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d507" w14:textId="87bd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туралы</w:t>
      </w:r>
    </w:p>
    <w:p>
      <w:pPr>
        <w:spacing w:after="0"/>
        <w:ind w:left="0"/>
        <w:jc w:val="both"/>
      </w:pPr>
      <w:r>
        <w:rPr>
          <w:rFonts w:ascii="Times New Roman"/>
          <w:b w:val="false"/>
          <w:i w:val="false"/>
          <w:color w:val="000000"/>
          <w:sz w:val="28"/>
        </w:rPr>
        <w:t>Қазақстан Республикасының Заңы 2015 жылғы 18 қарашадағы № 410-V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қамтылатын кейбір ұғымдарды түсіндіру</w:t>
      </w:r>
    </w:p>
    <w:bookmarkEnd w:id="2"/>
    <w:bookmarkStart w:name="z4" w:id="3"/>
    <w:p>
      <w:pPr>
        <w:spacing w:after="0"/>
        <w:ind w:left="0"/>
        <w:jc w:val="both"/>
      </w:pPr>
      <w:r>
        <w:rPr>
          <w:rFonts w:ascii="Times New Roman"/>
          <w:b w:val="false"/>
          <w:i w:val="false"/>
          <w:color w:val="000000"/>
          <w:sz w:val="28"/>
        </w:rPr>
        <w:t>
      Осы Заңда қамтылатын ұғымдар мынадай мағынада қолданылады:</w:t>
      </w:r>
    </w:p>
    <w:bookmarkEnd w:id="3"/>
    <w:bookmarkStart w:name="z5" w:id="4"/>
    <w:p>
      <w:pPr>
        <w:spacing w:after="0"/>
        <w:ind w:left="0"/>
        <w:jc w:val="both"/>
      </w:pPr>
      <w:r>
        <w:rPr>
          <w:rFonts w:ascii="Times New Roman"/>
          <w:b w:val="false"/>
          <w:i w:val="false"/>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4"/>
    <w:bookmarkStart w:name="z288" w:id="5"/>
    <w:p>
      <w:pPr>
        <w:spacing w:after="0"/>
        <w:ind w:left="0"/>
        <w:jc w:val="both"/>
      </w:pPr>
      <w:r>
        <w:rPr>
          <w:rFonts w:ascii="Times New Roman"/>
          <w:b w:val="false"/>
          <w:i w:val="false"/>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bookmarkEnd w:id="5"/>
    <w:bookmarkStart w:name="z6" w:id="6"/>
    <w:p>
      <w:pPr>
        <w:spacing w:after="0"/>
        <w:ind w:left="0"/>
        <w:jc w:val="both"/>
      </w:pPr>
      <w:r>
        <w:rPr>
          <w:rFonts w:ascii="Times New Roman"/>
          <w:b w:val="false"/>
          <w:i w:val="false"/>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bookmarkEnd w:id="6"/>
    <w:bookmarkStart w:name="z289" w:id="7"/>
    <w:p>
      <w:pPr>
        <w:spacing w:after="0"/>
        <w:ind w:left="0"/>
        <w:jc w:val="both"/>
      </w:pPr>
      <w:r>
        <w:rPr>
          <w:rFonts w:ascii="Times New Roman"/>
          <w:b w:val="false"/>
          <w:i w:val="false"/>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bookmarkEnd w:id="7"/>
    <w:bookmarkStart w:name="z7" w:id="8"/>
    <w:p>
      <w:pPr>
        <w:spacing w:after="0"/>
        <w:ind w:left="0"/>
        <w:jc w:val="both"/>
      </w:pPr>
      <w:r>
        <w:rPr>
          <w:rFonts w:ascii="Times New Roman"/>
          <w:b w:val="false"/>
          <w:i w:val="false"/>
          <w:color w:val="000000"/>
          <w:sz w:val="28"/>
        </w:rPr>
        <w:t>
      3)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23.12.2023 </w:t>
      </w:r>
      <w:r>
        <w:rPr>
          <w:rFonts w:ascii="Times New Roman"/>
          <w:b w:val="false"/>
          <w:i w:val="false"/>
          <w:color w:val="ff0000"/>
          <w:sz w:val="28"/>
        </w:rPr>
        <w:t>№ 50-VIII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bookmarkStart w:name="z9" w:id="9"/>
    <w:p>
      <w:pPr>
        <w:spacing w:after="0"/>
        <w:ind w:left="0"/>
        <w:jc w:val="both"/>
      </w:pPr>
      <w:r>
        <w:rPr>
          <w:rFonts w:ascii="Times New Roman"/>
          <w:b w:val="false"/>
          <w:i w:val="false"/>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bookmarkEnd w:id="9"/>
    <w:bookmarkStart w:name="z10" w:id="10"/>
    <w:p>
      <w:pPr>
        <w:spacing w:after="0"/>
        <w:ind w:left="0"/>
        <w:jc w:val="both"/>
      </w:pPr>
      <w:r>
        <w:rPr>
          <w:rFonts w:ascii="Times New Roman"/>
          <w:b w:val="false"/>
          <w:i w:val="false"/>
          <w:color w:val="000000"/>
          <w:sz w:val="28"/>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0"/>
    <w:bookmarkStart w:name="z11" w:id="11"/>
    <w:p>
      <w:pPr>
        <w:spacing w:after="0"/>
        <w:ind w:left="0"/>
        <w:jc w:val="both"/>
      </w:pPr>
      <w:r>
        <w:rPr>
          <w:rFonts w:ascii="Times New Roman"/>
          <w:b w:val="false"/>
          <w:i w:val="false"/>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bookmarkEnd w:id="11"/>
    <w:bookmarkStart w:name="z12" w:id="12"/>
    <w:p>
      <w:pPr>
        <w:spacing w:after="0"/>
        <w:ind w:left="0"/>
        <w:jc w:val="both"/>
      </w:pPr>
      <w:r>
        <w:rPr>
          <w:rFonts w:ascii="Times New Roman"/>
          <w:b w:val="false"/>
          <w:i w:val="false"/>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bookmarkEnd w:id="12"/>
    <w:bookmarkStart w:name="z13" w:id="13"/>
    <w:p>
      <w:pPr>
        <w:spacing w:after="0"/>
        <w:ind w:left="0"/>
        <w:jc w:val="both"/>
      </w:pPr>
      <w:r>
        <w:rPr>
          <w:rFonts w:ascii="Times New Roman"/>
          <w:b w:val="false"/>
          <w:i w:val="false"/>
          <w:color w:val="000000"/>
          <w:sz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bookmarkEnd w:id="13"/>
    <w:bookmarkStart w:name="z14" w:id="14"/>
    <w:p>
      <w:pPr>
        <w:spacing w:after="0"/>
        <w:ind w:left="0"/>
        <w:jc w:val="both"/>
      </w:pPr>
      <w:r>
        <w:rPr>
          <w:rFonts w:ascii="Times New Roman"/>
          <w:b w:val="false"/>
          <w:i w:val="false"/>
          <w:color w:val="000000"/>
          <w:sz w:val="28"/>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bookmarkEnd w:id="14"/>
    <w:bookmarkStart w:name="z15" w:id="15"/>
    <w:p>
      <w:pPr>
        <w:spacing w:after="0"/>
        <w:ind w:left="0"/>
        <w:jc w:val="both"/>
      </w:pPr>
      <w:r>
        <w:rPr>
          <w:rFonts w:ascii="Times New Roman"/>
          <w:b w:val="false"/>
          <w:i w:val="false"/>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bookmarkEnd w:id="15"/>
    <w:bookmarkStart w:name="z16" w:id="16"/>
    <w:p>
      <w:pPr>
        <w:spacing w:after="0"/>
        <w:ind w:left="0"/>
        <w:jc w:val="both"/>
      </w:pPr>
      <w:r>
        <w:rPr>
          <w:rFonts w:ascii="Times New Roman"/>
          <w:b w:val="false"/>
          <w:i w:val="false"/>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bookmarkEnd w:id="16"/>
    <w:bookmarkStart w:name="z17" w:id="17"/>
    <w:p>
      <w:pPr>
        <w:spacing w:after="0"/>
        <w:ind w:left="0"/>
        <w:jc w:val="both"/>
      </w:pPr>
      <w:r>
        <w:rPr>
          <w:rFonts w:ascii="Times New Roman"/>
          <w:b w:val="false"/>
          <w:i w:val="false"/>
          <w:color w:val="000000"/>
          <w:sz w:val="28"/>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7"/>
    <w:bookmarkStart w:name="z290" w:id="18"/>
    <w:p>
      <w:pPr>
        <w:spacing w:after="0"/>
        <w:ind w:left="0"/>
        <w:jc w:val="both"/>
      </w:pPr>
      <w:r>
        <w:rPr>
          <w:rFonts w:ascii="Times New Roman"/>
          <w:b w:val="false"/>
          <w:i w:val="false"/>
          <w:color w:val="000000"/>
          <w:sz w:val="28"/>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19"/>
    <w:p>
      <w:pPr>
        <w:spacing w:after="0"/>
        <w:ind w:left="0"/>
        <w:jc w:val="left"/>
      </w:pPr>
      <w:r>
        <w:rPr>
          <w:rFonts w:ascii="Times New Roman"/>
          <w:b/>
          <w:i w:val="false"/>
          <w:color w:val="000000"/>
        </w:rPr>
        <w:t xml:space="preserve"> 2-бап. Осы Заңның қолданылу аясы</w:t>
      </w:r>
    </w:p>
    <w:bookmarkEnd w:id="19"/>
    <w:bookmarkStart w:name="z19" w:id="20"/>
    <w:p>
      <w:pPr>
        <w:spacing w:after="0"/>
        <w:ind w:left="0"/>
        <w:jc w:val="both"/>
      </w:pPr>
      <w:r>
        <w:rPr>
          <w:rFonts w:ascii="Times New Roman"/>
          <w:b w:val="false"/>
          <w:i w:val="false"/>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bookmarkEnd w:id="20"/>
    <w:bookmarkStart w:name="z20" w:id="21"/>
    <w:p>
      <w:pPr>
        <w:spacing w:after="0"/>
        <w:ind w:left="0"/>
        <w:jc w:val="both"/>
      </w:pPr>
      <w:r>
        <w:rPr>
          <w:rFonts w:ascii="Times New Roman"/>
          <w:b w:val="false"/>
          <w:i w:val="false"/>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bookmarkEnd w:id="21"/>
    <w:bookmarkStart w:name="z21" w:id="22"/>
    <w:p>
      <w:pPr>
        <w:spacing w:after="0"/>
        <w:ind w:left="0"/>
        <w:jc w:val="left"/>
      </w:pPr>
      <w:r>
        <w:rPr>
          <w:rFonts w:ascii="Times New Roman"/>
          <w:b/>
          <w:i w:val="false"/>
          <w:color w:val="000000"/>
        </w:rPr>
        <w:t xml:space="preserve"> 3-бап. Қазақстан Республикасының сыбайлас жемқорлыққа қарсы іс-қимыл туралы заңнамасы</w:t>
      </w:r>
    </w:p>
    <w:bookmarkEnd w:id="22"/>
    <w:bookmarkStart w:name="z22" w:id="23"/>
    <w:p>
      <w:pPr>
        <w:spacing w:after="0"/>
        <w:ind w:left="0"/>
        <w:jc w:val="both"/>
      </w:pPr>
      <w:r>
        <w:rPr>
          <w:rFonts w:ascii="Times New Roman"/>
          <w:b w:val="false"/>
          <w:i w:val="false"/>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3"/>
    <w:bookmarkStart w:name="z23" w:id="2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bookmarkEnd w:id="24"/>
    <w:bookmarkStart w:name="z24" w:id="25"/>
    <w:p>
      <w:pPr>
        <w:spacing w:after="0"/>
        <w:ind w:left="0"/>
        <w:jc w:val="left"/>
      </w:pPr>
      <w:r>
        <w:rPr>
          <w:rFonts w:ascii="Times New Roman"/>
          <w:b/>
          <w:i w:val="false"/>
          <w:color w:val="000000"/>
        </w:rPr>
        <w:t xml:space="preserve"> 4-бап. Сыбайлас жемқорлыққа қарсы іс-қимылдың негізгі қағидаттары</w:t>
      </w:r>
    </w:p>
    <w:bookmarkEnd w:id="25"/>
    <w:bookmarkStart w:name="z25" w:id="26"/>
    <w:p>
      <w:pPr>
        <w:spacing w:after="0"/>
        <w:ind w:left="0"/>
        <w:jc w:val="both"/>
      </w:pPr>
      <w:r>
        <w:rPr>
          <w:rFonts w:ascii="Times New Roman"/>
          <w:b w:val="false"/>
          <w:i w:val="false"/>
          <w:color w:val="000000"/>
          <w:sz w:val="28"/>
        </w:rPr>
        <w:t>
      Сыбайлас жемқорлыққа қарсы іс-қимыл:</w:t>
      </w:r>
    </w:p>
    <w:bookmarkEnd w:id="26"/>
    <w:bookmarkStart w:name="z26" w:id="27"/>
    <w:p>
      <w:pPr>
        <w:spacing w:after="0"/>
        <w:ind w:left="0"/>
        <w:jc w:val="both"/>
      </w:pPr>
      <w:r>
        <w:rPr>
          <w:rFonts w:ascii="Times New Roman"/>
          <w:b w:val="false"/>
          <w:i w:val="false"/>
          <w:color w:val="000000"/>
          <w:sz w:val="28"/>
        </w:rPr>
        <w:t>
      1) заңдылық;</w:t>
      </w:r>
    </w:p>
    <w:bookmarkEnd w:id="27"/>
    <w:bookmarkStart w:name="z27" w:id="28"/>
    <w:p>
      <w:pPr>
        <w:spacing w:after="0"/>
        <w:ind w:left="0"/>
        <w:jc w:val="both"/>
      </w:pPr>
      <w:r>
        <w:rPr>
          <w:rFonts w:ascii="Times New Roman"/>
          <w:b w:val="false"/>
          <w:i w:val="false"/>
          <w:color w:val="000000"/>
          <w:sz w:val="28"/>
        </w:rPr>
        <w:t>
      2) адам мен азаматтың құқықтарын, бостандықтары мен заңды мүдделерін қорғау басымдығы;</w:t>
      </w:r>
    </w:p>
    <w:bookmarkEnd w:id="28"/>
    <w:bookmarkStart w:name="z28" w:id="29"/>
    <w:p>
      <w:pPr>
        <w:spacing w:after="0"/>
        <w:ind w:left="0"/>
        <w:jc w:val="both"/>
      </w:pPr>
      <w:r>
        <w:rPr>
          <w:rFonts w:ascii="Times New Roman"/>
          <w:b w:val="false"/>
          <w:i w:val="false"/>
          <w:color w:val="000000"/>
          <w:sz w:val="28"/>
        </w:rPr>
        <w:t>
      3) жариялылық пен ашықтық;</w:t>
      </w:r>
    </w:p>
    <w:bookmarkEnd w:id="29"/>
    <w:bookmarkStart w:name="z29" w:id="30"/>
    <w:p>
      <w:pPr>
        <w:spacing w:after="0"/>
        <w:ind w:left="0"/>
        <w:jc w:val="both"/>
      </w:pPr>
      <w:r>
        <w:rPr>
          <w:rFonts w:ascii="Times New Roman"/>
          <w:b w:val="false"/>
          <w:i w:val="false"/>
          <w:color w:val="000000"/>
          <w:sz w:val="28"/>
        </w:rPr>
        <w:t>
      4) мемлекет пен азаматтық қоғамның өзара іс-қимыл жасауы;</w:t>
      </w:r>
    </w:p>
    <w:bookmarkEnd w:id="30"/>
    <w:bookmarkStart w:name="z30" w:id="31"/>
    <w:p>
      <w:pPr>
        <w:spacing w:after="0"/>
        <w:ind w:left="0"/>
        <w:jc w:val="both"/>
      </w:pPr>
      <w:r>
        <w:rPr>
          <w:rFonts w:ascii="Times New Roman"/>
          <w:b w:val="false"/>
          <w:i w:val="false"/>
          <w:color w:val="000000"/>
          <w:sz w:val="28"/>
        </w:rPr>
        <w:t>
      5) сыбайлас жемқорлыққа қарсы іс-қимыл шараларын жүйелі және кешенді пайдалану;</w:t>
      </w:r>
    </w:p>
    <w:bookmarkEnd w:id="31"/>
    <w:bookmarkStart w:name="z31" w:id="32"/>
    <w:p>
      <w:pPr>
        <w:spacing w:after="0"/>
        <w:ind w:left="0"/>
        <w:jc w:val="both"/>
      </w:pPr>
      <w:r>
        <w:rPr>
          <w:rFonts w:ascii="Times New Roman"/>
          <w:b w:val="false"/>
          <w:i w:val="false"/>
          <w:color w:val="000000"/>
          <w:sz w:val="28"/>
        </w:rPr>
        <w:t>
      6) сыбайлас жемқорлықтың алдын алу шараларын басым қолдану;</w:t>
      </w:r>
    </w:p>
    <w:bookmarkEnd w:id="32"/>
    <w:bookmarkStart w:name="z32" w:id="33"/>
    <w:p>
      <w:pPr>
        <w:spacing w:after="0"/>
        <w:ind w:left="0"/>
        <w:jc w:val="both"/>
      </w:pPr>
      <w:r>
        <w:rPr>
          <w:rFonts w:ascii="Times New Roman"/>
          <w:b w:val="false"/>
          <w:i w:val="false"/>
          <w:color w:val="000000"/>
          <w:sz w:val="28"/>
        </w:rPr>
        <w:t>
      7) сыбайлас жемқорлыққа қарсы іс-қимылға жәрдем көрсететін адамдарды қорғау және көтермелеу;</w:t>
      </w:r>
    </w:p>
    <w:bookmarkEnd w:id="33"/>
    <w:bookmarkStart w:name="z33" w:id="34"/>
    <w:p>
      <w:pPr>
        <w:spacing w:after="0"/>
        <w:ind w:left="0"/>
        <w:jc w:val="both"/>
      </w:pPr>
      <w:r>
        <w:rPr>
          <w:rFonts w:ascii="Times New Roman"/>
          <w:b w:val="false"/>
          <w:i w:val="false"/>
          <w:color w:val="000000"/>
          <w:sz w:val="28"/>
        </w:rPr>
        <w:t>
      8) сыбайлас жемқорлық құқық бұзушылықтарды жасағаны үшін жазаның бұлтартпастығы қағидаттары негізінде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 w:id="35"/>
    <w:p>
      <w:pPr>
        <w:spacing w:after="0"/>
        <w:ind w:left="0"/>
        <w:jc w:val="left"/>
      </w:pPr>
      <w:r>
        <w:rPr>
          <w:rFonts w:ascii="Times New Roman"/>
          <w:b/>
          <w:i w:val="false"/>
          <w:color w:val="000000"/>
        </w:rPr>
        <w:t xml:space="preserve"> 5-бап. Сыбайлас жемқорлыққа қарсы іс-қимылдың мақсаты мен міндеттері</w:t>
      </w:r>
    </w:p>
    <w:bookmarkEnd w:id="35"/>
    <w:bookmarkStart w:name="z35" w:id="36"/>
    <w:p>
      <w:pPr>
        <w:spacing w:after="0"/>
        <w:ind w:left="0"/>
        <w:jc w:val="both"/>
      </w:pPr>
      <w:r>
        <w:rPr>
          <w:rFonts w:ascii="Times New Roman"/>
          <w:b w:val="false"/>
          <w:i w:val="false"/>
          <w:color w:val="000000"/>
          <w:sz w:val="28"/>
        </w:rPr>
        <w:t>
      1. Сыбайлас жемқорлыққа қарсы іс-қимылдың мақсаты қоғамда сыбайлас жемқорлықты жою болып табылады.</w:t>
      </w:r>
    </w:p>
    <w:bookmarkEnd w:id="36"/>
    <w:bookmarkStart w:name="z36" w:id="37"/>
    <w:p>
      <w:pPr>
        <w:spacing w:after="0"/>
        <w:ind w:left="0"/>
        <w:jc w:val="both"/>
      </w:pPr>
      <w:r>
        <w:rPr>
          <w:rFonts w:ascii="Times New Roman"/>
          <w:b w:val="false"/>
          <w:i w:val="false"/>
          <w:color w:val="000000"/>
          <w:sz w:val="28"/>
        </w:rPr>
        <w:t>
      2. Сыбайлас жемқорлыққа қарсы іс-қимыл мақсатына қол жеткізу мынадай:</w:t>
      </w:r>
    </w:p>
    <w:bookmarkEnd w:id="37"/>
    <w:bookmarkStart w:name="z37" w:id="38"/>
    <w:p>
      <w:pPr>
        <w:spacing w:after="0"/>
        <w:ind w:left="0"/>
        <w:jc w:val="both"/>
      </w:pPr>
      <w:r>
        <w:rPr>
          <w:rFonts w:ascii="Times New Roman"/>
          <w:b w:val="false"/>
          <w:i w:val="false"/>
          <w:color w:val="000000"/>
          <w:sz w:val="28"/>
        </w:rPr>
        <w:t>
      1) қоғамда сыбайлас жемқорлыққа төзбестік ахуалын қалыптастыру;</w:t>
      </w:r>
    </w:p>
    <w:bookmarkEnd w:id="38"/>
    <w:bookmarkStart w:name="z38" w:id="39"/>
    <w:p>
      <w:pPr>
        <w:spacing w:after="0"/>
        <w:ind w:left="0"/>
        <w:jc w:val="both"/>
      </w:pPr>
      <w:r>
        <w:rPr>
          <w:rFonts w:ascii="Times New Roman"/>
          <w:b w:val="false"/>
          <w:i w:val="false"/>
          <w:color w:val="000000"/>
          <w:sz w:val="28"/>
        </w:rPr>
        <w:t>
      2) сыбайлас жемқорлық құқық бұзушылықтар жасауға ықпал ететін жағдайлар мен себептерді анықтау және олардың салдарларын жою;</w:t>
      </w:r>
    </w:p>
    <w:bookmarkEnd w:id="39"/>
    <w:bookmarkStart w:name="z39" w:id="40"/>
    <w:p>
      <w:pPr>
        <w:spacing w:after="0"/>
        <w:ind w:left="0"/>
        <w:jc w:val="both"/>
      </w:pPr>
      <w:r>
        <w:rPr>
          <w:rFonts w:ascii="Times New Roman"/>
          <w:b w:val="false"/>
          <w:i w:val="false"/>
          <w:color w:val="000000"/>
          <w:sz w:val="28"/>
        </w:rPr>
        <w:t>
      3) сыбайлас жемқорлыққа қарсы іс-қимыл субъектілерінің өзара іс-қимылын нығайту;</w:t>
      </w:r>
    </w:p>
    <w:bookmarkEnd w:id="40"/>
    <w:bookmarkStart w:name="z40" w:id="41"/>
    <w:p>
      <w:pPr>
        <w:spacing w:after="0"/>
        <w:ind w:left="0"/>
        <w:jc w:val="both"/>
      </w:pPr>
      <w:r>
        <w:rPr>
          <w:rFonts w:ascii="Times New Roman"/>
          <w:b w:val="false"/>
          <w:i w:val="false"/>
          <w:color w:val="000000"/>
          <w:sz w:val="28"/>
        </w:rPr>
        <w:t>
      4) сыбайлас жемқорлыққа қарсы іс-қимыл жөніндегі халықаралық ынтымақтастықты дамыту;</w:t>
      </w:r>
    </w:p>
    <w:bookmarkEnd w:id="41"/>
    <w:bookmarkStart w:name="z41" w:id="42"/>
    <w:p>
      <w:pPr>
        <w:spacing w:after="0"/>
        <w:ind w:left="0"/>
        <w:jc w:val="both"/>
      </w:pPr>
      <w:r>
        <w:rPr>
          <w:rFonts w:ascii="Times New Roman"/>
          <w:b w:val="false"/>
          <w:i w:val="false"/>
          <w:color w:val="000000"/>
          <w:sz w:val="28"/>
        </w:rPr>
        <w:t>
      5) сыбайлас жемқорлық құқық бұзушылықтарды анықтау, жолын кесу, ашу және тергеп-тексеру міндеттерін шешу арқылы іске асырылады.</w:t>
      </w:r>
    </w:p>
    <w:bookmarkEnd w:id="42"/>
    <w:bookmarkStart w:name="z42" w:id="43"/>
    <w:p>
      <w:pPr>
        <w:spacing w:after="0"/>
        <w:ind w:left="0"/>
        <w:jc w:val="left"/>
      </w:pPr>
      <w:r>
        <w:rPr>
          <w:rFonts w:ascii="Times New Roman"/>
          <w:b/>
          <w:i w:val="false"/>
          <w:color w:val="000000"/>
        </w:rPr>
        <w:t xml:space="preserve"> 2-тарау. СЫБАЙЛАС ЖЕМҚОРЛЫҚҚА ҚАРСЫ ІС-ҚИМЫЛ ШАРАЛАРЫ</w:t>
      </w:r>
    </w:p>
    <w:bookmarkEnd w:id="43"/>
    <w:bookmarkStart w:name="z44" w:id="44"/>
    <w:p>
      <w:pPr>
        <w:spacing w:after="0"/>
        <w:ind w:left="0"/>
        <w:jc w:val="left"/>
      </w:pPr>
      <w:r>
        <w:rPr>
          <w:rFonts w:ascii="Times New Roman"/>
          <w:b/>
          <w:i w:val="false"/>
          <w:color w:val="000000"/>
        </w:rPr>
        <w:t xml:space="preserve"> 6-бап. Сыбайлас жемқорлыққа қарсы іс-қимыл шараларының жүйесі</w:t>
      </w:r>
    </w:p>
    <w:bookmarkEnd w:id="44"/>
    <w:bookmarkStart w:name="z45" w:id="45"/>
    <w:p>
      <w:pPr>
        <w:spacing w:after="0"/>
        <w:ind w:left="0"/>
        <w:jc w:val="both"/>
      </w:pPr>
      <w:r>
        <w:rPr>
          <w:rFonts w:ascii="Times New Roman"/>
          <w:b w:val="false"/>
          <w:i w:val="false"/>
          <w:color w:val="000000"/>
          <w:sz w:val="28"/>
        </w:rPr>
        <w:t>
      Сыбайлас жемқорлыққа қарсы іс-қимыл шараларының жүйесі:</w:t>
      </w:r>
    </w:p>
    <w:bookmarkEnd w:id="45"/>
    <w:bookmarkStart w:name="z46" w:id="46"/>
    <w:p>
      <w:pPr>
        <w:spacing w:after="0"/>
        <w:ind w:left="0"/>
        <w:jc w:val="both"/>
      </w:pPr>
      <w:r>
        <w:rPr>
          <w:rFonts w:ascii="Times New Roman"/>
          <w:b w:val="false"/>
          <w:i w:val="false"/>
          <w:color w:val="000000"/>
          <w:sz w:val="28"/>
        </w:rPr>
        <w:t>
      1) сыбайлас жемқорлыққа қарсы мониторингті;</w:t>
      </w:r>
    </w:p>
    <w:bookmarkEnd w:id="46"/>
    <w:bookmarkStart w:name="z47" w:id="47"/>
    <w:p>
      <w:pPr>
        <w:spacing w:after="0"/>
        <w:ind w:left="0"/>
        <w:jc w:val="both"/>
      </w:pPr>
      <w:r>
        <w:rPr>
          <w:rFonts w:ascii="Times New Roman"/>
          <w:b w:val="false"/>
          <w:i w:val="false"/>
          <w:color w:val="000000"/>
          <w:sz w:val="28"/>
        </w:rPr>
        <w:t>
      2) сыбайлас жемқорлық тәуекелдерін талдауды;</w:t>
      </w:r>
    </w:p>
    <w:bookmarkEnd w:id="47"/>
    <w:bookmarkStart w:name="z48" w:id="48"/>
    <w:p>
      <w:pPr>
        <w:spacing w:after="0"/>
        <w:ind w:left="0"/>
        <w:jc w:val="both"/>
      </w:pPr>
      <w:r>
        <w:rPr>
          <w:rFonts w:ascii="Times New Roman"/>
          <w:b w:val="false"/>
          <w:i w:val="false"/>
          <w:color w:val="000000"/>
          <w:sz w:val="28"/>
        </w:rPr>
        <w:t>
      3) сыбайлас жемқорлыққа қарсы мәдениетті қалыптастыруды;</w:t>
      </w:r>
    </w:p>
    <w:bookmarkEnd w:id="48"/>
    <w:bookmarkStart w:name="z291" w:id="49"/>
    <w:p>
      <w:pPr>
        <w:spacing w:after="0"/>
        <w:ind w:left="0"/>
        <w:jc w:val="both"/>
      </w:pPr>
      <w:r>
        <w:rPr>
          <w:rFonts w:ascii="Times New Roman"/>
          <w:b w:val="false"/>
          <w:i w:val="false"/>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bookmarkEnd w:id="49"/>
    <w:bookmarkStart w:name="z49" w:id="50"/>
    <w:p>
      <w:pPr>
        <w:spacing w:after="0"/>
        <w:ind w:left="0"/>
        <w:jc w:val="both"/>
      </w:pPr>
      <w:r>
        <w:rPr>
          <w:rFonts w:ascii="Times New Roman"/>
          <w:b w:val="false"/>
          <w:i w:val="false"/>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bookmarkEnd w:id="50"/>
    <w:bookmarkStart w:name="z50" w:id="51"/>
    <w:p>
      <w:pPr>
        <w:spacing w:after="0"/>
        <w:ind w:left="0"/>
        <w:jc w:val="both"/>
      </w:pPr>
      <w:r>
        <w:rPr>
          <w:rFonts w:ascii="Times New Roman"/>
          <w:b w:val="false"/>
          <w:i w:val="false"/>
          <w:color w:val="000000"/>
          <w:sz w:val="28"/>
        </w:rPr>
        <w:t>
      5) сыбайлас жемқорлыққа қарсы стандарттарды қалыптастыруды және сақтауды;</w:t>
      </w:r>
    </w:p>
    <w:bookmarkEnd w:id="51"/>
    <w:bookmarkStart w:name="z51" w:id="52"/>
    <w:p>
      <w:pPr>
        <w:spacing w:after="0"/>
        <w:ind w:left="0"/>
        <w:jc w:val="both"/>
      </w:pPr>
      <w:r>
        <w:rPr>
          <w:rFonts w:ascii="Times New Roman"/>
          <w:b w:val="false"/>
          <w:i w:val="false"/>
          <w:color w:val="000000"/>
          <w:sz w:val="28"/>
        </w:rPr>
        <w:t>
      6) қаржылық бақылауды;</w:t>
      </w:r>
    </w:p>
    <w:bookmarkEnd w:id="52"/>
    <w:bookmarkStart w:name="z52" w:id="53"/>
    <w:p>
      <w:pPr>
        <w:spacing w:after="0"/>
        <w:ind w:left="0"/>
        <w:jc w:val="both"/>
      </w:pPr>
      <w:r>
        <w:rPr>
          <w:rFonts w:ascii="Times New Roman"/>
          <w:b w:val="false"/>
          <w:i w:val="false"/>
          <w:color w:val="000000"/>
          <w:sz w:val="28"/>
        </w:rPr>
        <w:t>
      7) сыбайлас жемқорлыққа қарсы шектеулерді;</w:t>
      </w:r>
    </w:p>
    <w:bookmarkEnd w:id="53"/>
    <w:bookmarkStart w:name="z53" w:id="54"/>
    <w:p>
      <w:pPr>
        <w:spacing w:after="0"/>
        <w:ind w:left="0"/>
        <w:jc w:val="both"/>
      </w:pPr>
      <w:r>
        <w:rPr>
          <w:rFonts w:ascii="Times New Roman"/>
          <w:b w:val="false"/>
          <w:i w:val="false"/>
          <w:color w:val="000000"/>
          <w:sz w:val="28"/>
        </w:rPr>
        <w:t>
      8) мүдделер қақтығысын болғызбауды және шешуді;</w:t>
      </w:r>
    </w:p>
    <w:bookmarkEnd w:id="54"/>
    <w:bookmarkStart w:name="z54" w:id="55"/>
    <w:p>
      <w:pPr>
        <w:spacing w:after="0"/>
        <w:ind w:left="0"/>
        <w:jc w:val="both"/>
      </w:pPr>
      <w:r>
        <w:rPr>
          <w:rFonts w:ascii="Times New Roman"/>
          <w:b w:val="false"/>
          <w:i w:val="false"/>
          <w:color w:val="000000"/>
          <w:sz w:val="28"/>
        </w:rPr>
        <w:t>
      9) кәсіпкерлік саласында сыбайлас жемқорлыққа қарсы іс-қимыл шараларын;</w:t>
      </w:r>
    </w:p>
    <w:bookmarkEnd w:id="55"/>
    <w:bookmarkStart w:name="z55" w:id="56"/>
    <w:p>
      <w:pPr>
        <w:spacing w:after="0"/>
        <w:ind w:left="0"/>
        <w:jc w:val="both"/>
      </w:pPr>
      <w:r>
        <w:rPr>
          <w:rFonts w:ascii="Times New Roman"/>
          <w:b w:val="false"/>
          <w:i w:val="false"/>
          <w:color w:val="000000"/>
          <w:sz w:val="28"/>
        </w:rPr>
        <w:t>
      10) сыбайлас жемқорлық құқық бұзушылықтарды анықтауды, жолын кесуді, ашуды және тергеп-тексеруді;</w:t>
      </w:r>
    </w:p>
    <w:bookmarkEnd w:id="56"/>
    <w:bookmarkStart w:name="z56" w:id="57"/>
    <w:p>
      <w:pPr>
        <w:spacing w:after="0"/>
        <w:ind w:left="0"/>
        <w:jc w:val="both"/>
      </w:pPr>
      <w:r>
        <w:rPr>
          <w:rFonts w:ascii="Times New Roman"/>
          <w:b w:val="false"/>
          <w:i w:val="false"/>
          <w:color w:val="000000"/>
          <w:sz w:val="28"/>
        </w:rPr>
        <w:t>
      11) сыбайлас жемқорлық құқық бұзушылықтар туралы хабарлауды;</w:t>
      </w:r>
    </w:p>
    <w:bookmarkEnd w:id="57"/>
    <w:bookmarkStart w:name="z57" w:id="58"/>
    <w:p>
      <w:pPr>
        <w:spacing w:after="0"/>
        <w:ind w:left="0"/>
        <w:jc w:val="both"/>
      </w:pPr>
      <w:r>
        <w:rPr>
          <w:rFonts w:ascii="Times New Roman"/>
          <w:b w:val="false"/>
          <w:i w:val="false"/>
          <w:color w:val="000000"/>
          <w:sz w:val="28"/>
        </w:rPr>
        <w:t>
      12) сыбайлас жемқорлық құқық бұзушылықтардың салдарларын жоюды;</w:t>
      </w:r>
    </w:p>
    <w:bookmarkEnd w:id="58"/>
    <w:bookmarkStart w:name="z58" w:id="59"/>
    <w:p>
      <w:pPr>
        <w:spacing w:after="0"/>
        <w:ind w:left="0"/>
        <w:jc w:val="both"/>
      </w:pPr>
      <w:r>
        <w:rPr>
          <w:rFonts w:ascii="Times New Roman"/>
          <w:b w:val="false"/>
          <w:i w:val="false"/>
          <w:color w:val="000000"/>
          <w:sz w:val="28"/>
        </w:rPr>
        <w:t>
      13) Сыбайлас жемқорлыққа қарсы іс-қимыл туралы ұлттық баяндаманы қалыптастыруды және жариялауды қамтиды.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9" w:id="60"/>
    <w:p>
      <w:pPr>
        <w:spacing w:after="0"/>
        <w:ind w:left="0"/>
        <w:jc w:val="left"/>
      </w:pPr>
      <w:r>
        <w:rPr>
          <w:rFonts w:ascii="Times New Roman"/>
          <w:b/>
          <w:i w:val="false"/>
          <w:color w:val="000000"/>
        </w:rPr>
        <w:t xml:space="preserve"> 7-бап. Сыбайлас жемқорлыққа қарсы мониторинг</w:t>
      </w:r>
    </w:p>
    <w:bookmarkEnd w:id="60"/>
    <w:bookmarkStart w:name="z60" w:id="61"/>
    <w:p>
      <w:pPr>
        <w:spacing w:after="0"/>
        <w:ind w:left="0"/>
        <w:jc w:val="both"/>
      </w:pPr>
      <w:r>
        <w:rPr>
          <w:rFonts w:ascii="Times New Roman"/>
          <w:b w:val="false"/>
          <w:i w:val="false"/>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bookmarkEnd w:id="61"/>
    <w:bookmarkStart w:name="z61" w:id="62"/>
    <w:p>
      <w:pPr>
        <w:spacing w:after="0"/>
        <w:ind w:left="0"/>
        <w:jc w:val="both"/>
      </w:pPr>
      <w:r>
        <w:rPr>
          <w:rFonts w:ascii="Times New Roman"/>
          <w:b w:val="false"/>
          <w:i w:val="false"/>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bookmarkEnd w:id="62"/>
    <w:bookmarkStart w:name="z62" w:id="63"/>
    <w:p>
      <w:pPr>
        <w:spacing w:after="0"/>
        <w:ind w:left="0"/>
        <w:jc w:val="both"/>
      </w:pPr>
      <w:r>
        <w:rPr>
          <w:rFonts w:ascii="Times New Roman"/>
          <w:b w:val="false"/>
          <w:i w:val="false"/>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bookmarkEnd w:id="63"/>
    <w:bookmarkStart w:name="z63" w:id="64"/>
    <w:p>
      <w:pPr>
        <w:spacing w:after="0"/>
        <w:ind w:left="0"/>
        <w:jc w:val="both"/>
      </w:pPr>
      <w:r>
        <w:rPr>
          <w:rFonts w:ascii="Times New Roman"/>
          <w:b w:val="false"/>
          <w:i w:val="false"/>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bookmarkEnd w:id="64"/>
    <w:bookmarkStart w:name="z64" w:id="65"/>
    <w:p>
      <w:pPr>
        <w:spacing w:after="0"/>
        <w:ind w:left="0"/>
        <w:jc w:val="both"/>
      </w:pPr>
      <w:r>
        <w:rPr>
          <w:rFonts w:ascii="Times New Roman"/>
          <w:b w:val="false"/>
          <w:i w:val="false"/>
          <w:color w:val="000000"/>
          <w:sz w:val="28"/>
        </w:rPr>
        <w:t>
      5. Осы баптың ережелері арнаулы мемлекеттік органдардың қызметіне қолданылмайды.</w:t>
      </w:r>
    </w:p>
    <w:bookmarkEnd w:id="65"/>
    <w:bookmarkStart w:name="z65" w:id="66"/>
    <w:p>
      <w:pPr>
        <w:spacing w:after="0"/>
        <w:ind w:left="0"/>
        <w:jc w:val="left"/>
      </w:pPr>
      <w:r>
        <w:rPr>
          <w:rFonts w:ascii="Times New Roman"/>
          <w:b/>
          <w:i w:val="false"/>
          <w:color w:val="000000"/>
        </w:rPr>
        <w:t xml:space="preserve"> 8-бап. Сыбайлас жемқорлық тәуекелдерін талдау</w:t>
      </w:r>
    </w:p>
    <w:bookmarkEnd w:id="66"/>
    <w:bookmarkStart w:name="z66" w:id="67"/>
    <w:p>
      <w:pPr>
        <w:spacing w:after="0"/>
        <w:ind w:left="0"/>
        <w:jc w:val="both"/>
      </w:pPr>
      <w:r>
        <w:rPr>
          <w:rFonts w:ascii="Times New Roman"/>
          <w:b w:val="false"/>
          <w:i w:val="false"/>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bookmarkEnd w:id="67"/>
    <w:bookmarkStart w:name="z67" w:id="68"/>
    <w:p>
      <w:pPr>
        <w:spacing w:after="0"/>
        <w:ind w:left="0"/>
        <w:jc w:val="both"/>
      </w:pPr>
      <w:r>
        <w:rPr>
          <w:rFonts w:ascii="Times New Roman"/>
          <w:b w:val="false"/>
          <w:i w:val="false"/>
          <w:color w:val="000000"/>
          <w:sz w:val="28"/>
        </w:rPr>
        <w:t>
      2. Сыбайлас жемқорлық тәуекелдерін сыртқы талдауды сыбайлас жемқорлыққа қарсы іс-қимыл жөніндегі уәкілетті орган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68"/>
    <w:bookmarkStart w:name="z68" w:id="69"/>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қызметін қозғайтын құқықтық және өзге де актілердегі сыбайлас жемқорлық тәуекелдерін анықтау;</w:t>
      </w:r>
    </w:p>
    <w:bookmarkEnd w:id="69"/>
    <w:bookmarkStart w:name="z69" w:id="70"/>
    <w:p>
      <w:pPr>
        <w:spacing w:after="0"/>
        <w:ind w:left="0"/>
        <w:jc w:val="both"/>
      </w:pPr>
      <w:r>
        <w:rPr>
          <w:rFonts w:ascii="Times New Roman"/>
          <w:b w:val="false"/>
          <w:i w:val="false"/>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bookmarkEnd w:id="70"/>
    <w:bookmarkStart w:name="z70" w:id="71"/>
    <w:p>
      <w:pPr>
        <w:spacing w:after="0"/>
        <w:ind w:left="0"/>
        <w:jc w:val="both"/>
      </w:pPr>
      <w:r>
        <w:rPr>
          <w:rFonts w:ascii="Times New Roman"/>
          <w:b w:val="false"/>
          <w:i w:val="false"/>
          <w:color w:val="000000"/>
          <w:sz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71"/>
    <w:bookmarkStart w:name="z71" w:id="72"/>
    <w:p>
      <w:pPr>
        <w:spacing w:after="0"/>
        <w:ind w:left="0"/>
        <w:jc w:val="both"/>
      </w:pPr>
      <w:r>
        <w:rPr>
          <w:rFonts w:ascii="Times New Roman"/>
          <w:b w:val="false"/>
          <w:i w:val="false"/>
          <w:color w:val="000000"/>
          <w:sz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bookmarkEnd w:id="72"/>
    <w:bookmarkStart w:name="z72" w:id="7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күші мына салалардағы қатынастарға:</w:t>
      </w:r>
    </w:p>
    <w:bookmarkEnd w:id="73"/>
    <w:bookmarkStart w:name="z73" w:id="74"/>
    <w:p>
      <w:pPr>
        <w:spacing w:after="0"/>
        <w:ind w:left="0"/>
        <w:jc w:val="both"/>
      </w:pPr>
      <w:r>
        <w:rPr>
          <w:rFonts w:ascii="Times New Roman"/>
          <w:b w:val="false"/>
          <w:i w:val="false"/>
          <w:color w:val="000000"/>
          <w:sz w:val="28"/>
        </w:rPr>
        <w:t>
      1) прокуратура жүзеге асыратын жоғары қадағалауға;</w:t>
      </w:r>
    </w:p>
    <w:bookmarkEnd w:id="74"/>
    <w:bookmarkStart w:name="z74" w:id="75"/>
    <w:p>
      <w:pPr>
        <w:spacing w:after="0"/>
        <w:ind w:left="0"/>
        <w:jc w:val="both"/>
      </w:pPr>
      <w:r>
        <w:rPr>
          <w:rFonts w:ascii="Times New Roman"/>
          <w:b w:val="false"/>
          <w:i w:val="false"/>
          <w:color w:val="000000"/>
          <w:sz w:val="28"/>
        </w:rPr>
        <w:t>
      2) қылмыстық істер бойынша сотқа дейінгі іс жүргізуге;</w:t>
      </w:r>
    </w:p>
    <w:bookmarkEnd w:id="75"/>
    <w:bookmarkStart w:name="z75" w:id="76"/>
    <w:p>
      <w:pPr>
        <w:spacing w:after="0"/>
        <w:ind w:left="0"/>
        <w:jc w:val="both"/>
      </w:pPr>
      <w:r>
        <w:rPr>
          <w:rFonts w:ascii="Times New Roman"/>
          <w:b w:val="false"/>
          <w:i w:val="false"/>
          <w:color w:val="000000"/>
          <w:sz w:val="28"/>
        </w:rPr>
        <w:t>
      3) әкімшілік құқық бұзушылықтар туралы істер бойынша іс жүргізуге;</w:t>
      </w:r>
    </w:p>
    <w:bookmarkEnd w:id="76"/>
    <w:bookmarkStart w:name="z76" w:id="77"/>
    <w:p>
      <w:pPr>
        <w:spacing w:after="0"/>
        <w:ind w:left="0"/>
        <w:jc w:val="both"/>
      </w:pPr>
      <w:r>
        <w:rPr>
          <w:rFonts w:ascii="Times New Roman"/>
          <w:b w:val="false"/>
          <w:i w:val="false"/>
          <w:color w:val="000000"/>
          <w:sz w:val="28"/>
        </w:rPr>
        <w:t>
      4) сот төрелігіне;</w:t>
      </w:r>
    </w:p>
    <w:bookmarkEnd w:id="77"/>
    <w:bookmarkStart w:name="z77" w:id="78"/>
    <w:p>
      <w:pPr>
        <w:spacing w:after="0"/>
        <w:ind w:left="0"/>
        <w:jc w:val="both"/>
      </w:pPr>
      <w:r>
        <w:rPr>
          <w:rFonts w:ascii="Times New Roman"/>
          <w:b w:val="false"/>
          <w:i w:val="false"/>
          <w:color w:val="000000"/>
          <w:sz w:val="28"/>
        </w:rPr>
        <w:t>
      5) жедел-іздестіру қызметіне;</w:t>
      </w:r>
    </w:p>
    <w:bookmarkEnd w:id="78"/>
    <w:bookmarkStart w:name="z78" w:id="79"/>
    <w:p>
      <w:pPr>
        <w:spacing w:after="0"/>
        <w:ind w:left="0"/>
        <w:jc w:val="both"/>
      </w:pPr>
      <w:r>
        <w:rPr>
          <w:rFonts w:ascii="Times New Roman"/>
          <w:b w:val="false"/>
          <w:i w:val="false"/>
          <w:color w:val="000000"/>
          <w:sz w:val="28"/>
        </w:rPr>
        <w:t>
      6) қылмыстық-атқару қызметіне;</w:t>
      </w:r>
    </w:p>
    <w:bookmarkEnd w:id="79"/>
    <w:bookmarkStart w:name="z79" w:id="80"/>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заңнамасының талаптарының сақталуын бақылауға қолданылмайды.</w:t>
      </w:r>
    </w:p>
    <w:bookmarkEnd w:id="80"/>
    <w:bookmarkStart w:name="z80" w:id="8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арнаулы мемлекеттік органдардың қызметіне қолданылмайды.</w:t>
      </w:r>
    </w:p>
    <w:bookmarkEnd w:id="81"/>
    <w:bookmarkStart w:name="z81" w:id="82"/>
    <w:p>
      <w:pPr>
        <w:spacing w:after="0"/>
        <w:ind w:left="0"/>
        <w:jc w:val="both"/>
      </w:pPr>
      <w:r>
        <w:rPr>
          <w:rFonts w:ascii="Times New Roman"/>
          <w:b w:val="false"/>
          <w:i w:val="false"/>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82"/>
    <w:bookmarkStart w:name="z82" w:id="83"/>
    <w:p>
      <w:pPr>
        <w:spacing w:after="0"/>
        <w:ind w:left="0"/>
        <w:jc w:val="both"/>
      </w:pPr>
      <w:r>
        <w:rPr>
          <w:rFonts w:ascii="Times New Roman"/>
          <w:b w:val="false"/>
          <w:i w:val="false"/>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3" w:id="84"/>
    <w:p>
      <w:pPr>
        <w:spacing w:after="0"/>
        <w:ind w:left="0"/>
        <w:jc w:val="left"/>
      </w:pPr>
      <w:r>
        <w:rPr>
          <w:rFonts w:ascii="Times New Roman"/>
          <w:b/>
          <w:i w:val="false"/>
          <w:color w:val="000000"/>
        </w:rPr>
        <w:t xml:space="preserve"> 9-бап. Сыбайлас жемқорлыққа қарсы мәдениетті қалыптастыру</w:t>
      </w:r>
    </w:p>
    <w:bookmarkEnd w:id="84"/>
    <w:bookmarkStart w:name="z84" w:id="85"/>
    <w:p>
      <w:pPr>
        <w:spacing w:after="0"/>
        <w:ind w:left="0"/>
        <w:jc w:val="both"/>
      </w:pPr>
      <w:r>
        <w:rPr>
          <w:rFonts w:ascii="Times New Roman"/>
          <w:b w:val="false"/>
          <w:i w:val="false"/>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bookmarkEnd w:id="85"/>
    <w:bookmarkStart w:name="z85" w:id="86"/>
    <w:p>
      <w:pPr>
        <w:spacing w:after="0"/>
        <w:ind w:left="0"/>
        <w:jc w:val="both"/>
      </w:pPr>
      <w:r>
        <w:rPr>
          <w:rFonts w:ascii="Times New Roman"/>
          <w:b w:val="false"/>
          <w:i w:val="false"/>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bookmarkEnd w:id="86"/>
    <w:bookmarkStart w:name="z86" w:id="87"/>
    <w:p>
      <w:pPr>
        <w:spacing w:after="0"/>
        <w:ind w:left="0"/>
        <w:jc w:val="both"/>
      </w:pPr>
      <w:r>
        <w:rPr>
          <w:rFonts w:ascii="Times New Roman"/>
          <w:b w:val="false"/>
          <w:i w:val="false"/>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bookmarkEnd w:id="87"/>
    <w:bookmarkStart w:name="z87" w:id="88"/>
    <w:p>
      <w:pPr>
        <w:spacing w:after="0"/>
        <w:ind w:left="0"/>
        <w:jc w:val="both"/>
      </w:pPr>
      <w:r>
        <w:rPr>
          <w:rFonts w:ascii="Times New Roman"/>
          <w:b w:val="false"/>
          <w:i w:val="false"/>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bookmarkEnd w:id="88"/>
    <w:bookmarkStart w:name="z88" w:id="89"/>
    <w:p>
      <w:pPr>
        <w:spacing w:after="0"/>
        <w:ind w:left="0"/>
        <w:jc w:val="left"/>
      </w:pPr>
      <w:r>
        <w:rPr>
          <w:rFonts w:ascii="Times New Roman"/>
          <w:b/>
          <w:i w:val="false"/>
          <w:color w:val="000000"/>
        </w:rPr>
        <w:t xml:space="preserve"> 10-бап. Сыбайлас жемқорлыққа қарсы стандарттар</w:t>
      </w:r>
    </w:p>
    <w:bookmarkEnd w:id="89"/>
    <w:bookmarkStart w:name="z89" w:id="90"/>
    <w:p>
      <w:pPr>
        <w:spacing w:after="0"/>
        <w:ind w:left="0"/>
        <w:jc w:val="both"/>
      </w:pPr>
      <w:r>
        <w:rPr>
          <w:rFonts w:ascii="Times New Roman"/>
          <w:b w:val="false"/>
          <w:i w:val="false"/>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bookmarkEnd w:id="90"/>
    <w:bookmarkStart w:name="z90" w:id="91"/>
    <w:p>
      <w:pPr>
        <w:spacing w:after="0"/>
        <w:ind w:left="0"/>
        <w:jc w:val="both"/>
      </w:pPr>
      <w:r>
        <w:rPr>
          <w:rFonts w:ascii="Times New Roman"/>
          <w:b w:val="false"/>
          <w:i w:val="false"/>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91"/>
    <w:bookmarkStart w:name="z91" w:id="92"/>
    <w:p>
      <w:pPr>
        <w:spacing w:after="0"/>
        <w:ind w:left="0"/>
        <w:jc w:val="left"/>
      </w:pPr>
      <w:r>
        <w:rPr>
          <w:rFonts w:ascii="Times New Roman"/>
          <w:b/>
          <w:i w:val="false"/>
          <w:color w:val="000000"/>
        </w:rPr>
        <w:t xml:space="preserve"> 11-бап. Қаржылық бақылау шаралары</w:t>
      </w:r>
    </w:p>
    <w:bookmarkEnd w:id="92"/>
    <w:bookmarkStart w:name="z92" w:id="93"/>
    <w:p>
      <w:pPr>
        <w:spacing w:after="0"/>
        <w:ind w:left="0"/>
        <w:jc w:val="both"/>
      </w:pPr>
      <w:r>
        <w:rPr>
          <w:rFonts w:ascii="Times New Roman"/>
          <w:b w:val="false"/>
          <w:i w:val="false"/>
          <w:color w:val="000000"/>
          <w:sz w:val="28"/>
        </w:rPr>
        <w:t>
      1. Қаржылық бақылау шараларын жүзеге асыру мақсатында осы бапта айқындалған адамдар жеке тұлғалардың мынадай декларацияларын:</w:t>
      </w:r>
    </w:p>
    <w:bookmarkEnd w:id="93"/>
    <w:bookmarkStart w:name="z93" w:id="94"/>
    <w:p>
      <w:pPr>
        <w:spacing w:after="0"/>
        <w:ind w:left="0"/>
        <w:jc w:val="both"/>
      </w:pPr>
      <w:r>
        <w:rPr>
          <w:rFonts w:ascii="Times New Roman"/>
          <w:b w:val="false"/>
          <w:i w:val="false"/>
          <w:color w:val="000000"/>
          <w:sz w:val="28"/>
        </w:rPr>
        <w:t>
      1) активтері мен міндеттемелері туралы декларацияны;</w:t>
      </w:r>
    </w:p>
    <w:bookmarkEnd w:id="94"/>
    <w:bookmarkStart w:name="z94" w:id="95"/>
    <w:p>
      <w:pPr>
        <w:spacing w:after="0"/>
        <w:ind w:left="0"/>
        <w:jc w:val="both"/>
      </w:pPr>
      <w:r>
        <w:rPr>
          <w:rFonts w:ascii="Times New Roman"/>
          <w:b w:val="false"/>
          <w:i w:val="false"/>
          <w:color w:val="000000"/>
          <w:sz w:val="28"/>
        </w:rPr>
        <w:t xml:space="preserve">
      2) кірістері мен мүлкі туралы декларацияны ұсынады. </w:t>
      </w:r>
    </w:p>
    <w:bookmarkEnd w:id="95"/>
    <w:bookmarkStart w:name="z95" w:id="96"/>
    <w:p>
      <w:pPr>
        <w:spacing w:after="0"/>
        <w:ind w:left="0"/>
        <w:jc w:val="both"/>
      </w:pPr>
      <w:r>
        <w:rPr>
          <w:rFonts w:ascii="Times New Roman"/>
          <w:b w:val="false"/>
          <w:i w:val="false"/>
          <w:color w:val="000000"/>
          <w:sz w:val="28"/>
        </w:rPr>
        <w:t>
      2. Активтері мен міндеттемелері туралы декларацияны:</w:t>
      </w:r>
    </w:p>
    <w:bookmarkEnd w:id="96"/>
    <w:p>
      <w:pPr>
        <w:spacing w:after="0"/>
        <w:ind w:left="0"/>
        <w:jc w:val="both"/>
      </w:pPr>
      <w:r>
        <w:rPr>
          <w:rFonts w:ascii="Times New Roman"/>
          <w:b w:val="false"/>
          <w:i w:val="false"/>
          <w:color w:val="000000"/>
          <w:sz w:val="28"/>
        </w:rPr>
        <w:t>
      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pPr>
        <w:spacing w:after="0"/>
        <w:ind w:left="0"/>
        <w:jc w:val="both"/>
      </w:pPr>
      <w:r>
        <w:rPr>
          <w:rFonts w:ascii="Times New Roman"/>
          <w:b w:val="false"/>
          <w:i w:val="false"/>
          <w:color w:val="000000"/>
          <w:sz w:val="28"/>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bookmarkStart w:name="z96" w:id="97"/>
    <w:p>
      <w:pPr>
        <w:spacing w:after="0"/>
        <w:ind w:left="0"/>
        <w:jc w:val="both"/>
      </w:pPr>
      <w:r>
        <w:rPr>
          <w:rFonts w:ascii="Times New Roman"/>
          <w:b w:val="false"/>
          <w:i w:val="false"/>
          <w:color w:val="000000"/>
          <w:sz w:val="28"/>
        </w:rPr>
        <w:t>
      3. Кірістері мен мүлкі туралы декларацияны:</w:t>
      </w:r>
    </w:p>
    <w:bookmarkEnd w:id="97"/>
    <w:bookmarkStart w:name="z97" w:id="98"/>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bookmarkEnd w:id="98"/>
    <w:bookmarkStart w:name="z98" w:id="99"/>
    <w:p>
      <w:pPr>
        <w:spacing w:after="0"/>
        <w:ind w:left="0"/>
        <w:jc w:val="both"/>
      </w:pPr>
      <w:r>
        <w:rPr>
          <w:rFonts w:ascii="Times New Roman"/>
          <w:b w:val="false"/>
          <w:i w:val="false"/>
          <w:color w:val="000000"/>
          <w:sz w:val="28"/>
        </w:rPr>
        <w:t>
      2) мемлекеттік функцияларды орындауға уәкілеттік берілген адамдар мен олардың жұбайлары (зайыптары);</w:t>
      </w:r>
    </w:p>
    <w:bookmarkEnd w:id="99"/>
    <w:bookmarkStart w:name="z99" w:id="100"/>
    <w:p>
      <w:pPr>
        <w:spacing w:after="0"/>
        <w:ind w:left="0"/>
        <w:jc w:val="both"/>
      </w:pPr>
      <w:r>
        <w:rPr>
          <w:rFonts w:ascii="Times New Roman"/>
          <w:b w:val="false"/>
          <w:i w:val="false"/>
          <w:color w:val="000000"/>
          <w:sz w:val="28"/>
        </w:rPr>
        <w:t>
      3) лауазымды адамдар мен олардың жұбайлары (зайыптары);</w:t>
      </w:r>
    </w:p>
    <w:bookmarkEnd w:id="100"/>
    <w:bookmarkStart w:name="z100" w:id="101"/>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bookmarkEnd w:id="101"/>
    <w:bookmarkStart w:name="z101" w:id="102"/>
    <w:p>
      <w:pPr>
        <w:spacing w:after="0"/>
        <w:ind w:left="0"/>
        <w:jc w:val="both"/>
      </w:pPr>
      <w:r>
        <w:rPr>
          <w:rFonts w:ascii="Times New Roman"/>
          <w:b w:val="false"/>
          <w:i w:val="false"/>
          <w:color w:val="000000"/>
          <w:sz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екінші, үшінші, төртінші, бесінші, алтыншы, жетінші бөліктермен және ескертпемен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 w:id="103"/>
    <w:p>
      <w:pPr>
        <w:spacing w:after="0"/>
        <w:ind w:left="0"/>
        <w:jc w:val="both"/>
      </w:pPr>
      <w:r>
        <w:rPr>
          <w:rFonts w:ascii="Times New Roman"/>
          <w:b w:val="false"/>
          <w:i w:val="false"/>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bookmarkEnd w:id="103"/>
    <w:bookmarkStart w:name="z103" w:id="104"/>
    <w:p>
      <w:pPr>
        <w:spacing w:after="0"/>
        <w:ind w:left="0"/>
        <w:jc w:val="both"/>
      </w:pPr>
      <w:r>
        <w:rPr>
          <w:rFonts w:ascii="Times New Roman"/>
          <w:b w:val="false"/>
          <w:i w:val="false"/>
          <w:color w:val="000000"/>
          <w:sz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bookmarkEnd w:id="104"/>
    <w:bookmarkStart w:name="z104" w:id="105"/>
    <w:p>
      <w:pPr>
        <w:spacing w:after="0"/>
        <w:ind w:left="0"/>
        <w:jc w:val="both"/>
      </w:pPr>
      <w:r>
        <w:rPr>
          <w:rFonts w:ascii="Times New Roman"/>
          <w:b w:val="false"/>
          <w:i w:val="false"/>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5"/>
    <w:bookmarkStart w:name="z105" w:id="106"/>
    <w:p>
      <w:pPr>
        <w:spacing w:after="0"/>
        <w:ind w:left="0"/>
        <w:jc w:val="both"/>
      </w:pPr>
      <w:r>
        <w:rPr>
          <w:rFonts w:ascii="Times New Roman"/>
          <w:b w:val="false"/>
          <w:i w:val="false"/>
          <w:color w:val="000000"/>
          <w:sz w:val="28"/>
        </w:rPr>
        <w:t>
      8. Осы баптың 2-тармағының 1) тармақшасында аталған адамдардың активтері мен міндеттемелері туралы декларацияда мәліметтерді ұсынбауы немесе онда анық емес мәліметтерді ұсынуы, егер істелген әрекетте қылмыстық жазаланатын іс-әрекет белгілері болмаса, тіркеуден бас тартуға немесе тіркеу туралы шешімдердің күшін жоюға негіз болып табылады.</w:t>
      </w:r>
    </w:p>
    <w:bookmarkEnd w:id="106"/>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тартуға негіз болып табылады.</w:t>
      </w:r>
    </w:p>
    <w:p>
      <w:pPr>
        <w:spacing w:after="0"/>
        <w:ind w:left="0"/>
        <w:jc w:val="both"/>
      </w:pPr>
      <w:r>
        <w:rPr>
          <w:rFonts w:ascii="Times New Roman"/>
          <w:b w:val="false"/>
          <w:i w:val="false"/>
          <w:color w:val="000000"/>
          <w:sz w:val="28"/>
        </w:rPr>
        <w:t>
      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9-тармағының күші 01.01.2021 бастап 01.01.2025 дейін тоқтатыла тұрады – осы баптың 27-бабының </w:t>
      </w:r>
      <w:r>
        <w:rPr>
          <w:rFonts w:ascii="Times New Roman"/>
          <w:b w:val="false"/>
          <w:i w:val="false"/>
          <w:color w:val="ff0000"/>
          <w:sz w:val="28"/>
        </w:rPr>
        <w:t>3-1-тармағын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Мыналар:</w:t>
      </w:r>
    </w:p>
    <w:bookmarkStart w:name="z109" w:id="107"/>
    <w:p>
      <w:pPr>
        <w:spacing w:after="0"/>
        <w:ind w:left="0"/>
        <w:jc w:val="both"/>
      </w:pPr>
      <w:r>
        <w:rPr>
          <w:rFonts w:ascii="Times New Roman"/>
          <w:b w:val="false"/>
          <w:i w:val="false"/>
          <w:color w:val="000000"/>
          <w:sz w:val="28"/>
        </w:rPr>
        <w:t>
      1) саяси мемлекеттік лауазымды атқаратын адамдар мен олардың жұбайлары (зайыптары);</w:t>
      </w:r>
    </w:p>
    <w:bookmarkEnd w:id="107"/>
    <w:bookmarkStart w:name="z110" w:id="108"/>
    <w:p>
      <w:pPr>
        <w:spacing w:after="0"/>
        <w:ind w:left="0"/>
        <w:jc w:val="both"/>
      </w:pPr>
      <w:r>
        <w:rPr>
          <w:rFonts w:ascii="Times New Roman"/>
          <w:b w:val="false"/>
          <w:i w:val="false"/>
          <w:color w:val="000000"/>
          <w:sz w:val="28"/>
        </w:rPr>
        <w:t>
      2) "А" корпусындағы мемлекеттік әкімшілік лауазымды атқаратын адамдар мен олардың жұбайлары (зайыптары);</w:t>
      </w:r>
    </w:p>
    <w:bookmarkEnd w:id="108"/>
    <w:bookmarkStart w:name="z111" w:id="109"/>
    <w:p>
      <w:pPr>
        <w:spacing w:after="0"/>
        <w:ind w:left="0"/>
        <w:jc w:val="both"/>
      </w:pPr>
      <w:r>
        <w:rPr>
          <w:rFonts w:ascii="Times New Roman"/>
          <w:b w:val="false"/>
          <w:i w:val="false"/>
          <w:color w:val="000000"/>
          <w:sz w:val="28"/>
        </w:rPr>
        <w:t>
      3) Қазақстан Республикасы Парламентінің депутаттары мен олардың жұбайлары (зайыптары);</w:t>
      </w:r>
    </w:p>
    <w:bookmarkEnd w:id="109"/>
    <w:bookmarkStart w:name="z314" w:id="110"/>
    <w:p>
      <w:pPr>
        <w:spacing w:after="0"/>
        <w:ind w:left="0"/>
        <w:jc w:val="both"/>
      </w:pPr>
      <w:r>
        <w:rPr>
          <w:rFonts w:ascii="Times New Roman"/>
          <w:b w:val="false"/>
          <w:i w:val="false"/>
          <w:color w:val="000000"/>
          <w:sz w:val="28"/>
        </w:rPr>
        <w:t>
      3-1) Қазақстан Республикасындағы Адам құқықтары жөніндегі уәкіл;</w:t>
      </w:r>
    </w:p>
    <w:bookmarkEnd w:id="110"/>
    <w:bookmarkStart w:name="z112" w:id="111"/>
    <w:p>
      <w:pPr>
        <w:spacing w:after="0"/>
        <w:ind w:left="0"/>
        <w:jc w:val="both"/>
      </w:pPr>
      <w:r>
        <w:rPr>
          <w:rFonts w:ascii="Times New Roman"/>
          <w:b w:val="false"/>
          <w:i w:val="false"/>
          <w:color w:val="000000"/>
          <w:sz w:val="28"/>
        </w:rPr>
        <w:t>
      4) Қазақстан Республикасының судьялары мен олардың жұбайлары (зайыптары);</w:t>
      </w:r>
    </w:p>
    <w:bookmarkEnd w:id="111"/>
    <w:bookmarkStart w:name="z113" w:id="112"/>
    <w:p>
      <w:pPr>
        <w:spacing w:after="0"/>
        <w:ind w:left="0"/>
        <w:jc w:val="both"/>
      </w:pPr>
      <w:r>
        <w:rPr>
          <w:rFonts w:ascii="Times New Roman"/>
          <w:b w:val="false"/>
          <w:i w:val="false"/>
          <w:color w:val="000000"/>
          <w:sz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bookmarkEnd w:id="112"/>
    <w:bookmarkStart w:name="z114" w:id="113"/>
    <w:p>
      <w:pPr>
        <w:spacing w:after="0"/>
        <w:ind w:left="0"/>
        <w:jc w:val="both"/>
      </w:pPr>
      <w:r>
        <w:rPr>
          <w:rFonts w:ascii="Times New Roman"/>
          <w:b w:val="false"/>
          <w:i w:val="false"/>
          <w:color w:val="000000"/>
          <w:sz w:val="28"/>
        </w:rPr>
        <w:t>
      Жариялануға жататын мәліметтер тізбесін сыбайлас жемқорлыққа қарсы іс-қимыл жөніндегі уәкілетті орган айқындайды.</w:t>
      </w:r>
    </w:p>
    <w:bookmarkEnd w:id="113"/>
    <w:bookmarkStart w:name="z115" w:id="114"/>
    <w:p>
      <w:pPr>
        <w:spacing w:after="0"/>
        <w:ind w:left="0"/>
        <w:jc w:val="both"/>
      </w:pPr>
      <w:r>
        <w:rPr>
          <w:rFonts w:ascii="Times New Roman"/>
          <w:b w:val="false"/>
          <w:i w:val="false"/>
          <w:color w:val="000000"/>
          <w:sz w:val="28"/>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bookmarkEnd w:id="114"/>
    <w:bookmarkStart w:name="z116" w:id="115"/>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7-тармағының</w:t>
      </w:r>
      <w:r>
        <w:rPr>
          <w:rFonts w:ascii="Times New Roman"/>
          <w:b w:val="false"/>
          <w:i w:val="false"/>
          <w:color w:val="000000"/>
          <w:sz w:val="28"/>
        </w:rPr>
        <w:t xml:space="preserve"> және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мемлекеттік құпияларды құрайтын мәліметтерге қолданылмайды.</w:t>
      </w:r>
    </w:p>
    <w:bookmarkEnd w:id="115"/>
    <w:bookmarkStart w:name="z118" w:id="116"/>
    <w:p>
      <w:pPr>
        <w:spacing w:after="0"/>
        <w:ind w:left="0"/>
        <w:jc w:val="both"/>
      </w:pPr>
      <w:r>
        <w:rPr>
          <w:rFonts w:ascii="Times New Roman"/>
          <w:b w:val="false"/>
          <w:i w:val="false"/>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мемлекеттік мүлікті басқару жөніндегі уәкілетті орган белгілеген тәртіппен және мерзімдерде ұсынады.</w:t>
      </w:r>
    </w:p>
    <w:bookmarkEnd w:id="116"/>
    <w:bookmarkStart w:name="z119" w:id="117"/>
    <w:p>
      <w:pPr>
        <w:spacing w:after="0"/>
        <w:ind w:left="0"/>
        <w:jc w:val="both"/>
      </w:pPr>
      <w:r>
        <w:rPr>
          <w:rFonts w:ascii="Times New Roman"/>
          <w:b w:val="false"/>
          <w:i w:val="false"/>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bookmarkEnd w:id="117"/>
    <w:bookmarkStart w:name="z120" w:id="118"/>
    <w:p>
      <w:pPr>
        <w:spacing w:after="0"/>
        <w:ind w:left="0"/>
        <w:jc w:val="both"/>
      </w:pPr>
      <w:r>
        <w:rPr>
          <w:rFonts w:ascii="Times New Roman"/>
          <w:b w:val="false"/>
          <w:i w:val="false"/>
          <w:color w:val="000000"/>
          <w:sz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119"/>
    <w:p>
      <w:pPr>
        <w:spacing w:after="0"/>
        <w:ind w:left="0"/>
        <w:jc w:val="left"/>
      </w:pPr>
      <w:r>
        <w:rPr>
          <w:rFonts w:ascii="Times New Roman"/>
          <w:b/>
          <w:i w:val="false"/>
          <w:color w:val="000000"/>
        </w:rPr>
        <w:t xml:space="preserve"> 12-бап. Сыбайлас жемқорлыққа қарсы шектеулер</w:t>
      </w:r>
    </w:p>
    <w:bookmarkEnd w:id="119"/>
    <w:bookmarkStart w:name="z126" w:id="120"/>
    <w:p>
      <w:pPr>
        <w:spacing w:after="0"/>
        <w:ind w:left="0"/>
        <w:jc w:val="both"/>
      </w:pPr>
      <w:r>
        <w:rPr>
          <w:rFonts w:ascii="Times New Roman"/>
          <w:b w:val="false"/>
          <w:i w:val="false"/>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bookmarkEnd w:id="120"/>
    <w:bookmarkStart w:name="z127" w:id="121"/>
    <w:p>
      <w:pPr>
        <w:spacing w:after="0"/>
        <w:ind w:left="0"/>
        <w:jc w:val="both"/>
      </w:pPr>
      <w:r>
        <w:rPr>
          <w:rFonts w:ascii="Times New Roman"/>
          <w:b w:val="false"/>
          <w:i w:val="false"/>
          <w:color w:val="000000"/>
          <w:sz w:val="28"/>
        </w:rPr>
        <w:t>
      1) мемлекеттік функцияларды орындаумен сыйыспайтын қызметті жүзеге асыру;</w:t>
      </w:r>
    </w:p>
    <w:bookmarkEnd w:id="121"/>
    <w:bookmarkStart w:name="z128" w:id="122"/>
    <w:p>
      <w:pPr>
        <w:spacing w:after="0"/>
        <w:ind w:left="0"/>
        <w:jc w:val="both"/>
      </w:pPr>
      <w:r>
        <w:rPr>
          <w:rFonts w:ascii="Times New Roman"/>
          <w:b w:val="false"/>
          <w:i w:val="false"/>
          <w:color w:val="000000"/>
          <w:sz w:val="28"/>
        </w:rPr>
        <w:t>
      2) жақын туыстарының, жұбайлары (зайыптары) мен жекжаттарының бірге қызмет (жұмыс) істеуіне жол бермеу;</w:t>
      </w:r>
    </w:p>
    <w:bookmarkEnd w:id="122"/>
    <w:bookmarkStart w:name="z129" w:id="123"/>
    <w:p>
      <w:pPr>
        <w:spacing w:after="0"/>
        <w:ind w:left="0"/>
        <w:jc w:val="both"/>
      </w:pPr>
      <w:r>
        <w:rPr>
          <w:rFonts w:ascii="Times New Roman"/>
          <w:b w:val="false"/>
          <w:i w:val="false"/>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bookmarkEnd w:id="123"/>
    <w:bookmarkStart w:name="z130" w:id="124"/>
    <w:p>
      <w:pPr>
        <w:spacing w:after="0"/>
        <w:ind w:left="0"/>
        <w:jc w:val="both"/>
      </w:pPr>
      <w:r>
        <w:rPr>
          <w:rFonts w:ascii="Times New Roman"/>
          <w:b w:val="false"/>
          <w:i w:val="false"/>
          <w:color w:val="000000"/>
          <w:sz w:val="28"/>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bookmarkEnd w:id="124"/>
    <w:bookmarkStart w:name="z304" w:id="125"/>
    <w:p>
      <w:pPr>
        <w:spacing w:after="0"/>
        <w:ind w:left="0"/>
        <w:jc w:val="both"/>
      </w:pPr>
      <w:r>
        <w:rPr>
          <w:rFonts w:ascii="Times New Roman"/>
          <w:b w:val="false"/>
          <w:i w:val="false"/>
          <w:color w:val="000000"/>
          <w:sz w:val="28"/>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w:t>
      </w:r>
    </w:p>
    <w:bookmarkEnd w:id="125"/>
    <w:bookmarkStart w:name="z342" w:id="126"/>
    <w:p>
      <w:pPr>
        <w:spacing w:after="0"/>
        <w:ind w:left="0"/>
        <w:jc w:val="both"/>
      </w:pPr>
      <w:r>
        <w:rPr>
          <w:rFonts w:ascii="Times New Roman"/>
          <w:b w:val="false"/>
          <w:i w:val="false"/>
          <w:color w:val="000000"/>
          <w:sz w:val="28"/>
        </w:rPr>
        <w:t xml:space="preserve">
      6) "Ойын бизнесі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анықтамаға жататын ойын мекемелерінде құмар ойындарға және (немесе) бәс тігуге қатысу, сол сияқты құмар ойындарға және (немесе) бәс тігуге сол үшін бөлінбеген орындарда қатысу немесе телекоммуникация желілерін, оның ішінде Интернет желісін пайдалану арқылы өткізілетін құмар ойындарға және (немесе) бәс тігуге қатысу бойынша сыбайлас жемқорлыққа қарсы шектеулерді қабылдайды.</w:t>
      </w:r>
    </w:p>
    <w:bookmarkEnd w:id="126"/>
    <w:bookmarkStart w:name="z131" w:id="127"/>
    <w:p>
      <w:pPr>
        <w:spacing w:after="0"/>
        <w:ind w:left="0"/>
        <w:jc w:val="both"/>
      </w:pPr>
      <w:r>
        <w:rPr>
          <w:rFonts w:ascii="Times New Roman"/>
          <w:b w:val="false"/>
          <w:i w:val="false"/>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bookmarkEnd w:id="127"/>
    <w:bookmarkStart w:name="z132" w:id="128"/>
    <w:p>
      <w:pPr>
        <w:spacing w:after="0"/>
        <w:ind w:left="0"/>
        <w:jc w:val="both"/>
      </w:pPr>
      <w:r>
        <w:rPr>
          <w:rFonts w:ascii="Times New Roman"/>
          <w:b w:val="false"/>
          <w:i w:val="false"/>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bookmarkEnd w:id="128"/>
    <w:bookmarkStart w:name="z133" w:id="129"/>
    <w:p>
      <w:pPr>
        <w:spacing w:after="0"/>
        <w:ind w:left="0"/>
        <w:jc w:val="both"/>
      </w:pPr>
      <w:r>
        <w:rPr>
          <w:rFonts w:ascii="Times New Roman"/>
          <w:b w:val="false"/>
          <w:i w:val="false"/>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жұмыстан шығаруға (атқарып жүрген лауазымынан босатуға, өкілеттіктерін тоқтатуға) алып келеді, оларды сақтамау жұмыстан шығаруға (атқарып жүрген лауазымынан босатуға, өкілеттіктерін тоқтатуға) негіз болып табылады.</w:t>
      </w:r>
    </w:p>
    <w:bookmarkEnd w:id="129"/>
    <w:bookmarkStart w:name="z300" w:id="130"/>
    <w:p>
      <w:pPr>
        <w:spacing w:after="0"/>
        <w:ind w:left="0"/>
        <w:jc w:val="both"/>
      </w:pPr>
      <w:r>
        <w:rPr>
          <w:rFonts w:ascii="Times New Roman"/>
          <w:b w:val="false"/>
          <w:i w:val="false"/>
          <w:color w:val="000000"/>
          <w:sz w:val="28"/>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0"/>
    <w:p>
      <w:pPr>
        <w:spacing w:after="0"/>
        <w:ind w:left="0"/>
        <w:jc w:val="both"/>
      </w:pPr>
      <w:r>
        <w:rPr>
          <w:rFonts w:ascii="Times New Roman"/>
          <w:b w:val="false"/>
          <w:i w:val="false"/>
          <w:color w:val="000000"/>
          <w:sz w:val="28"/>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bookmarkStart w:name="z301" w:id="131"/>
    <w:p>
      <w:pPr>
        <w:spacing w:after="0"/>
        <w:ind w:left="0"/>
        <w:jc w:val="both"/>
      </w:pPr>
      <w:r>
        <w:rPr>
          <w:rFonts w:ascii="Times New Roman"/>
          <w:b w:val="false"/>
          <w:i w:val="false"/>
          <w:color w:val="000000"/>
          <w:sz w:val="28"/>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bookmarkEnd w:id="131"/>
    <w:p>
      <w:pPr>
        <w:spacing w:after="0"/>
        <w:ind w:left="0"/>
        <w:jc w:val="both"/>
      </w:pPr>
      <w:r>
        <w:rPr>
          <w:rFonts w:ascii="Times New Roman"/>
          <w:b w:val="false"/>
          <w:i w:val="false"/>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pPr>
        <w:spacing w:after="0"/>
        <w:ind w:left="0"/>
        <w:jc w:val="both"/>
      </w:pPr>
      <w:r>
        <w:rPr>
          <w:rFonts w:ascii="Times New Roman"/>
          <w:b w:val="false"/>
          <w:i w:val="false"/>
          <w:color w:val="000000"/>
          <w:sz w:val="28"/>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xml:space="preserve">      ҚР Конституциялық Сотының 13.06.2023 </w:t>
      </w:r>
      <w:r>
        <w:rPr>
          <w:rFonts w:ascii="Times New Roman"/>
          <w:b w:val="false"/>
          <w:i w:val="false"/>
          <w:color w:val="ff0000"/>
          <w:sz w:val="28"/>
        </w:rPr>
        <w:t>№ 19</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13-бап. Мемлекеттiк функцияларды орындаумен сыйыспайтын қызмет</w:t>
      </w:r>
    </w:p>
    <w:bookmarkStart w:name="z135" w:id="132"/>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адамдарға:</w:t>
      </w:r>
    </w:p>
    <w:bookmarkEnd w:id="132"/>
    <w:bookmarkStart w:name="z136" w:id="133"/>
    <w:p>
      <w:pPr>
        <w:spacing w:after="0"/>
        <w:ind w:left="0"/>
        <w:jc w:val="both"/>
      </w:pPr>
      <w:r>
        <w:rPr>
          <w:rFonts w:ascii="Times New Roman"/>
          <w:b w:val="false"/>
          <w:i w:val="false"/>
          <w:color w:val="000000"/>
          <w:sz w:val="28"/>
        </w:rPr>
        <w:t>
      1) егер шаруашылық етуші субъектіні басқару немесе басқаруға қатысу Қазақстан Республикасының заңнамасына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bookmarkEnd w:id="133"/>
    <w:bookmarkStart w:name="z137" w:id="134"/>
    <w:p>
      <w:pPr>
        <w:spacing w:after="0"/>
        <w:ind w:left="0"/>
        <w:jc w:val="both"/>
      </w:pPr>
      <w:r>
        <w:rPr>
          <w:rFonts w:ascii="Times New Roman"/>
          <w:b w:val="false"/>
          <w:i w:val="false"/>
          <w:color w:val="000000"/>
          <w:sz w:val="28"/>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bookmarkEnd w:id="134"/>
    <w:bookmarkStart w:name="z138" w:id="135"/>
    <w:p>
      <w:pPr>
        <w:spacing w:after="0"/>
        <w:ind w:left="0"/>
        <w:jc w:val="both"/>
      </w:pPr>
      <w:r>
        <w:rPr>
          <w:rFonts w:ascii="Times New Roman"/>
          <w:b w:val="false"/>
          <w:i w:val="false"/>
          <w:color w:val="000000"/>
          <w:sz w:val="28"/>
        </w:rPr>
        <w:t>
      3) педагогтік, ғылыми және өзге де шығармашылық қызметті қоспағанда, ақы төленетін басқа да қызметпен айналысуға тыйым салынады.</w:t>
      </w:r>
    </w:p>
    <w:bookmarkEnd w:id="135"/>
    <w:p>
      <w:pPr>
        <w:spacing w:after="0"/>
        <w:ind w:left="0"/>
        <w:jc w:val="both"/>
      </w:pPr>
      <w:r>
        <w:rPr>
          <w:rFonts w:ascii="Times New Roman"/>
          <w:b w:val="false"/>
          <w:i w:val="false"/>
          <w:color w:val="000000"/>
          <w:sz w:val="28"/>
        </w:rPr>
        <w:t>
      Медициналық әскери-есептік мамандыққа сәйкес келетін лауазымдарда келісімшарт бойынша әскери қызмет өткеретін әскери қызметшілер әскери қызмет міндеттерін атқаруға кедергі келтірмейтін ақылы медициналық қызметпен айналысуға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9" w:id="136"/>
    <w:p>
      <w:pPr>
        <w:spacing w:after="0"/>
        <w:ind w:left="0"/>
        <w:jc w:val="both"/>
      </w:pPr>
      <w:r>
        <w:rPr>
          <w:rFonts w:ascii="Times New Roman"/>
          <w:b w:val="false"/>
          <w:i w:val="false"/>
          <w:color w:val="000000"/>
          <w:sz w:val="28"/>
        </w:rPr>
        <w:t>
      2-1. Мемлекеттік функцияларды орындауға уәкілеттік берілген адамдарға теңестірілген, квазимемлекеттік сектор субъектілерінде (мемлекеттік кәсіпорындарды қоспағанда) қызметін жүзеге асыратын адамдар тиісті квазимемлекеттік сектор субъектілерінің және Қазақстан Республикасының заңдарына сәйкес олармен үлестес болып табылатын өзге де заңды тұлғалардың еншілес, тәуелді ұйымдарының басқару органдарында, байқау кеңестерінде, атқарушы органдарында ақы төленетін лауазымдарды атқаруға құқылы.</w:t>
      </w:r>
    </w:p>
    <w:bookmarkEnd w:id="136"/>
    <w:bookmarkStart w:name="z140" w:id="137"/>
    <w:p>
      <w:pPr>
        <w:spacing w:after="0"/>
        <w:ind w:left="0"/>
        <w:jc w:val="both"/>
      </w:pPr>
      <w:r>
        <w:rPr>
          <w:rFonts w:ascii="Times New Roman"/>
          <w:b w:val="false"/>
          <w:i w:val="false"/>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37"/>
    <w:bookmarkStart w:name="z141" w:id="138"/>
    <w:p>
      <w:pPr>
        <w:spacing w:after="0"/>
        <w:ind w:left="0"/>
        <w:jc w:val="both"/>
      </w:pPr>
      <w:r>
        <w:rPr>
          <w:rFonts w:ascii="Times New Roman"/>
          <w:b w:val="false"/>
          <w:i w:val="false"/>
          <w:color w:val="000000"/>
          <w:sz w:val="28"/>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bookmarkEnd w:id="138"/>
    <w:bookmarkStart w:name="z142" w:id="139"/>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39"/>
    <w:p>
      <w:pPr>
        <w:spacing w:after="0"/>
        <w:ind w:left="0"/>
        <w:jc w:val="both"/>
      </w:pPr>
      <w:r>
        <w:rPr>
          <w:rFonts w:ascii="Times New Roman"/>
          <w:b w:val="false"/>
          <w:i w:val="false"/>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bookmarkStart w:name="z143" w:id="140"/>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bookmarkEnd w:id="140"/>
    <w:bookmarkStart w:name="z144" w:id="141"/>
    <w:p>
      <w:pPr>
        <w:spacing w:after="0"/>
        <w:ind w:left="0"/>
        <w:jc w:val="both"/>
      </w:pPr>
      <w:r>
        <w:rPr>
          <w:rFonts w:ascii="Times New Roman"/>
          <w:b w:val="false"/>
          <w:i w:val="false"/>
          <w:color w:val="000000"/>
          <w:sz w:val="28"/>
        </w:rPr>
        <w:t>
      6. Мүлікті сенімгерлік басқару шарты нотариаттық куәландыруға жатады.</w:t>
      </w:r>
    </w:p>
    <w:bookmarkEnd w:id="141"/>
    <w:bookmarkStart w:name="z145" w:id="142"/>
    <w:p>
      <w:pPr>
        <w:spacing w:after="0"/>
        <w:ind w:left="0"/>
        <w:jc w:val="both"/>
      </w:pPr>
      <w:r>
        <w:rPr>
          <w:rFonts w:ascii="Times New Roman"/>
          <w:b w:val="false"/>
          <w:i w:val="false"/>
          <w:color w:val="000000"/>
          <w:sz w:val="28"/>
        </w:rPr>
        <w:t>
      7. Облигацияларды, ашық және аралық инвестициялық пай қорларының пайларын қоспағанда, коммерциялық ұйымдардың акцияларын (жарғылық капиталға қатысу үлестерін) және пайдаланылуы кірістер алуға алып 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мүлікті сенімгерлік басқаруға арналған шарт нотариаттық куәландырылғаннан кейін он жұмыс күні ішінде нотариаттық куәландырылған шарттың нотариаттық куәландырылған көшірмесін ұсынуға міндетті.</w:t>
      </w:r>
    </w:p>
    <w:bookmarkEnd w:id="142"/>
    <w:bookmarkStart w:name="z146" w:id="143"/>
    <w:p>
      <w:pPr>
        <w:spacing w:after="0"/>
        <w:ind w:left="0"/>
        <w:jc w:val="both"/>
      </w:pPr>
      <w:r>
        <w:rPr>
          <w:rFonts w:ascii="Times New Roman"/>
          <w:b w:val="false"/>
          <w:i w:val="false"/>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7" w:id="144"/>
    <w:p>
      <w:pPr>
        <w:spacing w:after="0"/>
        <w:ind w:left="0"/>
        <w:jc w:val="left"/>
      </w:pPr>
      <w:r>
        <w:rPr>
          <w:rFonts w:ascii="Times New Roman"/>
          <w:b/>
          <w:i w:val="false"/>
          <w:color w:val="000000"/>
        </w:rPr>
        <w:t xml:space="preserve"> 14-бап. Жақын туыстардың, ерлі-зайыптылардың немесе жекжаттардың бiрге қызмет (жұмыс) iстеуiне жол бермеу</w:t>
      </w:r>
    </w:p>
    <w:bookmarkEnd w:id="144"/>
    <w:bookmarkStart w:name="z148" w:id="145"/>
    <w:p>
      <w:pPr>
        <w:spacing w:after="0"/>
        <w:ind w:left="0"/>
        <w:jc w:val="both"/>
      </w:pPr>
      <w:r>
        <w:rPr>
          <w:rFonts w:ascii="Times New Roman"/>
          <w:b w:val="false"/>
          <w:i w:val="false"/>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bookmarkEnd w:id="145"/>
    <w:bookmarkStart w:name="z302" w:id="146"/>
    <w:p>
      <w:pPr>
        <w:spacing w:after="0"/>
        <w:ind w:left="0"/>
        <w:jc w:val="both"/>
      </w:pPr>
      <w:r>
        <w:rPr>
          <w:rFonts w:ascii="Times New Roman"/>
          <w:b w:val="false"/>
          <w:i w:val="false"/>
          <w:color w:val="000000"/>
          <w:sz w:val="28"/>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bookmarkEnd w:id="146"/>
    <w:bookmarkStart w:name="z149" w:id="14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bookmarkEnd w:id="147"/>
    <w:bookmarkStart w:name="z315" w:id="148"/>
    <w:p>
      <w:pPr>
        <w:spacing w:after="0"/>
        <w:ind w:left="0"/>
        <w:jc w:val="both"/>
      </w:pPr>
      <w:r>
        <w:rPr>
          <w:rFonts w:ascii="Times New Roman"/>
          <w:b w:val="false"/>
          <w:i w:val="false"/>
          <w:color w:val="000000"/>
          <w:sz w:val="28"/>
        </w:rPr>
        <w:t>
      3. Осы баптың 1-тармағында аталған адамдардың квазимемлекеттік сектор субъектісінің бір басқару органында (байқау кеңесінде, атқарушы органында) өзінің жақын туыстарымен, жұбайымен (зайыбымен) және (немесе) жекжаттарымен бірге лауазымдарды атқаруына тыйым салынады.</w:t>
      </w:r>
    </w:p>
    <w:bookmarkEnd w:id="148"/>
    <w:p>
      <w:pPr>
        <w:spacing w:after="0"/>
        <w:ind w:left="0"/>
        <w:jc w:val="both"/>
      </w:pPr>
      <w:r>
        <w:rPr>
          <w:rFonts w:ascii="Times New Roman"/>
          <w:b w:val="false"/>
          <w:i w:val="false"/>
          <w:color w:val="000000"/>
          <w:sz w:val="28"/>
        </w:rPr>
        <w:t>
      Осы тармақтың бірінші бөлігінің талаптарын бұзатын адамдар, егер олар көрсетілген бұзушылық анықталған кезден бастап үш ай ішінде оны ерікті түрде жоймаса, квазимемлекеттік сектор субъектісінің бір басқару органында (байқау кеңесінде, атқарушы органында) бірлескен қызметті (жұмысты) болғызбайтын лауазымға ауысуға жатады, ал мұндай ауысу мүмкін болмаған кезде осы жұмыскерлердің біреуі қызметтен шығарылуға немесе көрсетілген функциялардан өзге де босатылуға жатады.</w:t>
      </w:r>
    </w:p>
    <w:bookmarkStart w:name="z150" w:id="149"/>
    <w:p>
      <w:pPr>
        <w:spacing w:after="0"/>
        <w:ind w:left="0"/>
        <w:jc w:val="both"/>
      </w:pPr>
      <w:r>
        <w:rPr>
          <w:rFonts w:ascii="Times New Roman"/>
          <w:b w:val="false"/>
          <w:i w:val="false"/>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bookmarkStart w:name="z306" w:id="150"/>
    <w:p>
      <w:pPr>
        <w:spacing w:after="0"/>
        <w:ind w:left="0"/>
        <w:jc w:val="both"/>
      </w:pPr>
      <w:r>
        <w:rPr>
          <w:rFonts w:ascii="Times New Roman"/>
          <w:b w:val="false"/>
          <w:i w:val="false"/>
          <w:color w:val="000000"/>
          <w:sz w:val="28"/>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150"/>
    <w:p>
      <w:pPr>
        <w:spacing w:after="0"/>
        <w:ind w:left="0"/>
        <w:jc w:val="both"/>
      </w:pPr>
      <w:r>
        <w:rPr>
          <w:rFonts w:ascii="Times New Roman"/>
          <w:b w:val="false"/>
          <w:i w:val="false"/>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bookmarkStart w:name="z307" w:id="151"/>
    <w:p>
      <w:pPr>
        <w:spacing w:after="0"/>
        <w:ind w:left="0"/>
        <w:jc w:val="both"/>
      </w:pPr>
      <w:r>
        <w:rPr>
          <w:rFonts w:ascii="Times New Roman"/>
          <w:b w:val="false"/>
          <w:i w:val="false"/>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1"/>
    <w:p>
      <w:pPr>
        <w:spacing w:after="0"/>
        <w:ind w:left="0"/>
        <w:jc w:val="both"/>
      </w:pPr>
      <w:r>
        <w:rPr>
          <w:rFonts w:ascii="Times New Roman"/>
          <w:b w:val="false"/>
          <w:i w:val="false"/>
          <w:color w:val="000000"/>
          <w:sz w:val="28"/>
        </w:rPr>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Start w:name="z308" w:id="152"/>
    <w:p>
      <w:pPr>
        <w:spacing w:after="0"/>
        <w:ind w:left="0"/>
        <w:jc w:val="both"/>
      </w:pPr>
      <w:r>
        <w:rPr>
          <w:rFonts w:ascii="Times New Roman"/>
          <w:b w:val="false"/>
          <w:i w:val="false"/>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bookmarkEnd w:id="152"/>
    <w:bookmarkStart w:name="z309" w:id="153"/>
    <w:p>
      <w:pPr>
        <w:spacing w:after="0"/>
        <w:ind w:left="0"/>
        <w:jc w:val="both"/>
      </w:pPr>
      <w:r>
        <w:rPr>
          <w:rFonts w:ascii="Times New Roman"/>
          <w:b w:val="false"/>
          <w:i w:val="false"/>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53"/>
    <w:p>
      <w:pPr>
        <w:spacing w:after="0"/>
        <w:ind w:left="0"/>
        <w:jc w:val="both"/>
      </w:pPr>
      <w:r>
        <w:rPr>
          <w:rFonts w:ascii="Times New Roman"/>
          <w:b w:val="false"/>
          <w:i w:val="false"/>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1" w:id="154"/>
    <w:p>
      <w:pPr>
        <w:spacing w:after="0"/>
        <w:ind w:left="0"/>
        <w:jc w:val="left"/>
      </w:pPr>
      <w:r>
        <w:rPr>
          <w:rFonts w:ascii="Times New Roman"/>
          <w:b/>
          <w:i w:val="false"/>
          <w:color w:val="000000"/>
        </w:rPr>
        <w:t xml:space="preserve"> 15-бап. Мүдделер қақтығысы</w:t>
      </w:r>
    </w:p>
    <w:bookmarkEnd w:id="154"/>
    <w:bookmarkStart w:name="z152" w:id="155"/>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bookmarkEnd w:id="155"/>
    <w:bookmarkStart w:name="z153" w:id="15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мүдделер қақтығысын болғызбау және шешу бойынша шаралар қабылдауға тиіс.</w:t>
      </w:r>
    </w:p>
    <w:bookmarkEnd w:id="156"/>
    <w:bookmarkStart w:name="z154" w:id="15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bookmarkEnd w:id="157"/>
    <w:bookmarkStart w:name="z155" w:id="158"/>
    <w:p>
      <w:pPr>
        <w:spacing w:after="0"/>
        <w:ind w:left="0"/>
        <w:jc w:val="both"/>
      </w:pPr>
      <w:r>
        <w:rPr>
          <w:rFonts w:ascii="Times New Roman"/>
          <w:b w:val="false"/>
          <w:i w:val="false"/>
          <w:color w:val="000000"/>
          <w:sz w:val="28"/>
        </w:rPr>
        <w:t xml:space="preserve">
      Тікелей басшысы не ұйымның басшылығы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bookmarkEnd w:id="158"/>
    <w:bookmarkStart w:name="z157" w:id="159"/>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bookmarkEnd w:id="159"/>
    <w:bookmarkStart w:name="z158" w:id="160"/>
    <w:p>
      <w:pPr>
        <w:spacing w:after="0"/>
        <w:ind w:left="0"/>
        <w:jc w:val="both"/>
      </w:pPr>
      <w:r>
        <w:rPr>
          <w:rFonts w:ascii="Times New Roman"/>
          <w:b w:val="false"/>
          <w:i w:val="false"/>
          <w:color w:val="000000"/>
          <w:sz w:val="28"/>
        </w:rPr>
        <w:t>
      2) лауазымдық міндеттерін өзгертуге;</w:t>
      </w:r>
    </w:p>
    <w:bookmarkEnd w:id="160"/>
    <w:bookmarkStart w:name="z159" w:id="161"/>
    <w:p>
      <w:pPr>
        <w:spacing w:after="0"/>
        <w:ind w:left="0"/>
        <w:jc w:val="both"/>
      </w:pPr>
      <w:r>
        <w:rPr>
          <w:rFonts w:ascii="Times New Roman"/>
          <w:b w:val="false"/>
          <w:i w:val="false"/>
          <w:color w:val="000000"/>
          <w:sz w:val="28"/>
        </w:rPr>
        <w:t>
      3) мүдделер қақтығысын жою бойынша өзге де шаралар қабылдауға міндетті.</w:t>
      </w:r>
    </w:p>
    <w:bookmarkEnd w:id="161"/>
    <w:bookmarkStart w:name="z160" w:id="162"/>
    <w:p>
      <w:pPr>
        <w:spacing w:after="0"/>
        <w:ind w:left="0"/>
        <w:jc w:val="left"/>
      </w:pPr>
      <w:r>
        <w:rPr>
          <w:rFonts w:ascii="Times New Roman"/>
          <w:b/>
          <w:i w:val="false"/>
          <w:color w:val="000000"/>
        </w:rPr>
        <w:t xml:space="preserve"> 16-бап. Кәсіпкерлік саласындағы сыбайлас жемқорлыққа қарсы іс-қимыл шаралары</w:t>
      </w:r>
    </w:p>
    <w:bookmarkEnd w:id="162"/>
    <w:bookmarkStart w:name="z161" w:id="163"/>
    <w:p>
      <w:pPr>
        <w:spacing w:after="0"/>
        <w:ind w:left="0"/>
        <w:jc w:val="both"/>
      </w:pPr>
      <w:r>
        <w:rPr>
          <w:rFonts w:ascii="Times New Roman"/>
          <w:b w:val="false"/>
          <w:i w:val="false"/>
          <w:color w:val="000000"/>
          <w:sz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bookmarkEnd w:id="163"/>
    <w:bookmarkStart w:name="z162" w:id="164"/>
    <w:p>
      <w:pPr>
        <w:spacing w:after="0"/>
        <w:ind w:left="0"/>
        <w:jc w:val="both"/>
      </w:pPr>
      <w:r>
        <w:rPr>
          <w:rFonts w:ascii="Times New Roman"/>
          <w:b w:val="false"/>
          <w:i w:val="false"/>
          <w:color w:val="000000"/>
          <w:sz w:val="28"/>
        </w:rPr>
        <w:t>
      1) шешімдер қабылдау рәсімдерінің есептілігін, бақылауда болуын және ашықтығын қамтамасыз ететін ұйымдық-құқықтық тетіктерді белгілеу;</w:t>
      </w:r>
    </w:p>
    <w:bookmarkEnd w:id="164"/>
    <w:bookmarkStart w:name="z163" w:id="165"/>
    <w:p>
      <w:pPr>
        <w:spacing w:after="0"/>
        <w:ind w:left="0"/>
        <w:jc w:val="both"/>
      </w:pPr>
      <w:r>
        <w:rPr>
          <w:rFonts w:ascii="Times New Roman"/>
          <w:b w:val="false"/>
          <w:i w:val="false"/>
          <w:color w:val="000000"/>
          <w:sz w:val="28"/>
        </w:rPr>
        <w:t>
      2) адал бәсекелестік қағидаттарын сақтау;</w:t>
      </w:r>
    </w:p>
    <w:bookmarkEnd w:id="165"/>
    <w:bookmarkStart w:name="z164" w:id="166"/>
    <w:p>
      <w:pPr>
        <w:spacing w:after="0"/>
        <w:ind w:left="0"/>
        <w:jc w:val="both"/>
      </w:pPr>
      <w:r>
        <w:rPr>
          <w:rFonts w:ascii="Times New Roman"/>
          <w:b w:val="false"/>
          <w:i w:val="false"/>
          <w:color w:val="000000"/>
          <w:sz w:val="28"/>
        </w:rPr>
        <w:t>
      3) мүдделер қақтығыстарын болғызбау;</w:t>
      </w:r>
    </w:p>
    <w:bookmarkEnd w:id="166"/>
    <w:bookmarkStart w:name="z165" w:id="167"/>
    <w:p>
      <w:pPr>
        <w:spacing w:after="0"/>
        <w:ind w:left="0"/>
        <w:jc w:val="both"/>
      </w:pPr>
      <w:r>
        <w:rPr>
          <w:rFonts w:ascii="Times New Roman"/>
          <w:b w:val="false"/>
          <w:i w:val="false"/>
          <w:color w:val="000000"/>
          <w:sz w:val="28"/>
        </w:rPr>
        <w:t>
      4) іскерлік әдеп нормаларын қабылдау және сақтау;</w:t>
      </w:r>
    </w:p>
    <w:bookmarkEnd w:id="167"/>
    <w:bookmarkStart w:name="z166" w:id="168"/>
    <w:p>
      <w:pPr>
        <w:spacing w:after="0"/>
        <w:ind w:left="0"/>
        <w:jc w:val="both"/>
      </w:pPr>
      <w:r>
        <w:rPr>
          <w:rFonts w:ascii="Times New Roman"/>
          <w:b w:val="false"/>
          <w:i w:val="false"/>
          <w:color w:val="000000"/>
          <w:sz w:val="28"/>
        </w:rPr>
        <w:t>
      5) сыбайлас жемқорлыққа қарсы мәдениетті қалыптастыру жөніндегі шараларды қабылдау;</w:t>
      </w:r>
    </w:p>
    <w:bookmarkEnd w:id="168"/>
    <w:bookmarkStart w:name="z167" w:id="169"/>
    <w:p>
      <w:pPr>
        <w:spacing w:after="0"/>
        <w:ind w:left="0"/>
        <w:jc w:val="both"/>
      </w:pPr>
      <w:r>
        <w:rPr>
          <w:rFonts w:ascii="Times New Roman"/>
          <w:b w:val="false"/>
          <w:i w:val="false"/>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bookmarkEnd w:id="169"/>
    <w:bookmarkStart w:name="z168" w:id="170"/>
    <w:p>
      <w:pPr>
        <w:spacing w:after="0"/>
        <w:ind w:left="0"/>
        <w:jc w:val="both"/>
      </w:pPr>
      <w:r>
        <w:rPr>
          <w:rFonts w:ascii="Times New Roman"/>
          <w:b w:val="false"/>
          <w:i w:val="false"/>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bookmarkEnd w:id="170"/>
    <w:bookmarkStart w:name="z303" w:id="171"/>
    <w:p>
      <w:pPr>
        <w:spacing w:after="0"/>
        <w:ind w:left="0"/>
        <w:jc w:val="both"/>
      </w:pPr>
      <w:r>
        <w:rPr>
          <w:rFonts w:ascii="Times New Roman"/>
          <w:b w:val="false"/>
          <w:i w:val="false"/>
          <w:color w:val="000000"/>
          <w:sz w:val="28"/>
        </w:rPr>
        <w:t>
      3. Квазимемлекеттік сектор субъектісінде негізгі міндеті осы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құрылымдық бөлімше немесе сыбайлас жемқорлыққа қарсы комплаенс-қызметтің функцияларын атқаратын жауапты адам айқындалады. Бұл ретте сыбайлас жемқорлыққа қарсы комплаенс-қызметтің функцияларын атқаратын жауапты адам мүдделердің ықтимал қақтығысы ескеріле отырып айқындалады.</w:t>
      </w:r>
    </w:p>
    <w:bookmarkEnd w:id="171"/>
    <w:p>
      <w:pPr>
        <w:spacing w:after="0"/>
        <w:ind w:left="0"/>
        <w:jc w:val="both"/>
      </w:pPr>
      <w:r>
        <w:rPr>
          <w:rFonts w:ascii="Times New Roman"/>
          <w:b w:val="false"/>
          <w:i w:val="false"/>
          <w:color w:val="000000"/>
          <w:sz w:val="28"/>
        </w:rPr>
        <w:t>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pPr>
        <w:spacing w:after="0"/>
        <w:ind w:left="0"/>
        <w:jc w:val="both"/>
      </w:pPr>
      <w:r>
        <w:rPr>
          <w:rFonts w:ascii="Times New Roman"/>
          <w:b w:val="false"/>
          <w:i w:val="false"/>
          <w:color w:val="000000"/>
          <w:sz w:val="28"/>
        </w:rPr>
        <w:t>
      Сыбайлас жемқорлыққа қарсы іс-қимыл жөніндегі уәкілетті орган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әзірлейді және бекітеді.</w:t>
      </w:r>
    </w:p>
    <w:p>
      <w:pPr>
        <w:spacing w:after="0"/>
        <w:ind w:left="0"/>
        <w:jc w:val="both"/>
      </w:pPr>
      <w:r>
        <w:rPr>
          <w:rFonts w:ascii="Times New Roman"/>
          <w:b w:val="false"/>
          <w:i w:val="false"/>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9" w:id="172"/>
    <w:p>
      <w:pPr>
        <w:spacing w:after="0"/>
        <w:ind w:left="0"/>
        <w:jc w:val="left"/>
      </w:pPr>
      <w:r>
        <w:rPr>
          <w:rFonts w:ascii="Times New Roman"/>
          <w:b/>
          <w:i w:val="false"/>
          <w:color w:val="000000"/>
        </w:rPr>
        <w:t xml:space="preserve"> 17-бап. Сыбайлас жемқорлыққа қарсы іс-қимыл туралы ұлттық баяндама</w:t>
      </w:r>
    </w:p>
    <w:bookmarkEnd w:id="172"/>
    <w:bookmarkStart w:name="z170" w:id="173"/>
    <w:p>
      <w:pPr>
        <w:spacing w:after="0"/>
        <w:ind w:left="0"/>
        <w:jc w:val="both"/>
      </w:pPr>
      <w:r>
        <w:rPr>
          <w:rFonts w:ascii="Times New Roman"/>
          <w:b w:val="false"/>
          <w:i w:val="false"/>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bookmarkEnd w:id="173"/>
    <w:bookmarkStart w:name="z171" w:id="174"/>
    <w:p>
      <w:pPr>
        <w:spacing w:after="0"/>
        <w:ind w:left="0"/>
        <w:jc w:val="both"/>
      </w:pPr>
      <w:r>
        <w:rPr>
          <w:rFonts w:ascii="Times New Roman"/>
          <w:b w:val="false"/>
          <w:i w:val="false"/>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bookmarkEnd w:id="174"/>
    <w:bookmarkStart w:name="z172" w:id="175"/>
    <w:p>
      <w:pPr>
        <w:spacing w:after="0"/>
        <w:ind w:left="0"/>
        <w:jc w:val="both"/>
      </w:pPr>
      <w:r>
        <w:rPr>
          <w:rFonts w:ascii="Times New Roman"/>
          <w:b w:val="false"/>
          <w:i w:val="false"/>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bookmarkEnd w:id="175"/>
    <w:bookmarkStart w:name="z173" w:id="176"/>
    <w:p>
      <w:pPr>
        <w:spacing w:after="0"/>
        <w:ind w:left="0"/>
        <w:jc w:val="both"/>
      </w:pPr>
      <w:r>
        <w:rPr>
          <w:rFonts w:ascii="Times New Roman"/>
          <w:b w:val="false"/>
          <w:i w:val="false"/>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77"/>
    <w:p>
      <w:pPr>
        <w:spacing w:after="0"/>
        <w:ind w:left="0"/>
        <w:jc w:val="left"/>
      </w:pPr>
      <w:r>
        <w:rPr>
          <w:rFonts w:ascii="Times New Roman"/>
          <w:b/>
          <w:i w:val="false"/>
          <w:color w:val="000000"/>
        </w:rPr>
        <w:t xml:space="preserve"> 3-тарау. СЫБАЙЛАС ЖЕМҚОРЛЫҚҚА ҚАРСЫ ІС-ҚИМЫЛ СУБЪЕКТІЛЕРІ</w:t>
      </w:r>
      <w:r>
        <w:br/>
      </w:r>
      <w:r>
        <w:rPr>
          <w:rFonts w:ascii="Times New Roman"/>
          <w:b/>
          <w:i w:val="false"/>
          <w:color w:val="000000"/>
        </w:rPr>
        <w:t>ЖӘНЕ ОЛАРДЫҢ ӨКІЛЕТТІКТЕРІ</w:t>
      </w:r>
    </w:p>
    <w:bookmarkEnd w:id="177"/>
    <w:bookmarkStart w:name="z176" w:id="178"/>
    <w:p>
      <w:pPr>
        <w:spacing w:after="0"/>
        <w:ind w:left="0"/>
        <w:jc w:val="left"/>
      </w:pPr>
      <w:r>
        <w:rPr>
          <w:rFonts w:ascii="Times New Roman"/>
          <w:b/>
          <w:i w:val="false"/>
          <w:color w:val="000000"/>
        </w:rPr>
        <w:t xml:space="preserve"> 18-бап. Сыбайлас жемқорлыққа қарсы іс-қимыл субъектілері</w:t>
      </w:r>
    </w:p>
    <w:bookmarkEnd w:id="178"/>
    <w:bookmarkStart w:name="z177" w:id="179"/>
    <w:p>
      <w:pPr>
        <w:spacing w:after="0"/>
        <w:ind w:left="0"/>
        <w:jc w:val="both"/>
      </w:pPr>
      <w:r>
        <w:rPr>
          <w:rFonts w:ascii="Times New Roman"/>
          <w:b w:val="false"/>
          <w:i w:val="false"/>
          <w:color w:val="000000"/>
          <w:sz w:val="28"/>
        </w:rPr>
        <w:t>
      Сыбайлас жемқорлыққа қарсы іс-қимыл субъектілеріне:</w:t>
      </w:r>
    </w:p>
    <w:bookmarkEnd w:id="179"/>
    <w:bookmarkStart w:name="z178" w:id="180"/>
    <w:p>
      <w:pPr>
        <w:spacing w:after="0"/>
        <w:ind w:left="0"/>
        <w:jc w:val="both"/>
      </w:pPr>
      <w:r>
        <w:rPr>
          <w:rFonts w:ascii="Times New Roman"/>
          <w:b w:val="false"/>
          <w:i w:val="false"/>
          <w:color w:val="000000"/>
          <w:sz w:val="28"/>
        </w:rPr>
        <w:t>
      1) сыбайлас жемқорлыққа қарсы іс-қимыл жөніндегі уәкілетті орган;</w:t>
      </w:r>
    </w:p>
    <w:bookmarkEnd w:id="180"/>
    <w:bookmarkStart w:name="z179" w:id="181"/>
    <w:p>
      <w:pPr>
        <w:spacing w:after="0"/>
        <w:ind w:left="0"/>
        <w:jc w:val="both"/>
      </w:pPr>
      <w:r>
        <w:rPr>
          <w:rFonts w:ascii="Times New Roman"/>
          <w:b w:val="false"/>
          <w:i w:val="false"/>
          <w:color w:val="000000"/>
          <w:sz w:val="28"/>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1"/>
    <w:p>
      <w:pPr>
        <w:spacing w:after="0"/>
        <w:ind w:left="0"/>
        <w:jc w:val="both"/>
      </w:pPr>
      <w:r>
        <w:rPr>
          <w:rFonts w:ascii="Times New Roman"/>
          <w:b/>
          <w:i w:val="false"/>
          <w:color w:val="000000"/>
          <w:sz w:val="28"/>
        </w:rPr>
        <w:t>19-бап. Сыбайлас жемқорлыққа қарсы қызметтің қызметкерлері</w:t>
      </w:r>
    </w:p>
    <w:p>
      <w:pPr>
        <w:spacing w:after="0"/>
        <w:ind w:left="0"/>
        <w:jc w:val="both"/>
      </w:pPr>
      <w:r>
        <w:rPr>
          <w:rFonts w:ascii="Times New Roman"/>
          <w:b w:val="false"/>
          <w:i w:val="false"/>
          <w:color w:val="000000"/>
          <w:sz w:val="28"/>
        </w:rPr>
        <w:t>
      Сыбайлас жемқорлыққа қарсы қызметтің қызметкерлері қызметтік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3" w:id="182"/>
    <w:p>
      <w:pPr>
        <w:spacing w:after="0"/>
        <w:ind w:left="0"/>
        <w:jc w:val="left"/>
      </w:pPr>
      <w:r>
        <w:rPr>
          <w:rFonts w:ascii="Times New Roman"/>
          <w:b/>
          <w:i w:val="false"/>
          <w:color w:val="000000"/>
        </w:rPr>
        <w:t xml:space="preserve"> 20-бап. Сыбайлас жемқорлыққа қарсы іс-қимыл жөніндегі уәкілетті органның құзыреті</w:t>
      </w:r>
    </w:p>
    <w:bookmarkEnd w:id="182"/>
    <w:bookmarkStart w:name="z184" w:id="183"/>
    <w:p>
      <w:pPr>
        <w:spacing w:after="0"/>
        <w:ind w:left="0"/>
        <w:jc w:val="both"/>
      </w:pPr>
      <w:r>
        <w:rPr>
          <w:rFonts w:ascii="Times New Roman"/>
          <w:b w:val="false"/>
          <w:i w:val="false"/>
          <w:color w:val="000000"/>
          <w:sz w:val="28"/>
        </w:rPr>
        <w:t>
      Сыбайлас жемқорлыққа қарсы іс-қимыл жөніндегі уәкілетті орган мынадай функцияларды:</w:t>
      </w:r>
    </w:p>
    <w:bookmarkEnd w:id="183"/>
    <w:bookmarkStart w:name="z185" w:id="184"/>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bookmarkEnd w:id="184"/>
    <w:bookmarkStart w:name="z186" w:id="185"/>
    <w:p>
      <w:pPr>
        <w:spacing w:after="0"/>
        <w:ind w:left="0"/>
        <w:jc w:val="both"/>
      </w:pPr>
      <w:r>
        <w:rPr>
          <w:rFonts w:ascii="Times New Roman"/>
          <w:b w:val="false"/>
          <w:i w:val="false"/>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bookmarkEnd w:id="185"/>
    <w:bookmarkStart w:name="z187" w:id="186"/>
    <w:p>
      <w:pPr>
        <w:spacing w:after="0"/>
        <w:ind w:left="0"/>
        <w:jc w:val="both"/>
      </w:pPr>
      <w:r>
        <w:rPr>
          <w:rFonts w:ascii="Times New Roman"/>
          <w:b w:val="false"/>
          <w:i w:val="false"/>
          <w:color w:val="000000"/>
          <w:sz w:val="28"/>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bookmarkEnd w:id="186"/>
    <w:bookmarkStart w:name="z188" w:id="187"/>
    <w:p>
      <w:pPr>
        <w:spacing w:after="0"/>
        <w:ind w:left="0"/>
        <w:jc w:val="both"/>
      </w:pPr>
      <w:r>
        <w:rPr>
          <w:rFonts w:ascii="Times New Roman"/>
          <w:b w:val="false"/>
          <w:i w:val="false"/>
          <w:color w:val="000000"/>
          <w:sz w:val="28"/>
        </w:rPr>
        <w:t>
      4) жыл сайын Сыбайлас жемқорлыққа қарсы іс-қимыл туралы ұлттық баяндаманы Қазақстан Республикасының Президентіне ұсынуды;</w:t>
      </w:r>
    </w:p>
    <w:bookmarkEnd w:id="187"/>
    <w:bookmarkStart w:name="z292" w:id="188"/>
    <w:p>
      <w:pPr>
        <w:spacing w:after="0"/>
        <w:ind w:left="0"/>
        <w:jc w:val="both"/>
      </w:pPr>
      <w:r>
        <w:rPr>
          <w:rFonts w:ascii="Times New Roman"/>
          <w:b w:val="false"/>
          <w:i w:val="false"/>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bookmarkEnd w:id="188"/>
    <w:bookmarkStart w:name="z293" w:id="189"/>
    <w:p>
      <w:pPr>
        <w:spacing w:after="0"/>
        <w:ind w:left="0"/>
        <w:jc w:val="both"/>
      </w:pPr>
      <w:r>
        <w:rPr>
          <w:rFonts w:ascii="Times New Roman"/>
          <w:b w:val="false"/>
          <w:i w:val="false"/>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bookmarkEnd w:id="189"/>
    <w:bookmarkStart w:name="z320" w:id="190"/>
    <w:p>
      <w:pPr>
        <w:spacing w:after="0"/>
        <w:ind w:left="0"/>
        <w:jc w:val="both"/>
      </w:pPr>
      <w:r>
        <w:rPr>
          <w:rFonts w:ascii="Times New Roman"/>
          <w:b w:val="false"/>
          <w:i w:val="false"/>
          <w:color w:val="000000"/>
          <w:sz w:val="28"/>
        </w:rPr>
        <w:t>
      4-3) квазимемлекеттік сектор субъектісінде әдіснамалық қолдау, оқыту іс-шараларын жүргізу және сыбайлас жемқорлыққа қарсы іс-қимыл жөніндегі ақпарат алмасу шеңберінде квазимемлекеттік сектор субъектілеріндегі сыбайлас жемқорлыққа қарсы комплаенс-қызметтердің қызметін үйлестіруді;</w:t>
      </w:r>
    </w:p>
    <w:bookmarkEnd w:id="190"/>
    <w:bookmarkStart w:name="z189" w:id="191"/>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bookmarkEnd w:id="191"/>
    <w:bookmarkStart w:name="z190" w:id="192"/>
    <w:p>
      <w:pPr>
        <w:spacing w:after="0"/>
        <w:ind w:left="0"/>
        <w:jc w:val="both"/>
      </w:pPr>
      <w:r>
        <w:rPr>
          <w:rFonts w:ascii="Times New Roman"/>
          <w:b w:val="false"/>
          <w:i w:val="false"/>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bookmarkEnd w:id="192"/>
    <w:bookmarkStart w:name="z191" w:id="193"/>
    <w:p>
      <w:pPr>
        <w:spacing w:after="0"/>
        <w:ind w:left="0"/>
        <w:jc w:val="both"/>
      </w:pPr>
      <w:r>
        <w:rPr>
          <w:rFonts w:ascii="Times New Roman"/>
          <w:b w:val="false"/>
          <w:i w:val="false"/>
          <w:color w:val="000000"/>
          <w:sz w:val="28"/>
        </w:rPr>
        <w:t>
      7) сыбайлас жемқорлыққа қарсы іс-қимылдың оң тәжірибесін зерделеуді және таратуды;</w:t>
      </w:r>
    </w:p>
    <w:bookmarkEnd w:id="193"/>
    <w:bookmarkStart w:name="z192" w:id="194"/>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жөнінде ұсыныстар тұжырымдауды;</w:t>
      </w:r>
    </w:p>
    <w:bookmarkEnd w:id="194"/>
    <w:bookmarkStart w:name="z193" w:id="195"/>
    <w:p>
      <w:pPr>
        <w:spacing w:after="0"/>
        <w:ind w:left="0"/>
        <w:jc w:val="both"/>
      </w:pPr>
      <w:r>
        <w:rPr>
          <w:rFonts w:ascii="Times New Roman"/>
          <w:b w:val="false"/>
          <w:i w:val="false"/>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bookmarkEnd w:id="195"/>
    <w:bookmarkStart w:name="z194" w:id="196"/>
    <w:p>
      <w:pPr>
        <w:spacing w:after="0"/>
        <w:ind w:left="0"/>
        <w:jc w:val="both"/>
      </w:pPr>
      <w:r>
        <w:rPr>
          <w:rFonts w:ascii="Times New Roman"/>
          <w:b w:val="false"/>
          <w:i w:val="false"/>
          <w:color w:val="000000"/>
          <w:sz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bookmarkEnd w:id="196"/>
    <w:bookmarkStart w:name="z195" w:id="197"/>
    <w:p>
      <w:pPr>
        <w:spacing w:after="0"/>
        <w:ind w:left="0"/>
        <w:jc w:val="both"/>
      </w:pPr>
      <w:r>
        <w:rPr>
          <w:rFonts w:ascii="Times New Roman"/>
          <w:b w:val="false"/>
          <w:i w:val="false"/>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bookmarkEnd w:id="197"/>
    <w:bookmarkStart w:name="z196" w:id="198"/>
    <w:p>
      <w:pPr>
        <w:spacing w:after="0"/>
        <w:ind w:left="0"/>
        <w:jc w:val="both"/>
      </w:pPr>
      <w:r>
        <w:rPr>
          <w:rFonts w:ascii="Times New Roman"/>
          <w:b w:val="false"/>
          <w:i w:val="false"/>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7" w:id="199"/>
    <w:p>
      <w:pPr>
        <w:spacing w:after="0"/>
        <w:ind w:left="0"/>
        <w:jc w:val="left"/>
      </w:pPr>
      <w:r>
        <w:rPr>
          <w:rFonts w:ascii="Times New Roman"/>
          <w:b/>
          <w:i w:val="false"/>
          <w:color w:val="000000"/>
        </w:rPr>
        <w:t xml:space="preserve"> 21-бап. Сыбайлас жемқорлыққа қарсы іс-қимыл жөніндегі уәкілетті органның өкілеттіктері</w:t>
      </w:r>
    </w:p>
    <w:bookmarkEnd w:id="199"/>
    <w:bookmarkStart w:name="z198" w:id="200"/>
    <w:p>
      <w:pPr>
        <w:spacing w:after="0"/>
        <w:ind w:left="0"/>
        <w:jc w:val="both"/>
      </w:pPr>
      <w:r>
        <w:rPr>
          <w:rFonts w:ascii="Times New Roman"/>
          <w:b w:val="false"/>
          <w:i w:val="false"/>
          <w:color w:val="000000"/>
          <w:sz w:val="28"/>
        </w:rPr>
        <w:t>
      1. Сыбайлас жемқорлыққа қарсы іс-қимыл жөніндегі уәкілетті орган өзіне жүктелген функцияларды орындау кезінде:</w:t>
      </w:r>
    </w:p>
    <w:bookmarkEnd w:id="200"/>
    <w:bookmarkStart w:name="z199" w:id="201"/>
    <w:p>
      <w:pPr>
        <w:spacing w:after="0"/>
        <w:ind w:left="0"/>
        <w:jc w:val="both"/>
      </w:pPr>
      <w:r>
        <w:rPr>
          <w:rFonts w:ascii="Times New Roman"/>
          <w:b w:val="false"/>
          <w:i w:val="false"/>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bookmarkEnd w:id="201"/>
    <w:bookmarkStart w:name="z200" w:id="202"/>
    <w:p>
      <w:pPr>
        <w:spacing w:after="0"/>
        <w:ind w:left="0"/>
        <w:jc w:val="both"/>
      </w:pPr>
      <w:r>
        <w:rPr>
          <w:rFonts w:ascii="Times New Roman"/>
          <w:b w:val="false"/>
          <w:i w:val="false"/>
          <w:color w:val="000000"/>
          <w:sz w:val="28"/>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bookmarkEnd w:id="202"/>
    <w:bookmarkStart w:name="z201" w:id="203"/>
    <w:p>
      <w:pPr>
        <w:spacing w:after="0"/>
        <w:ind w:left="0"/>
        <w:jc w:val="both"/>
      </w:pPr>
      <w:r>
        <w:rPr>
          <w:rFonts w:ascii="Times New Roman"/>
          <w:b w:val="false"/>
          <w:i w:val="false"/>
          <w:color w:val="000000"/>
          <w:sz w:val="28"/>
        </w:rPr>
        <w:t>
      3) сыбайлас жемқорлыққа қарсы мониторингті жүргізу тәртібін айқындайды;</w:t>
      </w:r>
    </w:p>
    <w:bookmarkEnd w:id="203"/>
    <w:bookmarkStart w:name="z156" w:id="204"/>
    <w:p>
      <w:pPr>
        <w:spacing w:after="0"/>
        <w:ind w:left="0"/>
        <w:jc w:val="both"/>
      </w:pPr>
      <w:r>
        <w:rPr>
          <w:rFonts w:ascii="Times New Roman"/>
          <w:b w:val="false"/>
          <w:i w:val="false"/>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bookmarkEnd w:id="204"/>
    <w:bookmarkStart w:name="z202" w:id="205"/>
    <w:p>
      <w:pPr>
        <w:spacing w:after="0"/>
        <w:ind w:left="0"/>
        <w:jc w:val="both"/>
      </w:pPr>
      <w:r>
        <w:rPr>
          <w:rFonts w:ascii="Times New Roman"/>
          <w:b w:val="false"/>
          <w:i w:val="false"/>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bookmarkEnd w:id="205"/>
    <w:bookmarkStart w:name="z203" w:id="206"/>
    <w:p>
      <w:pPr>
        <w:spacing w:after="0"/>
        <w:ind w:left="0"/>
        <w:jc w:val="both"/>
      </w:pPr>
      <w:r>
        <w:rPr>
          <w:rFonts w:ascii="Times New Roman"/>
          <w:b w:val="false"/>
          <w:i w:val="false"/>
          <w:color w:val="000000"/>
          <w:sz w:val="28"/>
        </w:rPr>
        <w:t>
      2. Сыбайлас жемқорлыққа қарсы қызмет өз өкілеттіктері шегінде:</w:t>
      </w:r>
    </w:p>
    <w:bookmarkEnd w:id="206"/>
    <w:bookmarkStart w:name="z204" w:id="207"/>
    <w:p>
      <w:pPr>
        <w:spacing w:after="0"/>
        <w:ind w:left="0"/>
        <w:jc w:val="both"/>
      </w:pPr>
      <w:r>
        <w:rPr>
          <w:rFonts w:ascii="Times New Roman"/>
          <w:b w:val="false"/>
          <w:i w:val="false"/>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bookmarkEnd w:id="207"/>
    <w:bookmarkStart w:name="z205" w:id="208"/>
    <w:p>
      <w:pPr>
        <w:spacing w:after="0"/>
        <w:ind w:left="0"/>
        <w:jc w:val="both"/>
      </w:pPr>
      <w:r>
        <w:rPr>
          <w:rFonts w:ascii="Times New Roman"/>
          <w:b w:val="false"/>
          <w:i w:val="false"/>
          <w:color w:val="000000"/>
          <w:sz w:val="28"/>
        </w:rPr>
        <w:t>
      2) іс жүргізудегі қылмыстық істер бойынша шақырту бойынша келуден жалтарған адамдарды күштеп әкелуге;</w:t>
      </w:r>
    </w:p>
    <w:bookmarkEnd w:id="208"/>
    <w:bookmarkStart w:name="z206" w:id="209"/>
    <w:p>
      <w:pPr>
        <w:spacing w:after="0"/>
        <w:ind w:left="0"/>
        <w:jc w:val="both"/>
      </w:pPr>
      <w:r>
        <w:rPr>
          <w:rFonts w:ascii="Times New Roman"/>
          <w:b w:val="false"/>
          <w:i w:val="false"/>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bookmarkEnd w:id="209"/>
    <w:bookmarkStart w:name="z207" w:id="210"/>
    <w:p>
      <w:pPr>
        <w:spacing w:after="0"/>
        <w:ind w:left="0"/>
        <w:jc w:val="both"/>
      </w:pPr>
      <w:r>
        <w:rPr>
          <w:rFonts w:ascii="Times New Roman"/>
          <w:b w:val="false"/>
          <w:i w:val="false"/>
          <w:color w:val="000000"/>
          <w:sz w:val="28"/>
        </w:rPr>
        <w:t>
      4) Қазақстан Республикасының заңнамасында көзделген тәртіппен уақытша ұстау изоляторларын, тергеу изоляторларын пайдалануға;</w:t>
      </w:r>
    </w:p>
    <w:bookmarkEnd w:id="210"/>
    <w:bookmarkStart w:name="z208" w:id="211"/>
    <w:p>
      <w:pPr>
        <w:spacing w:after="0"/>
        <w:ind w:left="0"/>
        <w:jc w:val="both"/>
      </w:pPr>
      <w:r>
        <w:rPr>
          <w:rFonts w:ascii="Times New Roman"/>
          <w:b w:val="false"/>
          <w:i w:val="false"/>
          <w:color w:val="000000"/>
          <w:sz w:val="28"/>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06.04.2016 № 484-V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0" w:id="212"/>
    <w:p>
      <w:pPr>
        <w:spacing w:after="0"/>
        <w:ind w:left="0"/>
        <w:jc w:val="both"/>
      </w:pPr>
      <w:r>
        <w:rPr>
          <w:rFonts w:ascii="Times New Roman"/>
          <w:b w:val="false"/>
          <w:i w:val="false"/>
          <w:color w:val="000000"/>
          <w:sz w:val="28"/>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bookmarkEnd w:id="212"/>
    <w:bookmarkStart w:name="z211" w:id="213"/>
    <w:p>
      <w:pPr>
        <w:spacing w:after="0"/>
        <w:ind w:left="0"/>
        <w:jc w:val="both"/>
      </w:pPr>
      <w:r>
        <w:rPr>
          <w:rFonts w:ascii="Times New Roman"/>
          <w:b w:val="false"/>
          <w:i w:val="false"/>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bookmarkEnd w:id="213"/>
    <w:bookmarkStart w:name="z212" w:id="214"/>
    <w:p>
      <w:pPr>
        <w:spacing w:after="0"/>
        <w:ind w:left="0"/>
        <w:jc w:val="both"/>
      </w:pPr>
      <w:r>
        <w:rPr>
          <w:rFonts w:ascii="Times New Roman"/>
          <w:b w:val="false"/>
          <w:i w:val="false"/>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bookmarkEnd w:id="214"/>
    <w:bookmarkStart w:name="z213" w:id="215"/>
    <w:p>
      <w:pPr>
        <w:spacing w:after="0"/>
        <w:ind w:left="0"/>
        <w:jc w:val="both"/>
      </w:pPr>
      <w:r>
        <w:rPr>
          <w:rFonts w:ascii="Times New Roman"/>
          <w:b w:val="false"/>
          <w:i w:val="false"/>
          <w:color w:val="000000"/>
          <w:sz w:val="28"/>
        </w:rPr>
        <w:t>
      10) ұстап алынған және күзетпен ұсталатын адамдарды айдауылмен алып жүруге;</w:t>
      </w:r>
    </w:p>
    <w:bookmarkEnd w:id="215"/>
    <w:bookmarkStart w:name="z214" w:id="216"/>
    <w:p>
      <w:pPr>
        <w:spacing w:after="0"/>
        <w:ind w:left="0"/>
        <w:jc w:val="both"/>
      </w:pPr>
      <w:r>
        <w:rPr>
          <w:rFonts w:ascii="Times New Roman"/>
          <w:b w:val="false"/>
          <w:i w:val="false"/>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5" w:id="217"/>
    <w:p>
      <w:pPr>
        <w:spacing w:after="0"/>
        <w:ind w:left="0"/>
        <w:jc w:val="left"/>
      </w:pPr>
      <w:r>
        <w:rPr>
          <w:rFonts w:ascii="Times New Roman"/>
          <w:b/>
          <w:i w:val="false"/>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bookmarkEnd w:id="217"/>
    <w:bookmarkStart w:name="z216" w:id="218"/>
    <w:p>
      <w:pPr>
        <w:spacing w:after="0"/>
        <w:ind w:left="0"/>
        <w:jc w:val="both"/>
      </w:pPr>
      <w:r>
        <w:rPr>
          <w:rFonts w:ascii="Times New Roman"/>
          <w:b w:val="false"/>
          <w:i w:val="false"/>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bookmarkEnd w:id="218"/>
    <w:bookmarkStart w:name="z294" w:id="219"/>
    <w:p>
      <w:pPr>
        <w:spacing w:after="0"/>
        <w:ind w:left="0"/>
        <w:jc w:val="both"/>
      </w:pPr>
      <w:r>
        <w:rPr>
          <w:rFonts w:ascii="Times New Roman"/>
          <w:b w:val="false"/>
          <w:i w:val="false"/>
          <w:color w:val="000000"/>
          <w:sz w:val="28"/>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bookmarkEnd w:id="219"/>
    <w:bookmarkStart w:name="z217" w:id="220"/>
    <w:p>
      <w:pPr>
        <w:spacing w:after="0"/>
        <w:ind w:left="0"/>
        <w:jc w:val="both"/>
      </w:pPr>
      <w:r>
        <w:rPr>
          <w:rFonts w:ascii="Times New Roman"/>
          <w:b w:val="false"/>
          <w:i w:val="false"/>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8" w:id="221"/>
    <w:p>
      <w:pPr>
        <w:spacing w:after="0"/>
        <w:ind w:left="0"/>
        <w:jc w:val="left"/>
      </w:pPr>
      <w:r>
        <w:rPr>
          <w:rFonts w:ascii="Times New Roman"/>
          <w:b/>
          <w:i w:val="false"/>
          <w:color w:val="000000"/>
        </w:rPr>
        <w:t xml:space="preserve"> 23-бап. Жұртшылықтың сыбайлас жемқорлыққа қарсы іс-қимылға қатысуы</w:t>
      </w:r>
    </w:p>
    <w:bookmarkEnd w:id="221"/>
    <w:bookmarkStart w:name="z219" w:id="222"/>
    <w:p>
      <w:pPr>
        <w:spacing w:after="0"/>
        <w:ind w:left="0"/>
        <w:jc w:val="both"/>
      </w:pPr>
      <w:r>
        <w:rPr>
          <w:rFonts w:ascii="Times New Roman"/>
          <w:b w:val="false"/>
          <w:i w:val="false"/>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bookmarkEnd w:id="222"/>
    <w:bookmarkStart w:name="z220" w:id="223"/>
    <w:p>
      <w:pPr>
        <w:spacing w:after="0"/>
        <w:ind w:left="0"/>
        <w:jc w:val="both"/>
      </w:pPr>
      <w:r>
        <w:rPr>
          <w:rFonts w:ascii="Times New Roman"/>
          <w:b w:val="false"/>
          <w:i w:val="false"/>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bookmarkEnd w:id="223"/>
    <w:bookmarkStart w:name="z221" w:id="224"/>
    <w:p>
      <w:pPr>
        <w:spacing w:after="0"/>
        <w:ind w:left="0"/>
        <w:jc w:val="both"/>
      </w:pPr>
      <w:r>
        <w:rPr>
          <w:rFonts w:ascii="Times New Roman"/>
          <w:b w:val="false"/>
          <w:i w:val="false"/>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bookmarkEnd w:id="224"/>
    <w:bookmarkStart w:name="z222" w:id="225"/>
    <w:p>
      <w:pPr>
        <w:spacing w:after="0"/>
        <w:ind w:left="0"/>
        <w:jc w:val="both"/>
      </w:pPr>
      <w:r>
        <w:rPr>
          <w:rFonts w:ascii="Times New Roman"/>
          <w:b w:val="false"/>
          <w:i w:val="false"/>
          <w:color w:val="000000"/>
          <w:sz w:val="28"/>
        </w:rPr>
        <w:t>
      3) сыбайлас жемқорлыққа қарсы мәдениетті қалыптастыруға қатысады;</w:t>
      </w:r>
    </w:p>
    <w:bookmarkEnd w:id="225"/>
    <w:bookmarkStart w:name="z223" w:id="226"/>
    <w:p>
      <w:pPr>
        <w:spacing w:after="0"/>
        <w:ind w:left="0"/>
        <w:jc w:val="both"/>
      </w:pPr>
      <w:r>
        <w:rPr>
          <w:rFonts w:ascii="Times New Roman"/>
          <w:b w:val="false"/>
          <w:i w:val="false"/>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bookmarkEnd w:id="226"/>
    <w:bookmarkStart w:name="z224" w:id="227"/>
    <w:p>
      <w:pPr>
        <w:spacing w:after="0"/>
        <w:ind w:left="0"/>
        <w:jc w:val="both"/>
      </w:pPr>
      <w:r>
        <w:rPr>
          <w:rFonts w:ascii="Times New Roman"/>
          <w:b w:val="false"/>
          <w:i w:val="false"/>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bookmarkEnd w:id="227"/>
    <w:bookmarkStart w:name="z225" w:id="228"/>
    <w:p>
      <w:pPr>
        <w:spacing w:after="0"/>
        <w:ind w:left="0"/>
        <w:jc w:val="both"/>
      </w:pPr>
      <w:r>
        <w:rPr>
          <w:rFonts w:ascii="Times New Roman"/>
          <w:b w:val="false"/>
          <w:i w:val="false"/>
          <w:color w:val="000000"/>
          <w:sz w:val="28"/>
        </w:rPr>
        <w:t>
      6) сыбайлас жемқорлыққа қарсы іс-қимыл мәселелері бойынша зерттеулер, оның ішінде ғылыми және әлеуметтік зерттеулер жүргізеді;</w:t>
      </w:r>
    </w:p>
    <w:bookmarkEnd w:id="228"/>
    <w:bookmarkStart w:name="z226" w:id="229"/>
    <w:p>
      <w:pPr>
        <w:spacing w:after="0"/>
        <w:ind w:left="0"/>
        <w:jc w:val="both"/>
      </w:pPr>
      <w:r>
        <w:rPr>
          <w:rFonts w:ascii="Times New Roman"/>
          <w:b w:val="false"/>
          <w:i w:val="false"/>
          <w:color w:val="000000"/>
          <w:sz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bookmarkEnd w:id="229"/>
    <w:bookmarkStart w:name="z227" w:id="230"/>
    <w:p>
      <w:pPr>
        <w:spacing w:after="0"/>
        <w:ind w:left="0"/>
        <w:jc w:val="left"/>
      </w:pPr>
      <w:r>
        <w:rPr>
          <w:rFonts w:ascii="Times New Roman"/>
          <w:b/>
          <w:i w:val="false"/>
          <w:color w:val="000000"/>
        </w:rPr>
        <w:t xml:space="preserve"> 24-бап. Сыбайлас жемқорлық құқық бұзушылықтар туралы хабарлау</w:t>
      </w:r>
    </w:p>
    <w:bookmarkEnd w:id="230"/>
    <w:bookmarkStart w:name="z228" w:id="231"/>
    <w:p>
      <w:pPr>
        <w:spacing w:after="0"/>
        <w:ind w:left="0"/>
        <w:jc w:val="both"/>
      </w:pPr>
      <w:r>
        <w:rPr>
          <w:rFonts w:ascii="Times New Roman"/>
          <w:b w:val="false"/>
          <w:i w:val="false"/>
          <w:color w:val="000000"/>
          <w:sz w:val="28"/>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жұмыскері болып табылатын ұйымның басшылығына және (немесе) уәкілетті мемлекеттік органдарға хабар береді.</w:t>
      </w:r>
    </w:p>
    <w:bookmarkEnd w:id="231"/>
    <w:bookmarkStart w:name="z229" w:id="232"/>
    <w:p>
      <w:pPr>
        <w:spacing w:after="0"/>
        <w:ind w:left="0"/>
        <w:jc w:val="both"/>
      </w:pPr>
      <w:r>
        <w:rPr>
          <w:rFonts w:ascii="Times New Roman"/>
          <w:b w:val="false"/>
          <w:i w:val="false"/>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bookmarkEnd w:id="232"/>
    <w:bookmarkStart w:name="z230" w:id="233"/>
    <w:p>
      <w:pPr>
        <w:spacing w:after="0"/>
        <w:ind w:left="0"/>
        <w:jc w:val="both"/>
      </w:pPr>
      <w:r>
        <w:rPr>
          <w:rFonts w:ascii="Times New Roman"/>
          <w:b w:val="false"/>
          <w:i w:val="false"/>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Еңбек кодексіне, "Қылмыстық процеске қатысушы адамдарды мемлекеттік қорғау туралы" Қазақстан Республикасының Заңына және осы Заңға сәйкес мемлекеттің қорғауында болады және сыбайлас жемқорлыққа қарсы іс-қимыл жөніндегі уәкілетті орган айқындаған тәртіппен көтермеленеді.</w:t>
      </w:r>
    </w:p>
    <w:bookmarkEnd w:id="233"/>
    <w:p>
      <w:pPr>
        <w:spacing w:after="0"/>
        <w:ind w:left="0"/>
        <w:jc w:val="both"/>
      </w:pPr>
      <w:r>
        <w:rPr>
          <w:rFonts w:ascii="Times New Roman"/>
          <w:b w:val="false"/>
          <w:i w:val="false"/>
          <w:color w:val="000000"/>
          <w:sz w:val="28"/>
        </w:rPr>
        <w:t>
      Осы тармақтың бірінші бөлігінің ережелері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pPr>
        <w:spacing w:after="0"/>
        <w:ind w:left="0"/>
        <w:jc w:val="both"/>
      </w:pPr>
      <w:r>
        <w:rPr>
          <w:rFonts w:ascii="Times New Roman"/>
          <w:b w:val="false"/>
          <w:i w:val="false"/>
          <w:color w:val="000000"/>
          <w:sz w:val="28"/>
        </w:rPr>
        <w:t>
      Осы тармақтың бірінші бөлігінің көтермелеу бөлігіндегі ережелері:</w:t>
      </w:r>
    </w:p>
    <w:p>
      <w:pPr>
        <w:spacing w:after="0"/>
        <w:ind w:left="0"/>
        <w:jc w:val="both"/>
      </w:pPr>
      <w:r>
        <w:rPr>
          <w:rFonts w:ascii="Times New Roman"/>
          <w:b w:val="false"/>
          <w:i w:val="false"/>
          <w:color w:val="000000"/>
          <w:sz w:val="28"/>
        </w:rPr>
        <w:t>
      1)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pPr>
        <w:spacing w:after="0"/>
        <w:ind w:left="0"/>
        <w:jc w:val="both"/>
      </w:pPr>
      <w:r>
        <w:rPr>
          <w:rFonts w:ascii="Times New Roman"/>
          <w:b w:val="false"/>
          <w:i w:val="false"/>
          <w:color w:val="000000"/>
          <w:sz w:val="28"/>
        </w:rPr>
        <w:t>
      2) сыбайлас жемқорлық құқық бұзушылық фактісі туралы хабарлаған немесе сыбайлас жемқорлық құқық бұзушылықты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w:t>
      </w:r>
    </w:p>
    <w:bookmarkStart w:name="z316" w:id="234"/>
    <w:p>
      <w:pPr>
        <w:spacing w:after="0"/>
        <w:ind w:left="0"/>
        <w:jc w:val="both"/>
      </w:pPr>
      <w:r>
        <w:rPr>
          <w:rFonts w:ascii="Times New Roman"/>
          <w:b w:val="false"/>
          <w:i w:val="false"/>
          <w:color w:val="000000"/>
          <w:sz w:val="28"/>
        </w:rPr>
        <w:t>
      3-1. Сыбайлас жемқорлыққа қарсы іс-қимылға жәрдемдесу:</w:t>
      </w:r>
    </w:p>
    <w:bookmarkEnd w:id="234"/>
    <w:p>
      <w:pPr>
        <w:spacing w:after="0"/>
        <w:ind w:left="0"/>
        <w:jc w:val="both"/>
      </w:pPr>
      <w:r>
        <w:rPr>
          <w:rFonts w:ascii="Times New Roman"/>
          <w:b w:val="false"/>
          <w:i w:val="false"/>
          <w:color w:val="000000"/>
          <w:sz w:val="28"/>
        </w:rPr>
        <w:t>
      1) сыбайлас жемқорлық құқық бұзушылық жасау фактісі туралы хабарлауды;</w:t>
      </w:r>
    </w:p>
    <w:p>
      <w:pPr>
        <w:spacing w:after="0"/>
        <w:ind w:left="0"/>
        <w:jc w:val="both"/>
      </w:pPr>
      <w:r>
        <w:rPr>
          <w:rFonts w:ascii="Times New Roman"/>
          <w:b w:val="false"/>
          <w:i w:val="false"/>
          <w:color w:val="000000"/>
          <w:sz w:val="28"/>
        </w:rPr>
        <w:t>
      2) сыбайлас жемқорлық құқық бұзушылық жасаған іздеудегі адамның тұрған жері туралы ақпарат беруді;</w:t>
      </w:r>
    </w:p>
    <w:p>
      <w:pPr>
        <w:spacing w:after="0"/>
        <w:ind w:left="0"/>
        <w:jc w:val="both"/>
      </w:pPr>
      <w:r>
        <w:rPr>
          <w:rFonts w:ascii="Times New Roman"/>
          <w:b w:val="false"/>
          <w:i w:val="false"/>
          <w:color w:val="000000"/>
          <w:sz w:val="28"/>
        </w:rPr>
        <w:t>
      3) сыбайлас жемқорлық құқық бұзушылықты анықтау, оның жолын кесу, ашу және тергеп-тексеру үшін маңызы бар (кейіннен болған) өзге де жәрдемдесуді қамтиды.</w:t>
      </w:r>
    </w:p>
    <w:bookmarkStart w:name="z232" w:id="235"/>
    <w:p>
      <w:pPr>
        <w:spacing w:after="0"/>
        <w:ind w:left="0"/>
        <w:jc w:val="both"/>
      </w:pPr>
      <w:r>
        <w:rPr>
          <w:rFonts w:ascii="Times New Roman"/>
          <w:b w:val="false"/>
          <w:i w:val="false"/>
          <w:color w:val="000000"/>
          <w:sz w:val="28"/>
        </w:rPr>
        <w:t>
      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p>
    <w:bookmarkEnd w:id="235"/>
    <w:p>
      <w:pPr>
        <w:spacing w:after="0"/>
        <w:ind w:left="0"/>
        <w:jc w:val="both"/>
      </w:pPr>
      <w:r>
        <w:rPr>
          <w:rFonts w:ascii="Times New Roman"/>
          <w:b w:val="false"/>
          <w:i w:val="false"/>
          <w:color w:val="000000"/>
          <w:sz w:val="28"/>
        </w:rPr>
        <w:t>
      Көрсетілген ақпаратты жария ету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false"/>
          <w:i w:val="false"/>
          <w:color w:val="000000"/>
          <w:sz w:val="28"/>
        </w:rPr>
        <w:t>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false"/>
          <w:i w:val="false"/>
          <w:color w:val="000000"/>
          <w:sz w:val="28"/>
        </w:rPr>
        <w:t>
      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бойы,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қорғауды;</w:t>
      </w:r>
    </w:p>
    <w:p>
      <w:pPr>
        <w:spacing w:after="0"/>
        <w:ind w:left="0"/>
        <w:jc w:val="both"/>
      </w:pPr>
      <w:r>
        <w:rPr>
          <w:rFonts w:ascii="Times New Roman"/>
          <w:b w:val="false"/>
          <w:i w:val="false"/>
          <w:color w:val="000000"/>
          <w:sz w:val="28"/>
        </w:rPr>
        <w:t>
      2) адамның сыбайлас жемқорлыққа қарсы іс-қимылға жәрдем көрсеткені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қамтамасыз етуді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p>
    <w:bookmarkStart w:name="z322" w:id="236"/>
    <w:p>
      <w:pPr>
        <w:spacing w:after="0"/>
        <w:ind w:left="0"/>
        <w:jc w:val="both"/>
      </w:pPr>
      <w:r>
        <w:rPr>
          <w:rFonts w:ascii="Times New Roman"/>
          <w:b w:val="false"/>
          <w:i w:val="false"/>
          <w:color w:val="000000"/>
          <w:sz w:val="28"/>
        </w:rPr>
        <w:t>
      1. Өзі жұмыскері болып табылатын (болған) ұйымның жоғары тұрған басшысына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кодексіне сәйкес құрылатын келісу комиссиясы сыбайлас жемқорлыққа қарсы іс-қимыл жөніндегі уәкілетті органның өкілін міндетті түрде шақыра отырып қарайды.</w:t>
      </w:r>
    </w:p>
    <w:bookmarkEnd w:id="236"/>
    <w:p>
      <w:pPr>
        <w:spacing w:after="0"/>
        <w:ind w:left="0"/>
        <w:jc w:val="both"/>
      </w:pPr>
      <w:r>
        <w:rPr>
          <w:rFonts w:ascii="Times New Roman"/>
          <w:b w:val="false"/>
          <w:i w:val="false"/>
          <w:color w:val="000000"/>
          <w:sz w:val="28"/>
        </w:rPr>
        <w:t>
      Арнаулы мемлекеттік органдарды қоспағанда, мемлекеттік органдарда, сондай-ақ келісу комиссиялары жоқ ұйымдарда өзі жұмыскері болып табылатын (болған) мемлекеттік органның не ұйымның жоғары тұрған басшысына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 мемлекеттік органның немесе ұйымның аталған адамның тәртіптік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негізділігін анықтау үшін құрылатын тәртіптік комиссиясының немесе өзге де алқалы органының (бұдан әрі – алқалы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 ауыстырылмайды.</w:t>
      </w:r>
    </w:p>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bookmarkStart w:name="z323" w:id="237"/>
    <w:p>
      <w:pPr>
        <w:spacing w:after="0"/>
        <w:ind w:left="0"/>
        <w:jc w:val="both"/>
      </w:pPr>
      <w:r>
        <w:rPr>
          <w:rFonts w:ascii="Times New Roman"/>
          <w:b w:val="false"/>
          <w:i w:val="false"/>
          <w:color w:val="000000"/>
          <w:sz w:val="28"/>
        </w:rPr>
        <w:t>
      2. Осы баптың 1-тармағында көрсетілген мемлекеттік орган немесе басқа ұйым сыбайлас жемқорлыққа қарсы іс-қимыл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 үш жұмыс күні бұрын жібереді.</w:t>
      </w:r>
    </w:p>
    <w:bookmarkEnd w:id="237"/>
    <w:p>
      <w:pPr>
        <w:spacing w:after="0"/>
        <w:ind w:left="0"/>
        <w:jc w:val="both"/>
      </w:pPr>
      <w:r>
        <w:rPr>
          <w:rFonts w:ascii="Times New Roman"/>
          <w:b w:val="false"/>
          <w:i w:val="false"/>
          <w:color w:val="000000"/>
          <w:sz w:val="28"/>
        </w:rPr>
        <w:t>
      Көрсетілген отырысқа сыбайлас жемқорлыққа қарсы іс-қимыл жөніндегі уәкілетті органның өкілі қатыса алады.</w:t>
      </w:r>
    </w:p>
    <w:bookmarkStart w:name="z324" w:id="238"/>
    <w:p>
      <w:pPr>
        <w:spacing w:after="0"/>
        <w:ind w:left="0"/>
        <w:jc w:val="both"/>
      </w:pPr>
      <w:r>
        <w:rPr>
          <w:rFonts w:ascii="Times New Roman"/>
          <w:b w:val="false"/>
          <w:i w:val="false"/>
          <w:color w:val="000000"/>
          <w:sz w:val="28"/>
        </w:rPr>
        <w:t>
      3. Келісу комиссиясының шешіміне немесе алқалы орган отырысының хаттамасына отырысқа қатысқан оның мүшелері қол қояды.</w:t>
      </w:r>
    </w:p>
    <w:bookmarkEnd w:id="238"/>
    <w:p>
      <w:pPr>
        <w:spacing w:after="0"/>
        <w:ind w:left="0"/>
        <w:jc w:val="both"/>
      </w:pPr>
      <w:r>
        <w:rPr>
          <w:rFonts w:ascii="Times New Roman"/>
          <w:b w:val="false"/>
          <w:i w:val="false"/>
          <w:color w:val="000000"/>
          <w:sz w:val="28"/>
        </w:rPr>
        <w:t>
      Келісу комиссиясы шешімінің не алқалы орган отырысы хаттамасының көшірмесі шешім қабылданған күннен бастап үш жұмыс күні ішінде сыбайлас жемқорлыққа қарсы іс-қимыл жөніндегі уәкілетті органға жіберіледі.</w:t>
      </w:r>
    </w:p>
    <w:bookmarkStart w:name="z325" w:id="239"/>
    <w:p>
      <w:pPr>
        <w:spacing w:after="0"/>
        <w:ind w:left="0"/>
        <w:jc w:val="both"/>
      </w:pPr>
      <w:r>
        <w:rPr>
          <w:rFonts w:ascii="Times New Roman"/>
          <w:b w:val="false"/>
          <w:i w:val="false"/>
          <w:color w:val="000000"/>
          <w:sz w:val="28"/>
        </w:rPr>
        <w:t>
      4. Сыбайлас жемқорлыққа қарсы іс-қимыл жөніндегі уәкілетті орган келісу комиссиясы немесе алқалы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 орган отырысы хаттамасының көшірмесін алған күннен бастап екі жұмыс күні ішінде еңбек жөніндегі уәкілетті мемлекеттік органның аумақтық бөлімшесіне не прокуратураға жұмыскердің құқықтары мен заңды мүдделерінің бұзылғандығы туралы хабарлама жібереді.</w:t>
      </w:r>
    </w:p>
    <w:bookmarkEnd w:id="239"/>
    <w:p>
      <w:pPr>
        <w:spacing w:after="0"/>
        <w:ind w:left="0"/>
        <w:jc w:val="both"/>
      </w:pPr>
      <w:r>
        <w:rPr>
          <w:rFonts w:ascii="Times New Roman"/>
          <w:b w:val="false"/>
          <w:i w:val="false"/>
          <w:color w:val="000000"/>
          <w:sz w:val="28"/>
        </w:rPr>
        <w:t>
      Бұл ретте көрсетілген хабарламаны жіберу сыбайлас жемқорлыққа қарсы іс-қимылға жәрдем көрсететін (көрсеткен) адамның сотқа жүгінуіне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Сыбайлас жемқорлыққа қарсы іс-қимылға жәрдем көрсету туралы ақпараттың құпиялылығын қамтамасыз ету</w:t>
      </w:r>
    </w:p>
    <w:bookmarkStart w:name="z327" w:id="240"/>
    <w:p>
      <w:pPr>
        <w:spacing w:after="0"/>
        <w:ind w:left="0"/>
        <w:jc w:val="both"/>
      </w:pPr>
      <w:r>
        <w:rPr>
          <w:rFonts w:ascii="Times New Roman"/>
          <w:b w:val="false"/>
          <w:i w:val="false"/>
          <w:color w:val="000000"/>
          <w:sz w:val="28"/>
        </w:rPr>
        <w:t>
      1.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жұмыс істейтін мемлекеттік органның не ұйымның жоғары тұрған басшысы және (немесе) басшылығы, келісу комиссиясының немесе алқалы органның мүшелері, сондай-ақ сыбайлас жемқорлыққа қарсы іс-қимылға жәрдем көрсету туралы ақпаратты жария етпеу туралы келісім болған кезде уәкілетті мемлекеттік органдар қамтамасыз етеді.</w:t>
      </w:r>
    </w:p>
    <w:bookmarkEnd w:id="240"/>
    <w:bookmarkStart w:name="z328" w:id="241"/>
    <w:p>
      <w:pPr>
        <w:spacing w:after="0"/>
        <w:ind w:left="0"/>
        <w:jc w:val="both"/>
      </w:pPr>
      <w:r>
        <w:rPr>
          <w:rFonts w:ascii="Times New Roman"/>
          <w:b w:val="false"/>
          <w:i w:val="false"/>
          <w:color w:val="000000"/>
          <w:sz w:val="28"/>
        </w:rPr>
        <w:t>
      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іс-қимылға өзге де жәрдем көрсету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адаммен оның ниеті болған кезде сыбайлас жемқорлыққа қарсы іс-қимылға жәрдем көрсету туралы ақпаратты жария етпеу туралы келісім жасасуға міндетті.</w:t>
      </w:r>
    </w:p>
    <w:bookmarkEnd w:id="241"/>
    <w:p>
      <w:pPr>
        <w:spacing w:after="0"/>
        <w:ind w:left="0"/>
        <w:jc w:val="both"/>
      </w:pPr>
      <w:r>
        <w:rPr>
          <w:rFonts w:ascii="Times New Roman"/>
          <w:b w:val="false"/>
          <w:i w:val="false"/>
          <w:color w:val="000000"/>
          <w:sz w:val="28"/>
        </w:rPr>
        <w:t>
      Адам сыбайлас жемқорлық құқық бұзушылық фактісі туралы хабарлау не сыбайлас жемқорлыққа қарсы іс қимылға өзге де жәрдем көрсету мақсатында уәкілетті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bookmarkStart w:name="z329" w:id="242"/>
    <w:p>
      <w:pPr>
        <w:spacing w:after="0"/>
        <w:ind w:left="0"/>
        <w:jc w:val="both"/>
      </w:pPr>
      <w:r>
        <w:rPr>
          <w:rFonts w:ascii="Times New Roman"/>
          <w:b w:val="false"/>
          <w:i w:val="false"/>
          <w:color w:val="000000"/>
          <w:sz w:val="28"/>
        </w:rPr>
        <w:t>
      3. Осы баптың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бойынша шаралар қабылдау үшін уәкілетті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p>
    <w:bookmarkEnd w:id="242"/>
    <w:bookmarkStart w:name="z330" w:id="243"/>
    <w:p>
      <w:pPr>
        <w:spacing w:after="0"/>
        <w:ind w:left="0"/>
        <w:jc w:val="both"/>
      </w:pPr>
      <w:r>
        <w:rPr>
          <w:rFonts w:ascii="Times New Roman"/>
          <w:b w:val="false"/>
          <w:i w:val="false"/>
          <w:color w:val="000000"/>
          <w:sz w:val="28"/>
        </w:rPr>
        <w:t>
      4. Адам осы Заңның 24-4-бабы 1-тармағының 4) тармақшасында 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сыбайлас жемқорлыққа қарсы іс-қимыл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bookmarkEnd w:id="243"/>
    <w:p>
      <w:pPr>
        <w:spacing w:after="0"/>
        <w:ind w:left="0"/>
        <w:jc w:val="both"/>
      </w:pPr>
      <w:r>
        <w:rPr>
          <w:rFonts w:ascii="Times New Roman"/>
          <w:b w:val="false"/>
          <w:i w:val="false"/>
          <w:color w:val="000000"/>
          <w:sz w:val="28"/>
        </w:rPr>
        <w:t>
      Сыбайлас жемқорлыққа қарсы іс-қимыл жөніндегі уәкілетті органның осы Заңның 24-4-бабының 2-тармағында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болса, осы адаммен сыбайлас жемқорлыққа қарсы іс-қимылға жәрдем көрсету туралы ақпаратты жария етпеу туралы келісім жасасуға міндетті.</w:t>
      </w:r>
    </w:p>
    <w:bookmarkStart w:name="z331" w:id="244"/>
    <w:p>
      <w:pPr>
        <w:spacing w:after="0"/>
        <w:ind w:left="0"/>
        <w:jc w:val="both"/>
      </w:pPr>
      <w:r>
        <w:rPr>
          <w:rFonts w:ascii="Times New Roman"/>
          <w:b w:val="false"/>
          <w:i w:val="false"/>
          <w:color w:val="000000"/>
          <w:sz w:val="28"/>
        </w:rPr>
        <w:t>
      5. Сыбайлас жемқорлыққа қарсы іс-қимылға жәрдем көрсету туралы ақпаратты жария етпеу туралы келісім жасасу тәртібін және оның нысанын сыбайлас жемқорлыққа қарсы іс-қимыл жөніндегі уәкілетті орган айқындайды.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24-3-баппен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Сыбайлас жемқорлыққа қарсы іс-қимылға жәрдем көрсететін (көрсеткен) адамдардың құқықтары</w:t>
      </w:r>
    </w:p>
    <w:bookmarkStart w:name="z333" w:id="245"/>
    <w:p>
      <w:pPr>
        <w:spacing w:after="0"/>
        <w:ind w:left="0"/>
        <w:jc w:val="both"/>
      </w:pPr>
      <w:r>
        <w:rPr>
          <w:rFonts w:ascii="Times New Roman"/>
          <w:b w:val="false"/>
          <w:i w:val="false"/>
          <w:color w:val="000000"/>
          <w:sz w:val="28"/>
        </w:rPr>
        <w:t>
      1. Сыбайлас жемқорлыққа қарсы іс-қимылға жәрдем көрсететін (көрсеткен) адам:</w:t>
      </w:r>
    </w:p>
    <w:bookmarkEnd w:id="245"/>
    <w:bookmarkStart w:name="z334" w:id="246"/>
    <w:p>
      <w:pPr>
        <w:spacing w:after="0"/>
        <w:ind w:left="0"/>
        <w:jc w:val="both"/>
      </w:pPr>
      <w:r>
        <w:rPr>
          <w:rFonts w:ascii="Times New Roman"/>
          <w:b w:val="false"/>
          <w:i w:val="false"/>
          <w:color w:val="000000"/>
          <w:sz w:val="28"/>
        </w:rPr>
        <w:t>
      1) сыбайлас жемқорлық құқық бұзушылық туралы хабарды қарау қорытындылары бойынша қабылданған шешім туралы ақпаратты алуға;</w:t>
      </w:r>
    </w:p>
    <w:bookmarkEnd w:id="246"/>
    <w:bookmarkStart w:name="z335" w:id="247"/>
    <w:p>
      <w:pPr>
        <w:spacing w:after="0"/>
        <w:ind w:left="0"/>
        <w:jc w:val="both"/>
      </w:pPr>
      <w:r>
        <w:rPr>
          <w:rFonts w:ascii="Times New Roman"/>
          <w:b w:val="false"/>
          <w:i w:val="false"/>
          <w:color w:val="000000"/>
          <w:sz w:val="28"/>
        </w:rPr>
        <w:t>
      2) уәкілетті мемлекеттік органның сыбайлас жемқорлық құқық бұзушылық туралы өзінің хабарын қарау нәтижелері бойынша қабылданған шешімдеріне Қазақстан Республикасының әкімшілік құқық бұзушылық туралы заңнамасына немесе Қазақстан Республикасының қылмыстық-процестік заңнамасына сәйкес шағым жасауға;</w:t>
      </w:r>
    </w:p>
    <w:bookmarkEnd w:id="247"/>
    <w:p>
      <w:pPr>
        <w:spacing w:after="0"/>
        <w:ind w:left="0"/>
        <w:jc w:val="both"/>
      </w:pPr>
      <w:r>
        <w:rPr>
          <w:rFonts w:ascii="Times New Roman"/>
          <w:b w:val="false"/>
          <w:i w:val="false"/>
          <w:color w:val="000000"/>
          <w:sz w:val="28"/>
        </w:rPr>
        <w:t>
      3) осы тармақтың 4) тармақшасында көзделген құқықты іске асыру үшін құпия ақпаратты беруге жазбаша келісім алу үшін, сыбайлас жемқорлыққа қарсы іс-қимыл жөніндегі уәкілетті органды қоспағанда, бұрын сыбайлас жемқорлыққа қарсы іс-қимылға жәрдем көрсету туралы ақпаратты жария етпеу туралы келісім жасалған уәкілетті мемлекеттік органға жүгінуге;</w:t>
      </w:r>
    </w:p>
    <w:bookmarkStart w:name="z336" w:id="248"/>
    <w:p>
      <w:pPr>
        <w:spacing w:after="0"/>
        <w:ind w:left="0"/>
        <w:jc w:val="both"/>
      </w:pPr>
      <w:r>
        <w:rPr>
          <w:rFonts w:ascii="Times New Roman"/>
          <w:b w:val="false"/>
          <w:i w:val="false"/>
          <w:color w:val="000000"/>
          <w:sz w:val="28"/>
        </w:rPr>
        <w:t xml:space="preserve">
      4)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лауазымға ауыстыру оның сыбайлас жемқорлық құқық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Заңның 24-2-бабында көзделген тәртіппен бұрын қарамауы шартымен сыбайлас жемқорлыққа қарсы іс-қимыл жөніндегі уәкілетті органға жүгінуге құқылы. </w:t>
      </w:r>
    </w:p>
    <w:bookmarkEnd w:id="248"/>
    <w:bookmarkStart w:name="z337" w:id="249"/>
    <w:p>
      <w:pPr>
        <w:spacing w:after="0"/>
        <w:ind w:left="0"/>
        <w:jc w:val="both"/>
      </w:pPr>
      <w:r>
        <w:rPr>
          <w:rFonts w:ascii="Times New Roman"/>
          <w:b w:val="false"/>
          <w:i w:val="false"/>
          <w:color w:val="000000"/>
          <w:sz w:val="28"/>
        </w:rPr>
        <w:t>
      2. Адам осы баптың 1-тармағы 4) тармақшасының негізінде жүгінген кезде сыбайлас жемқорлыққа қарсы іс-қимыл жөніндегі уәкілетті орган ұсынылған материалдарды қарайды және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басқа ұйымның басшысына осы Заңның 24-2 және 24-3-баптарында белгіленген тәртіппен осы баптың 1-тармағының 4) тармақшасында көрсетілген мәселелерді қайтадан қарау қажеттігі туралы хабарлама жібереді.</w:t>
      </w:r>
    </w:p>
    <w:bookmarkEnd w:id="249"/>
    <w:p>
      <w:pPr>
        <w:spacing w:after="0"/>
        <w:ind w:left="0"/>
        <w:jc w:val="both"/>
      </w:pPr>
      <w:r>
        <w:rPr>
          <w:rFonts w:ascii="Times New Roman"/>
          <w:b w:val="false"/>
          <w:i w:val="false"/>
          <w:color w:val="000000"/>
          <w:sz w:val="28"/>
        </w:rPr>
        <w:t>
      Хабарламада мыналар қамтылуға тиіс:</w:t>
      </w:r>
    </w:p>
    <w:bookmarkStart w:name="z338" w:id="250"/>
    <w:p>
      <w:pPr>
        <w:spacing w:after="0"/>
        <w:ind w:left="0"/>
        <w:jc w:val="both"/>
      </w:pPr>
      <w:r>
        <w:rPr>
          <w:rFonts w:ascii="Times New Roman"/>
          <w:b w:val="false"/>
          <w:i w:val="false"/>
          <w:color w:val="000000"/>
          <w:sz w:val="28"/>
        </w:rPr>
        <w:t>
      1) хабарлама жіберілетін мемлекеттік орган не ұйым басшысының тегі мен аты-жөні;</w:t>
      </w:r>
    </w:p>
    <w:bookmarkEnd w:id="250"/>
    <w:bookmarkStart w:name="z339" w:id="251"/>
    <w:p>
      <w:pPr>
        <w:spacing w:after="0"/>
        <w:ind w:left="0"/>
        <w:jc w:val="both"/>
      </w:pPr>
      <w:r>
        <w:rPr>
          <w:rFonts w:ascii="Times New Roman"/>
          <w:b w:val="false"/>
          <w:i w:val="false"/>
          <w:color w:val="000000"/>
          <w:sz w:val="28"/>
        </w:rPr>
        <w:t>
      2) сыбайлас жемқорлыққа қарсы іс-қимылға жәрдем көрсеткен адамның тегі, аты және әкесінің аты (егер ол жеке басты куәландыратын құжатта көрсетілген болса);</w:t>
      </w:r>
    </w:p>
    <w:bookmarkEnd w:id="251"/>
    <w:bookmarkStart w:name="z340" w:id="252"/>
    <w:p>
      <w:pPr>
        <w:spacing w:after="0"/>
        <w:ind w:left="0"/>
        <w:jc w:val="both"/>
      </w:pPr>
      <w:r>
        <w:rPr>
          <w:rFonts w:ascii="Times New Roman"/>
          <w:b w:val="false"/>
          <w:i w:val="false"/>
          <w:color w:val="000000"/>
          <w:sz w:val="28"/>
        </w:rPr>
        <w:t>
      3) сыбайлас жемқорлық құқық бұзушылықтың қысқаша фабуласы;</w:t>
      </w:r>
    </w:p>
    <w:bookmarkEnd w:id="252"/>
    <w:bookmarkStart w:name="z341" w:id="253"/>
    <w:p>
      <w:pPr>
        <w:spacing w:after="0"/>
        <w:ind w:left="0"/>
        <w:jc w:val="both"/>
      </w:pPr>
      <w:r>
        <w:rPr>
          <w:rFonts w:ascii="Times New Roman"/>
          <w:b w:val="false"/>
          <w:i w:val="false"/>
          <w:color w:val="000000"/>
          <w:sz w:val="28"/>
        </w:rPr>
        <w:t>
      4) мемлекеттік орган не ұйым басшысының сыбайлас жемқорлыққа қарсы іс-қимылға жәрдем көрсеткен адаммен, егер бұрын осы адам мен уәкілетті мемлекеттік орган арасында сыбайлас жемқорлыққа қарсы іс-қимылға жәрдем көрсету туралы ақпаратты жария етпеу туралы келісім жасалған болса, сыбайлас жемқорлыққа қарсы іс-қимылға жәрдем көрсету туралы ақпаратты жария етпеу туралы келісім жасасу міндеті туралы, сондай-ақ мұндай келісім жасалған жағдайда адамның сыбайлас жемқорлыққа қарсы іс-қимылға жәрдем көрсетуі туралы ақпаратты жария еткені үшін жауаптылығы туралы ескерту.</w:t>
      </w:r>
    </w:p>
    <w:bookmarkEnd w:id="253"/>
    <w:p>
      <w:pPr>
        <w:spacing w:after="0"/>
        <w:ind w:left="0"/>
        <w:jc w:val="both"/>
      </w:pPr>
      <w:r>
        <w:rPr>
          <w:rFonts w:ascii="Times New Roman"/>
          <w:b w:val="false"/>
          <w:i w:val="false"/>
          <w:color w:val="000000"/>
          <w:sz w:val="28"/>
        </w:rPr>
        <w:t>
      Бұл ретте мемлекеттік органның не ұйымның басшысы сыбайлас жемқорлыққа қарсы іс-қимыл жөніндегі уәкілетті органға сыбайлас жемқорлыққа қарсы іс-қимылға жәрдем көрсеткен адамның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24-4-баппен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3" w:id="254"/>
    <w:p>
      <w:pPr>
        <w:spacing w:after="0"/>
        <w:ind w:left="0"/>
        <w:jc w:val="left"/>
      </w:pPr>
      <w:r>
        <w:rPr>
          <w:rFonts w:ascii="Times New Roman"/>
          <w:b/>
          <w:i w:val="false"/>
          <w:color w:val="000000"/>
        </w:rPr>
        <w:t xml:space="preserve"> 4-тарау. СЫБАЙЛАС ЖЕМҚОРЛЫҚ ҚҰҚЫҚ БҰЗУШЫЛЫҚТАРДЫҢ САЛДАРЛАРЫН ЖОЮ</w:t>
      </w:r>
    </w:p>
    <w:bookmarkEnd w:id="254"/>
    <w:bookmarkStart w:name="z234" w:id="255"/>
    <w:p>
      <w:pPr>
        <w:spacing w:after="0"/>
        <w:ind w:left="0"/>
        <w:jc w:val="left"/>
      </w:pPr>
      <w:r>
        <w:rPr>
          <w:rFonts w:ascii="Times New Roman"/>
          <w:b/>
          <w:i w:val="false"/>
          <w:color w:val="000000"/>
        </w:rPr>
        <w:t xml:space="preserve"> 25-бап. Заңсыз алынған мүлікті немесе заңсыз көрсетілген қызметтердің құнын өндіріп алу (қайтару)</w:t>
      </w:r>
    </w:p>
    <w:bookmarkEnd w:id="255"/>
    <w:bookmarkStart w:name="z235" w:id="256"/>
    <w:p>
      <w:pPr>
        <w:spacing w:after="0"/>
        <w:ind w:left="0"/>
        <w:jc w:val="both"/>
      </w:pPr>
      <w:r>
        <w:rPr>
          <w:rFonts w:ascii="Times New Roman"/>
          <w:b w:val="false"/>
          <w:i w:val="false"/>
          <w:color w:val="000000"/>
          <w:sz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bookmarkEnd w:id="256"/>
    <w:bookmarkStart w:name="z236" w:id="25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bookmarkEnd w:id="257"/>
    <w:bookmarkStart w:name="z237" w:id="258"/>
    <w:p>
      <w:pPr>
        <w:spacing w:after="0"/>
        <w:ind w:left="0"/>
        <w:jc w:val="both"/>
      </w:pPr>
      <w:r>
        <w:rPr>
          <w:rFonts w:ascii="Times New Roman"/>
          <w:b w:val="false"/>
          <w:i w:val="false"/>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bookmarkEnd w:id="258"/>
    <w:bookmarkStart w:name="z238" w:id="259"/>
    <w:p>
      <w:pPr>
        <w:spacing w:after="0"/>
        <w:ind w:left="0"/>
        <w:jc w:val="both"/>
      </w:pPr>
      <w:r>
        <w:rPr>
          <w:rFonts w:ascii="Times New Roman"/>
          <w:b w:val="false"/>
          <w:i w:val="false"/>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9" w:id="260"/>
    <w:p>
      <w:pPr>
        <w:spacing w:after="0"/>
        <w:ind w:left="0"/>
        <w:jc w:val="left"/>
      </w:pPr>
      <w:r>
        <w:rPr>
          <w:rFonts w:ascii="Times New Roman"/>
          <w:b/>
          <w:i w:val="false"/>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bookmarkEnd w:id="260"/>
    <w:bookmarkStart w:name="z240" w:id="261"/>
    <w:p>
      <w:pPr>
        <w:spacing w:after="0"/>
        <w:ind w:left="0"/>
        <w:jc w:val="both"/>
      </w:pPr>
      <w:r>
        <w:rPr>
          <w:rFonts w:ascii="Times New Roman"/>
          <w:b w:val="false"/>
          <w:i w:val="false"/>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bookmarkEnd w:id="261"/>
    <w:bookmarkStart w:name="z241" w:id="262"/>
    <w:p>
      <w:pPr>
        <w:spacing w:after="0"/>
        <w:ind w:left="0"/>
        <w:jc w:val="both"/>
      </w:pPr>
      <w:r>
        <w:rPr>
          <w:rFonts w:ascii="Times New Roman"/>
          <w:b w:val="false"/>
          <w:i w:val="false"/>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bookmarkEnd w:id="262"/>
    <w:bookmarkStart w:name="z242" w:id="263"/>
    <w:p>
      <w:pPr>
        <w:spacing w:after="0"/>
        <w:ind w:left="0"/>
        <w:jc w:val="left"/>
      </w:pPr>
      <w:r>
        <w:rPr>
          <w:rFonts w:ascii="Times New Roman"/>
          <w:b/>
          <w:i w:val="false"/>
          <w:color w:val="000000"/>
        </w:rPr>
        <w:t xml:space="preserve"> 5-тарау. Қорытынды және өтпелі ережелер</w:t>
      </w:r>
    </w:p>
    <w:bookmarkEnd w:id="263"/>
    <w:p>
      <w:pPr>
        <w:spacing w:after="0"/>
        <w:ind w:left="0"/>
        <w:jc w:val="both"/>
      </w:pPr>
      <w:r>
        <w:rPr>
          <w:rFonts w:ascii="Times New Roman"/>
          <w:b w:val="false"/>
          <w:i w:val="false"/>
          <w:color w:val="ff0000"/>
          <w:sz w:val="28"/>
        </w:rPr>
        <w:t xml:space="preserve">
      Ескерту. 5-тараудың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26-1-бап. Өтпелі ережелер</w:t>
      </w:r>
    </w:p>
    <w:bookmarkStart w:name="z311" w:id="26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12-бабы</w:t>
      </w:r>
      <w:r>
        <w:rPr>
          <w:rFonts w:ascii="Times New Roman"/>
          <w:b w:val="false"/>
          <w:i w:val="false"/>
          <w:color w:val="000000"/>
          <w:sz w:val="28"/>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bookmarkEnd w:id="264"/>
    <w:bookmarkStart w:name="z312" w:id="26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End w:id="265"/>
    <w:bookmarkStart w:name="z313" w:id="266"/>
    <w:p>
      <w:pPr>
        <w:spacing w:after="0"/>
        <w:ind w:left="0"/>
        <w:jc w:val="both"/>
      </w:pPr>
      <w:r>
        <w:rPr>
          <w:rFonts w:ascii="Times New Roman"/>
          <w:b w:val="false"/>
          <w:i w:val="false"/>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66"/>
    <w:p>
      <w:pPr>
        <w:spacing w:after="0"/>
        <w:ind w:left="0"/>
        <w:jc w:val="both"/>
      </w:pPr>
      <w:r>
        <w:rPr>
          <w:rFonts w:ascii="Times New Roman"/>
          <w:b w:val="false"/>
          <w:i w:val="false"/>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26-1-баппен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Осы Заңды қолданысқа енгізу тәртібі</w:t>
      </w:r>
    </w:p>
    <w:bookmarkStart w:name="z244" w:id="267"/>
    <w:p>
      <w:pPr>
        <w:spacing w:after="0"/>
        <w:ind w:left="0"/>
        <w:jc w:val="both"/>
      </w:pPr>
      <w:r>
        <w:rPr>
          <w:rFonts w:ascii="Times New Roman"/>
          <w:b w:val="false"/>
          <w:i w:val="false"/>
          <w:color w:val="000000"/>
          <w:sz w:val="28"/>
        </w:rPr>
        <w:t>
      1. Осы Заң:</w:t>
      </w:r>
    </w:p>
    <w:bookmarkEnd w:id="267"/>
    <w:bookmarkStart w:name="z245" w:id="268"/>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11-бапты</w:t>
      </w:r>
      <w:r>
        <w:rPr>
          <w:rFonts w:ascii="Times New Roman"/>
          <w:b w:val="false"/>
          <w:i w:val="false"/>
          <w:color w:val="000000"/>
          <w:sz w:val="28"/>
        </w:rPr>
        <w:t xml:space="preserve"> қоспағанда, 2016 жылғы 1 қаңтардан бастап қолданысқа енгізіледі.</w:t>
      </w:r>
    </w:p>
    <w:bookmarkEnd w:id="268"/>
    <w:bookmarkStart w:name="z246" w:id="2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69"/>
    <w:bookmarkStart w:name="z247" w:id="2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70"/>
    <w:bookmarkStart w:name="z256" w:id="271"/>
    <w:p>
      <w:pPr>
        <w:spacing w:after="0"/>
        <w:ind w:left="0"/>
        <w:jc w:val="both"/>
      </w:pPr>
      <w:r>
        <w:rPr>
          <w:rFonts w:ascii="Times New Roman"/>
          <w:b w:val="false"/>
          <w:i w:val="false"/>
          <w:color w:val="000000"/>
          <w:sz w:val="28"/>
        </w:rPr>
        <w:t xml:space="preserve">
      3. Осы Заң қолданысқа енгізілген күннен бастап 2021 жылғы 1 қаңтарға дейін </w:t>
      </w:r>
      <w:r>
        <w:rPr>
          <w:rFonts w:ascii="Times New Roman"/>
          <w:b w:val="false"/>
          <w:i w:val="false"/>
          <w:color w:val="000000"/>
          <w:sz w:val="28"/>
        </w:rPr>
        <w:t>11-бап</w:t>
      </w:r>
      <w:r>
        <w:rPr>
          <w:rFonts w:ascii="Times New Roman"/>
          <w:b w:val="false"/>
          <w:i w:val="false"/>
          <w:color w:val="000000"/>
          <w:sz w:val="28"/>
        </w:rPr>
        <w:t xml:space="preserve"> мынадай редакцияда қолданылады деп белгіленсін:</w:t>
      </w:r>
    </w:p>
    <w:bookmarkEnd w:id="271"/>
    <w:bookmarkStart w:name="z257" w:id="272"/>
    <w:p>
      <w:pPr>
        <w:spacing w:after="0"/>
        <w:ind w:left="0"/>
        <w:jc w:val="left"/>
      </w:pPr>
      <w:r>
        <w:rPr>
          <w:rFonts w:ascii="Times New Roman"/>
          <w:b/>
          <w:i w:val="false"/>
          <w:color w:val="000000"/>
        </w:rPr>
        <w:t xml:space="preserve"> "11-бап. Қаржылық бақылау шаралары</w:t>
      </w:r>
    </w:p>
    <w:bookmarkEnd w:id="272"/>
    <w:bookmarkStart w:name="z43" w:id="273"/>
    <w:p>
      <w:pPr>
        <w:spacing w:after="0"/>
        <w:ind w:left="0"/>
        <w:jc w:val="both"/>
      </w:pPr>
      <w:r>
        <w:rPr>
          <w:rFonts w:ascii="Times New Roman"/>
          <w:b w:val="false"/>
          <w:i w:val="false"/>
          <w:color w:val="000000"/>
          <w:sz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bookmarkEnd w:id="273"/>
    <w:bookmarkStart w:name="z259" w:id="274"/>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74"/>
    <w:bookmarkStart w:name="z260" w:id="275"/>
    <w:p>
      <w:pPr>
        <w:spacing w:after="0"/>
        <w:ind w:left="0"/>
        <w:jc w:val="both"/>
      </w:pPr>
      <w:r>
        <w:rPr>
          <w:rFonts w:ascii="Times New Roman"/>
          <w:b w:val="false"/>
          <w:i w:val="false"/>
          <w:color w:val="000000"/>
          <w:sz w:val="28"/>
        </w:rPr>
        <w:t>
      мыналар:</w:t>
      </w:r>
    </w:p>
    <w:bookmarkEnd w:id="275"/>
    <w:bookmarkStart w:name="z261" w:id="276"/>
    <w:p>
      <w:pPr>
        <w:spacing w:after="0"/>
        <w:ind w:left="0"/>
        <w:jc w:val="both"/>
      </w:pPr>
      <w:r>
        <w:rPr>
          <w:rFonts w:ascii="Times New Roman"/>
          <w:b w:val="false"/>
          <w:i w:val="false"/>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76"/>
    <w:bookmarkStart w:name="z117" w:id="277"/>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77"/>
    <w:bookmarkStart w:name="z263" w:id="278"/>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78"/>
    <w:bookmarkStart w:name="z264" w:id="279"/>
    <w:p>
      <w:pPr>
        <w:spacing w:after="0"/>
        <w:ind w:left="0"/>
        <w:jc w:val="both"/>
      </w:pPr>
      <w:r>
        <w:rPr>
          <w:rFonts w:ascii="Times New Roman"/>
          <w:b w:val="false"/>
          <w:i w:val="false"/>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bookmarkEnd w:id="279"/>
    <w:bookmarkStart w:name="z265" w:id="280"/>
    <w:p>
      <w:pPr>
        <w:spacing w:after="0"/>
        <w:ind w:left="0"/>
        <w:jc w:val="both"/>
      </w:pPr>
      <w:r>
        <w:rPr>
          <w:rFonts w:ascii="Times New Roman"/>
          <w:b w:val="false"/>
          <w:i w:val="false"/>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80"/>
    <w:bookmarkStart w:name="z266" w:id="281"/>
    <w:p>
      <w:pPr>
        <w:spacing w:after="0"/>
        <w:ind w:left="0"/>
        <w:jc w:val="both"/>
      </w:pPr>
      <w:r>
        <w:rPr>
          <w:rFonts w:ascii="Times New Roman"/>
          <w:b w:val="false"/>
          <w:i w:val="false"/>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81"/>
    <w:bookmarkStart w:name="z267" w:id="282"/>
    <w:p>
      <w:pPr>
        <w:spacing w:after="0"/>
        <w:ind w:left="0"/>
        <w:jc w:val="both"/>
      </w:pPr>
      <w:r>
        <w:rPr>
          <w:rFonts w:ascii="Times New Roman"/>
          <w:b w:val="false"/>
          <w:i w:val="false"/>
          <w:color w:val="000000"/>
          <w:sz w:val="28"/>
        </w:rPr>
        <w:t>
      4. Осы баптың 1-тармағында көрсетiлген адамның жұбайы (зайыбы) тұрғылықты жерi бойынша мемлекеттiк кiрiс органына:</w:t>
      </w:r>
    </w:p>
    <w:bookmarkEnd w:id="282"/>
    <w:bookmarkStart w:name="z268" w:id="283"/>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83"/>
    <w:bookmarkStart w:name="z269" w:id="284"/>
    <w:p>
      <w:pPr>
        <w:spacing w:after="0"/>
        <w:ind w:left="0"/>
        <w:jc w:val="both"/>
      </w:pPr>
      <w:r>
        <w:rPr>
          <w:rFonts w:ascii="Times New Roman"/>
          <w:b w:val="false"/>
          <w:i w:val="false"/>
          <w:color w:val="000000"/>
          <w:sz w:val="28"/>
        </w:rPr>
        <w:t>
      мыналар:</w:t>
      </w:r>
    </w:p>
    <w:bookmarkEnd w:id="284"/>
    <w:bookmarkStart w:name="z270" w:id="285"/>
    <w:p>
      <w:pPr>
        <w:spacing w:after="0"/>
        <w:ind w:left="0"/>
        <w:jc w:val="both"/>
      </w:pPr>
      <w:r>
        <w:rPr>
          <w:rFonts w:ascii="Times New Roman"/>
          <w:b w:val="false"/>
          <w:i w:val="false"/>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85"/>
    <w:bookmarkStart w:name="z271" w:id="286"/>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86"/>
    <w:bookmarkStart w:name="z272" w:id="287"/>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87"/>
    <w:bookmarkStart w:name="z273" w:id="288"/>
    <w:p>
      <w:pPr>
        <w:spacing w:after="0"/>
        <w:ind w:left="0"/>
        <w:jc w:val="both"/>
      </w:pPr>
      <w:r>
        <w:rPr>
          <w:rFonts w:ascii="Times New Roman"/>
          <w:b w:val="false"/>
          <w:i w:val="false"/>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bookmarkEnd w:id="288"/>
    <w:bookmarkStart w:name="z274" w:id="289"/>
    <w:p>
      <w:pPr>
        <w:spacing w:after="0"/>
        <w:ind w:left="0"/>
        <w:jc w:val="both"/>
      </w:pPr>
      <w:r>
        <w:rPr>
          <w:rFonts w:ascii="Times New Roman"/>
          <w:b w:val="false"/>
          <w:i w:val="false"/>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bookmarkEnd w:id="289"/>
    <w:bookmarkStart w:name="z275" w:id="290"/>
    <w:p>
      <w:pPr>
        <w:spacing w:after="0"/>
        <w:ind w:left="0"/>
        <w:jc w:val="both"/>
      </w:pPr>
      <w:r>
        <w:rPr>
          <w:rFonts w:ascii="Times New Roman"/>
          <w:b w:val="false"/>
          <w:i w:val="false"/>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bookmarkEnd w:id="290"/>
    <w:bookmarkStart w:name="z276" w:id="291"/>
    <w:p>
      <w:pPr>
        <w:spacing w:after="0"/>
        <w:ind w:left="0"/>
        <w:jc w:val="both"/>
      </w:pPr>
      <w:r>
        <w:rPr>
          <w:rFonts w:ascii="Times New Roman"/>
          <w:b w:val="false"/>
          <w:i w:val="false"/>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bookmarkEnd w:id="291"/>
    <w:bookmarkStart w:name="z277" w:id="292"/>
    <w:p>
      <w:pPr>
        <w:spacing w:after="0"/>
        <w:ind w:left="0"/>
        <w:jc w:val="both"/>
      </w:pPr>
      <w:r>
        <w:rPr>
          <w:rFonts w:ascii="Times New Roman"/>
          <w:b w:val="false"/>
          <w:i w:val="false"/>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bookmarkEnd w:id="292"/>
    <w:bookmarkStart w:name="z278" w:id="293"/>
    <w:p>
      <w:pPr>
        <w:spacing w:after="0"/>
        <w:ind w:left="0"/>
        <w:jc w:val="both"/>
      </w:pPr>
      <w:r>
        <w:rPr>
          <w:rFonts w:ascii="Times New Roman"/>
          <w:b w:val="false"/>
          <w:i w:val="false"/>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bookmarkEnd w:id="293"/>
    <w:bookmarkStart w:name="z279" w:id="294"/>
    <w:p>
      <w:pPr>
        <w:spacing w:after="0"/>
        <w:ind w:left="0"/>
        <w:jc w:val="both"/>
      </w:pPr>
      <w:r>
        <w:rPr>
          <w:rFonts w:ascii="Times New Roman"/>
          <w:b w:val="false"/>
          <w:i w:val="false"/>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bookmarkEnd w:id="294"/>
    <w:bookmarkStart w:name="z280" w:id="295"/>
    <w:p>
      <w:pPr>
        <w:spacing w:after="0"/>
        <w:ind w:left="0"/>
        <w:jc w:val="both"/>
      </w:pPr>
      <w:r>
        <w:rPr>
          <w:rFonts w:ascii="Times New Roman"/>
          <w:b w:val="false"/>
          <w:i w:val="false"/>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bookmarkEnd w:id="295"/>
    <w:bookmarkStart w:name="z281" w:id="296"/>
    <w:p>
      <w:pPr>
        <w:spacing w:after="0"/>
        <w:ind w:left="0"/>
        <w:jc w:val="both"/>
      </w:pPr>
      <w:r>
        <w:rPr>
          <w:rFonts w:ascii="Times New Roman"/>
          <w:b w:val="false"/>
          <w:i w:val="false"/>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bookmarkEnd w:id="296"/>
    <w:bookmarkStart w:name="z282" w:id="297"/>
    <w:p>
      <w:pPr>
        <w:spacing w:after="0"/>
        <w:ind w:left="0"/>
        <w:jc w:val="both"/>
      </w:pPr>
      <w:r>
        <w:rPr>
          <w:rFonts w:ascii="Times New Roman"/>
          <w:b w:val="false"/>
          <w:i w:val="false"/>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bookmarkEnd w:id="297"/>
    <w:bookmarkStart w:name="z283" w:id="298"/>
    <w:p>
      <w:pPr>
        <w:spacing w:after="0"/>
        <w:ind w:left="0"/>
        <w:jc w:val="both"/>
      </w:pPr>
      <w:r>
        <w:rPr>
          <w:rFonts w:ascii="Times New Roman"/>
          <w:b w:val="false"/>
          <w:i w:val="false"/>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bookmarkEnd w:id="298"/>
    <w:bookmarkStart w:name="z284" w:id="299"/>
    <w:p>
      <w:pPr>
        <w:spacing w:after="0"/>
        <w:ind w:left="0"/>
        <w:jc w:val="both"/>
      </w:pPr>
      <w:r>
        <w:rPr>
          <w:rFonts w:ascii="Times New Roman"/>
          <w:b w:val="false"/>
          <w:i w:val="false"/>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bookmarkEnd w:id="299"/>
    <w:bookmarkStart w:name="z285" w:id="300"/>
    <w:p>
      <w:pPr>
        <w:spacing w:after="0"/>
        <w:ind w:left="0"/>
        <w:jc w:val="both"/>
      </w:pPr>
      <w:r>
        <w:rPr>
          <w:rFonts w:ascii="Times New Roman"/>
          <w:b w:val="false"/>
          <w:i w:val="false"/>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bookmarkEnd w:id="300"/>
    <w:bookmarkStart w:name="z286" w:id="301"/>
    <w:p>
      <w:pPr>
        <w:spacing w:after="0"/>
        <w:ind w:left="0"/>
        <w:jc w:val="both"/>
      </w:pPr>
      <w:r>
        <w:rPr>
          <w:rFonts w:ascii="Times New Roman"/>
          <w:b w:val="false"/>
          <w:i w:val="false"/>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bookmarkEnd w:id="301"/>
    <w:bookmarkStart w:name="z318" w:id="302"/>
    <w:p>
      <w:pPr>
        <w:spacing w:after="0"/>
        <w:ind w:left="0"/>
        <w:jc w:val="both"/>
      </w:pPr>
      <w:r>
        <w:rPr>
          <w:rFonts w:ascii="Times New Roman"/>
          <w:b w:val="false"/>
          <w:i w:val="false"/>
          <w:color w:val="000000"/>
          <w:sz w:val="28"/>
        </w:rPr>
        <w:t xml:space="preserve">
      3-1. Осы Заңның 11-бабы </w:t>
      </w:r>
      <w:r>
        <w:rPr>
          <w:rFonts w:ascii="Times New Roman"/>
          <w:b w:val="false"/>
          <w:i w:val="false"/>
          <w:color w:val="000000"/>
          <w:sz w:val="28"/>
        </w:rPr>
        <w:t>9-тармағының</w:t>
      </w:r>
      <w:r>
        <w:rPr>
          <w:rFonts w:ascii="Times New Roman"/>
          <w:b w:val="false"/>
          <w:i w:val="false"/>
          <w:color w:val="000000"/>
          <w:sz w:val="28"/>
        </w:rPr>
        <w:t xml:space="preserve"> күші 2021 жылғы 1 қаңтардан бастап 2025 жылғы 1 қаңтарға дейін тоқтатыла тұрсын.</w:t>
      </w:r>
    </w:p>
    <w:bookmarkEnd w:id="302"/>
    <w:bookmarkStart w:name="z287" w:id="303"/>
    <w:p>
      <w:pPr>
        <w:spacing w:after="0"/>
        <w:ind w:left="0"/>
        <w:jc w:val="both"/>
      </w:pPr>
      <w:r>
        <w:rPr>
          <w:rFonts w:ascii="Times New Roman"/>
          <w:b w:val="false"/>
          <w:i w:val="false"/>
          <w:color w:val="000000"/>
          <w:sz w:val="28"/>
        </w:rPr>
        <w:t xml:space="preserve">
      4. "Сыбайлас жемқорлыққа қарсы күрес туралы" 1998 жылғы 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