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e662" w14:textId="c12e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564 бұйрығына қосымша</w:t>
            </w:r>
          </w:p>
        </w:tc>
      </w:tr>
    </w:tbl>
    <w:bookmarkStart w:name="z11" w:id="9"/>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bookmarkEnd w:id="9"/>
    <w:bookmarkStart w:name="z12" w:id="10"/>
    <w:p>
      <w:pPr>
        <w:spacing w:after="0"/>
        <w:ind w:left="0"/>
        <w:jc w:val="both"/>
      </w:pPr>
      <w:r>
        <w:rPr>
          <w:rFonts w:ascii="Times New Roman"/>
          <w:b w:val="false"/>
          <w:i w:val="false"/>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w:t>
      </w:r>
      <w:r>
        <w:rPr>
          <w:rFonts w:ascii="Times New Roman"/>
          <w:b w:val="false"/>
          <w:i w:val="false"/>
          <w:color w:val="000000"/>
          <w:sz w:val="28"/>
        </w:rPr>
        <w:t>29)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11"/>
    <w:bookmarkStart w:name="z14" w:id="12"/>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12"/>
    <w:bookmarkStart w:name="z15" w:id="13"/>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13"/>
    <w:bookmarkStart w:name="z16" w:id="14"/>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bookmarkEnd w:id="16"/>
    <w:bookmarkStart w:name="z20" w:id="17"/>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7"/>
    <w:bookmarkStart w:name="z21" w:id="18"/>
    <w:p>
      <w:pPr>
        <w:spacing w:after="0"/>
        <w:ind w:left="0"/>
        <w:jc w:val="both"/>
      </w:pPr>
      <w:r>
        <w:rPr>
          <w:rFonts w:ascii="Times New Roman"/>
          <w:b w:val="false"/>
          <w:i w:val="false"/>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8"/>
    <w:p>
      <w:pPr>
        <w:spacing w:after="0"/>
        <w:ind w:left="0"/>
        <w:jc w:val="both"/>
      </w:pPr>
      <w:r>
        <w:rPr>
          <w:rFonts w:ascii="Times New Roman"/>
          <w:b w:val="false"/>
          <w:i w:val="false"/>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9"/>
    <w:p>
      <w:pPr>
        <w:spacing w:after="0"/>
        <w:ind w:left="0"/>
        <w:jc w:val="both"/>
      </w:pPr>
      <w:r>
        <w:rPr>
          <w:rFonts w:ascii="Times New Roman"/>
          <w:b w:val="false"/>
          <w:i w:val="false"/>
          <w:color w:val="000000"/>
          <w:sz w:val="28"/>
        </w:rPr>
        <w:t>
      9-1.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19"/>
    <w:p>
      <w:pPr>
        <w:spacing w:after="0"/>
        <w:ind w:left="0"/>
        <w:jc w:val="both"/>
      </w:pPr>
      <w:r>
        <w:rPr>
          <w:rFonts w:ascii="Times New Roman"/>
          <w:b w:val="false"/>
          <w:i w:val="false"/>
          <w:color w:val="000000"/>
          <w:sz w:val="28"/>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мемлекеттік қызмет көрсетуге қойылатын негізгі талаптар тізбесіне (бұдан әрі – Тізбе) сәйкес құжаттар ұсынады.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20"/>
    <w:p>
      <w:pPr>
        <w:spacing w:after="0"/>
        <w:ind w:left="0"/>
        <w:jc w:val="both"/>
      </w:pPr>
      <w:r>
        <w:rPr>
          <w:rFonts w:ascii="Times New Roman"/>
          <w:b w:val="false"/>
          <w:i w:val="false"/>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баланың ата-аналарынан немесе өзге де заңды өкілдерінен құжаттарды қабылдау ағымдағы күнтізбелік жылдың 1 сәуірі мен 31 тамызы аралығында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30.01.2024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 w:id="21"/>
    <w:p>
      <w:pPr>
        <w:spacing w:after="0"/>
        <w:ind w:left="0"/>
        <w:jc w:val="both"/>
      </w:pPr>
      <w:r>
        <w:rPr>
          <w:rFonts w:ascii="Times New Roman"/>
          <w:b w:val="false"/>
          <w:i w:val="false"/>
          <w:color w:val="000000"/>
          <w:sz w:val="28"/>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2"/>
    <w:p>
      <w:pPr>
        <w:spacing w:after="0"/>
        <w:ind w:left="0"/>
        <w:jc w:val="both"/>
      </w:pPr>
      <w:r>
        <w:rPr>
          <w:rFonts w:ascii="Times New Roman"/>
          <w:b w:val="false"/>
          <w:i w:val="false"/>
          <w:color w:val="000000"/>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3"/>
    <w:p>
      <w:pPr>
        <w:spacing w:after="0"/>
        <w:ind w:left="0"/>
        <w:jc w:val="both"/>
      </w:pPr>
      <w:r>
        <w:rPr>
          <w:rFonts w:ascii="Times New Roman"/>
          <w:b w:val="false"/>
          <w:i w:val="false"/>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4"/>
    <w:p>
      <w:pPr>
        <w:spacing w:after="0"/>
        <w:ind w:left="0"/>
        <w:jc w:val="both"/>
      </w:pPr>
      <w:r>
        <w:rPr>
          <w:rFonts w:ascii="Times New Roman"/>
          <w:b w:val="false"/>
          <w:i w:val="false"/>
          <w:color w:val="000000"/>
          <w:sz w:val="28"/>
        </w:rPr>
        <w:t xml:space="preserve">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баланың ағымдағы жылғы 1 қыркүйектен бастап қабылданатыны немесе дәлелді бас тарту туралы қолхат береді.</w:t>
      </w:r>
    </w:p>
    <w:bookmarkEnd w:id="24"/>
    <w:p>
      <w:pPr>
        <w:spacing w:after="0"/>
        <w:ind w:left="0"/>
        <w:jc w:val="both"/>
      </w:pPr>
      <w:r>
        <w:rPr>
          <w:rFonts w:ascii="Times New Roman"/>
          <w:b w:val="false"/>
          <w:i w:val="false"/>
          <w:color w:val="000000"/>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pPr>
        <w:spacing w:after="0"/>
        <w:ind w:left="0"/>
        <w:jc w:val="both"/>
      </w:pPr>
      <w:r>
        <w:rPr>
          <w:rFonts w:ascii="Times New Roman"/>
          <w:b w:val="false"/>
          <w:i w:val="false"/>
          <w:color w:val="000000"/>
          <w:sz w:val="28"/>
        </w:rPr>
        <w:t>
      Білім беру ұйымы бірінші сыныпқа қабылдау туралы бұйрықты ағымдағы жылғы 25 тамыздан кейін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25"/>
    <w:p>
      <w:pPr>
        <w:spacing w:after="0"/>
        <w:ind w:left="0"/>
        <w:jc w:val="both"/>
      </w:pPr>
      <w:r>
        <w:rPr>
          <w:rFonts w:ascii="Times New Roman"/>
          <w:b w:val="false"/>
          <w:i w:val="false"/>
          <w:color w:val="000000"/>
          <w:sz w:val="28"/>
        </w:rPr>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9-7-тармақпен толықтырылды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10. Бастауыш, негізгі орта, жалпы орта білім беру ұйымдары арасында балаларды ауыстыру үшін құжаттарды қабылдау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30.01.2024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7"/>
    <w:p>
      <w:pPr>
        <w:spacing w:after="0"/>
        <w:ind w:left="0"/>
        <w:jc w:val="both"/>
      </w:pPr>
      <w:r>
        <w:rPr>
          <w:rFonts w:ascii="Times New Roman"/>
          <w:b w:val="false"/>
          <w:i w:val="false"/>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w:t>
      </w:r>
      <w:r>
        <w:rPr>
          <w:rFonts w:ascii="Times New Roman"/>
          <w:b w:val="false"/>
          <w:i w:val="false"/>
          <w:color w:val="000000"/>
          <w:sz w:val="28"/>
        </w:rPr>
        <w:t>2-қосымшада</w:t>
      </w:r>
      <w:r>
        <w:rPr>
          <w:rFonts w:ascii="Times New Roman"/>
          <w:b w:val="false"/>
          <w:i w:val="false"/>
          <w:color w:val="000000"/>
          <w:sz w:val="28"/>
        </w:rPr>
        <w:t xml:space="preserve"> бекітілген мемлекеттік қызметін көрсетуге қойылатын негізгі талаптар тізбесіне сәйкес портал немесе қағаз тасығыш арқылы тапсырады.</w:t>
      </w:r>
    </w:p>
    <w:bookmarkEnd w:id="27"/>
    <w:p>
      <w:pPr>
        <w:spacing w:after="0"/>
        <w:ind w:left="0"/>
        <w:jc w:val="both"/>
      </w:pPr>
      <w:r>
        <w:rPr>
          <w:rFonts w:ascii="Times New Roman"/>
          <w:b w:val="false"/>
          <w:i w:val="false"/>
          <w:color w:val="000000"/>
          <w:sz w:val="28"/>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 w:id="29"/>
    <w:p>
      <w:pPr>
        <w:spacing w:after="0"/>
        <w:ind w:left="0"/>
        <w:jc w:val="both"/>
      </w:pPr>
      <w:r>
        <w:rPr>
          <w:rFonts w:ascii="Times New Roman"/>
          <w:b w:val="false"/>
          <w:i w:val="false"/>
          <w:color w:val="000000"/>
          <w:sz w:val="28"/>
        </w:rPr>
        <w:t>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 w:id="30"/>
    <w:p>
      <w:pPr>
        <w:spacing w:after="0"/>
        <w:ind w:left="0"/>
        <w:jc w:val="both"/>
      </w:pPr>
      <w:r>
        <w:rPr>
          <w:rFonts w:ascii="Times New Roman"/>
          <w:b w:val="false"/>
          <w:i w:val="false"/>
          <w:color w:val="000000"/>
          <w:sz w:val="28"/>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10-5.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31"/>
    <w:p>
      <w:pPr>
        <w:spacing w:after="0"/>
        <w:ind w:left="0"/>
        <w:jc w:val="both"/>
      </w:pPr>
      <w:r>
        <w:rPr>
          <w:rFonts w:ascii="Times New Roman"/>
          <w:b w:val="false"/>
          <w:i w:val="false"/>
          <w:color w:val="000000"/>
          <w:sz w:val="28"/>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pPr>
        <w:spacing w:after="0"/>
        <w:ind w:left="0"/>
        <w:jc w:val="both"/>
      </w:pPr>
      <w:r>
        <w:rPr>
          <w:rFonts w:ascii="Times New Roman"/>
          <w:b w:val="false"/>
          <w:i w:val="false"/>
          <w:color w:val="000000"/>
          <w:sz w:val="28"/>
        </w:rPr>
        <w:t>
      Білім беру ұйымдары білім алушыны орта білім беру ұйымына/ұйымынан қабылдау/ шығару туралы бұйрықтар шығарады және салыстыру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 w:id="32"/>
    <w:p>
      <w:pPr>
        <w:spacing w:after="0"/>
        <w:ind w:left="0"/>
        <w:jc w:val="both"/>
      </w:pPr>
      <w:r>
        <w:rPr>
          <w:rFonts w:ascii="Times New Roman"/>
          <w:b w:val="false"/>
          <w:i w:val="false"/>
          <w:color w:val="000000"/>
          <w:sz w:val="28"/>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 w:id="33"/>
    <w:p>
      <w:pPr>
        <w:spacing w:after="0"/>
        <w:ind w:left="0"/>
        <w:jc w:val="both"/>
      </w:pPr>
      <w:r>
        <w:rPr>
          <w:rFonts w:ascii="Times New Roman"/>
          <w:b w:val="false"/>
          <w:i w:val="false"/>
          <w:color w:val="000000"/>
          <w:sz w:val="28"/>
        </w:rPr>
        <w:t xml:space="preserve">
      10-7.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34"/>
    <w:bookmarkStart w:name="z101" w:id="35"/>
    <w:p>
      <w:pPr>
        <w:spacing w:after="0"/>
        <w:ind w:left="0"/>
        <w:jc w:val="both"/>
      </w:pPr>
      <w:r>
        <w:rPr>
          <w:rFonts w:ascii="Times New Roman"/>
          <w:b w:val="false"/>
          <w:i w:val="false"/>
          <w:color w:val="000000"/>
          <w:sz w:val="28"/>
        </w:rPr>
        <w:t xml:space="preserve">
      11-1. Шетелдіктерді және азаматтығы жоқ тұлғаларды білім беру ұйымына қабылдау тәртібі және үміткердің білім деңдейін айқындау Қазақстан Республикасы Білім және ғылым министрінің 2010 жылғы 28 қыркүйектегі № 468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(Нормативтік құқықтық актілерді мемлекеттік тіркеу тізілімінде № 6573 болып тіркелді) реттеледі.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Оқу-ағарту министрінің 04.04.2023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 не олардың ата-аналарының немесе өзге де заңды өкілдерінің өтініші, сондай-ақ негізгі орта білім туралы мемлекеттік үлгідегі құжатының негізінде жүзеге асырылады.</w:t>
      </w:r>
    </w:p>
    <w:bookmarkEnd w:id="36"/>
    <w:p>
      <w:pPr>
        <w:spacing w:after="0"/>
        <w:ind w:left="0"/>
        <w:jc w:val="both"/>
      </w:pPr>
      <w:r>
        <w:rPr>
          <w:rFonts w:ascii="Times New Roman"/>
          <w:b w:val="false"/>
          <w:i w:val="false"/>
          <w:color w:val="000000"/>
          <w:sz w:val="28"/>
        </w:rPr>
        <w:t>
      Өтініштер күнтізбелік жылдың 31 тамызына дейін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30.01.2024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7"/>
    <w:p>
      <w:pPr>
        <w:spacing w:after="0"/>
        <w:ind w:left="0"/>
        <w:jc w:val="both"/>
      </w:pPr>
      <w:r>
        <w:rPr>
          <w:rFonts w:ascii="Times New Roman"/>
          <w:b w:val="false"/>
          <w:i w:val="false"/>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37"/>
    <w:bookmarkStart w:name="z34" w:id="38"/>
    <w:p>
      <w:pPr>
        <w:spacing w:after="0"/>
        <w:ind w:left="0"/>
        <w:jc w:val="both"/>
      </w:pPr>
      <w:r>
        <w:rPr>
          <w:rFonts w:ascii="Times New Roman"/>
          <w:b w:val="false"/>
          <w:i w:val="false"/>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38"/>
    <w:bookmarkStart w:name="z35" w:id="39"/>
    <w:p>
      <w:pPr>
        <w:spacing w:after="0"/>
        <w:ind w:left="0"/>
        <w:jc w:val="both"/>
      </w:pPr>
      <w:r>
        <w:rPr>
          <w:rFonts w:ascii="Times New Roman"/>
          <w:b w:val="false"/>
          <w:i w:val="false"/>
          <w:color w:val="000000"/>
          <w:sz w:val="28"/>
        </w:rPr>
        <w:t xml:space="preserve">
      15. Мамандандырылған білім беру ұйымдарына оқуға қабылдау конкурстық негізде жүргізіледі (бұдан әрі-конкурс). </w:t>
      </w:r>
    </w:p>
    <w:bookmarkEnd w:id="39"/>
    <w:p>
      <w:pPr>
        <w:spacing w:after="0"/>
        <w:ind w:left="0"/>
        <w:jc w:val="both"/>
      </w:pPr>
      <w:r>
        <w:rPr>
          <w:rFonts w:ascii="Times New Roman"/>
          <w:b w:val="false"/>
          <w:i w:val="false"/>
          <w:color w:val="000000"/>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0"/>
    <w:p>
      <w:pPr>
        <w:spacing w:after="0"/>
        <w:ind w:left="0"/>
        <w:jc w:val="both"/>
      </w:pPr>
      <w:r>
        <w:rPr>
          <w:rFonts w:ascii="Times New Roman"/>
          <w:b w:val="false"/>
          <w:i w:val="false"/>
          <w:color w:val="000000"/>
          <w:sz w:val="28"/>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7" w:id="41"/>
    <w:p>
      <w:pPr>
        <w:spacing w:after="0"/>
        <w:ind w:left="0"/>
        <w:jc w:val="both"/>
      </w:pPr>
      <w:r>
        <w:rPr>
          <w:rFonts w:ascii="Times New Roman"/>
          <w:b w:val="false"/>
          <w:i w:val="false"/>
          <w:color w:val="000000"/>
          <w:sz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18.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42"/>
    <w:p>
      <w:pPr>
        <w:spacing w:after="0"/>
        <w:ind w:left="0"/>
        <w:jc w:val="both"/>
      </w:pPr>
      <w:r>
        <w:rPr>
          <w:rFonts w:ascii="Times New Roman"/>
          <w:b w:val="false"/>
          <w:i w:val="false"/>
          <w:color w:val="000000"/>
          <w:sz w:val="28"/>
        </w:rPr>
        <w:t>
      1) баланың ата-анасынан немесе өзге де заңды өкілінен өтініш;</w:t>
      </w:r>
    </w:p>
    <w:p>
      <w:pPr>
        <w:spacing w:after="0"/>
        <w:ind w:left="0"/>
        <w:jc w:val="both"/>
      </w:pPr>
      <w:r>
        <w:rPr>
          <w:rFonts w:ascii="Times New Roman"/>
          <w:b w:val="false"/>
          <w:i w:val="false"/>
          <w:color w:val="000000"/>
          <w:sz w:val="28"/>
        </w:rPr>
        <w:t>
      2) ЖСН көрсете отырып, баланың туу туралы куәлігінің көшірмесін;</w:t>
      </w:r>
    </w:p>
    <w:p>
      <w:pPr>
        <w:spacing w:after="0"/>
        <w:ind w:left="0"/>
        <w:jc w:val="both"/>
      </w:pPr>
      <w:r>
        <w:rPr>
          <w:rFonts w:ascii="Times New Roman"/>
          <w:b w:val="false"/>
          <w:i w:val="false"/>
          <w:color w:val="000000"/>
          <w:sz w:val="28"/>
        </w:rPr>
        <w:t>
      3) баланың электрондық мекенжайын көрсете отырып, оқу орнынан ұйымның мөрімен расталған фотосуреті бар анықтама;</w:t>
      </w:r>
    </w:p>
    <w:p>
      <w:pPr>
        <w:spacing w:after="0"/>
        <w:ind w:left="0"/>
        <w:jc w:val="both"/>
      </w:pPr>
      <w:r>
        <w:rPr>
          <w:rFonts w:ascii="Times New Roman"/>
          <w:b w:val="false"/>
          <w:i w:val="false"/>
          <w:color w:val="000000"/>
          <w:sz w:val="28"/>
        </w:rPr>
        <w:t>
      4) баланың 3х4 көлеміндегі 2 дана фотосуретін;</w:t>
      </w:r>
    </w:p>
    <w:p>
      <w:pPr>
        <w:spacing w:after="0"/>
        <w:ind w:left="0"/>
        <w:jc w:val="both"/>
      </w:pPr>
      <w:r>
        <w:rPr>
          <w:rFonts w:ascii="Times New Roman"/>
          <w:b w:val="false"/>
          <w:i w:val="false"/>
          <w:color w:val="000000"/>
          <w:sz w:val="28"/>
        </w:rPr>
        <w:t>
      5) халықтың әлеуметтік осал топтарына жататынын растайтын құжаттардың көшірмелерін ұсынады.</w:t>
      </w:r>
    </w:p>
    <w:p>
      <w:pPr>
        <w:spacing w:after="0"/>
        <w:ind w:left="0"/>
        <w:jc w:val="both"/>
      </w:pPr>
      <w:r>
        <w:rPr>
          <w:rFonts w:ascii="Times New Roman"/>
          <w:b w:val="false"/>
          <w:i w:val="false"/>
          <w:color w:val="000000"/>
          <w:sz w:val="28"/>
        </w:rPr>
        <w:t>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мекенжайға жіберіледі немесе қағаз нұсқасында мамандандырылған білім беру ұйымның кеңсесіне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8" w:id="43"/>
    <w:p>
      <w:pPr>
        <w:spacing w:after="0"/>
        <w:ind w:left="0"/>
        <w:jc w:val="both"/>
      </w:pPr>
      <w:r>
        <w:rPr>
          <w:rFonts w:ascii="Times New Roman"/>
          <w:b w:val="false"/>
          <w:i w:val="false"/>
          <w:color w:val="000000"/>
          <w:sz w:val="28"/>
        </w:rPr>
        <w:t>
      18-1. Қабылданатын білім алушылардың жалпы санынан 15% мөлшерінде іріктелетін халықтың әлеуметтік осал топтарына:</w:t>
      </w:r>
    </w:p>
    <w:bookmarkEnd w:id="43"/>
    <w:p>
      <w:pPr>
        <w:spacing w:after="0"/>
        <w:ind w:left="0"/>
        <w:jc w:val="both"/>
      </w:pPr>
      <w:r>
        <w:rPr>
          <w:rFonts w:ascii="Times New Roman"/>
          <w:b w:val="false"/>
          <w:i w:val="false"/>
          <w:color w:val="000000"/>
          <w:sz w:val="28"/>
        </w:rPr>
        <w:t>
      мемлекеттік атаулы әлеуметтік көмек алатын ауылдық жерден шыққан отбасының балалары;</w:t>
      </w:r>
    </w:p>
    <w:p>
      <w:pPr>
        <w:spacing w:after="0"/>
        <w:ind w:left="0"/>
        <w:jc w:val="both"/>
      </w:pPr>
      <w:r>
        <w:rPr>
          <w:rFonts w:ascii="Times New Roman"/>
          <w:b w:val="false"/>
          <w:i w:val="false"/>
          <w:color w:val="000000"/>
          <w:sz w:val="28"/>
        </w:rPr>
        <w:t>
      ата-аналарының біреуі бірінші топтағы мүгедектігі бар отбасының балалары;</w:t>
      </w:r>
    </w:p>
    <w:p>
      <w:pPr>
        <w:spacing w:after="0"/>
        <w:ind w:left="0"/>
        <w:jc w:val="both"/>
      </w:pPr>
      <w:r>
        <w:rPr>
          <w:rFonts w:ascii="Times New Roman"/>
          <w:b w:val="false"/>
          <w:i w:val="false"/>
          <w:color w:val="000000"/>
          <w:sz w:val="28"/>
        </w:rPr>
        <w:t>
      мүгедек баласы бар немесе оны тәрбиелеп отырған отбасылар;</w:t>
      </w:r>
    </w:p>
    <w:p>
      <w:pPr>
        <w:spacing w:after="0"/>
        <w:ind w:left="0"/>
        <w:jc w:val="both"/>
      </w:pPr>
      <w:r>
        <w:rPr>
          <w:rFonts w:ascii="Times New Roman"/>
          <w:b w:val="false"/>
          <w:i w:val="false"/>
          <w:color w:val="000000"/>
          <w:sz w:val="28"/>
        </w:rPr>
        <w:t>
      жетім балалар мен ата-анасының қамқорлығынсыз қалған балалар;</w:t>
      </w:r>
    </w:p>
    <w:p>
      <w:pPr>
        <w:spacing w:after="0"/>
        <w:ind w:left="0"/>
        <w:jc w:val="both"/>
      </w:pPr>
      <w:r>
        <w:rPr>
          <w:rFonts w:ascii="Times New Roman"/>
          <w:b w:val="false"/>
          <w:i w:val="false"/>
          <w:color w:val="000000"/>
          <w:sz w:val="28"/>
        </w:rPr>
        <w:t>
      отбасыларда тұратын жетiм балалар, ата-анасының қамқорлығынсыз қалған балалар;</w:t>
      </w:r>
    </w:p>
    <w:p>
      <w:pPr>
        <w:spacing w:after="0"/>
        <w:ind w:left="0"/>
        <w:jc w:val="both"/>
      </w:pPr>
      <w:r>
        <w:rPr>
          <w:rFonts w:ascii="Times New Roman"/>
          <w:b w:val="false"/>
          <w:i w:val="false"/>
          <w:color w:val="000000"/>
          <w:sz w:val="28"/>
        </w:rPr>
        <w:t>
      төтенше жағдайлар салдарынан шұғыл көмекке мұқтаж отбасылардан шыққан балалар;</w:t>
      </w:r>
    </w:p>
    <w:p>
      <w:pPr>
        <w:spacing w:after="0"/>
        <w:ind w:left="0"/>
        <w:jc w:val="both"/>
      </w:pPr>
      <w:r>
        <w:rPr>
          <w:rFonts w:ascii="Times New Roman"/>
          <w:b w:val="false"/>
          <w:i w:val="false"/>
          <w:color w:val="000000"/>
          <w:sz w:val="28"/>
        </w:rPr>
        <w:t>
      экологиялық зілзалалар, табиғи және техногендік сипаттағы төтенше жағдай салдарынан тұрғын үйінен айырылған отбасыларының;</w:t>
      </w:r>
    </w:p>
    <w:p>
      <w:pPr>
        <w:spacing w:after="0"/>
        <w:ind w:left="0"/>
        <w:jc w:val="both"/>
      </w:pPr>
      <w:r>
        <w:rPr>
          <w:rFonts w:ascii="Times New Roman"/>
          <w:b w:val="false"/>
          <w:i w:val="false"/>
          <w:color w:val="000000"/>
          <w:sz w:val="28"/>
        </w:rPr>
        <w:t>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5"/>
    <w:p>
      <w:pPr>
        <w:spacing w:after="0"/>
        <w:ind w:left="0"/>
        <w:jc w:val="both"/>
      </w:pPr>
      <w:r>
        <w:rPr>
          <w:rFonts w:ascii="Times New Roman"/>
          <w:b w:val="false"/>
          <w:i w:val="false"/>
          <w:color w:val="000000"/>
          <w:sz w:val="28"/>
        </w:rPr>
        <w:t>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46"/>
    <w:p>
      <w:pPr>
        <w:spacing w:after="0"/>
        <w:ind w:left="0"/>
        <w:jc w:val="both"/>
      </w:pPr>
      <w:r>
        <w:rPr>
          <w:rFonts w:ascii="Times New Roman"/>
          <w:b w:val="false"/>
          <w:i w:val="false"/>
          <w:color w:val="000000"/>
          <w:sz w:val="28"/>
        </w:rPr>
        <w:t>
      21. "Дарын" орталығы басшысының бұйрығымен үміткерлердің электрондық базасымен жұмыс істеуге жауапты тұлға анықталады.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22. "Дарын" орталығы оқуға қабылдау үшін конкурсты ұйымдастыру және өткізу үшін конкурстық комиссия құрады.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9"/>
    <w:p>
      <w:pPr>
        <w:spacing w:after="0"/>
        <w:ind w:left="0"/>
        <w:jc w:val="both"/>
      </w:pPr>
      <w:r>
        <w:rPr>
          <w:rFonts w:ascii="Times New Roman"/>
          <w:b w:val="false"/>
          <w:i w:val="false"/>
          <w:color w:val="000000"/>
          <w:sz w:val="28"/>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25. Мамандандырылған білім беру ұйымы:</w:t>
      </w:r>
    </w:p>
    <w:bookmarkEnd w:id="50"/>
    <w:p>
      <w:pPr>
        <w:spacing w:after="0"/>
        <w:ind w:left="0"/>
        <w:jc w:val="both"/>
      </w:pPr>
      <w:r>
        <w:rPr>
          <w:rFonts w:ascii="Times New Roman"/>
          <w:b w:val="false"/>
          <w:i w:val="false"/>
          <w:color w:val="000000"/>
          <w:sz w:val="28"/>
        </w:rPr>
        <w:t>
      1) "Мың бала" ауыл мектептерінің ұлттық зияткерлік олимпиада жеңімпаздары үшін 7-сыныпқа қабылданатын білім алушылардың жалпы санынан 10% мөлшерінде;</w:t>
      </w:r>
    </w:p>
    <w:p>
      <w:pPr>
        <w:spacing w:after="0"/>
        <w:ind w:left="0"/>
        <w:jc w:val="both"/>
      </w:pPr>
      <w:r>
        <w:rPr>
          <w:rFonts w:ascii="Times New Roman"/>
          <w:b w:val="false"/>
          <w:i w:val="false"/>
          <w:color w:val="000000"/>
          <w:sz w:val="28"/>
        </w:rPr>
        <w:t>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9" w:id="51"/>
    <w:p>
      <w:pPr>
        <w:spacing w:after="0"/>
        <w:ind w:left="0"/>
        <w:jc w:val="both"/>
      </w:pPr>
      <w:r>
        <w:rPr>
          <w:rFonts w:ascii="Times New Roman"/>
          <w:b w:val="false"/>
          <w:i w:val="false"/>
          <w:color w:val="000000"/>
          <w:sz w:val="28"/>
        </w:rPr>
        <w:t xml:space="preserve">
      25-1. Осы Қағидаларға </w:t>
      </w:r>
      <w:r>
        <w:rPr>
          <w:rFonts w:ascii="Times New Roman"/>
          <w:b w:val="false"/>
          <w:i w:val="false"/>
          <w:color w:val="000000"/>
          <w:sz w:val="28"/>
        </w:rPr>
        <w:t>25-тармақта</w:t>
      </w:r>
      <w:r>
        <w:rPr>
          <w:rFonts w:ascii="Times New Roman"/>
          <w:b w:val="false"/>
          <w:i w:val="false"/>
          <w:color w:val="000000"/>
          <w:sz w:val="28"/>
        </w:rPr>
        <w:t xml:space="preserve">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0" w:id="52"/>
    <w:p>
      <w:pPr>
        <w:spacing w:after="0"/>
        <w:ind w:left="0"/>
        <w:jc w:val="both"/>
      </w:pPr>
      <w:r>
        <w:rPr>
          <w:rFonts w:ascii="Times New Roman"/>
          <w:b w:val="false"/>
          <w:i w:val="false"/>
          <w:color w:val="000000"/>
          <w:sz w:val="28"/>
        </w:rPr>
        <w:t>
      25-2. Құжаттарды қабылдау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25-2-тармақпен толықтырылды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28. Конкурстық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66" w:id="56"/>
    <w:p>
      <w:pPr>
        <w:spacing w:after="0"/>
        <w:ind w:left="0"/>
        <w:jc w:val="both"/>
      </w:pPr>
      <w:r>
        <w:rPr>
          <w:rFonts w:ascii="Times New Roman"/>
          <w:b w:val="false"/>
          <w:i w:val="false"/>
          <w:color w:val="000000"/>
          <w:sz w:val="28"/>
        </w:rPr>
        <w:t>
      29. Конкурс оффлайн режимінде (тестілеу форматында) өтеді. Конкурсты электрондық форматта өткізу үшін оператор мамандандырылған білім беру ұйымдарымен келіседі.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33. Оқуға түсушілерге арналған тестілеу:</w:t>
      </w:r>
    </w:p>
    <w:bookmarkEnd w:id="60"/>
    <w:p>
      <w:pPr>
        <w:spacing w:after="0"/>
        <w:ind w:left="0"/>
        <w:jc w:val="both"/>
      </w:pPr>
      <w:r>
        <w:rPr>
          <w:rFonts w:ascii="Times New Roman"/>
          <w:b w:val="false"/>
          <w:i w:val="false"/>
          <w:color w:val="000000"/>
          <w:sz w:val="28"/>
        </w:rPr>
        <w:t>
      1) 7-сыныпқа арналған тестілеу мынадай пәндер бойынша 75 сұрақтан тұрады:</w:t>
      </w:r>
    </w:p>
    <w:p>
      <w:pPr>
        <w:spacing w:after="0"/>
        <w:ind w:left="0"/>
        <w:jc w:val="both"/>
      </w:pPr>
      <w:r>
        <w:rPr>
          <w:rFonts w:ascii="Times New Roman"/>
          <w:b w:val="false"/>
          <w:i w:val="false"/>
          <w:color w:val="000000"/>
          <w:sz w:val="28"/>
        </w:rPr>
        <w:t>
      математика және логика - 55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2) 6-сыныпқа арналған тестілеу мынадай пәндер бойынша 60 сұрақтан тұрады:</w:t>
      </w:r>
    </w:p>
    <w:p>
      <w:pPr>
        <w:spacing w:after="0"/>
        <w:ind w:left="0"/>
        <w:jc w:val="both"/>
      </w:pPr>
      <w:r>
        <w:rPr>
          <w:rFonts w:ascii="Times New Roman"/>
          <w:b w:val="false"/>
          <w:i w:val="false"/>
          <w:color w:val="000000"/>
          <w:sz w:val="28"/>
        </w:rPr>
        <w:t>
      математика және логика - 35 сұрақ;</w:t>
      </w:r>
    </w:p>
    <w:p>
      <w:pPr>
        <w:spacing w:after="0"/>
        <w:ind w:left="0"/>
        <w:jc w:val="both"/>
      </w:pPr>
      <w:r>
        <w:rPr>
          <w:rFonts w:ascii="Times New Roman"/>
          <w:b w:val="false"/>
          <w:i w:val="false"/>
          <w:color w:val="000000"/>
          <w:sz w:val="28"/>
        </w:rPr>
        <w:t>
      оқу сауаттылығы - 15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3) 5-сыныпқа арналған тестілеу мынадай пәндер бойынша 40 сұрақтан тұрады:</w:t>
      </w:r>
    </w:p>
    <w:p>
      <w:pPr>
        <w:spacing w:after="0"/>
        <w:ind w:left="0"/>
        <w:jc w:val="both"/>
      </w:pPr>
      <w:r>
        <w:rPr>
          <w:rFonts w:ascii="Times New Roman"/>
          <w:b w:val="false"/>
          <w:i w:val="false"/>
          <w:color w:val="000000"/>
          <w:sz w:val="28"/>
        </w:rPr>
        <w:t>
      математика және логика - 30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4) 10-сыныпқа арналған тестілеу мынадай пәндер бойынша 95 сұрақтан тұрады:</w:t>
      </w:r>
    </w:p>
    <w:p>
      <w:pPr>
        <w:spacing w:after="0"/>
        <w:ind w:left="0"/>
        <w:jc w:val="both"/>
      </w:pPr>
      <w:r>
        <w:rPr>
          <w:rFonts w:ascii="Times New Roman"/>
          <w:b w:val="false"/>
          <w:i w:val="false"/>
          <w:color w:val="000000"/>
          <w:sz w:val="28"/>
        </w:rPr>
        <w:t>
      математика және логика - 60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- 25 сұрақ.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34. Тестілеуге бөлінген уақыт 7 сыныпта – 120 минут, 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37. Конкурстық іріктеу нәтижелері бойынша апелляция жүргізілмейді.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38. "Дарын" орталығы, облыстық, Астана, Алматы, Шымкент қалаларының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xml:space="preserve">
      40. Мамандандырылған білім беру ұйымына оқуға үміткерлерді, оның ішінде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2) тармақшасында көрсетілгендерді қабылдау мамандандырылған білім беру ұйымының бөлінісінде бос орындарға сәйкес баллдардың ең көп санына қарай жүзеге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42. Конкурс қорытындысы бойынша мамандандырылған білім беру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43. Конкурстық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тізбесінде № 23890 болып тіркелген) Білім беру объектілеріне қойылатын санитариялық-эпидемиологиялық талаптарға сәйкес бекітілген оқушылар санынан аспайды.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4"/>
    <w:p>
      <w:pPr>
        <w:spacing w:after="0"/>
        <w:ind w:left="0"/>
        <w:jc w:val="left"/>
      </w:pPr>
      <w:r>
        <w:rPr>
          <w:rFonts w:ascii="Times New Roman"/>
          <w:b/>
          <w:i w:val="false"/>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4"/>
    <w:p>
      <w:pPr>
        <w:spacing w:after="0"/>
        <w:ind w:left="0"/>
        <w:jc w:val="both"/>
      </w:pPr>
      <w:r>
        <w:rPr>
          <w:rFonts w:ascii="Times New Roman"/>
          <w:b w:val="false"/>
          <w:i w:val="false"/>
          <w:color w:val="ff0000"/>
          <w:sz w:val="28"/>
        </w:rPr>
        <w:t xml:space="preserve">
      Ескерту. Қағида 3-тараумен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75"/>
    <w:p>
      <w:pPr>
        <w:spacing w:after="0"/>
        <w:ind w:left="0"/>
        <w:jc w:val="both"/>
      </w:pPr>
      <w:r>
        <w:rPr>
          <w:rFonts w:ascii="Times New Roman"/>
          <w:b w:val="false"/>
          <w:i w:val="false"/>
          <w:color w:val="000000"/>
          <w:sz w:val="28"/>
        </w:rPr>
        <w:t>
      47.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Оқу-ағарту министрінің 04.04.2023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xml:space="preserve">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Оқу-ағарту министрінің 04.04.2023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 xml:space="preserve">қағидасына </w:t>
            </w:r>
            <w:r>
              <w:br/>
            </w:r>
            <w:r>
              <w:rPr>
                <w:rFonts w:ascii="Times New Roman"/>
                <w:b w:val="false"/>
                <w:i w:val="false"/>
                <w:color w:val="000000"/>
                <w:sz w:val="20"/>
              </w:rPr>
              <w:t>1-қосымша</w:t>
            </w:r>
          </w:p>
        </w:tc>
      </w:tr>
    </w:tbl>
    <w:bookmarkStart w:name="z95" w:id="77"/>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bookmarkEnd w:id="77"/>
    <w:p>
      <w:pPr>
        <w:spacing w:after="0"/>
        <w:ind w:left="0"/>
        <w:jc w:val="both"/>
      </w:pPr>
      <w:r>
        <w:rPr>
          <w:rFonts w:ascii="Times New Roman"/>
          <w:b w:val="false"/>
          <w:i w:val="false"/>
          <w:color w:val="ff0000"/>
          <w:sz w:val="28"/>
        </w:rPr>
        <w:t xml:space="preserve">
      Ескерту. 1-қосымшамен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30.01.2024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портал)арқылы;</w:t>
            </w:r>
          </w:p>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күннен бастап, сондай-ақ портал арқылы жүгінген кезде -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порталға:</w:t>
            </w:r>
          </w:p>
          <w:p>
            <w:pPr>
              <w:spacing w:after="20"/>
              <w:ind w:left="20"/>
              <w:jc w:val="both"/>
            </w:pPr>
            <w:r>
              <w:rPr>
                <w:rFonts w:ascii="Times New Roman"/>
                <w:b w:val="false"/>
                <w:i w:val="false"/>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pPr>
              <w:spacing w:after="20"/>
              <w:ind w:left="20"/>
              <w:jc w:val="both"/>
            </w:pPr>
            <w:r>
              <w:rPr>
                <w:rFonts w:ascii="Times New Roman"/>
                <w:b w:val="false"/>
                <w:i w:val="false"/>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pPr>
              <w:spacing w:after="20"/>
              <w:ind w:left="20"/>
              <w:jc w:val="both"/>
            </w:pPr>
            <w:r>
              <w:rPr>
                <w:rFonts w:ascii="Times New Roman"/>
                <w:b w:val="false"/>
                <w:i w:val="false"/>
                <w:color w:val="000000"/>
                <w:sz w:val="20"/>
              </w:rPr>
              <w:t>
3) баланың 3х4 см өлшеміндегі цифрлық фотосуретi.</w:t>
            </w:r>
          </w:p>
          <w:p>
            <w:pPr>
              <w:spacing w:after="20"/>
              <w:ind w:left="20"/>
              <w:jc w:val="both"/>
            </w:pPr>
            <w:r>
              <w:rPr>
                <w:rFonts w:ascii="Times New Roman"/>
                <w:b w:val="false"/>
                <w:i w:val="false"/>
                <w:color w:val="000000"/>
                <w:sz w:val="20"/>
              </w:rPr>
              <w:t>
- көрсетілетін қызметті берушіге (қағаз түрінде):</w:t>
            </w:r>
          </w:p>
          <w:p>
            <w:pPr>
              <w:spacing w:after="20"/>
              <w:ind w:left="20"/>
              <w:jc w:val="both"/>
            </w:pPr>
            <w:r>
              <w:rPr>
                <w:rFonts w:ascii="Times New Roman"/>
                <w:b w:val="false"/>
                <w:i w:val="false"/>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pPr>
              <w:spacing w:after="20"/>
              <w:ind w:left="20"/>
              <w:jc w:val="both"/>
            </w:pPr>
            <w:r>
              <w:rPr>
                <w:rFonts w:ascii="Times New Roman"/>
                <w:b w:val="false"/>
                <w:i w:val="false"/>
                <w:color w:val="000000"/>
                <w:sz w:val="20"/>
              </w:rPr>
              <w:t>
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pPr>
              <w:spacing w:after="20"/>
              <w:ind w:left="20"/>
              <w:jc w:val="both"/>
            </w:pPr>
            <w:r>
              <w:rPr>
                <w:rFonts w:ascii="Times New Roman"/>
                <w:b w:val="false"/>
                <w:i w:val="false"/>
                <w:color w:val="000000"/>
                <w:sz w:val="20"/>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pPr>
              <w:spacing w:after="20"/>
              <w:ind w:left="20"/>
              <w:jc w:val="both"/>
            </w:pPr>
            <w:r>
              <w:rPr>
                <w:rFonts w:ascii="Times New Roman"/>
                <w:b w:val="false"/>
                <w:i w:val="false"/>
                <w:color w:val="000000"/>
                <w:sz w:val="20"/>
              </w:rPr>
              <w:t>
4) баланың 3х4 см өлшеміндегі 2 дана фотосуретi.</w:t>
            </w:r>
          </w:p>
          <w:p>
            <w:pPr>
              <w:spacing w:after="20"/>
              <w:ind w:left="20"/>
              <w:jc w:val="both"/>
            </w:pPr>
            <w:r>
              <w:rPr>
                <w:rFonts w:ascii="Times New Roman"/>
                <w:b w:val="false"/>
                <w:i w:val="false"/>
                <w:color w:val="000000"/>
                <w:sz w:val="20"/>
              </w:rPr>
              <w:t>
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 065/у және № 052-2/у нысанындағы медициналық анықтамаларды осы аумақтағы көрсетілетін қызметті алушылар тікелей білім беру ұйымына қажеттілігіне қарай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 көрсетуден бас тартуы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pPr>
              <w:spacing w:after="20"/>
              <w:ind w:left="20"/>
              <w:jc w:val="both"/>
            </w:pPr>
            <w:r>
              <w:rPr>
                <w:rFonts w:ascii="Times New Roman"/>
                <w:b w:val="false"/>
                <w:i w:val="false"/>
                <w:color w:val="000000"/>
                <w:sz w:val="20"/>
              </w:rPr>
              <w:t>
3) сынып-жинақталымының шамадан тыс толуы.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1)Құжаттар топтамасын тапсыру үшін күтудің рұқсат етілген ең ұзақ уақыты 15 (жиырма) минут.</w:t>
            </w:r>
          </w:p>
          <w:p>
            <w:pPr>
              <w:spacing w:after="20"/>
              <w:ind w:left="20"/>
              <w:jc w:val="both"/>
            </w:pPr>
            <w:r>
              <w:rPr>
                <w:rFonts w:ascii="Times New Roman"/>
                <w:b w:val="false"/>
                <w:i w:val="false"/>
                <w:color w:val="000000"/>
                <w:sz w:val="20"/>
              </w:rPr>
              <w:t>
2)Қызмет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 xml:space="preserve">ведомстволық </w:t>
            </w:r>
            <w:r>
              <w:br/>
            </w:r>
            <w:r>
              <w:rPr>
                <w:rFonts w:ascii="Times New Roman"/>
                <w:b w:val="false"/>
                <w:i w:val="false"/>
                <w:color w:val="000000"/>
                <w:sz w:val="20"/>
              </w:rPr>
              <w:t>бағыныстылығына</w:t>
            </w:r>
            <w:r>
              <w:br/>
            </w:r>
            <w:r>
              <w:rPr>
                <w:rFonts w:ascii="Times New Roman"/>
                <w:b w:val="false"/>
                <w:i w:val="false"/>
                <w:color w:val="000000"/>
                <w:sz w:val="20"/>
              </w:rPr>
              <w:t>қарамастан білім беру</w:t>
            </w:r>
            <w:r>
              <w:br/>
            </w:r>
            <w:r>
              <w:rPr>
                <w:rFonts w:ascii="Times New Roman"/>
                <w:b w:val="false"/>
                <w:i w:val="false"/>
                <w:color w:val="000000"/>
                <w:sz w:val="20"/>
              </w:rPr>
              <w:t>ұйымдарына құжаттарды</w:t>
            </w:r>
            <w:r>
              <w:br/>
            </w:r>
            <w:r>
              <w:rPr>
                <w:rFonts w:ascii="Times New Roman"/>
                <w:b w:val="false"/>
                <w:i w:val="false"/>
                <w:color w:val="000000"/>
                <w:sz w:val="20"/>
              </w:rPr>
              <w:t>қабылдау және оқуға</w:t>
            </w:r>
            <w:r>
              <w:br/>
            </w:r>
            <w:r>
              <w:rPr>
                <w:rFonts w:ascii="Times New Roman"/>
                <w:b w:val="false"/>
                <w:i w:val="false"/>
                <w:color w:val="000000"/>
                <w:sz w:val="20"/>
              </w:rPr>
              <w:t>қабылдау"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 кімнен</w:t>
            </w:r>
            <w:r>
              <w:br/>
            </w:r>
            <w:r>
              <w:rPr>
                <w:rFonts w:ascii="Times New Roman"/>
                <w:b w:val="false"/>
                <w:i w:val="false"/>
                <w:color w:val="000000"/>
                <w:sz w:val="20"/>
              </w:rPr>
              <w:t>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Менің балам 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(елді мекеннің, ауданның, қаланың және облыстың атауы)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тіркелген мекенжайы бойынша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қабылдауды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2-қосымша</w:t>
            </w:r>
          </w:p>
        </w:tc>
      </w:tr>
    </w:tbl>
    <w:bookmarkStart w:name="z97" w:id="78"/>
    <w:p>
      <w:pPr>
        <w:spacing w:after="0"/>
        <w:ind w:left="0"/>
        <w:jc w:val="left"/>
      </w:pPr>
      <w:r>
        <w:rPr>
          <w:rFonts w:ascii="Times New Roman"/>
          <w:b/>
          <w:i w:val="false"/>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78"/>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(бұдан әрі – портал);</w:t>
            </w:r>
          </w:p>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pPr>
              <w:spacing w:after="20"/>
              <w:ind w:left="20"/>
              <w:jc w:val="both"/>
            </w:pPr>
            <w:r>
              <w:rPr>
                <w:rFonts w:ascii="Times New Roman"/>
                <w:b w:val="false"/>
                <w:i w:val="false"/>
                <w:color w:val="000000"/>
                <w:sz w:val="20"/>
              </w:rPr>
              <w:t>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pPr>
              <w:spacing w:after="20"/>
              <w:ind w:left="20"/>
              <w:jc w:val="both"/>
            </w:pPr>
            <w:r>
              <w:rPr>
                <w:rFonts w:ascii="Times New Roman"/>
                <w:b w:val="false"/>
                <w:i w:val="false"/>
                <w:color w:val="000000"/>
                <w:sz w:val="20"/>
              </w:rPr>
              <w:t>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pPr>
              <w:spacing w:after="20"/>
              <w:ind w:left="20"/>
              <w:jc w:val="both"/>
            </w:pPr>
            <w:r>
              <w:rPr>
                <w:rFonts w:ascii="Times New Roman"/>
                <w:b w:val="false"/>
                <w:i w:val="false"/>
                <w:color w:val="000000"/>
                <w:sz w:val="20"/>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pPr>
              <w:spacing w:after="20"/>
              <w:ind w:left="20"/>
              <w:jc w:val="both"/>
            </w:pPr>
            <w:r>
              <w:rPr>
                <w:rFonts w:ascii="Times New Roman"/>
                <w:b w:val="false"/>
                <w:i w:val="false"/>
                <w:color w:val="000000"/>
                <w:sz w:val="20"/>
              </w:rPr>
              <w:t>
Білім беру ұйымдары білім алушыны орта білім беру ұйымына/ұйымынан қабылдау/ шығару туралы бұйрықтар шығарады және салыстыру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 арқылы:</w:t>
            </w:r>
          </w:p>
          <w:p>
            <w:pPr>
              <w:spacing w:after="20"/>
              <w:ind w:left="20"/>
              <w:jc w:val="both"/>
            </w:pP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p>
          <w:p>
            <w:pPr>
              <w:spacing w:after="20"/>
              <w:ind w:left="20"/>
              <w:jc w:val="both"/>
            </w:pPr>
            <w:r>
              <w:rPr>
                <w:rFonts w:ascii="Times New Roman"/>
                <w:b w:val="false"/>
                <w:i w:val="false"/>
                <w:color w:val="000000"/>
                <w:sz w:val="20"/>
              </w:rPr>
              <w:t>
- көрсетілетін қызметті берушіге (қағаз түрінде)</w:t>
            </w:r>
          </w:p>
          <w:p>
            <w:pPr>
              <w:spacing w:after="20"/>
              <w:ind w:left="20"/>
              <w:jc w:val="both"/>
            </w:pP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p>
          <w:p>
            <w:pPr>
              <w:spacing w:after="20"/>
              <w:ind w:left="20"/>
              <w:jc w:val="both"/>
            </w:pPr>
            <w:r>
              <w:rPr>
                <w:rFonts w:ascii="Times New Roman"/>
                <w:b w:val="false"/>
                <w:i w:val="false"/>
                <w:color w:val="000000"/>
                <w:sz w:val="20"/>
              </w:rPr>
              <w:t>
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сынып-жинақталымының шамадан тыс толуы</w:t>
            </w:r>
          </w:p>
          <w:p>
            <w:pPr>
              <w:spacing w:after="20"/>
              <w:ind w:left="20"/>
              <w:jc w:val="both"/>
            </w:pPr>
            <w:r>
              <w:rPr>
                <w:rFonts w:ascii="Times New Roman"/>
                <w:b w:val="false"/>
                <w:i w:val="false"/>
                <w:color w:val="000000"/>
                <w:sz w:val="20"/>
              </w:rPr>
              <w:t>
2) Өтініш беру мерзімі осы ережелерде белгіленген мерзімге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15 (он бес) минут.</w:t>
            </w:r>
          </w:p>
          <w:p>
            <w:pPr>
              <w:spacing w:after="20"/>
              <w:ind w:left="20"/>
              <w:jc w:val="both"/>
            </w:pPr>
            <w:r>
              <w:rPr>
                <w:rFonts w:ascii="Times New Roman"/>
                <w:b w:val="false"/>
                <w:i w:val="false"/>
                <w:color w:val="000000"/>
                <w:sz w:val="20"/>
              </w:rPr>
              <w:t>
2) қызмет көрсетудің ең ұзақ мерзімі 30 минуттан аспайды.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бағдарламалары</w:t>
            </w:r>
            <w:r>
              <w:br/>
            </w:r>
            <w:r>
              <w:rPr>
                <w:rFonts w:ascii="Times New Roman"/>
                <w:b w:val="false"/>
                <w:i w:val="false"/>
                <w:color w:val="000000"/>
                <w:sz w:val="20"/>
              </w:rPr>
              <w:t>бойынша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ұйымына құжаттарды</w:t>
            </w:r>
            <w:r>
              <w:br/>
            </w:r>
            <w:r>
              <w:rPr>
                <w:rFonts w:ascii="Times New Roman"/>
                <w:b w:val="false"/>
                <w:i w:val="false"/>
                <w:color w:val="000000"/>
                <w:sz w:val="20"/>
              </w:rPr>
              <w:t>қабылдау"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 кімнен</w:t>
            </w:r>
            <w:r>
              <w:br/>
            </w:r>
            <w:r>
              <w:rPr>
                <w:rFonts w:ascii="Times New Roman"/>
                <w:b w:val="false"/>
                <w:i w:val="false"/>
                <w:color w:val="000000"/>
                <w:sz w:val="20"/>
              </w:rPr>
              <w:t>___________________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Менің 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__________________________ сыныпта білім алатын балам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 А. Ә. (болған жағдайда) _</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(елді мекеннің, ауданның, қаланың және облыстың атауы)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тіркелген мекенжайы бойынша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ауыстыруды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 "___" ________ 20__ жыл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