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2c5d" w14:textId="7172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07.04.2020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и условия проведения аттестации педагогов.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12.11.2021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bookmarkEnd w:id="2"/>
    <w:bookmarkStart w:name="z4" w:id="3"/>
    <w:p>
      <w:pPr>
        <w:spacing w:after="0"/>
        <w:ind w:left="0"/>
        <w:jc w:val="both"/>
      </w:pPr>
      <w:r>
        <w:rPr>
          <w:rFonts w:ascii="Times New Roman"/>
          <w:b w:val="false"/>
          <w:i w:val="false"/>
          <w:color w:val="000000"/>
          <w:sz w:val="28"/>
        </w:rPr>
        <w:t>
      3. Административному департаменту в установленном законодательством порядке (Каирбекова А.М.) обеспечить:</w:t>
      </w:r>
    </w:p>
    <w:bookmarkEnd w:id="3"/>
    <w:bookmarkStart w:name="z5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51"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52"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6"/>
    <w:bookmarkStart w:name="z53"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7"/>
    <w:bookmarkStart w:name="z5" w:id="8"/>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образования и науки Республики Казахстан.</w:t>
      </w:r>
    </w:p>
    <w:bookmarkEnd w:id="8"/>
    <w:bookmarkStart w:name="z6"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науки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 83</w:t>
            </w:r>
          </w:p>
        </w:tc>
      </w:tr>
    </w:tbl>
    <w:bookmarkStart w:name="z8" w:id="10"/>
    <w:p>
      <w:pPr>
        <w:spacing w:after="0"/>
        <w:ind w:left="0"/>
        <w:jc w:val="left"/>
      </w:pPr>
      <w:r>
        <w:rPr>
          <w:rFonts w:ascii="Times New Roman"/>
          <w:b/>
          <w:i w:val="false"/>
          <w:color w:val="000000"/>
        </w:rPr>
        <w:t xml:space="preserve"> Правила и условия проведения аттестации педагогов</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просвещения РК от 30.12.2022 </w:t>
      </w:r>
      <w:r>
        <w:rPr>
          <w:rFonts w:ascii="Times New Roman"/>
          <w:b w:val="false"/>
          <w:i w:val="false"/>
          <w:color w:val="ff0000"/>
          <w:sz w:val="28"/>
        </w:rPr>
        <w:t>№ 533</w:t>
      </w:r>
      <w:r>
        <w:rPr>
          <w:rFonts w:ascii="Times New Roman"/>
          <w:b w:val="false"/>
          <w:i w:val="false"/>
          <w:color w:val="ff0000"/>
          <w:sz w:val="28"/>
        </w:rPr>
        <w:t>.</w:t>
      </w:r>
    </w:p>
    <w:bookmarkStart w:name="z54" w:id="11"/>
    <w:p>
      <w:pPr>
        <w:spacing w:after="0"/>
        <w:ind w:left="0"/>
        <w:jc w:val="left"/>
      </w:pPr>
      <w:r>
        <w:rPr>
          <w:rFonts w:ascii="Times New Roman"/>
          <w:b/>
          <w:i w:val="false"/>
          <w:color w:val="000000"/>
        </w:rPr>
        <w:t xml:space="preserve"> Глава 1. Общие положения</w:t>
      </w:r>
    </w:p>
    <w:bookmarkEnd w:id="11"/>
    <w:bookmarkStart w:name="z55" w:id="12"/>
    <w:p>
      <w:pPr>
        <w:spacing w:after="0"/>
        <w:ind w:left="0"/>
        <w:jc w:val="both"/>
      </w:pPr>
      <w:r>
        <w:rPr>
          <w:rFonts w:ascii="Times New Roman"/>
          <w:b w:val="false"/>
          <w:i w:val="false"/>
          <w:color w:val="000000"/>
          <w:sz w:val="28"/>
        </w:rPr>
        <w:t xml:space="preserve">
      1. Настоящие Правила проведения аттестации педагогов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статусе педагога",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bookmarkEnd w:id="12"/>
    <w:bookmarkStart w:name="z56"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57" w:id="14"/>
    <w:p>
      <w:pPr>
        <w:spacing w:after="0"/>
        <w:ind w:left="0"/>
        <w:jc w:val="both"/>
      </w:pPr>
      <w:r>
        <w:rPr>
          <w:rFonts w:ascii="Times New Roman"/>
          <w:b w:val="false"/>
          <w:i w:val="false"/>
          <w:color w:val="000000"/>
          <w:sz w:val="28"/>
        </w:rPr>
        <w:t>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bookmarkEnd w:id="14"/>
    <w:bookmarkStart w:name="z58" w:id="15"/>
    <w:p>
      <w:pPr>
        <w:spacing w:after="0"/>
        <w:ind w:left="0"/>
        <w:jc w:val="both"/>
      </w:pPr>
      <w:r>
        <w:rPr>
          <w:rFonts w:ascii="Times New Roman"/>
          <w:b w:val="false"/>
          <w:i w:val="false"/>
          <w:color w:val="000000"/>
          <w:sz w:val="28"/>
        </w:rPr>
        <w:t>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bookmarkEnd w:id="15"/>
    <w:bookmarkStart w:name="z59" w:id="16"/>
    <w:p>
      <w:pPr>
        <w:spacing w:after="0"/>
        <w:ind w:left="0"/>
        <w:jc w:val="both"/>
      </w:pPr>
      <w:r>
        <w:rPr>
          <w:rFonts w:ascii="Times New Roman"/>
          <w:b w:val="false"/>
          <w:i w:val="false"/>
          <w:color w:val="000000"/>
          <w:sz w:val="28"/>
        </w:rPr>
        <w:t>
      3) аттестационная комиссия – коллегиальный орган, уполномоченный проводить процедуру аттестации педагогов (далее - Комиссия);</w:t>
      </w:r>
    </w:p>
    <w:bookmarkEnd w:id="16"/>
    <w:bookmarkStart w:name="z60" w:id="17"/>
    <w:p>
      <w:pPr>
        <w:spacing w:after="0"/>
        <w:ind w:left="0"/>
        <w:jc w:val="both"/>
      </w:pPr>
      <w:r>
        <w:rPr>
          <w:rFonts w:ascii="Times New Roman"/>
          <w:b w:val="false"/>
          <w:i w:val="false"/>
          <w:color w:val="000000"/>
          <w:sz w:val="28"/>
        </w:rPr>
        <w:t>
      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bookmarkEnd w:id="17"/>
    <w:bookmarkStart w:name="z61" w:id="18"/>
    <w:p>
      <w:pPr>
        <w:spacing w:after="0"/>
        <w:ind w:left="0"/>
        <w:jc w:val="both"/>
      </w:pPr>
      <w:r>
        <w:rPr>
          <w:rFonts w:ascii="Times New Roman"/>
          <w:b w:val="false"/>
          <w:i w:val="false"/>
          <w:color w:val="000000"/>
          <w:sz w:val="28"/>
        </w:rPr>
        <w:t>
      5) апелляция – процедура пересмотра результатов оценки знаний педагогов, которая осуществляется по запросу педагога посредством информационных коммуникационных технологий в соответствии с настоящими Правилами;</w:t>
      </w:r>
    </w:p>
    <w:bookmarkEnd w:id="18"/>
    <w:bookmarkStart w:name="z62" w:id="19"/>
    <w:p>
      <w:pPr>
        <w:spacing w:after="0"/>
        <w:ind w:left="0"/>
        <w:jc w:val="both"/>
      </w:pPr>
      <w:r>
        <w:rPr>
          <w:rFonts w:ascii="Times New Roman"/>
          <w:b w:val="false"/>
          <w:i w:val="false"/>
          <w:color w:val="000000"/>
          <w:sz w:val="28"/>
        </w:rPr>
        <w:t>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оценки знаний педагогов;</w:t>
      </w:r>
    </w:p>
    <w:bookmarkEnd w:id="19"/>
    <w:bookmarkStart w:name="z63" w:id="20"/>
    <w:p>
      <w:pPr>
        <w:spacing w:after="0"/>
        <w:ind w:left="0"/>
        <w:jc w:val="both"/>
      </w:pPr>
      <w:r>
        <w:rPr>
          <w:rFonts w:ascii="Times New Roman"/>
          <w:b w:val="false"/>
          <w:i w:val="false"/>
          <w:color w:val="000000"/>
          <w:sz w:val="28"/>
        </w:rPr>
        <w:t xml:space="preserve">
      7) квалификационная категория – уровень профессиональной компетентности педагога, соответствующий квалификационным требованиям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"Об утверждении профессионального стандарта "Педагог" 15 декабря 2022 года № 500) (далее – профессиональный стандарт);</w:t>
      </w:r>
    </w:p>
    <w:bookmarkEnd w:id="20"/>
    <w:bookmarkStart w:name="z64" w:id="21"/>
    <w:p>
      <w:pPr>
        <w:spacing w:after="0"/>
        <w:ind w:left="0"/>
        <w:jc w:val="both"/>
      </w:pPr>
      <w:r>
        <w:rPr>
          <w:rFonts w:ascii="Times New Roman"/>
          <w:b w:val="false"/>
          <w:i w:val="false"/>
          <w:color w:val="000000"/>
          <w:sz w:val="28"/>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bookmarkEnd w:id="21"/>
    <w:bookmarkStart w:name="z65" w:id="22"/>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66" w:id="23"/>
    <w:p>
      <w:pPr>
        <w:spacing w:after="0"/>
        <w:ind w:left="0"/>
        <w:jc w:val="both"/>
      </w:pPr>
      <w:r>
        <w:rPr>
          <w:rFonts w:ascii="Times New Roman"/>
          <w:b w:val="false"/>
          <w:i w:val="false"/>
          <w:color w:val="000000"/>
          <w:sz w:val="28"/>
        </w:rPr>
        <w:t>
      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3"/>
    <w:bookmarkStart w:name="z67" w:id="24"/>
    <w:p>
      <w:pPr>
        <w:spacing w:after="0"/>
        <w:ind w:left="0"/>
        <w:jc w:val="both"/>
      </w:pPr>
      <w:r>
        <w:rPr>
          <w:rFonts w:ascii="Times New Roman"/>
          <w:b w:val="false"/>
          <w:i w:val="false"/>
          <w:color w:val="000000"/>
          <w:sz w:val="28"/>
        </w:rPr>
        <w:t>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4"/>
    <w:bookmarkStart w:name="z68" w:id="25"/>
    <w:p>
      <w:pPr>
        <w:spacing w:after="0"/>
        <w:ind w:left="0"/>
        <w:jc w:val="both"/>
      </w:pPr>
      <w:r>
        <w:rPr>
          <w:rFonts w:ascii="Times New Roman"/>
          <w:b w:val="false"/>
          <w:i w:val="false"/>
          <w:color w:val="000000"/>
          <w:sz w:val="28"/>
        </w:rPr>
        <w:t>
      12) оценка знаний педагогов (далее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bookmarkEnd w:id="25"/>
    <w:bookmarkStart w:name="z69" w:id="26"/>
    <w:p>
      <w:pPr>
        <w:spacing w:after="0"/>
        <w:ind w:left="0"/>
        <w:jc w:val="both"/>
      </w:pPr>
      <w:r>
        <w:rPr>
          <w:rFonts w:ascii="Times New Roman"/>
          <w:b w:val="false"/>
          <w:i w:val="false"/>
          <w:color w:val="000000"/>
          <w:sz w:val="28"/>
        </w:rPr>
        <w:t>
      13) цифровой профиль педагога – электронные данные педагога, загруженные в информационной системе Национальной образовательной базы данных (далее – НОБД).</w:t>
      </w:r>
    </w:p>
    <w:bookmarkEnd w:id="26"/>
    <w:bookmarkStart w:name="z70" w:id="27"/>
    <w:p>
      <w:pPr>
        <w:spacing w:after="0"/>
        <w:ind w:left="0"/>
        <w:jc w:val="both"/>
      </w:pPr>
      <w:r>
        <w:rPr>
          <w:rFonts w:ascii="Times New Roman"/>
          <w:b w:val="false"/>
          <w:i w:val="false"/>
          <w:color w:val="000000"/>
          <w:sz w:val="28"/>
        </w:rPr>
        <w:t xml:space="preserve">
      3. Аттестация педагогов проводится не реже одного раза в пять лет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 статусе педагога".</w:t>
      </w:r>
    </w:p>
    <w:bookmarkEnd w:id="27"/>
    <w:bookmarkStart w:name="z71" w:id="28"/>
    <w:p>
      <w:pPr>
        <w:spacing w:after="0"/>
        <w:ind w:left="0"/>
        <w:jc w:val="both"/>
      </w:pPr>
      <w:r>
        <w:rPr>
          <w:rFonts w:ascii="Times New Roman"/>
          <w:b w:val="false"/>
          <w:i w:val="false"/>
          <w:color w:val="000000"/>
          <w:sz w:val="28"/>
        </w:rPr>
        <w:t xml:space="preserve">
      Руководители организаций образования проходят: </w:t>
      </w:r>
    </w:p>
    <w:bookmarkEnd w:id="28"/>
    <w:bookmarkStart w:name="z72" w:id="29"/>
    <w:p>
      <w:pPr>
        <w:spacing w:after="0"/>
        <w:ind w:left="0"/>
        <w:jc w:val="both"/>
      </w:pPr>
      <w:r>
        <w:rPr>
          <w:rFonts w:ascii="Times New Roman"/>
          <w:b w:val="false"/>
          <w:i w:val="false"/>
          <w:color w:val="000000"/>
          <w:sz w:val="28"/>
        </w:rPr>
        <w:t xml:space="preserve">
      аттестацию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 для подтверждения соответствия занимаемой должности; </w:t>
      </w:r>
    </w:p>
    <w:bookmarkEnd w:id="29"/>
    <w:bookmarkStart w:name="z73" w:id="30"/>
    <w:p>
      <w:pPr>
        <w:spacing w:after="0"/>
        <w:ind w:left="0"/>
        <w:jc w:val="both"/>
      </w:pPr>
      <w:r>
        <w:rPr>
          <w:rFonts w:ascii="Times New Roman"/>
          <w:b w:val="false"/>
          <w:i w:val="false"/>
          <w:color w:val="000000"/>
          <w:sz w:val="28"/>
        </w:rPr>
        <w:t>
      аттестацию для присвоения квалификационной категории при условии соответствия требованиям, изложенным в настоящих Правилах.</w:t>
      </w:r>
    </w:p>
    <w:bookmarkEnd w:id="30"/>
    <w:bookmarkStart w:name="z74" w:id="31"/>
    <w:p>
      <w:pPr>
        <w:spacing w:after="0"/>
        <w:ind w:left="0"/>
        <w:jc w:val="both"/>
      </w:pPr>
      <w:r>
        <w:rPr>
          <w:rFonts w:ascii="Times New Roman"/>
          <w:b w:val="false"/>
          <w:i w:val="false"/>
          <w:color w:val="000000"/>
          <w:sz w:val="28"/>
        </w:rPr>
        <w:t xml:space="preserve">
      Аттестация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bookmarkEnd w:id="31"/>
    <w:bookmarkStart w:name="z75" w:id="32"/>
    <w:p>
      <w:pPr>
        <w:spacing w:after="0"/>
        <w:ind w:left="0"/>
        <w:jc w:val="both"/>
      </w:pPr>
      <w:r>
        <w:rPr>
          <w:rFonts w:ascii="Times New Roman"/>
          <w:b w:val="false"/>
          <w:i w:val="false"/>
          <w:color w:val="000000"/>
          <w:sz w:val="28"/>
        </w:rPr>
        <w:t>
      Аттестация руководителей организаций образования дошкольного воспитания и обучения, а также дополнительного образования 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bookmarkEnd w:id="32"/>
    <w:bookmarkStart w:name="z76" w:id="33"/>
    <w:p>
      <w:pPr>
        <w:spacing w:after="0"/>
        <w:ind w:left="0"/>
        <w:jc w:val="both"/>
      </w:pPr>
      <w:r>
        <w:rPr>
          <w:rFonts w:ascii="Times New Roman"/>
          <w:b w:val="false"/>
          <w:i w:val="false"/>
          <w:color w:val="000000"/>
          <w:sz w:val="28"/>
        </w:rPr>
        <w:t>
      Заместители руководителя организаций образования проходят аттестацию в соответствии с параграфом 2 главы 4 настоящих Правил.</w:t>
      </w:r>
    </w:p>
    <w:bookmarkEnd w:id="33"/>
    <w:bookmarkStart w:name="z77" w:id="34"/>
    <w:p>
      <w:pPr>
        <w:spacing w:after="0"/>
        <w:ind w:left="0"/>
        <w:jc w:val="both"/>
      </w:pPr>
      <w:r>
        <w:rPr>
          <w:rFonts w:ascii="Times New Roman"/>
          <w:b w:val="false"/>
          <w:i w:val="false"/>
          <w:color w:val="000000"/>
          <w:sz w:val="28"/>
        </w:rPr>
        <w:t>
      4. Для проведения аттестации педагогов в уполномоченном органе 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bookmarkEnd w:id="34"/>
    <w:bookmarkStart w:name="z78" w:id="35"/>
    <w:p>
      <w:pPr>
        <w:spacing w:after="0"/>
        <w:ind w:left="0"/>
        <w:jc w:val="both"/>
      </w:pPr>
      <w:r>
        <w:rPr>
          <w:rFonts w:ascii="Times New Roman"/>
          <w:b w:val="false"/>
          <w:i w:val="false"/>
          <w:color w:val="000000"/>
          <w:sz w:val="28"/>
        </w:rPr>
        <w:t>
      в организациях образования:</w:t>
      </w:r>
    </w:p>
    <w:bookmarkEnd w:id="35"/>
    <w:bookmarkStart w:name="z79" w:id="36"/>
    <w:p>
      <w:pPr>
        <w:spacing w:after="0"/>
        <w:ind w:left="0"/>
        <w:jc w:val="both"/>
      </w:pPr>
      <w:r>
        <w:rPr>
          <w:rFonts w:ascii="Times New Roman"/>
          <w:b w:val="false"/>
          <w:i w:val="false"/>
          <w:color w:val="000000"/>
          <w:sz w:val="28"/>
        </w:rPr>
        <w:t>
      "педагог-стажер", "педагог";</w:t>
      </w:r>
    </w:p>
    <w:bookmarkEnd w:id="36"/>
    <w:bookmarkStart w:name="z80" w:id="37"/>
    <w:p>
      <w:pPr>
        <w:spacing w:after="0"/>
        <w:ind w:left="0"/>
        <w:jc w:val="both"/>
      </w:pPr>
      <w:r>
        <w:rPr>
          <w:rFonts w:ascii="Times New Roman"/>
          <w:b w:val="false"/>
          <w:i w:val="false"/>
          <w:color w:val="000000"/>
          <w:sz w:val="28"/>
        </w:rPr>
        <w:t>
      в органах отдела образования района, города областного значения:</w:t>
      </w:r>
    </w:p>
    <w:bookmarkEnd w:id="37"/>
    <w:bookmarkStart w:name="z81" w:id="38"/>
    <w:p>
      <w:pPr>
        <w:spacing w:after="0"/>
        <w:ind w:left="0"/>
        <w:jc w:val="both"/>
      </w:pPr>
      <w:r>
        <w:rPr>
          <w:rFonts w:ascii="Times New Roman"/>
          <w:b w:val="false"/>
          <w:i w:val="false"/>
          <w:color w:val="000000"/>
          <w:sz w:val="28"/>
        </w:rPr>
        <w:t>
      "педагог-модератор" (для педагогов и методистов);</w:t>
      </w:r>
    </w:p>
    <w:bookmarkEnd w:id="38"/>
    <w:bookmarkStart w:name="z82" w:id="39"/>
    <w:p>
      <w:pPr>
        <w:spacing w:after="0"/>
        <w:ind w:left="0"/>
        <w:jc w:val="both"/>
      </w:pPr>
      <w:r>
        <w:rPr>
          <w:rFonts w:ascii="Times New Roman"/>
          <w:b w:val="false"/>
          <w:i w:val="false"/>
          <w:color w:val="000000"/>
          <w:sz w:val="28"/>
        </w:rPr>
        <w:t xml:space="preserve">
      "заместитель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bookmarkEnd w:id="39"/>
    <w:bookmarkStart w:name="z83" w:id="40"/>
    <w:p>
      <w:pPr>
        <w:spacing w:after="0"/>
        <w:ind w:left="0"/>
        <w:jc w:val="both"/>
      </w:pPr>
      <w:r>
        <w:rPr>
          <w:rFonts w:ascii="Times New Roman"/>
          <w:b w:val="false"/>
          <w:i w:val="false"/>
          <w:color w:val="000000"/>
          <w:sz w:val="28"/>
        </w:rPr>
        <w:t>
      "руководитель-организатор" (для руководителей);</w:t>
      </w:r>
    </w:p>
    <w:bookmarkEnd w:id="40"/>
    <w:bookmarkStart w:name="z84" w:id="41"/>
    <w:p>
      <w:pPr>
        <w:spacing w:after="0"/>
        <w:ind w:left="0"/>
        <w:jc w:val="both"/>
      </w:pPr>
      <w:r>
        <w:rPr>
          <w:rFonts w:ascii="Times New Roman"/>
          <w:b w:val="false"/>
          <w:i w:val="false"/>
          <w:color w:val="000000"/>
          <w:sz w:val="28"/>
        </w:rPr>
        <w:t>
      в органах управления образования области, города республиканского значения и столицы, при уполномоченном органе в области образования:</w:t>
      </w:r>
    </w:p>
    <w:bookmarkEnd w:id="41"/>
    <w:bookmarkStart w:name="z85" w:id="42"/>
    <w:p>
      <w:pPr>
        <w:spacing w:after="0"/>
        <w:ind w:left="0"/>
        <w:jc w:val="both"/>
      </w:pPr>
      <w:r>
        <w:rPr>
          <w:rFonts w:ascii="Times New Roman"/>
          <w:b w:val="false"/>
          <w:i w:val="false"/>
          <w:color w:val="000000"/>
          <w:sz w:val="28"/>
        </w:rPr>
        <w:t xml:space="preserve">
      "педагог-эксперт", "педагог-исследователь" (для педагогов и методистов); </w:t>
      </w:r>
    </w:p>
    <w:bookmarkEnd w:id="42"/>
    <w:bookmarkStart w:name="z86" w:id="43"/>
    <w:p>
      <w:pPr>
        <w:spacing w:after="0"/>
        <w:ind w:left="0"/>
        <w:jc w:val="both"/>
      </w:pPr>
      <w:r>
        <w:rPr>
          <w:rFonts w:ascii="Times New Roman"/>
          <w:b w:val="false"/>
          <w:i w:val="false"/>
          <w:color w:val="000000"/>
          <w:sz w:val="28"/>
        </w:rPr>
        <w:t>
      "педагог-модератор",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bookmarkEnd w:id="43"/>
    <w:bookmarkStart w:name="z87" w:id="44"/>
    <w:p>
      <w:pPr>
        <w:spacing w:after="0"/>
        <w:ind w:left="0"/>
        <w:jc w:val="both"/>
      </w:pPr>
      <w:r>
        <w:rPr>
          <w:rFonts w:ascii="Times New Roman"/>
          <w:b w:val="false"/>
          <w:i w:val="false"/>
          <w:color w:val="000000"/>
          <w:sz w:val="28"/>
        </w:rPr>
        <w:t>
      "педагог-мастер" (для методистов);</w:t>
      </w:r>
    </w:p>
    <w:bookmarkEnd w:id="44"/>
    <w:bookmarkStart w:name="z88" w:id="45"/>
    <w:p>
      <w:pPr>
        <w:spacing w:after="0"/>
        <w:ind w:left="0"/>
        <w:jc w:val="both"/>
      </w:pPr>
      <w:r>
        <w:rPr>
          <w:rFonts w:ascii="Times New Roman"/>
          <w:b w:val="false"/>
          <w:i w:val="false"/>
          <w:color w:val="000000"/>
          <w:sz w:val="28"/>
        </w:rPr>
        <w:t xml:space="preserve">
      "заместитель руководителя первой квалификационной категории" (для заместителей руководителя); </w:t>
      </w:r>
    </w:p>
    <w:bookmarkEnd w:id="45"/>
    <w:bookmarkStart w:name="z89" w:id="46"/>
    <w:p>
      <w:pPr>
        <w:spacing w:after="0"/>
        <w:ind w:left="0"/>
        <w:jc w:val="both"/>
      </w:pPr>
      <w:r>
        <w:rPr>
          <w:rFonts w:ascii="Times New Roman"/>
          <w:b w:val="false"/>
          <w:i w:val="false"/>
          <w:color w:val="000000"/>
          <w:sz w:val="28"/>
        </w:rPr>
        <w:t>
      "руководитель-менеджер"; "руководитель-лидер" (для руководителей);</w:t>
      </w:r>
    </w:p>
    <w:bookmarkEnd w:id="46"/>
    <w:bookmarkStart w:name="z90" w:id="47"/>
    <w:p>
      <w:pPr>
        <w:spacing w:after="0"/>
        <w:ind w:left="0"/>
        <w:jc w:val="both"/>
      </w:pPr>
      <w:r>
        <w:rPr>
          <w:rFonts w:ascii="Times New Roman"/>
          <w:b w:val="false"/>
          <w:i w:val="false"/>
          <w:color w:val="000000"/>
          <w:sz w:val="28"/>
        </w:rPr>
        <w:t>
      при уполномоченном органе в области образования:</w:t>
      </w:r>
    </w:p>
    <w:bookmarkEnd w:id="47"/>
    <w:bookmarkStart w:name="z91" w:id="48"/>
    <w:p>
      <w:pPr>
        <w:spacing w:after="0"/>
        <w:ind w:left="0"/>
        <w:jc w:val="both"/>
      </w:pPr>
      <w:r>
        <w:rPr>
          <w:rFonts w:ascii="Times New Roman"/>
          <w:b w:val="false"/>
          <w:i w:val="false"/>
          <w:color w:val="000000"/>
          <w:sz w:val="28"/>
        </w:rPr>
        <w:t>
      "педагог-мастер" (для педагогов);</w:t>
      </w:r>
    </w:p>
    <w:bookmarkEnd w:id="48"/>
    <w:bookmarkStart w:name="z92" w:id="49"/>
    <w:p>
      <w:pPr>
        <w:spacing w:after="0"/>
        <w:ind w:left="0"/>
        <w:jc w:val="both"/>
      </w:pPr>
      <w:r>
        <w:rPr>
          <w:rFonts w:ascii="Times New Roman"/>
          <w:b w:val="false"/>
          <w:i w:val="false"/>
          <w:color w:val="000000"/>
          <w:sz w:val="28"/>
        </w:rPr>
        <w:t>
      "педагог-модератор",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bookmarkEnd w:id="49"/>
    <w:bookmarkStart w:name="z93" w:id="50"/>
    <w:p>
      <w:pPr>
        <w:spacing w:after="0"/>
        <w:ind w:left="0"/>
        <w:jc w:val="both"/>
      </w:pPr>
      <w:r>
        <w:rPr>
          <w:rFonts w:ascii="Times New Roman"/>
          <w:b w:val="false"/>
          <w:i w:val="false"/>
          <w:color w:val="000000"/>
          <w:sz w:val="28"/>
        </w:rPr>
        <w:t>
      5. В состав Комиссии по аттестации педагогов входят педагоги, имеющие стаж работы не менее 10 (десять)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bookmarkEnd w:id="50"/>
    <w:bookmarkStart w:name="z94" w:id="51"/>
    <w:p>
      <w:pPr>
        <w:spacing w:after="0"/>
        <w:ind w:left="0"/>
        <w:jc w:val="both"/>
      </w:pPr>
      <w:r>
        <w:rPr>
          <w:rFonts w:ascii="Times New Roman"/>
          <w:b w:val="false"/>
          <w:i w:val="false"/>
          <w:color w:val="000000"/>
          <w:sz w:val="28"/>
        </w:rPr>
        <w:t>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bookmarkEnd w:id="51"/>
    <w:bookmarkStart w:name="z95" w:id="52"/>
    <w:p>
      <w:pPr>
        <w:spacing w:after="0"/>
        <w:ind w:left="0"/>
        <w:jc w:val="both"/>
      </w:pPr>
      <w:r>
        <w:rPr>
          <w:rFonts w:ascii="Times New Roman"/>
          <w:b w:val="false"/>
          <w:i w:val="false"/>
          <w:color w:val="000000"/>
          <w:sz w:val="28"/>
        </w:rPr>
        <w:t>
      7. Комиссия состоит из нечетного числа членов и состоит не менее чем из семи членов. Члены Комиссии участвуют в заседаниях Комиссии без права замены.</w:t>
      </w:r>
    </w:p>
    <w:bookmarkEnd w:id="52"/>
    <w:bookmarkStart w:name="z96" w:id="53"/>
    <w:p>
      <w:pPr>
        <w:spacing w:after="0"/>
        <w:ind w:left="0"/>
        <w:jc w:val="both"/>
      </w:pPr>
      <w:r>
        <w:rPr>
          <w:rFonts w:ascii="Times New Roman"/>
          <w:b w:val="false"/>
          <w:i w:val="false"/>
          <w:color w:val="000000"/>
          <w:sz w:val="28"/>
        </w:rPr>
        <w:t>
      8. Председатель и заместитель председателя Комиссии избираются из числа членов Комиссии.</w:t>
      </w:r>
    </w:p>
    <w:bookmarkEnd w:id="53"/>
    <w:bookmarkStart w:name="z97" w:id="54"/>
    <w:p>
      <w:pPr>
        <w:spacing w:after="0"/>
        <w:ind w:left="0"/>
        <w:jc w:val="both"/>
      </w:pPr>
      <w:r>
        <w:rPr>
          <w:rFonts w:ascii="Times New Roman"/>
          <w:b w:val="false"/>
          <w:i w:val="false"/>
          <w:color w:val="000000"/>
          <w:sz w:val="28"/>
        </w:rPr>
        <w:t>
      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w:t>
      </w:r>
    </w:p>
    <w:bookmarkEnd w:id="54"/>
    <w:bookmarkStart w:name="z98" w:id="55"/>
    <w:p>
      <w:pPr>
        <w:spacing w:after="0"/>
        <w:ind w:left="0"/>
        <w:jc w:val="both"/>
      </w:pPr>
      <w:r>
        <w:rPr>
          <w:rFonts w:ascii="Times New Roman"/>
          <w:b w:val="false"/>
          <w:i w:val="false"/>
          <w:color w:val="000000"/>
          <w:sz w:val="28"/>
        </w:rPr>
        <w:t>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bookmarkEnd w:id="55"/>
    <w:bookmarkStart w:name="z99" w:id="56"/>
    <w:p>
      <w:pPr>
        <w:spacing w:after="0"/>
        <w:ind w:left="0"/>
        <w:jc w:val="both"/>
      </w:pPr>
      <w:r>
        <w:rPr>
          <w:rFonts w:ascii="Times New Roman"/>
          <w:b w:val="false"/>
          <w:i w:val="false"/>
          <w:color w:val="000000"/>
          <w:sz w:val="28"/>
        </w:rPr>
        <w:t>
      11. Заседание Комиссии считается правомочным, если на нем присутствует не менее две трети ее состава.</w:t>
      </w:r>
    </w:p>
    <w:bookmarkEnd w:id="56"/>
    <w:bookmarkStart w:name="z100" w:id="57"/>
    <w:p>
      <w:pPr>
        <w:spacing w:after="0"/>
        <w:ind w:left="0"/>
        <w:jc w:val="both"/>
      </w:pPr>
      <w:r>
        <w:rPr>
          <w:rFonts w:ascii="Times New Roman"/>
          <w:b w:val="false"/>
          <w:i w:val="false"/>
          <w:color w:val="000000"/>
          <w:sz w:val="28"/>
        </w:rPr>
        <w:t>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57"/>
    <w:bookmarkStart w:name="z101" w:id="58"/>
    <w:p>
      <w:pPr>
        <w:spacing w:after="0"/>
        <w:ind w:left="0"/>
        <w:jc w:val="both"/>
      </w:pPr>
      <w:r>
        <w:rPr>
          <w:rFonts w:ascii="Times New Roman"/>
          <w:b w:val="false"/>
          <w:i w:val="false"/>
          <w:color w:val="000000"/>
          <w:sz w:val="28"/>
        </w:rPr>
        <w:t>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bookmarkEnd w:id="58"/>
    <w:bookmarkStart w:name="z102" w:id="59"/>
    <w:p>
      <w:pPr>
        <w:spacing w:after="0"/>
        <w:ind w:left="0"/>
        <w:jc w:val="both"/>
      </w:pPr>
      <w:r>
        <w:rPr>
          <w:rFonts w:ascii="Times New Roman"/>
          <w:b w:val="false"/>
          <w:i w:val="false"/>
          <w:color w:val="000000"/>
          <w:sz w:val="28"/>
        </w:rPr>
        <w:t>
      14. Комиссия соответствующего уровня рассматривает документы аттестуемого два раза в год (до 5 мая и 5 ноября текущего года соответственно) или в сроки, определенные уполномоченным органом в области образования.</w:t>
      </w:r>
    </w:p>
    <w:bookmarkEnd w:id="59"/>
    <w:bookmarkStart w:name="z103" w:id="60"/>
    <w:p>
      <w:pPr>
        <w:spacing w:after="0"/>
        <w:ind w:left="0"/>
        <w:jc w:val="left"/>
      </w:pPr>
      <w:r>
        <w:rPr>
          <w:rFonts w:ascii="Times New Roman"/>
          <w:b/>
          <w:i w:val="false"/>
          <w:color w:val="000000"/>
        </w:rPr>
        <w:t xml:space="preserve"> Глава 2. Порядок прохождения аттестации</w:t>
      </w:r>
    </w:p>
    <w:bookmarkEnd w:id="60"/>
    <w:bookmarkStart w:name="z104" w:id="61"/>
    <w:p>
      <w:pPr>
        <w:spacing w:after="0"/>
        <w:ind w:left="0"/>
        <w:jc w:val="both"/>
      </w:pPr>
      <w:r>
        <w:rPr>
          <w:rFonts w:ascii="Times New Roman"/>
          <w:b w:val="false"/>
          <w:i w:val="false"/>
          <w:color w:val="000000"/>
          <w:sz w:val="28"/>
        </w:rPr>
        <w:t>
      15. Аттестация включает в себя следующие этапы:</w:t>
      </w:r>
    </w:p>
    <w:bookmarkEnd w:id="61"/>
    <w:bookmarkStart w:name="z105" w:id="62"/>
    <w:p>
      <w:pPr>
        <w:spacing w:after="0"/>
        <w:ind w:left="0"/>
        <w:jc w:val="both"/>
      </w:pPr>
      <w:r>
        <w:rPr>
          <w:rFonts w:ascii="Times New Roman"/>
          <w:b w:val="false"/>
          <w:i w:val="false"/>
          <w:color w:val="000000"/>
          <w:sz w:val="28"/>
        </w:rPr>
        <w:t>
      для педагогов:</w:t>
      </w:r>
    </w:p>
    <w:bookmarkEnd w:id="62"/>
    <w:bookmarkStart w:name="z106" w:id="63"/>
    <w:p>
      <w:pPr>
        <w:spacing w:after="0"/>
        <w:ind w:left="0"/>
        <w:jc w:val="both"/>
      </w:pPr>
      <w:r>
        <w:rPr>
          <w:rFonts w:ascii="Times New Roman"/>
          <w:b w:val="false"/>
          <w:i w:val="false"/>
          <w:color w:val="000000"/>
          <w:sz w:val="28"/>
        </w:rPr>
        <w:t>
      1) квалификационная оценка (исключается при использовании информационной системы в связи с автоматизацией процедуры);</w:t>
      </w:r>
    </w:p>
    <w:bookmarkEnd w:id="63"/>
    <w:bookmarkStart w:name="z107" w:id="64"/>
    <w:p>
      <w:pPr>
        <w:spacing w:after="0"/>
        <w:ind w:left="0"/>
        <w:jc w:val="both"/>
      </w:pPr>
      <w:r>
        <w:rPr>
          <w:rFonts w:ascii="Times New Roman"/>
          <w:b w:val="false"/>
          <w:i w:val="false"/>
          <w:color w:val="000000"/>
          <w:sz w:val="28"/>
        </w:rPr>
        <w:t xml:space="preserve">
      2) комплексное аналитическое обобщение результатов деятельности; </w:t>
      </w:r>
    </w:p>
    <w:bookmarkEnd w:id="64"/>
    <w:bookmarkStart w:name="z108" w:id="65"/>
    <w:p>
      <w:pPr>
        <w:spacing w:after="0"/>
        <w:ind w:left="0"/>
        <w:jc w:val="both"/>
      </w:pPr>
      <w:r>
        <w:rPr>
          <w:rFonts w:ascii="Times New Roman"/>
          <w:b w:val="false"/>
          <w:i w:val="false"/>
          <w:color w:val="000000"/>
          <w:sz w:val="28"/>
        </w:rPr>
        <w:t>
      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bookmarkEnd w:id="65"/>
    <w:bookmarkStart w:name="z109" w:id="66"/>
    <w:p>
      <w:pPr>
        <w:spacing w:after="0"/>
        <w:ind w:left="0"/>
        <w:jc w:val="both"/>
      </w:pPr>
      <w:r>
        <w:rPr>
          <w:rFonts w:ascii="Times New Roman"/>
          <w:b w:val="false"/>
          <w:i w:val="false"/>
          <w:color w:val="000000"/>
          <w:sz w:val="28"/>
        </w:rPr>
        <w:t xml:space="preserve">
      для методистов методических кабинетов (центров): </w:t>
      </w:r>
    </w:p>
    <w:bookmarkEnd w:id="66"/>
    <w:bookmarkStart w:name="z110" w:id="67"/>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67"/>
    <w:bookmarkStart w:name="z111" w:id="68"/>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68"/>
    <w:bookmarkStart w:name="z112" w:id="69"/>
    <w:p>
      <w:pPr>
        <w:spacing w:after="0"/>
        <w:ind w:left="0"/>
        <w:jc w:val="both"/>
      </w:pPr>
      <w:r>
        <w:rPr>
          <w:rFonts w:ascii="Times New Roman"/>
          <w:b w:val="false"/>
          <w:i w:val="false"/>
          <w:color w:val="000000"/>
          <w:sz w:val="28"/>
        </w:rPr>
        <w:t>
      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bookmarkEnd w:id="69"/>
    <w:bookmarkStart w:name="z113" w:id="70"/>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70"/>
    <w:bookmarkStart w:name="z114" w:id="71"/>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71"/>
    <w:bookmarkStart w:name="z115" w:id="72"/>
    <w:p>
      <w:pPr>
        <w:spacing w:after="0"/>
        <w:ind w:left="0"/>
        <w:jc w:val="both"/>
      </w:pPr>
      <w:r>
        <w:rPr>
          <w:rFonts w:ascii="Times New Roman"/>
          <w:b w:val="false"/>
          <w:i w:val="false"/>
          <w:color w:val="000000"/>
          <w:sz w:val="28"/>
        </w:rPr>
        <w:t>
      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bookmarkEnd w:id="72"/>
    <w:bookmarkStart w:name="z116" w:id="73"/>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73"/>
    <w:bookmarkStart w:name="z117" w:id="74"/>
    <w:p>
      <w:pPr>
        <w:spacing w:after="0"/>
        <w:ind w:left="0"/>
        <w:jc w:val="both"/>
      </w:pPr>
      <w:r>
        <w:rPr>
          <w:rFonts w:ascii="Times New Roman"/>
          <w:b w:val="false"/>
          <w:i w:val="false"/>
          <w:color w:val="000000"/>
          <w:sz w:val="28"/>
        </w:rPr>
        <w:t>
      2) комплексное аналитическое обобщение результатов деятельности;</w:t>
      </w:r>
    </w:p>
    <w:bookmarkEnd w:id="74"/>
    <w:bookmarkStart w:name="z118" w:id="75"/>
    <w:p>
      <w:pPr>
        <w:spacing w:after="0"/>
        <w:ind w:left="0"/>
        <w:jc w:val="both"/>
      </w:pPr>
      <w:r>
        <w:rPr>
          <w:rFonts w:ascii="Times New Roman"/>
          <w:b w:val="false"/>
          <w:i w:val="false"/>
          <w:color w:val="000000"/>
          <w:sz w:val="28"/>
        </w:rPr>
        <w:t>
      3) собеседование на заседании аттестационной комиссии с презентацией результатов деятельности;</w:t>
      </w:r>
    </w:p>
    <w:bookmarkEnd w:id="75"/>
    <w:bookmarkStart w:name="z119" w:id="76"/>
    <w:p>
      <w:pPr>
        <w:spacing w:after="0"/>
        <w:ind w:left="0"/>
        <w:jc w:val="both"/>
      </w:pPr>
      <w:r>
        <w:rPr>
          <w:rFonts w:ascii="Times New Roman"/>
          <w:b w:val="false"/>
          <w:i w:val="false"/>
          <w:color w:val="000000"/>
          <w:sz w:val="28"/>
        </w:rPr>
        <w:t>
      для руководителей организаций образования и методических кабинетов (центров):</w:t>
      </w:r>
    </w:p>
    <w:bookmarkEnd w:id="76"/>
    <w:bookmarkStart w:name="z120" w:id="77"/>
    <w:p>
      <w:pPr>
        <w:spacing w:after="0"/>
        <w:ind w:left="0"/>
        <w:jc w:val="both"/>
      </w:pPr>
      <w:r>
        <w:rPr>
          <w:rFonts w:ascii="Times New Roman"/>
          <w:b w:val="false"/>
          <w:i w:val="false"/>
          <w:color w:val="000000"/>
          <w:sz w:val="28"/>
        </w:rPr>
        <w:t>
      очередная аттестация:</w:t>
      </w:r>
    </w:p>
    <w:bookmarkEnd w:id="77"/>
    <w:bookmarkStart w:name="z121" w:id="78"/>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78"/>
    <w:bookmarkStart w:name="z122" w:id="79"/>
    <w:p>
      <w:pPr>
        <w:spacing w:after="0"/>
        <w:ind w:left="0"/>
        <w:jc w:val="both"/>
      </w:pPr>
      <w:r>
        <w:rPr>
          <w:rFonts w:ascii="Times New Roman"/>
          <w:b w:val="false"/>
          <w:i w:val="false"/>
          <w:color w:val="000000"/>
          <w:sz w:val="28"/>
        </w:rPr>
        <w:t>
      2) аналитическое обобщение исполнения ключевых показателей деятельности в динамике за аттестационный период;</w:t>
      </w:r>
    </w:p>
    <w:bookmarkEnd w:id="79"/>
    <w:bookmarkStart w:name="z123" w:id="80"/>
    <w:p>
      <w:pPr>
        <w:spacing w:after="0"/>
        <w:ind w:left="0"/>
        <w:jc w:val="both"/>
      </w:pPr>
      <w:r>
        <w:rPr>
          <w:rFonts w:ascii="Times New Roman"/>
          <w:b w:val="false"/>
          <w:i w:val="false"/>
          <w:color w:val="000000"/>
          <w:sz w:val="28"/>
        </w:rPr>
        <w:t>
      3) ОЗП и написание эссе;</w:t>
      </w:r>
    </w:p>
    <w:bookmarkEnd w:id="80"/>
    <w:bookmarkStart w:name="z124" w:id="81"/>
    <w:p>
      <w:pPr>
        <w:spacing w:after="0"/>
        <w:ind w:left="0"/>
        <w:jc w:val="both"/>
      </w:pPr>
      <w:r>
        <w:rPr>
          <w:rFonts w:ascii="Times New Roman"/>
          <w:b w:val="false"/>
          <w:i w:val="false"/>
          <w:color w:val="000000"/>
          <w:sz w:val="28"/>
        </w:rPr>
        <w:t>
      4) собеседование на заседании Комиссии с презентацией результатов деятельности;</w:t>
      </w:r>
    </w:p>
    <w:bookmarkEnd w:id="81"/>
    <w:bookmarkStart w:name="z125" w:id="82"/>
    <w:p>
      <w:pPr>
        <w:spacing w:after="0"/>
        <w:ind w:left="0"/>
        <w:jc w:val="both"/>
      </w:pPr>
      <w:r>
        <w:rPr>
          <w:rFonts w:ascii="Times New Roman"/>
          <w:b w:val="false"/>
          <w:i w:val="false"/>
          <w:color w:val="000000"/>
          <w:sz w:val="28"/>
        </w:rPr>
        <w:t>
      досрочное присвоение квалификационной категории:</w:t>
      </w:r>
    </w:p>
    <w:bookmarkEnd w:id="82"/>
    <w:bookmarkStart w:name="z126" w:id="83"/>
    <w:p>
      <w:pPr>
        <w:spacing w:after="0"/>
        <w:ind w:left="0"/>
        <w:jc w:val="both"/>
      </w:pPr>
      <w:r>
        <w:rPr>
          <w:rFonts w:ascii="Times New Roman"/>
          <w:b w:val="false"/>
          <w:i w:val="false"/>
          <w:color w:val="000000"/>
          <w:sz w:val="28"/>
        </w:rPr>
        <w:t xml:space="preserve">
      1) квалификационная оценка (исключается при использовании информационной системы в связи с автоматизацией процедуры); </w:t>
      </w:r>
    </w:p>
    <w:bookmarkEnd w:id="83"/>
    <w:bookmarkStart w:name="z127" w:id="84"/>
    <w:p>
      <w:pPr>
        <w:spacing w:after="0"/>
        <w:ind w:left="0"/>
        <w:jc w:val="both"/>
      </w:pPr>
      <w:r>
        <w:rPr>
          <w:rFonts w:ascii="Times New Roman"/>
          <w:b w:val="false"/>
          <w:i w:val="false"/>
          <w:color w:val="000000"/>
          <w:sz w:val="28"/>
        </w:rPr>
        <w:t>
      2) комплексное аналитическое обобщение результатов деятельности, в соответствии с настоящими Правилам;</w:t>
      </w:r>
    </w:p>
    <w:bookmarkEnd w:id="84"/>
    <w:bookmarkStart w:name="z128" w:id="85"/>
    <w:p>
      <w:pPr>
        <w:spacing w:after="0"/>
        <w:ind w:left="0"/>
        <w:jc w:val="both"/>
      </w:pPr>
      <w:r>
        <w:rPr>
          <w:rFonts w:ascii="Times New Roman"/>
          <w:b w:val="false"/>
          <w:i w:val="false"/>
          <w:color w:val="000000"/>
          <w:sz w:val="28"/>
        </w:rPr>
        <w:t>
      3) собеседование на заседании Комиссии с презентацией результатов деятельности.</w:t>
      </w:r>
    </w:p>
    <w:bookmarkEnd w:id="85"/>
    <w:bookmarkStart w:name="z129" w:id="86"/>
    <w:p>
      <w:pPr>
        <w:spacing w:after="0"/>
        <w:ind w:left="0"/>
        <w:jc w:val="both"/>
      </w:pPr>
      <w:r>
        <w:rPr>
          <w:rFonts w:ascii="Times New Roman"/>
          <w:b w:val="false"/>
          <w:i w:val="false"/>
          <w:color w:val="000000"/>
          <w:sz w:val="28"/>
        </w:rPr>
        <w:t>
      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bookmarkEnd w:id="86"/>
    <w:bookmarkStart w:name="z130" w:id="87"/>
    <w:p>
      <w:pPr>
        <w:spacing w:after="0"/>
        <w:ind w:left="0"/>
        <w:jc w:val="left"/>
      </w:pPr>
      <w:r>
        <w:rPr>
          <w:rFonts w:ascii="Times New Roman"/>
          <w:b/>
          <w:i w:val="false"/>
          <w:color w:val="000000"/>
        </w:rPr>
        <w:t xml:space="preserve"> Параграф 1. Порядок проведения квалификационной оценки</w:t>
      </w:r>
    </w:p>
    <w:bookmarkEnd w:id="87"/>
    <w:bookmarkStart w:name="z131" w:id="88"/>
    <w:p>
      <w:pPr>
        <w:spacing w:after="0"/>
        <w:ind w:left="0"/>
        <w:jc w:val="both"/>
      </w:pPr>
      <w:r>
        <w:rPr>
          <w:rFonts w:ascii="Times New Roman"/>
          <w:b w:val="false"/>
          <w:i w:val="false"/>
          <w:color w:val="000000"/>
          <w:sz w:val="28"/>
        </w:rPr>
        <w:t xml:space="preserve">
      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 </w:t>
      </w:r>
    </w:p>
    <w:bookmarkEnd w:id="88"/>
    <w:bookmarkStart w:name="z132" w:id="89"/>
    <w:p>
      <w:pPr>
        <w:spacing w:after="0"/>
        <w:ind w:left="0"/>
        <w:jc w:val="both"/>
      </w:pPr>
      <w:r>
        <w:rPr>
          <w:rFonts w:ascii="Times New Roman"/>
          <w:b w:val="false"/>
          <w:i w:val="false"/>
          <w:color w:val="000000"/>
          <w:sz w:val="28"/>
        </w:rPr>
        <w:t xml:space="preserve">
      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в соответствии с требованиями, изложенными в параграфе 1 настоящих Правил.</w:t>
      </w:r>
    </w:p>
    <w:bookmarkEnd w:id="89"/>
    <w:bookmarkStart w:name="z133" w:id="90"/>
    <w:p>
      <w:pPr>
        <w:spacing w:after="0"/>
        <w:ind w:left="0"/>
        <w:jc w:val="left"/>
      </w:pPr>
      <w:r>
        <w:rPr>
          <w:rFonts w:ascii="Times New Roman"/>
          <w:b/>
          <w:i w:val="false"/>
          <w:color w:val="000000"/>
        </w:rPr>
        <w:t xml:space="preserve"> Параграф 2. Порядок оказания государственной услуги</w:t>
      </w:r>
    </w:p>
    <w:bookmarkEnd w:id="90"/>
    <w:bookmarkStart w:name="z134" w:id="91"/>
    <w:p>
      <w:pPr>
        <w:spacing w:after="0"/>
        <w:ind w:left="0"/>
        <w:jc w:val="both"/>
      </w:pPr>
      <w:r>
        <w:rPr>
          <w:rFonts w:ascii="Times New Roman"/>
          <w:b w:val="false"/>
          <w:i w:val="false"/>
          <w:color w:val="000000"/>
          <w:sz w:val="28"/>
        </w:rPr>
        <w:t>
      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bookmarkEnd w:id="91"/>
    <w:bookmarkStart w:name="z135" w:id="92"/>
    <w:p>
      <w:pPr>
        <w:spacing w:after="0"/>
        <w:ind w:left="0"/>
        <w:jc w:val="both"/>
      </w:pPr>
      <w:r>
        <w:rPr>
          <w:rFonts w:ascii="Times New Roman"/>
          <w:b w:val="false"/>
          <w:i w:val="false"/>
          <w:color w:val="000000"/>
          <w:sz w:val="28"/>
        </w:rPr>
        <w:t>
      для педагогов – комплексное аналитическое обобщение результатов деятельности в соответствии с главой 3 настоящих Правил;</w:t>
      </w:r>
    </w:p>
    <w:bookmarkEnd w:id="92"/>
    <w:bookmarkStart w:name="z136" w:id="93"/>
    <w:p>
      <w:pPr>
        <w:spacing w:after="0"/>
        <w:ind w:left="0"/>
        <w:jc w:val="both"/>
      </w:pPr>
      <w:r>
        <w:rPr>
          <w:rFonts w:ascii="Times New Roman"/>
          <w:b w:val="false"/>
          <w:i w:val="false"/>
          <w:color w:val="000000"/>
          <w:sz w:val="28"/>
        </w:rPr>
        <w:t>
      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bookmarkEnd w:id="93"/>
    <w:bookmarkStart w:name="z137" w:id="94"/>
    <w:p>
      <w:pPr>
        <w:spacing w:after="0"/>
        <w:ind w:left="0"/>
        <w:jc w:val="both"/>
      </w:pPr>
      <w:r>
        <w:rPr>
          <w:rFonts w:ascii="Times New Roman"/>
          <w:b w:val="false"/>
          <w:i w:val="false"/>
          <w:color w:val="000000"/>
          <w:sz w:val="28"/>
        </w:rPr>
        <w:t xml:space="preserve">
      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94"/>
    <w:bookmarkStart w:name="z138" w:id="95"/>
    <w:p>
      <w:pPr>
        <w:spacing w:after="0"/>
        <w:ind w:left="0"/>
        <w:jc w:val="both"/>
      </w:pPr>
      <w:r>
        <w:rPr>
          <w:rFonts w:ascii="Times New Roman"/>
          <w:b w:val="false"/>
          <w:i w:val="false"/>
          <w:color w:val="000000"/>
          <w:sz w:val="28"/>
        </w:rPr>
        <w:t>
      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bookmarkEnd w:id="95"/>
    <w:bookmarkStart w:name="z139" w:id="96"/>
    <w:p>
      <w:pPr>
        <w:spacing w:after="0"/>
        <w:ind w:left="0"/>
        <w:jc w:val="both"/>
      </w:pPr>
      <w:r>
        <w:rPr>
          <w:rFonts w:ascii="Times New Roman"/>
          <w:b w:val="false"/>
          <w:i w:val="false"/>
          <w:color w:val="000000"/>
          <w:sz w:val="28"/>
        </w:rPr>
        <w:t>
      или через некоммерческое акционерное общество "Государственная корпорация "Правительство для граждан" (далее – Государственная корпорация);</w:t>
      </w:r>
    </w:p>
    <w:bookmarkEnd w:id="96"/>
    <w:bookmarkStart w:name="z140" w:id="97"/>
    <w:p>
      <w:pPr>
        <w:spacing w:after="0"/>
        <w:ind w:left="0"/>
        <w:jc w:val="both"/>
      </w:pPr>
      <w:r>
        <w:rPr>
          <w:rFonts w:ascii="Times New Roman"/>
          <w:b w:val="false"/>
          <w:i w:val="false"/>
          <w:color w:val="000000"/>
          <w:sz w:val="28"/>
        </w:rPr>
        <w:t>
      или через веб-портал "электронного правительства" egov.kz. (далее – портал).</w:t>
      </w:r>
    </w:p>
    <w:bookmarkEnd w:id="97"/>
    <w:bookmarkStart w:name="z141" w:id="98"/>
    <w:p>
      <w:pPr>
        <w:spacing w:after="0"/>
        <w:ind w:left="0"/>
        <w:jc w:val="both"/>
      </w:pPr>
      <w:r>
        <w:rPr>
          <w:rFonts w:ascii="Times New Roman"/>
          <w:b w:val="false"/>
          <w:i w:val="false"/>
          <w:color w:val="000000"/>
          <w:sz w:val="28"/>
        </w:rPr>
        <w:t xml:space="preserve">
      Заявление подается с соблюдением сроков прохождения и последовательности категории в соответствии с </w:t>
      </w:r>
      <w:r>
        <w:rPr>
          <w:rFonts w:ascii="Times New Roman"/>
          <w:b w:val="false"/>
          <w:i w:val="false"/>
          <w:color w:val="000000"/>
          <w:sz w:val="28"/>
        </w:rPr>
        <w:t>приказом № 338</w:t>
      </w:r>
      <w:r>
        <w:rPr>
          <w:rFonts w:ascii="Times New Roman"/>
          <w:b w:val="false"/>
          <w:i w:val="false"/>
          <w:color w:val="000000"/>
          <w:sz w:val="28"/>
        </w:rPr>
        <w:t xml:space="preserve"> или профессиональным стандартом с учетом общего педагогического стажа.</w:t>
      </w:r>
    </w:p>
    <w:bookmarkEnd w:id="98"/>
    <w:bookmarkStart w:name="z142" w:id="99"/>
    <w:p>
      <w:pPr>
        <w:spacing w:after="0"/>
        <w:ind w:left="0"/>
        <w:jc w:val="both"/>
      </w:pPr>
      <w:r>
        <w:rPr>
          <w:rFonts w:ascii="Times New Roman"/>
          <w:b w:val="false"/>
          <w:i w:val="false"/>
          <w:color w:val="000000"/>
          <w:sz w:val="28"/>
        </w:rPr>
        <w:t xml:space="preserve">
      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bookmarkEnd w:id="99"/>
    <w:bookmarkStart w:name="z143" w:id="100"/>
    <w:p>
      <w:pPr>
        <w:spacing w:after="0"/>
        <w:ind w:left="0"/>
        <w:jc w:val="both"/>
      </w:pPr>
      <w:r>
        <w:rPr>
          <w:rFonts w:ascii="Times New Roman"/>
          <w:b w:val="false"/>
          <w:i w:val="false"/>
          <w:color w:val="000000"/>
          <w:sz w:val="28"/>
        </w:rPr>
        <w:t xml:space="preserve">
      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0"/>
    <w:bookmarkStart w:name="z144" w:id="101"/>
    <w:p>
      <w:pPr>
        <w:spacing w:after="0"/>
        <w:ind w:left="0"/>
        <w:jc w:val="both"/>
      </w:pPr>
      <w:r>
        <w:rPr>
          <w:rFonts w:ascii="Times New Roman"/>
          <w:b w:val="false"/>
          <w:i w:val="false"/>
          <w:color w:val="000000"/>
          <w:sz w:val="28"/>
        </w:rPr>
        <w:t>
      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01"/>
    <w:bookmarkStart w:name="z145" w:id="102"/>
    <w:p>
      <w:pPr>
        <w:spacing w:after="0"/>
        <w:ind w:left="0"/>
        <w:jc w:val="both"/>
      </w:pPr>
      <w:r>
        <w:rPr>
          <w:rFonts w:ascii="Times New Roman"/>
          <w:b w:val="false"/>
          <w:i w:val="false"/>
          <w:color w:val="000000"/>
          <w:sz w:val="28"/>
        </w:rPr>
        <w:t xml:space="preserve">
      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2"/>
    <w:bookmarkStart w:name="z146" w:id="103"/>
    <w:p>
      <w:pPr>
        <w:spacing w:after="0"/>
        <w:ind w:left="0"/>
        <w:jc w:val="both"/>
      </w:pPr>
      <w:r>
        <w:rPr>
          <w:rFonts w:ascii="Times New Roman"/>
          <w:b w:val="false"/>
          <w:i w:val="false"/>
          <w:color w:val="000000"/>
          <w:sz w:val="28"/>
        </w:rPr>
        <w:t xml:space="preserve">
      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w:t>
      </w:r>
      <w:r>
        <w:rPr>
          <w:rFonts w:ascii="Times New Roman"/>
          <w:b w:val="false"/>
          <w:i w:val="false"/>
          <w:color w:val="000000"/>
          <w:sz w:val="28"/>
        </w:rPr>
        <w:t>приложениям 4</w:t>
      </w:r>
      <w:r>
        <w:rPr>
          <w:rFonts w:ascii="Times New Roman"/>
          <w:b w:val="false"/>
          <w:i w:val="false"/>
          <w:color w:val="000000"/>
          <w:sz w:val="28"/>
        </w:rPr>
        <w:t xml:space="preserve"> настоящих Правил в соответствии с требованиями, изложенными в параграфе 1 настоящих Правил.</w:t>
      </w:r>
    </w:p>
    <w:bookmarkEnd w:id="103"/>
    <w:bookmarkStart w:name="z147" w:id="104"/>
    <w:p>
      <w:pPr>
        <w:spacing w:after="0"/>
        <w:ind w:left="0"/>
        <w:jc w:val="both"/>
      </w:pPr>
      <w:r>
        <w:rPr>
          <w:rFonts w:ascii="Times New Roman"/>
          <w:b w:val="false"/>
          <w:i w:val="false"/>
          <w:color w:val="000000"/>
          <w:sz w:val="28"/>
        </w:rPr>
        <w:t xml:space="preserve">
      24. При полном представлении документов через канцелярию услугодателя, Государственную корпорацию услугополучателю выдается или направляется через портал расписка о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указанием даты выдачи готовых документов.</w:t>
      </w:r>
    </w:p>
    <w:bookmarkEnd w:id="104"/>
    <w:bookmarkStart w:name="z148" w:id="105"/>
    <w:p>
      <w:pPr>
        <w:spacing w:after="0"/>
        <w:ind w:left="0"/>
        <w:jc w:val="both"/>
      </w:pPr>
      <w:r>
        <w:rPr>
          <w:rFonts w:ascii="Times New Roman"/>
          <w:b w:val="false"/>
          <w:i w:val="false"/>
          <w:color w:val="000000"/>
          <w:sz w:val="28"/>
        </w:rPr>
        <w:t xml:space="preserve">
      При обращении через портал в личный кабинет услугополучателя или через информационную систему поступает уведомление о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 с указанием даты выдачи готовых документов.</w:t>
      </w:r>
    </w:p>
    <w:bookmarkEnd w:id="105"/>
    <w:bookmarkStart w:name="z149" w:id="106"/>
    <w:p>
      <w:pPr>
        <w:spacing w:after="0"/>
        <w:ind w:left="0"/>
        <w:jc w:val="both"/>
      </w:pPr>
      <w:r>
        <w:rPr>
          <w:rFonts w:ascii="Times New Roman"/>
          <w:b w:val="false"/>
          <w:i w:val="false"/>
          <w:color w:val="000000"/>
          <w:sz w:val="28"/>
        </w:rPr>
        <w:t>
      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bookmarkEnd w:id="106"/>
    <w:bookmarkStart w:name="z150" w:id="107"/>
    <w:p>
      <w:pPr>
        <w:spacing w:after="0"/>
        <w:ind w:left="0"/>
        <w:jc w:val="both"/>
      </w:pPr>
      <w:r>
        <w:rPr>
          <w:rFonts w:ascii="Times New Roman"/>
          <w:b w:val="false"/>
          <w:i w:val="false"/>
          <w:color w:val="000000"/>
          <w:sz w:val="28"/>
        </w:rPr>
        <w:t xml:space="preserve">
      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bookmarkEnd w:id="107"/>
    <w:bookmarkStart w:name="z151" w:id="108"/>
    <w:p>
      <w:pPr>
        <w:spacing w:after="0"/>
        <w:ind w:left="0"/>
        <w:jc w:val="both"/>
      </w:pPr>
      <w:r>
        <w:rPr>
          <w:rFonts w:ascii="Times New Roman"/>
          <w:b w:val="false"/>
          <w:i w:val="false"/>
          <w:color w:val="000000"/>
          <w:sz w:val="28"/>
        </w:rPr>
        <w:t xml:space="preserve">
      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108"/>
    <w:bookmarkStart w:name="z152" w:id="109"/>
    <w:p>
      <w:pPr>
        <w:spacing w:after="0"/>
        <w:ind w:left="0"/>
        <w:jc w:val="both"/>
      </w:pPr>
      <w:r>
        <w:rPr>
          <w:rFonts w:ascii="Times New Roman"/>
          <w:b w:val="false"/>
          <w:i w:val="false"/>
          <w:color w:val="000000"/>
          <w:sz w:val="28"/>
        </w:rPr>
        <w:t xml:space="preserve">
      28. При обращении через канцелярию действия, указанные в </w:t>
      </w:r>
      <w:r>
        <w:rPr>
          <w:rFonts w:ascii="Times New Roman"/>
          <w:b w:val="false"/>
          <w:i w:val="false"/>
          <w:color w:val="000000"/>
          <w:sz w:val="28"/>
        </w:rPr>
        <w:t>пункте 23</w:t>
      </w:r>
      <w:r>
        <w:rPr>
          <w:rFonts w:ascii="Times New Roman"/>
          <w:b w:val="false"/>
          <w:i w:val="false"/>
          <w:color w:val="000000"/>
          <w:sz w:val="28"/>
        </w:rPr>
        <w:t>, осуществляются в день поступления и регистрации документов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bookmarkEnd w:id="109"/>
    <w:bookmarkStart w:name="z153" w:id="110"/>
    <w:p>
      <w:pPr>
        <w:spacing w:after="0"/>
        <w:ind w:left="0"/>
        <w:jc w:val="both"/>
      </w:pPr>
      <w:r>
        <w:rPr>
          <w:rFonts w:ascii="Times New Roman"/>
          <w:b w:val="false"/>
          <w:i w:val="false"/>
          <w:color w:val="000000"/>
          <w:sz w:val="28"/>
        </w:rPr>
        <w:t>
      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bookmarkEnd w:id="110"/>
    <w:bookmarkStart w:name="z154" w:id="111"/>
    <w:p>
      <w:pPr>
        <w:spacing w:after="0"/>
        <w:ind w:left="0"/>
        <w:jc w:val="both"/>
      </w:pPr>
      <w:r>
        <w:rPr>
          <w:rFonts w:ascii="Times New Roman"/>
          <w:b w:val="false"/>
          <w:i w:val="false"/>
          <w:color w:val="000000"/>
          <w:sz w:val="28"/>
        </w:rPr>
        <w:t xml:space="preserve">
      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111"/>
    <w:bookmarkStart w:name="z155" w:id="112"/>
    <w:p>
      <w:pPr>
        <w:spacing w:after="0"/>
        <w:ind w:left="0"/>
        <w:jc w:val="both"/>
      </w:pPr>
      <w:r>
        <w:rPr>
          <w:rFonts w:ascii="Times New Roman"/>
          <w:b w:val="false"/>
          <w:i w:val="false"/>
          <w:color w:val="000000"/>
          <w:sz w:val="28"/>
        </w:rPr>
        <w:t xml:space="preserve">
      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12"/>
    <w:bookmarkStart w:name="z156" w:id="113"/>
    <w:p>
      <w:pPr>
        <w:spacing w:after="0"/>
        <w:ind w:left="0"/>
        <w:jc w:val="both"/>
      </w:pPr>
      <w:r>
        <w:rPr>
          <w:rFonts w:ascii="Times New Roman"/>
          <w:b w:val="false"/>
          <w:i w:val="false"/>
          <w:color w:val="000000"/>
          <w:sz w:val="28"/>
        </w:rPr>
        <w:t>
      32.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3"/>
    <w:bookmarkStart w:name="z157" w:id="11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14"/>
    <w:bookmarkStart w:name="z158" w:id="11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15"/>
    <w:bookmarkStart w:name="z159" w:id="11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16"/>
    <w:bookmarkStart w:name="z160" w:id="11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17"/>
    <w:bookmarkStart w:name="z161" w:id="11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18"/>
    <w:bookmarkStart w:name="z162" w:id="11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19"/>
    <w:bookmarkStart w:name="z163" w:id="120"/>
    <w:p>
      <w:pPr>
        <w:spacing w:after="0"/>
        <w:ind w:left="0"/>
        <w:jc w:val="left"/>
      </w:pPr>
      <w:r>
        <w:rPr>
          <w:rFonts w:ascii="Times New Roman"/>
          <w:b/>
          <w:i w:val="false"/>
          <w:color w:val="000000"/>
        </w:rPr>
        <w:t xml:space="preserve"> Глава 3. Порядок присвоения (подтверждения) квалификационных категорий педагогам</w:t>
      </w:r>
    </w:p>
    <w:bookmarkEnd w:id="120"/>
    <w:bookmarkStart w:name="z164" w:id="121"/>
    <w:p>
      <w:pPr>
        <w:spacing w:after="0"/>
        <w:ind w:left="0"/>
        <w:jc w:val="both"/>
      </w:pPr>
      <w:r>
        <w:rPr>
          <w:rFonts w:ascii="Times New Roman"/>
          <w:b w:val="false"/>
          <w:i w:val="false"/>
          <w:color w:val="000000"/>
          <w:sz w:val="28"/>
        </w:rPr>
        <w:t>
      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bookmarkEnd w:id="121"/>
    <w:bookmarkStart w:name="z165" w:id="122"/>
    <w:p>
      <w:pPr>
        <w:spacing w:after="0"/>
        <w:ind w:left="0"/>
        <w:jc w:val="both"/>
      </w:pPr>
      <w:r>
        <w:rPr>
          <w:rFonts w:ascii="Times New Roman"/>
          <w:b w:val="false"/>
          <w:i w:val="false"/>
          <w:color w:val="000000"/>
          <w:sz w:val="28"/>
        </w:rPr>
        <w:t>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работодателей.</w:t>
      </w:r>
    </w:p>
    <w:bookmarkEnd w:id="122"/>
    <w:bookmarkStart w:name="z166" w:id="123"/>
    <w:p>
      <w:pPr>
        <w:spacing w:after="0"/>
        <w:ind w:left="0"/>
        <w:jc w:val="both"/>
      </w:pPr>
      <w:r>
        <w:rPr>
          <w:rFonts w:ascii="Times New Roman"/>
          <w:b w:val="false"/>
          <w:i w:val="false"/>
          <w:color w:val="000000"/>
          <w:sz w:val="28"/>
        </w:rPr>
        <w:t>
      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bookmarkEnd w:id="123"/>
    <w:bookmarkStart w:name="z167" w:id="124"/>
    <w:p>
      <w:pPr>
        <w:spacing w:after="0"/>
        <w:ind w:left="0"/>
        <w:jc w:val="both"/>
      </w:pPr>
      <w:r>
        <w:rPr>
          <w:rFonts w:ascii="Times New Roman"/>
          <w:b w:val="false"/>
          <w:i w:val="false"/>
          <w:color w:val="000000"/>
          <w:sz w:val="28"/>
        </w:rPr>
        <w:t>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отраслевых государственных органов);</w:t>
      </w:r>
    </w:p>
    <w:bookmarkEnd w:id="124"/>
    <w:bookmarkStart w:name="z168" w:id="125"/>
    <w:p>
      <w:pPr>
        <w:spacing w:after="0"/>
        <w:ind w:left="0"/>
        <w:jc w:val="both"/>
      </w:pPr>
      <w:r>
        <w:rPr>
          <w:rFonts w:ascii="Times New Roman"/>
          <w:b w:val="false"/>
          <w:i w:val="false"/>
          <w:color w:val="000000"/>
          <w:sz w:val="28"/>
        </w:rPr>
        <w:t>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p>
    <w:bookmarkEnd w:id="125"/>
    <w:bookmarkStart w:name="z169" w:id="126"/>
    <w:p>
      <w:pPr>
        <w:spacing w:after="0"/>
        <w:ind w:left="0"/>
        <w:jc w:val="both"/>
      </w:pPr>
      <w:r>
        <w:rPr>
          <w:rFonts w:ascii="Times New Roman"/>
          <w:b w:val="false"/>
          <w:i w:val="false"/>
          <w:color w:val="000000"/>
          <w:sz w:val="28"/>
        </w:rPr>
        <w:t xml:space="preserve">
      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126"/>
    <w:bookmarkStart w:name="z170" w:id="127"/>
    <w:p>
      <w:pPr>
        <w:spacing w:after="0"/>
        <w:ind w:left="0"/>
        <w:jc w:val="both"/>
      </w:pPr>
      <w:r>
        <w:rPr>
          <w:rFonts w:ascii="Times New Roman"/>
          <w:b w:val="false"/>
          <w:i w:val="false"/>
          <w:color w:val="000000"/>
          <w:sz w:val="28"/>
        </w:rPr>
        <w:t>
      При функционирующей информационной системе цифровой профиль педагога рассматривается в системе с загрузкой листов оценивания и экспертным заключением. В этом случае передача документов по акту приема-передачи портфолио не требуется.</w:t>
      </w:r>
    </w:p>
    <w:bookmarkEnd w:id="127"/>
    <w:bookmarkStart w:name="z171" w:id="128"/>
    <w:p>
      <w:pPr>
        <w:spacing w:after="0"/>
        <w:ind w:left="0"/>
        <w:jc w:val="both"/>
      </w:pPr>
      <w:r>
        <w:rPr>
          <w:rFonts w:ascii="Times New Roman"/>
          <w:b w:val="false"/>
          <w:i w:val="false"/>
          <w:color w:val="000000"/>
          <w:sz w:val="28"/>
        </w:rPr>
        <w:t>
      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bookmarkEnd w:id="128"/>
    <w:bookmarkStart w:name="z172" w:id="129"/>
    <w:p>
      <w:pPr>
        <w:spacing w:after="0"/>
        <w:ind w:left="0"/>
        <w:jc w:val="both"/>
      </w:pPr>
      <w:r>
        <w:rPr>
          <w:rFonts w:ascii="Times New Roman"/>
          <w:b w:val="false"/>
          <w:i w:val="false"/>
          <w:color w:val="000000"/>
          <w:sz w:val="28"/>
        </w:rPr>
        <w:t xml:space="preserve">
      36.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учетом листов наблюдения уроков/занятий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отзывами педагогов, заместителей руководителя, руководителя, методиста, родителей.</w:t>
      </w:r>
    </w:p>
    <w:bookmarkEnd w:id="129"/>
    <w:bookmarkStart w:name="z173" w:id="130"/>
    <w:p>
      <w:pPr>
        <w:spacing w:after="0"/>
        <w:ind w:left="0"/>
        <w:jc w:val="both"/>
      </w:pPr>
      <w:r>
        <w:rPr>
          <w:rFonts w:ascii="Times New Roman"/>
          <w:b w:val="false"/>
          <w:i w:val="false"/>
          <w:color w:val="000000"/>
          <w:sz w:val="28"/>
        </w:rPr>
        <w:t>
      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bookmarkEnd w:id="130"/>
    <w:bookmarkStart w:name="z174" w:id="131"/>
    <w:p>
      <w:pPr>
        <w:spacing w:after="0"/>
        <w:ind w:left="0"/>
        <w:jc w:val="both"/>
      </w:pPr>
      <w:r>
        <w:rPr>
          <w:rFonts w:ascii="Times New Roman"/>
          <w:b w:val="false"/>
          <w:i w:val="false"/>
          <w:color w:val="000000"/>
          <w:sz w:val="28"/>
        </w:rPr>
        <w:t xml:space="preserve">
      38. Экспертный совет направляет листы оценивания портфолио педагогов на присвоение (подтверждение) квалификационных категорий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1"/>
    <w:bookmarkStart w:name="z175" w:id="132"/>
    <w:p>
      <w:pPr>
        <w:spacing w:after="0"/>
        <w:ind w:left="0"/>
        <w:jc w:val="both"/>
      </w:pPr>
      <w:r>
        <w:rPr>
          <w:rFonts w:ascii="Times New Roman"/>
          <w:b w:val="false"/>
          <w:i w:val="false"/>
          <w:color w:val="000000"/>
          <w:sz w:val="28"/>
        </w:rPr>
        <w:t>
      При несоответствии портфолио требованиям педагог не проходит на следующий этап – ОЗП.</w:t>
      </w:r>
    </w:p>
    <w:bookmarkEnd w:id="132"/>
    <w:bookmarkStart w:name="z176" w:id="133"/>
    <w:p>
      <w:pPr>
        <w:spacing w:after="0"/>
        <w:ind w:left="0"/>
        <w:jc w:val="left"/>
      </w:pPr>
      <w:r>
        <w:rPr>
          <w:rFonts w:ascii="Times New Roman"/>
          <w:b/>
          <w:i w:val="false"/>
          <w:color w:val="000000"/>
        </w:rPr>
        <w:t xml:space="preserve"> Параграф 1. Порядок очередного присвоения квалификационных категорий педагогам</w:t>
      </w:r>
    </w:p>
    <w:bookmarkEnd w:id="133"/>
    <w:bookmarkStart w:name="z177" w:id="134"/>
    <w:p>
      <w:pPr>
        <w:spacing w:after="0"/>
        <w:ind w:left="0"/>
        <w:jc w:val="both"/>
      </w:pPr>
      <w:r>
        <w:rPr>
          <w:rFonts w:ascii="Times New Roman"/>
          <w:b w:val="false"/>
          <w:i w:val="false"/>
          <w:color w:val="000000"/>
          <w:sz w:val="28"/>
        </w:rPr>
        <w:t>
      39. Очередному присвоению квалификационной категории подлежат:</w:t>
      </w:r>
    </w:p>
    <w:bookmarkEnd w:id="134"/>
    <w:bookmarkStart w:name="z178" w:id="135"/>
    <w:p>
      <w:pPr>
        <w:spacing w:after="0"/>
        <w:ind w:left="0"/>
        <w:jc w:val="both"/>
      </w:pPr>
      <w:r>
        <w:rPr>
          <w:rFonts w:ascii="Times New Roman"/>
          <w:b w:val="false"/>
          <w:i w:val="false"/>
          <w:color w:val="000000"/>
          <w:sz w:val="28"/>
        </w:rPr>
        <w:t>
      на квалификационную категорию "педагог-стажер":</w:t>
      </w:r>
    </w:p>
    <w:bookmarkEnd w:id="135"/>
    <w:bookmarkStart w:name="z179" w:id="136"/>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w:t>
      </w:r>
    </w:p>
    <w:bookmarkEnd w:id="136"/>
    <w:bookmarkStart w:name="z180" w:id="137"/>
    <w:p>
      <w:pPr>
        <w:spacing w:after="0"/>
        <w:ind w:left="0"/>
        <w:jc w:val="both"/>
      </w:pPr>
      <w:r>
        <w:rPr>
          <w:rFonts w:ascii="Times New Roman"/>
          <w:b w:val="false"/>
          <w:i w:val="false"/>
          <w:color w:val="000000"/>
          <w:sz w:val="28"/>
        </w:rPr>
        <w:t xml:space="preserve">
      Квалификационная категория "педагог-стажер" присваивается на один учебный год до завершения программы по введению в профессию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24 апреля 2020 года № 160 (зарегистрирован в Реестре государственной регистрации нормативных правовых актов № 142192). </w:t>
      </w:r>
    </w:p>
    <w:bookmarkEnd w:id="137"/>
    <w:bookmarkStart w:name="z181" w:id="138"/>
    <w:p>
      <w:pPr>
        <w:spacing w:after="0"/>
        <w:ind w:left="0"/>
        <w:jc w:val="both"/>
      </w:pPr>
      <w:r>
        <w:rPr>
          <w:rFonts w:ascii="Times New Roman"/>
          <w:b w:val="false"/>
          <w:i w:val="false"/>
          <w:color w:val="000000"/>
          <w:sz w:val="28"/>
        </w:rPr>
        <w:t>
      За педагогом-стажером на период одного учебного года закрепляется педагог, в порядке наставничества.</w:t>
      </w:r>
    </w:p>
    <w:bookmarkEnd w:id="138"/>
    <w:bookmarkStart w:name="z182" w:id="139"/>
    <w:p>
      <w:pPr>
        <w:spacing w:after="0"/>
        <w:ind w:left="0"/>
        <w:jc w:val="both"/>
      </w:pPr>
      <w:r>
        <w:rPr>
          <w:rFonts w:ascii="Times New Roman"/>
          <w:b w:val="false"/>
          <w:i w:val="false"/>
          <w:color w:val="000000"/>
          <w:sz w:val="28"/>
        </w:rPr>
        <w:t>
      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лесcон стади (Lesson Study), применяет метод экшн рисерч (Action Research). Педагог-наставник по результатам программы готовит на педагога-стажера рекомендацию.</w:t>
      </w:r>
    </w:p>
    <w:bookmarkEnd w:id="139"/>
    <w:bookmarkStart w:name="z183" w:id="140"/>
    <w:p>
      <w:pPr>
        <w:spacing w:after="0"/>
        <w:ind w:left="0"/>
        <w:jc w:val="both"/>
      </w:pPr>
      <w:r>
        <w:rPr>
          <w:rFonts w:ascii="Times New Roman"/>
          <w:b w:val="false"/>
          <w:i w:val="false"/>
          <w:color w:val="000000"/>
          <w:sz w:val="28"/>
        </w:rPr>
        <w:t>
      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 Последующие трудовые отношения оформляются в рамках трудового законодательства.</w:t>
      </w:r>
    </w:p>
    <w:bookmarkEnd w:id="140"/>
    <w:bookmarkStart w:name="z184" w:id="141"/>
    <w:p>
      <w:pPr>
        <w:spacing w:after="0"/>
        <w:ind w:left="0"/>
        <w:jc w:val="both"/>
      </w:pPr>
      <w:r>
        <w:rPr>
          <w:rFonts w:ascii="Times New Roman"/>
          <w:b w:val="false"/>
          <w:i w:val="false"/>
          <w:color w:val="000000"/>
          <w:sz w:val="28"/>
        </w:rPr>
        <w:t>
      на квалификационную категорию "педагог":</w:t>
      </w:r>
    </w:p>
    <w:bookmarkEnd w:id="141"/>
    <w:bookmarkStart w:name="z185" w:id="142"/>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bookmarkEnd w:id="142"/>
    <w:bookmarkStart w:name="z186" w:id="143"/>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подпадающих на присвоение категории "педагог-стажер", успешно прошедшие Национальное квалификационное тестирование, в том числе:</w:t>
      </w:r>
    </w:p>
    <w:bookmarkEnd w:id="143"/>
    <w:bookmarkStart w:name="z187" w:id="144"/>
    <w:p>
      <w:pPr>
        <w:spacing w:after="0"/>
        <w:ind w:left="0"/>
        <w:jc w:val="both"/>
      </w:pPr>
      <w:r>
        <w:rPr>
          <w:rFonts w:ascii="Times New Roman"/>
          <w:b w:val="false"/>
          <w:i w:val="false"/>
          <w:color w:val="000000"/>
          <w:sz w:val="28"/>
        </w:rPr>
        <w:t>
      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bookmarkEnd w:id="144"/>
    <w:bookmarkStart w:name="z188" w:id="145"/>
    <w:p>
      <w:pPr>
        <w:spacing w:after="0"/>
        <w:ind w:left="0"/>
        <w:jc w:val="both"/>
      </w:pPr>
      <w:r>
        <w:rPr>
          <w:rFonts w:ascii="Times New Roman"/>
          <w:b w:val="false"/>
          <w:i w:val="false"/>
          <w:color w:val="000000"/>
          <w:sz w:val="28"/>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bookmarkEnd w:id="145"/>
    <w:bookmarkStart w:name="z189" w:id="146"/>
    <w:p>
      <w:pPr>
        <w:spacing w:after="0"/>
        <w:ind w:left="0"/>
        <w:jc w:val="both"/>
      </w:pPr>
      <w:r>
        <w:rPr>
          <w:rFonts w:ascii="Times New Roman"/>
          <w:b w:val="false"/>
          <w:i w:val="false"/>
          <w:color w:val="000000"/>
          <w:sz w:val="28"/>
        </w:rPr>
        <w:t>
      находившиеся на обучении (стажировке) по специальности за пределами Республики Казахстан;</w:t>
      </w:r>
    </w:p>
    <w:bookmarkEnd w:id="146"/>
    <w:bookmarkStart w:name="z190" w:id="147"/>
    <w:p>
      <w:pPr>
        <w:spacing w:after="0"/>
        <w:ind w:left="0"/>
        <w:jc w:val="both"/>
      </w:pPr>
      <w:r>
        <w:rPr>
          <w:rFonts w:ascii="Times New Roman"/>
          <w:b w:val="false"/>
          <w:i w:val="false"/>
          <w:color w:val="000000"/>
          <w:sz w:val="28"/>
        </w:rPr>
        <w:t>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bookmarkEnd w:id="147"/>
    <w:bookmarkStart w:name="z191" w:id="148"/>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срок c 1 января 2022 года включительно, не имеющих квалификационной категории;</w:t>
      </w:r>
    </w:p>
    <w:bookmarkEnd w:id="148"/>
    <w:bookmarkStart w:name="z192" w:id="149"/>
    <w:p>
      <w:pPr>
        <w:spacing w:after="0"/>
        <w:ind w:left="0"/>
        <w:jc w:val="both"/>
      </w:pPr>
      <w:r>
        <w:rPr>
          <w:rFonts w:ascii="Times New Roman"/>
          <w:b w:val="false"/>
          <w:i w:val="false"/>
          <w:color w:val="000000"/>
          <w:sz w:val="28"/>
        </w:rPr>
        <w:t>
      имеющие профессиональный стаж в системе дополнительного образования 5 и более лет.</w:t>
      </w:r>
    </w:p>
    <w:bookmarkEnd w:id="149"/>
    <w:bookmarkStart w:name="z193" w:id="150"/>
    <w:p>
      <w:pPr>
        <w:spacing w:after="0"/>
        <w:ind w:left="0"/>
        <w:jc w:val="both"/>
      </w:pPr>
      <w:r>
        <w:rPr>
          <w:rFonts w:ascii="Times New Roman"/>
          <w:b w:val="false"/>
          <w:i w:val="false"/>
          <w:color w:val="000000"/>
          <w:sz w:val="28"/>
        </w:rPr>
        <w:t>
      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 без прохождения ОЗП.</w:t>
      </w:r>
    </w:p>
    <w:bookmarkEnd w:id="150"/>
    <w:bookmarkStart w:name="z194" w:id="151"/>
    <w:p>
      <w:pPr>
        <w:spacing w:after="0"/>
        <w:ind w:left="0"/>
        <w:jc w:val="both"/>
      </w:pPr>
      <w:r>
        <w:rPr>
          <w:rFonts w:ascii="Times New Roman"/>
          <w:b w:val="false"/>
          <w:i w:val="false"/>
          <w:color w:val="000000"/>
          <w:sz w:val="28"/>
        </w:rPr>
        <w:t xml:space="preserve">
      Педагоги, претендующие на категорию "педагога", должны соответствовать квалификационным требованиям согласно </w:t>
      </w:r>
      <w:r>
        <w:rPr>
          <w:rFonts w:ascii="Times New Roman"/>
          <w:b w:val="false"/>
          <w:i w:val="false"/>
          <w:color w:val="000000"/>
          <w:sz w:val="28"/>
        </w:rPr>
        <w:t>приказу № 338</w:t>
      </w:r>
      <w:r>
        <w:rPr>
          <w:rFonts w:ascii="Times New Roman"/>
          <w:b w:val="false"/>
          <w:i w:val="false"/>
          <w:color w:val="000000"/>
          <w:sz w:val="28"/>
        </w:rPr>
        <w:t xml:space="preserve"> или профессиональному стандарту и соответствующие следующим профессиональным компетенциям:</w:t>
      </w:r>
    </w:p>
    <w:bookmarkEnd w:id="151"/>
    <w:bookmarkStart w:name="z195" w:id="152"/>
    <w:p>
      <w:pPr>
        <w:spacing w:after="0"/>
        <w:ind w:left="0"/>
        <w:jc w:val="both"/>
      </w:pPr>
      <w:r>
        <w:rPr>
          <w:rFonts w:ascii="Times New Roman"/>
          <w:b w:val="false"/>
          <w:i w:val="false"/>
          <w:color w:val="000000"/>
          <w:sz w:val="28"/>
        </w:rPr>
        <w:t>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bookmarkEnd w:id="152"/>
    <w:bookmarkStart w:name="z196" w:id="153"/>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метод экшн рисерч (Action Research);</w:t>
      </w:r>
    </w:p>
    <w:bookmarkEnd w:id="153"/>
    <w:bookmarkStart w:name="z197" w:id="154"/>
    <w:p>
      <w:pPr>
        <w:spacing w:after="0"/>
        <w:ind w:left="0"/>
        <w:jc w:val="both"/>
      </w:pPr>
      <w:r>
        <w:rPr>
          <w:rFonts w:ascii="Times New Roman"/>
          <w:b w:val="false"/>
          <w:i w:val="false"/>
          <w:color w:val="000000"/>
          <w:sz w:val="28"/>
        </w:rPr>
        <w:t xml:space="preserve">
      соблюдает нормы педагогической этики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bookmarkEnd w:id="154"/>
    <w:bookmarkStart w:name="z198" w:id="155"/>
    <w:p>
      <w:pPr>
        <w:spacing w:after="0"/>
        <w:ind w:left="0"/>
        <w:jc w:val="both"/>
      </w:pPr>
      <w:r>
        <w:rPr>
          <w:rFonts w:ascii="Times New Roman"/>
          <w:b w:val="false"/>
          <w:i w:val="false"/>
          <w:color w:val="000000"/>
          <w:sz w:val="28"/>
        </w:rPr>
        <w:t>
      2) на квалификационную категорию "педагог-модератор":</w:t>
      </w:r>
    </w:p>
    <w:bookmarkEnd w:id="155"/>
    <w:bookmarkStart w:name="z199" w:id="156"/>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bookmarkEnd w:id="156"/>
    <w:bookmarkStart w:name="z200" w:id="157"/>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 кроме того:</w:t>
      </w:r>
    </w:p>
    <w:bookmarkEnd w:id="157"/>
    <w:bookmarkStart w:name="z201" w:id="158"/>
    <w:p>
      <w:pPr>
        <w:spacing w:after="0"/>
        <w:ind w:left="0"/>
        <w:jc w:val="both"/>
      </w:pPr>
      <w:r>
        <w:rPr>
          <w:rFonts w:ascii="Times New Roman"/>
          <w:b w:val="false"/>
          <w:i w:val="false"/>
          <w:color w:val="000000"/>
          <w:sz w:val="28"/>
        </w:rPr>
        <w:t>
      использует инновационные формы, методы и средства обучения;</w:t>
      </w:r>
    </w:p>
    <w:bookmarkEnd w:id="158"/>
    <w:bookmarkStart w:name="z202" w:id="159"/>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bookmarkEnd w:id="159"/>
    <w:bookmarkStart w:name="z203" w:id="160"/>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метод экшн рисерч (Action Research);</w:t>
      </w:r>
    </w:p>
    <w:bookmarkEnd w:id="160"/>
    <w:bookmarkStart w:name="z204" w:id="161"/>
    <w:p>
      <w:pPr>
        <w:spacing w:after="0"/>
        <w:ind w:left="0"/>
        <w:jc w:val="both"/>
      </w:pPr>
      <w:r>
        <w:rPr>
          <w:rFonts w:ascii="Times New Roman"/>
          <w:b w:val="false"/>
          <w:i w:val="false"/>
          <w:color w:val="000000"/>
          <w:sz w:val="28"/>
        </w:rPr>
        <w:t>
      проводит рефлексию уроков, имеет положительные отзывы коллег на проведенные уроки;</w:t>
      </w:r>
    </w:p>
    <w:bookmarkEnd w:id="161"/>
    <w:bookmarkStart w:name="z205" w:id="162"/>
    <w:p>
      <w:pPr>
        <w:spacing w:after="0"/>
        <w:ind w:left="0"/>
        <w:jc w:val="both"/>
      </w:pPr>
      <w:r>
        <w:rPr>
          <w:rFonts w:ascii="Times New Roman"/>
          <w:b w:val="false"/>
          <w:i w:val="false"/>
          <w:color w:val="000000"/>
          <w:sz w:val="28"/>
        </w:rPr>
        <w:t>
      3) на квалификационную категорию "педагог-эксперт":</w:t>
      </w:r>
    </w:p>
    <w:bookmarkEnd w:id="162"/>
    <w:bookmarkStart w:name="z206" w:id="163"/>
    <w:p>
      <w:pPr>
        <w:spacing w:after="0"/>
        <w:ind w:left="0"/>
        <w:jc w:val="both"/>
      </w:pPr>
      <w:r>
        <w:rPr>
          <w:rFonts w:ascii="Times New Roman"/>
          <w:b w:val="false"/>
          <w:i w:val="false"/>
          <w:color w:val="000000"/>
          <w:sz w:val="28"/>
        </w:rPr>
        <w:t>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bookmarkEnd w:id="163"/>
    <w:bookmarkStart w:name="z207" w:id="164"/>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"педагог-модератор", кроме того:</w:t>
      </w:r>
    </w:p>
    <w:bookmarkEnd w:id="164"/>
    <w:bookmarkStart w:name="z208" w:id="165"/>
    <w:p>
      <w:pPr>
        <w:spacing w:after="0"/>
        <w:ind w:left="0"/>
        <w:jc w:val="both"/>
      </w:pPr>
      <w:r>
        <w:rPr>
          <w:rFonts w:ascii="Times New Roman"/>
          <w:b w:val="false"/>
          <w:i w:val="false"/>
          <w:color w:val="000000"/>
          <w:sz w:val="28"/>
        </w:rPr>
        <w:t>
      владеет навыками анализа организованной учебной деятельности, учебно-воспитательного процесса;</w:t>
      </w:r>
    </w:p>
    <w:bookmarkEnd w:id="165"/>
    <w:bookmarkStart w:name="z209" w:id="166"/>
    <w:p>
      <w:pPr>
        <w:spacing w:after="0"/>
        <w:ind w:left="0"/>
        <w:jc w:val="both"/>
      </w:pPr>
      <w:r>
        <w:rPr>
          <w:rFonts w:ascii="Times New Roman"/>
          <w:b w:val="false"/>
          <w:i w:val="false"/>
          <w:color w:val="000000"/>
          <w:sz w:val="28"/>
        </w:rPr>
        <w:t>
      конструктивно определяет приоритеты профессионального развития: собственного и коллег на уровне организации образования;</w:t>
      </w:r>
    </w:p>
    <w:bookmarkEnd w:id="166"/>
    <w:bookmarkStart w:name="z210" w:id="167"/>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bookmarkEnd w:id="167"/>
    <w:bookmarkStart w:name="z211" w:id="168"/>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метод экшн рисерч (Action Research);</w:t>
      </w:r>
    </w:p>
    <w:bookmarkEnd w:id="168"/>
    <w:bookmarkStart w:name="z212" w:id="169"/>
    <w:p>
      <w:pPr>
        <w:spacing w:after="0"/>
        <w:ind w:left="0"/>
        <w:jc w:val="both"/>
      </w:pPr>
      <w:r>
        <w:rPr>
          <w:rFonts w:ascii="Times New Roman"/>
          <w:b w:val="false"/>
          <w:i w:val="false"/>
          <w:color w:val="000000"/>
          <w:sz w:val="28"/>
        </w:rPr>
        <w:t>
      проводит рефлексию уроков, имеет положительные отзывы педагогов и методистов на проведенные уроки;</w:t>
      </w:r>
    </w:p>
    <w:bookmarkEnd w:id="169"/>
    <w:bookmarkStart w:name="z213" w:id="170"/>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170"/>
    <w:bookmarkStart w:name="z214" w:id="171"/>
    <w:p>
      <w:pPr>
        <w:spacing w:after="0"/>
        <w:ind w:left="0"/>
        <w:jc w:val="both"/>
      </w:pPr>
      <w:r>
        <w:rPr>
          <w:rFonts w:ascii="Times New Roman"/>
          <w:b w:val="false"/>
          <w:i w:val="false"/>
          <w:color w:val="000000"/>
          <w:sz w:val="28"/>
        </w:rPr>
        <w:t>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bookmarkEnd w:id="171"/>
    <w:bookmarkStart w:name="z215" w:id="172"/>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"педагог-эксперт", кроме того:</w:t>
      </w:r>
    </w:p>
    <w:bookmarkEnd w:id="172"/>
    <w:bookmarkStart w:name="z216" w:id="173"/>
    <w:p>
      <w:pPr>
        <w:spacing w:after="0"/>
        <w:ind w:left="0"/>
        <w:jc w:val="both"/>
      </w:pPr>
      <w:r>
        <w:rPr>
          <w:rFonts w:ascii="Times New Roman"/>
          <w:b w:val="false"/>
          <w:i w:val="false"/>
          <w:color w:val="000000"/>
          <w:sz w:val="28"/>
        </w:rPr>
        <w:t>
      владеет навыками исследования урока и разработки инструментов оценивания;</w:t>
      </w:r>
    </w:p>
    <w:bookmarkEnd w:id="173"/>
    <w:bookmarkStart w:name="z217" w:id="174"/>
    <w:p>
      <w:pPr>
        <w:spacing w:after="0"/>
        <w:ind w:left="0"/>
        <w:jc w:val="both"/>
      </w:pPr>
      <w:r>
        <w:rPr>
          <w:rFonts w:ascii="Times New Roman"/>
          <w:b w:val="false"/>
          <w:i w:val="false"/>
          <w:color w:val="000000"/>
          <w:sz w:val="28"/>
        </w:rPr>
        <w:t>
      обеспечивает развитие исследовательских навыков, обучающихся;</w:t>
      </w:r>
    </w:p>
    <w:bookmarkEnd w:id="174"/>
    <w:bookmarkStart w:name="z218" w:id="175"/>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bookmarkEnd w:id="175"/>
    <w:bookmarkStart w:name="z219" w:id="176"/>
    <w:p>
      <w:pPr>
        <w:spacing w:after="0"/>
        <w:ind w:left="0"/>
        <w:jc w:val="both"/>
      </w:pPr>
      <w:r>
        <w:rPr>
          <w:rFonts w:ascii="Times New Roman"/>
          <w:b w:val="false"/>
          <w:i w:val="false"/>
          <w:color w:val="000000"/>
          <w:sz w:val="28"/>
        </w:rPr>
        <w:t>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bookmarkEnd w:id="176"/>
    <w:bookmarkStart w:name="z220" w:id="177"/>
    <w:p>
      <w:pPr>
        <w:spacing w:after="0"/>
        <w:ind w:left="0"/>
        <w:jc w:val="both"/>
      </w:pPr>
      <w:r>
        <w:rPr>
          <w:rFonts w:ascii="Times New Roman"/>
          <w:b w:val="false"/>
          <w:i w:val="false"/>
          <w:color w:val="000000"/>
          <w:sz w:val="28"/>
        </w:rPr>
        <w:t>
      является участником или призером, или обладателем звания "Лучший педагог" (при наличии);</w:t>
      </w:r>
    </w:p>
    <w:bookmarkEnd w:id="177"/>
    <w:bookmarkStart w:name="z221" w:id="178"/>
    <w:p>
      <w:pPr>
        <w:spacing w:after="0"/>
        <w:ind w:left="0"/>
        <w:jc w:val="both"/>
      </w:pPr>
      <w:r>
        <w:rPr>
          <w:rFonts w:ascii="Times New Roman"/>
          <w:b w:val="false"/>
          <w:i w:val="false"/>
          <w:color w:val="000000"/>
          <w:sz w:val="28"/>
        </w:rPr>
        <w:t>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bookmarkEnd w:id="178"/>
    <w:bookmarkStart w:name="z222" w:id="179"/>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179"/>
    <w:bookmarkStart w:name="z223" w:id="180"/>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180"/>
    <w:bookmarkStart w:name="z224" w:id="181"/>
    <w:p>
      <w:pPr>
        <w:spacing w:after="0"/>
        <w:ind w:left="0"/>
        <w:jc w:val="both"/>
      </w:pPr>
      <w:r>
        <w:rPr>
          <w:rFonts w:ascii="Times New Roman"/>
          <w:b w:val="false"/>
          <w:i w:val="false"/>
          <w:color w:val="000000"/>
          <w:sz w:val="28"/>
        </w:rPr>
        <w:t>
      демонстрирует уроки на уровне района/города/области, имеет положительные отзывы педагогов и методистов на проведенные уроки;</w:t>
      </w:r>
    </w:p>
    <w:bookmarkEnd w:id="181"/>
    <w:bookmarkStart w:name="z225" w:id="182"/>
    <w:p>
      <w:pPr>
        <w:spacing w:after="0"/>
        <w:ind w:left="0"/>
        <w:jc w:val="both"/>
      </w:pPr>
      <w:r>
        <w:rPr>
          <w:rFonts w:ascii="Times New Roman"/>
          <w:b w:val="false"/>
          <w:i w:val="false"/>
          <w:color w:val="000000"/>
          <w:sz w:val="28"/>
        </w:rPr>
        <w:t xml:space="preserve">
      проводит исследование урока, в том числе лессон стади (Lesson Study), применяет метод экшн рисерч (Action Research); </w:t>
      </w:r>
    </w:p>
    <w:bookmarkEnd w:id="182"/>
    <w:bookmarkStart w:name="z226" w:id="183"/>
    <w:p>
      <w:pPr>
        <w:spacing w:after="0"/>
        <w:ind w:left="0"/>
        <w:jc w:val="both"/>
      </w:pPr>
      <w:r>
        <w:rPr>
          <w:rFonts w:ascii="Times New Roman"/>
          <w:b w:val="false"/>
          <w:i w:val="false"/>
          <w:color w:val="000000"/>
          <w:sz w:val="28"/>
        </w:rPr>
        <w:t>
      проводит рефлексию уроков, анализирует уроки других педагогов;</w:t>
      </w:r>
    </w:p>
    <w:bookmarkEnd w:id="183"/>
    <w:bookmarkStart w:name="z227" w:id="184"/>
    <w:p>
      <w:pPr>
        <w:spacing w:after="0"/>
        <w:ind w:left="0"/>
        <w:jc w:val="both"/>
      </w:pPr>
      <w:r>
        <w:rPr>
          <w:rFonts w:ascii="Times New Roman"/>
          <w:b w:val="false"/>
          <w:i w:val="false"/>
          <w:color w:val="000000"/>
          <w:sz w:val="28"/>
        </w:rPr>
        <w:t>
      участвует в организации и проведении семинаров, конференций для педагогов на районных/городских/областных и (или) республиканских уровнях (при наличии);</w:t>
      </w:r>
    </w:p>
    <w:bookmarkEnd w:id="184"/>
    <w:bookmarkStart w:name="z228" w:id="185"/>
    <w:p>
      <w:pPr>
        <w:spacing w:after="0"/>
        <w:ind w:left="0"/>
        <w:jc w:val="both"/>
      </w:pPr>
      <w:r>
        <w:rPr>
          <w:rFonts w:ascii="Times New Roman"/>
          <w:b w:val="false"/>
          <w:i w:val="false"/>
          <w:color w:val="000000"/>
          <w:sz w:val="28"/>
        </w:rPr>
        <w:t>
      5) на квалификационную категорию "педагог-мастер":</w:t>
      </w:r>
    </w:p>
    <w:bookmarkEnd w:id="185"/>
    <w:bookmarkStart w:name="z229" w:id="186"/>
    <w:p>
      <w:pPr>
        <w:spacing w:after="0"/>
        <w:ind w:left="0"/>
        <w:jc w:val="both"/>
      </w:pPr>
      <w:r>
        <w:rPr>
          <w:rFonts w:ascii="Times New Roman"/>
          <w:b w:val="false"/>
          <w:i w:val="false"/>
          <w:color w:val="000000"/>
          <w:sz w:val="28"/>
        </w:rPr>
        <w:t>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bookmarkEnd w:id="186"/>
    <w:bookmarkStart w:name="z230" w:id="187"/>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"педагог-исследователь", кроме того:</w:t>
      </w:r>
    </w:p>
    <w:bookmarkEnd w:id="187"/>
    <w:bookmarkStart w:name="z231" w:id="188"/>
    <w:p>
      <w:pPr>
        <w:spacing w:after="0"/>
        <w:ind w:left="0"/>
        <w:jc w:val="both"/>
      </w:pPr>
      <w:r>
        <w:rPr>
          <w:rFonts w:ascii="Times New Roman"/>
          <w:b w:val="false"/>
          <w:i w:val="false"/>
          <w:color w:val="000000"/>
          <w:sz w:val="28"/>
        </w:rPr>
        <w:t xml:space="preserve">
      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bookmarkEnd w:id="188"/>
    <w:bookmarkStart w:name="z232" w:id="189"/>
    <w:p>
      <w:pPr>
        <w:spacing w:after="0"/>
        <w:ind w:left="0"/>
        <w:jc w:val="both"/>
      </w:pPr>
      <w:r>
        <w:rPr>
          <w:rFonts w:ascii="Times New Roman"/>
          <w:b w:val="false"/>
          <w:i w:val="false"/>
          <w:color w:val="000000"/>
          <w:sz w:val="28"/>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Департаменте технического и профессионального образования, </w:t>
      </w:r>
    </w:p>
    <w:bookmarkEnd w:id="189"/>
    <w:bookmarkStart w:name="z233" w:id="190"/>
    <w:p>
      <w:pPr>
        <w:spacing w:after="0"/>
        <w:ind w:left="0"/>
        <w:jc w:val="both"/>
      </w:pPr>
      <w:r>
        <w:rPr>
          <w:rFonts w:ascii="Times New Roman"/>
          <w:b w:val="false"/>
          <w:i w:val="false"/>
          <w:color w:val="000000"/>
          <w:sz w:val="28"/>
        </w:rPr>
        <w:t>
      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bookmarkEnd w:id="190"/>
    <w:bookmarkStart w:name="z234" w:id="191"/>
    <w:p>
      <w:pPr>
        <w:spacing w:after="0"/>
        <w:ind w:left="0"/>
        <w:jc w:val="both"/>
      </w:pPr>
      <w:r>
        <w:rPr>
          <w:rFonts w:ascii="Times New Roman"/>
          <w:b w:val="false"/>
          <w:i w:val="false"/>
          <w:color w:val="000000"/>
          <w:sz w:val="28"/>
        </w:rPr>
        <w:t>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bookmarkEnd w:id="191"/>
    <w:bookmarkStart w:name="z235" w:id="192"/>
    <w:p>
      <w:pPr>
        <w:spacing w:after="0"/>
        <w:ind w:left="0"/>
        <w:jc w:val="both"/>
      </w:pPr>
      <w:r>
        <w:rPr>
          <w:rFonts w:ascii="Times New Roman"/>
          <w:b w:val="false"/>
          <w:i w:val="false"/>
          <w:color w:val="000000"/>
          <w:sz w:val="28"/>
        </w:rPr>
        <w:t>
      является участником или призером, или обладателем звания "Лучший педагог" (при наличии);</w:t>
      </w:r>
    </w:p>
    <w:bookmarkEnd w:id="192"/>
    <w:bookmarkStart w:name="z236" w:id="193"/>
    <w:p>
      <w:pPr>
        <w:spacing w:after="0"/>
        <w:ind w:left="0"/>
        <w:jc w:val="both"/>
      </w:pPr>
      <w:r>
        <w:rPr>
          <w:rFonts w:ascii="Times New Roman"/>
          <w:b w:val="false"/>
          <w:i w:val="false"/>
          <w:color w:val="000000"/>
          <w:sz w:val="28"/>
        </w:rPr>
        <w:t>
      распространяет опыт работы, используя интернет-ресурсы;</w:t>
      </w:r>
    </w:p>
    <w:bookmarkEnd w:id="193"/>
    <w:bookmarkStart w:name="z237" w:id="194"/>
    <w:p>
      <w:pPr>
        <w:spacing w:after="0"/>
        <w:ind w:left="0"/>
        <w:jc w:val="both"/>
      </w:pPr>
      <w:r>
        <w:rPr>
          <w:rFonts w:ascii="Times New Roman"/>
          <w:b w:val="false"/>
          <w:i w:val="false"/>
          <w:color w:val="000000"/>
          <w:sz w:val="28"/>
        </w:rPr>
        <w:t>
      осуществляет наставничество и планирует развитие сети профессионального сообщества на уровне области, республики (при наличии);</w:t>
      </w:r>
    </w:p>
    <w:bookmarkEnd w:id="194"/>
    <w:bookmarkStart w:name="z238" w:id="195"/>
    <w:p>
      <w:pPr>
        <w:spacing w:after="0"/>
        <w:ind w:left="0"/>
        <w:jc w:val="both"/>
      </w:pPr>
      <w:r>
        <w:rPr>
          <w:rFonts w:ascii="Times New Roman"/>
          <w:b w:val="false"/>
          <w:i w:val="false"/>
          <w:color w:val="000000"/>
          <w:sz w:val="28"/>
        </w:rPr>
        <w:t>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bookmarkEnd w:id="195"/>
    <w:bookmarkStart w:name="z239" w:id="196"/>
    <w:p>
      <w:pPr>
        <w:spacing w:after="0"/>
        <w:ind w:left="0"/>
        <w:jc w:val="both"/>
      </w:pPr>
      <w:r>
        <w:rPr>
          <w:rFonts w:ascii="Times New Roman"/>
          <w:b w:val="false"/>
          <w:i w:val="false"/>
          <w:color w:val="000000"/>
          <w:sz w:val="28"/>
        </w:rPr>
        <w:t>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bookmarkEnd w:id="196"/>
    <w:bookmarkStart w:name="z240" w:id="197"/>
    <w:p>
      <w:pPr>
        <w:spacing w:after="0"/>
        <w:ind w:left="0"/>
        <w:jc w:val="both"/>
      </w:pPr>
      <w:r>
        <w:rPr>
          <w:rFonts w:ascii="Times New Roman"/>
          <w:b w:val="false"/>
          <w:i w:val="false"/>
          <w:color w:val="000000"/>
          <w:sz w:val="28"/>
        </w:rPr>
        <w:t>
      проводит исследование урока, в том числе лессон стади (Lesson Study), применяет инновационные методы, в том числе экшн рисерч (Action Research);</w:t>
      </w:r>
    </w:p>
    <w:bookmarkEnd w:id="197"/>
    <w:bookmarkStart w:name="z241" w:id="198"/>
    <w:p>
      <w:pPr>
        <w:spacing w:after="0"/>
        <w:ind w:left="0"/>
        <w:jc w:val="both"/>
      </w:pPr>
      <w:r>
        <w:rPr>
          <w:rFonts w:ascii="Times New Roman"/>
          <w:b w:val="false"/>
          <w:i w:val="false"/>
          <w:color w:val="000000"/>
          <w:sz w:val="28"/>
        </w:rPr>
        <w:t>
      умеет управлять, корректировать и оценивать свои решения и действия;</w:t>
      </w:r>
    </w:p>
    <w:bookmarkEnd w:id="198"/>
    <w:bookmarkStart w:name="z242" w:id="199"/>
    <w:p>
      <w:pPr>
        <w:spacing w:after="0"/>
        <w:ind w:left="0"/>
        <w:jc w:val="both"/>
      </w:pPr>
      <w:r>
        <w:rPr>
          <w:rFonts w:ascii="Times New Roman"/>
          <w:b w:val="false"/>
          <w:i w:val="false"/>
          <w:color w:val="000000"/>
          <w:sz w:val="28"/>
        </w:rPr>
        <w:t>
      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bookmarkEnd w:id="199"/>
    <w:bookmarkStart w:name="z243" w:id="200"/>
    <w:p>
      <w:pPr>
        <w:spacing w:after="0"/>
        <w:ind w:left="0"/>
        <w:jc w:val="both"/>
      </w:pPr>
      <w:r>
        <w:rPr>
          <w:rFonts w:ascii="Times New Roman"/>
          <w:b w:val="false"/>
          <w:i w:val="false"/>
          <w:color w:val="000000"/>
          <w:sz w:val="28"/>
        </w:rPr>
        <w:t>
      участвует в организации и проведении семинаров, конференций для педагогов на республиканских и (или) международных уровнях (при наличии).</w:t>
      </w:r>
    </w:p>
    <w:bookmarkEnd w:id="200"/>
    <w:bookmarkStart w:name="z244" w:id="201"/>
    <w:p>
      <w:pPr>
        <w:spacing w:after="0"/>
        <w:ind w:left="0"/>
        <w:jc w:val="both"/>
      </w:pPr>
      <w:r>
        <w:rPr>
          <w:rFonts w:ascii="Times New Roman"/>
          <w:b w:val="false"/>
          <w:i w:val="false"/>
          <w:color w:val="000000"/>
          <w:sz w:val="28"/>
        </w:rPr>
        <w:t>
      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bookmarkEnd w:id="201"/>
    <w:bookmarkStart w:name="z245" w:id="202"/>
    <w:p>
      <w:pPr>
        <w:spacing w:after="0"/>
        <w:ind w:left="0"/>
        <w:jc w:val="both"/>
      </w:pPr>
      <w:r>
        <w:rPr>
          <w:rFonts w:ascii="Times New Roman"/>
          <w:b w:val="false"/>
          <w:i w:val="false"/>
          <w:color w:val="000000"/>
          <w:sz w:val="28"/>
        </w:rPr>
        <w:t>
      41. Организация образования:</w:t>
      </w:r>
    </w:p>
    <w:bookmarkEnd w:id="202"/>
    <w:bookmarkStart w:name="z246" w:id="203"/>
    <w:p>
      <w:pPr>
        <w:spacing w:after="0"/>
        <w:ind w:left="0"/>
        <w:jc w:val="both"/>
      </w:pPr>
      <w:r>
        <w:rPr>
          <w:rFonts w:ascii="Times New Roman"/>
          <w:b w:val="false"/>
          <w:i w:val="false"/>
          <w:color w:val="000000"/>
          <w:sz w:val="28"/>
        </w:rPr>
        <w:t>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подведомственных организаций и организаций образования соответствующей отрасли);</w:t>
      </w:r>
    </w:p>
    <w:bookmarkEnd w:id="203"/>
    <w:bookmarkStart w:name="z247" w:id="204"/>
    <w:p>
      <w:pPr>
        <w:spacing w:after="0"/>
        <w:ind w:left="0"/>
        <w:jc w:val="both"/>
      </w:pPr>
      <w:r>
        <w:rPr>
          <w:rFonts w:ascii="Times New Roman"/>
          <w:b w:val="false"/>
          <w:i w:val="false"/>
          <w:color w:val="000000"/>
          <w:sz w:val="28"/>
        </w:rPr>
        <w:t>
      либо размещает в информационной системе списочный состав педагогов, претендующих на присвоение квалификационной категории.</w:t>
      </w:r>
    </w:p>
    <w:bookmarkEnd w:id="204"/>
    <w:bookmarkStart w:name="z248" w:id="205"/>
    <w:p>
      <w:pPr>
        <w:spacing w:after="0"/>
        <w:ind w:left="0"/>
        <w:jc w:val="both"/>
      </w:pPr>
      <w:r>
        <w:rPr>
          <w:rFonts w:ascii="Times New Roman"/>
          <w:b w:val="false"/>
          <w:i w:val="false"/>
          <w:color w:val="000000"/>
          <w:sz w:val="28"/>
        </w:rPr>
        <w:t>
      42. Окончательное решение по присвоению (подтверждению) квалификационных категорий педагогам принимает Комиссия.</w:t>
      </w:r>
    </w:p>
    <w:bookmarkEnd w:id="205"/>
    <w:bookmarkStart w:name="z249" w:id="206"/>
    <w:p>
      <w:pPr>
        <w:spacing w:after="0"/>
        <w:ind w:left="0"/>
        <w:jc w:val="both"/>
      </w:pPr>
      <w:r>
        <w:rPr>
          <w:rFonts w:ascii="Times New Roman"/>
          <w:b w:val="false"/>
          <w:i w:val="false"/>
          <w:color w:val="000000"/>
          <w:sz w:val="28"/>
        </w:rPr>
        <w:t>
      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bookmarkEnd w:id="206"/>
    <w:bookmarkStart w:name="z250" w:id="207"/>
    <w:p>
      <w:pPr>
        <w:spacing w:after="0"/>
        <w:ind w:left="0"/>
        <w:jc w:val="both"/>
      </w:pPr>
      <w:r>
        <w:rPr>
          <w:rFonts w:ascii="Times New Roman"/>
          <w:b w:val="false"/>
          <w:i w:val="false"/>
          <w:color w:val="000000"/>
          <w:sz w:val="28"/>
        </w:rPr>
        <w:t>
      1) соответствует заявленной квалификационной категории;</w:t>
      </w:r>
    </w:p>
    <w:bookmarkEnd w:id="207"/>
    <w:bookmarkStart w:name="z251" w:id="208"/>
    <w:p>
      <w:pPr>
        <w:spacing w:after="0"/>
        <w:ind w:left="0"/>
        <w:jc w:val="both"/>
      </w:pPr>
      <w:r>
        <w:rPr>
          <w:rFonts w:ascii="Times New Roman"/>
          <w:b w:val="false"/>
          <w:i w:val="false"/>
          <w:color w:val="000000"/>
          <w:sz w:val="28"/>
        </w:rPr>
        <w:t>
      2) соответствует квалификационной категории, ниже заявленной на один уровень;</w:t>
      </w:r>
    </w:p>
    <w:bookmarkEnd w:id="208"/>
    <w:bookmarkStart w:name="z252" w:id="209"/>
    <w:p>
      <w:pPr>
        <w:spacing w:after="0"/>
        <w:ind w:left="0"/>
        <w:jc w:val="both"/>
      </w:pPr>
      <w:r>
        <w:rPr>
          <w:rFonts w:ascii="Times New Roman"/>
          <w:b w:val="false"/>
          <w:i w:val="false"/>
          <w:color w:val="000000"/>
          <w:sz w:val="28"/>
        </w:rPr>
        <w:t>
      3) соответствует квалификационной категории "педагог" (при несоответствии заявленной квалификационной категории);</w:t>
      </w:r>
    </w:p>
    <w:bookmarkEnd w:id="209"/>
    <w:bookmarkStart w:name="z253" w:id="210"/>
    <w:p>
      <w:pPr>
        <w:spacing w:after="0"/>
        <w:ind w:left="0"/>
        <w:jc w:val="both"/>
      </w:pPr>
      <w:r>
        <w:rPr>
          <w:rFonts w:ascii="Times New Roman"/>
          <w:b w:val="false"/>
          <w:i w:val="false"/>
          <w:color w:val="000000"/>
          <w:sz w:val="28"/>
        </w:rPr>
        <w:t>
      4) не соответствует заявленной квалификационной категории.</w:t>
      </w:r>
    </w:p>
    <w:bookmarkEnd w:id="210"/>
    <w:bookmarkStart w:name="z254" w:id="211"/>
    <w:p>
      <w:pPr>
        <w:spacing w:after="0"/>
        <w:ind w:left="0"/>
        <w:jc w:val="both"/>
      </w:pPr>
      <w:r>
        <w:rPr>
          <w:rFonts w:ascii="Times New Roman"/>
          <w:b w:val="false"/>
          <w:i w:val="false"/>
          <w:color w:val="000000"/>
          <w:sz w:val="28"/>
        </w:rPr>
        <w:t xml:space="preserve">
      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1"/>
    <w:bookmarkStart w:name="z255" w:id="212"/>
    <w:p>
      <w:pPr>
        <w:spacing w:after="0"/>
        <w:ind w:left="0"/>
        <w:jc w:val="both"/>
      </w:pPr>
      <w:r>
        <w:rPr>
          <w:rFonts w:ascii="Times New Roman"/>
          <w:b w:val="false"/>
          <w:i w:val="false"/>
          <w:color w:val="000000"/>
          <w:sz w:val="28"/>
        </w:rPr>
        <w:t xml:space="preserve">
      45. Решение Комиссии оформляется протоколом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bookmarkEnd w:id="212"/>
    <w:bookmarkStart w:name="z256" w:id="213"/>
    <w:p>
      <w:pPr>
        <w:spacing w:after="0"/>
        <w:ind w:left="0"/>
        <w:jc w:val="both"/>
      </w:pPr>
      <w:r>
        <w:rPr>
          <w:rFonts w:ascii="Times New Roman"/>
          <w:b w:val="false"/>
          <w:i w:val="false"/>
          <w:color w:val="000000"/>
          <w:sz w:val="28"/>
        </w:rPr>
        <w:t>
      46. Квалификационная категория продлевается на основании заявления педагогов, но не более чем на один год в следующих случаях:</w:t>
      </w:r>
    </w:p>
    <w:bookmarkEnd w:id="213"/>
    <w:bookmarkStart w:name="z257" w:id="214"/>
    <w:p>
      <w:pPr>
        <w:spacing w:after="0"/>
        <w:ind w:left="0"/>
        <w:jc w:val="both"/>
      </w:pPr>
      <w:r>
        <w:rPr>
          <w:rFonts w:ascii="Times New Roman"/>
          <w:b w:val="false"/>
          <w:i w:val="false"/>
          <w:color w:val="000000"/>
          <w:sz w:val="28"/>
        </w:rPr>
        <w:t xml:space="preserve">
      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bookmarkEnd w:id="214"/>
    <w:bookmarkStart w:name="z258" w:id="215"/>
    <w:p>
      <w:pPr>
        <w:spacing w:after="0"/>
        <w:ind w:left="0"/>
        <w:jc w:val="both"/>
      </w:pPr>
      <w:r>
        <w:rPr>
          <w:rFonts w:ascii="Times New Roman"/>
          <w:b w:val="false"/>
          <w:i w:val="false"/>
          <w:color w:val="000000"/>
          <w:sz w:val="28"/>
        </w:rPr>
        <w:t>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bookmarkEnd w:id="215"/>
    <w:bookmarkStart w:name="z259" w:id="216"/>
    <w:p>
      <w:pPr>
        <w:spacing w:after="0"/>
        <w:ind w:left="0"/>
        <w:jc w:val="both"/>
      </w:pPr>
      <w:r>
        <w:rPr>
          <w:rFonts w:ascii="Times New Roman"/>
          <w:b w:val="false"/>
          <w:i w:val="false"/>
          <w:color w:val="000000"/>
          <w:sz w:val="28"/>
        </w:rPr>
        <w:t>
      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bookmarkEnd w:id="216"/>
    <w:bookmarkStart w:name="z260" w:id="217"/>
    <w:p>
      <w:pPr>
        <w:spacing w:after="0"/>
        <w:ind w:left="0"/>
        <w:jc w:val="both"/>
      </w:pPr>
      <w:r>
        <w:rPr>
          <w:rFonts w:ascii="Times New Roman"/>
          <w:b w:val="false"/>
          <w:i w:val="false"/>
          <w:color w:val="000000"/>
          <w:sz w:val="28"/>
        </w:rPr>
        <w:t>
      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bookmarkEnd w:id="217"/>
    <w:bookmarkStart w:name="z261" w:id="218"/>
    <w:p>
      <w:pPr>
        <w:spacing w:after="0"/>
        <w:ind w:left="0"/>
        <w:jc w:val="both"/>
      </w:pPr>
      <w:r>
        <w:rPr>
          <w:rFonts w:ascii="Times New Roman"/>
          <w:b w:val="false"/>
          <w:i w:val="false"/>
          <w:color w:val="000000"/>
          <w:sz w:val="28"/>
        </w:rPr>
        <w:t xml:space="preserve">
      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bookmarkEnd w:id="218"/>
    <w:bookmarkStart w:name="z262" w:id="219"/>
    <w:p>
      <w:pPr>
        <w:spacing w:after="0"/>
        <w:ind w:left="0"/>
        <w:jc w:val="both"/>
      </w:pPr>
      <w:r>
        <w:rPr>
          <w:rFonts w:ascii="Times New Roman"/>
          <w:b w:val="false"/>
          <w:i w:val="false"/>
          <w:color w:val="000000"/>
          <w:sz w:val="28"/>
        </w:rPr>
        <w:t>
      1) заявление о продлении срока действия квалификационных категорий (произвольная форма);</w:t>
      </w:r>
    </w:p>
    <w:bookmarkEnd w:id="219"/>
    <w:bookmarkStart w:name="z263" w:id="220"/>
    <w:p>
      <w:pPr>
        <w:spacing w:after="0"/>
        <w:ind w:left="0"/>
        <w:jc w:val="both"/>
      </w:pPr>
      <w:r>
        <w:rPr>
          <w:rFonts w:ascii="Times New Roman"/>
          <w:b w:val="false"/>
          <w:i w:val="false"/>
          <w:color w:val="000000"/>
          <w:sz w:val="28"/>
        </w:rPr>
        <w:t>
      2) документ, подтверждающий обоснованность продления срока действия квалификационной категории.</w:t>
      </w:r>
    </w:p>
    <w:bookmarkEnd w:id="220"/>
    <w:bookmarkStart w:name="z264" w:id="221"/>
    <w:p>
      <w:pPr>
        <w:spacing w:after="0"/>
        <w:ind w:left="0"/>
        <w:jc w:val="both"/>
      </w:pPr>
      <w:r>
        <w:rPr>
          <w:rFonts w:ascii="Times New Roman"/>
          <w:b w:val="false"/>
          <w:i w:val="false"/>
          <w:color w:val="000000"/>
          <w:sz w:val="28"/>
        </w:rPr>
        <w:t>
      48. Заседание Комиссии по продлению срока действия квалификационной категории проводится в течение пяти рабочих дней со дня поступления заявления.</w:t>
      </w:r>
    </w:p>
    <w:bookmarkEnd w:id="221"/>
    <w:bookmarkStart w:name="z265" w:id="222"/>
    <w:p>
      <w:pPr>
        <w:spacing w:after="0"/>
        <w:ind w:left="0"/>
        <w:jc w:val="both"/>
      </w:pPr>
      <w:r>
        <w:rPr>
          <w:rFonts w:ascii="Times New Roman"/>
          <w:b w:val="false"/>
          <w:i w:val="false"/>
          <w:color w:val="000000"/>
          <w:sz w:val="28"/>
        </w:rPr>
        <w:t xml:space="preserve">
      49. Решение Комиссии о продлении срока действия квалификационной категории оформляется протоколом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22"/>
    <w:bookmarkStart w:name="z266" w:id="223"/>
    <w:p>
      <w:pPr>
        <w:spacing w:after="0"/>
        <w:ind w:left="0"/>
        <w:jc w:val="both"/>
      </w:pPr>
      <w:r>
        <w:rPr>
          <w:rFonts w:ascii="Times New Roman"/>
          <w:b w:val="false"/>
          <w:i w:val="false"/>
          <w:color w:val="000000"/>
          <w:sz w:val="28"/>
        </w:rPr>
        <w:t xml:space="preserve">
      50. Педагоги, которым до пенсии по возрасту остается не более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223"/>
    <w:bookmarkStart w:name="z267" w:id="224"/>
    <w:p>
      <w:pPr>
        <w:spacing w:after="0"/>
        <w:ind w:left="0"/>
        <w:jc w:val="both"/>
      </w:pPr>
      <w:r>
        <w:rPr>
          <w:rFonts w:ascii="Times New Roman"/>
          <w:b w:val="false"/>
          <w:i w:val="false"/>
          <w:color w:val="000000"/>
          <w:sz w:val="28"/>
        </w:rPr>
        <w:t>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bookmarkEnd w:id="224"/>
    <w:bookmarkStart w:name="z268" w:id="225"/>
    <w:p>
      <w:pPr>
        <w:spacing w:after="0"/>
        <w:ind w:left="0"/>
        <w:jc w:val="both"/>
      </w:pPr>
      <w:r>
        <w:rPr>
          <w:rFonts w:ascii="Times New Roman"/>
          <w:b w:val="false"/>
          <w:i w:val="false"/>
          <w:color w:val="000000"/>
          <w:sz w:val="28"/>
        </w:rPr>
        <w:t>
      51. Педагогам, которым присвоена:</w:t>
      </w:r>
    </w:p>
    <w:bookmarkEnd w:id="225"/>
    <w:bookmarkStart w:name="z269" w:id="226"/>
    <w:p>
      <w:pPr>
        <w:spacing w:after="0"/>
        <w:ind w:left="0"/>
        <w:jc w:val="both"/>
      </w:pPr>
      <w:r>
        <w:rPr>
          <w:rFonts w:ascii="Times New Roman"/>
          <w:b w:val="false"/>
          <w:i w:val="false"/>
          <w:color w:val="000000"/>
          <w:sz w:val="28"/>
        </w:rPr>
        <w:t>
      квалификационная категория "без категории" приравнивается квалификационная категория "педагог";</w:t>
      </w:r>
    </w:p>
    <w:bookmarkEnd w:id="226"/>
    <w:bookmarkStart w:name="z270" w:id="227"/>
    <w:p>
      <w:pPr>
        <w:spacing w:after="0"/>
        <w:ind w:left="0"/>
        <w:jc w:val="both"/>
      </w:pPr>
      <w:r>
        <w:rPr>
          <w:rFonts w:ascii="Times New Roman"/>
          <w:b w:val="false"/>
          <w:i w:val="false"/>
          <w:color w:val="000000"/>
          <w:sz w:val="28"/>
        </w:rPr>
        <w:t>
      квалификационная категория "вторая категория" приравнивается квалификационной категории "педагог-модератор";</w:t>
      </w:r>
    </w:p>
    <w:bookmarkEnd w:id="227"/>
    <w:bookmarkStart w:name="z271" w:id="228"/>
    <w:p>
      <w:pPr>
        <w:spacing w:after="0"/>
        <w:ind w:left="0"/>
        <w:jc w:val="both"/>
      </w:pPr>
      <w:r>
        <w:rPr>
          <w:rFonts w:ascii="Times New Roman"/>
          <w:b w:val="false"/>
          <w:i w:val="false"/>
          <w:color w:val="000000"/>
          <w:sz w:val="28"/>
        </w:rPr>
        <w:t>
      квалификационная категория "первая категория" приравнивается квалификационной категории "педагог-эксперт";</w:t>
      </w:r>
    </w:p>
    <w:bookmarkEnd w:id="228"/>
    <w:bookmarkStart w:name="z272" w:id="229"/>
    <w:p>
      <w:pPr>
        <w:spacing w:after="0"/>
        <w:ind w:left="0"/>
        <w:jc w:val="both"/>
      </w:pPr>
      <w:r>
        <w:rPr>
          <w:rFonts w:ascii="Times New Roman"/>
          <w:b w:val="false"/>
          <w:i w:val="false"/>
          <w:color w:val="000000"/>
          <w:sz w:val="28"/>
        </w:rPr>
        <w:t>
      квалификационная категория "высшая категория" приравнивается квалификационным категориям "педагог-исследователь" и (или) "педагог-мастер".</w:t>
      </w:r>
    </w:p>
    <w:bookmarkEnd w:id="229"/>
    <w:bookmarkStart w:name="z273" w:id="230"/>
    <w:p>
      <w:pPr>
        <w:spacing w:after="0"/>
        <w:ind w:left="0"/>
        <w:jc w:val="both"/>
      </w:pPr>
      <w:r>
        <w:rPr>
          <w:rFonts w:ascii="Times New Roman"/>
          <w:b w:val="false"/>
          <w:i w:val="false"/>
          <w:color w:val="000000"/>
          <w:sz w:val="28"/>
        </w:rPr>
        <w:t>
      52.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bookmarkEnd w:id="230"/>
    <w:bookmarkStart w:name="z274" w:id="231"/>
    <w:p>
      <w:pPr>
        <w:spacing w:after="0"/>
        <w:ind w:left="0"/>
        <w:jc w:val="both"/>
      </w:pPr>
      <w:r>
        <w:rPr>
          <w:rFonts w:ascii="Times New Roman"/>
          <w:b w:val="false"/>
          <w:i w:val="false"/>
          <w:color w:val="000000"/>
          <w:sz w:val="28"/>
        </w:rPr>
        <w:t>
      53.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bookmarkEnd w:id="231"/>
    <w:bookmarkStart w:name="z275" w:id="232"/>
    <w:p>
      <w:pPr>
        <w:spacing w:after="0"/>
        <w:ind w:left="0"/>
        <w:jc w:val="both"/>
      </w:pPr>
      <w:r>
        <w:rPr>
          <w:rFonts w:ascii="Times New Roman"/>
          <w:b w:val="false"/>
          <w:i w:val="false"/>
          <w:color w:val="000000"/>
          <w:sz w:val="28"/>
        </w:rPr>
        <w:t>
      54.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bookmarkEnd w:id="232"/>
    <w:bookmarkStart w:name="z276" w:id="233"/>
    <w:p>
      <w:pPr>
        <w:spacing w:after="0"/>
        <w:ind w:left="0"/>
        <w:jc w:val="both"/>
      </w:pPr>
      <w:r>
        <w:rPr>
          <w:rFonts w:ascii="Times New Roman"/>
          <w:b w:val="false"/>
          <w:i w:val="false"/>
          <w:color w:val="000000"/>
          <w:sz w:val="28"/>
        </w:rPr>
        <w:t>
      55. Для педагогов малокомплектных школ при преподавании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bookmarkEnd w:id="233"/>
    <w:bookmarkStart w:name="z277" w:id="234"/>
    <w:p>
      <w:pPr>
        <w:spacing w:after="0"/>
        <w:ind w:left="0"/>
        <w:jc w:val="both"/>
      </w:pPr>
      <w:r>
        <w:rPr>
          <w:rFonts w:ascii="Times New Roman"/>
          <w:b w:val="false"/>
          <w:i w:val="false"/>
          <w:color w:val="000000"/>
          <w:sz w:val="28"/>
        </w:rPr>
        <w:t>
      56.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bookmarkEnd w:id="234"/>
    <w:bookmarkStart w:name="z278" w:id="235"/>
    <w:p>
      <w:pPr>
        <w:spacing w:after="0"/>
        <w:ind w:left="0"/>
        <w:jc w:val="both"/>
      </w:pPr>
      <w:r>
        <w:rPr>
          <w:rFonts w:ascii="Times New Roman"/>
          <w:b w:val="false"/>
          <w:i w:val="false"/>
          <w:color w:val="000000"/>
          <w:sz w:val="28"/>
        </w:rPr>
        <w:t>
      57.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bookmarkEnd w:id="235"/>
    <w:bookmarkStart w:name="z279" w:id="236"/>
    <w:p>
      <w:pPr>
        <w:spacing w:after="0"/>
        <w:ind w:left="0"/>
        <w:jc w:val="both"/>
      </w:pPr>
      <w:r>
        <w:rPr>
          <w:rFonts w:ascii="Times New Roman"/>
          <w:b w:val="false"/>
          <w:i w:val="false"/>
          <w:color w:val="000000"/>
          <w:sz w:val="28"/>
        </w:rPr>
        <w:t>
      58.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bookmarkEnd w:id="236"/>
    <w:bookmarkStart w:name="z280" w:id="237"/>
    <w:p>
      <w:pPr>
        <w:spacing w:after="0"/>
        <w:ind w:left="0"/>
        <w:jc w:val="both"/>
      </w:pPr>
      <w:r>
        <w:rPr>
          <w:rFonts w:ascii="Times New Roman"/>
          <w:b w:val="false"/>
          <w:i w:val="false"/>
          <w:color w:val="000000"/>
          <w:sz w:val="28"/>
        </w:rPr>
        <w:t>
      59.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bookmarkEnd w:id="237"/>
    <w:bookmarkStart w:name="z281" w:id="238"/>
    <w:p>
      <w:pPr>
        <w:spacing w:after="0"/>
        <w:ind w:left="0"/>
        <w:jc w:val="both"/>
      </w:pPr>
      <w:r>
        <w:rPr>
          <w:rFonts w:ascii="Times New Roman"/>
          <w:b w:val="false"/>
          <w:i w:val="false"/>
          <w:color w:val="000000"/>
          <w:sz w:val="28"/>
        </w:rPr>
        <w:t>
      60.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bookmarkEnd w:id="238"/>
    <w:bookmarkStart w:name="z282" w:id="239"/>
    <w:p>
      <w:pPr>
        <w:spacing w:after="0"/>
        <w:ind w:left="0"/>
        <w:jc w:val="both"/>
      </w:pPr>
      <w:r>
        <w:rPr>
          <w:rFonts w:ascii="Times New Roman"/>
          <w:b w:val="false"/>
          <w:i w:val="false"/>
          <w:color w:val="000000"/>
          <w:sz w:val="28"/>
        </w:rPr>
        <w:t xml:space="preserve">
      61.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bookmarkEnd w:id="239"/>
    <w:bookmarkStart w:name="z283" w:id="240"/>
    <w:p>
      <w:pPr>
        <w:spacing w:after="0"/>
        <w:ind w:left="0"/>
        <w:jc w:val="both"/>
      </w:pPr>
      <w:r>
        <w:rPr>
          <w:rFonts w:ascii="Times New Roman"/>
          <w:b w:val="false"/>
          <w:i w:val="false"/>
          <w:color w:val="000000"/>
          <w:sz w:val="28"/>
        </w:rPr>
        <w:t>
      Квалификационная категория, присвоенная по должности педагога (преподавателя), распространяется на должность методиста.</w:t>
      </w:r>
    </w:p>
    <w:bookmarkEnd w:id="240"/>
    <w:bookmarkStart w:name="z284" w:id="241"/>
    <w:p>
      <w:pPr>
        <w:spacing w:after="0"/>
        <w:ind w:left="0"/>
        <w:jc w:val="both"/>
      </w:pPr>
      <w:r>
        <w:rPr>
          <w:rFonts w:ascii="Times New Roman"/>
          <w:b w:val="false"/>
          <w:i w:val="false"/>
          <w:color w:val="000000"/>
          <w:sz w:val="28"/>
        </w:rPr>
        <w:t>
      Квалификационная категория, присвоенная по должности методиста, распространяется на должность педагога (преподавателя).</w:t>
      </w:r>
    </w:p>
    <w:bookmarkEnd w:id="241"/>
    <w:bookmarkStart w:name="z285" w:id="242"/>
    <w:p>
      <w:pPr>
        <w:spacing w:after="0"/>
        <w:ind w:left="0"/>
        <w:jc w:val="both"/>
      </w:pPr>
      <w:r>
        <w:rPr>
          <w:rFonts w:ascii="Times New Roman"/>
          <w:b w:val="false"/>
          <w:i w:val="false"/>
          <w:color w:val="000000"/>
          <w:sz w:val="28"/>
        </w:rPr>
        <w:t>
      62.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bookmarkEnd w:id="242"/>
    <w:bookmarkStart w:name="z286" w:id="243"/>
    <w:p>
      <w:pPr>
        <w:spacing w:after="0"/>
        <w:ind w:left="0"/>
        <w:jc w:val="both"/>
      </w:pPr>
      <w:r>
        <w:rPr>
          <w:rFonts w:ascii="Times New Roman"/>
          <w:b w:val="false"/>
          <w:i w:val="false"/>
          <w:color w:val="000000"/>
          <w:sz w:val="28"/>
        </w:rPr>
        <w:t>
      63.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bookmarkEnd w:id="243"/>
    <w:bookmarkStart w:name="z287" w:id="244"/>
    <w:p>
      <w:pPr>
        <w:spacing w:after="0"/>
        <w:ind w:left="0"/>
        <w:jc w:val="both"/>
      </w:pPr>
      <w:r>
        <w:rPr>
          <w:rFonts w:ascii="Times New Roman"/>
          <w:b w:val="false"/>
          <w:i w:val="false"/>
          <w:color w:val="000000"/>
          <w:sz w:val="28"/>
        </w:rPr>
        <w:t>
      64.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bookmarkEnd w:id="244"/>
    <w:bookmarkStart w:name="z288" w:id="245"/>
    <w:p>
      <w:pPr>
        <w:spacing w:after="0"/>
        <w:ind w:left="0"/>
        <w:jc w:val="both"/>
      </w:pPr>
      <w:r>
        <w:rPr>
          <w:rFonts w:ascii="Times New Roman"/>
          <w:b w:val="false"/>
          <w:i w:val="false"/>
          <w:color w:val="000000"/>
          <w:sz w:val="28"/>
        </w:rPr>
        <w:t>
      65.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bookmarkEnd w:id="245"/>
    <w:bookmarkStart w:name="z289" w:id="246"/>
    <w:p>
      <w:pPr>
        <w:spacing w:after="0"/>
        <w:ind w:left="0"/>
        <w:jc w:val="left"/>
      </w:pPr>
      <w:r>
        <w:rPr>
          <w:rFonts w:ascii="Times New Roman"/>
          <w:b/>
          <w:i w:val="false"/>
          <w:color w:val="000000"/>
        </w:rPr>
        <w:t xml:space="preserve"> Параграф 2. Порядок досрочного присвоения квалификационных категорий педагогам</w:t>
      </w:r>
    </w:p>
    <w:bookmarkEnd w:id="246"/>
    <w:bookmarkStart w:name="z290" w:id="247"/>
    <w:p>
      <w:pPr>
        <w:spacing w:after="0"/>
        <w:ind w:left="0"/>
        <w:jc w:val="both"/>
      </w:pPr>
      <w:r>
        <w:rPr>
          <w:rFonts w:ascii="Times New Roman"/>
          <w:b w:val="false"/>
          <w:i w:val="false"/>
          <w:color w:val="000000"/>
          <w:sz w:val="28"/>
        </w:rPr>
        <w:t xml:space="preserve">
      66.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47"/>
    <w:bookmarkStart w:name="z291" w:id="248"/>
    <w:p>
      <w:pPr>
        <w:spacing w:after="0"/>
        <w:ind w:left="0"/>
        <w:jc w:val="both"/>
      </w:pPr>
      <w:r>
        <w:rPr>
          <w:rFonts w:ascii="Times New Roman"/>
          <w:b w:val="false"/>
          <w:i w:val="false"/>
          <w:color w:val="000000"/>
          <w:sz w:val="28"/>
        </w:rPr>
        <w:t>
      67. Для досрочного присвоения квалификационной категории "педагог-модератор" участвуют педагоги при соответствии не менее двум следующим требованиям:</w:t>
      </w:r>
    </w:p>
    <w:bookmarkEnd w:id="248"/>
    <w:bookmarkStart w:name="z292" w:id="249"/>
    <w:p>
      <w:pPr>
        <w:spacing w:after="0"/>
        <w:ind w:left="0"/>
        <w:jc w:val="both"/>
      </w:pPr>
      <w:r>
        <w:rPr>
          <w:rFonts w:ascii="Times New Roman"/>
          <w:b w:val="false"/>
          <w:i w:val="false"/>
          <w:color w:val="000000"/>
          <w:sz w:val="28"/>
        </w:rPr>
        <w:t>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bookmarkEnd w:id="249"/>
    <w:bookmarkStart w:name="z293" w:id="250"/>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bookmarkEnd w:id="250"/>
    <w:bookmarkStart w:name="z294" w:id="251"/>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bookmarkEnd w:id="251"/>
    <w:bookmarkStart w:name="z295" w:id="252"/>
    <w:p>
      <w:pPr>
        <w:spacing w:after="0"/>
        <w:ind w:left="0"/>
        <w:jc w:val="both"/>
      </w:pPr>
      <w:r>
        <w:rPr>
          <w:rFonts w:ascii="Times New Roman"/>
          <w:b w:val="false"/>
          <w:i w:val="false"/>
          <w:color w:val="000000"/>
          <w:sz w:val="28"/>
        </w:rPr>
        <w:t>
      68.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bookmarkEnd w:id="252"/>
    <w:bookmarkStart w:name="z296" w:id="253"/>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bookmarkEnd w:id="253"/>
    <w:bookmarkStart w:name="z297" w:id="254"/>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bookmarkEnd w:id="254"/>
    <w:bookmarkStart w:name="z298" w:id="255"/>
    <w:p>
      <w:pPr>
        <w:spacing w:after="0"/>
        <w:ind w:left="0"/>
        <w:jc w:val="both"/>
      </w:pPr>
      <w:r>
        <w:rPr>
          <w:rFonts w:ascii="Times New Roman"/>
          <w:b w:val="false"/>
          <w:i w:val="false"/>
          <w:color w:val="000000"/>
          <w:sz w:val="28"/>
        </w:rPr>
        <w:t>
      удостоенные звания "Лучший педагог" районного/городского уровня;</w:t>
      </w:r>
    </w:p>
    <w:bookmarkEnd w:id="255"/>
    <w:bookmarkStart w:name="z299" w:id="256"/>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bookmarkEnd w:id="256"/>
    <w:bookmarkStart w:name="z300" w:id="257"/>
    <w:p>
      <w:pPr>
        <w:spacing w:after="0"/>
        <w:ind w:left="0"/>
        <w:jc w:val="both"/>
      </w:pPr>
      <w:r>
        <w:rPr>
          <w:rFonts w:ascii="Times New Roman"/>
          <w:b w:val="false"/>
          <w:i w:val="false"/>
          <w:color w:val="000000"/>
          <w:sz w:val="28"/>
        </w:rPr>
        <w:t>
      владеющие английским языком на уровне не ниже С1 (по шкале сефр (CEFR) и преподающие предметы на английском языке;</w:t>
      </w:r>
    </w:p>
    <w:bookmarkEnd w:id="257"/>
    <w:bookmarkStart w:name="z301" w:id="258"/>
    <w:p>
      <w:pPr>
        <w:spacing w:after="0"/>
        <w:ind w:left="0"/>
        <w:jc w:val="both"/>
      </w:pPr>
      <w:r>
        <w:rPr>
          <w:rFonts w:ascii="Times New Roman"/>
          <w:b w:val="false"/>
          <w:i w:val="false"/>
          <w:color w:val="000000"/>
          <w:sz w:val="28"/>
        </w:rPr>
        <w:t>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bookmarkEnd w:id="258"/>
    <w:bookmarkStart w:name="z302" w:id="259"/>
    <w:p>
      <w:pPr>
        <w:spacing w:after="0"/>
        <w:ind w:left="0"/>
        <w:jc w:val="both"/>
      </w:pPr>
      <w:r>
        <w:rPr>
          <w:rFonts w:ascii="Times New Roman"/>
          <w:b w:val="false"/>
          <w:i w:val="false"/>
          <w:color w:val="000000"/>
          <w:sz w:val="28"/>
        </w:rPr>
        <w:t>
      являющиеся кандидатами или мастерами спорта международного класса по профилирующему предмету;</w:t>
      </w:r>
    </w:p>
    <w:bookmarkEnd w:id="259"/>
    <w:bookmarkStart w:name="z303" w:id="260"/>
    <w:p>
      <w:pPr>
        <w:spacing w:after="0"/>
        <w:ind w:left="0"/>
        <w:jc w:val="both"/>
      </w:pPr>
      <w:r>
        <w:rPr>
          <w:rFonts w:ascii="Times New Roman"/>
          <w:b w:val="false"/>
          <w:i w:val="false"/>
          <w:color w:val="000000"/>
          <w:sz w:val="28"/>
        </w:rPr>
        <w:t>
      мастера производственного обучения, имеющие самый высокий квалификационный разряд по профилю;</w:t>
      </w:r>
    </w:p>
    <w:bookmarkEnd w:id="260"/>
    <w:bookmarkStart w:name="z304" w:id="261"/>
    <w:p>
      <w:pPr>
        <w:spacing w:after="0"/>
        <w:ind w:left="0"/>
        <w:jc w:val="both"/>
      </w:pPr>
      <w:r>
        <w:rPr>
          <w:rFonts w:ascii="Times New Roman"/>
          <w:b w:val="false"/>
          <w:i w:val="false"/>
          <w:color w:val="000000"/>
          <w:sz w:val="28"/>
        </w:rPr>
        <w:t>
      подготовившие победителей или призеров областных чемпионатов уорлд скилс (WorldSkills).</w:t>
      </w:r>
    </w:p>
    <w:bookmarkEnd w:id="261"/>
    <w:bookmarkStart w:name="z305" w:id="262"/>
    <w:p>
      <w:pPr>
        <w:spacing w:after="0"/>
        <w:ind w:left="0"/>
        <w:jc w:val="both"/>
      </w:pPr>
      <w:r>
        <w:rPr>
          <w:rFonts w:ascii="Times New Roman"/>
          <w:b w:val="false"/>
          <w:i w:val="false"/>
          <w:color w:val="000000"/>
          <w:sz w:val="28"/>
        </w:rPr>
        <w:t>
      69.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bookmarkEnd w:id="262"/>
    <w:bookmarkStart w:name="z306" w:id="263"/>
    <w:p>
      <w:pPr>
        <w:spacing w:after="0"/>
        <w:ind w:left="0"/>
        <w:jc w:val="both"/>
      </w:pPr>
      <w:r>
        <w:rPr>
          <w:rFonts w:ascii="Times New Roman"/>
          <w:b w:val="false"/>
          <w:i w:val="false"/>
          <w:color w:val="000000"/>
          <w:sz w:val="28"/>
        </w:rPr>
        <w:t>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bookmarkEnd w:id="263"/>
    <w:bookmarkStart w:name="z307" w:id="264"/>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bookmarkEnd w:id="264"/>
    <w:bookmarkStart w:name="z308" w:id="265"/>
    <w:p>
      <w:pPr>
        <w:spacing w:after="0"/>
        <w:ind w:left="0"/>
        <w:jc w:val="both"/>
      </w:pPr>
      <w:r>
        <w:rPr>
          <w:rFonts w:ascii="Times New Roman"/>
          <w:b w:val="false"/>
          <w:i w:val="false"/>
          <w:color w:val="000000"/>
          <w:sz w:val="28"/>
        </w:rPr>
        <w:t>
      подготовившие победителей или призеров республиканских, или международных чемпионатов уорлд скилс (WorldSkills);</w:t>
      </w:r>
    </w:p>
    <w:bookmarkEnd w:id="265"/>
    <w:bookmarkStart w:name="z309" w:id="266"/>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266"/>
    <w:bookmarkStart w:name="z310" w:id="267"/>
    <w:p>
      <w:pPr>
        <w:spacing w:after="0"/>
        <w:ind w:left="0"/>
        <w:jc w:val="both"/>
      </w:pPr>
      <w:r>
        <w:rPr>
          <w:rFonts w:ascii="Times New Roman"/>
          <w:b w:val="false"/>
          <w:i w:val="false"/>
          <w:color w:val="000000"/>
          <w:sz w:val="28"/>
        </w:rPr>
        <w:t>
      удостоенные звания "Лучший педагог" областного уровня;</w:t>
      </w:r>
    </w:p>
    <w:bookmarkEnd w:id="267"/>
    <w:bookmarkStart w:name="z311" w:id="268"/>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268"/>
    <w:bookmarkStart w:name="z312" w:id="269"/>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трех лет.</w:t>
      </w:r>
    </w:p>
    <w:bookmarkEnd w:id="269"/>
    <w:bookmarkStart w:name="z313" w:id="270"/>
    <w:p>
      <w:pPr>
        <w:spacing w:after="0"/>
        <w:ind w:left="0"/>
        <w:jc w:val="both"/>
      </w:pPr>
      <w:r>
        <w:rPr>
          <w:rFonts w:ascii="Times New Roman"/>
          <w:b w:val="false"/>
          <w:i w:val="false"/>
          <w:color w:val="000000"/>
          <w:sz w:val="28"/>
        </w:rPr>
        <w:t>
      70. Для досрочного присвоения квалификационной категории "педагог-мастер" участвуют педагоги при соответствии не менее шести следующим требованиям:</w:t>
      </w:r>
    </w:p>
    <w:bookmarkEnd w:id="270"/>
    <w:bookmarkStart w:name="z314" w:id="271"/>
    <w:p>
      <w:pPr>
        <w:spacing w:after="0"/>
        <w:ind w:left="0"/>
        <w:jc w:val="both"/>
      </w:pPr>
      <w:r>
        <w:rPr>
          <w:rFonts w:ascii="Times New Roman"/>
          <w:b w:val="false"/>
          <w:i w:val="false"/>
          <w:color w:val="000000"/>
          <w:sz w:val="28"/>
        </w:rPr>
        <w:t>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bookmarkEnd w:id="271"/>
    <w:bookmarkStart w:name="z315" w:id="272"/>
    <w:p>
      <w:pPr>
        <w:spacing w:after="0"/>
        <w:ind w:left="0"/>
        <w:jc w:val="both"/>
      </w:pPr>
      <w:r>
        <w:rPr>
          <w:rFonts w:ascii="Times New Roman"/>
          <w:b w:val="false"/>
          <w:i w:val="false"/>
          <w:color w:val="000000"/>
          <w:sz w:val="28"/>
        </w:rPr>
        <w:t>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bookmarkEnd w:id="272"/>
    <w:bookmarkStart w:name="z316" w:id="273"/>
    <w:p>
      <w:pPr>
        <w:spacing w:after="0"/>
        <w:ind w:left="0"/>
        <w:jc w:val="both"/>
      </w:pPr>
      <w:r>
        <w:rPr>
          <w:rFonts w:ascii="Times New Roman"/>
          <w:b w:val="false"/>
          <w:i w:val="false"/>
          <w:color w:val="000000"/>
          <w:sz w:val="28"/>
        </w:rPr>
        <w:t>
      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bookmarkEnd w:id="273"/>
    <w:bookmarkStart w:name="z317" w:id="274"/>
    <w:p>
      <w:pPr>
        <w:spacing w:after="0"/>
        <w:ind w:left="0"/>
        <w:jc w:val="both"/>
      </w:pPr>
      <w:r>
        <w:rPr>
          <w:rFonts w:ascii="Times New Roman"/>
          <w:b w:val="false"/>
          <w:i w:val="false"/>
          <w:color w:val="000000"/>
          <w:sz w:val="28"/>
        </w:rPr>
        <w:t>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274"/>
    <w:bookmarkStart w:name="z318" w:id="275"/>
    <w:p>
      <w:pPr>
        <w:spacing w:after="0"/>
        <w:ind w:left="0"/>
        <w:jc w:val="both"/>
      </w:pPr>
      <w:r>
        <w:rPr>
          <w:rFonts w:ascii="Times New Roman"/>
          <w:b w:val="false"/>
          <w:i w:val="false"/>
          <w:color w:val="000000"/>
          <w:sz w:val="28"/>
        </w:rPr>
        <w:t>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bookmarkEnd w:id="275"/>
    <w:bookmarkStart w:name="z319" w:id="276"/>
    <w:p>
      <w:pPr>
        <w:spacing w:after="0"/>
        <w:ind w:left="0"/>
        <w:jc w:val="both"/>
      </w:pPr>
      <w:r>
        <w:rPr>
          <w:rFonts w:ascii="Times New Roman"/>
          <w:b w:val="false"/>
          <w:i w:val="false"/>
          <w:color w:val="000000"/>
          <w:sz w:val="28"/>
        </w:rPr>
        <w:t>
      имеющие ученую степень кандидата наук/доктора или доктора PhD и стаж педагогической работы не менее пяти лет;</w:t>
      </w:r>
    </w:p>
    <w:bookmarkEnd w:id="276"/>
    <w:bookmarkStart w:name="z320" w:id="277"/>
    <w:p>
      <w:pPr>
        <w:spacing w:after="0"/>
        <w:ind w:left="0"/>
        <w:jc w:val="both"/>
      </w:pPr>
      <w:r>
        <w:rPr>
          <w:rFonts w:ascii="Times New Roman"/>
          <w:b w:val="false"/>
          <w:i w:val="false"/>
          <w:color w:val="000000"/>
          <w:sz w:val="28"/>
        </w:rPr>
        <w:t>
      удостоенные звания "Лучший педагог" Республики Казахстан;</w:t>
      </w:r>
    </w:p>
    <w:bookmarkEnd w:id="277"/>
    <w:bookmarkStart w:name="z321" w:id="278"/>
    <w:p>
      <w:pPr>
        <w:spacing w:after="0"/>
        <w:ind w:left="0"/>
        <w:jc w:val="both"/>
      </w:pPr>
      <w:r>
        <w:rPr>
          <w:rFonts w:ascii="Times New Roman"/>
          <w:b w:val="false"/>
          <w:i w:val="false"/>
          <w:color w:val="000000"/>
          <w:sz w:val="28"/>
        </w:rPr>
        <w:t>
      подготовившие победителей или призеров международных чемпионатов уорлд скилс (WorldSkills).</w:t>
      </w:r>
    </w:p>
    <w:bookmarkEnd w:id="278"/>
    <w:bookmarkStart w:name="z322" w:id="279"/>
    <w:p>
      <w:pPr>
        <w:spacing w:after="0"/>
        <w:ind w:left="0"/>
        <w:jc w:val="both"/>
      </w:pPr>
      <w:r>
        <w:rPr>
          <w:rFonts w:ascii="Times New Roman"/>
          <w:b w:val="false"/>
          <w:i w:val="false"/>
          <w:color w:val="000000"/>
          <w:sz w:val="28"/>
        </w:rPr>
        <w:t>
      71.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bookmarkEnd w:id="279"/>
    <w:bookmarkStart w:name="z323" w:id="280"/>
    <w:p>
      <w:pPr>
        <w:spacing w:after="0"/>
        <w:ind w:left="0"/>
        <w:jc w:val="left"/>
      </w:pPr>
      <w:r>
        <w:rPr>
          <w:rFonts w:ascii="Times New Roman"/>
          <w:b/>
          <w:i w:val="false"/>
          <w:color w:val="000000"/>
        </w:rPr>
        <w:t xml:space="preserve"> Параграф 3. Порядок присвоения квалификационной категории педагогам по упрощенному порядку</w:t>
      </w:r>
    </w:p>
    <w:bookmarkEnd w:id="280"/>
    <w:bookmarkStart w:name="z324" w:id="281"/>
    <w:p>
      <w:pPr>
        <w:spacing w:after="0"/>
        <w:ind w:left="0"/>
        <w:jc w:val="both"/>
      </w:pPr>
      <w:r>
        <w:rPr>
          <w:rFonts w:ascii="Times New Roman"/>
          <w:b w:val="false"/>
          <w:i w:val="false"/>
          <w:color w:val="000000"/>
          <w:sz w:val="28"/>
        </w:rPr>
        <w:t>
      72.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bookmarkEnd w:id="281"/>
    <w:bookmarkStart w:name="z325" w:id="282"/>
    <w:p>
      <w:pPr>
        <w:spacing w:after="0"/>
        <w:ind w:left="0"/>
        <w:jc w:val="both"/>
      </w:pPr>
      <w:r>
        <w:rPr>
          <w:rFonts w:ascii="Times New Roman"/>
          <w:b w:val="false"/>
          <w:i w:val="false"/>
          <w:color w:val="000000"/>
          <w:sz w:val="28"/>
        </w:rPr>
        <w:t>
      73. Квалификационная категория "педагог-модератор"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bookmarkEnd w:id="282"/>
    <w:bookmarkStart w:name="z326" w:id="283"/>
    <w:p>
      <w:pPr>
        <w:spacing w:after="0"/>
        <w:ind w:left="0"/>
        <w:jc w:val="both"/>
      </w:pPr>
      <w:r>
        <w:rPr>
          <w:rFonts w:ascii="Times New Roman"/>
          <w:b w:val="false"/>
          <w:i w:val="false"/>
          <w:color w:val="000000"/>
          <w:sz w:val="28"/>
        </w:rPr>
        <w:t>
      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bookmarkEnd w:id="283"/>
    <w:bookmarkStart w:name="z327" w:id="284"/>
    <w:p>
      <w:pPr>
        <w:spacing w:after="0"/>
        <w:ind w:left="0"/>
        <w:jc w:val="both"/>
      </w:pPr>
      <w:r>
        <w:rPr>
          <w:rFonts w:ascii="Times New Roman"/>
          <w:b w:val="false"/>
          <w:i w:val="false"/>
          <w:color w:val="000000"/>
          <w:sz w:val="28"/>
        </w:rPr>
        <w:t>
      74.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84"/>
    <w:bookmarkStart w:name="z328" w:id="285"/>
    <w:p>
      <w:pPr>
        <w:spacing w:after="0"/>
        <w:ind w:left="0"/>
        <w:jc w:val="both"/>
      </w:pPr>
      <w:r>
        <w:rPr>
          <w:rFonts w:ascii="Times New Roman"/>
          <w:b w:val="false"/>
          <w:i w:val="false"/>
          <w:color w:val="000000"/>
          <w:sz w:val="28"/>
        </w:rPr>
        <w:t xml:space="preserve">
      английский язык: айелтс (IELTS) – 6,5 баллов или тойфл (TOEFL) (іnternet Based Test (іBT))– 79-84 баллов; </w:t>
      </w:r>
    </w:p>
    <w:bookmarkEnd w:id="285"/>
    <w:bookmarkStart w:name="z329" w:id="286"/>
    <w:p>
      <w:pPr>
        <w:spacing w:after="0"/>
        <w:ind w:left="0"/>
        <w:jc w:val="both"/>
      </w:pPr>
      <w:r>
        <w:rPr>
          <w:rFonts w:ascii="Times New Roman"/>
          <w:b w:val="false"/>
          <w:i w:val="false"/>
          <w:color w:val="000000"/>
          <w:sz w:val="28"/>
        </w:rPr>
        <w:t>
      французский язык: дельф (DELF) – В2;</w:t>
      </w:r>
    </w:p>
    <w:bookmarkEnd w:id="286"/>
    <w:bookmarkStart w:name="z330" w:id="287"/>
    <w:p>
      <w:pPr>
        <w:spacing w:after="0"/>
        <w:ind w:left="0"/>
        <w:jc w:val="both"/>
      </w:pPr>
      <w:r>
        <w:rPr>
          <w:rFonts w:ascii="Times New Roman"/>
          <w:b w:val="false"/>
          <w:i w:val="false"/>
          <w:color w:val="000000"/>
          <w:sz w:val="28"/>
        </w:rPr>
        <w:t>
      немецкий язык: гесэ цэтификат (Goethe Zertifikat) – В2 присваивается квалификационная категория "педагог-модератор" без прохождения процедуры аттестации.</w:t>
      </w:r>
    </w:p>
    <w:bookmarkEnd w:id="287"/>
    <w:bookmarkStart w:name="z331" w:id="288"/>
    <w:p>
      <w:pPr>
        <w:spacing w:after="0"/>
        <w:ind w:left="0"/>
        <w:jc w:val="both"/>
      </w:pPr>
      <w:r>
        <w:rPr>
          <w:rFonts w:ascii="Times New Roman"/>
          <w:b w:val="false"/>
          <w:i w:val="false"/>
          <w:color w:val="000000"/>
          <w:sz w:val="28"/>
        </w:rPr>
        <w:t>
      75.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88"/>
    <w:bookmarkStart w:name="z332" w:id="289"/>
    <w:p>
      <w:pPr>
        <w:spacing w:after="0"/>
        <w:ind w:left="0"/>
        <w:jc w:val="both"/>
      </w:pPr>
      <w:r>
        <w:rPr>
          <w:rFonts w:ascii="Times New Roman"/>
          <w:b w:val="false"/>
          <w:i w:val="false"/>
          <w:color w:val="000000"/>
          <w:sz w:val="28"/>
        </w:rPr>
        <w:t>
      английский язык: айелтс (IELTS) – 6,5 баллов или тойфл (TOEFL) (іnternet Based Test (іBT)) – 85-93 баллов;</w:t>
      </w:r>
    </w:p>
    <w:bookmarkEnd w:id="289"/>
    <w:bookmarkStart w:name="z333" w:id="290"/>
    <w:p>
      <w:pPr>
        <w:spacing w:after="0"/>
        <w:ind w:left="0"/>
        <w:jc w:val="both"/>
      </w:pPr>
      <w:r>
        <w:rPr>
          <w:rFonts w:ascii="Times New Roman"/>
          <w:b w:val="false"/>
          <w:i w:val="false"/>
          <w:color w:val="000000"/>
          <w:sz w:val="28"/>
        </w:rPr>
        <w:t>
      французский язык: дельф (DELF) – В2;</w:t>
      </w:r>
    </w:p>
    <w:bookmarkEnd w:id="290"/>
    <w:bookmarkStart w:name="z334" w:id="291"/>
    <w:p>
      <w:pPr>
        <w:spacing w:after="0"/>
        <w:ind w:left="0"/>
        <w:jc w:val="both"/>
      </w:pPr>
      <w:r>
        <w:rPr>
          <w:rFonts w:ascii="Times New Roman"/>
          <w:b w:val="false"/>
          <w:i w:val="false"/>
          <w:color w:val="000000"/>
          <w:sz w:val="28"/>
        </w:rPr>
        <w:t xml:space="preserve">
      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ОЗП. </w:t>
      </w:r>
    </w:p>
    <w:bookmarkEnd w:id="291"/>
    <w:bookmarkStart w:name="z335" w:id="292"/>
    <w:p>
      <w:pPr>
        <w:spacing w:after="0"/>
        <w:ind w:left="0"/>
        <w:jc w:val="both"/>
      </w:pPr>
      <w:r>
        <w:rPr>
          <w:rFonts w:ascii="Times New Roman"/>
          <w:b w:val="false"/>
          <w:i w:val="false"/>
          <w:color w:val="000000"/>
          <w:sz w:val="28"/>
        </w:rPr>
        <w:t>
      76.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92"/>
    <w:bookmarkStart w:name="z336" w:id="293"/>
    <w:p>
      <w:pPr>
        <w:spacing w:after="0"/>
        <w:ind w:left="0"/>
        <w:jc w:val="both"/>
      </w:pPr>
      <w:r>
        <w:rPr>
          <w:rFonts w:ascii="Times New Roman"/>
          <w:b w:val="false"/>
          <w:i w:val="false"/>
          <w:color w:val="000000"/>
          <w:sz w:val="28"/>
        </w:rPr>
        <w:t>
      английский язык: айелтс (IELTS) – 7 баллов или тойфл (TOEFL) (Интернет бейсд тест (Ай Би Ти) іnternet Based Test (іBT)) – 94-101 баллов;</w:t>
      </w:r>
    </w:p>
    <w:bookmarkEnd w:id="293"/>
    <w:bookmarkStart w:name="z337" w:id="294"/>
    <w:p>
      <w:pPr>
        <w:spacing w:after="0"/>
        <w:ind w:left="0"/>
        <w:jc w:val="both"/>
      </w:pPr>
      <w:r>
        <w:rPr>
          <w:rFonts w:ascii="Times New Roman"/>
          <w:b w:val="false"/>
          <w:i w:val="false"/>
          <w:color w:val="000000"/>
          <w:sz w:val="28"/>
        </w:rPr>
        <w:t>
      тикити TKT (тичинг ноулидж тест Teaching Knowledge Test) модулс (Modules) 1-3 (Один из 3-х модулей) бэнд (Band) 3-4/4 (результат 3-4 из 4 баллов);</w:t>
      </w:r>
    </w:p>
    <w:bookmarkEnd w:id="294"/>
    <w:bookmarkStart w:name="z338" w:id="295"/>
    <w:p>
      <w:pPr>
        <w:spacing w:after="0"/>
        <w:ind w:left="0"/>
        <w:jc w:val="both"/>
      </w:pPr>
      <w:r>
        <w:rPr>
          <w:rFonts w:ascii="Times New Roman"/>
          <w:b w:val="false"/>
          <w:i w:val="false"/>
          <w:color w:val="000000"/>
          <w:sz w:val="28"/>
        </w:rPr>
        <w:t>
      французский язык: дельф (DELF) – С1;</w:t>
      </w:r>
    </w:p>
    <w:bookmarkEnd w:id="295"/>
    <w:bookmarkStart w:name="z339" w:id="296"/>
    <w:p>
      <w:pPr>
        <w:spacing w:after="0"/>
        <w:ind w:left="0"/>
        <w:jc w:val="both"/>
      </w:pPr>
      <w:r>
        <w:rPr>
          <w:rFonts w:ascii="Times New Roman"/>
          <w:b w:val="false"/>
          <w:i w:val="false"/>
          <w:color w:val="000000"/>
          <w:sz w:val="28"/>
        </w:rPr>
        <w:t>
      немецкий язык: гесэ цэтификат (Goethe Zertifikat) – С1;</w:t>
      </w:r>
    </w:p>
    <w:bookmarkEnd w:id="296"/>
    <w:bookmarkStart w:name="z340" w:id="297"/>
    <w:p>
      <w:pPr>
        <w:spacing w:after="0"/>
        <w:ind w:left="0"/>
        <w:jc w:val="both"/>
      </w:pPr>
      <w:r>
        <w:rPr>
          <w:rFonts w:ascii="Times New Roman"/>
          <w:b w:val="false"/>
          <w:i w:val="false"/>
          <w:color w:val="000000"/>
          <w:sz w:val="28"/>
        </w:rPr>
        <w:t>
      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ОЗП.</w:t>
      </w:r>
    </w:p>
    <w:bookmarkEnd w:id="297"/>
    <w:bookmarkStart w:name="z341" w:id="298"/>
    <w:p>
      <w:pPr>
        <w:spacing w:after="0"/>
        <w:ind w:left="0"/>
        <w:jc w:val="both"/>
      </w:pPr>
      <w:r>
        <w:rPr>
          <w:rFonts w:ascii="Times New Roman"/>
          <w:b w:val="false"/>
          <w:i w:val="false"/>
          <w:color w:val="000000"/>
          <w:sz w:val="28"/>
        </w:rPr>
        <w:t>
      Квалификационная категория "педагог-исследователь" присваивается педагогам английского языка, имеющим сертификат сэлта CELTA (сертифекейт ин инглиш лэнгуиж тичинг то адалтс. Кембридж Certificate in English Language Teaching to Adults. Cambridge) пас энд эбав Pass and above, без прохождения процедуры аттестации на основании личного заявления,</w:t>
      </w:r>
    </w:p>
    <w:bookmarkEnd w:id="298"/>
    <w:bookmarkStart w:name="z342" w:id="299"/>
    <w:p>
      <w:pPr>
        <w:spacing w:after="0"/>
        <w:ind w:left="0"/>
        <w:jc w:val="both"/>
      </w:pPr>
      <w:r>
        <w:rPr>
          <w:rFonts w:ascii="Times New Roman"/>
          <w:b w:val="false"/>
          <w:i w:val="false"/>
          <w:color w:val="000000"/>
          <w:sz w:val="28"/>
        </w:rPr>
        <w:t>
      77.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bookmarkEnd w:id="299"/>
    <w:bookmarkStart w:name="z343" w:id="300"/>
    <w:p>
      <w:pPr>
        <w:spacing w:after="0"/>
        <w:ind w:left="0"/>
        <w:jc w:val="both"/>
      </w:pPr>
      <w:r>
        <w:rPr>
          <w:rFonts w:ascii="Times New Roman"/>
          <w:b w:val="false"/>
          <w:i w:val="false"/>
          <w:color w:val="000000"/>
          <w:sz w:val="28"/>
        </w:rPr>
        <w:t>
      английский язык: айелтс (IELTS) –7,5 баллов или тойфл (TOEFL) (Интернет бейсд тест (Ай Би Ти) іnternet Based Test (іBT)) – 102-109 баллов;</w:t>
      </w:r>
    </w:p>
    <w:bookmarkEnd w:id="300"/>
    <w:bookmarkStart w:name="z344" w:id="301"/>
    <w:p>
      <w:pPr>
        <w:spacing w:after="0"/>
        <w:ind w:left="0"/>
        <w:jc w:val="both"/>
      </w:pPr>
      <w:r>
        <w:rPr>
          <w:rFonts w:ascii="Times New Roman"/>
          <w:b w:val="false"/>
          <w:i w:val="false"/>
          <w:color w:val="000000"/>
          <w:sz w:val="28"/>
        </w:rPr>
        <w:t>
      тикити TKT (тичинг ноулидж тест Teaching Knowledge Test) модулс Modules 1-3 (Один из 3-х модулей) бэнд Band 3-4/4 (результат 3-4 из 4 баллов);</w:t>
      </w:r>
    </w:p>
    <w:bookmarkEnd w:id="301"/>
    <w:bookmarkStart w:name="z345" w:id="302"/>
    <w:p>
      <w:pPr>
        <w:spacing w:after="0"/>
        <w:ind w:left="0"/>
        <w:jc w:val="both"/>
      </w:pPr>
      <w:r>
        <w:rPr>
          <w:rFonts w:ascii="Times New Roman"/>
          <w:b w:val="false"/>
          <w:i w:val="false"/>
          <w:color w:val="000000"/>
          <w:sz w:val="28"/>
        </w:rPr>
        <w:t>
      французский язык: дельф (DELF) – С1;</w:t>
      </w:r>
    </w:p>
    <w:bookmarkEnd w:id="302"/>
    <w:bookmarkStart w:name="z346" w:id="303"/>
    <w:p>
      <w:pPr>
        <w:spacing w:after="0"/>
        <w:ind w:left="0"/>
        <w:jc w:val="both"/>
      </w:pPr>
      <w:r>
        <w:rPr>
          <w:rFonts w:ascii="Times New Roman"/>
          <w:b w:val="false"/>
          <w:i w:val="false"/>
          <w:color w:val="000000"/>
          <w:sz w:val="28"/>
        </w:rPr>
        <w:t>
      немецкий язык: гесэ цэтификат (Goethe Zertifikat) – С1,</w:t>
      </w:r>
    </w:p>
    <w:bookmarkEnd w:id="303"/>
    <w:bookmarkStart w:name="z347" w:id="304"/>
    <w:p>
      <w:pPr>
        <w:spacing w:after="0"/>
        <w:ind w:left="0"/>
        <w:jc w:val="both"/>
      </w:pPr>
      <w:r>
        <w:rPr>
          <w:rFonts w:ascii="Times New Roman"/>
          <w:b w:val="false"/>
          <w:i w:val="false"/>
          <w:color w:val="000000"/>
          <w:sz w:val="28"/>
        </w:rPr>
        <w:t>
      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ОЗП.</w:t>
      </w:r>
    </w:p>
    <w:bookmarkEnd w:id="304"/>
    <w:bookmarkStart w:name="z348" w:id="305"/>
    <w:p>
      <w:pPr>
        <w:spacing w:after="0"/>
        <w:ind w:left="0"/>
        <w:jc w:val="both"/>
      </w:pPr>
      <w:r>
        <w:rPr>
          <w:rFonts w:ascii="Times New Roman"/>
          <w:b w:val="false"/>
          <w:i w:val="false"/>
          <w:color w:val="000000"/>
          <w:sz w:val="28"/>
        </w:rPr>
        <w:t>
      Квалификационная категория "педагог-мастер" присваивается педагогам английского языка, имеющим сертификат дэлта DELTA (диплом ин инглш лэнгуж тичинг ту адалтс Diploma in English Language Teaching to Adults) пас энд эбав Pass and above, без прохождения процедуры аттестации на основании личного заявления.</w:t>
      </w:r>
    </w:p>
    <w:bookmarkEnd w:id="305"/>
    <w:bookmarkStart w:name="z349" w:id="306"/>
    <w:p>
      <w:pPr>
        <w:spacing w:after="0"/>
        <w:ind w:left="0"/>
        <w:jc w:val="both"/>
      </w:pPr>
      <w:r>
        <w:rPr>
          <w:rFonts w:ascii="Times New Roman"/>
          <w:b w:val="false"/>
          <w:i w:val="false"/>
          <w:color w:val="000000"/>
          <w:sz w:val="28"/>
        </w:rPr>
        <w:t>
      78. Педагоги иностранных языков, не имеющие вышеназванные сертификаты, проходят процедуру присвоения квалификационной категории на общих основаниях.</w:t>
      </w:r>
    </w:p>
    <w:bookmarkEnd w:id="306"/>
    <w:bookmarkStart w:name="z350" w:id="307"/>
    <w:p>
      <w:pPr>
        <w:spacing w:after="0"/>
        <w:ind w:left="0"/>
        <w:jc w:val="both"/>
      </w:pPr>
      <w:r>
        <w:rPr>
          <w:rFonts w:ascii="Times New Roman"/>
          <w:b w:val="false"/>
          <w:i w:val="false"/>
          <w:color w:val="000000"/>
          <w:sz w:val="28"/>
        </w:rPr>
        <w:t>
      79.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w:t>
      </w:r>
    </w:p>
    <w:bookmarkEnd w:id="307"/>
    <w:bookmarkStart w:name="z351" w:id="308"/>
    <w:p>
      <w:pPr>
        <w:spacing w:after="0"/>
        <w:ind w:left="0"/>
        <w:jc w:val="both"/>
      </w:pPr>
      <w:r>
        <w:rPr>
          <w:rFonts w:ascii="Times New Roman"/>
          <w:b w:val="false"/>
          <w:i w:val="false"/>
          <w:color w:val="000000"/>
          <w:sz w:val="28"/>
        </w:rPr>
        <w:t>
      квалификационная категория "педагог-модератор" - по уровню В2;</w:t>
      </w:r>
    </w:p>
    <w:bookmarkEnd w:id="308"/>
    <w:bookmarkStart w:name="z352" w:id="309"/>
    <w:p>
      <w:pPr>
        <w:spacing w:after="0"/>
        <w:ind w:left="0"/>
        <w:jc w:val="both"/>
      </w:pPr>
      <w:r>
        <w:rPr>
          <w:rFonts w:ascii="Times New Roman"/>
          <w:b w:val="false"/>
          <w:i w:val="false"/>
          <w:color w:val="000000"/>
          <w:sz w:val="28"/>
        </w:rPr>
        <w:t>
      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ОЗП.</w:t>
      </w:r>
    </w:p>
    <w:bookmarkEnd w:id="309"/>
    <w:bookmarkStart w:name="z353" w:id="310"/>
    <w:p>
      <w:pPr>
        <w:spacing w:after="0"/>
        <w:ind w:left="0"/>
        <w:jc w:val="both"/>
      </w:pPr>
      <w:r>
        <w:rPr>
          <w:rFonts w:ascii="Times New Roman"/>
          <w:b w:val="false"/>
          <w:i w:val="false"/>
          <w:color w:val="000000"/>
          <w:sz w:val="28"/>
        </w:rPr>
        <w:t>
      80.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bookmarkEnd w:id="310"/>
    <w:bookmarkStart w:name="z354" w:id="311"/>
    <w:p>
      <w:pPr>
        <w:spacing w:after="0"/>
        <w:ind w:left="0"/>
        <w:jc w:val="both"/>
      </w:pPr>
      <w:r>
        <w:rPr>
          <w:rFonts w:ascii="Times New Roman"/>
          <w:b w:val="false"/>
          <w:i w:val="false"/>
          <w:color w:val="000000"/>
          <w:sz w:val="28"/>
        </w:rPr>
        <w:t>
      "педагог-эксперт":</w:t>
      </w:r>
    </w:p>
    <w:bookmarkEnd w:id="311"/>
    <w:bookmarkStart w:name="z355" w:id="312"/>
    <w:p>
      <w:pPr>
        <w:spacing w:after="0"/>
        <w:ind w:left="0"/>
        <w:jc w:val="both"/>
      </w:pPr>
      <w:r>
        <w:rPr>
          <w:rFonts w:ascii="Times New Roman"/>
          <w:b w:val="false"/>
          <w:i w:val="false"/>
          <w:color w:val="000000"/>
          <w:sz w:val="28"/>
        </w:rPr>
        <w:t>
      Тойфл/тойсол TEFL/TESOL (тичинг инглш ту спикерс оф азэ лэнгужес Teaching English to Speakers of Other Languages/ Тичинг инглиш әс э форинг лэнгуиж Teaching English as a Foreign Language);</w:t>
      </w:r>
    </w:p>
    <w:bookmarkEnd w:id="312"/>
    <w:bookmarkStart w:name="z356" w:id="313"/>
    <w:p>
      <w:pPr>
        <w:spacing w:after="0"/>
        <w:ind w:left="0"/>
        <w:jc w:val="both"/>
      </w:pPr>
      <w:r>
        <w:rPr>
          <w:rFonts w:ascii="Times New Roman"/>
          <w:b w:val="false"/>
          <w:i w:val="false"/>
          <w:color w:val="000000"/>
          <w:sz w:val="28"/>
        </w:rPr>
        <w:t>
      "педагог-исследователь":</w:t>
      </w:r>
    </w:p>
    <w:bookmarkEnd w:id="313"/>
    <w:bookmarkStart w:name="z357" w:id="314"/>
    <w:p>
      <w:pPr>
        <w:spacing w:after="0"/>
        <w:ind w:left="0"/>
        <w:jc w:val="both"/>
      </w:pPr>
      <w:r>
        <w:rPr>
          <w:rFonts w:ascii="Times New Roman"/>
          <w:b w:val="false"/>
          <w:i w:val="false"/>
          <w:color w:val="000000"/>
          <w:sz w:val="28"/>
        </w:rPr>
        <w:t>
      Селта CELTA (сертифекейт ин инглиш лэнгуиж тичинг то адалтс. Кембридж Certificate in English Language Teaching to Adults. Cambridge) рас энд эбав PASS B and above;</w:t>
      </w:r>
    </w:p>
    <w:bookmarkEnd w:id="314"/>
    <w:bookmarkStart w:name="z358" w:id="315"/>
    <w:p>
      <w:pPr>
        <w:spacing w:after="0"/>
        <w:ind w:left="0"/>
        <w:jc w:val="both"/>
      </w:pPr>
      <w:r>
        <w:rPr>
          <w:rFonts w:ascii="Times New Roman"/>
          <w:b w:val="false"/>
          <w:i w:val="false"/>
          <w:color w:val="000000"/>
          <w:sz w:val="28"/>
        </w:rPr>
        <w:t>
      "педагог-мастер":</w:t>
      </w:r>
    </w:p>
    <w:bookmarkEnd w:id="315"/>
    <w:bookmarkStart w:name="z359" w:id="316"/>
    <w:p>
      <w:pPr>
        <w:spacing w:after="0"/>
        <w:ind w:left="0"/>
        <w:jc w:val="both"/>
      </w:pPr>
      <w:r>
        <w:rPr>
          <w:rFonts w:ascii="Times New Roman"/>
          <w:b w:val="false"/>
          <w:i w:val="false"/>
          <w:color w:val="000000"/>
          <w:sz w:val="28"/>
        </w:rPr>
        <w:t>
      Делта DELTA (диплом ин инглш лэнгуж тичинг ту адалтс Diploma in English Language Teaching to Adults) ) пас энд эбав Pass and above.</w:t>
      </w:r>
    </w:p>
    <w:bookmarkEnd w:id="316"/>
    <w:bookmarkStart w:name="z360" w:id="317"/>
    <w:p>
      <w:pPr>
        <w:spacing w:after="0"/>
        <w:ind w:left="0"/>
        <w:jc w:val="both"/>
      </w:pPr>
      <w:r>
        <w:rPr>
          <w:rFonts w:ascii="Times New Roman"/>
          <w:b w:val="false"/>
          <w:i w:val="false"/>
          <w:color w:val="000000"/>
          <w:sz w:val="28"/>
        </w:rPr>
        <w:t xml:space="preserve">
      81. Педагогам, принятым на работу по Специальной программе,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bookmarkEnd w:id="317"/>
    <w:bookmarkStart w:name="z361" w:id="318"/>
    <w:p>
      <w:pPr>
        <w:spacing w:after="0"/>
        <w:ind w:left="0"/>
        <w:jc w:val="both"/>
      </w:pPr>
      <w:r>
        <w:rPr>
          <w:rFonts w:ascii="Times New Roman"/>
          <w:b w:val="false"/>
          <w:i w:val="false"/>
          <w:color w:val="000000"/>
          <w:sz w:val="28"/>
        </w:rPr>
        <w:t>
      выпускникам организаций высшего, послевузовского образования - "педагог-модератор";</w:t>
      </w:r>
    </w:p>
    <w:bookmarkEnd w:id="318"/>
    <w:bookmarkStart w:name="z362" w:id="319"/>
    <w:p>
      <w:pPr>
        <w:spacing w:after="0"/>
        <w:ind w:left="0"/>
        <w:jc w:val="both"/>
      </w:pPr>
      <w:r>
        <w:rPr>
          <w:rFonts w:ascii="Times New Roman"/>
          <w:b w:val="false"/>
          <w:i w:val="false"/>
          <w:color w:val="000000"/>
          <w:sz w:val="28"/>
        </w:rPr>
        <w:t>
      педагогам, имеющим квалификационную категорию "педагог-эксперт", "педагог-исследователь", - на одну ступень выше.</w:t>
      </w:r>
    </w:p>
    <w:bookmarkEnd w:id="319"/>
    <w:bookmarkStart w:name="z363" w:id="320"/>
    <w:p>
      <w:pPr>
        <w:spacing w:after="0"/>
        <w:ind w:left="0"/>
        <w:jc w:val="both"/>
      </w:pPr>
      <w:r>
        <w:rPr>
          <w:rFonts w:ascii="Times New Roman"/>
          <w:b w:val="false"/>
          <w:i w:val="false"/>
          <w:color w:val="000000"/>
          <w:sz w:val="28"/>
        </w:rPr>
        <w:t>
      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bookmarkEnd w:id="320"/>
    <w:bookmarkStart w:name="z364" w:id="321"/>
    <w:p>
      <w:pPr>
        <w:spacing w:after="0"/>
        <w:ind w:left="0"/>
        <w:jc w:val="left"/>
      </w:pPr>
      <w:r>
        <w:rPr>
          <w:rFonts w:ascii="Times New Roman"/>
          <w:b/>
          <w:i w:val="false"/>
          <w:color w:val="000000"/>
        </w:rPr>
        <w:t xml:space="preserve"> Глава 4. Порядок проведения ОЗП</w:t>
      </w:r>
    </w:p>
    <w:bookmarkEnd w:id="321"/>
    <w:bookmarkStart w:name="z365" w:id="322"/>
    <w:p>
      <w:pPr>
        <w:spacing w:after="0"/>
        <w:ind w:left="0"/>
        <w:jc w:val="both"/>
      </w:pPr>
      <w:r>
        <w:rPr>
          <w:rFonts w:ascii="Times New Roman"/>
          <w:b w:val="false"/>
          <w:i w:val="false"/>
          <w:color w:val="000000"/>
          <w:sz w:val="28"/>
        </w:rPr>
        <w:t xml:space="preserve">
      82. Для сдачи ОЗП педагог подает заявление по специальности, указанной в дипломе или по основной должности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bookmarkEnd w:id="322"/>
    <w:bookmarkStart w:name="z366" w:id="323"/>
    <w:p>
      <w:pPr>
        <w:spacing w:after="0"/>
        <w:ind w:left="0"/>
        <w:jc w:val="both"/>
      </w:pPr>
      <w:r>
        <w:rPr>
          <w:rFonts w:ascii="Times New Roman"/>
          <w:b w:val="false"/>
          <w:i w:val="false"/>
          <w:color w:val="000000"/>
          <w:sz w:val="28"/>
        </w:rPr>
        <w:t>
      83. Оператором проведения ОЗП является организация, определенная уполномоченным органом образования. ОЗП проводится в электронном формате.</w:t>
      </w:r>
    </w:p>
    <w:bookmarkEnd w:id="323"/>
    <w:bookmarkStart w:name="z367" w:id="324"/>
    <w:p>
      <w:pPr>
        <w:spacing w:after="0"/>
        <w:ind w:left="0"/>
        <w:jc w:val="both"/>
      </w:pPr>
      <w:r>
        <w:rPr>
          <w:rFonts w:ascii="Times New Roman"/>
          <w:b w:val="false"/>
          <w:i w:val="false"/>
          <w:color w:val="000000"/>
          <w:sz w:val="28"/>
        </w:rPr>
        <w:t xml:space="preserve">
      84. Прием заявлений для участия в ОЗП осуществляется в онлайн режиме. </w:t>
      </w:r>
    </w:p>
    <w:bookmarkEnd w:id="324"/>
    <w:bookmarkStart w:name="z368" w:id="325"/>
    <w:p>
      <w:pPr>
        <w:spacing w:after="0"/>
        <w:ind w:left="0"/>
        <w:jc w:val="both"/>
      </w:pPr>
      <w:r>
        <w:rPr>
          <w:rFonts w:ascii="Times New Roman"/>
          <w:b w:val="false"/>
          <w:i w:val="false"/>
          <w:color w:val="000000"/>
          <w:sz w:val="28"/>
        </w:rPr>
        <w:t>
      85. ОЗП проводится в сроки, определенные уполномоченным органом в области образования, в соответствии с заявлением педагога.</w:t>
      </w:r>
    </w:p>
    <w:bookmarkEnd w:id="325"/>
    <w:bookmarkStart w:name="z369" w:id="326"/>
    <w:p>
      <w:pPr>
        <w:spacing w:after="0"/>
        <w:ind w:left="0"/>
        <w:jc w:val="both"/>
      </w:pPr>
      <w:r>
        <w:rPr>
          <w:rFonts w:ascii="Times New Roman"/>
          <w:b w:val="false"/>
          <w:i w:val="false"/>
          <w:color w:val="000000"/>
          <w:sz w:val="28"/>
        </w:rPr>
        <w:t>
      86. В исключительных случаях (форс-мажорные обстоятельства) при истечении пятилетнего срока действия квалификационной категории педагога аттестационная комиссия продлевает его срок действия на 1 (один) календарный год.</w:t>
      </w:r>
    </w:p>
    <w:bookmarkEnd w:id="326"/>
    <w:bookmarkStart w:name="z370" w:id="327"/>
    <w:p>
      <w:pPr>
        <w:spacing w:after="0"/>
        <w:ind w:left="0"/>
        <w:jc w:val="both"/>
      </w:pPr>
      <w:r>
        <w:rPr>
          <w:rFonts w:ascii="Times New Roman"/>
          <w:b w:val="false"/>
          <w:i w:val="false"/>
          <w:color w:val="000000"/>
          <w:sz w:val="28"/>
        </w:rPr>
        <w:t>
      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bookmarkEnd w:id="327"/>
    <w:bookmarkStart w:name="z371" w:id="328"/>
    <w:p>
      <w:pPr>
        <w:spacing w:after="0"/>
        <w:ind w:left="0"/>
        <w:jc w:val="both"/>
      </w:pPr>
      <w:r>
        <w:rPr>
          <w:rFonts w:ascii="Times New Roman"/>
          <w:b w:val="false"/>
          <w:i w:val="false"/>
          <w:color w:val="000000"/>
          <w:sz w:val="28"/>
        </w:rPr>
        <w:t>
      88. ОЗП проходят:</w:t>
      </w:r>
    </w:p>
    <w:bookmarkEnd w:id="328"/>
    <w:bookmarkStart w:name="z372" w:id="329"/>
    <w:p>
      <w:pPr>
        <w:spacing w:after="0"/>
        <w:ind w:left="0"/>
        <w:jc w:val="both"/>
      </w:pPr>
      <w:r>
        <w:rPr>
          <w:rFonts w:ascii="Times New Roman"/>
          <w:b w:val="false"/>
          <w:i w:val="false"/>
          <w:color w:val="000000"/>
          <w:sz w:val="28"/>
        </w:rPr>
        <w:t>
      педагоги:</w:t>
      </w:r>
    </w:p>
    <w:bookmarkEnd w:id="329"/>
    <w:bookmarkStart w:name="z373" w:id="330"/>
    <w:p>
      <w:pPr>
        <w:spacing w:after="0"/>
        <w:ind w:left="0"/>
        <w:jc w:val="both"/>
      </w:pPr>
      <w:r>
        <w:rPr>
          <w:rFonts w:ascii="Times New Roman"/>
          <w:b w:val="false"/>
          <w:i w:val="false"/>
          <w:color w:val="000000"/>
          <w:sz w:val="28"/>
        </w:rPr>
        <w:t>
      2 (два) раза в календарный год – бесплатно;</w:t>
      </w:r>
    </w:p>
    <w:bookmarkEnd w:id="330"/>
    <w:bookmarkStart w:name="z374" w:id="331"/>
    <w:p>
      <w:pPr>
        <w:spacing w:after="0"/>
        <w:ind w:left="0"/>
        <w:jc w:val="both"/>
      </w:pPr>
      <w:r>
        <w:rPr>
          <w:rFonts w:ascii="Times New Roman"/>
          <w:b w:val="false"/>
          <w:i w:val="false"/>
          <w:color w:val="000000"/>
          <w:sz w:val="28"/>
        </w:rPr>
        <w:t>
      педагоги, претендующие на досрочную аттестацию 1 (один) раз в течение календарного года – бесплатно;</w:t>
      </w:r>
    </w:p>
    <w:bookmarkEnd w:id="331"/>
    <w:bookmarkStart w:name="z375" w:id="332"/>
    <w:p>
      <w:pPr>
        <w:spacing w:after="0"/>
        <w:ind w:left="0"/>
        <w:jc w:val="both"/>
      </w:pPr>
      <w:r>
        <w:rPr>
          <w:rFonts w:ascii="Times New Roman"/>
          <w:b w:val="false"/>
          <w:i w:val="false"/>
          <w:color w:val="000000"/>
          <w:sz w:val="28"/>
        </w:rPr>
        <w:t>
      пробные (по желанию педагога) – на платной основе в течение календарного года. Результаты пробного/платного тестирования не являются основанием для прохождения аттестации;</w:t>
      </w:r>
    </w:p>
    <w:bookmarkEnd w:id="332"/>
    <w:bookmarkStart w:name="z376" w:id="333"/>
    <w:p>
      <w:pPr>
        <w:spacing w:after="0"/>
        <w:ind w:left="0"/>
        <w:jc w:val="both"/>
      </w:pPr>
      <w:r>
        <w:rPr>
          <w:rFonts w:ascii="Times New Roman"/>
          <w:b w:val="false"/>
          <w:i w:val="false"/>
          <w:color w:val="000000"/>
          <w:sz w:val="28"/>
        </w:rPr>
        <w:t>
      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bookmarkEnd w:id="333"/>
    <w:bookmarkStart w:name="z377" w:id="334"/>
    <w:p>
      <w:pPr>
        <w:spacing w:after="0"/>
        <w:ind w:left="0"/>
        <w:jc w:val="both"/>
      </w:pPr>
      <w:r>
        <w:rPr>
          <w:rFonts w:ascii="Times New Roman"/>
          <w:b w:val="false"/>
          <w:i w:val="false"/>
          <w:color w:val="000000"/>
          <w:sz w:val="28"/>
        </w:rPr>
        <w:t xml:space="preserve">
      2 (два) раза в течение календарного года – бесплатно; </w:t>
      </w:r>
    </w:p>
    <w:bookmarkEnd w:id="334"/>
    <w:bookmarkStart w:name="z378" w:id="335"/>
    <w:p>
      <w:pPr>
        <w:spacing w:after="0"/>
        <w:ind w:left="0"/>
        <w:jc w:val="both"/>
      </w:pPr>
      <w:r>
        <w:rPr>
          <w:rFonts w:ascii="Times New Roman"/>
          <w:b w:val="false"/>
          <w:i w:val="false"/>
          <w:color w:val="000000"/>
          <w:sz w:val="28"/>
        </w:rPr>
        <w:t>
      руководители организаций образования, методических кабинетов (центров) 4 (четыре) раза в календарный год– бесплатно;</w:t>
      </w:r>
    </w:p>
    <w:bookmarkEnd w:id="335"/>
    <w:bookmarkStart w:name="z379" w:id="336"/>
    <w:p>
      <w:pPr>
        <w:spacing w:after="0"/>
        <w:ind w:left="0"/>
        <w:jc w:val="both"/>
      </w:pPr>
      <w:r>
        <w:rPr>
          <w:rFonts w:ascii="Times New Roman"/>
          <w:b w:val="false"/>
          <w:i w:val="false"/>
          <w:color w:val="000000"/>
          <w:sz w:val="28"/>
        </w:rPr>
        <w:t>
      пробные (по желанию) – на платной основе в течение календарного года. Результаты пробного/платного тестирования не являются основанием для прохождения аттестации.</w:t>
      </w:r>
    </w:p>
    <w:bookmarkEnd w:id="336"/>
    <w:bookmarkStart w:name="z380" w:id="337"/>
    <w:p>
      <w:pPr>
        <w:spacing w:after="0"/>
        <w:ind w:left="0"/>
        <w:jc w:val="both"/>
      </w:pPr>
      <w:r>
        <w:rPr>
          <w:rFonts w:ascii="Times New Roman"/>
          <w:b w:val="false"/>
          <w:i w:val="false"/>
          <w:color w:val="000000"/>
          <w:sz w:val="28"/>
        </w:rPr>
        <w:t>
      89. ОЗП состоит из следующих тестовых заданий:</w:t>
      </w:r>
    </w:p>
    <w:bookmarkEnd w:id="337"/>
    <w:bookmarkStart w:name="z381" w:id="338"/>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338"/>
    <w:bookmarkStart w:name="z382" w:id="339"/>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 – двадцать заданий;</w:t>
      </w:r>
    </w:p>
    <w:bookmarkEnd w:id="339"/>
    <w:bookmarkStart w:name="z383" w:id="340"/>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десять заданий;</w:t>
      </w:r>
    </w:p>
    <w:bookmarkEnd w:id="340"/>
    <w:bookmarkStart w:name="z384" w:id="341"/>
    <w:p>
      <w:pPr>
        <w:spacing w:after="0"/>
        <w:ind w:left="0"/>
        <w:jc w:val="both"/>
      </w:pPr>
      <w:r>
        <w:rPr>
          <w:rFonts w:ascii="Times New Roman"/>
          <w:b w:val="false"/>
          <w:i w:val="false"/>
          <w:color w:val="000000"/>
          <w:sz w:val="28"/>
        </w:rPr>
        <w:t>
      2) Педагоги начального образования:</w:t>
      </w:r>
    </w:p>
    <w:bookmarkEnd w:id="341"/>
    <w:bookmarkStart w:name="z385" w:id="342"/>
    <w:p>
      <w:pPr>
        <w:spacing w:after="0"/>
        <w:ind w:left="0"/>
        <w:jc w:val="both"/>
      </w:pPr>
      <w:r>
        <w:rPr>
          <w:rFonts w:ascii="Times New Roman"/>
          <w:b w:val="false"/>
          <w:i w:val="false"/>
          <w:color w:val="000000"/>
          <w:sz w:val="28"/>
        </w:rPr>
        <w:t xml:space="preserve">
      "Предметные знания" (казахский или русский язык (по языку обучения), литературное чтение, математика) – тридцать заданий; </w:t>
      </w:r>
    </w:p>
    <w:bookmarkEnd w:id="342"/>
    <w:bookmarkStart w:name="z386" w:id="343"/>
    <w:p>
      <w:pPr>
        <w:spacing w:after="0"/>
        <w:ind w:left="0"/>
        <w:jc w:val="both"/>
      </w:pPr>
      <w:r>
        <w:rPr>
          <w:rFonts w:ascii="Times New Roman"/>
          <w:b w:val="false"/>
          <w:i w:val="false"/>
          <w:color w:val="000000"/>
          <w:sz w:val="28"/>
        </w:rPr>
        <w:t>
      "Методика преподавания" – двадцать заданий</w:t>
      </w:r>
    </w:p>
    <w:bookmarkEnd w:id="343"/>
    <w:bookmarkStart w:name="z387" w:id="344"/>
    <w:p>
      <w:pPr>
        <w:spacing w:after="0"/>
        <w:ind w:left="0"/>
        <w:jc w:val="both"/>
      </w:pPr>
      <w:r>
        <w:rPr>
          <w:rFonts w:ascii="Times New Roman"/>
          <w:b w:val="false"/>
          <w:i w:val="false"/>
          <w:color w:val="000000"/>
          <w:sz w:val="28"/>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bookmarkEnd w:id="344"/>
    <w:bookmarkStart w:name="z388" w:id="345"/>
    <w:p>
      <w:pPr>
        <w:spacing w:after="0"/>
        <w:ind w:left="0"/>
        <w:jc w:val="both"/>
      </w:pPr>
      <w:r>
        <w:rPr>
          <w:rFonts w:ascii="Times New Roman"/>
          <w:b w:val="false"/>
          <w:i w:val="false"/>
          <w:color w:val="000000"/>
          <w:sz w:val="28"/>
        </w:rPr>
        <w:t xml:space="preserve">
      "Предметные знания" – тридцать заданий; </w:t>
      </w:r>
    </w:p>
    <w:bookmarkEnd w:id="345"/>
    <w:bookmarkStart w:name="z389" w:id="346"/>
    <w:p>
      <w:pPr>
        <w:spacing w:after="0"/>
        <w:ind w:left="0"/>
        <w:jc w:val="both"/>
      </w:pPr>
      <w:r>
        <w:rPr>
          <w:rFonts w:ascii="Times New Roman"/>
          <w:b w:val="false"/>
          <w:i w:val="false"/>
          <w:color w:val="000000"/>
          <w:sz w:val="28"/>
        </w:rPr>
        <w:t>
      "Методика преподавания" – двадцать заданий.</w:t>
      </w:r>
    </w:p>
    <w:bookmarkEnd w:id="346"/>
    <w:bookmarkStart w:name="z390" w:id="347"/>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347"/>
    <w:bookmarkStart w:name="z391" w:id="348"/>
    <w:p>
      <w:pPr>
        <w:spacing w:after="0"/>
        <w:ind w:left="0"/>
        <w:jc w:val="both"/>
      </w:pPr>
      <w:r>
        <w:rPr>
          <w:rFonts w:ascii="Times New Roman"/>
          <w:b w:val="false"/>
          <w:i w:val="false"/>
          <w:color w:val="000000"/>
          <w:sz w:val="28"/>
        </w:rPr>
        <w:t>
      "Методика преподавания" – двадцать заданий;</w:t>
      </w:r>
    </w:p>
    <w:bookmarkEnd w:id="348"/>
    <w:bookmarkStart w:name="z392" w:id="349"/>
    <w:p>
      <w:pPr>
        <w:spacing w:after="0"/>
        <w:ind w:left="0"/>
        <w:jc w:val="both"/>
      </w:pPr>
      <w:r>
        <w:rPr>
          <w:rFonts w:ascii="Times New Roman"/>
          <w:b w:val="false"/>
          <w:i w:val="false"/>
          <w:color w:val="000000"/>
          <w:sz w:val="28"/>
        </w:rPr>
        <w:t>
      "Психология" – десять заданий;</w:t>
      </w:r>
    </w:p>
    <w:bookmarkEnd w:id="349"/>
    <w:bookmarkStart w:name="z393" w:id="350"/>
    <w:p>
      <w:pPr>
        <w:spacing w:after="0"/>
        <w:ind w:left="0"/>
        <w:jc w:val="both"/>
      </w:pPr>
      <w:r>
        <w:rPr>
          <w:rFonts w:ascii="Times New Roman"/>
          <w:b w:val="false"/>
          <w:i w:val="false"/>
          <w:color w:val="000000"/>
          <w:sz w:val="28"/>
        </w:rPr>
        <w:t>
      5) Для воспитателей специальных организаций, интернатных организаций, общежитий:</w:t>
      </w:r>
    </w:p>
    <w:bookmarkEnd w:id="350"/>
    <w:bookmarkStart w:name="z394" w:id="351"/>
    <w:p>
      <w:pPr>
        <w:spacing w:after="0"/>
        <w:ind w:left="0"/>
        <w:jc w:val="both"/>
      </w:pPr>
      <w:r>
        <w:rPr>
          <w:rFonts w:ascii="Times New Roman"/>
          <w:b w:val="false"/>
          <w:i w:val="false"/>
          <w:color w:val="000000"/>
          <w:sz w:val="28"/>
        </w:rPr>
        <w:t>
      "Методика преподавания" – двадцать заданий;</w:t>
      </w:r>
    </w:p>
    <w:bookmarkEnd w:id="351"/>
    <w:bookmarkStart w:name="z395" w:id="352"/>
    <w:p>
      <w:pPr>
        <w:spacing w:after="0"/>
        <w:ind w:left="0"/>
        <w:jc w:val="both"/>
      </w:pPr>
      <w:r>
        <w:rPr>
          <w:rFonts w:ascii="Times New Roman"/>
          <w:b w:val="false"/>
          <w:i w:val="false"/>
          <w:color w:val="000000"/>
          <w:sz w:val="28"/>
        </w:rPr>
        <w:t>
      "Психология" – десять заданий;</w:t>
      </w:r>
    </w:p>
    <w:bookmarkEnd w:id="352"/>
    <w:bookmarkStart w:name="z396" w:id="353"/>
    <w:p>
      <w:pPr>
        <w:spacing w:after="0"/>
        <w:ind w:left="0"/>
        <w:jc w:val="both"/>
      </w:pPr>
      <w:r>
        <w:rPr>
          <w:rFonts w:ascii="Times New Roman"/>
          <w:b w:val="false"/>
          <w:i w:val="false"/>
          <w:color w:val="000000"/>
          <w:sz w:val="28"/>
        </w:rPr>
        <w:t>
      6) Для педагогов специальных организаций образования и специальных педагогов организаций образования:</w:t>
      </w:r>
    </w:p>
    <w:bookmarkEnd w:id="353"/>
    <w:bookmarkStart w:name="z397" w:id="354"/>
    <w:p>
      <w:pPr>
        <w:spacing w:after="0"/>
        <w:ind w:left="0"/>
        <w:jc w:val="both"/>
      </w:pPr>
      <w:r>
        <w:rPr>
          <w:rFonts w:ascii="Times New Roman"/>
          <w:b w:val="false"/>
          <w:i w:val="false"/>
          <w:color w:val="000000"/>
          <w:sz w:val="28"/>
        </w:rPr>
        <w:t>
      "Специальная педагогика" – двадцать заданий;</w:t>
      </w:r>
    </w:p>
    <w:bookmarkEnd w:id="354"/>
    <w:bookmarkStart w:name="z398" w:id="355"/>
    <w:p>
      <w:pPr>
        <w:spacing w:after="0"/>
        <w:ind w:left="0"/>
        <w:jc w:val="both"/>
      </w:pPr>
      <w:r>
        <w:rPr>
          <w:rFonts w:ascii="Times New Roman"/>
          <w:b w:val="false"/>
          <w:i w:val="false"/>
          <w:color w:val="000000"/>
          <w:sz w:val="28"/>
        </w:rPr>
        <w:t>
      "Специальная психология" – десять заданий;</w:t>
      </w:r>
    </w:p>
    <w:bookmarkEnd w:id="355"/>
    <w:bookmarkStart w:name="z399" w:id="356"/>
    <w:p>
      <w:pPr>
        <w:spacing w:after="0"/>
        <w:ind w:left="0"/>
        <w:jc w:val="both"/>
      </w:pPr>
      <w:r>
        <w:rPr>
          <w:rFonts w:ascii="Times New Roman"/>
          <w:b w:val="false"/>
          <w:i w:val="false"/>
          <w:color w:val="000000"/>
          <w:sz w:val="28"/>
        </w:rPr>
        <w:t>
      7) Для педагогов по физической культуре по выбору:</w:t>
      </w:r>
    </w:p>
    <w:bookmarkEnd w:id="356"/>
    <w:bookmarkStart w:name="z400" w:id="357"/>
    <w:p>
      <w:pPr>
        <w:spacing w:after="0"/>
        <w:ind w:left="0"/>
        <w:jc w:val="both"/>
      </w:pPr>
      <w:r>
        <w:rPr>
          <w:rFonts w:ascii="Times New Roman"/>
          <w:b w:val="false"/>
          <w:i w:val="false"/>
          <w:color w:val="000000"/>
          <w:sz w:val="28"/>
        </w:rPr>
        <w:t>
      "Предметные знания" – тридцать заданий;</w:t>
      </w:r>
    </w:p>
    <w:bookmarkEnd w:id="357"/>
    <w:bookmarkStart w:name="z401" w:id="358"/>
    <w:p>
      <w:pPr>
        <w:spacing w:after="0"/>
        <w:ind w:left="0"/>
        <w:jc w:val="both"/>
      </w:pPr>
      <w:r>
        <w:rPr>
          <w:rFonts w:ascii="Times New Roman"/>
          <w:b w:val="false"/>
          <w:i w:val="false"/>
          <w:color w:val="000000"/>
          <w:sz w:val="28"/>
        </w:rPr>
        <w:t>
      "Методика преподавания" – двадцать заданий;</w:t>
      </w:r>
    </w:p>
    <w:bookmarkEnd w:id="358"/>
    <w:bookmarkStart w:name="z402" w:id="359"/>
    <w:p>
      <w:pPr>
        <w:spacing w:after="0"/>
        <w:ind w:left="0"/>
        <w:jc w:val="both"/>
      </w:pPr>
      <w:r>
        <w:rPr>
          <w:rFonts w:ascii="Times New Roman"/>
          <w:b w:val="false"/>
          <w:i w:val="false"/>
          <w:color w:val="000000"/>
          <w:sz w:val="28"/>
        </w:rPr>
        <w:t>
      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bookmarkEnd w:id="359"/>
    <w:bookmarkStart w:name="z403" w:id="360"/>
    <w:p>
      <w:pPr>
        <w:spacing w:after="0"/>
        <w:ind w:left="0"/>
        <w:jc w:val="both"/>
      </w:pPr>
      <w:r>
        <w:rPr>
          <w:rFonts w:ascii="Times New Roman"/>
          <w:b w:val="false"/>
          <w:i w:val="false"/>
          <w:color w:val="000000"/>
          <w:sz w:val="28"/>
        </w:rPr>
        <w:t>
      "Предметные знания" – тридцать заданий;</w:t>
      </w:r>
    </w:p>
    <w:bookmarkEnd w:id="360"/>
    <w:bookmarkStart w:name="z404" w:id="361"/>
    <w:p>
      <w:pPr>
        <w:spacing w:after="0"/>
        <w:ind w:left="0"/>
        <w:jc w:val="both"/>
      </w:pPr>
      <w:r>
        <w:rPr>
          <w:rFonts w:ascii="Times New Roman"/>
          <w:b w:val="false"/>
          <w:i w:val="false"/>
          <w:color w:val="000000"/>
          <w:sz w:val="28"/>
        </w:rPr>
        <w:t>
      "Методика преподавания" – двадцать заданий;</w:t>
      </w:r>
    </w:p>
    <w:bookmarkEnd w:id="361"/>
    <w:bookmarkStart w:name="z405" w:id="362"/>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362"/>
    <w:bookmarkStart w:name="z406" w:id="363"/>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 – двадцать заданий;</w:t>
      </w:r>
    </w:p>
    <w:bookmarkEnd w:id="363"/>
    <w:bookmarkStart w:name="z407" w:id="364"/>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десять заданий;</w:t>
      </w:r>
    </w:p>
    <w:bookmarkEnd w:id="364"/>
    <w:bookmarkStart w:name="z408" w:id="365"/>
    <w:p>
      <w:pPr>
        <w:spacing w:after="0"/>
        <w:ind w:left="0"/>
        <w:jc w:val="both"/>
      </w:pPr>
      <w:r>
        <w:rPr>
          <w:rFonts w:ascii="Times New Roman"/>
          <w:b w:val="false"/>
          <w:i w:val="false"/>
          <w:color w:val="000000"/>
          <w:sz w:val="28"/>
        </w:rPr>
        <w:t>
      9) Для организаций технического и профессионального, послесреднего образования:</w:t>
      </w:r>
    </w:p>
    <w:bookmarkEnd w:id="365"/>
    <w:bookmarkStart w:name="z409" w:id="366"/>
    <w:p>
      <w:pPr>
        <w:spacing w:after="0"/>
        <w:ind w:left="0"/>
        <w:jc w:val="both"/>
      </w:pPr>
      <w:r>
        <w:rPr>
          <w:rFonts w:ascii="Times New Roman"/>
          <w:b w:val="false"/>
          <w:i w:val="false"/>
          <w:color w:val="000000"/>
          <w:sz w:val="28"/>
        </w:rPr>
        <w:t>
      Педагоги по общеобразовательным предметам:</w:t>
      </w:r>
    </w:p>
    <w:bookmarkEnd w:id="366"/>
    <w:bookmarkStart w:name="z410" w:id="367"/>
    <w:p>
      <w:pPr>
        <w:spacing w:after="0"/>
        <w:ind w:left="0"/>
        <w:jc w:val="both"/>
      </w:pPr>
      <w:r>
        <w:rPr>
          <w:rFonts w:ascii="Times New Roman"/>
          <w:b w:val="false"/>
          <w:i w:val="false"/>
          <w:color w:val="000000"/>
          <w:sz w:val="28"/>
        </w:rPr>
        <w:t>
      "Предметные знания" – тридцать заданий;</w:t>
      </w:r>
    </w:p>
    <w:bookmarkEnd w:id="367"/>
    <w:bookmarkStart w:name="z411" w:id="368"/>
    <w:p>
      <w:pPr>
        <w:spacing w:after="0"/>
        <w:ind w:left="0"/>
        <w:jc w:val="both"/>
      </w:pPr>
      <w:r>
        <w:rPr>
          <w:rFonts w:ascii="Times New Roman"/>
          <w:b w:val="false"/>
          <w:i w:val="false"/>
          <w:color w:val="000000"/>
          <w:sz w:val="28"/>
        </w:rPr>
        <w:t>
      "Методика преподавания" – двадцать заданий;</w:t>
      </w:r>
    </w:p>
    <w:bookmarkEnd w:id="368"/>
    <w:bookmarkStart w:name="z412" w:id="369"/>
    <w:p>
      <w:pPr>
        <w:spacing w:after="0"/>
        <w:ind w:left="0"/>
        <w:jc w:val="both"/>
      </w:pPr>
      <w:r>
        <w:rPr>
          <w:rFonts w:ascii="Times New Roman"/>
          <w:b w:val="false"/>
          <w:i w:val="false"/>
          <w:color w:val="000000"/>
          <w:sz w:val="28"/>
        </w:rPr>
        <w:t>
      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bookmarkEnd w:id="369"/>
    <w:bookmarkStart w:name="z413" w:id="370"/>
    <w:p>
      <w:pPr>
        <w:spacing w:after="0"/>
        <w:ind w:left="0"/>
        <w:jc w:val="both"/>
      </w:pPr>
      <w:r>
        <w:rPr>
          <w:rFonts w:ascii="Times New Roman"/>
          <w:b w:val="false"/>
          <w:i w:val="false"/>
          <w:color w:val="000000"/>
          <w:sz w:val="28"/>
        </w:rPr>
        <w:t>
      "Предметные знания" – тридцать заданий;</w:t>
      </w:r>
    </w:p>
    <w:bookmarkEnd w:id="370"/>
    <w:bookmarkStart w:name="z414" w:id="371"/>
    <w:p>
      <w:pPr>
        <w:spacing w:after="0"/>
        <w:ind w:left="0"/>
        <w:jc w:val="both"/>
      </w:pPr>
      <w:r>
        <w:rPr>
          <w:rFonts w:ascii="Times New Roman"/>
          <w:b w:val="false"/>
          <w:i w:val="false"/>
          <w:color w:val="000000"/>
          <w:sz w:val="28"/>
        </w:rPr>
        <w:t>
      "Методика преподавания" – двадцать заданий;</w:t>
      </w:r>
    </w:p>
    <w:bookmarkEnd w:id="371"/>
    <w:bookmarkStart w:name="z415" w:id="372"/>
    <w:p>
      <w:pPr>
        <w:spacing w:after="0"/>
        <w:ind w:left="0"/>
        <w:jc w:val="both"/>
      </w:pPr>
      <w:r>
        <w:rPr>
          <w:rFonts w:ascii="Times New Roman"/>
          <w:b w:val="false"/>
          <w:i w:val="false"/>
          <w:color w:val="000000"/>
          <w:sz w:val="28"/>
        </w:rPr>
        <w:t>
      Педагоги иных должностей:</w:t>
      </w:r>
    </w:p>
    <w:bookmarkEnd w:id="372"/>
    <w:bookmarkStart w:name="z416" w:id="373"/>
    <w:p>
      <w:pPr>
        <w:spacing w:after="0"/>
        <w:ind w:left="0"/>
        <w:jc w:val="both"/>
      </w:pPr>
      <w:r>
        <w:rPr>
          <w:rFonts w:ascii="Times New Roman"/>
          <w:b w:val="false"/>
          <w:i w:val="false"/>
          <w:color w:val="000000"/>
          <w:sz w:val="28"/>
        </w:rPr>
        <w:t>
      "Методика преподавания" – двадцать заданий;</w:t>
      </w:r>
    </w:p>
    <w:bookmarkEnd w:id="373"/>
    <w:bookmarkStart w:name="z417" w:id="374"/>
    <w:p>
      <w:pPr>
        <w:spacing w:after="0"/>
        <w:ind w:left="0"/>
        <w:jc w:val="both"/>
      </w:pPr>
      <w:r>
        <w:rPr>
          <w:rFonts w:ascii="Times New Roman"/>
          <w:b w:val="false"/>
          <w:i w:val="false"/>
          <w:color w:val="000000"/>
          <w:sz w:val="28"/>
        </w:rPr>
        <w:t>
      "Психология" – десять заданий;</w:t>
      </w:r>
    </w:p>
    <w:bookmarkEnd w:id="374"/>
    <w:bookmarkStart w:name="z418" w:id="375"/>
    <w:p>
      <w:pPr>
        <w:spacing w:after="0"/>
        <w:ind w:left="0"/>
        <w:jc w:val="both"/>
      </w:pPr>
      <w:r>
        <w:rPr>
          <w:rFonts w:ascii="Times New Roman"/>
          <w:b w:val="false"/>
          <w:i w:val="false"/>
          <w:color w:val="000000"/>
          <w:sz w:val="28"/>
        </w:rPr>
        <w:t xml:space="preserve">
      10) Для руководителей организаций образования, методических кабинетов (центров) при очередной аттестации: </w:t>
      </w:r>
    </w:p>
    <w:bookmarkEnd w:id="375"/>
    <w:bookmarkStart w:name="z419" w:id="376"/>
    <w:p>
      <w:pPr>
        <w:spacing w:after="0"/>
        <w:ind w:left="0"/>
        <w:jc w:val="both"/>
      </w:pPr>
      <w:r>
        <w:rPr>
          <w:rFonts w:ascii="Times New Roman"/>
          <w:b w:val="false"/>
          <w:i w:val="false"/>
          <w:color w:val="000000"/>
          <w:sz w:val="28"/>
        </w:rPr>
        <w:t>
      по направлению "Знание законодательства и нормативно-правовых актов" – шестьдесят тестовых заданий:</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 – десять тестовых заданий;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 29031) (при наличии) - десять тестовых заданий.</w:t>
      </w:r>
    </w:p>
    <w:bookmarkStart w:name="z426" w:id="377"/>
    <w:p>
      <w:pPr>
        <w:spacing w:after="0"/>
        <w:ind w:left="0"/>
        <w:jc w:val="both"/>
      </w:pPr>
      <w:r>
        <w:rPr>
          <w:rFonts w:ascii="Times New Roman"/>
          <w:b w:val="false"/>
          <w:i w:val="false"/>
          <w:color w:val="000000"/>
          <w:sz w:val="28"/>
        </w:rPr>
        <w:t>
      90. Результат тестирования считается положительным при получении следующих баллов:</w:t>
      </w:r>
    </w:p>
    <w:bookmarkEnd w:id="377"/>
    <w:bookmarkStart w:name="z427" w:id="378"/>
    <w:p>
      <w:pPr>
        <w:spacing w:after="0"/>
        <w:ind w:left="0"/>
        <w:jc w:val="both"/>
      </w:pPr>
      <w:r>
        <w:rPr>
          <w:rFonts w:ascii="Times New Roman"/>
          <w:b w:val="false"/>
          <w:i w:val="false"/>
          <w:color w:val="000000"/>
          <w:sz w:val="28"/>
        </w:rPr>
        <w:t>
      1) Для педагогов дошкольных организаций воспитания и обучения:</w:t>
      </w:r>
    </w:p>
    <w:bookmarkEnd w:id="378"/>
    <w:bookmarkStart w:name="z428" w:id="379"/>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70 %;</w:t>
      </w:r>
    </w:p>
    <w:bookmarkEnd w:id="379"/>
    <w:bookmarkStart w:name="z429" w:id="380"/>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w:t>
      </w:r>
    </w:p>
    <w:bookmarkEnd w:id="380"/>
    <w:bookmarkStart w:name="z430" w:id="381"/>
    <w:p>
      <w:pPr>
        <w:spacing w:after="0"/>
        <w:ind w:left="0"/>
        <w:jc w:val="both"/>
      </w:pPr>
      <w:r>
        <w:rPr>
          <w:rFonts w:ascii="Times New Roman"/>
          <w:b w:val="false"/>
          <w:i w:val="false"/>
          <w:color w:val="000000"/>
          <w:sz w:val="28"/>
        </w:rPr>
        <w:t>
      квалификационная категория "педагог" – 50 %</w:t>
      </w:r>
    </w:p>
    <w:bookmarkEnd w:id="381"/>
    <w:bookmarkStart w:name="z431" w:id="382"/>
    <w:p>
      <w:pPr>
        <w:spacing w:after="0"/>
        <w:ind w:left="0"/>
        <w:jc w:val="both"/>
      </w:pPr>
      <w:r>
        <w:rPr>
          <w:rFonts w:ascii="Times New Roman"/>
          <w:b w:val="false"/>
          <w:i w:val="false"/>
          <w:color w:val="000000"/>
          <w:sz w:val="28"/>
        </w:rPr>
        <w:t>
      квалификационная категория "педагог-модератор" – 60 %;</w:t>
      </w:r>
    </w:p>
    <w:bookmarkEnd w:id="382"/>
    <w:bookmarkStart w:name="z432" w:id="383"/>
    <w:p>
      <w:pPr>
        <w:spacing w:after="0"/>
        <w:ind w:left="0"/>
        <w:jc w:val="both"/>
      </w:pPr>
      <w:r>
        <w:rPr>
          <w:rFonts w:ascii="Times New Roman"/>
          <w:b w:val="false"/>
          <w:i w:val="false"/>
          <w:color w:val="000000"/>
          <w:sz w:val="28"/>
        </w:rPr>
        <w:t>
      квалификационная категория "педагог-эксперт" – 70 %;</w:t>
      </w:r>
    </w:p>
    <w:bookmarkEnd w:id="383"/>
    <w:bookmarkStart w:name="z433" w:id="38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384"/>
    <w:bookmarkStart w:name="z434" w:id="385"/>
    <w:p>
      <w:pPr>
        <w:spacing w:after="0"/>
        <w:ind w:left="0"/>
        <w:jc w:val="both"/>
      </w:pPr>
      <w:r>
        <w:rPr>
          <w:rFonts w:ascii="Times New Roman"/>
          <w:b w:val="false"/>
          <w:i w:val="false"/>
          <w:color w:val="000000"/>
          <w:sz w:val="28"/>
        </w:rPr>
        <w:t>
      квалификационная категория "педагог-мастер" – 90 %.</w:t>
      </w:r>
    </w:p>
    <w:bookmarkEnd w:id="385"/>
    <w:bookmarkStart w:name="z435" w:id="386"/>
    <w:p>
      <w:pPr>
        <w:spacing w:after="0"/>
        <w:ind w:left="0"/>
        <w:jc w:val="both"/>
      </w:pPr>
      <w:r>
        <w:rPr>
          <w:rFonts w:ascii="Times New Roman"/>
          <w:b w:val="false"/>
          <w:i w:val="false"/>
          <w:color w:val="000000"/>
          <w:sz w:val="28"/>
        </w:rPr>
        <w:t>
      2) Для педагогов начального обучения:</w:t>
      </w:r>
    </w:p>
    <w:bookmarkEnd w:id="386"/>
    <w:bookmarkStart w:name="z436" w:id="387"/>
    <w:p>
      <w:pPr>
        <w:spacing w:after="0"/>
        <w:ind w:left="0"/>
        <w:jc w:val="both"/>
      </w:pPr>
      <w:r>
        <w:rPr>
          <w:rFonts w:ascii="Times New Roman"/>
          <w:b w:val="false"/>
          <w:i w:val="false"/>
          <w:color w:val="000000"/>
          <w:sz w:val="28"/>
        </w:rPr>
        <w:t>
      по направлению "Предметные знания":</w:t>
      </w:r>
    </w:p>
    <w:bookmarkEnd w:id="387"/>
    <w:bookmarkStart w:name="z437" w:id="388"/>
    <w:p>
      <w:pPr>
        <w:spacing w:after="0"/>
        <w:ind w:left="0"/>
        <w:jc w:val="both"/>
      </w:pPr>
      <w:r>
        <w:rPr>
          <w:rFonts w:ascii="Times New Roman"/>
          <w:b w:val="false"/>
          <w:i w:val="false"/>
          <w:color w:val="000000"/>
          <w:sz w:val="28"/>
        </w:rPr>
        <w:t>
      квалификационная категория "педагог" – 50 %;</w:t>
      </w:r>
    </w:p>
    <w:bookmarkEnd w:id="388"/>
    <w:bookmarkStart w:name="z438" w:id="389"/>
    <w:p>
      <w:pPr>
        <w:spacing w:after="0"/>
        <w:ind w:left="0"/>
        <w:jc w:val="both"/>
      </w:pPr>
      <w:r>
        <w:rPr>
          <w:rFonts w:ascii="Times New Roman"/>
          <w:b w:val="false"/>
          <w:i w:val="false"/>
          <w:color w:val="000000"/>
          <w:sz w:val="28"/>
        </w:rPr>
        <w:t>
      квалификационная категория "педагог-модератор" – 60 %;</w:t>
      </w:r>
    </w:p>
    <w:bookmarkEnd w:id="389"/>
    <w:bookmarkStart w:name="z439" w:id="390"/>
    <w:p>
      <w:pPr>
        <w:spacing w:after="0"/>
        <w:ind w:left="0"/>
        <w:jc w:val="both"/>
      </w:pPr>
      <w:r>
        <w:rPr>
          <w:rFonts w:ascii="Times New Roman"/>
          <w:b w:val="false"/>
          <w:i w:val="false"/>
          <w:color w:val="000000"/>
          <w:sz w:val="28"/>
        </w:rPr>
        <w:t>
      квалификационная категория "педагог-эксперт" – 70 %;</w:t>
      </w:r>
    </w:p>
    <w:bookmarkEnd w:id="390"/>
    <w:bookmarkStart w:name="z440" w:id="391"/>
    <w:p>
      <w:pPr>
        <w:spacing w:after="0"/>
        <w:ind w:left="0"/>
        <w:jc w:val="both"/>
      </w:pPr>
      <w:r>
        <w:rPr>
          <w:rFonts w:ascii="Times New Roman"/>
          <w:b w:val="false"/>
          <w:i w:val="false"/>
          <w:color w:val="000000"/>
          <w:sz w:val="28"/>
        </w:rPr>
        <w:t>
      квалификационная категория "педагог-исследователь" – 80 %;</w:t>
      </w:r>
    </w:p>
    <w:bookmarkEnd w:id="391"/>
    <w:bookmarkStart w:name="z441" w:id="392"/>
    <w:p>
      <w:pPr>
        <w:spacing w:after="0"/>
        <w:ind w:left="0"/>
        <w:jc w:val="both"/>
      </w:pPr>
      <w:r>
        <w:rPr>
          <w:rFonts w:ascii="Times New Roman"/>
          <w:b w:val="false"/>
          <w:i w:val="false"/>
          <w:color w:val="000000"/>
          <w:sz w:val="28"/>
        </w:rPr>
        <w:t>
      квалификационная категория "педагог-мастер" – 90 %;</w:t>
      </w:r>
    </w:p>
    <w:bookmarkEnd w:id="392"/>
    <w:bookmarkStart w:name="z442" w:id="393"/>
    <w:p>
      <w:pPr>
        <w:spacing w:after="0"/>
        <w:ind w:left="0"/>
        <w:jc w:val="both"/>
      </w:pPr>
      <w:r>
        <w:rPr>
          <w:rFonts w:ascii="Times New Roman"/>
          <w:b w:val="false"/>
          <w:i w:val="false"/>
          <w:color w:val="000000"/>
          <w:sz w:val="28"/>
        </w:rPr>
        <w:t>
      по направлению "Методика преподавания":</w:t>
      </w:r>
    </w:p>
    <w:bookmarkEnd w:id="393"/>
    <w:bookmarkStart w:name="z443" w:id="394"/>
    <w:p>
      <w:pPr>
        <w:spacing w:after="0"/>
        <w:ind w:left="0"/>
        <w:jc w:val="both"/>
      </w:pPr>
      <w:r>
        <w:rPr>
          <w:rFonts w:ascii="Times New Roman"/>
          <w:b w:val="false"/>
          <w:i w:val="false"/>
          <w:color w:val="000000"/>
          <w:sz w:val="28"/>
        </w:rPr>
        <w:t>
      квалификационная категория "педагог" – 50 %;</w:t>
      </w:r>
    </w:p>
    <w:bookmarkEnd w:id="394"/>
    <w:bookmarkStart w:name="z444" w:id="395"/>
    <w:p>
      <w:pPr>
        <w:spacing w:after="0"/>
        <w:ind w:left="0"/>
        <w:jc w:val="both"/>
      </w:pPr>
      <w:r>
        <w:rPr>
          <w:rFonts w:ascii="Times New Roman"/>
          <w:b w:val="false"/>
          <w:i w:val="false"/>
          <w:color w:val="000000"/>
          <w:sz w:val="28"/>
        </w:rPr>
        <w:t>
      квалификационная категория "педагог-модератор" – 60 %;</w:t>
      </w:r>
    </w:p>
    <w:bookmarkEnd w:id="395"/>
    <w:bookmarkStart w:name="z445" w:id="396"/>
    <w:p>
      <w:pPr>
        <w:spacing w:after="0"/>
        <w:ind w:left="0"/>
        <w:jc w:val="both"/>
      </w:pPr>
      <w:r>
        <w:rPr>
          <w:rFonts w:ascii="Times New Roman"/>
          <w:b w:val="false"/>
          <w:i w:val="false"/>
          <w:color w:val="000000"/>
          <w:sz w:val="28"/>
        </w:rPr>
        <w:t>
      квалификационная категория "педагог-эксперт" – 70 %;</w:t>
      </w:r>
    </w:p>
    <w:bookmarkEnd w:id="396"/>
    <w:bookmarkStart w:name="z446" w:id="39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397"/>
    <w:bookmarkStart w:name="z447" w:id="398"/>
    <w:p>
      <w:pPr>
        <w:spacing w:after="0"/>
        <w:ind w:left="0"/>
        <w:jc w:val="both"/>
      </w:pPr>
      <w:r>
        <w:rPr>
          <w:rFonts w:ascii="Times New Roman"/>
          <w:b w:val="false"/>
          <w:i w:val="false"/>
          <w:color w:val="000000"/>
          <w:sz w:val="28"/>
        </w:rPr>
        <w:t>
      квалификационная категория "педагог-мастер" – 90 %.</w:t>
      </w:r>
    </w:p>
    <w:bookmarkEnd w:id="398"/>
    <w:bookmarkStart w:name="z448" w:id="399"/>
    <w:p>
      <w:pPr>
        <w:spacing w:after="0"/>
        <w:ind w:left="0"/>
        <w:jc w:val="both"/>
      </w:pPr>
      <w:r>
        <w:rPr>
          <w:rFonts w:ascii="Times New Roman"/>
          <w:b w:val="false"/>
          <w:i w:val="false"/>
          <w:color w:val="000000"/>
          <w:sz w:val="28"/>
        </w:rPr>
        <w:t>
      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bookmarkEnd w:id="399"/>
    <w:bookmarkStart w:name="z449" w:id="400"/>
    <w:p>
      <w:pPr>
        <w:spacing w:after="0"/>
        <w:ind w:left="0"/>
        <w:jc w:val="both"/>
      </w:pPr>
      <w:r>
        <w:rPr>
          <w:rFonts w:ascii="Times New Roman"/>
          <w:b w:val="false"/>
          <w:i w:val="false"/>
          <w:color w:val="000000"/>
          <w:sz w:val="28"/>
        </w:rPr>
        <w:t>
      по направлению "Предметные знания":</w:t>
      </w:r>
    </w:p>
    <w:bookmarkEnd w:id="400"/>
    <w:bookmarkStart w:name="z450" w:id="401"/>
    <w:p>
      <w:pPr>
        <w:spacing w:after="0"/>
        <w:ind w:left="0"/>
        <w:jc w:val="both"/>
      </w:pPr>
      <w:r>
        <w:rPr>
          <w:rFonts w:ascii="Times New Roman"/>
          <w:b w:val="false"/>
          <w:i w:val="false"/>
          <w:color w:val="000000"/>
          <w:sz w:val="28"/>
        </w:rPr>
        <w:t>
      квалификационная категория "педагог" – 50 %;</w:t>
      </w:r>
    </w:p>
    <w:bookmarkEnd w:id="401"/>
    <w:bookmarkStart w:name="z451" w:id="402"/>
    <w:p>
      <w:pPr>
        <w:spacing w:after="0"/>
        <w:ind w:left="0"/>
        <w:jc w:val="both"/>
      </w:pPr>
      <w:r>
        <w:rPr>
          <w:rFonts w:ascii="Times New Roman"/>
          <w:b w:val="false"/>
          <w:i w:val="false"/>
          <w:color w:val="000000"/>
          <w:sz w:val="28"/>
        </w:rPr>
        <w:t>
      квалификационная категория "педагог-модератор" – 60 %;</w:t>
      </w:r>
    </w:p>
    <w:bookmarkEnd w:id="402"/>
    <w:bookmarkStart w:name="z452" w:id="403"/>
    <w:p>
      <w:pPr>
        <w:spacing w:after="0"/>
        <w:ind w:left="0"/>
        <w:jc w:val="both"/>
      </w:pPr>
      <w:r>
        <w:rPr>
          <w:rFonts w:ascii="Times New Roman"/>
          <w:b w:val="false"/>
          <w:i w:val="false"/>
          <w:color w:val="000000"/>
          <w:sz w:val="28"/>
        </w:rPr>
        <w:t>
      квалификационная категория "педагог-эксперт" – 70 %;</w:t>
      </w:r>
    </w:p>
    <w:bookmarkEnd w:id="403"/>
    <w:bookmarkStart w:name="z453" w:id="40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04"/>
    <w:bookmarkStart w:name="z454" w:id="405"/>
    <w:p>
      <w:pPr>
        <w:spacing w:after="0"/>
        <w:ind w:left="0"/>
        <w:jc w:val="both"/>
      </w:pPr>
      <w:r>
        <w:rPr>
          <w:rFonts w:ascii="Times New Roman"/>
          <w:b w:val="false"/>
          <w:i w:val="false"/>
          <w:color w:val="000000"/>
          <w:sz w:val="28"/>
        </w:rPr>
        <w:t>
      квалификационная категория "педагог-мастер" – 90 %;</w:t>
      </w:r>
    </w:p>
    <w:bookmarkEnd w:id="405"/>
    <w:bookmarkStart w:name="z455" w:id="406"/>
    <w:p>
      <w:pPr>
        <w:spacing w:after="0"/>
        <w:ind w:left="0"/>
        <w:jc w:val="both"/>
      </w:pPr>
      <w:r>
        <w:rPr>
          <w:rFonts w:ascii="Times New Roman"/>
          <w:b w:val="false"/>
          <w:i w:val="false"/>
          <w:color w:val="000000"/>
          <w:sz w:val="28"/>
        </w:rPr>
        <w:t>
      по направлению "Методика преподавания":</w:t>
      </w:r>
    </w:p>
    <w:bookmarkEnd w:id="406"/>
    <w:bookmarkStart w:name="z456" w:id="407"/>
    <w:p>
      <w:pPr>
        <w:spacing w:after="0"/>
        <w:ind w:left="0"/>
        <w:jc w:val="both"/>
      </w:pPr>
      <w:r>
        <w:rPr>
          <w:rFonts w:ascii="Times New Roman"/>
          <w:b w:val="false"/>
          <w:i w:val="false"/>
          <w:color w:val="000000"/>
          <w:sz w:val="28"/>
        </w:rPr>
        <w:t>
      квалификационная категория "педагог" – 50 %;</w:t>
      </w:r>
    </w:p>
    <w:bookmarkEnd w:id="407"/>
    <w:bookmarkStart w:name="z457" w:id="408"/>
    <w:p>
      <w:pPr>
        <w:spacing w:after="0"/>
        <w:ind w:left="0"/>
        <w:jc w:val="both"/>
      </w:pPr>
      <w:r>
        <w:rPr>
          <w:rFonts w:ascii="Times New Roman"/>
          <w:b w:val="false"/>
          <w:i w:val="false"/>
          <w:color w:val="000000"/>
          <w:sz w:val="28"/>
        </w:rPr>
        <w:t>
      квалификационная категория "педагог-модератор" – 60 %;</w:t>
      </w:r>
    </w:p>
    <w:bookmarkEnd w:id="408"/>
    <w:bookmarkStart w:name="z458" w:id="409"/>
    <w:p>
      <w:pPr>
        <w:spacing w:after="0"/>
        <w:ind w:left="0"/>
        <w:jc w:val="both"/>
      </w:pPr>
      <w:r>
        <w:rPr>
          <w:rFonts w:ascii="Times New Roman"/>
          <w:b w:val="false"/>
          <w:i w:val="false"/>
          <w:color w:val="000000"/>
          <w:sz w:val="28"/>
        </w:rPr>
        <w:t>
      квалификационная категория "педагог-эксперт" – 70 %;</w:t>
      </w:r>
    </w:p>
    <w:bookmarkEnd w:id="409"/>
    <w:bookmarkStart w:name="z459" w:id="41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10"/>
    <w:bookmarkStart w:name="z460" w:id="411"/>
    <w:p>
      <w:pPr>
        <w:spacing w:after="0"/>
        <w:ind w:left="0"/>
        <w:jc w:val="both"/>
      </w:pPr>
      <w:r>
        <w:rPr>
          <w:rFonts w:ascii="Times New Roman"/>
          <w:b w:val="false"/>
          <w:i w:val="false"/>
          <w:color w:val="000000"/>
          <w:sz w:val="28"/>
        </w:rPr>
        <w:t>
      квалификационная категория "педагог-мастер" – 90 %.</w:t>
      </w:r>
    </w:p>
    <w:bookmarkEnd w:id="411"/>
    <w:bookmarkStart w:name="z461" w:id="412"/>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412"/>
    <w:bookmarkStart w:name="z462" w:id="413"/>
    <w:p>
      <w:pPr>
        <w:spacing w:after="0"/>
        <w:ind w:left="0"/>
        <w:jc w:val="both"/>
      </w:pPr>
      <w:r>
        <w:rPr>
          <w:rFonts w:ascii="Times New Roman"/>
          <w:b w:val="false"/>
          <w:i w:val="false"/>
          <w:color w:val="000000"/>
          <w:sz w:val="28"/>
        </w:rPr>
        <w:t>
      "Методика преподавания":</w:t>
      </w:r>
    </w:p>
    <w:bookmarkEnd w:id="413"/>
    <w:bookmarkStart w:name="z463" w:id="414"/>
    <w:p>
      <w:pPr>
        <w:spacing w:after="0"/>
        <w:ind w:left="0"/>
        <w:jc w:val="both"/>
      </w:pPr>
      <w:r>
        <w:rPr>
          <w:rFonts w:ascii="Times New Roman"/>
          <w:b w:val="false"/>
          <w:i w:val="false"/>
          <w:color w:val="000000"/>
          <w:sz w:val="28"/>
        </w:rPr>
        <w:t>
      квалификационная категория "педагог" – 50 %;</w:t>
      </w:r>
    </w:p>
    <w:bookmarkEnd w:id="414"/>
    <w:bookmarkStart w:name="z464" w:id="415"/>
    <w:p>
      <w:pPr>
        <w:spacing w:after="0"/>
        <w:ind w:left="0"/>
        <w:jc w:val="both"/>
      </w:pPr>
      <w:r>
        <w:rPr>
          <w:rFonts w:ascii="Times New Roman"/>
          <w:b w:val="false"/>
          <w:i w:val="false"/>
          <w:color w:val="000000"/>
          <w:sz w:val="28"/>
        </w:rPr>
        <w:t>
      квалификационная категория "педагог-модератор" – 60%;</w:t>
      </w:r>
    </w:p>
    <w:bookmarkEnd w:id="415"/>
    <w:bookmarkStart w:name="z465" w:id="416"/>
    <w:p>
      <w:pPr>
        <w:spacing w:after="0"/>
        <w:ind w:left="0"/>
        <w:jc w:val="both"/>
      </w:pPr>
      <w:r>
        <w:rPr>
          <w:rFonts w:ascii="Times New Roman"/>
          <w:b w:val="false"/>
          <w:i w:val="false"/>
          <w:color w:val="000000"/>
          <w:sz w:val="28"/>
        </w:rPr>
        <w:t>
      квалификационная категория "педагог-эксперт" – 70 %;</w:t>
      </w:r>
    </w:p>
    <w:bookmarkEnd w:id="416"/>
    <w:bookmarkStart w:name="z466" w:id="41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17"/>
    <w:bookmarkStart w:name="z467" w:id="418"/>
    <w:p>
      <w:pPr>
        <w:spacing w:after="0"/>
        <w:ind w:left="0"/>
        <w:jc w:val="both"/>
      </w:pPr>
      <w:r>
        <w:rPr>
          <w:rFonts w:ascii="Times New Roman"/>
          <w:b w:val="false"/>
          <w:i w:val="false"/>
          <w:color w:val="000000"/>
          <w:sz w:val="28"/>
        </w:rPr>
        <w:t>
      квалификационная категория "педагог-мастер" – 90 %;</w:t>
      </w:r>
    </w:p>
    <w:bookmarkEnd w:id="418"/>
    <w:bookmarkStart w:name="z468" w:id="419"/>
    <w:p>
      <w:pPr>
        <w:spacing w:after="0"/>
        <w:ind w:left="0"/>
        <w:jc w:val="both"/>
      </w:pPr>
      <w:r>
        <w:rPr>
          <w:rFonts w:ascii="Times New Roman"/>
          <w:b w:val="false"/>
          <w:i w:val="false"/>
          <w:color w:val="000000"/>
          <w:sz w:val="28"/>
        </w:rPr>
        <w:t>
      "Психология":</w:t>
      </w:r>
    </w:p>
    <w:bookmarkEnd w:id="419"/>
    <w:bookmarkStart w:name="z469" w:id="420"/>
    <w:p>
      <w:pPr>
        <w:spacing w:after="0"/>
        <w:ind w:left="0"/>
        <w:jc w:val="both"/>
      </w:pPr>
      <w:r>
        <w:rPr>
          <w:rFonts w:ascii="Times New Roman"/>
          <w:b w:val="false"/>
          <w:i w:val="false"/>
          <w:color w:val="000000"/>
          <w:sz w:val="28"/>
        </w:rPr>
        <w:t>
      квалификационная категория "педагог" – 50 %;</w:t>
      </w:r>
    </w:p>
    <w:bookmarkEnd w:id="420"/>
    <w:bookmarkStart w:name="z470" w:id="421"/>
    <w:p>
      <w:pPr>
        <w:spacing w:after="0"/>
        <w:ind w:left="0"/>
        <w:jc w:val="both"/>
      </w:pPr>
      <w:r>
        <w:rPr>
          <w:rFonts w:ascii="Times New Roman"/>
          <w:b w:val="false"/>
          <w:i w:val="false"/>
          <w:color w:val="000000"/>
          <w:sz w:val="28"/>
        </w:rPr>
        <w:t>
      квалификационная категория "педагог-модератор" – 60 %;</w:t>
      </w:r>
    </w:p>
    <w:bookmarkEnd w:id="421"/>
    <w:bookmarkStart w:name="z471" w:id="422"/>
    <w:p>
      <w:pPr>
        <w:spacing w:after="0"/>
        <w:ind w:left="0"/>
        <w:jc w:val="both"/>
      </w:pPr>
      <w:r>
        <w:rPr>
          <w:rFonts w:ascii="Times New Roman"/>
          <w:b w:val="false"/>
          <w:i w:val="false"/>
          <w:color w:val="000000"/>
          <w:sz w:val="28"/>
        </w:rPr>
        <w:t>
      квалификационная категория "педагог-эксперт" – 70 %;</w:t>
      </w:r>
    </w:p>
    <w:bookmarkEnd w:id="422"/>
    <w:bookmarkStart w:name="z472" w:id="423"/>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23"/>
    <w:bookmarkStart w:name="z473" w:id="424"/>
    <w:p>
      <w:pPr>
        <w:spacing w:after="0"/>
        <w:ind w:left="0"/>
        <w:jc w:val="both"/>
      </w:pPr>
      <w:r>
        <w:rPr>
          <w:rFonts w:ascii="Times New Roman"/>
          <w:b w:val="false"/>
          <w:i w:val="false"/>
          <w:color w:val="000000"/>
          <w:sz w:val="28"/>
        </w:rPr>
        <w:t>
      квалификационная категория "педагог-мастер" – 90 %.</w:t>
      </w:r>
    </w:p>
    <w:bookmarkEnd w:id="424"/>
    <w:bookmarkStart w:name="z474" w:id="425"/>
    <w:p>
      <w:pPr>
        <w:spacing w:after="0"/>
        <w:ind w:left="0"/>
        <w:jc w:val="both"/>
      </w:pPr>
      <w:r>
        <w:rPr>
          <w:rFonts w:ascii="Times New Roman"/>
          <w:b w:val="false"/>
          <w:i w:val="false"/>
          <w:color w:val="000000"/>
          <w:sz w:val="28"/>
        </w:rPr>
        <w:t>
      5) Для воспитателей специальных организаций, интернатных организаций, общежитий</w:t>
      </w:r>
    </w:p>
    <w:bookmarkEnd w:id="425"/>
    <w:bookmarkStart w:name="z475" w:id="426"/>
    <w:p>
      <w:pPr>
        <w:spacing w:after="0"/>
        <w:ind w:left="0"/>
        <w:jc w:val="both"/>
      </w:pPr>
      <w:r>
        <w:rPr>
          <w:rFonts w:ascii="Times New Roman"/>
          <w:b w:val="false"/>
          <w:i w:val="false"/>
          <w:color w:val="000000"/>
          <w:sz w:val="28"/>
        </w:rPr>
        <w:t>
      По направлению "Методика преподавания"</w:t>
      </w:r>
    </w:p>
    <w:bookmarkEnd w:id="426"/>
    <w:bookmarkStart w:name="z476" w:id="427"/>
    <w:p>
      <w:pPr>
        <w:spacing w:after="0"/>
        <w:ind w:left="0"/>
        <w:jc w:val="both"/>
      </w:pPr>
      <w:r>
        <w:rPr>
          <w:rFonts w:ascii="Times New Roman"/>
          <w:b w:val="false"/>
          <w:i w:val="false"/>
          <w:color w:val="000000"/>
          <w:sz w:val="28"/>
        </w:rPr>
        <w:t>
      квалификационная категория "педагог" – 50 %;</w:t>
      </w:r>
    </w:p>
    <w:bookmarkEnd w:id="427"/>
    <w:bookmarkStart w:name="z477" w:id="428"/>
    <w:p>
      <w:pPr>
        <w:spacing w:after="0"/>
        <w:ind w:left="0"/>
        <w:jc w:val="both"/>
      </w:pPr>
      <w:r>
        <w:rPr>
          <w:rFonts w:ascii="Times New Roman"/>
          <w:b w:val="false"/>
          <w:i w:val="false"/>
          <w:color w:val="000000"/>
          <w:sz w:val="28"/>
        </w:rPr>
        <w:t>
      квалификационная категория "педагог-модератор" – 60%;</w:t>
      </w:r>
    </w:p>
    <w:bookmarkEnd w:id="428"/>
    <w:bookmarkStart w:name="z478" w:id="429"/>
    <w:p>
      <w:pPr>
        <w:spacing w:after="0"/>
        <w:ind w:left="0"/>
        <w:jc w:val="both"/>
      </w:pPr>
      <w:r>
        <w:rPr>
          <w:rFonts w:ascii="Times New Roman"/>
          <w:b w:val="false"/>
          <w:i w:val="false"/>
          <w:color w:val="000000"/>
          <w:sz w:val="28"/>
        </w:rPr>
        <w:t>
      квалификационная категория "педагог-эксперт" – 70%;</w:t>
      </w:r>
    </w:p>
    <w:bookmarkEnd w:id="429"/>
    <w:bookmarkStart w:name="z479" w:id="43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30"/>
    <w:bookmarkStart w:name="z480" w:id="431"/>
    <w:p>
      <w:pPr>
        <w:spacing w:after="0"/>
        <w:ind w:left="0"/>
        <w:jc w:val="both"/>
      </w:pPr>
      <w:r>
        <w:rPr>
          <w:rFonts w:ascii="Times New Roman"/>
          <w:b w:val="false"/>
          <w:i w:val="false"/>
          <w:color w:val="000000"/>
          <w:sz w:val="28"/>
        </w:rPr>
        <w:t>
      квалификационная категория "педагог-мастер" – 90 %;</w:t>
      </w:r>
    </w:p>
    <w:bookmarkEnd w:id="431"/>
    <w:bookmarkStart w:name="z481" w:id="432"/>
    <w:p>
      <w:pPr>
        <w:spacing w:after="0"/>
        <w:ind w:left="0"/>
        <w:jc w:val="both"/>
      </w:pPr>
      <w:r>
        <w:rPr>
          <w:rFonts w:ascii="Times New Roman"/>
          <w:b w:val="false"/>
          <w:i w:val="false"/>
          <w:color w:val="000000"/>
          <w:sz w:val="28"/>
        </w:rPr>
        <w:t xml:space="preserve">
      По направлению "Психология": </w:t>
      </w:r>
    </w:p>
    <w:bookmarkEnd w:id="432"/>
    <w:bookmarkStart w:name="z482" w:id="433"/>
    <w:p>
      <w:pPr>
        <w:spacing w:after="0"/>
        <w:ind w:left="0"/>
        <w:jc w:val="both"/>
      </w:pPr>
      <w:r>
        <w:rPr>
          <w:rFonts w:ascii="Times New Roman"/>
          <w:b w:val="false"/>
          <w:i w:val="false"/>
          <w:color w:val="000000"/>
          <w:sz w:val="28"/>
        </w:rPr>
        <w:t>
      квалификационная категория "педагог" – 50 %;</w:t>
      </w:r>
    </w:p>
    <w:bookmarkEnd w:id="433"/>
    <w:bookmarkStart w:name="z483" w:id="434"/>
    <w:p>
      <w:pPr>
        <w:spacing w:after="0"/>
        <w:ind w:left="0"/>
        <w:jc w:val="both"/>
      </w:pPr>
      <w:r>
        <w:rPr>
          <w:rFonts w:ascii="Times New Roman"/>
          <w:b w:val="false"/>
          <w:i w:val="false"/>
          <w:color w:val="000000"/>
          <w:sz w:val="28"/>
        </w:rPr>
        <w:t>
      квалификационная категория "педагог-модератор" – 60 %;</w:t>
      </w:r>
    </w:p>
    <w:bookmarkEnd w:id="434"/>
    <w:bookmarkStart w:name="z484" w:id="435"/>
    <w:p>
      <w:pPr>
        <w:spacing w:after="0"/>
        <w:ind w:left="0"/>
        <w:jc w:val="both"/>
      </w:pPr>
      <w:r>
        <w:rPr>
          <w:rFonts w:ascii="Times New Roman"/>
          <w:b w:val="false"/>
          <w:i w:val="false"/>
          <w:color w:val="000000"/>
          <w:sz w:val="28"/>
        </w:rPr>
        <w:t>
      квалификационная категория "педагог-эксперт" – 70 %;</w:t>
      </w:r>
    </w:p>
    <w:bookmarkEnd w:id="435"/>
    <w:bookmarkStart w:name="z485" w:id="436"/>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36"/>
    <w:bookmarkStart w:name="z486" w:id="437"/>
    <w:p>
      <w:pPr>
        <w:spacing w:after="0"/>
        <w:ind w:left="0"/>
        <w:jc w:val="both"/>
      </w:pPr>
      <w:r>
        <w:rPr>
          <w:rFonts w:ascii="Times New Roman"/>
          <w:b w:val="false"/>
          <w:i w:val="false"/>
          <w:color w:val="000000"/>
          <w:sz w:val="28"/>
        </w:rPr>
        <w:t>
      квалификационная категория "педагог-мастер" – 90 %.</w:t>
      </w:r>
    </w:p>
    <w:bookmarkEnd w:id="437"/>
    <w:bookmarkStart w:name="z487" w:id="438"/>
    <w:p>
      <w:pPr>
        <w:spacing w:after="0"/>
        <w:ind w:left="0"/>
        <w:jc w:val="both"/>
      </w:pPr>
      <w:r>
        <w:rPr>
          <w:rFonts w:ascii="Times New Roman"/>
          <w:b w:val="false"/>
          <w:i w:val="false"/>
          <w:color w:val="000000"/>
          <w:sz w:val="28"/>
        </w:rPr>
        <w:t>
      6) Для педагогов специальных организаций образования и специальных педагогов организаций образования:</w:t>
      </w:r>
    </w:p>
    <w:bookmarkEnd w:id="438"/>
    <w:bookmarkStart w:name="z488" w:id="439"/>
    <w:p>
      <w:pPr>
        <w:spacing w:after="0"/>
        <w:ind w:left="0"/>
        <w:jc w:val="both"/>
      </w:pPr>
      <w:r>
        <w:rPr>
          <w:rFonts w:ascii="Times New Roman"/>
          <w:b w:val="false"/>
          <w:i w:val="false"/>
          <w:color w:val="000000"/>
          <w:sz w:val="28"/>
        </w:rPr>
        <w:t xml:space="preserve">
      По направлению "Специальная педагогика" </w:t>
      </w:r>
    </w:p>
    <w:bookmarkEnd w:id="439"/>
    <w:bookmarkStart w:name="z489" w:id="440"/>
    <w:p>
      <w:pPr>
        <w:spacing w:after="0"/>
        <w:ind w:left="0"/>
        <w:jc w:val="both"/>
      </w:pPr>
      <w:r>
        <w:rPr>
          <w:rFonts w:ascii="Times New Roman"/>
          <w:b w:val="false"/>
          <w:i w:val="false"/>
          <w:color w:val="000000"/>
          <w:sz w:val="28"/>
        </w:rPr>
        <w:t>
      квалификационная категория "педагог" – 50 %;</w:t>
      </w:r>
    </w:p>
    <w:bookmarkEnd w:id="440"/>
    <w:bookmarkStart w:name="z490" w:id="441"/>
    <w:p>
      <w:pPr>
        <w:spacing w:after="0"/>
        <w:ind w:left="0"/>
        <w:jc w:val="both"/>
      </w:pPr>
      <w:r>
        <w:rPr>
          <w:rFonts w:ascii="Times New Roman"/>
          <w:b w:val="false"/>
          <w:i w:val="false"/>
          <w:color w:val="000000"/>
          <w:sz w:val="28"/>
        </w:rPr>
        <w:t>
      квалификационная категория "педагог-модератор" – 60 %;</w:t>
      </w:r>
    </w:p>
    <w:bookmarkEnd w:id="441"/>
    <w:bookmarkStart w:name="z491" w:id="442"/>
    <w:p>
      <w:pPr>
        <w:spacing w:after="0"/>
        <w:ind w:left="0"/>
        <w:jc w:val="both"/>
      </w:pPr>
      <w:r>
        <w:rPr>
          <w:rFonts w:ascii="Times New Roman"/>
          <w:b w:val="false"/>
          <w:i w:val="false"/>
          <w:color w:val="000000"/>
          <w:sz w:val="28"/>
        </w:rPr>
        <w:t>
      квалификационная категория "педагог-эксперт" – 70 %;</w:t>
      </w:r>
    </w:p>
    <w:bookmarkEnd w:id="442"/>
    <w:bookmarkStart w:name="z492" w:id="443"/>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43"/>
    <w:bookmarkStart w:name="z493" w:id="444"/>
    <w:p>
      <w:pPr>
        <w:spacing w:after="0"/>
        <w:ind w:left="0"/>
        <w:jc w:val="both"/>
      </w:pPr>
      <w:r>
        <w:rPr>
          <w:rFonts w:ascii="Times New Roman"/>
          <w:b w:val="false"/>
          <w:i w:val="false"/>
          <w:color w:val="000000"/>
          <w:sz w:val="28"/>
        </w:rPr>
        <w:t>
      квалификационная категория "педагог-мастер" – 90 %;</w:t>
      </w:r>
    </w:p>
    <w:bookmarkEnd w:id="444"/>
    <w:bookmarkStart w:name="z494" w:id="445"/>
    <w:p>
      <w:pPr>
        <w:spacing w:after="0"/>
        <w:ind w:left="0"/>
        <w:jc w:val="both"/>
      </w:pPr>
      <w:r>
        <w:rPr>
          <w:rFonts w:ascii="Times New Roman"/>
          <w:b w:val="false"/>
          <w:i w:val="false"/>
          <w:color w:val="000000"/>
          <w:sz w:val="28"/>
        </w:rPr>
        <w:t xml:space="preserve">
      По направлению "Специальная психология" </w:t>
      </w:r>
    </w:p>
    <w:bookmarkEnd w:id="445"/>
    <w:bookmarkStart w:name="z495" w:id="446"/>
    <w:p>
      <w:pPr>
        <w:spacing w:after="0"/>
        <w:ind w:left="0"/>
        <w:jc w:val="both"/>
      </w:pPr>
      <w:r>
        <w:rPr>
          <w:rFonts w:ascii="Times New Roman"/>
          <w:b w:val="false"/>
          <w:i w:val="false"/>
          <w:color w:val="000000"/>
          <w:sz w:val="28"/>
        </w:rPr>
        <w:t>
      квалификационная категория "педагог" – 50 %;</w:t>
      </w:r>
    </w:p>
    <w:bookmarkEnd w:id="446"/>
    <w:bookmarkStart w:name="z496" w:id="447"/>
    <w:p>
      <w:pPr>
        <w:spacing w:after="0"/>
        <w:ind w:left="0"/>
        <w:jc w:val="both"/>
      </w:pPr>
      <w:r>
        <w:rPr>
          <w:rFonts w:ascii="Times New Roman"/>
          <w:b w:val="false"/>
          <w:i w:val="false"/>
          <w:color w:val="000000"/>
          <w:sz w:val="28"/>
        </w:rPr>
        <w:t>
      квалификационная категория "педагог-модератор" – 60 %;</w:t>
      </w:r>
    </w:p>
    <w:bookmarkEnd w:id="447"/>
    <w:bookmarkStart w:name="z497" w:id="448"/>
    <w:p>
      <w:pPr>
        <w:spacing w:after="0"/>
        <w:ind w:left="0"/>
        <w:jc w:val="both"/>
      </w:pPr>
      <w:r>
        <w:rPr>
          <w:rFonts w:ascii="Times New Roman"/>
          <w:b w:val="false"/>
          <w:i w:val="false"/>
          <w:color w:val="000000"/>
          <w:sz w:val="28"/>
        </w:rPr>
        <w:t>
      квалификационная категория "педагог-эксперт" – 70 %;</w:t>
      </w:r>
    </w:p>
    <w:bookmarkEnd w:id="448"/>
    <w:bookmarkStart w:name="z498" w:id="449"/>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49"/>
    <w:bookmarkStart w:name="z499" w:id="450"/>
    <w:p>
      <w:pPr>
        <w:spacing w:after="0"/>
        <w:ind w:left="0"/>
        <w:jc w:val="both"/>
      </w:pPr>
      <w:r>
        <w:rPr>
          <w:rFonts w:ascii="Times New Roman"/>
          <w:b w:val="false"/>
          <w:i w:val="false"/>
          <w:color w:val="000000"/>
          <w:sz w:val="28"/>
        </w:rPr>
        <w:t>
      квалификационная категория "педагог-мастер" – 90 %.</w:t>
      </w:r>
    </w:p>
    <w:bookmarkEnd w:id="450"/>
    <w:bookmarkStart w:name="z500" w:id="451"/>
    <w:p>
      <w:pPr>
        <w:spacing w:after="0"/>
        <w:ind w:left="0"/>
        <w:jc w:val="both"/>
      </w:pPr>
      <w:r>
        <w:rPr>
          <w:rFonts w:ascii="Times New Roman"/>
          <w:b w:val="false"/>
          <w:i w:val="false"/>
          <w:color w:val="000000"/>
          <w:sz w:val="28"/>
        </w:rPr>
        <w:t>
      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bookmarkEnd w:id="451"/>
    <w:bookmarkStart w:name="z501" w:id="452"/>
    <w:p>
      <w:pPr>
        <w:spacing w:after="0"/>
        <w:ind w:left="0"/>
        <w:jc w:val="both"/>
      </w:pPr>
      <w:r>
        <w:rPr>
          <w:rFonts w:ascii="Times New Roman"/>
          <w:b w:val="false"/>
          <w:i w:val="false"/>
          <w:color w:val="000000"/>
          <w:sz w:val="28"/>
        </w:rPr>
        <w:t>
      по направлению "Предметные знания":</w:t>
      </w:r>
    </w:p>
    <w:bookmarkEnd w:id="452"/>
    <w:bookmarkStart w:name="z502" w:id="453"/>
    <w:p>
      <w:pPr>
        <w:spacing w:after="0"/>
        <w:ind w:left="0"/>
        <w:jc w:val="both"/>
      </w:pPr>
      <w:r>
        <w:rPr>
          <w:rFonts w:ascii="Times New Roman"/>
          <w:b w:val="false"/>
          <w:i w:val="false"/>
          <w:color w:val="000000"/>
          <w:sz w:val="28"/>
        </w:rPr>
        <w:t>
      квалификационная категория "педагог" – 50 %</w:t>
      </w:r>
    </w:p>
    <w:bookmarkEnd w:id="453"/>
    <w:bookmarkStart w:name="z503" w:id="454"/>
    <w:p>
      <w:pPr>
        <w:spacing w:after="0"/>
        <w:ind w:left="0"/>
        <w:jc w:val="both"/>
      </w:pPr>
      <w:r>
        <w:rPr>
          <w:rFonts w:ascii="Times New Roman"/>
          <w:b w:val="false"/>
          <w:i w:val="false"/>
          <w:color w:val="000000"/>
          <w:sz w:val="28"/>
        </w:rPr>
        <w:t>
      квалификационная категория "педагог-модератор" – 60 %;</w:t>
      </w:r>
    </w:p>
    <w:bookmarkEnd w:id="454"/>
    <w:bookmarkStart w:name="z504" w:id="455"/>
    <w:p>
      <w:pPr>
        <w:spacing w:after="0"/>
        <w:ind w:left="0"/>
        <w:jc w:val="both"/>
      </w:pPr>
      <w:r>
        <w:rPr>
          <w:rFonts w:ascii="Times New Roman"/>
          <w:b w:val="false"/>
          <w:i w:val="false"/>
          <w:color w:val="000000"/>
          <w:sz w:val="28"/>
        </w:rPr>
        <w:t>
      квалификационная категория "педагог-эксперт" – 70 %;</w:t>
      </w:r>
    </w:p>
    <w:bookmarkEnd w:id="455"/>
    <w:bookmarkStart w:name="z505" w:id="456"/>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56"/>
    <w:bookmarkStart w:name="z506" w:id="457"/>
    <w:p>
      <w:pPr>
        <w:spacing w:after="0"/>
        <w:ind w:left="0"/>
        <w:jc w:val="both"/>
      </w:pPr>
      <w:r>
        <w:rPr>
          <w:rFonts w:ascii="Times New Roman"/>
          <w:b w:val="false"/>
          <w:i w:val="false"/>
          <w:color w:val="000000"/>
          <w:sz w:val="28"/>
        </w:rPr>
        <w:t>
      квалификационная категория "педагог-мастер" – 90 %;</w:t>
      </w:r>
    </w:p>
    <w:bookmarkEnd w:id="457"/>
    <w:bookmarkStart w:name="z507" w:id="458"/>
    <w:p>
      <w:pPr>
        <w:spacing w:after="0"/>
        <w:ind w:left="0"/>
        <w:jc w:val="both"/>
      </w:pPr>
      <w:r>
        <w:rPr>
          <w:rFonts w:ascii="Times New Roman"/>
          <w:b w:val="false"/>
          <w:i w:val="false"/>
          <w:color w:val="000000"/>
          <w:sz w:val="28"/>
        </w:rPr>
        <w:t>
      "Методика преподавания":</w:t>
      </w:r>
    </w:p>
    <w:bookmarkEnd w:id="458"/>
    <w:bookmarkStart w:name="z508" w:id="459"/>
    <w:p>
      <w:pPr>
        <w:spacing w:after="0"/>
        <w:ind w:left="0"/>
        <w:jc w:val="both"/>
      </w:pPr>
      <w:r>
        <w:rPr>
          <w:rFonts w:ascii="Times New Roman"/>
          <w:b w:val="false"/>
          <w:i w:val="false"/>
          <w:color w:val="000000"/>
          <w:sz w:val="28"/>
        </w:rPr>
        <w:t>
      квалификационная категория "педагог" – 50 %;</w:t>
      </w:r>
    </w:p>
    <w:bookmarkEnd w:id="459"/>
    <w:bookmarkStart w:name="z509" w:id="460"/>
    <w:p>
      <w:pPr>
        <w:spacing w:after="0"/>
        <w:ind w:left="0"/>
        <w:jc w:val="both"/>
      </w:pPr>
      <w:r>
        <w:rPr>
          <w:rFonts w:ascii="Times New Roman"/>
          <w:b w:val="false"/>
          <w:i w:val="false"/>
          <w:color w:val="000000"/>
          <w:sz w:val="28"/>
        </w:rPr>
        <w:t>
      квалификационная категория "педагог-модератор" – 60 %;</w:t>
      </w:r>
    </w:p>
    <w:bookmarkEnd w:id="460"/>
    <w:bookmarkStart w:name="z510" w:id="461"/>
    <w:p>
      <w:pPr>
        <w:spacing w:after="0"/>
        <w:ind w:left="0"/>
        <w:jc w:val="both"/>
      </w:pPr>
      <w:r>
        <w:rPr>
          <w:rFonts w:ascii="Times New Roman"/>
          <w:b w:val="false"/>
          <w:i w:val="false"/>
          <w:color w:val="000000"/>
          <w:sz w:val="28"/>
        </w:rPr>
        <w:t>
      квалификационная категория "педагог-эксперт" – 70 %;</w:t>
      </w:r>
    </w:p>
    <w:bookmarkEnd w:id="461"/>
    <w:bookmarkStart w:name="z511" w:id="462"/>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62"/>
    <w:bookmarkStart w:name="z512" w:id="463"/>
    <w:p>
      <w:pPr>
        <w:spacing w:after="0"/>
        <w:ind w:left="0"/>
        <w:jc w:val="both"/>
      </w:pPr>
      <w:r>
        <w:rPr>
          <w:rFonts w:ascii="Times New Roman"/>
          <w:b w:val="false"/>
          <w:i w:val="false"/>
          <w:color w:val="000000"/>
          <w:sz w:val="28"/>
        </w:rPr>
        <w:t>
      квалификационная категория "педагог-мастер" – 90 %.</w:t>
      </w:r>
    </w:p>
    <w:bookmarkEnd w:id="463"/>
    <w:bookmarkStart w:name="z513" w:id="464"/>
    <w:p>
      <w:pPr>
        <w:spacing w:after="0"/>
        <w:ind w:left="0"/>
        <w:jc w:val="both"/>
      </w:pPr>
      <w:r>
        <w:rPr>
          <w:rFonts w:ascii="Times New Roman"/>
          <w:b w:val="false"/>
          <w:i w:val="false"/>
          <w:color w:val="000000"/>
          <w:sz w:val="28"/>
        </w:rPr>
        <w:t>
      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bookmarkEnd w:id="464"/>
    <w:bookmarkStart w:name="z514" w:id="465"/>
    <w:p>
      <w:pPr>
        <w:spacing w:after="0"/>
        <w:ind w:left="0"/>
        <w:jc w:val="both"/>
      </w:pPr>
      <w:r>
        <w:rPr>
          <w:rFonts w:ascii="Times New Roman"/>
          <w:b w:val="false"/>
          <w:i w:val="false"/>
          <w:color w:val="000000"/>
          <w:sz w:val="28"/>
        </w:rPr>
        <w:t>
      "Предметные знания":</w:t>
      </w:r>
    </w:p>
    <w:bookmarkEnd w:id="465"/>
    <w:bookmarkStart w:name="z515" w:id="466"/>
    <w:p>
      <w:pPr>
        <w:spacing w:after="0"/>
        <w:ind w:left="0"/>
        <w:jc w:val="both"/>
      </w:pPr>
      <w:r>
        <w:rPr>
          <w:rFonts w:ascii="Times New Roman"/>
          <w:b w:val="false"/>
          <w:i w:val="false"/>
          <w:color w:val="000000"/>
          <w:sz w:val="28"/>
        </w:rPr>
        <w:t>
      квалификационная категория "педагог" – 50 %;</w:t>
      </w:r>
    </w:p>
    <w:bookmarkEnd w:id="466"/>
    <w:bookmarkStart w:name="z516" w:id="467"/>
    <w:p>
      <w:pPr>
        <w:spacing w:after="0"/>
        <w:ind w:left="0"/>
        <w:jc w:val="both"/>
      </w:pPr>
      <w:r>
        <w:rPr>
          <w:rFonts w:ascii="Times New Roman"/>
          <w:b w:val="false"/>
          <w:i w:val="false"/>
          <w:color w:val="000000"/>
          <w:sz w:val="28"/>
        </w:rPr>
        <w:t>
      "Методика преподавания":</w:t>
      </w:r>
    </w:p>
    <w:bookmarkEnd w:id="467"/>
    <w:bookmarkStart w:name="z517" w:id="468"/>
    <w:p>
      <w:pPr>
        <w:spacing w:after="0"/>
        <w:ind w:left="0"/>
        <w:jc w:val="both"/>
      </w:pPr>
      <w:r>
        <w:rPr>
          <w:rFonts w:ascii="Times New Roman"/>
          <w:b w:val="false"/>
          <w:i w:val="false"/>
          <w:color w:val="000000"/>
          <w:sz w:val="28"/>
        </w:rPr>
        <w:t>
      квалификационная категория "педагог" – 40 %.</w:t>
      </w:r>
    </w:p>
    <w:bookmarkEnd w:id="468"/>
    <w:bookmarkStart w:name="z518" w:id="469"/>
    <w:p>
      <w:pPr>
        <w:spacing w:after="0"/>
        <w:ind w:left="0"/>
        <w:jc w:val="both"/>
      </w:pPr>
      <w:r>
        <w:rPr>
          <w:rFonts w:ascii="Times New Roman"/>
          <w:b w:val="false"/>
          <w:i w:val="false"/>
          <w:color w:val="000000"/>
          <w:sz w:val="28"/>
        </w:rPr>
        <w:t>
      По направлению Педагогика дошкольного воспитания и обучения:</w:t>
      </w:r>
    </w:p>
    <w:bookmarkEnd w:id="469"/>
    <w:bookmarkStart w:name="z519" w:id="470"/>
    <w:p>
      <w:pPr>
        <w:spacing w:after="0"/>
        <w:ind w:left="0"/>
        <w:jc w:val="both"/>
      </w:pPr>
      <w:r>
        <w:rPr>
          <w:rFonts w:ascii="Times New Roman"/>
          <w:b w:val="false"/>
          <w:i w:val="false"/>
          <w:color w:val="000000"/>
          <w:sz w:val="28"/>
        </w:rPr>
        <w:t>
      "Знание Государственного образовательного стандарта и Типовых учебных планов и программ дошкольного воспитания и обучения" – 50%;</w:t>
      </w:r>
    </w:p>
    <w:bookmarkEnd w:id="470"/>
    <w:bookmarkStart w:name="z520" w:id="471"/>
    <w:p>
      <w:pPr>
        <w:spacing w:after="0"/>
        <w:ind w:left="0"/>
        <w:jc w:val="both"/>
      </w:pPr>
      <w:r>
        <w:rPr>
          <w:rFonts w:ascii="Times New Roman"/>
          <w:b w:val="false"/>
          <w:i w:val="false"/>
          <w:color w:val="000000"/>
          <w:sz w:val="28"/>
        </w:rPr>
        <w:t>
      "Методика дошкольного воспитания и обучения и возрастная психология" – 40 %.</w:t>
      </w:r>
    </w:p>
    <w:bookmarkEnd w:id="471"/>
    <w:bookmarkStart w:name="z521" w:id="472"/>
    <w:p>
      <w:pPr>
        <w:spacing w:after="0"/>
        <w:ind w:left="0"/>
        <w:jc w:val="both"/>
      </w:pPr>
      <w:r>
        <w:rPr>
          <w:rFonts w:ascii="Times New Roman"/>
          <w:b w:val="false"/>
          <w:i w:val="false"/>
          <w:color w:val="000000"/>
          <w:sz w:val="28"/>
        </w:rPr>
        <w:t>
      9) Для педагогов организаций технического и профессионального, послесреднего образования:</w:t>
      </w:r>
    </w:p>
    <w:bookmarkEnd w:id="472"/>
    <w:bookmarkStart w:name="z522" w:id="473"/>
    <w:p>
      <w:pPr>
        <w:spacing w:after="0"/>
        <w:ind w:left="0"/>
        <w:jc w:val="both"/>
      </w:pPr>
      <w:r>
        <w:rPr>
          <w:rFonts w:ascii="Times New Roman"/>
          <w:b w:val="false"/>
          <w:i w:val="false"/>
          <w:color w:val="000000"/>
          <w:sz w:val="28"/>
        </w:rPr>
        <w:t>
      по направлению "Предметные знания":</w:t>
      </w:r>
    </w:p>
    <w:bookmarkEnd w:id="473"/>
    <w:bookmarkStart w:name="z523" w:id="474"/>
    <w:p>
      <w:pPr>
        <w:spacing w:after="0"/>
        <w:ind w:left="0"/>
        <w:jc w:val="both"/>
      </w:pPr>
      <w:r>
        <w:rPr>
          <w:rFonts w:ascii="Times New Roman"/>
          <w:b w:val="false"/>
          <w:i w:val="false"/>
          <w:color w:val="000000"/>
          <w:sz w:val="28"/>
        </w:rPr>
        <w:t>
      квалификационная категория "педагог" – 50 %</w:t>
      </w:r>
    </w:p>
    <w:bookmarkEnd w:id="474"/>
    <w:bookmarkStart w:name="z524" w:id="475"/>
    <w:p>
      <w:pPr>
        <w:spacing w:after="0"/>
        <w:ind w:left="0"/>
        <w:jc w:val="both"/>
      </w:pPr>
      <w:r>
        <w:rPr>
          <w:rFonts w:ascii="Times New Roman"/>
          <w:b w:val="false"/>
          <w:i w:val="false"/>
          <w:color w:val="000000"/>
          <w:sz w:val="28"/>
        </w:rPr>
        <w:t>
      квалификационная категория "педагог-модератор" – 60%;</w:t>
      </w:r>
    </w:p>
    <w:bookmarkEnd w:id="475"/>
    <w:bookmarkStart w:name="z525" w:id="476"/>
    <w:p>
      <w:pPr>
        <w:spacing w:after="0"/>
        <w:ind w:left="0"/>
        <w:jc w:val="both"/>
      </w:pPr>
      <w:r>
        <w:rPr>
          <w:rFonts w:ascii="Times New Roman"/>
          <w:b w:val="false"/>
          <w:i w:val="false"/>
          <w:color w:val="000000"/>
          <w:sz w:val="28"/>
        </w:rPr>
        <w:t>
      квалификационная категория "педагог-эксперт" – 70%;</w:t>
      </w:r>
    </w:p>
    <w:bookmarkEnd w:id="476"/>
    <w:bookmarkStart w:name="z526" w:id="477"/>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77"/>
    <w:bookmarkStart w:name="z527" w:id="478"/>
    <w:p>
      <w:pPr>
        <w:spacing w:after="0"/>
        <w:ind w:left="0"/>
        <w:jc w:val="both"/>
      </w:pPr>
      <w:r>
        <w:rPr>
          <w:rFonts w:ascii="Times New Roman"/>
          <w:b w:val="false"/>
          <w:i w:val="false"/>
          <w:color w:val="000000"/>
          <w:sz w:val="28"/>
        </w:rPr>
        <w:t>
      квалификационная категория "педагог-мастер" – 90 %;</w:t>
      </w:r>
    </w:p>
    <w:bookmarkEnd w:id="478"/>
    <w:bookmarkStart w:name="z528" w:id="479"/>
    <w:p>
      <w:pPr>
        <w:spacing w:after="0"/>
        <w:ind w:left="0"/>
        <w:jc w:val="both"/>
      </w:pPr>
      <w:r>
        <w:rPr>
          <w:rFonts w:ascii="Times New Roman"/>
          <w:b w:val="false"/>
          <w:i w:val="false"/>
          <w:color w:val="000000"/>
          <w:sz w:val="28"/>
        </w:rPr>
        <w:t>
      квалификационная категория "педагог-мастер" – 90 %;</w:t>
      </w:r>
    </w:p>
    <w:bookmarkEnd w:id="479"/>
    <w:bookmarkStart w:name="z529" w:id="480"/>
    <w:p>
      <w:pPr>
        <w:spacing w:after="0"/>
        <w:ind w:left="0"/>
        <w:jc w:val="both"/>
      </w:pPr>
      <w:r>
        <w:rPr>
          <w:rFonts w:ascii="Times New Roman"/>
          <w:b w:val="false"/>
          <w:i w:val="false"/>
          <w:color w:val="000000"/>
          <w:sz w:val="28"/>
        </w:rPr>
        <w:t>
      по направлению "Методика преподавания":</w:t>
      </w:r>
    </w:p>
    <w:bookmarkEnd w:id="480"/>
    <w:bookmarkStart w:name="z530" w:id="481"/>
    <w:p>
      <w:pPr>
        <w:spacing w:after="0"/>
        <w:ind w:left="0"/>
        <w:jc w:val="both"/>
      </w:pPr>
      <w:r>
        <w:rPr>
          <w:rFonts w:ascii="Times New Roman"/>
          <w:b w:val="false"/>
          <w:i w:val="false"/>
          <w:color w:val="000000"/>
          <w:sz w:val="28"/>
        </w:rPr>
        <w:t>
      квалификационная категория "педагог" – 50 %</w:t>
      </w:r>
    </w:p>
    <w:bookmarkEnd w:id="481"/>
    <w:bookmarkStart w:name="z531" w:id="482"/>
    <w:p>
      <w:pPr>
        <w:spacing w:after="0"/>
        <w:ind w:left="0"/>
        <w:jc w:val="both"/>
      </w:pPr>
      <w:r>
        <w:rPr>
          <w:rFonts w:ascii="Times New Roman"/>
          <w:b w:val="false"/>
          <w:i w:val="false"/>
          <w:color w:val="000000"/>
          <w:sz w:val="28"/>
        </w:rPr>
        <w:t>
      квалификационная категория "педагог-модератор" – 60 %;</w:t>
      </w:r>
    </w:p>
    <w:bookmarkEnd w:id="482"/>
    <w:bookmarkStart w:name="z532" w:id="483"/>
    <w:p>
      <w:pPr>
        <w:spacing w:after="0"/>
        <w:ind w:left="0"/>
        <w:jc w:val="both"/>
      </w:pPr>
      <w:r>
        <w:rPr>
          <w:rFonts w:ascii="Times New Roman"/>
          <w:b w:val="false"/>
          <w:i w:val="false"/>
          <w:color w:val="000000"/>
          <w:sz w:val="28"/>
        </w:rPr>
        <w:t>
      квалификационная категория "педагог-эксперт" – 70 %;</w:t>
      </w:r>
    </w:p>
    <w:bookmarkEnd w:id="483"/>
    <w:bookmarkStart w:name="z533" w:id="484"/>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84"/>
    <w:bookmarkStart w:name="z534" w:id="485"/>
    <w:p>
      <w:pPr>
        <w:spacing w:after="0"/>
        <w:ind w:left="0"/>
        <w:jc w:val="both"/>
      </w:pPr>
      <w:r>
        <w:rPr>
          <w:rFonts w:ascii="Times New Roman"/>
          <w:b w:val="false"/>
          <w:i w:val="false"/>
          <w:color w:val="000000"/>
          <w:sz w:val="28"/>
        </w:rPr>
        <w:t>
      квалификационная категория "педагог-мастер" – 90%;</w:t>
      </w:r>
    </w:p>
    <w:bookmarkEnd w:id="485"/>
    <w:bookmarkStart w:name="z535" w:id="486"/>
    <w:p>
      <w:pPr>
        <w:spacing w:after="0"/>
        <w:ind w:left="0"/>
        <w:jc w:val="both"/>
      </w:pPr>
      <w:r>
        <w:rPr>
          <w:rFonts w:ascii="Times New Roman"/>
          <w:b w:val="false"/>
          <w:i w:val="false"/>
          <w:color w:val="000000"/>
          <w:sz w:val="28"/>
        </w:rPr>
        <w:t>
      по направлению "Психология":</w:t>
      </w:r>
    </w:p>
    <w:bookmarkEnd w:id="486"/>
    <w:bookmarkStart w:name="z536" w:id="487"/>
    <w:p>
      <w:pPr>
        <w:spacing w:after="0"/>
        <w:ind w:left="0"/>
        <w:jc w:val="both"/>
      </w:pPr>
      <w:r>
        <w:rPr>
          <w:rFonts w:ascii="Times New Roman"/>
          <w:b w:val="false"/>
          <w:i w:val="false"/>
          <w:color w:val="000000"/>
          <w:sz w:val="28"/>
        </w:rPr>
        <w:t>
      квалификационная категория "педагог" – 50 %</w:t>
      </w:r>
    </w:p>
    <w:bookmarkEnd w:id="487"/>
    <w:bookmarkStart w:name="z537" w:id="488"/>
    <w:p>
      <w:pPr>
        <w:spacing w:after="0"/>
        <w:ind w:left="0"/>
        <w:jc w:val="both"/>
      </w:pPr>
      <w:r>
        <w:rPr>
          <w:rFonts w:ascii="Times New Roman"/>
          <w:b w:val="false"/>
          <w:i w:val="false"/>
          <w:color w:val="000000"/>
          <w:sz w:val="28"/>
        </w:rPr>
        <w:t>
      квалификационная категория "педагог-модератор" – 60%;</w:t>
      </w:r>
    </w:p>
    <w:bookmarkEnd w:id="488"/>
    <w:bookmarkStart w:name="z538" w:id="489"/>
    <w:p>
      <w:pPr>
        <w:spacing w:after="0"/>
        <w:ind w:left="0"/>
        <w:jc w:val="both"/>
      </w:pPr>
      <w:r>
        <w:rPr>
          <w:rFonts w:ascii="Times New Roman"/>
          <w:b w:val="false"/>
          <w:i w:val="false"/>
          <w:color w:val="000000"/>
          <w:sz w:val="28"/>
        </w:rPr>
        <w:t>
      квалификационная категория "педагог-эксперт" – 70 %;</w:t>
      </w:r>
    </w:p>
    <w:bookmarkEnd w:id="489"/>
    <w:bookmarkStart w:name="z539" w:id="490"/>
    <w:p>
      <w:pPr>
        <w:spacing w:after="0"/>
        <w:ind w:left="0"/>
        <w:jc w:val="both"/>
      </w:pPr>
      <w:r>
        <w:rPr>
          <w:rFonts w:ascii="Times New Roman"/>
          <w:b w:val="false"/>
          <w:i w:val="false"/>
          <w:color w:val="000000"/>
          <w:sz w:val="28"/>
        </w:rPr>
        <w:t>
      квалификационная категория "педагог-исследователь" – 80 %;</w:t>
      </w:r>
    </w:p>
    <w:bookmarkEnd w:id="490"/>
    <w:bookmarkStart w:name="z540" w:id="491"/>
    <w:p>
      <w:pPr>
        <w:spacing w:after="0"/>
        <w:ind w:left="0"/>
        <w:jc w:val="both"/>
      </w:pPr>
      <w:r>
        <w:rPr>
          <w:rFonts w:ascii="Times New Roman"/>
          <w:b w:val="false"/>
          <w:i w:val="false"/>
          <w:color w:val="000000"/>
          <w:sz w:val="28"/>
        </w:rPr>
        <w:t>
      квалификационная категория "педагог-мастер" – 90 %.</w:t>
      </w:r>
    </w:p>
    <w:bookmarkEnd w:id="491"/>
    <w:bookmarkStart w:name="z541" w:id="492"/>
    <w:p>
      <w:pPr>
        <w:spacing w:after="0"/>
        <w:ind w:left="0"/>
        <w:jc w:val="both"/>
      </w:pPr>
      <w:r>
        <w:rPr>
          <w:rFonts w:ascii="Times New Roman"/>
          <w:b w:val="false"/>
          <w:i w:val="false"/>
          <w:color w:val="000000"/>
          <w:sz w:val="28"/>
        </w:rPr>
        <w:t xml:space="preserve">
      10) для руководителей организаций образования (методических кабинетов (центров): </w:t>
      </w:r>
    </w:p>
    <w:bookmarkEnd w:id="492"/>
    <w:bookmarkStart w:name="z542" w:id="493"/>
    <w:p>
      <w:pPr>
        <w:spacing w:after="0"/>
        <w:ind w:left="0"/>
        <w:jc w:val="both"/>
      </w:pPr>
      <w:r>
        <w:rPr>
          <w:rFonts w:ascii="Times New Roman"/>
          <w:b w:val="false"/>
          <w:i w:val="false"/>
          <w:color w:val="000000"/>
          <w:sz w:val="28"/>
        </w:rPr>
        <w:t>
      очередная аттестация – 70 %.</w:t>
      </w:r>
    </w:p>
    <w:bookmarkEnd w:id="493"/>
    <w:bookmarkStart w:name="z543" w:id="494"/>
    <w:p>
      <w:pPr>
        <w:spacing w:after="0"/>
        <w:ind w:left="0"/>
        <w:jc w:val="both"/>
      </w:pPr>
      <w:r>
        <w:rPr>
          <w:rFonts w:ascii="Times New Roman"/>
          <w:b w:val="false"/>
          <w:i w:val="false"/>
          <w:color w:val="000000"/>
          <w:sz w:val="28"/>
        </w:rPr>
        <w:t xml:space="preserve">
      91. Проценты переводятся в баллы по Шкале переводов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494"/>
    <w:bookmarkStart w:name="z544" w:id="495"/>
    <w:p>
      <w:pPr>
        <w:spacing w:after="0"/>
        <w:ind w:left="0"/>
        <w:jc w:val="both"/>
      </w:pPr>
      <w:r>
        <w:rPr>
          <w:rFonts w:ascii="Times New Roman"/>
          <w:b w:val="false"/>
          <w:i w:val="false"/>
          <w:color w:val="000000"/>
          <w:sz w:val="28"/>
        </w:rPr>
        <w:t>
      92. Время сдачи ОЗП составляет:</w:t>
      </w:r>
    </w:p>
    <w:bookmarkEnd w:id="495"/>
    <w:bookmarkStart w:name="z545" w:id="496"/>
    <w:p>
      <w:pPr>
        <w:spacing w:after="0"/>
        <w:ind w:left="0"/>
        <w:jc w:val="both"/>
      </w:pPr>
      <w:r>
        <w:rPr>
          <w:rFonts w:ascii="Times New Roman"/>
          <w:b w:val="false"/>
          <w:i w:val="false"/>
          <w:color w:val="000000"/>
          <w:sz w:val="28"/>
        </w:rPr>
        <w:t>
      для предметов "Математика", "Физика", "Химия", "Информатика" – сто двадцать пять минут;</w:t>
      </w:r>
    </w:p>
    <w:bookmarkEnd w:id="496"/>
    <w:bookmarkStart w:name="z546" w:id="497"/>
    <w:p>
      <w:pPr>
        <w:spacing w:after="0"/>
        <w:ind w:left="0"/>
        <w:jc w:val="both"/>
      </w:pPr>
      <w:r>
        <w:rPr>
          <w:rFonts w:ascii="Times New Roman"/>
          <w:b w:val="false"/>
          <w:i w:val="false"/>
          <w:color w:val="000000"/>
          <w:sz w:val="28"/>
        </w:rPr>
        <w:t>
      для направлений "Дошкольное образование" восемьдесят минут;</w:t>
      </w:r>
    </w:p>
    <w:bookmarkEnd w:id="497"/>
    <w:bookmarkStart w:name="z547" w:id="498"/>
    <w:p>
      <w:pPr>
        <w:spacing w:after="0"/>
        <w:ind w:left="0"/>
        <w:jc w:val="both"/>
      </w:pPr>
      <w:r>
        <w:rPr>
          <w:rFonts w:ascii="Times New Roman"/>
          <w:b w:val="false"/>
          <w:i w:val="false"/>
          <w:color w:val="000000"/>
          <w:sz w:val="28"/>
        </w:rPr>
        <w:t>
      для направлений "Дополнительное образование" – восемьдесят;</w:t>
      </w:r>
    </w:p>
    <w:bookmarkEnd w:id="498"/>
    <w:bookmarkStart w:name="z548" w:id="499"/>
    <w:p>
      <w:pPr>
        <w:spacing w:after="0"/>
        <w:ind w:left="0"/>
        <w:jc w:val="both"/>
      </w:pPr>
      <w:r>
        <w:rPr>
          <w:rFonts w:ascii="Times New Roman"/>
          <w:b w:val="false"/>
          <w:i w:val="false"/>
          <w:color w:val="000000"/>
          <w:sz w:val="28"/>
        </w:rPr>
        <w:t>
      для иных педагогов – девяносто минут.</w:t>
      </w:r>
    </w:p>
    <w:bookmarkEnd w:id="499"/>
    <w:bookmarkStart w:name="z549" w:id="500"/>
    <w:p>
      <w:pPr>
        <w:spacing w:after="0"/>
        <w:ind w:left="0"/>
        <w:jc w:val="both"/>
      </w:pPr>
      <w:r>
        <w:rPr>
          <w:rFonts w:ascii="Times New Roman"/>
          <w:b w:val="false"/>
          <w:i w:val="false"/>
          <w:color w:val="000000"/>
          <w:sz w:val="28"/>
        </w:rPr>
        <w:t xml:space="preserve">
      93. Для проведения ОЗП педагогов организация, определенная уполномоченным органом, разрабатывает базу тестовых заданий. </w:t>
      </w:r>
    </w:p>
    <w:bookmarkEnd w:id="500"/>
    <w:bookmarkStart w:name="z550" w:id="501"/>
    <w:p>
      <w:pPr>
        <w:spacing w:after="0"/>
        <w:ind w:left="0"/>
        <w:jc w:val="both"/>
      </w:pPr>
      <w:r>
        <w:rPr>
          <w:rFonts w:ascii="Times New Roman"/>
          <w:b w:val="false"/>
          <w:i w:val="false"/>
          <w:color w:val="000000"/>
          <w:sz w:val="28"/>
        </w:rPr>
        <w:t>
      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bookmarkEnd w:id="501"/>
    <w:bookmarkStart w:name="z551" w:id="502"/>
    <w:p>
      <w:pPr>
        <w:spacing w:after="0"/>
        <w:ind w:left="0"/>
        <w:jc w:val="both"/>
      </w:pPr>
      <w:r>
        <w:rPr>
          <w:rFonts w:ascii="Times New Roman"/>
          <w:b w:val="false"/>
          <w:i w:val="false"/>
          <w:color w:val="000000"/>
          <w:sz w:val="28"/>
        </w:rPr>
        <w:t>
      95. Для обеспечения прозрачности и объективности проведения ОЗП аудитории и место каждого педагога в пунктах проведения обеспечиваются системой видеонаблюдения.</w:t>
      </w:r>
    </w:p>
    <w:bookmarkEnd w:id="502"/>
    <w:bookmarkStart w:name="z552" w:id="503"/>
    <w:p>
      <w:pPr>
        <w:spacing w:after="0"/>
        <w:ind w:left="0"/>
        <w:jc w:val="both"/>
      </w:pPr>
      <w:r>
        <w:rPr>
          <w:rFonts w:ascii="Times New Roman"/>
          <w:b w:val="false"/>
          <w:i w:val="false"/>
          <w:color w:val="000000"/>
          <w:sz w:val="28"/>
        </w:rPr>
        <w:t xml:space="preserve">
      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w:t>
      </w:r>
      <w:r>
        <w:rPr>
          <w:rFonts w:ascii="Times New Roman"/>
          <w:b w:val="false"/>
          <w:i w:val="false"/>
          <w:color w:val="000000"/>
          <w:sz w:val="28"/>
        </w:rPr>
        <w:t>приложениям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503"/>
    <w:bookmarkStart w:name="z553" w:id="504"/>
    <w:p>
      <w:pPr>
        <w:spacing w:after="0"/>
        <w:ind w:left="0"/>
        <w:jc w:val="both"/>
      </w:pPr>
      <w:r>
        <w:rPr>
          <w:rFonts w:ascii="Times New Roman"/>
          <w:b w:val="false"/>
          <w:i w:val="false"/>
          <w:color w:val="000000"/>
          <w:sz w:val="28"/>
        </w:rPr>
        <w:t>
      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bookmarkEnd w:id="504"/>
    <w:bookmarkStart w:name="z554" w:id="505"/>
    <w:p>
      <w:pPr>
        <w:spacing w:after="0"/>
        <w:ind w:left="0"/>
        <w:jc w:val="both"/>
      </w:pPr>
      <w:r>
        <w:rPr>
          <w:rFonts w:ascii="Times New Roman"/>
          <w:b w:val="false"/>
          <w:i w:val="false"/>
          <w:color w:val="000000"/>
          <w:sz w:val="28"/>
        </w:rPr>
        <w:t>
      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bookmarkEnd w:id="505"/>
    <w:bookmarkStart w:name="z555" w:id="506"/>
    <w:p>
      <w:pPr>
        <w:spacing w:after="0"/>
        <w:ind w:left="0"/>
        <w:jc w:val="both"/>
      </w:pPr>
      <w:r>
        <w:rPr>
          <w:rFonts w:ascii="Times New Roman"/>
          <w:b w:val="false"/>
          <w:i w:val="false"/>
          <w:color w:val="000000"/>
          <w:sz w:val="28"/>
        </w:rPr>
        <w:t>
      99. Уполномоченные для проведения в регионах центры тестирования организовывают работу медицинского персонала во время проведения ОЗП.</w:t>
      </w:r>
    </w:p>
    <w:bookmarkEnd w:id="506"/>
    <w:bookmarkStart w:name="z556" w:id="507"/>
    <w:p>
      <w:pPr>
        <w:spacing w:after="0"/>
        <w:ind w:left="0"/>
        <w:jc w:val="both"/>
      </w:pPr>
      <w:r>
        <w:rPr>
          <w:rFonts w:ascii="Times New Roman"/>
          <w:b w:val="false"/>
          <w:i w:val="false"/>
          <w:color w:val="000000"/>
          <w:sz w:val="28"/>
        </w:rPr>
        <w:t>
      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bookmarkEnd w:id="507"/>
    <w:bookmarkStart w:name="z557" w:id="508"/>
    <w:p>
      <w:pPr>
        <w:spacing w:after="0"/>
        <w:ind w:left="0"/>
        <w:jc w:val="both"/>
      </w:pPr>
      <w:r>
        <w:rPr>
          <w:rFonts w:ascii="Times New Roman"/>
          <w:b w:val="false"/>
          <w:i w:val="false"/>
          <w:color w:val="000000"/>
          <w:sz w:val="28"/>
        </w:rPr>
        <w:t>
      101. Запуск тестируемых проводится в соответствии с инструкцией, утвержденной организацией, ответственной за проведение ОЗП.</w:t>
      </w:r>
    </w:p>
    <w:bookmarkEnd w:id="508"/>
    <w:bookmarkStart w:name="z558" w:id="509"/>
    <w:p>
      <w:pPr>
        <w:spacing w:after="0"/>
        <w:ind w:left="0"/>
        <w:jc w:val="both"/>
      </w:pPr>
      <w:r>
        <w:rPr>
          <w:rFonts w:ascii="Times New Roman"/>
          <w:b w:val="false"/>
          <w:i w:val="false"/>
          <w:color w:val="000000"/>
          <w:sz w:val="28"/>
        </w:rPr>
        <w:t>
      102. При проведении ОЗП не допускается:</w:t>
      </w:r>
    </w:p>
    <w:bookmarkEnd w:id="509"/>
    <w:bookmarkStart w:name="z559" w:id="510"/>
    <w:p>
      <w:pPr>
        <w:spacing w:after="0"/>
        <w:ind w:left="0"/>
        <w:jc w:val="both"/>
      </w:pPr>
      <w:r>
        <w:rPr>
          <w:rFonts w:ascii="Times New Roman"/>
          <w:b w:val="false"/>
          <w:i w:val="false"/>
          <w:color w:val="000000"/>
          <w:sz w:val="28"/>
        </w:rPr>
        <w:t>
      намеренная порча техники для использования тестирования и системы безопасности;</w:t>
      </w:r>
    </w:p>
    <w:bookmarkEnd w:id="510"/>
    <w:bookmarkStart w:name="z560" w:id="511"/>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тестирования;</w:t>
      </w:r>
    </w:p>
    <w:bookmarkEnd w:id="511"/>
    <w:bookmarkStart w:name="z561" w:id="512"/>
    <w:p>
      <w:pPr>
        <w:spacing w:after="0"/>
        <w:ind w:left="0"/>
        <w:jc w:val="both"/>
      </w:pPr>
      <w:r>
        <w:rPr>
          <w:rFonts w:ascii="Times New Roman"/>
          <w:b w:val="false"/>
          <w:i w:val="false"/>
          <w:color w:val="000000"/>
          <w:sz w:val="28"/>
        </w:rPr>
        <w:t>
      выходить из аудитории (компьютерного класса) без разрешения и сопровождения лица, выполняющего функции дежурного по коридору;</w:t>
      </w:r>
    </w:p>
    <w:bookmarkEnd w:id="512"/>
    <w:bookmarkStart w:name="z562" w:id="513"/>
    <w:p>
      <w:pPr>
        <w:spacing w:after="0"/>
        <w:ind w:left="0"/>
        <w:jc w:val="both"/>
      </w:pPr>
      <w:r>
        <w:rPr>
          <w:rFonts w:ascii="Times New Roman"/>
          <w:b w:val="false"/>
          <w:i w:val="false"/>
          <w:color w:val="000000"/>
          <w:sz w:val="28"/>
        </w:rPr>
        <w:t>
      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bookmarkEnd w:id="513"/>
    <w:bookmarkStart w:name="z563" w:id="514"/>
    <w:p>
      <w:pPr>
        <w:spacing w:after="0"/>
        <w:ind w:left="0"/>
        <w:jc w:val="both"/>
      </w:pPr>
      <w:r>
        <w:rPr>
          <w:rFonts w:ascii="Times New Roman"/>
          <w:b w:val="false"/>
          <w:i w:val="false"/>
          <w:color w:val="000000"/>
          <w:sz w:val="28"/>
        </w:rPr>
        <w:t>
      переговариваться, пересаживаться с места на место;</w:t>
      </w:r>
    </w:p>
    <w:bookmarkEnd w:id="514"/>
    <w:bookmarkStart w:name="z564" w:id="515"/>
    <w:p>
      <w:pPr>
        <w:spacing w:after="0"/>
        <w:ind w:left="0"/>
        <w:jc w:val="both"/>
      </w:pPr>
      <w:r>
        <w:rPr>
          <w:rFonts w:ascii="Times New Roman"/>
          <w:b w:val="false"/>
          <w:i w:val="false"/>
          <w:color w:val="000000"/>
          <w:sz w:val="28"/>
        </w:rPr>
        <w:t>
      обмениваться документами и бумагами формата А4, выданные для работы.</w:t>
      </w:r>
    </w:p>
    <w:bookmarkEnd w:id="515"/>
    <w:bookmarkStart w:name="z565" w:id="516"/>
    <w:p>
      <w:pPr>
        <w:spacing w:after="0"/>
        <w:ind w:left="0"/>
        <w:jc w:val="both"/>
      </w:pPr>
      <w:r>
        <w:rPr>
          <w:rFonts w:ascii="Times New Roman"/>
          <w:b w:val="false"/>
          <w:i w:val="false"/>
          <w:color w:val="000000"/>
          <w:sz w:val="28"/>
        </w:rPr>
        <w:t xml:space="preserve">
      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bookmarkEnd w:id="516"/>
    <w:bookmarkStart w:name="z566" w:id="517"/>
    <w:p>
      <w:pPr>
        <w:spacing w:after="0"/>
        <w:ind w:left="0"/>
        <w:jc w:val="both"/>
      </w:pPr>
      <w:r>
        <w:rPr>
          <w:rFonts w:ascii="Times New Roman"/>
          <w:b w:val="false"/>
          <w:i w:val="false"/>
          <w:color w:val="000000"/>
          <w:sz w:val="28"/>
        </w:rPr>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bookmarkEnd w:id="517"/>
    <w:bookmarkStart w:name="z567" w:id="518"/>
    <w:p>
      <w:pPr>
        <w:spacing w:after="0"/>
        <w:ind w:left="0"/>
        <w:jc w:val="both"/>
      </w:pPr>
      <w:r>
        <w:rPr>
          <w:rFonts w:ascii="Times New Roman"/>
          <w:b w:val="false"/>
          <w:i w:val="false"/>
          <w:color w:val="000000"/>
          <w:sz w:val="28"/>
        </w:rPr>
        <w:t>
      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bookmarkEnd w:id="518"/>
    <w:bookmarkStart w:name="z568" w:id="519"/>
    <w:p>
      <w:pPr>
        <w:spacing w:after="0"/>
        <w:ind w:left="0"/>
        <w:jc w:val="both"/>
      </w:pPr>
      <w:r>
        <w:rPr>
          <w:rFonts w:ascii="Times New Roman"/>
          <w:b w:val="false"/>
          <w:i w:val="false"/>
          <w:color w:val="000000"/>
          <w:sz w:val="28"/>
        </w:rPr>
        <w:t>
      103. После рассадки до начала тестирования проводится инструктаж по правилам поведения во время тестирования и написания эссе.</w:t>
      </w:r>
    </w:p>
    <w:bookmarkEnd w:id="519"/>
    <w:bookmarkStart w:name="z569" w:id="520"/>
    <w:p>
      <w:pPr>
        <w:spacing w:after="0"/>
        <w:ind w:left="0"/>
        <w:jc w:val="both"/>
      </w:pPr>
      <w:r>
        <w:rPr>
          <w:rFonts w:ascii="Times New Roman"/>
          <w:b w:val="false"/>
          <w:i w:val="false"/>
          <w:color w:val="000000"/>
          <w:sz w:val="28"/>
        </w:rPr>
        <w:t>
      104. Оценивание ответов тестовых заданий осуществляется следующим образом:</w:t>
      </w:r>
    </w:p>
    <w:bookmarkEnd w:id="520"/>
    <w:bookmarkStart w:name="z570" w:id="521"/>
    <w:p>
      <w:pPr>
        <w:spacing w:after="0"/>
        <w:ind w:left="0"/>
        <w:jc w:val="both"/>
      </w:pPr>
      <w:r>
        <w:rPr>
          <w:rFonts w:ascii="Times New Roman"/>
          <w:b w:val="false"/>
          <w:i w:val="false"/>
          <w:color w:val="000000"/>
          <w:sz w:val="28"/>
        </w:rPr>
        <w:t>
      из предложенных тестовых заданий присуждается один балл, в остальных случаях - ноль баллов.</w:t>
      </w:r>
    </w:p>
    <w:bookmarkEnd w:id="521"/>
    <w:bookmarkStart w:name="z571" w:id="522"/>
    <w:p>
      <w:pPr>
        <w:spacing w:after="0"/>
        <w:ind w:left="0"/>
        <w:jc w:val="both"/>
      </w:pPr>
      <w:r>
        <w:rPr>
          <w:rFonts w:ascii="Times New Roman"/>
          <w:b w:val="false"/>
          <w:i w:val="false"/>
          <w:color w:val="000000"/>
          <w:sz w:val="28"/>
        </w:rPr>
        <w:t>
      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идентификационный номер, фамилию, имя, отчество (при его наличии), заявленная квалификационная категория, язык сдачи, место работы, предмет).</w:t>
      </w:r>
    </w:p>
    <w:bookmarkEnd w:id="522"/>
    <w:bookmarkStart w:name="z572" w:id="523"/>
    <w:p>
      <w:pPr>
        <w:spacing w:after="0"/>
        <w:ind w:left="0"/>
        <w:jc w:val="both"/>
      </w:pPr>
      <w:r>
        <w:rPr>
          <w:rFonts w:ascii="Times New Roman"/>
          <w:b w:val="false"/>
          <w:i w:val="false"/>
          <w:color w:val="000000"/>
          <w:sz w:val="28"/>
        </w:rPr>
        <w:t>
      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bookmarkEnd w:id="523"/>
    <w:bookmarkStart w:name="z573" w:id="524"/>
    <w:p>
      <w:pPr>
        <w:spacing w:after="0"/>
        <w:ind w:left="0"/>
        <w:jc w:val="both"/>
      </w:pPr>
      <w:r>
        <w:rPr>
          <w:rFonts w:ascii="Times New Roman"/>
          <w:b w:val="false"/>
          <w:i w:val="false"/>
          <w:color w:val="000000"/>
          <w:sz w:val="28"/>
        </w:rPr>
        <w:t>
      107. Организация, определенная уполномоченным органом, ответственная за проведение ОЗП, осуществляет:</w:t>
      </w:r>
    </w:p>
    <w:bookmarkEnd w:id="524"/>
    <w:bookmarkStart w:name="z574" w:id="525"/>
    <w:p>
      <w:pPr>
        <w:spacing w:after="0"/>
        <w:ind w:left="0"/>
        <w:jc w:val="both"/>
      </w:pPr>
      <w:r>
        <w:rPr>
          <w:rFonts w:ascii="Times New Roman"/>
          <w:b w:val="false"/>
          <w:i w:val="false"/>
          <w:color w:val="000000"/>
          <w:sz w:val="28"/>
        </w:rPr>
        <w:t>
      1) подготовку компьютерных кабинетов;</w:t>
      </w:r>
    </w:p>
    <w:bookmarkEnd w:id="525"/>
    <w:bookmarkStart w:name="z575" w:id="526"/>
    <w:p>
      <w:pPr>
        <w:spacing w:after="0"/>
        <w:ind w:left="0"/>
        <w:jc w:val="both"/>
      </w:pPr>
      <w:r>
        <w:rPr>
          <w:rFonts w:ascii="Times New Roman"/>
          <w:b w:val="false"/>
          <w:i w:val="false"/>
          <w:color w:val="000000"/>
          <w:sz w:val="28"/>
        </w:rPr>
        <w:t>
      2) подготовку компьютеров за день до проведения тестирования;</w:t>
      </w:r>
    </w:p>
    <w:bookmarkEnd w:id="526"/>
    <w:bookmarkStart w:name="z576" w:id="527"/>
    <w:p>
      <w:pPr>
        <w:spacing w:after="0"/>
        <w:ind w:left="0"/>
        <w:jc w:val="both"/>
      </w:pPr>
      <w:r>
        <w:rPr>
          <w:rFonts w:ascii="Times New Roman"/>
          <w:b w:val="false"/>
          <w:i w:val="false"/>
          <w:color w:val="000000"/>
          <w:sz w:val="28"/>
        </w:rPr>
        <w:t>
      3) предоставление аудиторного фонда;</w:t>
      </w:r>
    </w:p>
    <w:bookmarkEnd w:id="527"/>
    <w:bookmarkStart w:name="z577" w:id="528"/>
    <w:p>
      <w:pPr>
        <w:spacing w:after="0"/>
        <w:ind w:left="0"/>
        <w:jc w:val="both"/>
      </w:pPr>
      <w:r>
        <w:rPr>
          <w:rFonts w:ascii="Times New Roman"/>
          <w:b w:val="false"/>
          <w:i w:val="false"/>
          <w:color w:val="000000"/>
          <w:sz w:val="28"/>
        </w:rPr>
        <w:t>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bookmarkEnd w:id="528"/>
    <w:bookmarkStart w:name="z578" w:id="529"/>
    <w:p>
      <w:pPr>
        <w:spacing w:after="0"/>
        <w:ind w:left="0"/>
        <w:jc w:val="both"/>
      </w:pPr>
      <w:r>
        <w:rPr>
          <w:rFonts w:ascii="Times New Roman"/>
          <w:b w:val="false"/>
          <w:i w:val="false"/>
          <w:color w:val="000000"/>
          <w:sz w:val="28"/>
        </w:rPr>
        <w:t>
      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bookmarkEnd w:id="529"/>
    <w:bookmarkStart w:name="z579" w:id="530"/>
    <w:p>
      <w:pPr>
        <w:spacing w:after="0"/>
        <w:ind w:left="0"/>
        <w:jc w:val="both"/>
      </w:pPr>
      <w:r>
        <w:rPr>
          <w:rFonts w:ascii="Times New Roman"/>
          <w:b w:val="false"/>
          <w:i w:val="false"/>
          <w:color w:val="000000"/>
          <w:sz w:val="28"/>
        </w:rPr>
        <w:t>
      109. После завершения тестирования педагог ознакамливается с результатами тестирования, отображаемыми на экране компьютера.</w:t>
      </w:r>
    </w:p>
    <w:bookmarkEnd w:id="530"/>
    <w:bookmarkStart w:name="z580" w:id="531"/>
    <w:p>
      <w:pPr>
        <w:spacing w:after="0"/>
        <w:ind w:left="0"/>
        <w:jc w:val="both"/>
      </w:pPr>
      <w:r>
        <w:rPr>
          <w:rFonts w:ascii="Times New Roman"/>
          <w:b w:val="false"/>
          <w:i w:val="false"/>
          <w:color w:val="000000"/>
          <w:sz w:val="28"/>
        </w:rPr>
        <w:t xml:space="preserve">
      110. Результат ОЗП – сертификат о прохождении ОЗП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настоящих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bookmarkEnd w:id="531"/>
    <w:bookmarkStart w:name="z581" w:id="532"/>
    <w:p>
      <w:pPr>
        <w:spacing w:after="0"/>
        <w:ind w:left="0"/>
        <w:jc w:val="both"/>
      </w:pPr>
      <w:r>
        <w:rPr>
          <w:rFonts w:ascii="Times New Roman"/>
          <w:b w:val="false"/>
          <w:i w:val="false"/>
          <w:color w:val="000000"/>
          <w:sz w:val="28"/>
        </w:rPr>
        <w:t>
      111. Организация, определенная уполномоченным органом, обеспечивает хранение электронной базы данных тестируемых, прошедших ОЗП, в течение пяти лет.</w:t>
      </w:r>
    </w:p>
    <w:bookmarkEnd w:id="532"/>
    <w:bookmarkStart w:name="z582" w:id="533"/>
    <w:p>
      <w:pPr>
        <w:spacing w:after="0"/>
        <w:ind w:left="0"/>
        <w:jc w:val="both"/>
      </w:pPr>
      <w:r>
        <w:rPr>
          <w:rFonts w:ascii="Times New Roman"/>
          <w:b w:val="false"/>
          <w:i w:val="false"/>
          <w:color w:val="000000"/>
          <w:sz w:val="28"/>
        </w:rPr>
        <w:t xml:space="preserve">
      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bookmarkEnd w:id="533"/>
    <w:bookmarkStart w:name="z583" w:id="534"/>
    <w:p>
      <w:pPr>
        <w:spacing w:after="0"/>
        <w:ind w:left="0"/>
        <w:jc w:val="both"/>
      </w:pPr>
      <w:r>
        <w:rPr>
          <w:rFonts w:ascii="Times New Roman"/>
          <w:b w:val="false"/>
          <w:i w:val="false"/>
          <w:color w:val="000000"/>
          <w:sz w:val="28"/>
        </w:rPr>
        <w:t>
      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bookmarkEnd w:id="534"/>
    <w:bookmarkStart w:name="z584" w:id="535"/>
    <w:p>
      <w:pPr>
        <w:spacing w:after="0"/>
        <w:ind w:left="0"/>
        <w:jc w:val="both"/>
      </w:pPr>
      <w:r>
        <w:rPr>
          <w:rFonts w:ascii="Times New Roman"/>
          <w:b w:val="false"/>
          <w:i w:val="false"/>
          <w:color w:val="000000"/>
          <w:sz w:val="28"/>
        </w:rPr>
        <w:t>
      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bookmarkEnd w:id="535"/>
    <w:bookmarkStart w:name="z585" w:id="536"/>
    <w:p>
      <w:pPr>
        <w:spacing w:after="0"/>
        <w:ind w:left="0"/>
        <w:jc w:val="both"/>
      </w:pPr>
      <w:r>
        <w:rPr>
          <w:rFonts w:ascii="Times New Roman"/>
          <w:b w:val="false"/>
          <w:i w:val="false"/>
          <w:color w:val="000000"/>
          <w:sz w:val="28"/>
        </w:rPr>
        <w:t>
      115. Председатель и состав Комиссии по апелляции утверждаются приказом уполномоченного органа в области образования.</w:t>
      </w:r>
    </w:p>
    <w:bookmarkEnd w:id="536"/>
    <w:bookmarkStart w:name="z586" w:id="537"/>
    <w:p>
      <w:pPr>
        <w:spacing w:after="0"/>
        <w:ind w:left="0"/>
        <w:jc w:val="both"/>
      </w:pPr>
      <w:r>
        <w:rPr>
          <w:rFonts w:ascii="Times New Roman"/>
          <w:b w:val="false"/>
          <w:i w:val="false"/>
          <w:color w:val="000000"/>
          <w:sz w:val="28"/>
        </w:rPr>
        <w:t>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bookmarkEnd w:id="537"/>
    <w:bookmarkStart w:name="z587" w:id="538"/>
    <w:p>
      <w:pPr>
        <w:spacing w:after="0"/>
        <w:ind w:left="0"/>
        <w:jc w:val="both"/>
      </w:pPr>
      <w:r>
        <w:rPr>
          <w:rFonts w:ascii="Times New Roman"/>
          <w:b w:val="false"/>
          <w:i w:val="false"/>
          <w:color w:val="000000"/>
          <w:sz w:val="28"/>
        </w:rPr>
        <w:t>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bookmarkEnd w:id="538"/>
    <w:bookmarkStart w:name="z588" w:id="539"/>
    <w:p>
      <w:pPr>
        <w:spacing w:after="0"/>
        <w:ind w:left="0"/>
        <w:jc w:val="both"/>
      </w:pPr>
      <w:r>
        <w:rPr>
          <w:rFonts w:ascii="Times New Roman"/>
          <w:b w:val="false"/>
          <w:i w:val="false"/>
          <w:color w:val="000000"/>
          <w:sz w:val="28"/>
        </w:rPr>
        <w:t>
      116. Срок действия полномочий Комиссии по апелляции составляет один календарный год.</w:t>
      </w:r>
    </w:p>
    <w:bookmarkEnd w:id="539"/>
    <w:bookmarkStart w:name="z589" w:id="540"/>
    <w:p>
      <w:pPr>
        <w:spacing w:after="0"/>
        <w:ind w:left="0"/>
        <w:jc w:val="both"/>
      </w:pPr>
      <w:r>
        <w:rPr>
          <w:rFonts w:ascii="Times New Roman"/>
          <w:b w:val="false"/>
          <w:i w:val="false"/>
          <w:color w:val="000000"/>
          <w:sz w:val="28"/>
        </w:rPr>
        <w:t>
      117. Апелляция рассматривается в случаях:</w:t>
      </w:r>
    </w:p>
    <w:bookmarkEnd w:id="540"/>
    <w:bookmarkStart w:name="z590" w:id="541"/>
    <w:p>
      <w:pPr>
        <w:spacing w:after="0"/>
        <w:ind w:left="0"/>
        <w:jc w:val="both"/>
      </w:pPr>
      <w:r>
        <w:rPr>
          <w:rFonts w:ascii="Times New Roman"/>
          <w:b w:val="false"/>
          <w:i w:val="false"/>
          <w:color w:val="000000"/>
          <w:sz w:val="28"/>
        </w:rPr>
        <w:t>
      1) по содержанию тестовых заданий:</w:t>
      </w:r>
    </w:p>
    <w:bookmarkEnd w:id="541"/>
    <w:bookmarkStart w:name="z591" w:id="542"/>
    <w:p>
      <w:pPr>
        <w:spacing w:after="0"/>
        <w:ind w:left="0"/>
        <w:jc w:val="both"/>
      </w:pPr>
      <w:r>
        <w:rPr>
          <w:rFonts w:ascii="Times New Roman"/>
          <w:b w:val="false"/>
          <w:i w:val="false"/>
          <w:color w:val="000000"/>
          <w:sz w:val="28"/>
        </w:rPr>
        <w:t>
      не согласен с обоснованием правильного ответа;</w:t>
      </w:r>
    </w:p>
    <w:bookmarkEnd w:id="542"/>
    <w:bookmarkStart w:name="z592" w:id="543"/>
    <w:p>
      <w:pPr>
        <w:spacing w:after="0"/>
        <w:ind w:left="0"/>
        <w:jc w:val="both"/>
      </w:pPr>
      <w:r>
        <w:rPr>
          <w:rFonts w:ascii="Times New Roman"/>
          <w:b w:val="false"/>
          <w:i w:val="false"/>
          <w:color w:val="000000"/>
          <w:sz w:val="28"/>
        </w:rPr>
        <w:t>
      отсутствует правильный ответ;</w:t>
      </w:r>
    </w:p>
    <w:bookmarkEnd w:id="543"/>
    <w:bookmarkStart w:name="z593" w:id="544"/>
    <w:p>
      <w:pPr>
        <w:spacing w:after="0"/>
        <w:ind w:left="0"/>
        <w:jc w:val="both"/>
      </w:pPr>
      <w:r>
        <w:rPr>
          <w:rFonts w:ascii="Times New Roman"/>
          <w:b w:val="false"/>
          <w:i w:val="false"/>
          <w:color w:val="000000"/>
          <w:sz w:val="28"/>
        </w:rPr>
        <w:t>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544"/>
    <w:bookmarkStart w:name="z594" w:id="545"/>
    <w:p>
      <w:pPr>
        <w:spacing w:after="0"/>
        <w:ind w:left="0"/>
        <w:jc w:val="both"/>
      </w:pPr>
      <w:r>
        <w:rPr>
          <w:rFonts w:ascii="Times New Roman"/>
          <w:b w:val="false"/>
          <w:i w:val="false"/>
          <w:color w:val="000000"/>
          <w:sz w:val="28"/>
        </w:rPr>
        <w:t>
      некорректно составленное тестовое задание.</w:t>
      </w:r>
    </w:p>
    <w:bookmarkEnd w:id="545"/>
    <w:bookmarkStart w:name="z595" w:id="546"/>
    <w:p>
      <w:pPr>
        <w:spacing w:after="0"/>
        <w:ind w:left="0"/>
        <w:jc w:val="both"/>
      </w:pPr>
      <w:r>
        <w:rPr>
          <w:rFonts w:ascii="Times New Roman"/>
          <w:b w:val="false"/>
          <w:i w:val="false"/>
          <w:color w:val="000000"/>
          <w:sz w:val="28"/>
        </w:rPr>
        <w:t>
      2) по техническим причинам:</w:t>
      </w:r>
    </w:p>
    <w:bookmarkEnd w:id="546"/>
    <w:bookmarkStart w:name="z596" w:id="547"/>
    <w:p>
      <w:pPr>
        <w:spacing w:after="0"/>
        <w:ind w:left="0"/>
        <w:jc w:val="both"/>
      </w:pPr>
      <w:r>
        <w:rPr>
          <w:rFonts w:ascii="Times New Roman"/>
          <w:b w:val="false"/>
          <w:i w:val="false"/>
          <w:color w:val="000000"/>
          <w:sz w:val="28"/>
        </w:rPr>
        <w:t>
      отсутствие фрагмента или текста в тестовых заданиях.</w:t>
      </w:r>
    </w:p>
    <w:bookmarkEnd w:id="547"/>
    <w:bookmarkStart w:name="z597" w:id="548"/>
    <w:p>
      <w:pPr>
        <w:spacing w:after="0"/>
        <w:ind w:left="0"/>
        <w:jc w:val="both"/>
      </w:pPr>
      <w:r>
        <w:rPr>
          <w:rFonts w:ascii="Times New Roman"/>
          <w:b w:val="false"/>
          <w:i w:val="false"/>
          <w:color w:val="000000"/>
          <w:sz w:val="28"/>
        </w:rPr>
        <w:t>
      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bookmarkEnd w:id="548"/>
    <w:bookmarkStart w:name="z598" w:id="549"/>
    <w:p>
      <w:pPr>
        <w:spacing w:after="0"/>
        <w:ind w:left="0"/>
        <w:jc w:val="both"/>
      </w:pPr>
      <w:r>
        <w:rPr>
          <w:rFonts w:ascii="Times New Roman"/>
          <w:b w:val="false"/>
          <w:i w:val="false"/>
          <w:color w:val="000000"/>
          <w:sz w:val="28"/>
        </w:rPr>
        <w:t>
      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bookmarkEnd w:id="549"/>
    <w:bookmarkStart w:name="z599" w:id="550"/>
    <w:p>
      <w:pPr>
        <w:spacing w:after="0"/>
        <w:ind w:left="0"/>
        <w:jc w:val="both"/>
      </w:pPr>
      <w:r>
        <w:rPr>
          <w:rFonts w:ascii="Times New Roman"/>
          <w:b w:val="false"/>
          <w:i w:val="false"/>
          <w:color w:val="000000"/>
          <w:sz w:val="28"/>
        </w:rPr>
        <w:t>
      120. По результатам апелляции, рассмотренной в режиме онлайн-приема, в личном кабинете педагога отображаются результаты тестирования.</w:t>
      </w:r>
    </w:p>
    <w:bookmarkEnd w:id="550"/>
    <w:bookmarkStart w:name="z600" w:id="551"/>
    <w:p>
      <w:pPr>
        <w:spacing w:after="0"/>
        <w:ind w:left="0"/>
        <w:jc w:val="both"/>
      </w:pPr>
      <w:r>
        <w:rPr>
          <w:rFonts w:ascii="Times New Roman"/>
          <w:b w:val="false"/>
          <w:i w:val="false"/>
          <w:color w:val="000000"/>
          <w:sz w:val="28"/>
        </w:rPr>
        <w:t>
      121. Результат ОЗП считать действительным на один год.</w:t>
      </w:r>
    </w:p>
    <w:bookmarkEnd w:id="551"/>
    <w:bookmarkStart w:name="z601" w:id="552"/>
    <w:p>
      <w:pPr>
        <w:spacing w:after="0"/>
        <w:ind w:left="0"/>
        <w:jc w:val="both"/>
      </w:pPr>
      <w:r>
        <w:rPr>
          <w:rFonts w:ascii="Times New Roman"/>
          <w:b w:val="false"/>
          <w:i w:val="false"/>
          <w:color w:val="000000"/>
          <w:sz w:val="28"/>
        </w:rPr>
        <w:t>
      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bookmarkEnd w:id="552"/>
    <w:bookmarkStart w:name="z602" w:id="553"/>
    <w:p>
      <w:pPr>
        <w:spacing w:after="0"/>
        <w:ind w:left="0"/>
        <w:jc w:val="both"/>
      </w:pPr>
      <w:r>
        <w:rPr>
          <w:rFonts w:ascii="Times New Roman"/>
          <w:b w:val="false"/>
          <w:i w:val="false"/>
          <w:color w:val="000000"/>
          <w:sz w:val="28"/>
        </w:rPr>
        <w:t xml:space="preserve">
      123. 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bookmarkEnd w:id="553"/>
    <w:bookmarkStart w:name="z603" w:id="554"/>
    <w:p>
      <w:pPr>
        <w:spacing w:after="0"/>
        <w:ind w:left="0"/>
        <w:jc w:val="both"/>
      </w:pPr>
      <w:r>
        <w:rPr>
          <w:rFonts w:ascii="Times New Roman"/>
          <w:b w:val="false"/>
          <w:i w:val="false"/>
          <w:color w:val="000000"/>
          <w:sz w:val="28"/>
        </w:rPr>
        <w:t xml:space="preserve">
      При повышении квалификационной категории - проходят на общих основаниях. </w:t>
      </w:r>
    </w:p>
    <w:bookmarkEnd w:id="554"/>
    <w:bookmarkStart w:name="z604" w:id="555"/>
    <w:p>
      <w:pPr>
        <w:spacing w:after="0"/>
        <w:ind w:left="0"/>
        <w:jc w:val="both"/>
      </w:pPr>
      <w:r>
        <w:rPr>
          <w:rFonts w:ascii="Times New Roman"/>
          <w:b w:val="false"/>
          <w:i w:val="false"/>
          <w:color w:val="000000"/>
          <w:sz w:val="28"/>
        </w:rPr>
        <w:t>
      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bookmarkEnd w:id="555"/>
    <w:bookmarkStart w:name="z605" w:id="556"/>
    <w:p>
      <w:pPr>
        <w:spacing w:after="0"/>
        <w:ind w:left="0"/>
        <w:jc w:val="both"/>
      </w:pPr>
      <w:r>
        <w:rPr>
          <w:rFonts w:ascii="Times New Roman"/>
          <w:b w:val="false"/>
          <w:i w:val="false"/>
          <w:color w:val="000000"/>
          <w:sz w:val="28"/>
        </w:rPr>
        <w:t>
      При получении квалификационной категории "педагог-эксперт", "педагог-исследователь", "педагог-мастер" проходят на общих основаниях.</w:t>
      </w:r>
    </w:p>
    <w:bookmarkEnd w:id="556"/>
    <w:bookmarkStart w:name="z606" w:id="557"/>
    <w:p>
      <w:pPr>
        <w:spacing w:after="0"/>
        <w:ind w:left="0"/>
        <w:jc w:val="both"/>
      </w:pPr>
      <w:r>
        <w:rPr>
          <w:rFonts w:ascii="Times New Roman"/>
          <w:b w:val="false"/>
          <w:i w:val="false"/>
          <w:color w:val="000000"/>
          <w:sz w:val="28"/>
        </w:rPr>
        <w:t>
      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bookmarkEnd w:id="557"/>
    <w:bookmarkStart w:name="z607" w:id="558"/>
    <w:p>
      <w:pPr>
        <w:spacing w:after="0"/>
        <w:ind w:left="0"/>
        <w:jc w:val="both"/>
      </w:pPr>
      <w:r>
        <w:rPr>
          <w:rFonts w:ascii="Times New Roman"/>
          <w:b w:val="false"/>
          <w:i w:val="false"/>
          <w:color w:val="000000"/>
          <w:sz w:val="28"/>
        </w:rPr>
        <w:t xml:space="preserve">
      В следующий аттестационный период педагог проходит аттестацию по ранее действующей квалификационную категорию в соответствии с </w:t>
      </w:r>
      <w:r>
        <w:rPr>
          <w:rFonts w:ascii="Times New Roman"/>
          <w:b w:val="false"/>
          <w:i w:val="false"/>
          <w:color w:val="000000"/>
          <w:sz w:val="28"/>
        </w:rPr>
        <w:t>приказом № 338</w:t>
      </w:r>
      <w:r>
        <w:rPr>
          <w:rFonts w:ascii="Times New Roman"/>
          <w:b w:val="false"/>
          <w:i w:val="false"/>
          <w:color w:val="000000"/>
          <w:sz w:val="28"/>
        </w:rPr>
        <w:t xml:space="preserve"> или профессиональным стандартом.</w:t>
      </w:r>
    </w:p>
    <w:bookmarkEnd w:id="558"/>
    <w:bookmarkStart w:name="z608" w:id="559"/>
    <w:p>
      <w:pPr>
        <w:spacing w:after="0"/>
        <w:ind w:left="0"/>
        <w:jc w:val="both"/>
      </w:pPr>
      <w:r>
        <w:rPr>
          <w:rFonts w:ascii="Times New Roman"/>
          <w:b w:val="false"/>
          <w:i w:val="false"/>
          <w:color w:val="000000"/>
          <w:sz w:val="28"/>
        </w:rPr>
        <w:t>
      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bookmarkEnd w:id="559"/>
    <w:bookmarkStart w:name="z609" w:id="560"/>
    <w:p>
      <w:pPr>
        <w:spacing w:after="0"/>
        <w:ind w:left="0"/>
        <w:jc w:val="both"/>
      </w:pPr>
      <w:r>
        <w:rPr>
          <w:rFonts w:ascii="Times New Roman"/>
          <w:b w:val="false"/>
          <w:i w:val="false"/>
          <w:color w:val="000000"/>
          <w:sz w:val="28"/>
        </w:rPr>
        <w:t xml:space="preserve">
      В следующий аттестационный период педагог проходит аттестацию по квалификационной категории по новой модели в соответствии с </w:t>
      </w:r>
      <w:r>
        <w:rPr>
          <w:rFonts w:ascii="Times New Roman"/>
          <w:b w:val="false"/>
          <w:i w:val="false"/>
          <w:color w:val="000000"/>
          <w:sz w:val="28"/>
        </w:rPr>
        <w:t>приказом № 338</w:t>
      </w:r>
      <w:r>
        <w:rPr>
          <w:rFonts w:ascii="Times New Roman"/>
          <w:b w:val="false"/>
          <w:i w:val="false"/>
          <w:color w:val="000000"/>
          <w:sz w:val="28"/>
        </w:rPr>
        <w:t xml:space="preserve"> или профессиональным стандартом.</w:t>
      </w:r>
    </w:p>
    <w:bookmarkEnd w:id="560"/>
    <w:bookmarkStart w:name="z610" w:id="561"/>
    <w:p>
      <w:pPr>
        <w:spacing w:after="0"/>
        <w:ind w:left="0"/>
        <w:jc w:val="left"/>
      </w:pPr>
      <w:r>
        <w:rPr>
          <w:rFonts w:ascii="Times New Roman"/>
          <w:b/>
          <w:i w:val="false"/>
          <w:color w:val="000000"/>
        </w:rPr>
        <w:t xml:space="preserve"> Параграф 2. Порядок написания эссе</w:t>
      </w:r>
    </w:p>
    <w:bookmarkEnd w:id="561"/>
    <w:bookmarkStart w:name="z611" w:id="562"/>
    <w:p>
      <w:pPr>
        <w:spacing w:after="0"/>
        <w:ind w:left="0"/>
        <w:jc w:val="both"/>
      </w:pPr>
      <w:r>
        <w:rPr>
          <w:rFonts w:ascii="Times New Roman"/>
          <w:b w:val="false"/>
          <w:i w:val="false"/>
          <w:color w:val="000000"/>
          <w:sz w:val="28"/>
        </w:rPr>
        <w:t>
      127. По окончании тестирования педагог и руководитель организации образования (методических кабинетов (центров) при очередной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w:t>
      </w:r>
    </w:p>
    <w:bookmarkEnd w:id="562"/>
    <w:bookmarkStart w:name="z612" w:id="563"/>
    <w:p>
      <w:pPr>
        <w:spacing w:after="0"/>
        <w:ind w:left="0"/>
        <w:jc w:val="both"/>
      </w:pPr>
      <w:r>
        <w:rPr>
          <w:rFonts w:ascii="Times New Roman"/>
          <w:b w:val="false"/>
          <w:i w:val="false"/>
          <w:color w:val="000000"/>
          <w:sz w:val="28"/>
        </w:rPr>
        <w:t xml:space="preserve">
      128. Написанное эссе направляется в личный кабинет педагога/руководителя или отображается в информационной системе. </w:t>
      </w:r>
    </w:p>
    <w:bookmarkEnd w:id="563"/>
    <w:bookmarkStart w:name="z613" w:id="564"/>
    <w:p>
      <w:pPr>
        <w:spacing w:after="0"/>
        <w:ind w:left="0"/>
        <w:jc w:val="both"/>
      </w:pPr>
      <w:r>
        <w:rPr>
          <w:rFonts w:ascii="Times New Roman"/>
          <w:b w:val="false"/>
          <w:i w:val="false"/>
          <w:color w:val="000000"/>
          <w:sz w:val="28"/>
        </w:rPr>
        <w:t xml:space="preserve">
      129. Написанное эссе не является основанием для отказа от присвоения квалификационной категории. </w:t>
      </w:r>
    </w:p>
    <w:bookmarkEnd w:id="564"/>
    <w:bookmarkStart w:name="z614" w:id="565"/>
    <w:p>
      <w:pPr>
        <w:spacing w:after="0"/>
        <w:ind w:left="0"/>
        <w:jc w:val="left"/>
      </w:pPr>
      <w:r>
        <w:rPr>
          <w:rFonts w:ascii="Times New Roman"/>
          <w:b/>
          <w:i w:val="false"/>
          <w:color w:val="000000"/>
        </w:rPr>
        <w:t xml:space="preserve"> 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bookmarkEnd w:id="565"/>
    <w:bookmarkStart w:name="z615" w:id="566"/>
    <w:p>
      <w:pPr>
        <w:spacing w:after="0"/>
        <w:ind w:left="0"/>
        <w:jc w:val="both"/>
      </w:pPr>
      <w:r>
        <w:rPr>
          <w:rFonts w:ascii="Times New Roman"/>
          <w:b w:val="false"/>
          <w:i w:val="false"/>
          <w:color w:val="000000"/>
          <w:sz w:val="28"/>
        </w:rPr>
        <w:t>
      130.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bookmarkEnd w:id="566"/>
    <w:bookmarkStart w:name="z616" w:id="567"/>
    <w:p>
      <w:pPr>
        <w:spacing w:after="0"/>
        <w:ind w:left="0"/>
        <w:jc w:val="both"/>
      </w:pPr>
      <w:r>
        <w:rPr>
          <w:rFonts w:ascii="Times New Roman"/>
          <w:b w:val="false"/>
          <w:i w:val="false"/>
          <w:color w:val="000000"/>
          <w:sz w:val="28"/>
        </w:rPr>
        <w:t>
      при отсутствии информационной системы:</w:t>
      </w:r>
    </w:p>
    <w:bookmarkEnd w:id="567"/>
    <w:bookmarkStart w:name="z617" w:id="568"/>
    <w:p>
      <w:pPr>
        <w:spacing w:after="0"/>
        <w:ind w:left="0"/>
        <w:jc w:val="both"/>
      </w:pPr>
      <w:r>
        <w:rPr>
          <w:rFonts w:ascii="Times New Roman"/>
          <w:b w:val="false"/>
          <w:i w:val="false"/>
          <w:color w:val="000000"/>
          <w:sz w:val="28"/>
        </w:rPr>
        <w:t xml:space="preserve">
      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обозначенных в </w:t>
      </w:r>
      <w:r>
        <w:rPr>
          <w:rFonts w:ascii="Times New Roman"/>
          <w:b w:val="false"/>
          <w:i w:val="false"/>
          <w:color w:val="000000"/>
          <w:sz w:val="28"/>
        </w:rPr>
        <w:t>приложениях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Указанные документы заверяются подписью руководителя и печатью организации образования (методического кабинета (центра);</w:t>
      </w:r>
    </w:p>
    <w:bookmarkEnd w:id="568"/>
    <w:bookmarkStart w:name="z618" w:id="569"/>
    <w:p>
      <w:pPr>
        <w:spacing w:after="0"/>
        <w:ind w:left="0"/>
        <w:jc w:val="both"/>
      </w:pPr>
      <w:r>
        <w:rPr>
          <w:rFonts w:ascii="Times New Roman"/>
          <w:b w:val="false"/>
          <w:i w:val="false"/>
          <w:color w:val="000000"/>
          <w:sz w:val="28"/>
        </w:rPr>
        <w:t>
      2) утверждение графиков проведения аттестации.</w:t>
      </w:r>
    </w:p>
    <w:bookmarkEnd w:id="569"/>
    <w:bookmarkStart w:name="z619" w:id="570"/>
    <w:p>
      <w:pPr>
        <w:spacing w:after="0"/>
        <w:ind w:left="0"/>
        <w:jc w:val="both"/>
      </w:pPr>
      <w:r>
        <w:rPr>
          <w:rFonts w:ascii="Times New Roman"/>
          <w:b w:val="false"/>
          <w:i w:val="false"/>
          <w:color w:val="000000"/>
          <w:sz w:val="28"/>
        </w:rPr>
        <w:t>
      в информационной системе:</w:t>
      </w:r>
    </w:p>
    <w:bookmarkEnd w:id="570"/>
    <w:bookmarkStart w:name="z620" w:id="571"/>
    <w:p>
      <w:pPr>
        <w:spacing w:after="0"/>
        <w:ind w:left="0"/>
        <w:jc w:val="both"/>
      </w:pPr>
      <w:r>
        <w:rPr>
          <w:rFonts w:ascii="Times New Roman"/>
          <w:b w:val="false"/>
          <w:i w:val="false"/>
          <w:color w:val="000000"/>
          <w:sz w:val="28"/>
        </w:rPr>
        <w:t xml:space="preserve">
      1) рассмотрение цифрового профиля аттестуемого и выставление баллов по исполнению критериев, обозначенных в </w:t>
      </w:r>
      <w:r>
        <w:rPr>
          <w:rFonts w:ascii="Times New Roman"/>
          <w:b w:val="false"/>
          <w:i w:val="false"/>
          <w:color w:val="000000"/>
          <w:sz w:val="28"/>
        </w:rPr>
        <w:t>приложениях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w:t>
      </w:r>
    </w:p>
    <w:bookmarkEnd w:id="571"/>
    <w:bookmarkStart w:name="z621" w:id="572"/>
    <w:p>
      <w:pPr>
        <w:spacing w:after="0"/>
        <w:ind w:left="0"/>
        <w:jc w:val="both"/>
      </w:pPr>
      <w:r>
        <w:rPr>
          <w:rFonts w:ascii="Times New Roman"/>
          <w:b w:val="false"/>
          <w:i w:val="false"/>
          <w:color w:val="000000"/>
          <w:sz w:val="28"/>
        </w:rPr>
        <w:t>
      2) утверждение и загрузка в цифровом профиле аттестуемого графика проведения аттестации.</w:t>
      </w:r>
    </w:p>
    <w:bookmarkEnd w:id="572"/>
    <w:bookmarkStart w:name="z622" w:id="573"/>
    <w:p>
      <w:pPr>
        <w:spacing w:after="0"/>
        <w:ind w:left="0"/>
        <w:jc w:val="both"/>
      </w:pPr>
      <w:r>
        <w:rPr>
          <w:rFonts w:ascii="Times New Roman"/>
          <w:b w:val="false"/>
          <w:i w:val="false"/>
          <w:color w:val="000000"/>
          <w:sz w:val="28"/>
        </w:rPr>
        <w:t>
      131.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bookmarkEnd w:id="573"/>
    <w:bookmarkStart w:name="z623" w:id="574"/>
    <w:p>
      <w:pPr>
        <w:spacing w:after="0"/>
        <w:ind w:left="0"/>
        <w:jc w:val="both"/>
      </w:pPr>
      <w:r>
        <w:rPr>
          <w:rFonts w:ascii="Times New Roman"/>
          <w:b w:val="false"/>
          <w:i w:val="false"/>
          <w:color w:val="000000"/>
          <w:sz w:val="28"/>
        </w:rPr>
        <w:t>
      132.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bookmarkEnd w:id="574"/>
    <w:bookmarkStart w:name="z624" w:id="575"/>
    <w:p>
      <w:pPr>
        <w:spacing w:after="0"/>
        <w:ind w:left="0"/>
        <w:jc w:val="both"/>
      </w:pPr>
      <w:r>
        <w:rPr>
          <w:rFonts w:ascii="Times New Roman"/>
          <w:b w:val="false"/>
          <w:i w:val="false"/>
          <w:color w:val="000000"/>
          <w:sz w:val="28"/>
        </w:rPr>
        <w:t>
      133.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w:t>
      </w:r>
    </w:p>
    <w:bookmarkEnd w:id="575"/>
    <w:bookmarkStart w:name="z625" w:id="576"/>
    <w:p>
      <w:pPr>
        <w:spacing w:after="0"/>
        <w:ind w:left="0"/>
        <w:jc w:val="both"/>
      </w:pPr>
      <w:r>
        <w:rPr>
          <w:rFonts w:ascii="Times New Roman"/>
          <w:b w:val="false"/>
          <w:i w:val="false"/>
          <w:color w:val="000000"/>
          <w:sz w:val="28"/>
        </w:rPr>
        <w:t>
      134.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bookmarkEnd w:id="576"/>
    <w:bookmarkStart w:name="z626" w:id="577"/>
    <w:p>
      <w:pPr>
        <w:spacing w:after="0"/>
        <w:ind w:left="0"/>
        <w:jc w:val="both"/>
      </w:pPr>
      <w:r>
        <w:rPr>
          <w:rFonts w:ascii="Times New Roman"/>
          <w:b w:val="false"/>
          <w:i w:val="false"/>
          <w:color w:val="000000"/>
          <w:sz w:val="28"/>
        </w:rPr>
        <w:t xml:space="preserve">
      135.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bookmarkEnd w:id="577"/>
    <w:bookmarkStart w:name="z627" w:id="578"/>
    <w:p>
      <w:pPr>
        <w:spacing w:after="0"/>
        <w:ind w:left="0"/>
        <w:jc w:val="both"/>
      </w:pPr>
      <w:r>
        <w:rPr>
          <w:rFonts w:ascii="Times New Roman"/>
          <w:b w:val="false"/>
          <w:i w:val="false"/>
          <w:color w:val="000000"/>
          <w:sz w:val="28"/>
        </w:rPr>
        <w:t>
      136.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bookmarkEnd w:id="578"/>
    <w:bookmarkStart w:name="z628" w:id="579"/>
    <w:p>
      <w:pPr>
        <w:spacing w:after="0"/>
        <w:ind w:left="0"/>
        <w:jc w:val="both"/>
      </w:pPr>
      <w:r>
        <w:rPr>
          <w:rFonts w:ascii="Times New Roman"/>
          <w:b w:val="false"/>
          <w:i w:val="false"/>
          <w:color w:val="000000"/>
          <w:sz w:val="28"/>
        </w:rPr>
        <w:t xml:space="preserve">
      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bookmarkEnd w:id="579"/>
    <w:bookmarkStart w:name="z629" w:id="580"/>
    <w:p>
      <w:pPr>
        <w:spacing w:after="0"/>
        <w:ind w:left="0"/>
        <w:jc w:val="both"/>
      </w:pPr>
      <w:r>
        <w:rPr>
          <w:rFonts w:ascii="Times New Roman"/>
          <w:b w:val="false"/>
          <w:i w:val="false"/>
          <w:color w:val="000000"/>
          <w:sz w:val="28"/>
        </w:rPr>
        <w:t>
      137. Квалификационные категории "руководитель", "заместитель руководителя", "методист" присваиваются автоматически при назначении на должность.</w:t>
      </w:r>
    </w:p>
    <w:bookmarkEnd w:id="580"/>
    <w:bookmarkStart w:name="z630" w:id="581"/>
    <w:p>
      <w:pPr>
        <w:spacing w:after="0"/>
        <w:ind w:left="0"/>
        <w:jc w:val="left"/>
      </w:pPr>
      <w:r>
        <w:rPr>
          <w:rFonts w:ascii="Times New Roman"/>
          <w:b/>
          <w:i w:val="false"/>
          <w:color w:val="000000"/>
        </w:rPr>
        <w:t xml:space="preserve"> Параграф 1. Порядок проведения аттестации руководителей организаций образования (методических кабинетов (центров)</w:t>
      </w:r>
    </w:p>
    <w:bookmarkEnd w:id="581"/>
    <w:bookmarkStart w:name="z631" w:id="582"/>
    <w:p>
      <w:pPr>
        <w:spacing w:after="0"/>
        <w:ind w:left="0"/>
        <w:jc w:val="both"/>
      </w:pPr>
      <w:r>
        <w:rPr>
          <w:rFonts w:ascii="Times New Roman"/>
          <w:b w:val="false"/>
          <w:i w:val="false"/>
          <w:color w:val="000000"/>
          <w:sz w:val="28"/>
        </w:rPr>
        <w:t>
      138. Аттестация руководителей организаций образования проводится не позднее шести месяцев по истечении трех лет с момента назначения на должность (принятия на работу).</w:t>
      </w:r>
    </w:p>
    <w:bookmarkEnd w:id="582"/>
    <w:bookmarkStart w:name="z632" w:id="583"/>
    <w:p>
      <w:pPr>
        <w:spacing w:after="0"/>
        <w:ind w:left="0"/>
        <w:jc w:val="both"/>
      </w:pPr>
      <w:r>
        <w:rPr>
          <w:rFonts w:ascii="Times New Roman"/>
          <w:b w:val="false"/>
          <w:i w:val="false"/>
          <w:color w:val="000000"/>
          <w:sz w:val="28"/>
        </w:rPr>
        <w:t xml:space="preserve">
      139. Руководители организаций образования подают заявление в Комиссию соответствующего уровня или через информационную систему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в соответствии с показателями эффективности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83"/>
    <w:bookmarkStart w:name="z633" w:id="584"/>
    <w:p>
      <w:pPr>
        <w:spacing w:after="0"/>
        <w:ind w:left="0"/>
        <w:jc w:val="both"/>
      </w:pPr>
      <w:r>
        <w:rPr>
          <w:rFonts w:ascii="Times New Roman"/>
          <w:b w:val="false"/>
          <w:i w:val="false"/>
          <w:color w:val="000000"/>
          <w:sz w:val="28"/>
        </w:rPr>
        <w:t>
      140. Руководители организаций образования (методических кабинетов (центров) при аттестации проходят ОЗП и написание эссе в соответствии с главой 4 настоящих Правил.</w:t>
      </w:r>
    </w:p>
    <w:bookmarkEnd w:id="584"/>
    <w:bookmarkStart w:name="z634" w:id="585"/>
    <w:p>
      <w:pPr>
        <w:spacing w:after="0"/>
        <w:ind w:left="0"/>
        <w:jc w:val="both"/>
      </w:pPr>
      <w:r>
        <w:rPr>
          <w:rFonts w:ascii="Times New Roman"/>
          <w:b w:val="false"/>
          <w:i w:val="false"/>
          <w:color w:val="000000"/>
          <w:sz w:val="28"/>
        </w:rPr>
        <w:t xml:space="preserve">
      141. Руководители организаций образования, по истечению двух лет пребывания в должности руководителя организации образования подают заявление на досрочное присвоения квалификационной категории в Комиссию соответствующего уровня или через информационную систему с указанием претендуемой им квалификационной категории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585"/>
    <w:bookmarkStart w:name="z635" w:id="586"/>
    <w:p>
      <w:pPr>
        <w:spacing w:after="0"/>
        <w:ind w:left="0"/>
        <w:jc w:val="both"/>
      </w:pPr>
      <w:r>
        <w:rPr>
          <w:rFonts w:ascii="Times New Roman"/>
          <w:b w:val="false"/>
          <w:i w:val="false"/>
          <w:color w:val="000000"/>
          <w:sz w:val="28"/>
        </w:rPr>
        <w:t xml:space="preserve">
      142. Руководители организаций образования (методических кабинетов (центров), участвующие в процедуре досрочного присвоения квалификационной категории,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w:t>
      </w:r>
    </w:p>
    <w:bookmarkEnd w:id="586"/>
    <w:bookmarkStart w:name="z636" w:id="587"/>
    <w:p>
      <w:pPr>
        <w:spacing w:after="0"/>
        <w:ind w:left="0"/>
        <w:jc w:val="both"/>
      </w:pPr>
      <w:r>
        <w:rPr>
          <w:rFonts w:ascii="Times New Roman"/>
          <w:b w:val="false"/>
          <w:i w:val="false"/>
          <w:color w:val="000000"/>
          <w:sz w:val="28"/>
        </w:rPr>
        <w:t>
      Квалификационная категория действительна три года. За шесть месяцев до истечения срока действия квалификационной категории руководитель организации образования подает заявление на досрочное присвоение квалификационной категории.</w:t>
      </w:r>
    </w:p>
    <w:bookmarkEnd w:id="587"/>
    <w:bookmarkStart w:name="z637" w:id="588"/>
    <w:p>
      <w:pPr>
        <w:spacing w:after="0"/>
        <w:ind w:left="0"/>
        <w:jc w:val="both"/>
      </w:pPr>
      <w:r>
        <w:rPr>
          <w:rFonts w:ascii="Times New Roman"/>
          <w:b w:val="false"/>
          <w:i w:val="false"/>
          <w:color w:val="000000"/>
          <w:sz w:val="28"/>
        </w:rPr>
        <w:t xml:space="preserve">
      143. Служба управления персоналом аттестующего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bookmarkEnd w:id="588"/>
    <w:bookmarkStart w:name="z638" w:id="589"/>
    <w:p>
      <w:pPr>
        <w:spacing w:after="0"/>
        <w:ind w:left="0"/>
        <w:jc w:val="both"/>
      </w:pPr>
      <w:r>
        <w:rPr>
          <w:rFonts w:ascii="Times New Roman"/>
          <w:b w:val="false"/>
          <w:i w:val="false"/>
          <w:color w:val="000000"/>
          <w:sz w:val="28"/>
        </w:rPr>
        <w:t>
      144. В ходе заседания Комиссия изучает представленные материалы или цифровой профиль руководителя.</w:t>
      </w:r>
    </w:p>
    <w:bookmarkEnd w:id="589"/>
    <w:bookmarkStart w:name="z639" w:id="590"/>
    <w:p>
      <w:pPr>
        <w:spacing w:after="0"/>
        <w:ind w:left="0"/>
        <w:jc w:val="both"/>
      </w:pPr>
      <w:r>
        <w:rPr>
          <w:rFonts w:ascii="Times New Roman"/>
          <w:b w:val="false"/>
          <w:i w:val="false"/>
          <w:color w:val="000000"/>
          <w:sz w:val="28"/>
        </w:rPr>
        <w:t xml:space="preserve">
      145.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p>
    <w:bookmarkEnd w:id="590"/>
    <w:bookmarkStart w:name="z640" w:id="591"/>
    <w:p>
      <w:pPr>
        <w:spacing w:after="0"/>
        <w:ind w:left="0"/>
        <w:jc w:val="both"/>
      </w:pPr>
      <w:r>
        <w:rPr>
          <w:rFonts w:ascii="Times New Roman"/>
          <w:b w:val="false"/>
          <w:i w:val="false"/>
          <w:color w:val="000000"/>
          <w:sz w:val="28"/>
        </w:rPr>
        <w:t xml:space="preserve">
      146. Службой управления персоналом аттестующего органа оформляется аттестационный лист на аттестуемого руководителя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91"/>
    <w:bookmarkStart w:name="z641" w:id="592"/>
    <w:p>
      <w:pPr>
        <w:spacing w:after="0"/>
        <w:ind w:left="0"/>
        <w:jc w:val="both"/>
      </w:pPr>
      <w:r>
        <w:rPr>
          <w:rFonts w:ascii="Times New Roman"/>
          <w:b w:val="false"/>
          <w:i w:val="false"/>
          <w:color w:val="000000"/>
          <w:sz w:val="28"/>
        </w:rPr>
        <w:t>
      147. По результатам очередной аттестации руководителей организаций образования (методических кабинетов (центров) Комиссия принимает одно из следующих решений:</w:t>
      </w:r>
    </w:p>
    <w:bookmarkEnd w:id="592"/>
    <w:bookmarkStart w:name="z642" w:id="593"/>
    <w:p>
      <w:pPr>
        <w:spacing w:after="0"/>
        <w:ind w:left="0"/>
        <w:jc w:val="both"/>
      </w:pPr>
      <w:r>
        <w:rPr>
          <w:rFonts w:ascii="Times New Roman"/>
          <w:b w:val="false"/>
          <w:i w:val="false"/>
          <w:color w:val="000000"/>
          <w:sz w:val="28"/>
        </w:rPr>
        <w:t xml:space="preserve">
      соответствует занимаемой должности; </w:t>
      </w:r>
    </w:p>
    <w:bookmarkEnd w:id="593"/>
    <w:bookmarkStart w:name="z643" w:id="594"/>
    <w:p>
      <w:pPr>
        <w:spacing w:after="0"/>
        <w:ind w:left="0"/>
        <w:jc w:val="both"/>
      </w:pPr>
      <w:r>
        <w:rPr>
          <w:rFonts w:ascii="Times New Roman"/>
          <w:b w:val="false"/>
          <w:i w:val="false"/>
          <w:color w:val="000000"/>
          <w:sz w:val="28"/>
        </w:rPr>
        <w:t>
      подлежит повторной аттестации.</w:t>
      </w:r>
    </w:p>
    <w:bookmarkEnd w:id="594"/>
    <w:bookmarkStart w:name="z644" w:id="595"/>
    <w:p>
      <w:pPr>
        <w:spacing w:after="0"/>
        <w:ind w:left="0"/>
        <w:jc w:val="both"/>
      </w:pPr>
      <w:r>
        <w:rPr>
          <w:rFonts w:ascii="Times New Roman"/>
          <w:b w:val="false"/>
          <w:i w:val="false"/>
          <w:color w:val="000000"/>
          <w:sz w:val="28"/>
        </w:rPr>
        <w:t>
      Если руководитель организации образования, методического кабинета (центра) не набрал по итогам ОЗП минимального проходного балла, то аттестационная комиссия принимает решение "подлежит повторной аттестации".</w:t>
      </w:r>
    </w:p>
    <w:bookmarkEnd w:id="595"/>
    <w:bookmarkStart w:name="z645" w:id="596"/>
    <w:p>
      <w:pPr>
        <w:spacing w:after="0"/>
        <w:ind w:left="0"/>
        <w:jc w:val="both"/>
      </w:pPr>
      <w:r>
        <w:rPr>
          <w:rFonts w:ascii="Times New Roman"/>
          <w:b w:val="false"/>
          <w:i w:val="false"/>
          <w:color w:val="000000"/>
          <w:sz w:val="28"/>
        </w:rPr>
        <w:t>
      148.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bookmarkEnd w:id="596"/>
    <w:bookmarkStart w:name="z646" w:id="597"/>
    <w:p>
      <w:pPr>
        <w:spacing w:after="0"/>
        <w:ind w:left="0"/>
        <w:jc w:val="both"/>
      </w:pPr>
      <w:r>
        <w:rPr>
          <w:rFonts w:ascii="Times New Roman"/>
          <w:b w:val="false"/>
          <w:i w:val="false"/>
          <w:color w:val="000000"/>
          <w:sz w:val="28"/>
        </w:rPr>
        <w:t xml:space="preserve">
      соответствует занимаемой должности; </w:t>
      </w:r>
    </w:p>
    <w:bookmarkEnd w:id="597"/>
    <w:bookmarkStart w:name="z647" w:id="598"/>
    <w:p>
      <w:pPr>
        <w:spacing w:after="0"/>
        <w:ind w:left="0"/>
        <w:jc w:val="both"/>
      </w:pPr>
      <w:r>
        <w:rPr>
          <w:rFonts w:ascii="Times New Roman"/>
          <w:b w:val="false"/>
          <w:i w:val="false"/>
          <w:color w:val="000000"/>
          <w:sz w:val="28"/>
        </w:rPr>
        <w:t>
      не соответствует занимаемой должности, с расторжением трудового договора.</w:t>
      </w:r>
    </w:p>
    <w:bookmarkEnd w:id="598"/>
    <w:bookmarkStart w:name="z648" w:id="599"/>
    <w:p>
      <w:pPr>
        <w:spacing w:after="0"/>
        <w:ind w:left="0"/>
        <w:jc w:val="both"/>
      </w:pPr>
      <w:r>
        <w:rPr>
          <w:rFonts w:ascii="Times New Roman"/>
          <w:b w:val="false"/>
          <w:i w:val="false"/>
          <w:color w:val="000000"/>
          <w:sz w:val="28"/>
        </w:rPr>
        <w:t xml:space="preserve">
      При принятии решения "не соответствует занимаемой должности, с расторжением трудового договора" учитываются результаты ОЗП, динамика исполнения ключевых показателей деятельности за аттестационный период, а также результаты собеседования. </w:t>
      </w:r>
    </w:p>
    <w:bookmarkEnd w:id="599"/>
    <w:bookmarkStart w:name="z649" w:id="600"/>
    <w:p>
      <w:pPr>
        <w:spacing w:after="0"/>
        <w:ind w:left="0"/>
        <w:jc w:val="both"/>
      </w:pPr>
      <w:r>
        <w:rPr>
          <w:rFonts w:ascii="Times New Roman"/>
          <w:b w:val="false"/>
          <w:i w:val="false"/>
          <w:color w:val="000000"/>
          <w:sz w:val="28"/>
        </w:rPr>
        <w:t>
      149. По результатам досрочной аттестации руководителей организаций образования (методических кабинетов (центров) Комиссия принимает одно из следующих решений:</w:t>
      </w:r>
    </w:p>
    <w:bookmarkEnd w:id="600"/>
    <w:bookmarkStart w:name="z650" w:id="601"/>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601"/>
    <w:bookmarkStart w:name="z651" w:id="602"/>
    <w:p>
      <w:pPr>
        <w:spacing w:after="0"/>
        <w:ind w:left="0"/>
        <w:jc w:val="both"/>
      </w:pPr>
      <w:r>
        <w:rPr>
          <w:rFonts w:ascii="Times New Roman"/>
          <w:b w:val="false"/>
          <w:i w:val="false"/>
          <w:color w:val="000000"/>
          <w:sz w:val="28"/>
        </w:rPr>
        <w:t>
      аттестован с подтверждением на заявленную квалификационную категорию;</w:t>
      </w:r>
    </w:p>
    <w:bookmarkEnd w:id="602"/>
    <w:bookmarkStart w:name="z652" w:id="603"/>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603"/>
    <w:bookmarkStart w:name="z653" w:id="604"/>
    <w:p>
      <w:pPr>
        <w:spacing w:after="0"/>
        <w:ind w:left="0"/>
        <w:jc w:val="both"/>
      </w:pPr>
      <w:r>
        <w:rPr>
          <w:rFonts w:ascii="Times New Roman"/>
          <w:b w:val="false"/>
          <w:i w:val="false"/>
          <w:color w:val="000000"/>
          <w:sz w:val="28"/>
        </w:rPr>
        <w:t xml:space="preserve">
      150.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04"/>
    <w:bookmarkStart w:name="z654" w:id="605"/>
    <w:p>
      <w:pPr>
        <w:spacing w:after="0"/>
        <w:ind w:left="0"/>
        <w:jc w:val="both"/>
      </w:pPr>
      <w:r>
        <w:rPr>
          <w:rFonts w:ascii="Times New Roman"/>
          <w:b w:val="false"/>
          <w:i w:val="false"/>
          <w:color w:val="000000"/>
          <w:sz w:val="28"/>
        </w:rPr>
        <w:t>
      151.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bookmarkEnd w:id="605"/>
    <w:bookmarkStart w:name="z655" w:id="606"/>
    <w:p>
      <w:pPr>
        <w:spacing w:after="0"/>
        <w:ind w:left="0"/>
        <w:jc w:val="left"/>
      </w:pPr>
      <w:r>
        <w:rPr>
          <w:rFonts w:ascii="Times New Roman"/>
          <w:b/>
          <w:i w:val="false"/>
          <w:color w:val="000000"/>
        </w:rPr>
        <w:t xml:space="preserve"> 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bookmarkEnd w:id="606"/>
    <w:bookmarkStart w:name="z656" w:id="607"/>
    <w:p>
      <w:pPr>
        <w:spacing w:after="0"/>
        <w:ind w:left="0"/>
        <w:jc w:val="both"/>
      </w:pPr>
      <w:r>
        <w:rPr>
          <w:rFonts w:ascii="Times New Roman"/>
          <w:b w:val="false"/>
          <w:i w:val="false"/>
          <w:color w:val="000000"/>
          <w:sz w:val="28"/>
        </w:rPr>
        <w:t xml:space="preserve">
      152. Аттестация заместителей руководителя организации образования (методических кабинетов (центров) проводится не позднее шести месяцев по истечении трех лет с момента назначения на должность (принятия на работу) и включает этапы, изложенные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607"/>
    <w:bookmarkStart w:name="z657" w:id="608"/>
    <w:p>
      <w:pPr>
        <w:spacing w:after="0"/>
        <w:ind w:left="0"/>
        <w:jc w:val="both"/>
      </w:pPr>
      <w:r>
        <w:rPr>
          <w:rFonts w:ascii="Times New Roman"/>
          <w:b w:val="false"/>
          <w:i w:val="false"/>
          <w:color w:val="000000"/>
          <w:sz w:val="28"/>
        </w:rPr>
        <w:t xml:space="preserve">
      153.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bookmarkEnd w:id="608"/>
    <w:bookmarkStart w:name="z658" w:id="609"/>
    <w:p>
      <w:pPr>
        <w:spacing w:after="0"/>
        <w:ind w:left="0"/>
        <w:jc w:val="both"/>
      </w:pPr>
      <w:r>
        <w:rPr>
          <w:rFonts w:ascii="Times New Roman"/>
          <w:b w:val="false"/>
          <w:i w:val="false"/>
          <w:color w:val="000000"/>
          <w:sz w:val="28"/>
        </w:rPr>
        <w:t>
      154.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bookmarkEnd w:id="609"/>
    <w:bookmarkStart w:name="z659" w:id="610"/>
    <w:p>
      <w:pPr>
        <w:spacing w:after="0"/>
        <w:ind w:left="0"/>
        <w:jc w:val="both"/>
      </w:pPr>
      <w:r>
        <w:rPr>
          <w:rFonts w:ascii="Times New Roman"/>
          <w:b w:val="false"/>
          <w:i w:val="false"/>
          <w:color w:val="000000"/>
          <w:sz w:val="28"/>
        </w:rPr>
        <w:t>
      Для методистов методических кабинетов (центров) учитывается стаж работы по занимаемой должности либо стаж работы в методическом кабинете (центров).</w:t>
      </w:r>
    </w:p>
    <w:bookmarkEnd w:id="610"/>
    <w:bookmarkStart w:name="z660" w:id="611"/>
    <w:p>
      <w:pPr>
        <w:spacing w:after="0"/>
        <w:ind w:left="0"/>
        <w:jc w:val="both"/>
      </w:pPr>
      <w:r>
        <w:rPr>
          <w:rFonts w:ascii="Times New Roman"/>
          <w:b w:val="false"/>
          <w:i w:val="false"/>
          <w:color w:val="000000"/>
          <w:sz w:val="28"/>
        </w:rPr>
        <w:t xml:space="preserve">
      155.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611"/>
    <w:bookmarkStart w:name="z661" w:id="612"/>
    <w:p>
      <w:pPr>
        <w:spacing w:after="0"/>
        <w:ind w:left="0"/>
        <w:jc w:val="both"/>
      </w:pPr>
      <w:r>
        <w:rPr>
          <w:rFonts w:ascii="Times New Roman"/>
          <w:b w:val="false"/>
          <w:i w:val="false"/>
          <w:color w:val="000000"/>
          <w:sz w:val="28"/>
        </w:rPr>
        <w:t xml:space="preserve">
      156.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612"/>
    <w:bookmarkStart w:name="z662" w:id="613"/>
    <w:p>
      <w:pPr>
        <w:spacing w:after="0"/>
        <w:ind w:left="0"/>
        <w:jc w:val="both"/>
      </w:pPr>
      <w:r>
        <w:rPr>
          <w:rFonts w:ascii="Times New Roman"/>
          <w:b w:val="false"/>
          <w:i w:val="false"/>
          <w:color w:val="000000"/>
          <w:sz w:val="28"/>
        </w:rPr>
        <w:t xml:space="preserve">
      157. На основании представленных оценочных листов cлужба управления персоналом аттестующего органа оформляется аттестационный лист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613"/>
    <w:bookmarkStart w:name="z663" w:id="614"/>
    <w:p>
      <w:pPr>
        <w:spacing w:after="0"/>
        <w:ind w:left="0"/>
        <w:jc w:val="both"/>
      </w:pPr>
      <w:r>
        <w:rPr>
          <w:rFonts w:ascii="Times New Roman"/>
          <w:b w:val="false"/>
          <w:i w:val="false"/>
          <w:color w:val="000000"/>
          <w:sz w:val="28"/>
        </w:rPr>
        <w:t xml:space="preserve">
      158. По результатам аттестации при высоких итоговых показателях (максимальные итоговые баллы в соответствии с критериями, обозначенными в </w:t>
      </w:r>
      <w:r>
        <w:rPr>
          <w:rFonts w:ascii="Times New Roman"/>
          <w:b w:val="false"/>
          <w:i w:val="false"/>
          <w:color w:val="000000"/>
          <w:sz w:val="28"/>
        </w:rPr>
        <w:t>приложении 21</w:t>
      </w:r>
      <w:r>
        <w:rPr>
          <w:rFonts w:ascii="Times New Roman"/>
          <w:b w:val="false"/>
          <w:i w:val="false"/>
          <w:color w:val="000000"/>
          <w:sz w:val="28"/>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bookmarkEnd w:id="614"/>
    <w:bookmarkStart w:name="z664" w:id="615"/>
    <w:p>
      <w:pPr>
        <w:spacing w:after="0"/>
        <w:ind w:left="0"/>
        <w:jc w:val="both"/>
      </w:pPr>
      <w:r>
        <w:rPr>
          <w:rFonts w:ascii="Times New Roman"/>
          <w:b w:val="false"/>
          <w:i w:val="false"/>
          <w:color w:val="000000"/>
          <w:sz w:val="28"/>
        </w:rPr>
        <w:t>
      159. По результатам аттестации Комиссия принимает одно из следующих решений:</w:t>
      </w:r>
    </w:p>
    <w:bookmarkEnd w:id="615"/>
    <w:bookmarkStart w:name="z665" w:id="616"/>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616"/>
    <w:bookmarkStart w:name="z666" w:id="617"/>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617"/>
    <w:bookmarkStart w:name="z667" w:id="618"/>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618"/>
    <w:bookmarkStart w:name="z668" w:id="619"/>
    <w:p>
      <w:pPr>
        <w:spacing w:after="0"/>
        <w:ind w:left="0"/>
        <w:jc w:val="both"/>
      </w:pPr>
      <w:r>
        <w:rPr>
          <w:rFonts w:ascii="Times New Roman"/>
          <w:b w:val="false"/>
          <w:i w:val="false"/>
          <w:color w:val="000000"/>
          <w:sz w:val="28"/>
        </w:rPr>
        <w:t xml:space="preserve">
      160.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19"/>
    <w:bookmarkStart w:name="z669" w:id="620"/>
    <w:p>
      <w:pPr>
        <w:spacing w:after="0"/>
        <w:ind w:left="0"/>
        <w:jc w:val="both"/>
      </w:pPr>
      <w:r>
        <w:rPr>
          <w:rFonts w:ascii="Times New Roman"/>
          <w:b w:val="false"/>
          <w:i w:val="false"/>
          <w:color w:val="000000"/>
          <w:sz w:val="28"/>
        </w:rPr>
        <w:t>
      161.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кабинета (центра) сохраняется до истечения срока действия, далее – квалификационная категория снижается на один уровень ниже.</w:t>
      </w:r>
    </w:p>
    <w:bookmarkEnd w:id="620"/>
    <w:bookmarkStart w:name="z670" w:id="621"/>
    <w:p>
      <w:pPr>
        <w:spacing w:after="0"/>
        <w:ind w:left="0"/>
        <w:jc w:val="both"/>
      </w:pPr>
      <w:r>
        <w:rPr>
          <w:rFonts w:ascii="Times New Roman"/>
          <w:b w:val="false"/>
          <w:i w:val="false"/>
          <w:color w:val="000000"/>
          <w:sz w:val="28"/>
        </w:rPr>
        <w:t>
      162.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bookmarkEnd w:id="621"/>
    <w:bookmarkStart w:name="z671" w:id="622"/>
    <w:p>
      <w:pPr>
        <w:spacing w:after="0"/>
        <w:ind w:left="0"/>
        <w:jc w:val="both"/>
      </w:pPr>
      <w:r>
        <w:rPr>
          <w:rFonts w:ascii="Times New Roman"/>
          <w:b w:val="false"/>
          <w:i w:val="false"/>
          <w:color w:val="000000"/>
          <w:sz w:val="28"/>
        </w:rPr>
        <w:t>
      163. Комиссия при проведении повторной аттестации принимает одно из следующих решений:</w:t>
      </w:r>
    </w:p>
    <w:bookmarkEnd w:id="622"/>
    <w:bookmarkStart w:name="z672" w:id="623"/>
    <w:p>
      <w:pPr>
        <w:spacing w:after="0"/>
        <w:ind w:left="0"/>
        <w:jc w:val="both"/>
      </w:pPr>
      <w:r>
        <w:rPr>
          <w:rFonts w:ascii="Times New Roman"/>
          <w:b w:val="false"/>
          <w:i w:val="false"/>
          <w:color w:val="000000"/>
          <w:sz w:val="28"/>
        </w:rPr>
        <w:t>
      аттестован на заявленную квалификационную категорию;</w:t>
      </w:r>
    </w:p>
    <w:bookmarkEnd w:id="623"/>
    <w:bookmarkStart w:name="z673" w:id="624"/>
    <w:p>
      <w:pPr>
        <w:spacing w:after="0"/>
        <w:ind w:left="0"/>
        <w:jc w:val="both"/>
      </w:pPr>
      <w:r>
        <w:rPr>
          <w:rFonts w:ascii="Times New Roman"/>
          <w:b w:val="false"/>
          <w:i w:val="false"/>
          <w:color w:val="000000"/>
          <w:sz w:val="28"/>
        </w:rPr>
        <w:t>
      аттестован с подтверждением заявленной квалификационной категории;</w:t>
      </w:r>
    </w:p>
    <w:bookmarkEnd w:id="624"/>
    <w:bookmarkStart w:name="z674" w:id="625"/>
    <w:p>
      <w:pPr>
        <w:spacing w:after="0"/>
        <w:ind w:left="0"/>
        <w:jc w:val="both"/>
      </w:pPr>
      <w:r>
        <w:rPr>
          <w:rFonts w:ascii="Times New Roman"/>
          <w:b w:val="false"/>
          <w:i w:val="false"/>
          <w:color w:val="000000"/>
          <w:sz w:val="28"/>
        </w:rPr>
        <w:t>
      не аттестован на заявленную квалификационную категорию.</w:t>
      </w:r>
    </w:p>
    <w:bookmarkEnd w:id="625"/>
    <w:bookmarkStart w:name="z675" w:id="626"/>
    <w:p>
      <w:pPr>
        <w:spacing w:after="0"/>
        <w:ind w:left="0"/>
        <w:jc w:val="both"/>
      </w:pPr>
      <w:r>
        <w:rPr>
          <w:rFonts w:ascii="Times New Roman"/>
          <w:b w:val="false"/>
          <w:i w:val="false"/>
          <w:color w:val="000000"/>
          <w:sz w:val="28"/>
        </w:rPr>
        <w:t>
      164.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bookmarkEnd w:id="626"/>
    <w:bookmarkStart w:name="z676" w:id="627"/>
    <w:p>
      <w:pPr>
        <w:spacing w:after="0"/>
        <w:ind w:left="0"/>
        <w:jc w:val="both"/>
      </w:pPr>
      <w:r>
        <w:rPr>
          <w:rFonts w:ascii="Times New Roman"/>
          <w:b w:val="false"/>
          <w:i w:val="false"/>
          <w:color w:val="000000"/>
          <w:sz w:val="28"/>
        </w:rPr>
        <w:t>
      165. Аттестуемый знакомится с решением Комиссии в цифровом профиле руководителя.</w:t>
      </w:r>
    </w:p>
    <w:bookmarkEnd w:id="627"/>
    <w:bookmarkStart w:name="z677" w:id="628"/>
    <w:p>
      <w:pPr>
        <w:spacing w:after="0"/>
        <w:ind w:left="0"/>
        <w:jc w:val="both"/>
      </w:pPr>
      <w:r>
        <w:rPr>
          <w:rFonts w:ascii="Times New Roman"/>
          <w:b w:val="false"/>
          <w:i w:val="false"/>
          <w:color w:val="000000"/>
          <w:sz w:val="28"/>
        </w:rPr>
        <w:t xml:space="preserve">
      166. Решение Комиссии оформляется протоколом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bookmarkEnd w:id="628"/>
    <w:bookmarkStart w:name="z678" w:id="629"/>
    <w:p>
      <w:pPr>
        <w:spacing w:after="0"/>
        <w:ind w:left="0"/>
        <w:jc w:val="both"/>
      </w:pPr>
      <w:r>
        <w:rPr>
          <w:rFonts w:ascii="Times New Roman"/>
          <w:b w:val="false"/>
          <w:i w:val="false"/>
          <w:color w:val="000000"/>
          <w:sz w:val="28"/>
        </w:rPr>
        <w:t xml:space="preserve">
      167.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29"/>
    <w:bookmarkStart w:name="z679" w:id="630"/>
    <w:p>
      <w:pPr>
        <w:spacing w:after="0"/>
        <w:ind w:left="0"/>
        <w:jc w:val="both"/>
      </w:pPr>
      <w:r>
        <w:rPr>
          <w:rFonts w:ascii="Times New Roman"/>
          <w:b w:val="false"/>
          <w:i w:val="false"/>
          <w:color w:val="000000"/>
          <w:sz w:val="28"/>
        </w:rPr>
        <w:t>
      168. Аттестуемый знакомится с решением Комиссии.</w:t>
      </w:r>
    </w:p>
    <w:bookmarkEnd w:id="630"/>
    <w:bookmarkStart w:name="z680" w:id="631"/>
    <w:p>
      <w:pPr>
        <w:spacing w:after="0"/>
        <w:ind w:left="0"/>
        <w:jc w:val="both"/>
      </w:pPr>
      <w:r>
        <w:rPr>
          <w:rFonts w:ascii="Times New Roman"/>
          <w:b w:val="false"/>
          <w:i w:val="false"/>
          <w:color w:val="000000"/>
          <w:sz w:val="28"/>
        </w:rPr>
        <w:t xml:space="preserve">
      169. Решение Комиссии заносится в аттестационные листы аттестуемых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631"/>
    <w:bookmarkStart w:name="z681" w:id="632"/>
    <w:p>
      <w:pPr>
        <w:spacing w:after="0"/>
        <w:ind w:left="0"/>
        <w:jc w:val="both"/>
      </w:pPr>
      <w:r>
        <w:rPr>
          <w:rFonts w:ascii="Times New Roman"/>
          <w:b w:val="false"/>
          <w:i w:val="false"/>
          <w:color w:val="000000"/>
          <w:sz w:val="28"/>
        </w:rPr>
        <w:t>
      170. Аттестационный лист аттестуемого, прошедшего аттестацию, хранится в личном деле либо в цифровом профиле аттестуемого. Решение Комиссии заносится в послужной список аттестуемого.</w:t>
      </w:r>
    </w:p>
    <w:bookmarkEnd w:id="632"/>
    <w:bookmarkStart w:name="z682" w:id="633"/>
    <w:p>
      <w:pPr>
        <w:spacing w:after="0"/>
        <w:ind w:left="0"/>
        <w:jc w:val="both"/>
      </w:pPr>
      <w:r>
        <w:rPr>
          <w:rFonts w:ascii="Times New Roman"/>
          <w:b w:val="false"/>
          <w:i w:val="false"/>
          <w:color w:val="000000"/>
          <w:sz w:val="28"/>
        </w:rPr>
        <w:t xml:space="preserve">
      171. Решение Комиссии оформляется приказом аттестующего органа. </w:t>
      </w:r>
    </w:p>
    <w:bookmarkEnd w:id="633"/>
    <w:bookmarkStart w:name="z683" w:id="634"/>
    <w:p>
      <w:pPr>
        <w:spacing w:after="0"/>
        <w:ind w:left="0"/>
        <w:jc w:val="both"/>
      </w:pPr>
      <w:r>
        <w:rPr>
          <w:rFonts w:ascii="Times New Roman"/>
          <w:b w:val="false"/>
          <w:i w:val="false"/>
          <w:color w:val="000000"/>
          <w:sz w:val="28"/>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634"/>
    <w:bookmarkStart w:name="z684" w:id="635"/>
    <w:p>
      <w:pPr>
        <w:spacing w:after="0"/>
        <w:ind w:left="0"/>
        <w:jc w:val="both"/>
      </w:pPr>
      <w:r>
        <w:rPr>
          <w:rFonts w:ascii="Times New Roman"/>
          <w:b w:val="false"/>
          <w:i w:val="false"/>
          <w:color w:val="000000"/>
          <w:sz w:val="28"/>
        </w:rPr>
        <w:t xml:space="preserve">
      172. Удостоверение об аттестации с присвоением (подтверждением) квалификации регистрируется в журнале регистрации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и выдачи удостоверений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публикуется в профиле аттестуемого. При этом запись в трудовую книжку о присвоении квалификационной категории не требуется.</w:t>
      </w:r>
    </w:p>
    <w:bookmarkEnd w:id="635"/>
    <w:bookmarkStart w:name="z685" w:id="636"/>
    <w:p>
      <w:pPr>
        <w:spacing w:after="0"/>
        <w:ind w:left="0"/>
        <w:jc w:val="both"/>
      </w:pPr>
      <w:r>
        <w:rPr>
          <w:rFonts w:ascii="Times New Roman"/>
          <w:b w:val="false"/>
          <w:i w:val="false"/>
          <w:color w:val="000000"/>
          <w:sz w:val="28"/>
        </w:rPr>
        <w:t>
      173.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bookmarkEnd w:id="636"/>
    <w:bookmarkStart w:name="z686" w:id="637"/>
    <w:p>
      <w:pPr>
        <w:spacing w:after="0"/>
        <w:ind w:left="0"/>
        <w:jc w:val="both"/>
      </w:pPr>
      <w:r>
        <w:rPr>
          <w:rFonts w:ascii="Times New Roman"/>
          <w:b w:val="false"/>
          <w:i w:val="false"/>
          <w:color w:val="000000"/>
          <w:sz w:val="28"/>
        </w:rPr>
        <w:t>
      174.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bookmarkEnd w:id="637"/>
    <w:bookmarkStart w:name="z687" w:id="638"/>
    <w:p>
      <w:pPr>
        <w:spacing w:after="0"/>
        <w:ind w:left="0"/>
        <w:jc w:val="both"/>
      </w:pPr>
      <w:r>
        <w:rPr>
          <w:rFonts w:ascii="Times New Roman"/>
          <w:b w:val="false"/>
          <w:i w:val="false"/>
          <w:color w:val="000000"/>
          <w:sz w:val="28"/>
        </w:rPr>
        <w:t>
      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bookmarkEnd w:id="638"/>
    <w:bookmarkStart w:name="z688" w:id="639"/>
    <w:p>
      <w:pPr>
        <w:spacing w:after="0"/>
        <w:ind w:left="0"/>
        <w:jc w:val="both"/>
      </w:pPr>
      <w:r>
        <w:rPr>
          <w:rFonts w:ascii="Times New Roman"/>
          <w:b w:val="false"/>
          <w:i w:val="false"/>
          <w:color w:val="000000"/>
          <w:sz w:val="28"/>
        </w:rPr>
        <w:t>
      175. Руководителям, которым присвоена:</w:t>
      </w:r>
    </w:p>
    <w:bookmarkEnd w:id="639"/>
    <w:bookmarkStart w:name="z689" w:id="640"/>
    <w:p>
      <w:pPr>
        <w:spacing w:after="0"/>
        <w:ind w:left="0"/>
        <w:jc w:val="both"/>
      </w:pPr>
      <w:r>
        <w:rPr>
          <w:rFonts w:ascii="Times New Roman"/>
          <w:b w:val="false"/>
          <w:i w:val="false"/>
          <w:color w:val="000000"/>
          <w:sz w:val="28"/>
        </w:rPr>
        <w:t>
      квалификационная категория "руководитель третьей категории" приравнивается квалификационной категории "руководитель-организатор";</w:t>
      </w:r>
    </w:p>
    <w:bookmarkEnd w:id="640"/>
    <w:bookmarkStart w:name="z690" w:id="641"/>
    <w:p>
      <w:pPr>
        <w:spacing w:after="0"/>
        <w:ind w:left="0"/>
        <w:jc w:val="both"/>
      </w:pPr>
      <w:r>
        <w:rPr>
          <w:rFonts w:ascii="Times New Roman"/>
          <w:b w:val="false"/>
          <w:i w:val="false"/>
          <w:color w:val="000000"/>
          <w:sz w:val="28"/>
        </w:rPr>
        <w:t>
      квалификационная категория "руководитель второй категории" приравнивается квалификационной категории "руководитель-менеджер";</w:t>
      </w:r>
    </w:p>
    <w:bookmarkEnd w:id="641"/>
    <w:bookmarkStart w:name="z691" w:id="642"/>
    <w:p>
      <w:pPr>
        <w:spacing w:after="0"/>
        <w:ind w:left="0"/>
        <w:jc w:val="both"/>
      </w:pPr>
      <w:r>
        <w:rPr>
          <w:rFonts w:ascii="Times New Roman"/>
          <w:b w:val="false"/>
          <w:i w:val="false"/>
          <w:color w:val="000000"/>
          <w:sz w:val="28"/>
        </w:rPr>
        <w:t>
      квалификационная категория "руководитель первой категории" приравнивается квалификационной категории "руководитель-лидер".</w:t>
      </w:r>
    </w:p>
    <w:bookmarkEnd w:id="642"/>
    <w:bookmarkStart w:name="z692" w:id="643"/>
    <w:p>
      <w:pPr>
        <w:spacing w:after="0"/>
        <w:ind w:left="0"/>
        <w:jc w:val="both"/>
      </w:pPr>
      <w:r>
        <w:rPr>
          <w:rFonts w:ascii="Times New Roman"/>
          <w:b w:val="false"/>
          <w:i w:val="false"/>
          <w:color w:val="000000"/>
          <w:sz w:val="28"/>
        </w:rPr>
        <w:t xml:space="preserve">
      176.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bookmarkEnd w:id="643"/>
    <w:bookmarkStart w:name="z693" w:id="644"/>
    <w:p>
      <w:pPr>
        <w:spacing w:after="0"/>
        <w:ind w:left="0"/>
        <w:jc w:val="both"/>
      </w:pPr>
      <w:r>
        <w:rPr>
          <w:rFonts w:ascii="Times New Roman"/>
          <w:b w:val="false"/>
          <w:i w:val="false"/>
          <w:color w:val="000000"/>
          <w:sz w:val="28"/>
        </w:rPr>
        <w:t>
      177. Порядок пересмотра вынесенного решения определяется комиссией самостоятельно.</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695" w:id="64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для прохождения аттестации педагогов"</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прохождения аттестации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 Управления образования областей, городов Астаны, Алматы и Шымкента, отделы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 или информационная система Национальной образовательной базы данных (далее – информационная система);</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через веб-портал "электронного правительства" 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через услугодателя – 20 минут, через информационную систему – 1 (один) рабочий день;</w:t>
            </w:r>
          </w:p>
          <w:p>
            <w:pPr>
              <w:spacing w:after="20"/>
              <w:ind w:left="20"/>
              <w:jc w:val="both"/>
            </w:pPr>
            <w:r>
              <w:rPr>
                <w:rFonts w:ascii="Times New Roman"/>
                <w:b w:val="false"/>
                <w:i w:val="false"/>
                <w:color w:val="000000"/>
                <w:sz w:val="20"/>
              </w:rPr>
              <w:t>
2) в Государственную корпорацию по месту нахождения услугодателя – 3 (три) рабочих дня;</w:t>
            </w:r>
          </w:p>
          <w:p>
            <w:pPr>
              <w:spacing w:after="20"/>
              <w:ind w:left="20"/>
              <w:jc w:val="both"/>
            </w:pPr>
            <w:r>
              <w:rPr>
                <w:rFonts w:ascii="Times New Roman"/>
                <w:b w:val="false"/>
                <w:i w:val="false"/>
                <w:color w:val="000000"/>
                <w:sz w:val="20"/>
              </w:rPr>
              <w:t>
3) в Государственную корпорацию не по месту нахождения услугодателя – 7 (семь) рабочих дней;</w:t>
            </w:r>
          </w:p>
          <w:p>
            <w:pPr>
              <w:spacing w:after="20"/>
              <w:ind w:left="20"/>
              <w:jc w:val="both"/>
            </w:pPr>
            <w:r>
              <w:rPr>
                <w:rFonts w:ascii="Times New Roman"/>
                <w:b w:val="false"/>
                <w:i w:val="false"/>
                <w:color w:val="000000"/>
                <w:sz w:val="20"/>
              </w:rPr>
              <w:t>
4) через портал – 1 (один) рабочий день.</w:t>
            </w:r>
          </w:p>
          <w:p>
            <w:pPr>
              <w:spacing w:after="20"/>
              <w:ind w:left="20"/>
              <w:jc w:val="both"/>
            </w:pP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к услугодателю выдача расписки о приеме заявления для присвоения (подтверждения) квалификационной категории педагогам,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xml:space="preserve">
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либо мотивированный отказ в оказании государственной услуги осуществляется в профиле педагога.</w:t>
            </w:r>
          </w:p>
          <w:p>
            <w:pPr>
              <w:spacing w:after="20"/>
              <w:ind w:left="20"/>
              <w:jc w:val="both"/>
            </w:pPr>
            <w:r>
              <w:rPr>
                <w:rFonts w:ascii="Times New Roman"/>
                <w:b w:val="false"/>
                <w:i w:val="false"/>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pPr>
              <w:spacing w:after="20"/>
              <w:ind w:left="20"/>
              <w:jc w:val="both"/>
            </w:pPr>
            <w:r>
              <w:rPr>
                <w:rFonts w:ascii="Times New Roman"/>
                <w:b w:val="false"/>
                <w:i w:val="false"/>
                <w:color w:val="000000"/>
                <w:sz w:val="20"/>
              </w:rPr>
              <w:t>
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физическим лицам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информационная система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услугодателю: </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pPr>
              <w:spacing w:after="20"/>
              <w:ind w:left="20"/>
              <w:jc w:val="both"/>
            </w:pPr>
            <w:r>
              <w:rPr>
                <w:rFonts w:ascii="Times New Roman"/>
                <w:b w:val="false"/>
                <w:i w:val="false"/>
                <w:color w:val="000000"/>
                <w:sz w:val="20"/>
              </w:rPr>
              <w:t>
3) диплом об образовании;</w:t>
            </w:r>
          </w:p>
          <w:p>
            <w:pPr>
              <w:spacing w:after="20"/>
              <w:ind w:left="20"/>
              <w:jc w:val="both"/>
            </w:pPr>
            <w:r>
              <w:rPr>
                <w:rFonts w:ascii="Times New Roman"/>
                <w:b w:val="false"/>
                <w:i w:val="false"/>
                <w:color w:val="000000"/>
                <w:sz w:val="20"/>
              </w:rPr>
              <w:t>
4) документ о прохождении курсов переподготовки (при наличии);</w:t>
            </w:r>
          </w:p>
          <w:p>
            <w:pPr>
              <w:spacing w:after="20"/>
              <w:ind w:left="20"/>
              <w:jc w:val="both"/>
            </w:pPr>
            <w:r>
              <w:rPr>
                <w:rFonts w:ascii="Times New Roman"/>
                <w:b w:val="false"/>
                <w:i w:val="false"/>
                <w:color w:val="000000"/>
                <w:sz w:val="20"/>
              </w:rPr>
              <w:t>
5) документ, подтверждающий трудовую деятельность работника.</w:t>
            </w:r>
          </w:p>
          <w:p>
            <w:pPr>
              <w:spacing w:after="20"/>
              <w:ind w:left="20"/>
              <w:jc w:val="both"/>
            </w:pPr>
            <w:r>
              <w:rPr>
                <w:rFonts w:ascii="Times New Roman"/>
                <w:b w:val="false"/>
                <w:i w:val="false"/>
                <w:color w:val="000000"/>
                <w:sz w:val="20"/>
              </w:rPr>
              <w:t>
По информационной системе:</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xml:space="preserve">
в Государственную корпорацию: </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диплом об образовании;</w:t>
            </w:r>
          </w:p>
          <w:p>
            <w:pPr>
              <w:spacing w:after="20"/>
              <w:ind w:left="20"/>
              <w:jc w:val="both"/>
            </w:pPr>
            <w:r>
              <w:rPr>
                <w:rFonts w:ascii="Times New Roman"/>
                <w:b w:val="false"/>
                <w:i w:val="false"/>
                <w:color w:val="000000"/>
                <w:sz w:val="20"/>
              </w:rPr>
              <w:t>
3) документ о прохождении курсов переподготовки (при наличии);</w:t>
            </w:r>
          </w:p>
          <w:p>
            <w:pPr>
              <w:spacing w:after="20"/>
              <w:ind w:left="20"/>
              <w:jc w:val="both"/>
            </w:pPr>
            <w:r>
              <w:rPr>
                <w:rFonts w:ascii="Times New Roman"/>
                <w:b w:val="false"/>
                <w:i w:val="false"/>
                <w:color w:val="000000"/>
                <w:sz w:val="20"/>
              </w:rPr>
              <w:t>
4) документ, подтверждающий трудовую деятельность работника.</w:t>
            </w:r>
          </w:p>
          <w:p>
            <w:pPr>
              <w:spacing w:after="20"/>
              <w:ind w:left="20"/>
              <w:jc w:val="both"/>
            </w:pPr>
            <w:r>
              <w:rPr>
                <w:rFonts w:ascii="Times New Roman"/>
                <w:b w:val="false"/>
                <w:i w:val="false"/>
                <w:color w:val="000000"/>
                <w:sz w:val="20"/>
              </w:rPr>
              <w:t xml:space="preserve">
Через веб-портал электронного правительства egov.kz: </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диплом об образовании;</w:t>
            </w:r>
          </w:p>
          <w:p>
            <w:pPr>
              <w:spacing w:after="20"/>
              <w:ind w:left="20"/>
              <w:jc w:val="both"/>
            </w:pPr>
            <w:r>
              <w:rPr>
                <w:rFonts w:ascii="Times New Roman"/>
                <w:b w:val="false"/>
                <w:i w:val="false"/>
                <w:color w:val="000000"/>
                <w:sz w:val="20"/>
              </w:rPr>
              <w:t>
3) документ о прохождении курсов переподготовки (при наличии);</w:t>
            </w:r>
          </w:p>
          <w:p>
            <w:pPr>
              <w:spacing w:after="20"/>
              <w:ind w:left="20"/>
              <w:jc w:val="both"/>
            </w:pPr>
            <w:r>
              <w:rPr>
                <w:rFonts w:ascii="Times New Roman"/>
                <w:b w:val="false"/>
                <w:i w:val="false"/>
                <w:color w:val="000000"/>
                <w:sz w:val="20"/>
              </w:rPr>
              <w:t>
4) документ, подтверждающий трудовую деятельность работника.</w:t>
            </w:r>
          </w:p>
          <w:p>
            <w:pPr>
              <w:spacing w:after="20"/>
              <w:ind w:left="20"/>
              <w:jc w:val="both"/>
            </w:pPr>
            <w:r>
              <w:rPr>
                <w:rFonts w:ascii="Times New Roman"/>
                <w:b w:val="false"/>
                <w:i w:val="false"/>
                <w:color w:val="000000"/>
                <w:sz w:val="20"/>
              </w:rPr>
              <w:t>
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При отсутствии информации, заявитель прикладывает подтверждающие документы.</w:t>
            </w:r>
          </w:p>
          <w:p>
            <w:pPr>
              <w:spacing w:after="20"/>
              <w:ind w:left="20"/>
              <w:jc w:val="both"/>
            </w:pPr>
            <w:r>
              <w:rPr>
                <w:rFonts w:ascii="Times New Roman"/>
                <w:b w:val="false"/>
                <w:i w:val="false"/>
                <w:color w:val="000000"/>
                <w:sz w:val="20"/>
              </w:rPr>
              <w:t>
При этом для прохождения аттестации аттестационная комиссия соответствующего уровня запрашивает по информационной системе следующие данные:</w:t>
            </w:r>
          </w:p>
          <w:p>
            <w:pPr>
              <w:spacing w:after="20"/>
              <w:ind w:left="20"/>
              <w:jc w:val="both"/>
            </w:pPr>
            <w:r>
              <w:rPr>
                <w:rFonts w:ascii="Times New Roman"/>
                <w:b w:val="false"/>
                <w:i w:val="false"/>
                <w:color w:val="000000"/>
                <w:sz w:val="20"/>
              </w:rPr>
              <w:t>
1) удостоверение и приказ о присвоенной квалификационной категории (для лиц, ранее имевших квалификационную категорию);</w:t>
            </w:r>
          </w:p>
          <w:p>
            <w:pPr>
              <w:spacing w:after="20"/>
              <w:ind w:left="20"/>
              <w:jc w:val="both"/>
            </w:pPr>
            <w:r>
              <w:rPr>
                <w:rFonts w:ascii="Times New Roman"/>
                <w:b w:val="false"/>
                <w:i w:val="false"/>
                <w:color w:val="000000"/>
                <w:sz w:val="20"/>
              </w:rPr>
              <w:t xml:space="preserve">
2) документы, подтверждающие профессиональные достижения; </w:t>
            </w:r>
          </w:p>
          <w:p>
            <w:pPr>
              <w:spacing w:after="20"/>
              <w:ind w:left="20"/>
              <w:jc w:val="both"/>
            </w:pPr>
            <w:r>
              <w:rPr>
                <w:rFonts w:ascii="Times New Roman"/>
                <w:b w:val="false"/>
                <w:i w:val="false"/>
                <w:color w:val="000000"/>
                <w:sz w:val="20"/>
              </w:rPr>
              <w:t xml:space="preserve">
3) на квалификационную категорию "педагог-исследователь" или "педагог-мастер" - обобщение опыта; </w:t>
            </w:r>
          </w:p>
          <w:p>
            <w:pPr>
              <w:spacing w:after="20"/>
              <w:ind w:left="20"/>
              <w:jc w:val="both"/>
            </w:pPr>
            <w:r>
              <w:rPr>
                <w:rFonts w:ascii="Times New Roman"/>
                <w:b w:val="false"/>
                <w:i w:val="false"/>
                <w:color w:val="000000"/>
                <w:sz w:val="20"/>
              </w:rPr>
              <w:t>
4) анализы уроков, отзывы коллег, заместителей руководителя, руководителя, методистов, родителей;</w:t>
            </w:r>
          </w:p>
          <w:p>
            <w:pPr>
              <w:spacing w:after="20"/>
              <w:ind w:left="20"/>
              <w:jc w:val="both"/>
            </w:pPr>
            <w:r>
              <w:rPr>
                <w:rFonts w:ascii="Times New Roman"/>
                <w:b w:val="false"/>
                <w:i w:val="false"/>
                <w:color w:val="000000"/>
                <w:sz w:val="20"/>
              </w:rPr>
              <w:t xml:space="preserve">
5) выписка из протокола заседания педагогического совета, согласно </w:t>
            </w:r>
            <w:r>
              <w:rPr>
                <w:rFonts w:ascii="Times New Roman"/>
                <w:b w:val="false"/>
                <w:i w:val="false"/>
                <w:color w:val="000000"/>
                <w:sz w:val="20"/>
              </w:rPr>
              <w:t>приложению 31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6) документы, вытекающие из критериев оценки, утвержденных настоящими Правилами.</w:t>
            </w:r>
          </w:p>
          <w:p>
            <w:pPr>
              <w:spacing w:after="20"/>
              <w:ind w:left="20"/>
              <w:jc w:val="both"/>
            </w:pPr>
            <w:r>
              <w:rPr>
                <w:rFonts w:ascii="Times New Roman"/>
                <w:b w:val="false"/>
                <w:i w:val="false"/>
                <w:color w:val="000000"/>
                <w:sz w:val="20"/>
              </w:rPr>
              <w:t>
При отсутствии информационной системы, заявитель прикладывает подтверждающие документы в бумажном формате.</w:t>
            </w:r>
          </w:p>
          <w:p>
            <w:pPr>
              <w:spacing w:after="20"/>
              <w:ind w:left="20"/>
              <w:jc w:val="both"/>
            </w:pPr>
            <w:r>
              <w:rPr>
                <w:rFonts w:ascii="Times New Roman"/>
                <w:b w:val="false"/>
                <w:i w:val="false"/>
                <w:color w:val="000000"/>
                <w:sz w:val="20"/>
              </w:rPr>
              <w:t xml:space="preserve">
Сертификат о прохождении курсов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№95 от 28 января 2016 года (зарегистрирован в Реестре государственной регистрации нормативных правовых актов под № 13420) и документы, подтверждающие профессиональные достижения и обобщение, рассматриваются Комиссией на официальных сайтах управлений образования и МП РК (подведомственные организации) или на информационных системах;</w:t>
            </w:r>
          </w:p>
          <w:p>
            <w:pPr>
              <w:spacing w:after="20"/>
              <w:ind w:left="20"/>
              <w:jc w:val="both"/>
            </w:pPr>
            <w:r>
              <w:rPr>
                <w:rFonts w:ascii="Times New Roman"/>
                <w:b w:val="false"/>
                <w:i w:val="false"/>
                <w:color w:val="000000"/>
                <w:sz w:val="20"/>
              </w:rPr>
              <w:t>
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или информационных системах,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pPr>
              <w:spacing w:after="20"/>
              <w:ind w:left="20"/>
              <w:jc w:val="both"/>
            </w:pPr>
            <w:r>
              <w:rPr>
                <w:rFonts w:ascii="Times New Roman"/>
                <w:b w:val="false"/>
                <w:i w:val="false"/>
                <w:color w:val="000000"/>
                <w:sz w:val="20"/>
              </w:rPr>
              <w:t>
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808 800 080 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интернет-ресурсе Государственной корпорации: www.gov4c.kz.</w:t>
            </w:r>
          </w:p>
          <w:p>
            <w:pPr>
              <w:spacing w:after="20"/>
              <w:ind w:left="20"/>
              <w:jc w:val="both"/>
            </w:pPr>
            <w:r>
              <w:rPr>
                <w:rFonts w:ascii="Times New Roman"/>
                <w:b w:val="false"/>
                <w:i w:val="false"/>
                <w:color w:val="000000"/>
                <w:sz w:val="20"/>
              </w:rPr>
              <w:t>
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699" w:id="646"/>
    <w:p>
      <w:pPr>
        <w:spacing w:after="0"/>
        <w:ind w:left="0"/>
        <w:jc w:val="left"/>
      </w:pPr>
      <w:r>
        <w:rPr>
          <w:rFonts w:ascii="Times New Roman"/>
          <w:b/>
          <w:i w:val="false"/>
          <w:color w:val="000000"/>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646"/>
    <w:p>
      <w:pPr>
        <w:spacing w:after="0"/>
        <w:ind w:left="0"/>
        <w:jc w:val="both"/>
      </w:pPr>
      <w:bookmarkStart w:name="z700" w:id="647"/>
      <w:r>
        <w:rPr>
          <w:rFonts w:ascii="Times New Roman"/>
          <w:b w:val="false"/>
          <w:i w:val="false"/>
          <w:color w:val="000000"/>
          <w:sz w:val="28"/>
        </w:rPr>
        <w:t xml:space="preserve">
      Руководствуясь </w:t>
      </w:r>
      <w:r>
        <w:rPr>
          <w:rFonts w:ascii="Times New Roman"/>
          <w:b w:val="false"/>
          <w:i w:val="false"/>
          <w:color w:val="000000"/>
          <w:sz w:val="28"/>
        </w:rPr>
        <w:t>пунктом 23</w:t>
      </w:r>
      <w:r>
        <w:rPr>
          <w:rFonts w:ascii="Times New Roman"/>
          <w:b w:val="false"/>
          <w:i w:val="false"/>
          <w:color w:val="000000"/>
          <w:sz w:val="28"/>
        </w:rPr>
        <w:t xml:space="preserve"> Правил и условий проведения аттестации педагогов</w:t>
      </w:r>
    </w:p>
    <w:bookmarkEnd w:id="64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или портала,</w:t>
      </w:r>
    </w:p>
    <w:p>
      <w:pPr>
        <w:spacing w:after="0"/>
        <w:ind w:left="0"/>
        <w:jc w:val="both"/>
      </w:pPr>
      <w:r>
        <w:rPr>
          <w:rFonts w:ascii="Times New Roman"/>
          <w:b w:val="false"/>
          <w:i w:val="false"/>
          <w:color w:val="000000"/>
          <w:sz w:val="28"/>
        </w:rPr>
        <w:t>адрес/отказывает в приеме документов для участия в процедуре присвоения</w:t>
      </w:r>
    </w:p>
    <w:p>
      <w:pPr>
        <w:spacing w:after="0"/>
        <w:ind w:left="0"/>
        <w:jc w:val="both"/>
      </w:pPr>
      <w:r>
        <w:rPr>
          <w:rFonts w:ascii="Times New Roman"/>
          <w:b w:val="false"/>
          <w:i w:val="false"/>
          <w:color w:val="000000"/>
          <w:sz w:val="28"/>
        </w:rPr>
        <w:t>(подтверждения) квалификационных категорий педагогам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 в связи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 __________20___года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 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 ___________20___года 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04" w:id="648"/>
    <w:p>
      <w:pPr>
        <w:spacing w:after="0"/>
        <w:ind w:left="0"/>
        <w:jc w:val="left"/>
      </w:pPr>
      <w:r>
        <w:rPr>
          <w:rFonts w:ascii="Times New Roman"/>
          <w:b/>
          <w:i w:val="false"/>
          <w:color w:val="000000"/>
        </w:rPr>
        <w:t xml:space="preserve"> Расписка о приеме документов педагогов, занимающих должности в организациях образования, для прохождения аттестации</w:t>
      </w:r>
    </w:p>
    <w:bookmarkEnd w:id="648"/>
    <w:p>
      <w:pPr>
        <w:spacing w:after="0"/>
        <w:ind w:left="0"/>
        <w:jc w:val="both"/>
      </w:pPr>
      <w:bookmarkStart w:name="z705" w:id="649"/>
      <w:r>
        <w:rPr>
          <w:rFonts w:ascii="Times New Roman"/>
          <w:b w:val="false"/>
          <w:i w:val="false"/>
          <w:color w:val="000000"/>
          <w:sz w:val="28"/>
        </w:rPr>
        <w:t>
      ________________________________________________________________</w:t>
      </w:r>
    </w:p>
    <w:bookmarkEnd w:id="649"/>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r>
        <w:rPr>
          <w:rFonts w:ascii="Times New Roman"/>
          <w:b w:val="false"/>
          <w:i w:val="false"/>
          <w:color w:val="000000"/>
          <w:sz w:val="28"/>
        </w:rPr>
        <w:t>Перечень принятых документов для участия в процедуре аттестации педагогов:</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Принял: _________________________________________________________</w:t>
      </w:r>
    </w:p>
    <w:p>
      <w:pPr>
        <w:spacing w:after="0"/>
        <w:ind w:left="0"/>
        <w:jc w:val="both"/>
      </w:pPr>
      <w:r>
        <w:rPr>
          <w:rFonts w:ascii="Times New Roman"/>
          <w:b w:val="false"/>
          <w:i w:val="false"/>
          <w:color w:val="000000"/>
          <w:sz w:val="28"/>
        </w:rPr>
        <w:t>(Ф.И.О. (при его наличии) исполнителя) (подпись, контактный телефон)</w:t>
      </w:r>
    </w:p>
    <w:p>
      <w:pPr>
        <w:spacing w:after="0"/>
        <w:ind w:left="0"/>
        <w:jc w:val="both"/>
      </w:pPr>
      <w:r>
        <w:rPr>
          <w:rFonts w:ascii="Times New Roman"/>
          <w:b w:val="false"/>
          <w:i w:val="false"/>
          <w:color w:val="000000"/>
          <w:sz w:val="28"/>
        </w:rPr>
        <w:t>"____" 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09" w:id="650"/>
    <w:p>
      <w:pPr>
        <w:spacing w:after="0"/>
        <w:ind w:left="0"/>
        <w:jc w:val="left"/>
      </w:pPr>
      <w:r>
        <w:rPr>
          <w:rFonts w:ascii="Times New Roman"/>
          <w:b/>
          <w:i w:val="false"/>
          <w:color w:val="000000"/>
        </w:rPr>
        <w:t xml:space="preserve"> Уведомление об отказе в приеме заявления на прохождение аттестации</w:t>
      </w:r>
    </w:p>
    <w:bookmarkEnd w:id="650"/>
    <w:p>
      <w:pPr>
        <w:spacing w:after="0"/>
        <w:ind w:left="0"/>
        <w:jc w:val="both"/>
      </w:pPr>
      <w:bookmarkStart w:name="z710" w:id="651"/>
      <w:r>
        <w:rPr>
          <w:rFonts w:ascii="Times New Roman"/>
          <w:b w:val="false"/>
          <w:i w:val="false"/>
          <w:color w:val="000000"/>
          <w:sz w:val="28"/>
        </w:rPr>
        <w:t>
      Заявление на участие в процедуре присвоения (подтверждения) квалификационных</w:t>
      </w:r>
    </w:p>
    <w:bookmarkEnd w:id="651"/>
    <w:p>
      <w:pPr>
        <w:spacing w:after="0"/>
        <w:ind w:left="0"/>
        <w:jc w:val="both"/>
      </w:pPr>
      <w:r>
        <w:rPr>
          <w:rFonts w:ascii="Times New Roman"/>
          <w:b w:val="false"/>
          <w:i w:val="false"/>
          <w:color w:val="000000"/>
          <w:sz w:val="28"/>
        </w:rPr>
        <w:t>категорий педагогам не принято в связи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Настоящее уведомление направлено "____" 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 И. О. (при его наличии)</w:t>
            </w:r>
            <w:r>
              <w:br/>
            </w:r>
            <w:r>
              <w:rPr>
                <w:rFonts w:ascii="Times New Roman"/>
                <w:b w:val="false"/>
                <w:i w:val="false"/>
                <w:color w:val="000000"/>
                <w:sz w:val="20"/>
              </w:rPr>
              <w:t>услугополучателя/</w:t>
            </w:r>
          </w:p>
        </w:tc>
      </w:tr>
    </w:tbl>
    <w:bookmarkStart w:name="z714" w:id="652"/>
    <w:p>
      <w:pPr>
        <w:spacing w:after="0"/>
        <w:ind w:left="0"/>
        <w:jc w:val="left"/>
      </w:pPr>
      <w:r>
        <w:rPr>
          <w:rFonts w:ascii="Times New Roman"/>
          <w:b/>
          <w:i w:val="false"/>
          <w:color w:val="000000"/>
        </w:rPr>
        <w:t xml:space="preserve"> Уведомление о приеме заявления на прохождение аттестации</w:t>
      </w:r>
    </w:p>
    <w:bookmarkEnd w:id="652"/>
    <w:bookmarkStart w:name="z715" w:id="653"/>
    <w:p>
      <w:pPr>
        <w:spacing w:after="0"/>
        <w:ind w:left="0"/>
        <w:jc w:val="left"/>
      </w:pPr>
      <w:r>
        <w:rPr>
          <w:rFonts w:ascii="Times New Roman"/>
          <w:b/>
          <w:i w:val="false"/>
          <w:color w:val="000000"/>
        </w:rPr>
        <w:t xml:space="preserve"> Заявление на участие в процедуре присвоения (подтверждения) квалификационных категорий педагогам принято.</w:t>
      </w:r>
    </w:p>
    <w:bookmarkEnd w:id="653"/>
    <w:bookmarkStart w:name="z716" w:id="654"/>
    <w:p>
      <w:pPr>
        <w:spacing w:after="0"/>
        <w:ind w:left="0"/>
        <w:jc w:val="both"/>
      </w:pPr>
      <w:r>
        <w:rPr>
          <w:rFonts w:ascii="Times New Roman"/>
          <w:b w:val="false"/>
          <w:i w:val="false"/>
          <w:color w:val="000000"/>
          <w:sz w:val="28"/>
        </w:rPr>
        <w:t>
      Настоящее уведомление направлено "____" __________20___года</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____________________________</w:t>
            </w:r>
          </w:p>
        </w:tc>
      </w:tr>
    </w:tbl>
    <w:bookmarkStart w:name="z720" w:id="655"/>
    <w:p>
      <w:pPr>
        <w:spacing w:after="0"/>
        <w:ind w:left="0"/>
        <w:jc w:val="left"/>
      </w:pPr>
      <w:r>
        <w:rPr>
          <w:rFonts w:ascii="Times New Roman"/>
          <w:b/>
          <w:i w:val="false"/>
          <w:color w:val="000000"/>
        </w:rPr>
        <w:t xml:space="preserve"> Заявление на участие в аттестации и присвоении (подтверждении) квалификационной категории</w:t>
      </w:r>
    </w:p>
    <w:bookmarkEnd w:id="655"/>
    <w:p>
      <w:pPr>
        <w:spacing w:after="0"/>
        <w:ind w:left="0"/>
        <w:jc w:val="both"/>
      </w:pPr>
      <w:bookmarkStart w:name="z721" w:id="656"/>
      <w:r>
        <w:rPr>
          <w:rFonts w:ascii="Times New Roman"/>
          <w:b w:val="false"/>
          <w:i w:val="false"/>
          <w:color w:val="000000"/>
          <w:sz w:val="28"/>
        </w:rPr>
        <w:t>
      Я, _______________________________________________________________,</w:t>
      </w:r>
    </w:p>
    <w:bookmarkEnd w:id="656"/>
    <w:p>
      <w:pPr>
        <w:spacing w:after="0"/>
        <w:ind w:left="0"/>
        <w:jc w:val="both"/>
      </w:pPr>
      <w:r>
        <w:rPr>
          <w:rFonts w:ascii="Times New Roman"/>
          <w:b w:val="false"/>
          <w:i w:val="false"/>
          <w:color w:val="000000"/>
          <w:sz w:val="28"/>
        </w:rPr>
        <w:t>ИИН _____________________________________________________________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присвоения (подтверждения)</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 по должности (специальности) 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57"/>
    <w:p>
      <w:pPr>
        <w:spacing w:after="0"/>
        <w:ind w:left="0"/>
        <w:jc w:val="both"/>
      </w:pPr>
      <w:r>
        <w:rPr>
          <w:rFonts w:ascii="Times New Roman"/>
          <w:b w:val="false"/>
          <w:i w:val="false"/>
          <w:color w:val="000000"/>
          <w:sz w:val="28"/>
        </w:rPr>
        <w:t>
      Стаж работы:</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3" w:id="658"/>
      <w:r>
        <w:rPr>
          <w:rFonts w:ascii="Times New Roman"/>
          <w:b w:val="false"/>
          <w:i w:val="false"/>
          <w:color w:val="000000"/>
          <w:sz w:val="28"/>
        </w:rPr>
        <w:t>
      Награды, звания, ученая (академическая) степень, ученое звание с указанием года</w:t>
      </w:r>
    </w:p>
    <w:bookmarkEnd w:id="658"/>
    <w:p>
      <w:pPr>
        <w:spacing w:after="0"/>
        <w:ind w:left="0"/>
        <w:jc w:val="both"/>
      </w:pPr>
      <w:r>
        <w:rPr>
          <w:rFonts w:ascii="Times New Roman"/>
          <w:b w:val="false"/>
          <w:i w:val="false"/>
          <w:color w:val="000000"/>
          <w:sz w:val="28"/>
        </w:rPr>
        <w:t>получения (присвоения)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 Порядком проведения очередного присвоения (подтверждения) квалификационной</w:t>
      </w:r>
    </w:p>
    <w:p>
      <w:pPr>
        <w:spacing w:after="0"/>
        <w:ind w:left="0"/>
        <w:jc w:val="both"/>
      </w:pPr>
      <w:r>
        <w:rPr>
          <w:rFonts w:ascii="Times New Roman"/>
          <w:b w:val="false"/>
          <w:i w:val="false"/>
          <w:color w:val="000000"/>
          <w:sz w:val="28"/>
        </w:rPr>
        <w:t>категории ознакомлен (-а).</w:t>
      </w:r>
    </w:p>
    <w:p>
      <w:pPr>
        <w:spacing w:after="0"/>
        <w:ind w:left="0"/>
        <w:jc w:val="both"/>
      </w:pPr>
      <w:r>
        <w:rPr>
          <w:rFonts w:ascii="Times New Roman"/>
          <w:b w:val="false"/>
          <w:i w:val="false"/>
          <w:color w:val="000000"/>
          <w:sz w:val="28"/>
        </w:rPr>
        <w:t>"____" __________ 20 ___ года 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25" w:id="659"/>
    <w:p>
      <w:pPr>
        <w:spacing w:after="0"/>
        <w:ind w:left="0"/>
        <w:jc w:val="left"/>
      </w:pPr>
      <w:r>
        <w:rPr>
          <w:rFonts w:ascii="Times New Roman"/>
          <w:b/>
          <w:i w:val="false"/>
          <w:color w:val="000000"/>
        </w:rPr>
        <w:t xml:space="preserve"> Акт приема-передачи портфолио</w:t>
      </w:r>
    </w:p>
    <w:bookmarkEnd w:id="659"/>
    <w:p>
      <w:pPr>
        <w:spacing w:after="0"/>
        <w:ind w:left="0"/>
        <w:jc w:val="both"/>
      </w:pPr>
      <w:bookmarkStart w:name="z726" w:id="660"/>
      <w:r>
        <w:rPr>
          <w:rFonts w:ascii="Times New Roman"/>
          <w:b w:val="false"/>
          <w:i w:val="false"/>
          <w:color w:val="000000"/>
          <w:sz w:val="28"/>
        </w:rPr>
        <w:t>
      "___"________ 20__ г.</w:t>
      </w:r>
    </w:p>
    <w:bookmarkEnd w:id="660"/>
    <w:p>
      <w:pPr>
        <w:spacing w:after="0"/>
        <w:ind w:left="0"/>
        <w:jc w:val="both"/>
      </w:pPr>
      <w:r>
        <w:rPr>
          <w:rFonts w:ascii="Times New Roman"/>
          <w:b w:val="false"/>
          <w:i w:val="false"/>
          <w:color w:val="000000"/>
          <w:sz w:val="28"/>
        </w:rPr>
        <w:t>Мы, нижеподписавшиеся, Председатель Экспертного совета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(соответствующий уровень) (Ф.И.О. (при его наличии)</w:t>
      </w:r>
    </w:p>
    <w:p>
      <w:pPr>
        <w:spacing w:after="0"/>
        <w:ind w:left="0"/>
        <w:jc w:val="both"/>
      </w:pPr>
      <w:r>
        <w:rPr>
          <w:rFonts w:ascii="Times New Roman"/>
          <w:b w:val="false"/>
          <w:i w:val="false"/>
          <w:color w:val="000000"/>
          <w:sz w:val="28"/>
        </w:rPr>
        <w:t>с одной стороны, и Председатель Комиссии _______________ _________________</w:t>
      </w:r>
    </w:p>
    <w:p>
      <w:pPr>
        <w:spacing w:after="0"/>
        <w:ind w:left="0"/>
        <w:jc w:val="both"/>
      </w:pPr>
      <w:r>
        <w:rPr>
          <w:rFonts w:ascii="Times New Roman"/>
          <w:b w:val="false"/>
          <w:i w:val="false"/>
          <w:color w:val="000000"/>
          <w:sz w:val="28"/>
        </w:rPr>
        <w:t>(соответствующий уровень) (Ф.И.О. (при его наличии) с другой стороны, составили</w:t>
      </w:r>
    </w:p>
    <w:p>
      <w:pPr>
        <w:spacing w:after="0"/>
        <w:ind w:left="0"/>
        <w:jc w:val="both"/>
      </w:pPr>
      <w:r>
        <w:rPr>
          <w:rFonts w:ascii="Times New Roman"/>
          <w:b w:val="false"/>
          <w:i w:val="false"/>
          <w:color w:val="000000"/>
          <w:sz w:val="28"/>
        </w:rPr>
        <w:t>акт о том, что были переданы и приняты портфолио (в электронном/бумажном формате):</w:t>
      </w:r>
    </w:p>
    <w:p>
      <w:pPr>
        <w:spacing w:after="0"/>
        <w:ind w:left="0"/>
        <w:jc w:val="both"/>
      </w:pPr>
      <w:r>
        <w:rPr>
          <w:rFonts w:ascii="Times New Roman"/>
          <w:b w:val="false"/>
          <w:i w:val="false"/>
          <w:color w:val="000000"/>
          <w:sz w:val="28"/>
        </w:rPr>
        <w:t>№ ФИО (при его наличии) Должность Квалификационная категория Действующая Заявляемая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 w:id="661"/>
      <w:r>
        <w:rPr>
          <w:rFonts w:ascii="Times New Roman"/>
          <w:b w:val="false"/>
          <w:i w:val="false"/>
          <w:color w:val="000000"/>
          <w:sz w:val="28"/>
        </w:rPr>
        <w:t>
      Передал: ____________ __________________________________________</w:t>
      </w:r>
    </w:p>
    <w:bookmarkEnd w:id="661"/>
    <w:p>
      <w:pPr>
        <w:spacing w:after="0"/>
        <w:ind w:left="0"/>
        <w:jc w:val="both"/>
      </w:pPr>
      <w:r>
        <w:rPr>
          <w:rFonts w:ascii="Times New Roman"/>
          <w:b w:val="false"/>
          <w:i w:val="false"/>
          <w:color w:val="000000"/>
          <w:sz w:val="28"/>
        </w:rPr>
        <w:t>Председатель экспертной комиссии (подпись) (Ф.И.О. (при его наличии)</w:t>
      </w:r>
    </w:p>
    <w:p>
      <w:pPr>
        <w:spacing w:after="0"/>
        <w:ind w:left="0"/>
        <w:jc w:val="both"/>
      </w:pPr>
      <w:r>
        <w:rPr>
          <w:rFonts w:ascii="Times New Roman"/>
          <w:b w:val="false"/>
          <w:i w:val="false"/>
          <w:color w:val="000000"/>
          <w:sz w:val="28"/>
        </w:rPr>
        <w:t>Принял: _______________ _______________________________________</w:t>
      </w:r>
    </w:p>
    <w:p>
      <w:pPr>
        <w:spacing w:after="0"/>
        <w:ind w:left="0"/>
        <w:jc w:val="both"/>
      </w:pPr>
      <w:r>
        <w:rPr>
          <w:rFonts w:ascii="Times New Roman"/>
          <w:b w:val="false"/>
          <w:i w:val="false"/>
          <w:color w:val="000000"/>
          <w:sz w:val="28"/>
        </w:rPr>
        <w:t>Председатель Комиссии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29" w:id="662"/>
    <w:p>
      <w:pPr>
        <w:spacing w:after="0"/>
        <w:ind w:left="0"/>
        <w:jc w:val="left"/>
      </w:pPr>
      <w:r>
        <w:rPr>
          <w:rFonts w:ascii="Times New Roman"/>
          <w:b/>
          <w:i w:val="false"/>
          <w:color w:val="000000"/>
        </w:rPr>
        <w:t xml:space="preserve"> Критерии оценивания портфолио педагога организации образования на присвоение (подтверждение) квалификационной категории</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урока и применение инновационных методов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взаимо- и самоанализа урока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специальных педагогов, педагогов специальных классов (групп) в организациях образования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реализации индивидуальной развивающей программы (за исключением педагогов ПМПК)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развития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(детей)</w:t>
            </w:r>
          </w:p>
        </w:tc>
      </w:tr>
    </w:tbl>
    <w:bookmarkStart w:name="z730" w:id="663"/>
    <w:p>
      <w:pPr>
        <w:spacing w:after="0"/>
        <w:ind w:left="0"/>
        <w:jc w:val="both"/>
      </w:pPr>
      <w:r>
        <w:rPr>
          <w:rFonts w:ascii="Times New Roman"/>
          <w:b w:val="false"/>
          <w:i w:val="false"/>
          <w:color w:val="000000"/>
          <w:sz w:val="28"/>
        </w:rPr>
        <w:t xml:space="preserve">
      Наличие выписки из протокола заседания педагогического совета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63"/>
    <w:bookmarkStart w:name="z731" w:id="664"/>
    <w:p>
      <w:pPr>
        <w:spacing w:after="0"/>
        <w:ind w:left="0"/>
        <w:jc w:val="left"/>
      </w:pPr>
      <w:r>
        <w:rPr>
          <w:rFonts w:ascii="Times New Roman"/>
          <w:b/>
          <w:i w:val="false"/>
          <w:color w:val="000000"/>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освоения выбранной образовательной программы обучающимися, воспитанниками (согласно разработанному диагностическому инструментарию) за последние три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программы обучающимися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 в конкурсах или олимпиадах, или соревнованиях,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 в соответствии с перечнем, утвержденным уполномоченным органом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республики (международный) (ссылки) или одобрение Республиканского учебно-методического совета </w:t>
            </w:r>
          </w:p>
        </w:tc>
      </w:tr>
    </w:tbl>
    <w:bookmarkStart w:name="z732" w:id="665"/>
    <w:p>
      <w:pPr>
        <w:spacing w:after="0"/>
        <w:ind w:left="0"/>
        <w:jc w:val="both"/>
      </w:pPr>
      <w:r>
        <w:rPr>
          <w:rFonts w:ascii="Times New Roman"/>
          <w:b w:val="false"/>
          <w:i w:val="false"/>
          <w:color w:val="000000"/>
          <w:sz w:val="28"/>
        </w:rPr>
        <w:t xml:space="preserve">
      Наличие выписки из протокола заседания педагогического совета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65"/>
    <w:bookmarkStart w:name="z733" w:id="666"/>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специальных педагогов, педагогов специальных классов (групп) в организациях образования)</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bl>
    <w:bookmarkStart w:name="z734" w:id="667"/>
    <w:p>
      <w:pPr>
        <w:spacing w:after="0"/>
        <w:ind w:left="0"/>
        <w:jc w:val="both"/>
      </w:pPr>
      <w:r>
        <w:rPr>
          <w:rFonts w:ascii="Times New Roman"/>
          <w:b w:val="false"/>
          <w:i w:val="false"/>
          <w:color w:val="000000"/>
          <w:sz w:val="28"/>
        </w:rPr>
        <w:t xml:space="preserve">
      Наличие выписки из протокола заседания педагогического совета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67"/>
    <w:bookmarkStart w:name="z735" w:id="668"/>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консультации родителей требованиям программы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bl>
    <w:p>
      <w:pPr>
        <w:spacing w:after="0"/>
        <w:ind w:left="0"/>
        <w:jc w:val="both"/>
      </w:pPr>
      <w:bookmarkStart w:name="z736" w:id="669"/>
      <w:r>
        <w:rPr>
          <w:rFonts w:ascii="Times New Roman"/>
          <w:b w:val="false"/>
          <w:i w:val="false"/>
          <w:color w:val="000000"/>
          <w:sz w:val="28"/>
        </w:rPr>
        <w:t xml:space="preserve">
      Наличие выписки из протокола заседания педагогического совета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69"/>
    <w:p>
      <w:pPr>
        <w:spacing w:after="0"/>
        <w:ind w:left="0"/>
        <w:jc w:val="both"/>
      </w:pPr>
      <w:r>
        <w:rPr>
          <w:rFonts w:ascii="Times New Roman"/>
          <w:b w:val="false"/>
          <w:i w:val="false"/>
          <w:color w:val="000000"/>
          <w:sz w:val="28"/>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bookmarkStart w:name="z737" w:id="670"/>
    <w:p>
      <w:pPr>
        <w:spacing w:after="0"/>
        <w:ind w:left="0"/>
        <w:jc w:val="left"/>
      </w:pPr>
      <w:r>
        <w:rPr>
          <w:rFonts w:ascii="Times New Roman"/>
          <w:b/>
          <w:i w:val="false"/>
          <w:color w:val="000000"/>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 или рекомендаций, или пособий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или рекомендаций, или пособий на районном/городском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программы рекомендаций или пособий на областном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областном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программ или рекомендаций, или пособий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мероприятий за последние три года на уровне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мероприятий за последние три года на уровне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мероприятия за последние три года на уровне республики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коррекционно-развивающих или воспитательных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республики (международный) (ссылки) или одобрение Республиканского учебно-методического совета </w:t>
            </w:r>
          </w:p>
        </w:tc>
      </w:tr>
    </w:tbl>
    <w:bookmarkStart w:name="z738" w:id="671"/>
    <w:p>
      <w:pPr>
        <w:spacing w:after="0"/>
        <w:ind w:left="0"/>
        <w:jc w:val="both"/>
      </w:pPr>
      <w:r>
        <w:rPr>
          <w:rFonts w:ascii="Times New Roman"/>
          <w:b w:val="false"/>
          <w:i w:val="false"/>
          <w:color w:val="000000"/>
          <w:sz w:val="28"/>
        </w:rPr>
        <w:t xml:space="preserve">
      Наличие выписки из протокола заседания педагогического совета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71"/>
    <w:bookmarkStart w:name="z739" w:id="672"/>
    <w:p>
      <w:pPr>
        <w:spacing w:after="0"/>
        <w:ind w:left="0"/>
        <w:jc w:val="left"/>
      </w:pPr>
      <w:r>
        <w:rPr>
          <w:rFonts w:ascii="Times New Roman"/>
          <w:b/>
          <w:i w:val="false"/>
          <w:color w:val="000000"/>
        </w:rPr>
        <w:t xml:space="preserve"> Критерии оценивания портфолио методистов организаций образования на присвоение (подтверждение) квалификационной категории</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1-го (областной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(областной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(республиканский или международный уровень)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выступления на научно-практических конференциях или семинарах, или форумах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в том числе не менее 2-х – республиканского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5-ти, в том числе не менее 3-х – республиканского, международного уровня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уроков/занятий педагогов за последние три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наблюдения уроков/занятий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участии с представлением промежуточных/итоговых результатов, подписанная руководителем организации образования; копии рецензий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группах или экспертных советах, или конкурсных комиссиях/жюри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tc>
      </w:tr>
    </w:tbl>
    <w:bookmarkStart w:name="z740" w:id="673"/>
    <w:p>
      <w:pPr>
        <w:spacing w:after="0"/>
        <w:ind w:left="0"/>
        <w:jc w:val="left"/>
      </w:pPr>
      <w:r>
        <w:rPr>
          <w:rFonts w:ascii="Times New Roman"/>
          <w:b/>
          <w:i w:val="false"/>
          <w:color w:val="000000"/>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урока/занятия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3-х за текущий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4-х за текущий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наблюдения урока/занятия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коллег, методистов, руководителей, заместителей руководителя,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обучающихся в конкурсах или олимпиадах, или соревнованиях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педагога в профессиональных конкурсах или олимпиадах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или призер, или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района/города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области/городов республиканского значения и столицы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или международный уровень (при наличии)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педагогического опыта, или 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семинарах, конференциях, форумах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республики (международный) (ссылки) или одобрение Республиканского учебно-методического совета</w:t>
            </w:r>
          </w:p>
        </w:tc>
      </w:tr>
    </w:tbl>
    <w:bookmarkStart w:name="z741" w:id="674"/>
    <w:p>
      <w:pPr>
        <w:spacing w:after="0"/>
        <w:ind w:left="0"/>
        <w:jc w:val="both"/>
      </w:pPr>
      <w:r>
        <w:rPr>
          <w:rFonts w:ascii="Times New Roman"/>
          <w:b w:val="false"/>
          <w:i w:val="false"/>
          <w:color w:val="000000"/>
          <w:sz w:val="28"/>
        </w:rPr>
        <w:t xml:space="preserve">
      Наличие выписки из протокола заседания педагогического совета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44" w:id="675"/>
    <w:p>
      <w:pPr>
        <w:spacing w:after="0"/>
        <w:ind w:left="0"/>
        <w:jc w:val="left"/>
      </w:pPr>
      <w:r>
        <w:rPr>
          <w:rFonts w:ascii="Times New Roman"/>
          <w:b/>
          <w:i w:val="false"/>
          <w:color w:val="000000"/>
        </w:rPr>
        <w:t xml:space="preserve"> Лист наблюдения уроков/занятий</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наблюдателя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Школа/класс</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план урока</w:t>
            </w:r>
          </w:p>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урока:</w:t>
            </w:r>
          </w:p>
          <w:p>
            <w:pPr>
              <w:spacing w:after="20"/>
              <w:ind w:left="20"/>
              <w:jc w:val="both"/>
            </w:pPr>
            <w:r>
              <w:rPr>
                <w:rFonts w:ascii="Times New Roman"/>
                <w:b w:val="false"/>
                <w:i w:val="false"/>
                <w:color w:val="000000"/>
                <w:sz w:val="20"/>
              </w:rPr>
              <w:t>урок ознакомления с новым материалом</w:t>
            </w:r>
          </w:p>
          <w:p>
            <w:pPr>
              <w:spacing w:after="20"/>
              <w:ind w:left="20"/>
              <w:jc w:val="both"/>
            </w:pPr>
            <w:r>
              <w:rPr>
                <w:rFonts w:ascii="Times New Roman"/>
                <w:b w:val="false"/>
                <w:i w:val="false"/>
                <w:color w:val="000000"/>
                <w:sz w:val="20"/>
              </w:rPr>
              <w:t>урок закрепления изученного</w:t>
            </w:r>
          </w:p>
          <w:p>
            <w:pPr>
              <w:spacing w:after="20"/>
              <w:ind w:left="20"/>
              <w:jc w:val="both"/>
            </w:pPr>
            <w:r>
              <w:rPr>
                <w:rFonts w:ascii="Times New Roman"/>
                <w:b w:val="false"/>
                <w:i w:val="false"/>
                <w:color w:val="000000"/>
                <w:sz w:val="20"/>
              </w:rPr>
              <w:t>урок применения знаний и умений</w:t>
            </w:r>
          </w:p>
          <w:p>
            <w:pPr>
              <w:spacing w:after="20"/>
              <w:ind w:left="20"/>
              <w:jc w:val="both"/>
            </w:pPr>
            <w:r>
              <w:rPr>
                <w:rFonts w:ascii="Times New Roman"/>
                <w:b w:val="false"/>
                <w:i w:val="false"/>
                <w:color w:val="000000"/>
                <w:sz w:val="20"/>
              </w:rPr>
              <w:t>урок обобщения и систематизации знаний</w:t>
            </w:r>
          </w:p>
          <w:p>
            <w:pPr>
              <w:spacing w:after="20"/>
              <w:ind w:left="20"/>
              <w:jc w:val="both"/>
            </w:pPr>
            <w:r>
              <w:rPr>
                <w:rFonts w:ascii="Times New Roman"/>
                <w:b w:val="false"/>
                <w:i w:val="false"/>
                <w:color w:val="000000"/>
                <w:sz w:val="20"/>
              </w:rPr>
              <w:t>урок проверки и коррекции знаний и умений</w:t>
            </w:r>
          </w:p>
          <w:p>
            <w:pPr>
              <w:spacing w:after="20"/>
              <w:ind w:left="20"/>
              <w:jc w:val="both"/>
            </w:pPr>
            <w:r>
              <w:rPr>
                <w:rFonts w:ascii="Times New Roman"/>
                <w:b w:val="false"/>
                <w:i w:val="false"/>
                <w:color w:val="000000"/>
                <w:sz w:val="20"/>
              </w:rPr>
              <w:t>комбинированный урок</w:t>
            </w:r>
          </w:p>
          <w:p>
            <w:pPr>
              <w:spacing w:after="20"/>
              <w:ind w:left="20"/>
              <w:jc w:val="both"/>
            </w:pPr>
            <w:r>
              <w:rPr>
                <w:rFonts w:ascii="Times New Roman"/>
                <w:b w:val="false"/>
                <w:i w:val="false"/>
                <w:color w:val="000000"/>
                <w:sz w:val="20"/>
              </w:rPr>
              <w:t>урок исследования (из циклов Lesson Study)</w:t>
            </w:r>
          </w:p>
          <w:p>
            <w:pPr>
              <w:spacing w:after="20"/>
              <w:ind w:left="20"/>
              <w:jc w:val="both"/>
            </w:pPr>
            <w:r>
              <w:rPr>
                <w:rFonts w:ascii="Times New Roman"/>
                <w:b w:val="false"/>
                <w:i w:val="false"/>
                <w:color w:val="000000"/>
                <w:sz w:val="20"/>
              </w:rPr>
              <w:t>(Лессон стади)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цели в соответствии с учебной программой ГОСО: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наблюдения1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наблюдателя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w:t>
            </w:r>
          </w:p>
          <w:p>
            <w:pPr>
              <w:spacing w:after="20"/>
              <w:ind w:left="20"/>
              <w:jc w:val="both"/>
            </w:pPr>
            <w:r>
              <w:rPr>
                <w:rFonts w:ascii="Times New Roman"/>
                <w:b w:val="false"/>
                <w:i w:val="false"/>
                <w:color w:val="000000"/>
                <w:sz w:val="20"/>
              </w:rPr>
              <w:t>Определяет четкие цели обучения и предоставляет обучающимся/воспитанникам критерии их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урока/занятия соответствует целям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вовлекает обучающихся в постановку целей урока/занятия и ожидаемых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 потребности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на развитие исследовательских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Отслеживает результат деятельности обучающихся/воспитанников относительно целей обучения при помощи формативного оценивания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Отмечает успехи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Вовлекает обучающихся/воспитанников в процесс оценивания: самооценивание и взаимооценивание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правила поведения в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 порядок и правила поведения в классе/группе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обучающимся/воспитанникам обучающее пространство в классе/группе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 эффективное взаимодействие обучающихся/воспитанников на уроке/занятии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Предварительные знания: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уже имеющиеся знания обучающихся/воспитанников о новом материале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Повторяет с обучающимися/воспитанниками пройденный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нового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важную информацию, акцентируя внимание обучающихся/воспитанников на важных сегментах учебного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обучающихся/воспитанников учебными ресурсами и инструкциями по выполнению комплексных 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 рефлексию по содержанию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новых знаний на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навыки через практику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активные задания обучающимся/воспитанникам для развития и практического применения их навыков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Вовлеченность обучающихся/воспитанников в учебную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различные виды и формы работы для поддержания интереса и вовлеченности обучающихся/воспитанников в учебную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Отслеживает степень вовлеченности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различные виды опроса для поддержания вовлеченности обучающихся/воспитанников в процесс опроса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физическую активность и пространство класса/группы для поддержания вовлеченности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энергичный темп хода урока для вовлеченности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личностно-ориентированный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поддержку всем обучающимся/воспитанникам по достижению целей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Вовлекает слабоуспевающих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ИКТ и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готовые цифровые образовательные ресурсы для достижения образовательных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собственные цифровые образовательные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задействует сетевые ресурсы для совместной работы обучающихся/воспитанников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элементы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и рекомендации:</w:t>
            </w:r>
          </w:p>
        </w:tc>
      </w:tr>
    </w:tbl>
    <w:bookmarkStart w:name="z745" w:id="676"/>
    <w:p>
      <w:pPr>
        <w:spacing w:after="0"/>
        <w:ind w:left="0"/>
        <w:jc w:val="both"/>
      </w:pPr>
      <w:r>
        <w:rPr>
          <w:rFonts w:ascii="Times New Roman"/>
          <w:b w:val="false"/>
          <w:i w:val="false"/>
          <w:color w:val="000000"/>
          <w:sz w:val="28"/>
        </w:rPr>
        <w:t>
      Примечание: при информационной системе все документы просматриваются в профиле педагога.</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47" w:id="677"/>
    <w:p>
      <w:pPr>
        <w:spacing w:after="0"/>
        <w:ind w:left="0"/>
        <w:jc w:val="left"/>
      </w:pPr>
      <w:r>
        <w:rPr>
          <w:rFonts w:ascii="Times New Roman"/>
          <w:b/>
          <w:i w:val="false"/>
          <w:color w:val="000000"/>
        </w:rPr>
        <w:t xml:space="preserve"> Лист оценивания портфолио педагога организации образования на присвоение</w:t>
      </w:r>
      <w:r>
        <w:br/>
      </w:r>
      <w:r>
        <w:rPr>
          <w:rFonts w:ascii="Times New Roman"/>
          <w:b/>
          <w:i w:val="false"/>
          <w:color w:val="000000"/>
        </w:rPr>
        <w:t>(подтверждение) квалификационной категории</w:t>
      </w:r>
      <w:r>
        <w:br/>
      </w:r>
      <w:r>
        <w:rPr>
          <w:rFonts w:ascii="Times New Roman"/>
          <w:b/>
          <w:i w:val="false"/>
          <w:color w:val="000000"/>
        </w:rPr>
        <w:t>___________________________________________________________________</w:t>
      </w:r>
      <w:r>
        <w:br/>
      </w:r>
      <w:r>
        <w:rPr>
          <w:rFonts w:ascii="Times New Roman"/>
          <w:b/>
          <w:i w:val="false"/>
          <w:color w:val="000000"/>
        </w:rPr>
        <w:t>(заявляемая квалификационная категория)</w:t>
      </w:r>
      <w:r>
        <w:br/>
      </w:r>
      <w:r>
        <w:rPr>
          <w:rFonts w:ascii="Times New Roman"/>
          <w:b/>
          <w:i w:val="false"/>
          <w:color w:val="000000"/>
        </w:rPr>
        <w:t>Педагог: ___________________________________</w:t>
      </w:r>
      <w:r>
        <w:br/>
      </w:r>
      <w:r>
        <w:rPr>
          <w:rFonts w:ascii="Times New Roman"/>
          <w:b/>
          <w:i w:val="false"/>
          <w:color w:val="000000"/>
        </w:rPr>
        <w:t>(Ф.И.О.(при его наличии)</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преподавания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достижения обучающихся в конкурсах или олимпиадах, или соревнованиях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Листы наблюдения занятий/уроков/коррекционно-развивающих занятий (за исключением педагогов ПМПК)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Копии документов, подтверждающих профессиональные достижения педагога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678"/>
    <w:p>
      <w:pPr>
        <w:spacing w:after="0"/>
        <w:ind w:left="0"/>
        <w:jc w:val="both"/>
      </w:pPr>
      <w:r>
        <w:rPr>
          <w:rFonts w:ascii="Times New Roman"/>
          <w:b w:val="false"/>
          <w:i w:val="false"/>
          <w:color w:val="000000"/>
          <w:sz w:val="28"/>
        </w:rPr>
        <w:t>
      Примечание: при информационной системе все документы просматриваются в профиле педагога</w:t>
      </w:r>
    </w:p>
    <w:bookmarkEnd w:id="678"/>
    <w:bookmarkStart w:name="z749" w:id="679"/>
    <w:p>
      <w:pPr>
        <w:spacing w:after="0"/>
        <w:ind w:left="0"/>
        <w:jc w:val="left"/>
      </w:pPr>
      <w:r>
        <w:rPr>
          <w:rFonts w:ascii="Times New Roman"/>
          <w:b/>
          <w:i w:val="false"/>
          <w:color w:val="000000"/>
        </w:rPr>
        <w:t xml:space="preserve"> Лист оценивания портфолио методистов методических кабинетов (центров)</w:t>
      </w:r>
      <w:r>
        <w:br/>
      </w:r>
      <w:r>
        <w:rPr>
          <w:rFonts w:ascii="Times New Roman"/>
          <w:b/>
          <w:i w:val="false"/>
          <w:color w:val="000000"/>
        </w:rPr>
        <w:t>на присвоение (подтверждение) квалификационной категории</w:t>
      </w:r>
      <w:r>
        <w:br/>
      </w:r>
      <w:r>
        <w:rPr>
          <w:rFonts w:ascii="Times New Roman"/>
          <w:b/>
          <w:i w:val="false"/>
          <w:color w:val="000000"/>
        </w:rPr>
        <w:t>__________________________________________________________________</w:t>
      </w:r>
      <w:r>
        <w:br/>
      </w:r>
      <w:r>
        <w:rPr>
          <w:rFonts w:ascii="Times New Roman"/>
          <w:b/>
          <w:i w:val="false"/>
          <w:color w:val="000000"/>
        </w:rPr>
        <w:t>(заявляемая квалификационная категория)</w:t>
      </w:r>
      <w:r>
        <w:br/>
      </w:r>
      <w:r>
        <w:rPr>
          <w:rFonts w:ascii="Times New Roman"/>
          <w:b/>
          <w:i w:val="false"/>
          <w:color w:val="000000"/>
        </w:rPr>
        <w:t>Педагог: ___________________________________</w:t>
      </w:r>
      <w:r>
        <w:br/>
      </w:r>
      <w:r>
        <w:rPr>
          <w:rFonts w:ascii="Times New Roman"/>
          <w:b/>
          <w:i w:val="false"/>
          <w:color w:val="000000"/>
        </w:rPr>
        <w:t>(Ф.И.О.(при его наличии)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портфолио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профессиональные достижения методиста (кроме "педагога - модератора")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психолого-педагогических изданиях, выступления на научно-практических конференциях и семинарах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680"/>
    <w:p>
      <w:pPr>
        <w:spacing w:after="0"/>
        <w:ind w:left="0"/>
        <w:jc w:val="both"/>
      </w:pPr>
      <w:r>
        <w:rPr>
          <w:rFonts w:ascii="Times New Roman"/>
          <w:b w:val="false"/>
          <w:i w:val="false"/>
          <w:color w:val="000000"/>
          <w:sz w:val="28"/>
        </w:rPr>
        <w:t>
      Примечание: при информационной системе все документы просматриваются в профиле методиста</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681"/>
    <w:p>
      <w:pPr>
        <w:spacing w:after="0"/>
        <w:ind w:left="0"/>
        <w:jc w:val="left"/>
      </w:pPr>
      <w:r>
        <w:rPr>
          <w:rFonts w:ascii="Times New Roman"/>
          <w:b/>
          <w:i w:val="false"/>
          <w:color w:val="000000"/>
        </w:rPr>
        <w:t xml:space="preserve"> Рекомендации экспертного совета по комплексному аналитическому обобщению результатов деятельности педагога</w:t>
      </w:r>
    </w:p>
    <w:bookmarkEnd w:id="681"/>
    <w:bookmarkStart w:name="z754" w:id="682"/>
    <w:p>
      <w:pPr>
        <w:spacing w:after="0"/>
        <w:ind w:left="0"/>
        <w:jc w:val="left"/>
      </w:pPr>
      <w:r>
        <w:rPr>
          <w:rFonts w:ascii="Times New Roman"/>
          <w:b/>
          <w:i w:val="false"/>
          <w:color w:val="000000"/>
        </w:rPr>
        <w:t xml:space="preserve"> Заявленная квалификационная категория __________________________</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Заявляемый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экспертного совета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683"/>
      <w:r>
        <w:rPr>
          <w:rFonts w:ascii="Times New Roman"/>
          <w:b w:val="false"/>
          <w:i w:val="false"/>
          <w:color w:val="000000"/>
          <w:sz w:val="28"/>
        </w:rPr>
        <w:t>
      Состав экспертного совета:</w:t>
      </w:r>
    </w:p>
    <w:bookmarkEnd w:id="683"/>
    <w:p>
      <w:pPr>
        <w:spacing w:after="0"/>
        <w:ind w:left="0"/>
        <w:jc w:val="both"/>
      </w:pPr>
      <w:r>
        <w:rPr>
          <w:rFonts w:ascii="Times New Roman"/>
          <w:b w:val="false"/>
          <w:i w:val="false"/>
          <w:color w:val="000000"/>
          <w:sz w:val="28"/>
        </w:rPr>
        <w:t>__________________________ ____________________________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__________________________ ______________________ _______</w:t>
      </w:r>
    </w:p>
    <w:p>
      <w:pPr>
        <w:spacing w:after="0"/>
        <w:ind w:left="0"/>
        <w:jc w:val="both"/>
      </w:pPr>
      <w:r>
        <w:rPr>
          <w:rFonts w:ascii="Times New Roman"/>
          <w:b w:val="false"/>
          <w:i w:val="false"/>
          <w:color w:val="000000"/>
          <w:sz w:val="28"/>
        </w:rPr>
        <w:t>ФИО (при его наличии) место работы, должность (подпись)</w:t>
      </w:r>
    </w:p>
    <w:p>
      <w:pPr>
        <w:spacing w:after="0"/>
        <w:ind w:left="0"/>
        <w:jc w:val="both"/>
      </w:pPr>
      <w:r>
        <w:rPr>
          <w:rFonts w:ascii="Times New Roman"/>
          <w:b w:val="false"/>
          <w:i w:val="false"/>
          <w:color w:val="000000"/>
          <w:sz w:val="28"/>
        </w:rPr>
        <w:t>Дата: "__" _________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8" w:id="684"/>
    <w:p>
      <w:pPr>
        <w:spacing w:after="0"/>
        <w:ind w:left="0"/>
        <w:jc w:val="left"/>
      </w:pPr>
      <w:r>
        <w:rPr>
          <w:rFonts w:ascii="Times New Roman"/>
          <w:b/>
          <w:i w:val="false"/>
          <w:color w:val="000000"/>
        </w:rPr>
        <w:t xml:space="preserve"> Уведомление об отказе в присвоении (подтверждении) квалификационной категории</w:t>
      </w:r>
    </w:p>
    <w:bookmarkEnd w:id="684"/>
    <w:p>
      <w:pPr>
        <w:spacing w:after="0"/>
        <w:ind w:left="0"/>
        <w:jc w:val="both"/>
      </w:pPr>
      <w:bookmarkStart w:name="z759" w:id="685"/>
      <w:r>
        <w:rPr>
          <w:rFonts w:ascii="Times New Roman"/>
          <w:b w:val="false"/>
          <w:i w:val="false"/>
          <w:color w:val="000000"/>
          <w:sz w:val="28"/>
        </w:rPr>
        <w:t>
      Уважаемый (-ая) ___________</w:t>
      </w:r>
    </w:p>
    <w:bookmarkEnd w:id="685"/>
    <w:p>
      <w:pPr>
        <w:spacing w:after="0"/>
        <w:ind w:left="0"/>
        <w:jc w:val="both"/>
      </w:pPr>
      <w:r>
        <w:rPr>
          <w:rFonts w:ascii="Times New Roman"/>
          <w:b w:val="false"/>
          <w:i w:val="false"/>
          <w:color w:val="000000"/>
          <w:sz w:val="28"/>
        </w:rPr>
        <w:t>Настоящим уведомляем Вас о том, что аттестационной комиссией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Комиссии)</w:t>
      </w:r>
    </w:p>
    <w:p>
      <w:pPr>
        <w:spacing w:after="0"/>
        <w:ind w:left="0"/>
        <w:jc w:val="both"/>
      </w:pPr>
      <w:r>
        <w:rPr>
          <w:rFonts w:ascii="Times New Roman"/>
          <w:b w:val="false"/>
          <w:i w:val="false"/>
          <w:color w:val="000000"/>
          <w:sz w:val="28"/>
        </w:rPr>
        <w:t>принято решение, что Вы не аттестованы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наименование заявленной квалификационной категории)</w:t>
      </w:r>
    </w:p>
    <w:p>
      <w:pPr>
        <w:spacing w:after="0"/>
        <w:ind w:left="0"/>
        <w:jc w:val="both"/>
      </w:pPr>
      <w:r>
        <w:rPr>
          <w:rFonts w:ascii="Times New Roman"/>
          <w:b w:val="false"/>
          <w:i w:val="false"/>
          <w:color w:val="000000"/>
          <w:sz w:val="28"/>
        </w:rPr>
        <w:t>Обоснование принятого решения: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 ____ 202___</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 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 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Секретарь комиссии:</w:t>
      </w:r>
    </w:p>
    <w:p>
      <w:pPr>
        <w:spacing w:after="0"/>
        <w:ind w:left="0"/>
        <w:jc w:val="both"/>
      </w:pPr>
      <w:r>
        <w:rPr>
          <w:rFonts w:ascii="Times New Roman"/>
          <w:b w:val="false"/>
          <w:i w:val="false"/>
          <w:color w:val="000000"/>
          <w:sz w:val="28"/>
        </w:rPr>
        <w:t>______________________________ 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2" w:id="686"/>
    <w:p>
      <w:pPr>
        <w:spacing w:after="0"/>
        <w:ind w:left="0"/>
        <w:jc w:val="left"/>
      </w:pPr>
      <w:r>
        <w:rPr>
          <w:rFonts w:ascii="Times New Roman"/>
          <w:b/>
          <w:i w:val="false"/>
          <w:color w:val="000000"/>
        </w:rPr>
        <w:t xml:space="preserve"> Протокол заседания Комиссии на присвоение (подтверждение) квалификационной категории</w:t>
      </w:r>
    </w:p>
    <w:bookmarkEnd w:id="686"/>
    <w:p>
      <w:pPr>
        <w:spacing w:after="0"/>
        <w:ind w:left="0"/>
        <w:jc w:val="both"/>
      </w:pPr>
      <w:bookmarkStart w:name="z763" w:id="687"/>
      <w:r>
        <w:rPr>
          <w:rFonts w:ascii="Times New Roman"/>
          <w:b w:val="false"/>
          <w:i w:val="false"/>
          <w:color w:val="000000"/>
          <w:sz w:val="28"/>
        </w:rPr>
        <w:t>
      "___"___________________ 20____ года</w:t>
      </w:r>
    </w:p>
    <w:bookmarkEnd w:id="687"/>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bookmarkStart w:name="z764" w:id="688"/>
    <w:p>
      <w:pPr>
        <w:spacing w:after="0"/>
        <w:ind w:left="0"/>
        <w:jc w:val="left"/>
      </w:pPr>
      <w:r>
        <w:rPr>
          <w:rFonts w:ascii="Times New Roman"/>
          <w:b/>
          <w:i w:val="false"/>
          <w:color w:val="000000"/>
        </w:rPr>
        <w:t xml:space="preserve"> РЕШЕНИЕ</w:t>
      </w:r>
      <w:r>
        <w:br/>
      </w:r>
      <w:r>
        <w:rPr>
          <w:rFonts w:ascii="Times New Roman"/>
          <w:b/>
          <w:i w:val="false"/>
          <w:color w:val="000000"/>
        </w:rPr>
        <w:t>Комиссии по итогам этапов присвоения (подтверждения) квалификационной категории:</w:t>
      </w:r>
    </w:p>
    <w:bookmarkEnd w:id="688"/>
    <w:bookmarkStart w:name="z765" w:id="689"/>
    <w:p>
      <w:pPr>
        <w:spacing w:after="0"/>
        <w:ind w:left="0"/>
        <w:jc w:val="both"/>
      </w:pPr>
      <w:r>
        <w:rPr>
          <w:rFonts w:ascii="Times New Roman"/>
          <w:b w:val="false"/>
          <w:i w:val="false"/>
          <w:color w:val="000000"/>
          <w:sz w:val="28"/>
        </w:rPr>
        <w:t>
      Соответствуют заявленной квалификационной категории, следующие педагоги:</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690"/>
    <w:p>
      <w:pPr>
        <w:spacing w:after="0"/>
        <w:ind w:left="0"/>
        <w:jc w:val="both"/>
      </w:pPr>
      <w:r>
        <w:rPr>
          <w:rFonts w:ascii="Times New Roman"/>
          <w:b w:val="false"/>
          <w:i w:val="false"/>
          <w:color w:val="000000"/>
          <w:sz w:val="28"/>
        </w:rPr>
        <w:t>
      Не соответствуют заявленной квалификационной категории следующие педагоги:</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691"/>
    <w:p>
      <w:pPr>
        <w:spacing w:after="0"/>
        <w:ind w:left="0"/>
        <w:jc w:val="both"/>
      </w:pPr>
      <w:r>
        <w:rPr>
          <w:rFonts w:ascii="Times New Roman"/>
          <w:b w:val="false"/>
          <w:i w:val="false"/>
          <w:color w:val="000000"/>
          <w:sz w:val="28"/>
        </w:rPr>
        <w:t>
      Соответствует квалификационной категории, ниже заявленной на один уровень.</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 досрочная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8" w:id="692"/>
      <w:r>
        <w:rPr>
          <w:rFonts w:ascii="Times New Roman"/>
          <w:b w:val="false"/>
          <w:i w:val="false"/>
          <w:color w:val="000000"/>
          <w:sz w:val="28"/>
        </w:rPr>
        <w:t>
      Председатель Комиссии</w:t>
      </w:r>
    </w:p>
    <w:bookmarkEnd w:id="692"/>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Секретарь: 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70" w:id="693"/>
    <w:p>
      <w:pPr>
        <w:spacing w:after="0"/>
        <w:ind w:left="0"/>
        <w:jc w:val="left"/>
      </w:pPr>
      <w:r>
        <w:rPr>
          <w:rFonts w:ascii="Times New Roman"/>
          <w:b/>
          <w:i w:val="false"/>
          <w:color w:val="000000"/>
        </w:rPr>
        <w:t xml:space="preserve"> Протокол заседания Комиссии о продлении срока действия квалификационной категории</w:t>
      </w:r>
    </w:p>
    <w:bookmarkEnd w:id="693"/>
    <w:p>
      <w:pPr>
        <w:spacing w:after="0"/>
        <w:ind w:left="0"/>
        <w:jc w:val="both"/>
      </w:pPr>
      <w:bookmarkStart w:name="z771" w:id="694"/>
      <w:r>
        <w:rPr>
          <w:rFonts w:ascii="Times New Roman"/>
          <w:b w:val="false"/>
          <w:i w:val="false"/>
          <w:color w:val="000000"/>
          <w:sz w:val="28"/>
        </w:rPr>
        <w:t>
      "___"___________________ 20____ года</w:t>
      </w:r>
    </w:p>
    <w:bookmarkEnd w:id="694"/>
    <w:p>
      <w:pPr>
        <w:spacing w:after="0"/>
        <w:ind w:left="0"/>
        <w:jc w:val="both"/>
      </w:pPr>
      <w:r>
        <w:rPr>
          <w:rFonts w:ascii="Times New Roman"/>
          <w:b w:val="false"/>
          <w:i w:val="false"/>
          <w:color w:val="000000"/>
          <w:sz w:val="28"/>
        </w:rPr>
        <w:t>Председатель Комиссии: 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bookmarkStart w:name="z772" w:id="695"/>
    <w:p>
      <w:pPr>
        <w:spacing w:after="0"/>
        <w:ind w:left="0"/>
        <w:jc w:val="left"/>
      </w:pPr>
      <w:r>
        <w:rPr>
          <w:rFonts w:ascii="Times New Roman"/>
          <w:b/>
          <w:i w:val="false"/>
          <w:color w:val="000000"/>
        </w:rPr>
        <w:t xml:space="preserve"> РЕШЕНИЕ</w:t>
      </w:r>
      <w:r>
        <w:br/>
      </w:r>
      <w:r>
        <w:rPr>
          <w:rFonts w:ascii="Times New Roman"/>
          <w:b/>
          <w:i w:val="false"/>
          <w:color w:val="000000"/>
        </w:rPr>
        <w:t>Комиссии по итогам этапов присвоения (подтверждения) квалификационной категории: Продлить сроки квалификационной категории педагогам:</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Действует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3" w:id="696"/>
      <w:r>
        <w:rPr>
          <w:rFonts w:ascii="Times New Roman"/>
          <w:b w:val="false"/>
          <w:i w:val="false"/>
          <w:color w:val="000000"/>
          <w:sz w:val="28"/>
        </w:rPr>
        <w:t>
      Председатель Комиссии</w:t>
      </w:r>
    </w:p>
    <w:bookmarkEnd w:id="696"/>
    <w:p>
      <w:pPr>
        <w:spacing w:after="0"/>
        <w:ind w:left="0"/>
        <w:jc w:val="both"/>
      </w:pPr>
      <w:r>
        <w:rPr>
          <w:rFonts w:ascii="Times New Roman"/>
          <w:b w:val="false"/>
          <w:i w:val="false"/>
          <w:color w:val="000000"/>
          <w:sz w:val="28"/>
        </w:rPr>
        <w:t>__________________________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___________________________ (подпись)</w:t>
      </w:r>
    </w:p>
    <w:p>
      <w:pPr>
        <w:spacing w:after="0"/>
        <w:ind w:left="0"/>
        <w:jc w:val="both"/>
      </w:pPr>
      <w:r>
        <w:rPr>
          <w:rFonts w:ascii="Times New Roman"/>
          <w:b w:val="false"/>
          <w:i w:val="false"/>
          <w:color w:val="000000"/>
          <w:sz w:val="28"/>
        </w:rPr>
        <w:t>Секретарь:</w:t>
      </w:r>
    </w:p>
    <w:p>
      <w:pPr>
        <w:spacing w:after="0"/>
        <w:ind w:left="0"/>
        <w:jc w:val="both"/>
      </w:pPr>
      <w:r>
        <w:rPr>
          <w:rFonts w:ascii="Times New Roman"/>
          <w:b w:val="false"/>
          <w:i w:val="false"/>
          <w:color w:val="000000"/>
          <w:sz w:val="28"/>
        </w:rPr>
        <w:t>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__________________________</w:t>
            </w:r>
          </w:p>
        </w:tc>
      </w:tr>
    </w:tbl>
    <w:bookmarkStart w:name="z777" w:id="697"/>
    <w:p>
      <w:pPr>
        <w:spacing w:after="0"/>
        <w:ind w:left="0"/>
        <w:jc w:val="left"/>
      </w:pPr>
      <w:r>
        <w:rPr>
          <w:rFonts w:ascii="Times New Roman"/>
          <w:b/>
          <w:i w:val="false"/>
          <w:color w:val="000000"/>
        </w:rPr>
        <w:t xml:space="preserve"> Заявление на участие в процедуре досрочного присвоения квалификационной категории</w:t>
      </w:r>
    </w:p>
    <w:bookmarkEnd w:id="697"/>
    <w:p>
      <w:pPr>
        <w:spacing w:after="0"/>
        <w:ind w:left="0"/>
        <w:jc w:val="both"/>
      </w:pPr>
      <w:bookmarkStart w:name="z778" w:id="698"/>
      <w:r>
        <w:rPr>
          <w:rFonts w:ascii="Times New Roman"/>
          <w:b w:val="false"/>
          <w:i w:val="false"/>
          <w:color w:val="000000"/>
          <w:sz w:val="28"/>
        </w:rPr>
        <w:t>
      Я, ______________________________________________________________,</w:t>
      </w:r>
    </w:p>
    <w:bookmarkEnd w:id="698"/>
    <w:p>
      <w:pPr>
        <w:spacing w:after="0"/>
        <w:ind w:left="0"/>
        <w:jc w:val="both"/>
      </w:pPr>
      <w:r>
        <w:rPr>
          <w:rFonts w:ascii="Times New Roman"/>
          <w:b w:val="false"/>
          <w:i w:val="false"/>
          <w:color w:val="000000"/>
          <w:sz w:val="28"/>
        </w:rPr>
        <w:t>ИИН 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место работы, электронная почта)</w:t>
      </w:r>
    </w:p>
    <w:p>
      <w:pPr>
        <w:spacing w:after="0"/>
        <w:ind w:left="0"/>
        <w:jc w:val="both"/>
      </w:pPr>
      <w:r>
        <w:rPr>
          <w:rFonts w:ascii="Times New Roman"/>
          <w:b w:val="false"/>
          <w:i w:val="false"/>
          <w:color w:val="000000"/>
          <w:sz w:val="28"/>
        </w:rPr>
        <w:t>прошу допустить на участие в процедуре досрочного присвоения</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699"/>
    <w:p>
      <w:pPr>
        <w:spacing w:after="0"/>
        <w:ind w:left="0"/>
        <w:jc w:val="both"/>
      </w:pPr>
      <w:r>
        <w:rPr>
          <w:rFonts w:ascii="Times New Roman"/>
          <w:b w:val="false"/>
          <w:i w:val="false"/>
          <w:color w:val="000000"/>
          <w:sz w:val="28"/>
        </w:rPr>
        <w:t>
      Стаж работы: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0" w:id="700"/>
      <w:r>
        <w:rPr>
          <w:rFonts w:ascii="Times New Roman"/>
          <w:b w:val="false"/>
          <w:i w:val="false"/>
          <w:color w:val="000000"/>
          <w:sz w:val="28"/>
        </w:rPr>
        <w:t>
      Награды, звания, ученая (академическая) степень, ученое звание с указанием года</w:t>
      </w:r>
    </w:p>
    <w:bookmarkEnd w:id="700"/>
    <w:p>
      <w:pPr>
        <w:spacing w:after="0"/>
        <w:ind w:left="0"/>
        <w:jc w:val="both"/>
      </w:pPr>
      <w:r>
        <w:rPr>
          <w:rFonts w:ascii="Times New Roman"/>
          <w:b w:val="false"/>
          <w:i w:val="false"/>
          <w:color w:val="000000"/>
          <w:sz w:val="28"/>
        </w:rPr>
        <w:t>получения (присвоения)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в которой работает педагог: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 Порядком проведения досрочного присвоения квалификационной категории</w:t>
      </w:r>
    </w:p>
    <w:p>
      <w:pPr>
        <w:spacing w:after="0"/>
        <w:ind w:left="0"/>
        <w:jc w:val="both"/>
      </w:pPr>
      <w:r>
        <w:rPr>
          <w:rFonts w:ascii="Times New Roman"/>
          <w:b w:val="false"/>
          <w:i w:val="false"/>
          <w:color w:val="000000"/>
          <w:sz w:val="28"/>
        </w:rPr>
        <w:t>ознакомлен (-а).</w:t>
      </w:r>
    </w:p>
    <w:p>
      <w:pPr>
        <w:spacing w:after="0"/>
        <w:ind w:left="0"/>
        <w:jc w:val="both"/>
      </w:pPr>
      <w:r>
        <w:rPr>
          <w:rFonts w:ascii="Times New Roman"/>
          <w:b w:val="false"/>
          <w:i w:val="false"/>
          <w:color w:val="000000"/>
          <w:sz w:val="28"/>
        </w:rPr>
        <w:t>"____" __________ 20 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r>
              <w:br/>
            </w:r>
            <w:r>
              <w:rPr>
                <w:rFonts w:ascii="Times New Roman"/>
                <w:b w:val="false"/>
                <w:i w:val="false"/>
                <w:color w:val="000000"/>
                <w:sz w:val="20"/>
              </w:rPr>
              <w:t>___________________________</w:t>
            </w:r>
            <w:r>
              <w:br/>
            </w:r>
            <w:r>
              <w:rPr>
                <w:rFonts w:ascii="Times New Roman"/>
                <w:b w:val="false"/>
                <w:i w:val="false"/>
                <w:color w:val="000000"/>
                <w:sz w:val="20"/>
              </w:rPr>
              <w:t>(руководителю организации</w:t>
            </w:r>
            <w:r>
              <w:br/>
            </w:r>
            <w:r>
              <w:rPr>
                <w:rFonts w:ascii="Times New Roman"/>
                <w:b w:val="false"/>
                <w:i w:val="false"/>
                <w:color w:val="000000"/>
                <w:sz w:val="20"/>
              </w:rPr>
              <w:t>по проведению тестирования)</w:t>
            </w:r>
          </w:p>
        </w:tc>
      </w:tr>
    </w:tbl>
    <w:bookmarkStart w:name="z782" w:id="701"/>
    <w:p>
      <w:pPr>
        <w:spacing w:after="0"/>
        <w:ind w:left="0"/>
        <w:jc w:val="left"/>
      </w:pPr>
      <w:r>
        <w:rPr>
          <w:rFonts w:ascii="Times New Roman"/>
          <w:b/>
          <w:i w:val="false"/>
          <w:color w:val="000000"/>
        </w:rPr>
        <w:t xml:space="preserve"> Заявление на участие в оценке знаний педагога</w:t>
      </w:r>
    </w:p>
    <w:bookmarkEnd w:id="701"/>
    <w:p>
      <w:pPr>
        <w:spacing w:after="0"/>
        <w:ind w:left="0"/>
        <w:jc w:val="both"/>
      </w:pPr>
      <w:bookmarkStart w:name="z783" w:id="702"/>
      <w:r>
        <w:rPr>
          <w:rFonts w:ascii="Times New Roman"/>
          <w:b w:val="false"/>
          <w:i w:val="false"/>
          <w:color w:val="000000"/>
          <w:sz w:val="28"/>
        </w:rPr>
        <w:t>
      Я, ___________________________________________________________________,</w:t>
      </w:r>
    </w:p>
    <w:bookmarkEnd w:id="702"/>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(специальность по диплому) прошу допустить меня на участие в оценке знаний</w:t>
      </w:r>
    </w:p>
    <w:p>
      <w:pPr>
        <w:spacing w:after="0"/>
        <w:ind w:left="0"/>
        <w:jc w:val="both"/>
      </w:pPr>
      <w:r>
        <w:rPr>
          <w:rFonts w:ascii="Times New Roman"/>
          <w:b w:val="false"/>
          <w:i w:val="false"/>
          <w:color w:val="000000"/>
          <w:sz w:val="28"/>
        </w:rPr>
        <w:t>педагога в 20___ году для аттестации – присвоения (подтверждения)</w:t>
      </w:r>
    </w:p>
    <w:p>
      <w:pPr>
        <w:spacing w:after="0"/>
        <w:ind w:left="0"/>
        <w:jc w:val="both"/>
      </w:pPr>
      <w:r>
        <w:rPr>
          <w:rFonts w:ascii="Times New Roman"/>
          <w:b w:val="false"/>
          <w:i w:val="false"/>
          <w:color w:val="000000"/>
          <w:sz w:val="28"/>
        </w:rPr>
        <w:t>квалификационной категории ________. В настоящее время имею квалификационную</w:t>
      </w:r>
    </w:p>
    <w:p>
      <w:pPr>
        <w:spacing w:after="0"/>
        <w:ind w:left="0"/>
        <w:jc w:val="both"/>
      </w:pPr>
      <w:r>
        <w:rPr>
          <w:rFonts w:ascii="Times New Roman"/>
          <w:b w:val="false"/>
          <w:i w:val="false"/>
          <w:color w:val="000000"/>
          <w:sz w:val="28"/>
        </w:rPr>
        <w:t>категорию ________, действительную до ____(день) ___ (месяц) ______ года или</w:t>
      </w:r>
    </w:p>
    <w:p>
      <w:pPr>
        <w:spacing w:after="0"/>
        <w:ind w:left="0"/>
        <w:jc w:val="both"/>
      </w:pPr>
      <w:r>
        <w:rPr>
          <w:rFonts w:ascii="Times New Roman"/>
          <w:b w:val="false"/>
          <w:i w:val="false"/>
          <w:color w:val="000000"/>
          <w:sz w:val="28"/>
        </w:rPr>
        <w:t>не имею.</w:t>
      </w:r>
    </w:p>
    <w:p>
      <w:pPr>
        <w:spacing w:after="0"/>
        <w:ind w:left="0"/>
        <w:jc w:val="both"/>
      </w:pPr>
      <w:r>
        <w:rPr>
          <w:rFonts w:ascii="Times New Roman"/>
          <w:b w:val="false"/>
          <w:i w:val="false"/>
          <w:color w:val="000000"/>
          <w:sz w:val="28"/>
        </w:rPr>
        <w:t>Язык сдачи тестирования (нужное подчеркнуть): казахский/русский.</w:t>
      </w:r>
    </w:p>
    <w:p>
      <w:pPr>
        <w:spacing w:after="0"/>
        <w:ind w:left="0"/>
        <w:jc w:val="both"/>
      </w:pPr>
      <w:r>
        <w:rPr>
          <w:rFonts w:ascii="Times New Roman"/>
          <w:b w:val="false"/>
          <w:i w:val="false"/>
          <w:color w:val="000000"/>
          <w:sz w:val="28"/>
        </w:rPr>
        <w:t>Место работы: 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Участвуя в оценке знаний педагога даю свое согласие на обработку моих</w:t>
      </w:r>
    </w:p>
    <w:p>
      <w:pPr>
        <w:spacing w:after="0"/>
        <w:ind w:left="0"/>
        <w:jc w:val="both"/>
      </w:pPr>
      <w:r>
        <w:rPr>
          <w:rFonts w:ascii="Times New Roman"/>
          <w:b w:val="false"/>
          <w:i w:val="false"/>
          <w:color w:val="000000"/>
          <w:sz w:val="28"/>
        </w:rPr>
        <w:t>персональных данных.</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тестирование,</w:t>
      </w:r>
    </w:p>
    <w:p>
      <w:pPr>
        <w:spacing w:after="0"/>
        <w:ind w:left="0"/>
        <w:jc w:val="both"/>
      </w:pPr>
      <w:r>
        <w:rPr>
          <w:rFonts w:ascii="Times New Roman"/>
          <w:b w:val="false"/>
          <w:i w:val="false"/>
          <w:color w:val="000000"/>
          <w:sz w:val="28"/>
        </w:rPr>
        <w:t>об удалении 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аттестации сроком на пять лет (руководители организаций образования</w:t>
      </w:r>
    </w:p>
    <w:p>
      <w:pPr>
        <w:spacing w:after="0"/>
        <w:ind w:left="0"/>
        <w:jc w:val="both"/>
      </w:pPr>
      <w:r>
        <w:rPr>
          <w:rFonts w:ascii="Times New Roman"/>
          <w:b w:val="false"/>
          <w:i w:val="false"/>
          <w:color w:val="000000"/>
          <w:sz w:val="28"/>
        </w:rPr>
        <w:t>– на три года).</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оценки знаний педагогов, а также обнаруженных при просмотре видеозаписи,</w:t>
      </w:r>
    </w:p>
    <w:p>
      <w:pPr>
        <w:spacing w:after="0"/>
        <w:ind w:left="0"/>
        <w:jc w:val="both"/>
      </w:pPr>
      <w:r>
        <w:rPr>
          <w:rFonts w:ascii="Times New Roman"/>
          <w:b w:val="false"/>
          <w:i w:val="false"/>
          <w:color w:val="000000"/>
          <w:sz w:val="28"/>
        </w:rPr>
        <w:t>независимо от срока сдачи,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айпэд (iPad),</w:t>
      </w:r>
    </w:p>
    <w:p>
      <w:pPr>
        <w:spacing w:after="0"/>
        <w:ind w:left="0"/>
        <w:jc w:val="both"/>
      </w:pPr>
      <w:r>
        <w:rPr>
          <w:rFonts w:ascii="Times New Roman"/>
          <w:b w:val="false"/>
          <w:i w:val="false"/>
          <w:color w:val="000000"/>
          <w:sz w:val="28"/>
        </w:rPr>
        <w:t>айпод (iPod), айфон(iPhone), смартфон (SmartPhone),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(вай-фай (Wi-Fi), блютуз (Bluetooth),</w:t>
      </w:r>
    </w:p>
    <w:p>
      <w:pPr>
        <w:spacing w:after="0"/>
        <w:ind w:left="0"/>
        <w:jc w:val="both"/>
      </w:pPr>
      <w:r>
        <w:rPr>
          <w:rFonts w:ascii="Times New Roman"/>
          <w:b w:val="false"/>
          <w:i w:val="false"/>
          <w:color w:val="000000"/>
          <w:sz w:val="28"/>
        </w:rPr>
        <w:t>дест (Dect), 3G, 4G, 5G;</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"____"_________ 20___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785" w:id="703"/>
    <w:p>
      <w:pPr>
        <w:spacing w:after="0"/>
        <w:ind w:left="0"/>
        <w:jc w:val="left"/>
      </w:pPr>
      <w:r>
        <w:rPr>
          <w:rFonts w:ascii="Times New Roman"/>
          <w:b/>
          <w:i w:val="false"/>
          <w:color w:val="000000"/>
        </w:rPr>
        <w:t xml:space="preserve"> Шкала перевода процентов в баллы</w:t>
      </w:r>
    </w:p>
    <w:bookmarkEnd w:id="703"/>
    <w:bookmarkStart w:name="z786" w:id="704"/>
    <w:p>
      <w:pPr>
        <w:spacing w:after="0"/>
        <w:ind w:left="0"/>
        <w:jc w:val="both"/>
      </w:pPr>
      <w:r>
        <w:rPr>
          <w:rFonts w:ascii="Times New Roman"/>
          <w:b w:val="false"/>
          <w:i w:val="false"/>
          <w:color w:val="000000"/>
          <w:sz w:val="28"/>
        </w:rPr>
        <w:t>
      Для педагогов дошкольных организаций воспитания и обучения</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787" w:id="705"/>
    <w:p>
      <w:pPr>
        <w:spacing w:after="0"/>
        <w:ind w:left="0"/>
        <w:jc w:val="left"/>
      </w:pPr>
      <w:r>
        <w:rPr>
          <w:rFonts w:ascii="Times New Roman"/>
          <w:b/>
          <w:i w:val="false"/>
          <w:color w:val="000000"/>
        </w:rPr>
        <w:t xml:space="preserve"> Для педагогов организаций среднего образования, методистов организаций образования</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88" w:id="706"/>
    <w:p>
      <w:pPr>
        <w:spacing w:after="0"/>
        <w:ind w:left="0"/>
        <w:jc w:val="left"/>
      </w:pPr>
      <w:r>
        <w:rPr>
          <w:rFonts w:ascii="Times New Roman"/>
          <w:b/>
          <w:i w:val="false"/>
          <w:color w:val="000000"/>
        </w:rPr>
        <w:t xml:space="preserve"> Для педагогов организаций дополнительного образования, воспитателей специальных организаций, интернатных организаций, общежитий</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89" w:id="707"/>
    <w:p>
      <w:pPr>
        <w:spacing w:after="0"/>
        <w:ind w:left="0"/>
        <w:jc w:val="left"/>
      </w:pPr>
      <w:r>
        <w:rPr>
          <w:rFonts w:ascii="Times New Roman"/>
          <w:b/>
          <w:i w:val="false"/>
          <w:color w:val="000000"/>
        </w:rPr>
        <w:t xml:space="preserve"> Для педагогов (предметников), специальных педагогов (воспитателей) специальных организаций образования (кабинетов, центров), специальных педагогов организаций образования</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педагогика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90" w:id="708"/>
    <w:p>
      <w:pPr>
        <w:spacing w:after="0"/>
        <w:ind w:left="0"/>
        <w:jc w:val="left"/>
      </w:pPr>
      <w:r>
        <w:rPr>
          <w:rFonts w:ascii="Times New Roman"/>
          <w:b/>
          <w:i w:val="false"/>
          <w:color w:val="000000"/>
        </w:rPr>
        <w:t xml:space="preserve"> Для педагогов по физической культуре</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91" w:id="709"/>
    <w:p>
      <w:pPr>
        <w:spacing w:after="0"/>
        <w:ind w:left="0"/>
        <w:jc w:val="left"/>
      </w:pPr>
      <w:r>
        <w:rPr>
          <w:rFonts w:ascii="Times New Roman"/>
          <w:b/>
          <w:i w:val="false"/>
          <w:color w:val="000000"/>
        </w:rPr>
        <w:t xml:space="preserve"> Для кандидатов в педагоги без стажа, окончивших организации технического и профессионального, послесреднего образования, организации высшего и/или послевузовского образования, а также для лиц, желающих возобновить педагогическую деятельность</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Государственного образовательного стандарта и Типовых учебных планов и программ дошкольного воспитания и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дошкольного воспитания и обучения и возрастная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 (педагогика технического и профессионального, послесреднего образования для иных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(педагогика технического и профессионального, послесреднего образования для иных должностей)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92" w:id="710"/>
    <w:p>
      <w:pPr>
        <w:spacing w:after="0"/>
        <w:ind w:left="0"/>
        <w:jc w:val="left"/>
      </w:pPr>
      <w:r>
        <w:rPr>
          <w:rFonts w:ascii="Times New Roman"/>
          <w:b/>
          <w:i w:val="false"/>
          <w:color w:val="000000"/>
        </w:rPr>
        <w:t xml:space="preserve"> Для педагогов организаций технического и профессионального, послесреднего образования (преподаватели по общеобразовательным предметам, общепрофессиональным, общегуманитарным и социально-экономическим дисциплинам)</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преподавания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93" w:id="711"/>
    <w:p>
      <w:pPr>
        <w:spacing w:after="0"/>
        <w:ind w:left="0"/>
        <w:jc w:val="left"/>
      </w:pPr>
      <w:r>
        <w:rPr>
          <w:rFonts w:ascii="Times New Roman"/>
          <w:b/>
          <w:i w:val="false"/>
          <w:color w:val="000000"/>
        </w:rPr>
        <w:t xml:space="preserve"> Для педагогов иных должностей организаций технического и профессионального, послесреднего образования</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94" w:id="712"/>
    <w:p>
      <w:pPr>
        <w:spacing w:after="0"/>
        <w:ind w:left="0"/>
        <w:jc w:val="left"/>
      </w:pPr>
      <w:r>
        <w:rPr>
          <w:rFonts w:ascii="Times New Roman"/>
          <w:b/>
          <w:i w:val="false"/>
          <w:color w:val="000000"/>
        </w:rPr>
        <w:t xml:space="preserve"> Для педагогов организаций технического и профессионального, послесреднего образования (педагоги по общепрофессиональным, общегуманитарным и социально-экономическим дисциплинам, профессиональным и базовым модулям)</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95" w:id="713"/>
    <w:p>
      <w:pPr>
        <w:spacing w:after="0"/>
        <w:ind w:left="0"/>
        <w:jc w:val="left"/>
      </w:pPr>
      <w:r>
        <w:rPr>
          <w:rFonts w:ascii="Times New Roman"/>
          <w:b/>
          <w:i w:val="false"/>
          <w:color w:val="000000"/>
        </w:rPr>
        <w:t xml:space="preserve"> Для руководителей организаций образования</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Очередное присвоение квалификационной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и нормативно-правовых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8" w:id="714"/>
    <w:p>
      <w:pPr>
        <w:spacing w:after="0"/>
        <w:ind w:left="0"/>
        <w:jc w:val="left"/>
      </w:pPr>
      <w:r>
        <w:rPr>
          <w:rFonts w:ascii="Times New Roman"/>
          <w:b/>
          <w:i w:val="false"/>
          <w:color w:val="000000"/>
        </w:rPr>
        <w:t xml:space="preserve"> Акт обнаружения предметов и удаления из аудитории педагога, нарушившего правила поведения в аудитории</w:t>
      </w:r>
    </w:p>
    <w:bookmarkEnd w:id="714"/>
    <w:p>
      <w:pPr>
        <w:spacing w:after="0"/>
        <w:ind w:left="0"/>
        <w:jc w:val="both"/>
      </w:pPr>
      <w:bookmarkStart w:name="z799" w:id="715"/>
      <w:r>
        <w:rPr>
          <w:rFonts w:ascii="Times New Roman"/>
          <w:b w:val="false"/>
          <w:i w:val="false"/>
          <w:color w:val="000000"/>
          <w:sz w:val="28"/>
        </w:rPr>
        <w:t>
      Пункт проведения оценки знаний педагога (далее – ОЗП)</w:t>
      </w:r>
    </w:p>
    <w:bookmarkEnd w:id="71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"______"_______________20____г. ______ч._______мин.</w:t>
      </w:r>
    </w:p>
    <w:p>
      <w:pPr>
        <w:spacing w:after="0"/>
        <w:ind w:left="0"/>
        <w:jc w:val="both"/>
      </w:pPr>
      <w:r>
        <w:rPr>
          <w:rFonts w:ascii="Times New Roman"/>
          <w:b w:val="false"/>
          <w:i w:val="false"/>
          <w:color w:val="000000"/>
          <w:sz w:val="28"/>
        </w:rPr>
        <w:t>Настоящий акт составлен_____________________ о том, что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педагог__________________________________________________________,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ИКТ 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(аудитория №___, место №____, вариант №_______) во время ОЗП нарушил</w:t>
      </w:r>
    </w:p>
    <w:p>
      <w:pPr>
        <w:spacing w:after="0"/>
        <w:ind w:left="0"/>
        <w:jc w:val="both"/>
      </w:pPr>
      <w:r>
        <w:rPr>
          <w:rFonts w:ascii="Times New Roman"/>
          <w:b w:val="false"/>
          <w:i w:val="false"/>
          <w:color w:val="000000"/>
          <w:sz w:val="28"/>
        </w:rPr>
        <w:t>правила поведения в аудитории):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факт нарушения. На основании данного факта изъят материал, педагог</w:t>
      </w:r>
    </w:p>
    <w:p>
      <w:pPr>
        <w:spacing w:after="0"/>
        <w:ind w:left="0"/>
        <w:jc w:val="both"/>
      </w:pPr>
      <w:r>
        <w:rPr>
          <w:rFonts w:ascii="Times New Roman"/>
          <w:b w:val="false"/>
          <w:i w:val="false"/>
          <w:color w:val="000000"/>
          <w:sz w:val="28"/>
        </w:rPr>
        <w:t>организации образования удален из аудитории, результаты ОЗП аннулированы.</w:t>
      </w:r>
    </w:p>
    <w:p>
      <w:pPr>
        <w:spacing w:after="0"/>
        <w:ind w:left="0"/>
        <w:jc w:val="both"/>
      </w:pPr>
      <w:r>
        <w:rPr>
          <w:rFonts w:ascii="Times New Roman"/>
          <w:b w:val="false"/>
          <w:i w:val="false"/>
          <w:color w:val="000000"/>
          <w:sz w:val="28"/>
        </w:rPr>
        <w:t>с актом ознакомлен ________________________________________________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Дежурный по аудитории 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Ответственный за проведение ОЗП 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Председатель Комиссии 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2" w:id="716"/>
    <w:p>
      <w:pPr>
        <w:spacing w:after="0"/>
        <w:ind w:left="0"/>
        <w:jc w:val="left"/>
      </w:pPr>
      <w:r>
        <w:rPr>
          <w:rFonts w:ascii="Times New Roman"/>
          <w:b/>
          <w:i w:val="false"/>
          <w:color w:val="000000"/>
        </w:rPr>
        <w:t xml:space="preserve"> Акт выявления подставного лица при оценке знаний педагога (далее – ОЗП)</w:t>
      </w:r>
    </w:p>
    <w:bookmarkEnd w:id="716"/>
    <w:p>
      <w:pPr>
        <w:spacing w:after="0"/>
        <w:ind w:left="0"/>
        <w:jc w:val="both"/>
      </w:pPr>
      <w:bookmarkStart w:name="z803" w:id="717"/>
      <w:r>
        <w:rPr>
          <w:rFonts w:ascii="Times New Roman"/>
          <w:b w:val="false"/>
          <w:i w:val="false"/>
          <w:color w:val="000000"/>
          <w:sz w:val="28"/>
        </w:rPr>
        <w:t>
      Пункт проведения ОЗП</w:t>
      </w:r>
    </w:p>
    <w:bookmarkEnd w:id="71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"______"_______________20____г. ______ч.______мин.</w:t>
      </w:r>
    </w:p>
    <w:p>
      <w:pPr>
        <w:spacing w:after="0"/>
        <w:ind w:left="0"/>
        <w:jc w:val="both"/>
      </w:pPr>
      <w:r>
        <w:rPr>
          <w:rFonts w:ascii="Times New Roman"/>
          <w:b w:val="false"/>
          <w:i w:val="false"/>
          <w:color w:val="000000"/>
          <w:sz w:val="28"/>
        </w:rPr>
        <w:t>Настоящий акт составлено том, что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выявлен факт попытки сдачи ОЗП гражданином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вместо педагога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ИКТ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На основании данного факта, если при входе в аудиторию, изъят материал, педагог</w:t>
      </w:r>
    </w:p>
    <w:p>
      <w:pPr>
        <w:spacing w:after="0"/>
        <w:ind w:left="0"/>
        <w:jc w:val="both"/>
      </w:pPr>
      <w:r>
        <w:rPr>
          <w:rFonts w:ascii="Times New Roman"/>
          <w:b w:val="false"/>
          <w:i w:val="false"/>
          <w:color w:val="000000"/>
          <w:sz w:val="28"/>
        </w:rPr>
        <w:t>организации образования удален из аудитории, результаты ОЗП аннулированы; при</w:t>
      </w:r>
    </w:p>
    <w:p>
      <w:pPr>
        <w:spacing w:after="0"/>
        <w:ind w:left="0"/>
        <w:jc w:val="both"/>
      </w:pPr>
      <w:r>
        <w:rPr>
          <w:rFonts w:ascii="Times New Roman"/>
          <w:b w:val="false"/>
          <w:i w:val="false"/>
          <w:color w:val="000000"/>
          <w:sz w:val="28"/>
        </w:rPr>
        <w:t>обнаружении подставного лица при запуске в здание - не допущение до сдачи ОЗП.</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Дежурный по аудитории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Ответственный за проведение ОЗП</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Дата:_______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718"/>
    <w:p>
      <w:pPr>
        <w:spacing w:after="0"/>
        <w:ind w:left="0"/>
        <w:jc w:val="left"/>
      </w:pPr>
      <w:r>
        <w:rPr>
          <w:rFonts w:ascii="Times New Roman"/>
          <w:b/>
          <w:i w:val="false"/>
          <w:color w:val="000000"/>
        </w:rPr>
        <w:t xml:space="preserve"> Сертификат о прохождении оценки знаний педагогов (далее – ОЗП)</w:t>
      </w:r>
    </w:p>
    <w:bookmarkEnd w:id="718"/>
    <w:p>
      <w:pPr>
        <w:spacing w:after="0"/>
        <w:ind w:left="0"/>
        <w:jc w:val="both"/>
      </w:pPr>
      <w:bookmarkStart w:name="z807" w:id="719"/>
      <w:r>
        <w:rPr>
          <w:rFonts w:ascii="Times New Roman"/>
          <w:b w:val="false"/>
          <w:i w:val="false"/>
          <w:color w:val="000000"/>
          <w:sz w:val="28"/>
        </w:rPr>
        <w:t>
      удостоверяет в том, что</w:t>
      </w:r>
    </w:p>
    <w:bookmarkEnd w:id="71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Участвовал(-а) дд.мм.гггг г. в ОЗП в городе ___________________________</w:t>
      </w:r>
    </w:p>
    <w:p>
      <w:pPr>
        <w:spacing w:after="0"/>
        <w:ind w:left="0"/>
        <w:jc w:val="both"/>
      </w:pPr>
      <w:r>
        <w:rPr>
          <w:rFonts w:ascii="Times New Roman"/>
          <w:b w:val="false"/>
          <w:i w:val="false"/>
          <w:color w:val="000000"/>
          <w:sz w:val="28"/>
        </w:rPr>
        <w:t>на квалификационную категорию ___________________________________,</w:t>
      </w:r>
    </w:p>
    <w:p>
      <w:pPr>
        <w:spacing w:after="0"/>
        <w:ind w:left="0"/>
        <w:jc w:val="both"/>
      </w:pPr>
      <w:r>
        <w:rPr>
          <w:rFonts w:ascii="Times New Roman"/>
          <w:b w:val="false"/>
          <w:i w:val="false"/>
          <w:color w:val="000000"/>
          <w:sz w:val="28"/>
        </w:rPr>
        <w:t>показал (-а) следующий результат ОЗП:</w:t>
      </w:r>
    </w:p>
    <w:p>
      <w:pPr>
        <w:spacing w:after="0"/>
        <w:ind w:left="0"/>
        <w:jc w:val="both"/>
      </w:pPr>
      <w:r>
        <w:rPr>
          <w:rFonts w:ascii="Times New Roman"/>
          <w:b w:val="false"/>
          <w:i w:val="false"/>
          <w:color w:val="000000"/>
          <w:sz w:val="28"/>
        </w:rPr>
        <w:t>1) набрал (-а) баллы на заявленную квалификационную категорию:</w:t>
      </w:r>
    </w:p>
    <w:p>
      <w:pPr>
        <w:spacing w:after="0"/>
        <w:ind w:left="0"/>
        <w:jc w:val="both"/>
      </w:pPr>
      <w:r>
        <w:rPr>
          <w:rFonts w:ascii="Times New Roman"/>
          <w:b w:val="false"/>
          <w:i w:val="false"/>
          <w:color w:val="000000"/>
          <w:sz w:val="28"/>
        </w:rPr>
        <w:t>педагог-модератор, педагог-эксперт, педагог-исследователь, педагог-мастер</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2) набрал (-а) баллы на квалификационную категорию уровнем ниже:</w:t>
      </w:r>
    </w:p>
    <w:p>
      <w:pPr>
        <w:spacing w:after="0"/>
        <w:ind w:left="0"/>
        <w:jc w:val="both"/>
      </w:pPr>
      <w:r>
        <w:rPr>
          <w:rFonts w:ascii="Times New Roman"/>
          <w:b w:val="false"/>
          <w:i w:val="false"/>
          <w:color w:val="000000"/>
          <w:sz w:val="28"/>
        </w:rPr>
        <w:t>педагог-модератор, педагог-эксперт, педагог-исследователь (нужное подчеркнуть);</w:t>
      </w:r>
    </w:p>
    <w:p>
      <w:pPr>
        <w:spacing w:after="0"/>
        <w:ind w:left="0"/>
        <w:jc w:val="both"/>
      </w:pPr>
      <w:r>
        <w:rPr>
          <w:rFonts w:ascii="Times New Roman"/>
          <w:b w:val="false"/>
          <w:i w:val="false"/>
          <w:color w:val="000000"/>
          <w:sz w:val="28"/>
        </w:rPr>
        <w:t>3) не прошел ОЗП.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 с учетом апелляции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8" w:id="720"/>
      <w:r>
        <w:rPr>
          <w:rFonts w:ascii="Times New Roman"/>
          <w:b w:val="false"/>
          <w:i w:val="false"/>
          <w:color w:val="000000"/>
          <w:sz w:val="28"/>
        </w:rPr>
        <w:t>
      Примечание:</w:t>
      </w:r>
    </w:p>
    <w:bookmarkEnd w:id="720"/>
    <w:p>
      <w:pPr>
        <w:spacing w:after="0"/>
        <w:ind w:left="0"/>
        <w:jc w:val="both"/>
      </w:pPr>
      <w:r>
        <w:rPr>
          <w:rFonts w:ascii="Times New Roman"/>
          <w:b w:val="false"/>
          <w:i w:val="false"/>
          <w:color w:val="000000"/>
          <w:sz w:val="28"/>
        </w:rPr>
        <w:t>Педагогам, подавшим на апелляцию, в личный кабинет направляется сертификат</w:t>
      </w:r>
    </w:p>
    <w:p>
      <w:pPr>
        <w:spacing w:after="0"/>
        <w:ind w:left="0"/>
        <w:jc w:val="both"/>
      </w:pPr>
      <w:r>
        <w:rPr>
          <w:rFonts w:ascii="Times New Roman"/>
          <w:b w:val="false"/>
          <w:i w:val="false"/>
          <w:color w:val="000000"/>
          <w:sz w:val="28"/>
        </w:rPr>
        <w:t>о прохождении ОЗП с учетом апелляции. При подаче заявления на аттестационную</w:t>
      </w:r>
    </w:p>
    <w:p>
      <w:pPr>
        <w:spacing w:after="0"/>
        <w:ind w:left="0"/>
        <w:jc w:val="both"/>
      </w:pPr>
      <w:r>
        <w:rPr>
          <w:rFonts w:ascii="Times New Roman"/>
          <w:b w:val="false"/>
          <w:i w:val="false"/>
          <w:color w:val="000000"/>
          <w:sz w:val="28"/>
        </w:rPr>
        <w:t>комиссию соответствующего уровня учитывается сертификат с учетом апелляции.</w:t>
      </w:r>
    </w:p>
    <w:p>
      <w:pPr>
        <w:spacing w:after="0"/>
        <w:ind w:left="0"/>
        <w:jc w:val="both"/>
      </w:pPr>
      <w:r>
        <w:rPr>
          <w:rFonts w:ascii="Times New Roman"/>
          <w:b w:val="false"/>
          <w:i w:val="false"/>
          <w:color w:val="000000"/>
          <w:sz w:val="28"/>
        </w:rPr>
        <w:t>Ответственное лицо: _____________________________________________________</w:t>
      </w:r>
    </w:p>
    <w:p>
      <w:pPr>
        <w:spacing w:after="0"/>
        <w:ind w:left="0"/>
        <w:jc w:val="both"/>
      </w:pPr>
      <w:r>
        <w:rPr>
          <w:rFonts w:ascii="Times New Roman"/>
          <w:b w:val="false"/>
          <w:i w:val="false"/>
          <w:color w:val="000000"/>
          <w:sz w:val="28"/>
        </w:rPr>
        <w:t>(Ф.И.О.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810" w:id="721"/>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 наличие:</w:t>
            </w:r>
          </w:p>
          <w:p>
            <w:pPr>
              <w:spacing w:after="20"/>
              <w:ind w:left="20"/>
              <w:jc w:val="both"/>
            </w:pPr>
            <w:r>
              <w:rPr>
                <w:rFonts w:ascii="Times New Roman"/>
                <w:b w:val="false"/>
                <w:i w:val="false"/>
                <w:color w:val="000000"/>
                <w:sz w:val="20"/>
              </w:rPr>
              <w:t xml:space="preserve">
- сайта (указать ссылку); </w:t>
            </w:r>
          </w:p>
          <w:p>
            <w:pPr>
              <w:spacing w:after="20"/>
              <w:ind w:left="20"/>
              <w:jc w:val="both"/>
            </w:pPr>
            <w:r>
              <w:rPr>
                <w:rFonts w:ascii="Times New Roman"/>
                <w:b w:val="false"/>
                <w:i w:val="false"/>
                <w:color w:val="000000"/>
                <w:sz w:val="20"/>
              </w:rPr>
              <w:t>
-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оцениваемый показатель присутствует; </w:t>
            </w:r>
          </w:p>
          <w:p>
            <w:pPr>
              <w:spacing w:after="20"/>
              <w:ind w:left="20"/>
              <w:jc w:val="both"/>
            </w:pPr>
            <w:r>
              <w:rPr>
                <w:rFonts w:ascii="Times New Roman"/>
                <w:b w:val="false"/>
                <w:i w:val="false"/>
                <w:color w:val="000000"/>
                <w:sz w:val="20"/>
              </w:rPr>
              <w:t>
- оцениваемый показатель частично присутствует;</w:t>
            </w:r>
          </w:p>
          <w:p>
            <w:pPr>
              <w:spacing w:after="20"/>
              <w:ind w:left="20"/>
              <w:jc w:val="both"/>
            </w:pPr>
            <w:r>
              <w:rPr>
                <w:rFonts w:ascii="Times New Roman"/>
                <w:b w:val="false"/>
                <w:i w:val="false"/>
                <w:color w:val="000000"/>
                <w:sz w:val="20"/>
              </w:rPr>
              <w:t>
--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 (далее – ООП):</w:t>
            </w:r>
          </w:p>
          <w:p>
            <w:pPr>
              <w:spacing w:after="20"/>
              <w:ind w:left="20"/>
              <w:jc w:val="both"/>
            </w:pPr>
            <w:r>
              <w:rPr>
                <w:rFonts w:ascii="Times New Roman"/>
                <w:b w:val="false"/>
                <w:i w:val="false"/>
                <w:color w:val="000000"/>
                <w:sz w:val="20"/>
              </w:rPr>
              <w:t>
- наличие безбарьерной среды;</w:t>
            </w:r>
          </w:p>
          <w:p>
            <w:pPr>
              <w:spacing w:after="20"/>
              <w:ind w:left="20"/>
              <w:jc w:val="both"/>
            </w:pPr>
            <w:r>
              <w:rPr>
                <w:rFonts w:ascii="Times New Roman"/>
                <w:b w:val="false"/>
                <w:i w:val="false"/>
                <w:color w:val="000000"/>
                <w:sz w:val="20"/>
              </w:rPr>
              <w:t>
- сопровождение специального педагога, психолога;</w:t>
            </w:r>
          </w:p>
          <w:p>
            <w:pPr>
              <w:spacing w:after="20"/>
              <w:ind w:left="20"/>
              <w:jc w:val="both"/>
            </w:pPr>
            <w:r>
              <w:rPr>
                <w:rFonts w:ascii="Times New Roman"/>
                <w:b w:val="false"/>
                <w:i w:val="false"/>
                <w:color w:val="000000"/>
                <w:sz w:val="20"/>
              </w:rPr>
              <w:t>
- организация досуга для детей с ООП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имеется;</w:t>
            </w:r>
          </w:p>
          <w:p>
            <w:pPr>
              <w:spacing w:after="20"/>
              <w:ind w:left="20"/>
              <w:jc w:val="both"/>
            </w:pPr>
            <w:r>
              <w:rPr>
                <w:rFonts w:ascii="Times New Roman"/>
                <w:b w:val="false"/>
                <w:i w:val="false"/>
                <w:color w:val="000000"/>
                <w:sz w:val="20"/>
              </w:rPr>
              <w:t>
- не имеется;</w:t>
            </w:r>
          </w:p>
          <w:p>
            <w:pPr>
              <w:spacing w:after="20"/>
              <w:ind w:left="20"/>
              <w:jc w:val="both"/>
            </w:pPr>
            <w:r>
              <w:rPr>
                <w:rFonts w:ascii="Times New Roman"/>
                <w:b w:val="false"/>
                <w:i w:val="false"/>
                <w:color w:val="000000"/>
                <w:sz w:val="20"/>
              </w:rPr>
              <w:t>
- не имеется;</w:t>
            </w:r>
          </w:p>
          <w:p>
            <w:pPr>
              <w:spacing w:after="20"/>
              <w:ind w:left="20"/>
              <w:jc w:val="both"/>
            </w:pPr>
            <w:r>
              <w:rPr>
                <w:rFonts w:ascii="Times New Roman"/>
                <w:b w:val="false"/>
                <w:i w:val="false"/>
                <w:color w:val="000000"/>
                <w:sz w:val="20"/>
              </w:rPr>
              <w:t>
- до 10% от общего количества;</w:t>
            </w:r>
          </w:p>
          <w:p>
            <w:pPr>
              <w:spacing w:after="20"/>
              <w:ind w:left="20"/>
              <w:jc w:val="both"/>
            </w:pPr>
            <w:r>
              <w:rPr>
                <w:rFonts w:ascii="Times New Roman"/>
                <w:b w:val="false"/>
                <w:i w:val="false"/>
                <w:color w:val="000000"/>
                <w:sz w:val="20"/>
              </w:rPr>
              <w:t>
- более 10% от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0,5 балла в зависимости от наличия;</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 возможность контроля и наблюдения за детьми в местах массового скопления (соответствие с 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Департамента внутренних дел (далее – ДВД) и Департамента чрезвычайных ситуаций (далее -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по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p>
          <w:p>
            <w:pPr>
              <w:spacing w:after="20"/>
              <w:ind w:left="20"/>
              <w:jc w:val="both"/>
            </w:pPr>
            <w:r>
              <w:rPr>
                <w:rFonts w:ascii="Times New Roman"/>
                <w:b w:val="false"/>
                <w:i w:val="false"/>
                <w:color w:val="000000"/>
                <w:sz w:val="20"/>
              </w:rPr>
              <w:t>
- система контроля и управления доступом (наличие турникетов (простых, с распознаванием лица, с браслетом, с отпечатками пальцев);</w:t>
            </w:r>
          </w:p>
          <w:p>
            <w:pPr>
              <w:spacing w:after="20"/>
              <w:ind w:left="20"/>
              <w:jc w:val="both"/>
            </w:pPr>
            <w:r>
              <w:rPr>
                <w:rFonts w:ascii="Times New Roman"/>
                <w:b w:val="false"/>
                <w:i w:val="false"/>
                <w:color w:val="000000"/>
                <w:sz w:val="20"/>
              </w:rPr>
              <w:t>
- наличие системы оповещения ("тревожная кнопка");</w:t>
            </w:r>
          </w:p>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отсутствие;</w:t>
            </w:r>
          </w:p>
          <w:p>
            <w:pPr>
              <w:spacing w:after="20"/>
              <w:ind w:left="20"/>
              <w:jc w:val="both"/>
            </w:pPr>
            <w:r>
              <w:rPr>
                <w:rFonts w:ascii="Times New Roman"/>
                <w:b w:val="false"/>
                <w:i w:val="false"/>
                <w:color w:val="000000"/>
                <w:sz w:val="20"/>
              </w:rPr>
              <w:t>
-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по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увеличение – на 15%;</w:t>
            </w:r>
          </w:p>
          <w:p>
            <w:pPr>
              <w:spacing w:after="20"/>
              <w:ind w:left="20"/>
              <w:jc w:val="both"/>
            </w:pPr>
            <w:r>
              <w:rPr>
                <w:rFonts w:ascii="Times New Roman"/>
                <w:b w:val="false"/>
                <w:i w:val="false"/>
                <w:color w:val="000000"/>
                <w:sz w:val="20"/>
              </w:rPr>
              <w:t>
- увеличение – на 10%;</w:t>
            </w:r>
          </w:p>
          <w:p>
            <w:pPr>
              <w:spacing w:after="20"/>
              <w:ind w:left="20"/>
              <w:jc w:val="both"/>
            </w:pPr>
            <w:r>
              <w:rPr>
                <w:rFonts w:ascii="Times New Roman"/>
                <w:b w:val="false"/>
                <w:i w:val="false"/>
                <w:color w:val="000000"/>
                <w:sz w:val="20"/>
              </w:rPr>
              <w:t>
- увеличение – на 5%;</w:t>
            </w:r>
          </w:p>
          <w:p>
            <w:pPr>
              <w:spacing w:after="20"/>
              <w:ind w:left="20"/>
              <w:jc w:val="both"/>
            </w:pPr>
            <w:r>
              <w:rPr>
                <w:rFonts w:ascii="Times New Roman"/>
                <w:b w:val="false"/>
                <w:i w:val="false"/>
                <w:color w:val="000000"/>
                <w:sz w:val="20"/>
              </w:rPr>
              <w:t>
- на прежнем уровне;</w:t>
            </w:r>
          </w:p>
          <w:p>
            <w:pPr>
              <w:spacing w:after="20"/>
              <w:ind w:left="20"/>
              <w:jc w:val="both"/>
            </w:pPr>
            <w:r>
              <w:rPr>
                <w:rFonts w:ascii="Times New Roman"/>
                <w:b w:val="false"/>
                <w:i w:val="false"/>
                <w:color w:val="000000"/>
                <w:sz w:val="20"/>
              </w:rPr>
              <w:t>
-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имеется</w:t>
            </w:r>
          </w:p>
          <w:p>
            <w:pPr>
              <w:spacing w:after="20"/>
              <w:ind w:left="20"/>
              <w:jc w:val="both"/>
            </w:pPr>
            <w:r>
              <w:rPr>
                <w:rFonts w:ascii="Times New Roman"/>
                <w:b w:val="false"/>
                <w:i w:val="false"/>
                <w:color w:val="000000"/>
                <w:sz w:val="20"/>
              </w:rPr>
              <w:t>
- не имеется</w:t>
            </w:r>
          </w:p>
          <w:p>
            <w:pPr>
              <w:spacing w:after="20"/>
              <w:ind w:left="20"/>
              <w:jc w:val="both"/>
            </w:pPr>
            <w:r>
              <w:rPr>
                <w:rFonts w:ascii="Times New Roman"/>
                <w:b w:val="false"/>
                <w:i w:val="false"/>
                <w:color w:val="000000"/>
                <w:sz w:val="20"/>
              </w:rPr>
              <w:t>
до 50% от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организаций среднего образования </w:t>
            </w:r>
          </w:p>
          <w:p>
            <w:pPr>
              <w:spacing w:after="20"/>
              <w:ind w:left="20"/>
              <w:jc w:val="both"/>
            </w:pPr>
            <w:r>
              <w:rPr>
                <w:rFonts w:ascii="Times New Roman"/>
                <w:b w:val="false"/>
                <w:i w:val="false"/>
                <w:color w:val="000000"/>
                <w:sz w:val="20"/>
              </w:rPr>
              <w:t>
- динамика качества знаний;</w:t>
            </w:r>
          </w:p>
          <w:p>
            <w:pPr>
              <w:spacing w:after="20"/>
              <w:ind w:left="20"/>
              <w:jc w:val="both"/>
            </w:pPr>
            <w:r>
              <w:rPr>
                <w:rFonts w:ascii="Times New Roman"/>
                <w:b w:val="false"/>
                <w:i w:val="false"/>
                <w:color w:val="000000"/>
                <w:sz w:val="20"/>
              </w:rPr>
              <w:t xml:space="preserve">
для организации дошкольного воспитания и обучения </w:t>
            </w:r>
          </w:p>
          <w:p>
            <w:pPr>
              <w:spacing w:after="20"/>
              <w:ind w:left="20"/>
              <w:jc w:val="both"/>
            </w:pPr>
            <w:r>
              <w:rPr>
                <w:rFonts w:ascii="Times New Roman"/>
                <w:b w:val="false"/>
                <w:i w:val="false"/>
                <w:color w:val="000000"/>
                <w:sz w:val="20"/>
              </w:rPr>
              <w:t>
- динамика уровня сформированности умений и навыков;</w:t>
            </w:r>
          </w:p>
          <w:p>
            <w:pPr>
              <w:spacing w:after="20"/>
              <w:ind w:left="20"/>
              <w:jc w:val="both"/>
            </w:pPr>
            <w:r>
              <w:rPr>
                <w:rFonts w:ascii="Times New Roman"/>
                <w:b w:val="false"/>
                <w:i w:val="false"/>
                <w:color w:val="000000"/>
                <w:sz w:val="20"/>
              </w:rPr>
              <w:t>
-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 на 16 – 20%;</w:t>
            </w:r>
          </w:p>
          <w:p>
            <w:pPr>
              <w:spacing w:after="20"/>
              <w:ind w:left="20"/>
              <w:jc w:val="both"/>
            </w:pPr>
            <w:r>
              <w:rPr>
                <w:rFonts w:ascii="Times New Roman"/>
                <w:b w:val="false"/>
                <w:i w:val="false"/>
                <w:color w:val="000000"/>
                <w:sz w:val="20"/>
              </w:rPr>
              <w:t>
повышение на 11 - 15%;</w:t>
            </w:r>
          </w:p>
          <w:p>
            <w:pPr>
              <w:spacing w:after="20"/>
              <w:ind w:left="20"/>
              <w:jc w:val="both"/>
            </w:pPr>
            <w:r>
              <w:rPr>
                <w:rFonts w:ascii="Times New Roman"/>
                <w:b w:val="false"/>
                <w:i w:val="false"/>
                <w:color w:val="000000"/>
                <w:sz w:val="20"/>
              </w:rPr>
              <w:t xml:space="preserve">
повышение на 7 - 10%; </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получивших знак "Алтын белгі" и набравших на ЕНТ 120 и выше баллов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динамикой роста за последние 3 года;</w:t>
            </w:r>
          </w:p>
          <w:p>
            <w:pPr>
              <w:spacing w:after="20"/>
              <w:ind w:left="20"/>
              <w:jc w:val="both"/>
            </w:pPr>
            <w:r>
              <w:rPr>
                <w:rFonts w:ascii="Times New Roman"/>
                <w:b w:val="false"/>
                <w:i w:val="false"/>
                <w:color w:val="000000"/>
                <w:sz w:val="20"/>
              </w:rPr>
              <w:t>
- на одном уровне;</w:t>
            </w:r>
          </w:p>
          <w:p>
            <w:pPr>
              <w:spacing w:after="20"/>
              <w:ind w:left="20"/>
              <w:jc w:val="both"/>
            </w:pPr>
            <w:r>
              <w:rPr>
                <w:rFonts w:ascii="Times New Roman"/>
                <w:b w:val="false"/>
                <w:i w:val="false"/>
                <w:color w:val="000000"/>
                <w:sz w:val="20"/>
              </w:rPr>
              <w:t>
- с нестабильной динамикой за последние 3 года;</w:t>
            </w:r>
          </w:p>
          <w:p>
            <w:pPr>
              <w:spacing w:after="20"/>
              <w:ind w:left="20"/>
              <w:jc w:val="both"/>
            </w:pPr>
            <w:r>
              <w:rPr>
                <w:rFonts w:ascii="Times New Roman"/>
                <w:b w:val="false"/>
                <w:i w:val="false"/>
                <w:color w:val="000000"/>
                <w:sz w:val="20"/>
              </w:rPr>
              <w:t>
- с динамикой снижения за последние 3 года или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организации технического и профессионального, послесреднего образования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выше;</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выше;</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91 - 100%; </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30%; </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p>
            <w:pPr>
              <w:spacing w:after="20"/>
              <w:ind w:left="20"/>
              <w:jc w:val="both"/>
            </w:pPr>
            <w:r>
              <w:rPr>
                <w:rFonts w:ascii="Times New Roman"/>
                <w:b w:val="false"/>
                <w:i w:val="false"/>
                <w:color w:val="000000"/>
                <w:sz w:val="20"/>
              </w:rPr>
              <w:t>
40 — 59%;</w:t>
            </w:r>
          </w:p>
          <w:p>
            <w:pPr>
              <w:spacing w:after="20"/>
              <w:ind w:left="20"/>
              <w:jc w:val="both"/>
            </w:pPr>
            <w:r>
              <w:rPr>
                <w:rFonts w:ascii="Times New Roman"/>
                <w:b w:val="false"/>
                <w:i w:val="false"/>
                <w:color w:val="000000"/>
                <w:sz w:val="20"/>
              </w:rPr>
              <w:t>
30 — 39%;</w:t>
            </w:r>
          </w:p>
          <w:p>
            <w:pPr>
              <w:spacing w:after="20"/>
              <w:ind w:left="20"/>
              <w:jc w:val="both"/>
            </w:pPr>
            <w:r>
              <w:rPr>
                <w:rFonts w:ascii="Times New Roman"/>
                <w:b w:val="false"/>
                <w:i w:val="false"/>
                <w:color w:val="000000"/>
                <w:sz w:val="20"/>
              </w:rPr>
              <w:t>
25 — 29%;</w:t>
            </w:r>
          </w:p>
          <w:p>
            <w:pPr>
              <w:spacing w:after="20"/>
              <w:ind w:left="20"/>
              <w:jc w:val="both"/>
            </w:pPr>
            <w:r>
              <w:rPr>
                <w:rFonts w:ascii="Times New Roman"/>
                <w:b w:val="false"/>
                <w:i w:val="false"/>
                <w:color w:val="000000"/>
                <w:sz w:val="20"/>
              </w:rPr>
              <w:t>
1 – 24%;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специалистов</w:t>
            </w:r>
          </w:p>
          <w:p>
            <w:pPr>
              <w:spacing w:after="20"/>
              <w:ind w:left="20"/>
              <w:jc w:val="both"/>
            </w:pPr>
            <w:r>
              <w:rPr>
                <w:rFonts w:ascii="Times New Roman"/>
                <w:b w:val="false"/>
                <w:i w:val="false"/>
                <w:color w:val="000000"/>
                <w:sz w:val="20"/>
              </w:rPr>
              <w:t>
Стаж работы от 1 до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3% </w:t>
            </w:r>
          </w:p>
          <w:p>
            <w:pPr>
              <w:spacing w:after="20"/>
              <w:ind w:left="20"/>
              <w:jc w:val="both"/>
            </w:pPr>
            <w:r>
              <w:rPr>
                <w:rFonts w:ascii="Times New Roman"/>
                <w:b w:val="false"/>
                <w:i w:val="false"/>
                <w:color w:val="000000"/>
                <w:sz w:val="20"/>
              </w:rPr>
              <w:t>
Не менее 5%</w:t>
            </w:r>
          </w:p>
          <w:p>
            <w:pPr>
              <w:spacing w:after="20"/>
              <w:ind w:left="20"/>
              <w:jc w:val="both"/>
            </w:pPr>
            <w:r>
              <w:rPr>
                <w:rFonts w:ascii="Times New Roman"/>
                <w:b w:val="false"/>
                <w:i w:val="false"/>
                <w:color w:val="000000"/>
                <w:sz w:val="20"/>
              </w:rPr>
              <w:t>
Не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(для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случаев суицида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p>
            <w:pPr>
              <w:spacing w:after="20"/>
              <w:ind w:left="20"/>
              <w:jc w:val="both"/>
            </w:pPr>
            <w:r>
              <w:rPr>
                <w:rFonts w:ascii="Times New Roman"/>
                <w:b w:val="false"/>
                <w:i w:val="false"/>
                <w:color w:val="000000"/>
                <w:sz w:val="20"/>
              </w:rPr>
              <w:t>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правонарушений, совершенных обучающимися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xml:space="preserve">
Текучесть 3 –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"руководитель-организатор" - от 30до 40 и более баллов;</w:t>
            </w:r>
          </w:p>
          <w:p>
            <w:pPr>
              <w:spacing w:after="20"/>
              <w:ind w:left="20"/>
              <w:jc w:val="both"/>
            </w:pPr>
            <w:r>
              <w:rPr>
                <w:rFonts w:ascii="Times New Roman"/>
                <w:b w:val="false"/>
                <w:i w:val="false"/>
                <w:color w:val="000000"/>
                <w:sz w:val="20"/>
              </w:rPr>
              <w:t>"руководитель-менеджер" - от 40 до 50 и более баллов;</w:t>
            </w:r>
          </w:p>
          <w:p>
            <w:pPr>
              <w:spacing w:after="20"/>
              <w:ind w:left="20"/>
              <w:jc w:val="both"/>
            </w:pPr>
            <w:r>
              <w:rPr>
                <w:rFonts w:ascii="Times New Roman"/>
                <w:b w:val="false"/>
                <w:i w:val="false"/>
                <w:color w:val="000000"/>
                <w:sz w:val="20"/>
              </w:rPr>
              <w:t>"руководитель-лидер" - от 50 до 75,5 и более балла.</w:t>
            </w:r>
          </w:p>
          <w:p>
            <w:pPr>
              <w:spacing w:after="20"/>
              <w:ind w:left="20"/>
              <w:jc w:val="both"/>
            </w:pPr>
            <w:r>
              <w:rPr>
                <w:rFonts w:ascii="Times New Roman"/>
                <w:b w:val="false"/>
                <w:i w:val="false"/>
                <w:color w:val="000000"/>
                <w:sz w:val="20"/>
              </w:rPr>
              <w:t>Для дошкольных, дополнительных организаций образования:</w:t>
            </w:r>
          </w:p>
          <w:p>
            <w:pPr>
              <w:spacing w:after="20"/>
              <w:ind w:left="20"/>
              <w:jc w:val="both"/>
            </w:pPr>
            <w:r>
              <w:rPr>
                <w:rFonts w:ascii="Times New Roman"/>
                <w:b w:val="false"/>
                <w:i w:val="false"/>
                <w:color w:val="000000"/>
                <w:sz w:val="20"/>
              </w:rPr>
              <w:t>"руководитель-организатор" - от 20 до 30 и более баллов;</w:t>
            </w:r>
          </w:p>
          <w:p>
            <w:pPr>
              <w:spacing w:after="20"/>
              <w:ind w:left="20"/>
              <w:jc w:val="both"/>
            </w:pPr>
            <w:r>
              <w:rPr>
                <w:rFonts w:ascii="Times New Roman"/>
                <w:b w:val="false"/>
                <w:i w:val="false"/>
                <w:color w:val="000000"/>
                <w:sz w:val="20"/>
              </w:rPr>
              <w:t>"руководитель-менеджер" - от 30 до 40и более баллов;</w:t>
            </w:r>
          </w:p>
          <w:p>
            <w:pPr>
              <w:spacing w:after="20"/>
              <w:ind w:left="20"/>
              <w:jc w:val="both"/>
            </w:pPr>
            <w:r>
              <w:rPr>
                <w:rFonts w:ascii="Times New Roman"/>
                <w:b w:val="false"/>
                <w:i w:val="false"/>
                <w:color w:val="000000"/>
                <w:sz w:val="20"/>
              </w:rPr>
              <w:t>"руководитель-лидер" - от 40 до 60 и более балла.</w:t>
            </w:r>
          </w:p>
        </w:tc>
      </w:tr>
    </w:tbl>
    <w:bookmarkStart w:name="z811" w:id="722"/>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2"/>
    <w:bookmarkStart w:name="z812" w:id="723"/>
    <w:p>
      <w:pPr>
        <w:spacing w:after="0"/>
        <w:ind w:left="0"/>
        <w:jc w:val="left"/>
      </w:pPr>
      <w:r>
        <w:rPr>
          <w:rFonts w:ascii="Times New Roman"/>
          <w:b/>
          <w:i w:val="false"/>
          <w:color w:val="000000"/>
        </w:rPr>
        <w:t xml:space="preserve"> Показатели эффективности деятельности руководителя специальной организации образования (специальные детские сады и школы (школы-интернаты)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ссылку);</w:t>
            </w:r>
          </w:p>
          <w:p>
            <w:pPr>
              <w:spacing w:after="20"/>
              <w:ind w:left="20"/>
              <w:jc w:val="both"/>
            </w:pPr>
            <w:r>
              <w:rPr>
                <w:rFonts w:ascii="Times New Roman"/>
                <w:b w:val="false"/>
                <w:i w:val="false"/>
                <w:color w:val="000000"/>
                <w:sz w:val="20"/>
              </w:rPr>
              <w:t>
- наличие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xml:space="preserve">
0,5 баллов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w:t>
            </w:r>
          </w:p>
          <w:p>
            <w:pPr>
              <w:spacing w:after="20"/>
              <w:ind w:left="20"/>
              <w:jc w:val="both"/>
            </w:pPr>
            <w:r>
              <w:rPr>
                <w:rFonts w:ascii="Times New Roman"/>
                <w:b w:val="false"/>
                <w:i w:val="false"/>
                <w:color w:val="000000"/>
                <w:sz w:val="20"/>
              </w:rPr>
              <w:t xml:space="preserve">
Наличие безбарьерной среды: </w:t>
            </w:r>
          </w:p>
          <w:p>
            <w:pPr>
              <w:spacing w:after="20"/>
              <w:ind w:left="20"/>
              <w:jc w:val="both"/>
            </w:pPr>
            <w:r>
              <w:rPr>
                <w:rFonts w:ascii="Times New Roman"/>
                <w:b w:val="false"/>
                <w:i w:val="false"/>
                <w:color w:val="000000"/>
                <w:sz w:val="20"/>
              </w:rPr>
              <w:t xml:space="preserve">
пандус; </w:t>
            </w:r>
          </w:p>
          <w:p>
            <w:pPr>
              <w:spacing w:after="20"/>
              <w:ind w:left="20"/>
              <w:jc w:val="both"/>
            </w:pPr>
            <w:r>
              <w:rPr>
                <w:rFonts w:ascii="Times New Roman"/>
                <w:b w:val="false"/>
                <w:i w:val="false"/>
                <w:color w:val="000000"/>
                <w:sz w:val="20"/>
              </w:rPr>
              <w:t xml:space="preserve">
лифт; </w:t>
            </w:r>
          </w:p>
          <w:p>
            <w:pPr>
              <w:spacing w:after="20"/>
              <w:ind w:left="20"/>
              <w:jc w:val="both"/>
            </w:pPr>
            <w:r>
              <w:rPr>
                <w:rFonts w:ascii="Times New Roman"/>
                <w:b w:val="false"/>
                <w:i w:val="false"/>
                <w:color w:val="000000"/>
                <w:sz w:val="20"/>
              </w:rPr>
              <w:t xml:space="preserve">
подъемник; </w:t>
            </w:r>
          </w:p>
          <w:p>
            <w:pPr>
              <w:spacing w:after="20"/>
              <w:ind w:left="20"/>
              <w:jc w:val="both"/>
            </w:pPr>
            <w:r>
              <w:rPr>
                <w:rFonts w:ascii="Times New Roman"/>
                <w:b w:val="false"/>
                <w:i w:val="false"/>
                <w:color w:val="000000"/>
                <w:sz w:val="20"/>
              </w:rPr>
              <w:t xml:space="preserve">
тактильные дорожки; </w:t>
            </w:r>
          </w:p>
          <w:p>
            <w:pPr>
              <w:spacing w:after="20"/>
              <w:ind w:left="20"/>
              <w:jc w:val="both"/>
            </w:pPr>
            <w:r>
              <w:rPr>
                <w:rFonts w:ascii="Times New Roman"/>
                <w:b w:val="false"/>
                <w:i w:val="false"/>
                <w:color w:val="000000"/>
                <w:sz w:val="20"/>
              </w:rPr>
              <w:t>
таблички Брайля;</w:t>
            </w:r>
          </w:p>
          <w:p>
            <w:pPr>
              <w:spacing w:after="20"/>
              <w:ind w:left="20"/>
              <w:jc w:val="both"/>
            </w:pPr>
            <w:r>
              <w:rPr>
                <w:rFonts w:ascii="Times New Roman"/>
                <w:b w:val="false"/>
                <w:i w:val="false"/>
                <w:color w:val="000000"/>
                <w:sz w:val="20"/>
              </w:rPr>
              <w:t xml:space="preserve">
Обеспеченность кадрами: наличие специальных педагогов </w:t>
            </w:r>
          </w:p>
          <w:p>
            <w:pPr>
              <w:spacing w:after="20"/>
              <w:ind w:left="20"/>
              <w:jc w:val="both"/>
            </w:pPr>
            <w:r>
              <w:rPr>
                <w:rFonts w:ascii="Times New Roman"/>
                <w:b w:val="false"/>
                <w:i w:val="false"/>
                <w:color w:val="000000"/>
                <w:sz w:val="20"/>
              </w:rPr>
              <w:t>
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
свыше 30 педагогов;</w:t>
            </w:r>
          </w:p>
          <w:p>
            <w:pPr>
              <w:spacing w:after="20"/>
              <w:ind w:left="20"/>
              <w:jc w:val="both"/>
            </w:pPr>
            <w:r>
              <w:rPr>
                <w:rFonts w:ascii="Times New Roman"/>
                <w:b w:val="false"/>
                <w:i w:val="false"/>
                <w:color w:val="000000"/>
                <w:sz w:val="20"/>
              </w:rPr>
              <w:t>
от 20 до 30 педагогов;</w:t>
            </w:r>
          </w:p>
          <w:p>
            <w:pPr>
              <w:spacing w:after="20"/>
              <w:ind w:left="20"/>
              <w:jc w:val="both"/>
            </w:pPr>
            <w:r>
              <w:rPr>
                <w:rFonts w:ascii="Times New Roman"/>
                <w:b w:val="false"/>
                <w:i w:val="false"/>
                <w:color w:val="000000"/>
                <w:sz w:val="20"/>
              </w:rPr>
              <w:t>
от 10 до 20 педагогов;</w:t>
            </w:r>
          </w:p>
          <w:p>
            <w:pPr>
              <w:spacing w:after="20"/>
              <w:ind w:left="20"/>
              <w:jc w:val="both"/>
            </w:pPr>
            <w:r>
              <w:rPr>
                <w:rFonts w:ascii="Times New Roman"/>
                <w:b w:val="false"/>
                <w:i w:val="false"/>
                <w:color w:val="000000"/>
                <w:sz w:val="20"/>
              </w:rPr>
              <w:t>
от 1 до 10 педагогов</w:t>
            </w:r>
          </w:p>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
имеется частично;</w:t>
            </w:r>
          </w:p>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0 баллов; </w:t>
            </w:r>
          </w:p>
          <w:p>
            <w:pPr>
              <w:spacing w:after="20"/>
              <w:ind w:left="20"/>
              <w:jc w:val="both"/>
            </w:pPr>
            <w:r>
              <w:rPr>
                <w:rFonts w:ascii="Times New Roman"/>
                <w:b w:val="false"/>
                <w:i w:val="false"/>
                <w:color w:val="000000"/>
                <w:sz w:val="20"/>
              </w:rPr>
              <w:t>
+ по 0,5 балла в зависимости от наличия</w:t>
            </w:r>
          </w:p>
          <w:p>
            <w:pPr>
              <w:spacing w:after="20"/>
              <w:ind w:left="20"/>
              <w:jc w:val="both"/>
            </w:pPr>
            <w:r>
              <w:rPr>
                <w:rFonts w:ascii="Times New Roman"/>
                <w:b w:val="false"/>
                <w:i w:val="false"/>
                <w:color w:val="000000"/>
                <w:sz w:val="20"/>
              </w:rPr>
              <w:t xml:space="preserve">
4 балла; 3 балла; 2 балл; 1 баллов; </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обучения детей на дому:</w:t>
            </w:r>
          </w:p>
          <w:p>
            <w:pPr>
              <w:spacing w:after="20"/>
              <w:ind w:left="20"/>
              <w:jc w:val="both"/>
            </w:pPr>
            <w:r>
              <w:rPr>
                <w:rFonts w:ascii="Times New Roman"/>
                <w:b w:val="false"/>
                <w:i w:val="false"/>
                <w:color w:val="000000"/>
                <w:sz w:val="20"/>
              </w:rPr>
              <w:t>
- наличие индивидуальных учебных программ для обучающихся на дому;</w:t>
            </w:r>
          </w:p>
          <w:p>
            <w:pPr>
              <w:spacing w:after="20"/>
              <w:ind w:left="20"/>
              <w:jc w:val="both"/>
            </w:pPr>
            <w:r>
              <w:rPr>
                <w:rFonts w:ascii="Times New Roman"/>
                <w:b w:val="false"/>
                <w:i w:val="false"/>
                <w:color w:val="000000"/>
                <w:sz w:val="20"/>
              </w:rPr>
              <w:t>
-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xml:space="preserve">
Отсутствие </w:t>
            </w:r>
          </w:p>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специальным программам,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от общего количества педагогов:</w:t>
            </w:r>
          </w:p>
          <w:p>
            <w:pPr>
              <w:spacing w:after="20"/>
              <w:ind w:left="20"/>
              <w:jc w:val="both"/>
            </w:pPr>
            <w:r>
              <w:rPr>
                <w:rFonts w:ascii="Times New Roman"/>
                <w:b w:val="false"/>
                <w:i w:val="false"/>
                <w:color w:val="000000"/>
                <w:sz w:val="20"/>
              </w:rPr>
              <w:t>
до 30% от общего количества педагогов;</w:t>
            </w:r>
          </w:p>
          <w:p>
            <w:pPr>
              <w:spacing w:after="20"/>
              <w:ind w:left="20"/>
              <w:jc w:val="both"/>
            </w:pPr>
            <w:r>
              <w:rPr>
                <w:rFonts w:ascii="Times New Roman"/>
                <w:b w:val="false"/>
                <w:i w:val="false"/>
                <w:color w:val="000000"/>
                <w:sz w:val="20"/>
              </w:rPr>
              <w:t>
до 10%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досуга для обучающихся, в том числе детей надомного обучения (с учетом индивидуальных физических особенностей)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w:t>
            </w:r>
          </w:p>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w:t>
            </w:r>
          </w:p>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Отсутствие Наличие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 - организация подвоза обучающихся;</w:t>
            </w:r>
          </w:p>
          <w:p>
            <w:pPr>
              <w:spacing w:after="20"/>
              <w:ind w:left="20"/>
              <w:jc w:val="both"/>
            </w:pPr>
            <w:r>
              <w:rPr>
                <w:rFonts w:ascii="Times New Roman"/>
                <w:b w:val="false"/>
                <w:i w:val="false"/>
                <w:color w:val="000000"/>
                <w:sz w:val="20"/>
              </w:rPr>
              <w:t>
- наличие системы оповещения ("тревожная кнопка");</w:t>
            </w:r>
          </w:p>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Отсутствие Наличие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обучающихся и воспитанников, охваченных дополнительным образованием по сравнением с предыдущим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на 15%;</w:t>
            </w:r>
          </w:p>
          <w:p>
            <w:pPr>
              <w:spacing w:after="20"/>
              <w:ind w:left="20"/>
              <w:jc w:val="both"/>
            </w:pPr>
            <w:r>
              <w:rPr>
                <w:rFonts w:ascii="Times New Roman"/>
                <w:b w:val="false"/>
                <w:i w:val="false"/>
                <w:color w:val="000000"/>
                <w:sz w:val="20"/>
              </w:rPr>
              <w:t>
Увеличение – на 10%;</w:t>
            </w:r>
          </w:p>
          <w:p>
            <w:pPr>
              <w:spacing w:after="20"/>
              <w:ind w:left="20"/>
              <w:jc w:val="both"/>
            </w:pPr>
            <w:r>
              <w:rPr>
                <w:rFonts w:ascii="Times New Roman"/>
                <w:b w:val="false"/>
                <w:i w:val="false"/>
                <w:color w:val="000000"/>
                <w:sz w:val="20"/>
              </w:rPr>
              <w:t>
Увеличение – на 5%;</w:t>
            </w:r>
          </w:p>
          <w:p>
            <w:pPr>
              <w:spacing w:after="20"/>
              <w:ind w:left="20"/>
              <w:jc w:val="both"/>
            </w:pPr>
            <w:r>
              <w:rPr>
                <w:rFonts w:ascii="Times New Roman"/>
                <w:b w:val="false"/>
                <w:i w:val="false"/>
                <w:color w:val="000000"/>
                <w:sz w:val="20"/>
              </w:rPr>
              <w:t>
На прежнем уровне;</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3 апреля 2013 года №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каждой специальности </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выпускников, поступивших в организации технического и профессионального, послесреднего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выше;</w:t>
            </w:r>
          </w:p>
          <w:p>
            <w:pPr>
              <w:spacing w:after="20"/>
              <w:ind w:left="20"/>
              <w:jc w:val="both"/>
            </w:pPr>
            <w:r>
              <w:rPr>
                <w:rFonts w:ascii="Times New Roman"/>
                <w:b w:val="false"/>
                <w:i w:val="false"/>
                <w:color w:val="000000"/>
                <w:sz w:val="20"/>
              </w:rPr>
              <w:t>
20 – 29%;</w:t>
            </w:r>
          </w:p>
          <w:p>
            <w:pPr>
              <w:spacing w:after="20"/>
              <w:ind w:left="20"/>
              <w:jc w:val="both"/>
            </w:pPr>
            <w:r>
              <w:rPr>
                <w:rFonts w:ascii="Times New Roman"/>
                <w:b w:val="false"/>
                <w:i w:val="false"/>
                <w:color w:val="000000"/>
                <w:sz w:val="20"/>
              </w:rPr>
              <w:t>
10 - 19%;</w:t>
            </w:r>
          </w:p>
          <w:p>
            <w:pPr>
              <w:spacing w:after="20"/>
              <w:ind w:left="20"/>
              <w:jc w:val="both"/>
            </w:pPr>
            <w:r>
              <w:rPr>
                <w:rFonts w:ascii="Times New Roman"/>
                <w:b w:val="false"/>
                <w:i w:val="false"/>
                <w:color w:val="000000"/>
                <w:sz w:val="20"/>
              </w:rPr>
              <w:t>
0 - 9%;</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6 — 10%;</w:t>
            </w:r>
          </w:p>
          <w:p>
            <w:pPr>
              <w:spacing w:after="20"/>
              <w:ind w:left="20"/>
              <w:jc w:val="both"/>
            </w:pPr>
            <w:r>
              <w:rPr>
                <w:rFonts w:ascii="Times New Roman"/>
                <w:b w:val="false"/>
                <w:i w:val="false"/>
                <w:color w:val="000000"/>
                <w:sz w:val="20"/>
              </w:rPr>
              <w:t>
0 — 5%;</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p>
            <w:pPr>
              <w:spacing w:after="20"/>
              <w:ind w:left="20"/>
              <w:jc w:val="both"/>
            </w:pPr>
            <w:r>
              <w:rPr>
                <w:rFonts w:ascii="Times New Roman"/>
                <w:b w:val="false"/>
                <w:i w:val="false"/>
                <w:color w:val="000000"/>
                <w:sz w:val="20"/>
              </w:rPr>
              <w:t>
33 — 40%;</w:t>
            </w:r>
          </w:p>
          <w:p>
            <w:pPr>
              <w:spacing w:after="20"/>
              <w:ind w:left="20"/>
              <w:jc w:val="both"/>
            </w:pPr>
            <w:r>
              <w:rPr>
                <w:rFonts w:ascii="Times New Roman"/>
                <w:b w:val="false"/>
                <w:i w:val="false"/>
                <w:color w:val="000000"/>
                <w:sz w:val="20"/>
              </w:rPr>
              <w:t>
22 — 30%;</w:t>
            </w:r>
          </w:p>
          <w:p>
            <w:pPr>
              <w:spacing w:after="20"/>
              <w:ind w:left="20"/>
              <w:jc w:val="both"/>
            </w:pPr>
            <w:r>
              <w:rPr>
                <w:rFonts w:ascii="Times New Roman"/>
                <w:b w:val="false"/>
                <w:i w:val="false"/>
                <w:color w:val="000000"/>
                <w:sz w:val="20"/>
              </w:rPr>
              <w:t>
11 — 20%;</w:t>
            </w:r>
          </w:p>
          <w:p>
            <w:pPr>
              <w:spacing w:after="20"/>
              <w:ind w:left="20"/>
              <w:jc w:val="both"/>
            </w:pPr>
            <w:r>
              <w:rPr>
                <w:rFonts w:ascii="Times New Roman"/>
                <w:b w:val="false"/>
                <w:i w:val="false"/>
                <w:color w:val="000000"/>
                <w:sz w:val="20"/>
              </w:rPr>
              <w:t>
менее 1 %;</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 Областной/города республиканского значения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компьютерной техникой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w:t>
            </w:r>
          </w:p>
          <w:p>
            <w:pPr>
              <w:spacing w:after="20"/>
              <w:ind w:left="20"/>
              <w:jc w:val="both"/>
            </w:pPr>
            <w:r>
              <w:rPr>
                <w:rFonts w:ascii="Times New Roman"/>
                <w:b w:val="false"/>
                <w:i w:val="false"/>
                <w:color w:val="000000"/>
                <w:sz w:val="20"/>
              </w:rPr>
              <w:t>
Не оснащен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p>
            <w:pPr>
              <w:spacing w:after="20"/>
              <w:ind w:left="20"/>
              <w:jc w:val="both"/>
            </w:pPr>
            <w:r>
              <w:rPr>
                <w:rFonts w:ascii="Times New Roman"/>
                <w:b w:val="false"/>
                <w:i w:val="false"/>
                <w:color w:val="000000"/>
                <w:sz w:val="20"/>
              </w:rPr>
              <w:t>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правонарушений, совершенных обучающимися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xml:space="preserve">
Текучесть 3 –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обратной связи в системе электронных журналов (по мониторингу областного управления образования или КОКСО)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регулярности и качества заполнения комментариев учителя по учебным предметам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"руководитель-организатор" - от 20до 30 и более баллов;</w:t>
            </w:r>
          </w:p>
          <w:p>
            <w:pPr>
              <w:spacing w:after="20"/>
              <w:ind w:left="20"/>
              <w:jc w:val="both"/>
            </w:pPr>
            <w:r>
              <w:rPr>
                <w:rFonts w:ascii="Times New Roman"/>
                <w:b w:val="false"/>
                <w:i w:val="false"/>
                <w:color w:val="000000"/>
                <w:sz w:val="20"/>
              </w:rPr>
              <w:t>"руководитель-менеджер" - от 30 до 50 и более баллов;</w:t>
            </w:r>
          </w:p>
          <w:p>
            <w:pPr>
              <w:spacing w:after="20"/>
              <w:ind w:left="20"/>
              <w:jc w:val="both"/>
            </w:pPr>
            <w:r>
              <w:rPr>
                <w:rFonts w:ascii="Times New Roman"/>
                <w:b w:val="false"/>
                <w:i w:val="false"/>
                <w:color w:val="000000"/>
                <w:sz w:val="20"/>
              </w:rPr>
              <w:t>"руководитель-лидер" - от 50 до 60 и более балла</w:t>
            </w:r>
          </w:p>
        </w:tc>
      </w:tr>
    </w:tbl>
    <w:bookmarkStart w:name="z813" w:id="724"/>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4"/>
    <w:bookmarkStart w:name="z814" w:id="725"/>
    <w:p>
      <w:pPr>
        <w:spacing w:after="0"/>
        <w:ind w:left="0"/>
        <w:jc w:val="left"/>
      </w:pPr>
      <w:r>
        <w:rPr>
          <w:rFonts w:ascii="Times New Roman"/>
          <w:b/>
          <w:i w:val="false"/>
          <w:color w:val="000000"/>
        </w:rPr>
        <w:t xml:space="preserve"> Показатели эффективности работы руководителя специальных организаций образования (Психолого-медико-педагогические консультации (далее – ПМПК), Кабинеты психолого-педагогической коррекции, Реабилитационные центры)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оказания образовательных услуг психолого- педагогического обследования (ПМПК) и коррекционной помощи (КППК и РЦ)</w:t>
            </w:r>
          </w:p>
          <w:p>
            <w:pPr>
              <w:spacing w:after="20"/>
              <w:ind w:left="20"/>
              <w:jc w:val="both"/>
            </w:pPr>
            <w:r>
              <w:rPr>
                <w:rFonts w:ascii="Times New Roman"/>
                <w:b w:val="false"/>
                <w:i w:val="false"/>
                <w:color w:val="000000"/>
                <w:sz w:val="20"/>
              </w:rPr>
              <w:t>
-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pPr>
              <w:spacing w:after="20"/>
              <w:ind w:left="20"/>
              <w:jc w:val="both"/>
            </w:pPr>
            <w:r>
              <w:rPr>
                <w:rFonts w:ascii="Times New Roman"/>
                <w:b w:val="false"/>
                <w:i w:val="false"/>
                <w:color w:val="000000"/>
                <w:sz w:val="20"/>
              </w:rPr>
              <w:t xml:space="preserve">
-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№70от 22 января 2016 г.); </w:t>
            </w:r>
          </w:p>
          <w:p>
            <w:pPr>
              <w:spacing w:after="20"/>
              <w:ind w:left="20"/>
              <w:jc w:val="both"/>
            </w:pPr>
            <w:r>
              <w:rPr>
                <w:rFonts w:ascii="Times New Roman"/>
                <w:b w:val="false"/>
                <w:i w:val="false"/>
                <w:color w:val="000000"/>
                <w:sz w:val="20"/>
              </w:rPr>
              <w:t>
- Организация методической помощи педагогам (работа методобъединений, школа молодого педагога);</w:t>
            </w:r>
          </w:p>
          <w:p>
            <w:pPr>
              <w:spacing w:after="20"/>
              <w:ind w:left="20"/>
              <w:jc w:val="both"/>
            </w:pPr>
            <w:r>
              <w:rPr>
                <w:rFonts w:ascii="Times New Roman"/>
                <w:b w:val="false"/>
                <w:i w:val="false"/>
                <w:color w:val="000000"/>
                <w:sz w:val="20"/>
              </w:rPr>
              <w:t>
- Наличие кабинетов, развивающего оборудования, методического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менее 25%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На постоянной основе</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Отсутствуют</w:t>
            </w:r>
          </w:p>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
Имеется частично;</w:t>
            </w:r>
          </w:p>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p>
          <w:p>
            <w:pPr>
              <w:spacing w:after="20"/>
              <w:ind w:left="20"/>
              <w:jc w:val="both"/>
            </w:pPr>
            <w:r>
              <w:rPr>
                <w:rFonts w:ascii="Times New Roman"/>
                <w:b w:val="false"/>
                <w:i w:val="false"/>
                <w:color w:val="000000"/>
                <w:sz w:val="20"/>
              </w:rPr>
              <w:t>
-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pPr>
              <w:spacing w:after="20"/>
              <w:ind w:left="20"/>
              <w:jc w:val="both"/>
            </w:pPr>
            <w:r>
              <w:rPr>
                <w:rFonts w:ascii="Times New Roman"/>
                <w:b w:val="false"/>
                <w:i w:val="false"/>
                <w:color w:val="000000"/>
                <w:sz w:val="20"/>
              </w:rPr>
              <w:t>
- участие в мероприятиях государственных и общественных организаций по защите прав и оказанию помощи детям с ООП;</w:t>
            </w:r>
          </w:p>
          <w:p>
            <w:pPr>
              <w:spacing w:after="20"/>
              <w:ind w:left="20"/>
              <w:jc w:val="both"/>
            </w:pPr>
            <w:r>
              <w:rPr>
                <w:rFonts w:ascii="Times New Roman"/>
                <w:b w:val="false"/>
                <w:i w:val="false"/>
                <w:color w:val="000000"/>
                <w:sz w:val="20"/>
              </w:rPr>
              <w:t>
- взаимодействие с организациями здравоохранения и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Не регулярно</w:t>
            </w:r>
          </w:p>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Регулярно</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ссылку), - наличие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Частично присутствует</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безбарьерной среды: пандус, лифт, подъемник, тактильные дорожки, таблички Брайля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Частично присутствует</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 возможность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 - отсутствие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Частично присутствует</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 81–90%;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p>
            <w:pPr>
              <w:spacing w:after="20"/>
              <w:ind w:left="20"/>
              <w:jc w:val="both"/>
            </w:pPr>
            <w:r>
              <w:rPr>
                <w:rFonts w:ascii="Times New Roman"/>
                <w:b w:val="false"/>
                <w:i w:val="false"/>
                <w:color w:val="000000"/>
                <w:sz w:val="20"/>
              </w:rPr>
              <w:t>
40—59%; 30—39%; 25—29%;</w:t>
            </w:r>
          </w:p>
          <w:p>
            <w:pPr>
              <w:spacing w:after="20"/>
              <w:ind w:left="20"/>
              <w:jc w:val="both"/>
            </w:pPr>
            <w:r>
              <w:rPr>
                <w:rFonts w:ascii="Times New Roman"/>
                <w:b w:val="false"/>
                <w:i w:val="false"/>
                <w:color w:val="000000"/>
                <w:sz w:val="20"/>
              </w:rPr>
              <w:t>
1 – 24%;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молодых специалистов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педагогов, ставших победителями/призерами конкурсов профессионального мастерства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w:t>
            </w:r>
          </w:p>
          <w:p>
            <w:pPr>
              <w:spacing w:after="20"/>
              <w:ind w:left="20"/>
              <w:jc w:val="both"/>
            </w:pPr>
            <w:r>
              <w:rPr>
                <w:rFonts w:ascii="Times New Roman"/>
                <w:b w:val="false"/>
                <w:i w:val="false"/>
                <w:color w:val="000000"/>
                <w:sz w:val="20"/>
              </w:rPr>
              <w:t>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w:t>
            </w:r>
          </w:p>
          <w:p>
            <w:pPr>
              <w:spacing w:after="20"/>
              <w:ind w:left="20"/>
              <w:jc w:val="both"/>
            </w:pPr>
            <w:r>
              <w:rPr>
                <w:rFonts w:ascii="Times New Roman"/>
                <w:b w:val="false"/>
                <w:i w:val="false"/>
                <w:color w:val="000000"/>
                <w:sz w:val="20"/>
              </w:rPr>
              <w:t>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методической помощи педагогам (работа методических объединений, школа молодого педагога)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 балла; </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Текучесть 3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Для специальных организаций образования:</w:t>
            </w:r>
          </w:p>
          <w:p>
            <w:pPr>
              <w:spacing w:after="20"/>
              <w:ind w:left="20"/>
              <w:jc w:val="both"/>
            </w:pPr>
            <w:r>
              <w:rPr>
                <w:rFonts w:ascii="Times New Roman"/>
                <w:b w:val="false"/>
                <w:i w:val="false"/>
                <w:color w:val="000000"/>
                <w:sz w:val="20"/>
              </w:rPr>
              <w:t>"руководитель-организатор" - от 25 до 30 и более баллов;</w:t>
            </w:r>
          </w:p>
          <w:p>
            <w:pPr>
              <w:spacing w:after="20"/>
              <w:ind w:left="20"/>
              <w:jc w:val="both"/>
            </w:pPr>
            <w:r>
              <w:rPr>
                <w:rFonts w:ascii="Times New Roman"/>
                <w:b w:val="false"/>
                <w:i w:val="false"/>
                <w:color w:val="000000"/>
                <w:sz w:val="20"/>
              </w:rPr>
              <w:t>"руководитель-менеджер" - от 30 до 35 и более баллов;</w:t>
            </w:r>
          </w:p>
          <w:p>
            <w:pPr>
              <w:spacing w:after="20"/>
              <w:ind w:left="20"/>
              <w:jc w:val="both"/>
            </w:pPr>
            <w:r>
              <w:rPr>
                <w:rFonts w:ascii="Times New Roman"/>
                <w:b w:val="false"/>
                <w:i w:val="false"/>
                <w:color w:val="000000"/>
                <w:sz w:val="20"/>
              </w:rPr>
              <w:t>"руководитель-лидер" - от 35 до 40 и более баллов</w:t>
            </w:r>
          </w:p>
        </w:tc>
      </w:tr>
    </w:tbl>
    <w:bookmarkStart w:name="z815" w:id="726"/>
    <w:p>
      <w:pPr>
        <w:spacing w:after="0"/>
        <w:ind w:left="0"/>
        <w:jc w:val="left"/>
      </w:pPr>
      <w:r>
        <w:rPr>
          <w:rFonts w:ascii="Times New Roman"/>
          <w:b/>
          <w:i w:val="false"/>
          <w:color w:val="000000"/>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доступности качественного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ссылку);</w:t>
            </w:r>
          </w:p>
          <w:p>
            <w:pPr>
              <w:spacing w:after="20"/>
              <w:ind w:left="20"/>
              <w:jc w:val="both"/>
            </w:pPr>
            <w:r>
              <w:rPr>
                <w:rFonts w:ascii="Times New Roman"/>
                <w:b w:val="false"/>
                <w:i w:val="false"/>
                <w:color w:val="000000"/>
                <w:sz w:val="20"/>
              </w:rPr>
              <w:t>
- наличие страницы в социальных сетях (указать ссылку)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w:t>
            </w:r>
          </w:p>
          <w:p>
            <w:pPr>
              <w:spacing w:after="20"/>
              <w:ind w:left="20"/>
              <w:jc w:val="both"/>
            </w:pPr>
            <w:r>
              <w:rPr>
                <w:rFonts w:ascii="Times New Roman"/>
                <w:b w:val="false"/>
                <w:i w:val="false"/>
                <w:color w:val="000000"/>
                <w:sz w:val="20"/>
              </w:rPr>
              <w:t>
- доля обучающихся с особыми образовательными потребностями от общего количества обучаемых (контингент);</w:t>
            </w:r>
          </w:p>
          <w:p>
            <w:pPr>
              <w:spacing w:after="20"/>
              <w:ind w:left="20"/>
              <w:jc w:val="both"/>
            </w:pPr>
            <w:r>
              <w:rPr>
                <w:rFonts w:ascii="Times New Roman"/>
                <w:b w:val="false"/>
                <w:i w:val="false"/>
                <w:color w:val="000000"/>
                <w:sz w:val="20"/>
              </w:rPr>
              <w:t>
- наличие безбарьерной среды: пандус, лифт-подъемник, входная группа, кнопка вызова, оборудованная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1% от общего количества обучающихся;</w:t>
            </w:r>
          </w:p>
          <w:p>
            <w:pPr>
              <w:spacing w:after="20"/>
              <w:ind w:left="20"/>
              <w:jc w:val="both"/>
            </w:pPr>
            <w:r>
              <w:rPr>
                <w:rFonts w:ascii="Times New Roman"/>
                <w:b w:val="false"/>
                <w:i w:val="false"/>
                <w:color w:val="000000"/>
                <w:sz w:val="20"/>
              </w:rPr>
              <w:t>
Более 1 % от общего количества обучающихся</w:t>
            </w:r>
          </w:p>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и более баллов</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по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инклюзивному образованию, от общего количества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до 5% от общего количества</w:t>
            </w:r>
          </w:p>
          <w:p>
            <w:pPr>
              <w:spacing w:after="20"/>
              <w:ind w:left="20"/>
              <w:jc w:val="both"/>
            </w:pPr>
            <w:r>
              <w:rPr>
                <w:rFonts w:ascii="Times New Roman"/>
                <w:b w:val="false"/>
                <w:i w:val="false"/>
                <w:color w:val="000000"/>
                <w:sz w:val="20"/>
              </w:rPr>
              <w:t>
более 5% от общего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 для детей с особыми образовательными потребностями (с учетом индивидуальных физических особенностей)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неправительственными организациями|:</w:t>
            </w:r>
          </w:p>
          <w:p>
            <w:pPr>
              <w:spacing w:after="20"/>
              <w:ind w:left="20"/>
              <w:jc w:val="both"/>
            </w:pPr>
            <w:r>
              <w:rPr>
                <w:rFonts w:ascii="Times New Roman"/>
                <w:b w:val="false"/>
                <w:i w:val="false"/>
                <w:color w:val="000000"/>
                <w:sz w:val="20"/>
              </w:rPr>
              <w:t>
- организация обучающих семинаров</w:t>
            </w:r>
          </w:p>
          <w:p>
            <w:pPr>
              <w:spacing w:after="20"/>
              <w:ind w:left="20"/>
              <w:jc w:val="both"/>
            </w:pPr>
            <w:r>
              <w:rPr>
                <w:rFonts w:ascii="Times New Roman"/>
                <w:b w:val="false"/>
                <w:i w:val="false"/>
                <w:color w:val="000000"/>
                <w:sz w:val="20"/>
              </w:rPr>
              <w:t>
- обмен опытом (мастер-классы)</w:t>
            </w:r>
          </w:p>
          <w:p>
            <w:pPr>
              <w:spacing w:after="20"/>
              <w:ind w:left="20"/>
              <w:jc w:val="both"/>
            </w:pPr>
            <w:r>
              <w:rPr>
                <w:rFonts w:ascii="Times New Roman"/>
                <w:b w:val="false"/>
                <w:i w:val="false"/>
                <w:color w:val="000000"/>
                <w:sz w:val="20"/>
              </w:rPr>
              <w:t>
- организация культурно-массовых мероприятий</w:t>
            </w:r>
          </w:p>
          <w:p>
            <w:pPr>
              <w:spacing w:after="20"/>
              <w:ind w:left="20"/>
              <w:jc w:val="both"/>
            </w:pPr>
            <w:r>
              <w:rPr>
                <w:rFonts w:ascii="Times New Roman"/>
                <w:b w:val="false"/>
                <w:i w:val="false"/>
                <w:color w:val="000000"/>
                <w:sz w:val="20"/>
              </w:rPr>
              <w:t>
- организация творческих работ детей (ярмарки, выставки, музеи)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p>
            <w:pPr>
              <w:spacing w:after="20"/>
              <w:ind w:left="20"/>
              <w:jc w:val="both"/>
            </w:pPr>
            <w:r>
              <w:rPr>
                <w:rFonts w:ascii="Times New Roman"/>
                <w:b w:val="false"/>
                <w:i w:val="false"/>
                <w:color w:val="000000"/>
                <w:sz w:val="20"/>
              </w:rPr>
              <w:t>
- обеспеченность видеонаблюдением;</w:t>
            </w:r>
          </w:p>
          <w:p>
            <w:pPr>
              <w:spacing w:after="20"/>
              <w:ind w:left="20"/>
              <w:jc w:val="both"/>
            </w:pPr>
            <w:r>
              <w:rPr>
                <w:rFonts w:ascii="Times New Roman"/>
                <w:b w:val="false"/>
                <w:i w:val="false"/>
                <w:color w:val="000000"/>
                <w:sz w:val="20"/>
              </w:rPr>
              <w:t xml:space="preserve">
- возможность контроля и наблюдения за студентами в местах массового скопления (соответствие с </w:t>
            </w:r>
            <w:r>
              <w:rPr>
                <w:rFonts w:ascii="Times New Roman"/>
                <w:b w:val="false"/>
                <w:i w:val="false"/>
                <w:color w:val="000000"/>
                <w:sz w:val="20"/>
              </w:rPr>
              <w:t>ППРК № 191</w:t>
            </w:r>
            <w:r>
              <w:rPr>
                <w:rFonts w:ascii="Times New Roman"/>
                <w:b w:val="false"/>
                <w:i w:val="false"/>
                <w:color w:val="000000"/>
                <w:sz w:val="20"/>
              </w:rPr>
              <w:t xml:space="preserve"> от 3.04.2015 г.);</w:t>
            </w:r>
          </w:p>
          <w:p>
            <w:pPr>
              <w:spacing w:after="20"/>
              <w:ind w:left="20"/>
              <w:jc w:val="both"/>
            </w:pPr>
            <w:r>
              <w:rPr>
                <w:rFonts w:ascii="Times New Roman"/>
                <w:b w:val="false"/>
                <w:i w:val="false"/>
                <w:color w:val="000000"/>
                <w:sz w:val="20"/>
              </w:rPr>
              <w:t>
- отсутствие камер, вышедших из строя;</w:t>
            </w:r>
          </w:p>
          <w:p>
            <w:pPr>
              <w:spacing w:after="20"/>
              <w:ind w:left="20"/>
              <w:jc w:val="both"/>
            </w:pPr>
            <w:r>
              <w:rPr>
                <w:rFonts w:ascii="Times New Roman"/>
                <w:b w:val="false"/>
                <w:i w:val="false"/>
                <w:color w:val="000000"/>
                <w:sz w:val="20"/>
              </w:rPr>
              <w:t>
- отсутствие краж и взломов;</w:t>
            </w:r>
          </w:p>
          <w:p>
            <w:pPr>
              <w:spacing w:after="20"/>
              <w:ind w:left="20"/>
              <w:jc w:val="both"/>
            </w:pPr>
            <w:r>
              <w:rPr>
                <w:rFonts w:ascii="Times New Roman"/>
                <w:b w:val="false"/>
                <w:i w:val="false"/>
                <w:color w:val="000000"/>
                <w:sz w:val="20"/>
              </w:rPr>
              <w:t>
- отсутствие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p>
            <w:pPr>
              <w:spacing w:after="20"/>
              <w:ind w:left="20"/>
              <w:jc w:val="both"/>
            </w:pPr>
            <w:r>
              <w:rPr>
                <w:rFonts w:ascii="Times New Roman"/>
                <w:b w:val="false"/>
                <w:i w:val="false"/>
                <w:color w:val="000000"/>
                <w:sz w:val="20"/>
              </w:rPr>
              <w:t>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+ 1 баллу в зависимости от наличия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рабочих учебных планов, согласованных с работодателями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 всем специальностям;</w:t>
            </w:r>
          </w:p>
          <w:p>
            <w:pPr>
              <w:spacing w:after="20"/>
              <w:ind w:left="20"/>
              <w:jc w:val="both"/>
            </w:pPr>
            <w:r>
              <w:rPr>
                <w:rFonts w:ascii="Times New Roman"/>
                <w:b w:val="false"/>
                <w:i w:val="false"/>
                <w:color w:val="000000"/>
                <w:sz w:val="20"/>
              </w:rPr>
              <w:t>
имеется по нескольким специальностям;</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более чем на 10%;</w:t>
            </w:r>
          </w:p>
          <w:p>
            <w:pPr>
              <w:spacing w:after="20"/>
              <w:ind w:left="20"/>
              <w:jc w:val="both"/>
            </w:pPr>
            <w:r>
              <w:rPr>
                <w:rFonts w:ascii="Times New Roman"/>
                <w:b w:val="false"/>
                <w:i w:val="false"/>
                <w:color w:val="000000"/>
                <w:sz w:val="20"/>
              </w:rPr>
              <w:t>
В соответствии с уровнем прошлого года Ниже прошлого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p>
            <w:pPr>
              <w:spacing w:after="20"/>
              <w:ind w:left="20"/>
              <w:jc w:val="both"/>
            </w:pPr>
            <w:r>
              <w:rPr>
                <w:rFonts w:ascii="Times New Roman"/>
                <w:b w:val="false"/>
                <w:i w:val="false"/>
                <w:color w:val="000000"/>
                <w:sz w:val="20"/>
              </w:rPr>
              <w:t xml:space="preserve">
Повышение на 3% </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контингента на конец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на конец– 80%учебного года Контингент на конец учебного года – 90% Контингент на конец учебного года – 70% и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обучающихся, ставших победителями (призерами): </w:t>
            </w:r>
          </w:p>
          <w:p>
            <w:pPr>
              <w:spacing w:after="20"/>
              <w:ind w:left="20"/>
              <w:jc w:val="both"/>
            </w:pPr>
            <w:r>
              <w:rPr>
                <w:rFonts w:ascii="Times New Roman"/>
                <w:b w:val="false"/>
                <w:i w:val="false"/>
                <w:color w:val="000000"/>
                <w:sz w:val="20"/>
              </w:rPr>
              <w:t>
областных, республиканских, международных олимпиад, конкурсов, соревнований</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проект</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педагогическим и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ученую/академическую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xml:space="preserve">
10 — 14% </w:t>
            </w:r>
          </w:p>
          <w:p>
            <w:pPr>
              <w:spacing w:after="20"/>
              <w:ind w:left="20"/>
              <w:jc w:val="both"/>
            </w:pPr>
            <w:r>
              <w:rPr>
                <w:rFonts w:ascii="Times New Roman"/>
                <w:b w:val="false"/>
                <w:i w:val="false"/>
                <w:color w:val="000000"/>
                <w:sz w:val="20"/>
              </w:rPr>
              <w:t>
Ниже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p>
            <w:pPr>
              <w:spacing w:after="20"/>
              <w:ind w:left="20"/>
              <w:jc w:val="both"/>
            </w:pPr>
            <w:r>
              <w:rPr>
                <w:rFonts w:ascii="Times New Roman"/>
                <w:b w:val="false"/>
                <w:i w:val="false"/>
                <w:color w:val="000000"/>
                <w:sz w:val="20"/>
              </w:rPr>
              <w:t>
40 — 59%</w:t>
            </w:r>
          </w:p>
          <w:p>
            <w:pPr>
              <w:spacing w:after="20"/>
              <w:ind w:left="20"/>
              <w:jc w:val="both"/>
            </w:pPr>
            <w:r>
              <w:rPr>
                <w:rFonts w:ascii="Times New Roman"/>
                <w:b w:val="false"/>
                <w:i w:val="false"/>
                <w:color w:val="000000"/>
                <w:sz w:val="20"/>
              </w:rPr>
              <w:t>
30 — 39%</w:t>
            </w:r>
          </w:p>
          <w:p>
            <w:pPr>
              <w:spacing w:after="20"/>
              <w:ind w:left="20"/>
              <w:jc w:val="both"/>
            </w:pPr>
            <w:r>
              <w:rPr>
                <w:rFonts w:ascii="Times New Roman"/>
                <w:b w:val="false"/>
                <w:i w:val="false"/>
                <w:color w:val="000000"/>
                <w:sz w:val="20"/>
              </w:rPr>
              <w:t>
25 — 29%</w:t>
            </w:r>
          </w:p>
          <w:p>
            <w:pPr>
              <w:spacing w:after="20"/>
              <w:ind w:left="20"/>
              <w:jc w:val="both"/>
            </w:pPr>
            <w:r>
              <w:rPr>
                <w:rFonts w:ascii="Times New Roman"/>
                <w:b w:val="false"/>
                <w:i w:val="false"/>
                <w:color w:val="000000"/>
                <w:sz w:val="20"/>
              </w:rPr>
              <w:t xml:space="preserve">
Ниже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молодых специалистов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материально — технического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Дополнительное</w:t>
            </w:r>
          </w:p>
          <w:p>
            <w:pPr>
              <w:spacing w:after="20"/>
              <w:ind w:left="20"/>
              <w:jc w:val="both"/>
            </w:pPr>
            <w:r>
              <w:rPr>
                <w:rFonts w:ascii="Times New Roman"/>
                <w:b w:val="false"/>
                <w:i w:val="false"/>
                <w:color w:val="000000"/>
                <w:sz w:val="20"/>
              </w:rPr>
              <w:t>
приобретение за счет внебюджетных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w:t>
            </w:r>
          </w:p>
          <w:p>
            <w:pPr>
              <w:spacing w:after="20"/>
              <w:ind w:left="20"/>
              <w:jc w:val="both"/>
            </w:pPr>
            <w:r>
              <w:rPr>
                <w:rFonts w:ascii="Times New Roman"/>
                <w:b w:val="false"/>
                <w:i w:val="false"/>
                <w:color w:val="000000"/>
                <w:sz w:val="20"/>
              </w:rPr>
              <w:t>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преступлений, правонарушений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 частично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комфортных условий и безопасной среды:</w:t>
            </w:r>
          </w:p>
          <w:p>
            <w:pPr>
              <w:spacing w:after="20"/>
              <w:ind w:left="20"/>
              <w:jc w:val="both"/>
            </w:pPr>
            <w:r>
              <w:rPr>
                <w:rFonts w:ascii="Times New Roman"/>
                <w:b w:val="false"/>
                <w:i w:val="false"/>
                <w:color w:val="000000"/>
                <w:sz w:val="20"/>
              </w:rPr>
              <w:t>
- отсутствие видеонаблюдения;</w:t>
            </w:r>
          </w:p>
          <w:p>
            <w:pPr>
              <w:spacing w:after="20"/>
              <w:ind w:left="20"/>
              <w:jc w:val="both"/>
            </w:pPr>
            <w:r>
              <w:rPr>
                <w:rFonts w:ascii="Times New Roman"/>
                <w:b w:val="false"/>
                <w:i w:val="false"/>
                <w:color w:val="000000"/>
                <w:sz w:val="20"/>
              </w:rPr>
              <w:t>
- отсутствие возможности контроля и наблюдения за детьми в местах массового скопления (соответствие с ППРК № 191 от 3.04.2015 г.);</w:t>
            </w:r>
          </w:p>
          <w:p>
            <w:pPr>
              <w:spacing w:after="20"/>
              <w:ind w:left="20"/>
              <w:jc w:val="both"/>
            </w:pPr>
            <w:r>
              <w:rPr>
                <w:rFonts w:ascii="Times New Roman"/>
                <w:b w:val="false"/>
                <w:i w:val="false"/>
                <w:color w:val="000000"/>
                <w:sz w:val="20"/>
              </w:rPr>
              <w:t xml:space="preserve">
- наличие камер, вышедших из строя; </w:t>
            </w:r>
          </w:p>
          <w:p>
            <w:pPr>
              <w:spacing w:after="20"/>
              <w:ind w:left="20"/>
              <w:jc w:val="both"/>
            </w:pPr>
            <w:r>
              <w:rPr>
                <w:rFonts w:ascii="Times New Roman"/>
                <w:b w:val="false"/>
                <w:i w:val="false"/>
                <w:color w:val="000000"/>
                <w:sz w:val="20"/>
              </w:rPr>
              <w:t>
- наличие краж и взломов;</w:t>
            </w:r>
          </w:p>
          <w:p>
            <w:pPr>
              <w:spacing w:after="20"/>
              <w:ind w:left="20"/>
              <w:jc w:val="both"/>
            </w:pPr>
            <w:r>
              <w:rPr>
                <w:rFonts w:ascii="Times New Roman"/>
                <w:b w:val="false"/>
                <w:i w:val="false"/>
                <w:color w:val="000000"/>
                <w:sz w:val="20"/>
              </w:rPr>
              <w:t>
- наличие штрафных санкций со стороны других государственных органов (по мониторингу ДВД и ДЧС)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присутствует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текучести кадров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свыше 20%</w:t>
            </w:r>
          </w:p>
          <w:p>
            <w:pPr>
              <w:spacing w:after="20"/>
              <w:ind w:left="20"/>
              <w:jc w:val="both"/>
            </w:pPr>
            <w:r>
              <w:rPr>
                <w:rFonts w:ascii="Times New Roman"/>
                <w:b w:val="false"/>
                <w:i w:val="false"/>
                <w:color w:val="000000"/>
                <w:sz w:val="20"/>
              </w:rPr>
              <w:t>
Текучесть 10 – 19%</w:t>
            </w:r>
          </w:p>
          <w:p>
            <w:pPr>
              <w:spacing w:after="20"/>
              <w:ind w:left="20"/>
              <w:jc w:val="both"/>
            </w:pPr>
            <w:r>
              <w:rPr>
                <w:rFonts w:ascii="Times New Roman"/>
                <w:b w:val="false"/>
                <w:i w:val="false"/>
                <w:color w:val="000000"/>
                <w:sz w:val="20"/>
              </w:rPr>
              <w:t>
Текучесть 3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 минус</w:t>
            </w:r>
          </w:p>
          <w:p>
            <w:pPr>
              <w:spacing w:after="20"/>
              <w:ind w:left="20"/>
              <w:jc w:val="both"/>
            </w:pPr>
            <w:r>
              <w:rPr>
                <w:rFonts w:ascii="Times New Roman"/>
                <w:b w:val="false"/>
                <w:i w:val="false"/>
                <w:color w:val="000000"/>
                <w:sz w:val="20"/>
              </w:rPr>
              <w:t>
2 балла минус</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"руководитель третьей категории" - от 30 до 40 и более баллов;</w:t>
            </w:r>
          </w:p>
          <w:p>
            <w:pPr>
              <w:spacing w:after="20"/>
              <w:ind w:left="20"/>
              <w:jc w:val="both"/>
            </w:pPr>
            <w:r>
              <w:rPr>
                <w:rFonts w:ascii="Times New Roman"/>
                <w:b w:val="false"/>
                <w:i w:val="false"/>
                <w:color w:val="000000"/>
                <w:sz w:val="20"/>
              </w:rPr>
              <w:t>"руководитель второй категории" - от 40 до 50 и более баллов;</w:t>
            </w:r>
          </w:p>
          <w:p>
            <w:pPr>
              <w:spacing w:after="20"/>
              <w:ind w:left="20"/>
              <w:jc w:val="both"/>
            </w:pPr>
            <w:r>
              <w:rPr>
                <w:rFonts w:ascii="Times New Roman"/>
                <w:b w:val="false"/>
                <w:i w:val="false"/>
                <w:color w:val="000000"/>
                <w:sz w:val="20"/>
              </w:rPr>
              <w:t>"руководитель первой категории" - от 56 до 78 и более балла</w:t>
            </w:r>
          </w:p>
        </w:tc>
      </w:tr>
    </w:tbl>
    <w:bookmarkStart w:name="z816" w:id="727"/>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7"/>
    <w:bookmarkStart w:name="z817" w:id="728"/>
    <w:p>
      <w:pPr>
        <w:spacing w:after="0"/>
        <w:ind w:left="0"/>
        <w:jc w:val="left"/>
      </w:pPr>
      <w:r>
        <w:rPr>
          <w:rFonts w:ascii="Times New Roman"/>
          <w:b/>
          <w:i w:val="false"/>
          <w:color w:val="000000"/>
        </w:rPr>
        <w:t xml:space="preserve"> Показатели эффективности деятельности руководителя (заместителя руководителя) методического кабинета (центра)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наличие сайта (указать ссылки);</w:t>
            </w:r>
          </w:p>
          <w:p>
            <w:pPr>
              <w:spacing w:after="20"/>
              <w:ind w:left="20"/>
              <w:jc w:val="both"/>
            </w:pPr>
            <w:r>
              <w:rPr>
                <w:rFonts w:ascii="Times New Roman"/>
                <w:b w:val="false"/>
                <w:i w:val="false"/>
                <w:color w:val="000000"/>
                <w:sz w:val="20"/>
              </w:rPr>
              <w:t>
-наличие страницы в социальных сетях (указать ссылки)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p>
            <w:pPr>
              <w:spacing w:after="20"/>
              <w:ind w:left="20"/>
              <w:jc w:val="both"/>
            </w:pPr>
            <w:r>
              <w:rPr>
                <w:rFonts w:ascii="Times New Roman"/>
                <w:b w:val="false"/>
                <w:i w:val="false"/>
                <w:color w:val="000000"/>
                <w:sz w:val="20"/>
              </w:rPr>
              <w:t xml:space="preserve">
Оцениваемый показатель частично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или академической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w:t>
            </w:r>
          </w:p>
          <w:p>
            <w:pPr>
              <w:spacing w:after="20"/>
              <w:ind w:left="20"/>
              <w:jc w:val="both"/>
            </w:pPr>
            <w:r>
              <w:rPr>
                <w:rFonts w:ascii="Times New Roman"/>
                <w:b w:val="false"/>
                <w:i w:val="false"/>
                <w:color w:val="000000"/>
                <w:sz w:val="20"/>
              </w:rPr>
              <w:t>
Академическая степень;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ученой/академической степенью от количества методистов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10 — 14%;</w:t>
            </w:r>
          </w:p>
          <w:p>
            <w:pPr>
              <w:spacing w:after="20"/>
              <w:ind w:left="20"/>
              <w:jc w:val="both"/>
            </w:pPr>
            <w:r>
              <w:rPr>
                <w:rFonts w:ascii="Times New Roman"/>
                <w:b w:val="false"/>
                <w:i w:val="false"/>
                <w:color w:val="000000"/>
                <w:sz w:val="20"/>
              </w:rPr>
              <w:t>
до 9%;</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методистов с квалификационной категорией "педагог-исследователь", "педагог-мастер" от количества методистов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40 — 49%;</w:t>
            </w:r>
          </w:p>
          <w:p>
            <w:pPr>
              <w:spacing w:after="20"/>
              <w:ind w:left="20"/>
              <w:jc w:val="both"/>
            </w:pPr>
            <w:r>
              <w:rPr>
                <w:rFonts w:ascii="Times New Roman"/>
                <w:b w:val="false"/>
                <w:i w:val="false"/>
                <w:color w:val="000000"/>
                <w:sz w:val="20"/>
              </w:rPr>
              <w:t xml:space="preserve">
Ниже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по методической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активно действующих ассоциаций педагогов-предметников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ассоциаций;</w:t>
            </w:r>
          </w:p>
          <w:p>
            <w:pPr>
              <w:spacing w:after="20"/>
              <w:ind w:left="20"/>
              <w:jc w:val="both"/>
            </w:pPr>
            <w:r>
              <w:rPr>
                <w:rFonts w:ascii="Times New Roman"/>
                <w:b w:val="false"/>
                <w:i w:val="false"/>
                <w:color w:val="000000"/>
                <w:sz w:val="20"/>
              </w:rPr>
              <w:t>
3-5 ассоциаций;</w:t>
            </w:r>
          </w:p>
          <w:p>
            <w:pPr>
              <w:spacing w:after="20"/>
              <w:ind w:left="20"/>
              <w:jc w:val="both"/>
            </w:pPr>
            <w:r>
              <w:rPr>
                <w:rFonts w:ascii="Times New Roman"/>
                <w:b w:val="false"/>
                <w:i w:val="false"/>
                <w:color w:val="000000"/>
                <w:sz w:val="20"/>
              </w:rPr>
              <w:t xml:space="preserve">
Менее 3-х ассоциаций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руководителя (заместителя руководителя) методического кабинета (центра) в рабочих или экспертных группах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"руководитель-организатор" - от 7до 9 и более баллов;</w:t>
            </w:r>
          </w:p>
          <w:p>
            <w:pPr>
              <w:spacing w:after="20"/>
              <w:ind w:left="20"/>
              <w:jc w:val="both"/>
            </w:pPr>
            <w:r>
              <w:rPr>
                <w:rFonts w:ascii="Times New Roman"/>
                <w:b w:val="false"/>
                <w:i w:val="false"/>
                <w:color w:val="000000"/>
                <w:sz w:val="20"/>
              </w:rPr>
              <w:t>"руководитель-менеджер" - от 10 до 16 и более баллов;</w:t>
            </w:r>
          </w:p>
          <w:p>
            <w:pPr>
              <w:spacing w:after="20"/>
              <w:ind w:left="20"/>
              <w:jc w:val="both"/>
            </w:pPr>
            <w:r>
              <w:rPr>
                <w:rFonts w:ascii="Times New Roman"/>
                <w:b w:val="false"/>
                <w:i w:val="false"/>
                <w:color w:val="000000"/>
                <w:sz w:val="20"/>
              </w:rPr>
              <w:t>"руководитель-лидер" - от 17 до 23 и более балла;</w:t>
            </w:r>
          </w:p>
          <w:p>
            <w:pPr>
              <w:spacing w:after="20"/>
              <w:ind w:left="20"/>
              <w:jc w:val="both"/>
            </w:pPr>
            <w:r>
              <w:rPr>
                <w:rFonts w:ascii="Times New Roman"/>
                <w:b w:val="false"/>
                <w:i w:val="false"/>
                <w:color w:val="000000"/>
                <w:sz w:val="20"/>
              </w:rPr>
              <w:t>"заместитель руководителя третьей категории" - от 7 до 9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10 до 16 и более баллов;</w:t>
            </w:r>
          </w:p>
          <w:p>
            <w:pPr>
              <w:spacing w:after="20"/>
              <w:ind w:left="20"/>
              <w:jc w:val="both"/>
            </w:pPr>
            <w:r>
              <w:rPr>
                <w:rFonts w:ascii="Times New Roman"/>
                <w:b w:val="false"/>
                <w:i w:val="false"/>
                <w:color w:val="000000"/>
                <w:sz w:val="20"/>
              </w:rPr>
              <w:t>"заместитель руководителя первой категории" - от 17 до 23 и более балла</w:t>
            </w:r>
          </w:p>
        </w:tc>
      </w:tr>
    </w:tbl>
    <w:bookmarkStart w:name="z818" w:id="729"/>
    <w:p>
      <w:pPr>
        <w:spacing w:after="0"/>
        <w:ind w:left="0"/>
        <w:jc w:val="both"/>
      </w:pPr>
      <w:r>
        <w:rPr>
          <w:rFonts w:ascii="Times New Roman"/>
          <w:b w:val="false"/>
          <w:i w:val="false"/>
          <w:color w:val="000000"/>
          <w:sz w:val="28"/>
        </w:rPr>
        <w:t>
      *Достижение показателей учитываются за межаттестационный период (период между аттестациями)</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820" w:id="730"/>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менее 3%</w:t>
            </w:r>
          </w:p>
          <w:p>
            <w:pPr>
              <w:spacing w:after="20"/>
              <w:ind w:left="20"/>
              <w:jc w:val="both"/>
            </w:pPr>
            <w:r>
              <w:rPr>
                <w:rFonts w:ascii="Times New Roman"/>
                <w:b w:val="false"/>
                <w:i w:val="false"/>
                <w:color w:val="000000"/>
                <w:sz w:val="20"/>
              </w:rPr>
              <w:t>
Динамика роста качества знаний - на 3%</w:t>
            </w:r>
          </w:p>
          <w:p>
            <w:pPr>
              <w:spacing w:after="20"/>
              <w:ind w:left="20"/>
              <w:jc w:val="both"/>
            </w:pPr>
            <w:r>
              <w:rPr>
                <w:rFonts w:ascii="Times New Roman"/>
                <w:b w:val="false"/>
                <w:i w:val="false"/>
                <w:color w:val="000000"/>
                <w:sz w:val="20"/>
              </w:rPr>
              <w:t>
Динамика роста качества знаний - на 4%</w:t>
            </w:r>
          </w:p>
          <w:p>
            <w:pPr>
              <w:spacing w:after="20"/>
              <w:ind w:left="20"/>
              <w:jc w:val="both"/>
            </w:pPr>
            <w:r>
              <w:rPr>
                <w:rFonts w:ascii="Times New Roman"/>
                <w:b w:val="false"/>
                <w:i w:val="false"/>
                <w:color w:val="000000"/>
                <w:sz w:val="20"/>
              </w:rPr>
              <w:t>
Динамика роста качества знаний - на 5%</w:t>
            </w:r>
          </w:p>
          <w:p>
            <w:pPr>
              <w:spacing w:after="20"/>
              <w:ind w:left="20"/>
              <w:jc w:val="both"/>
            </w:pPr>
            <w:r>
              <w:rPr>
                <w:rFonts w:ascii="Times New Roman"/>
                <w:b w:val="false"/>
                <w:i w:val="false"/>
                <w:color w:val="000000"/>
                <w:sz w:val="20"/>
              </w:rPr>
              <w:t>
Динамика роста качества знаний - на 6%</w:t>
            </w:r>
          </w:p>
          <w:p>
            <w:pPr>
              <w:spacing w:after="20"/>
              <w:ind w:left="20"/>
              <w:jc w:val="both"/>
            </w:pPr>
            <w:r>
              <w:rPr>
                <w:rFonts w:ascii="Times New Roman"/>
                <w:b w:val="false"/>
                <w:i w:val="false"/>
                <w:color w:val="000000"/>
                <w:sz w:val="20"/>
              </w:rPr>
              <w:t>
Качество знаний обучающихся школы/курируемому направлению от 75%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и выше 11-20%; 6-10% 1-5%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поступивших в высшие учебные заведения (рассчитывается среднеарифметический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w:t>
            </w: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 8-15%; 4-7%; 1-3%;</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"педагог-исследователь" и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 8-15%; 4-7%; 1-3%;</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Не достигнут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присутствует </w:t>
            </w:r>
          </w:p>
          <w:p>
            <w:pPr>
              <w:spacing w:after="20"/>
              <w:ind w:left="20"/>
              <w:jc w:val="both"/>
            </w:pPr>
            <w:r>
              <w:rPr>
                <w:rFonts w:ascii="Times New Roman"/>
                <w:b w:val="false"/>
                <w:i w:val="false"/>
                <w:color w:val="000000"/>
                <w:sz w:val="20"/>
              </w:rPr>
              <w:t xml:space="preserve">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10 до 17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18 до 29 и более баллов;</w:t>
            </w:r>
          </w:p>
          <w:p>
            <w:pPr>
              <w:spacing w:after="20"/>
              <w:ind w:left="20"/>
              <w:jc w:val="both"/>
            </w:pPr>
            <w:r>
              <w:rPr>
                <w:rFonts w:ascii="Times New Roman"/>
                <w:b w:val="false"/>
                <w:i w:val="false"/>
                <w:color w:val="000000"/>
                <w:sz w:val="20"/>
              </w:rPr>
              <w:t>"заместитель руководителя первой категории" — от 30 до 36 и более баллов</w:t>
            </w:r>
          </w:p>
        </w:tc>
      </w:tr>
    </w:tbl>
    <w:bookmarkStart w:name="z821" w:id="731"/>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сохранения здоровья и безопасности обучающихся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воспитанию и социализации 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уровень; Республиканский уровень; </w:t>
            </w:r>
          </w:p>
          <w:p>
            <w:pPr>
              <w:spacing w:after="20"/>
              <w:ind w:left="20"/>
              <w:jc w:val="both"/>
            </w:pPr>
            <w:r>
              <w:rPr>
                <w:rFonts w:ascii="Times New Roman"/>
                <w:b w:val="false"/>
                <w:i w:val="false"/>
                <w:color w:val="000000"/>
                <w:sz w:val="20"/>
              </w:rPr>
              <w:t>
Областной уровень;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балла </w:t>
            </w:r>
          </w:p>
          <w:p>
            <w:pPr>
              <w:spacing w:after="20"/>
              <w:ind w:left="20"/>
              <w:jc w:val="both"/>
            </w:pPr>
            <w:r>
              <w:rPr>
                <w:rFonts w:ascii="Times New Roman"/>
                <w:b w:val="false"/>
                <w:i w:val="false"/>
                <w:color w:val="000000"/>
                <w:sz w:val="20"/>
              </w:rPr>
              <w:t xml:space="preserve">
3 балла </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учащимися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протяжении 3-х лет</w:t>
            </w:r>
          </w:p>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(ВШК)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Частично достигнут </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w:t>
            </w:r>
          </w:p>
          <w:p>
            <w:pPr>
              <w:spacing w:after="20"/>
              <w:ind w:left="20"/>
              <w:jc w:val="both"/>
            </w:pPr>
            <w:r>
              <w:rPr>
                <w:rFonts w:ascii="Times New Roman"/>
                <w:b w:val="false"/>
                <w:i w:val="false"/>
                <w:color w:val="000000"/>
                <w:sz w:val="20"/>
              </w:rPr>
              <w:t>
район,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10 до 17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18 до 28 и более баллов;</w:t>
            </w:r>
          </w:p>
          <w:p>
            <w:pPr>
              <w:spacing w:after="20"/>
              <w:ind w:left="20"/>
              <w:jc w:val="both"/>
            </w:pPr>
            <w:r>
              <w:rPr>
                <w:rFonts w:ascii="Times New Roman"/>
                <w:b w:val="false"/>
                <w:i w:val="false"/>
                <w:color w:val="000000"/>
                <w:sz w:val="20"/>
              </w:rPr>
              <w:t>"заместитель руководителя первой категории" — от 29 до 35 и более баллов</w:t>
            </w:r>
          </w:p>
        </w:tc>
      </w:tr>
    </w:tbl>
    <w:bookmarkStart w:name="z822" w:id="732"/>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профильному обучению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партнерство с высшими учебными заведениями, предприятиями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 качества знаний - менее 3%</w:t>
            </w:r>
          </w:p>
          <w:p>
            <w:pPr>
              <w:spacing w:after="20"/>
              <w:ind w:left="20"/>
              <w:jc w:val="both"/>
            </w:pPr>
            <w:r>
              <w:rPr>
                <w:rFonts w:ascii="Times New Roman"/>
                <w:b w:val="false"/>
                <w:i w:val="false"/>
                <w:color w:val="000000"/>
                <w:sz w:val="20"/>
              </w:rPr>
              <w:t>
Динамика роста качества знаний - на 3%</w:t>
            </w:r>
          </w:p>
          <w:p>
            <w:pPr>
              <w:spacing w:after="20"/>
              <w:ind w:left="20"/>
              <w:jc w:val="both"/>
            </w:pPr>
            <w:r>
              <w:rPr>
                <w:rFonts w:ascii="Times New Roman"/>
                <w:b w:val="false"/>
                <w:i w:val="false"/>
                <w:color w:val="000000"/>
                <w:sz w:val="20"/>
              </w:rPr>
              <w:t>
Динамика роста качества знаний - на 4%</w:t>
            </w:r>
          </w:p>
          <w:p>
            <w:pPr>
              <w:spacing w:after="20"/>
              <w:ind w:left="20"/>
              <w:jc w:val="both"/>
            </w:pPr>
            <w:r>
              <w:rPr>
                <w:rFonts w:ascii="Times New Roman"/>
                <w:b w:val="false"/>
                <w:i w:val="false"/>
                <w:color w:val="000000"/>
                <w:sz w:val="20"/>
              </w:rPr>
              <w:t>
Динамика роста качества знаний - на 5%</w:t>
            </w:r>
          </w:p>
          <w:p>
            <w:pPr>
              <w:spacing w:after="20"/>
              <w:ind w:left="20"/>
              <w:jc w:val="both"/>
            </w:pPr>
            <w:r>
              <w:rPr>
                <w:rFonts w:ascii="Times New Roman"/>
                <w:b w:val="false"/>
                <w:i w:val="false"/>
                <w:color w:val="000000"/>
                <w:sz w:val="20"/>
              </w:rPr>
              <w:t>
Динамика роста качества знаний - на 6%</w:t>
            </w:r>
          </w:p>
          <w:p>
            <w:pPr>
              <w:spacing w:after="20"/>
              <w:ind w:left="20"/>
              <w:jc w:val="both"/>
            </w:pPr>
            <w:r>
              <w:rPr>
                <w:rFonts w:ascii="Times New Roman"/>
                <w:b w:val="false"/>
                <w:i w:val="false"/>
                <w:color w:val="000000"/>
                <w:sz w:val="20"/>
              </w:rPr>
              <w:t>
Качество знаний</w:t>
            </w:r>
          </w:p>
          <w:p>
            <w:pPr>
              <w:spacing w:after="20"/>
              <w:ind w:left="20"/>
              <w:jc w:val="both"/>
            </w:pPr>
            <w:r>
              <w:rPr>
                <w:rFonts w:ascii="Times New Roman"/>
                <w:b w:val="false"/>
                <w:i w:val="false"/>
                <w:color w:val="000000"/>
                <w:sz w:val="20"/>
              </w:rPr>
              <w:t>
обучающихся школы/курируемому направлению от 75%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5 балла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и выше 11-20%; 6-10% 1-5%</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эффективности предпрофильной подготовки и профильного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роста</w:t>
            </w:r>
          </w:p>
          <w:p>
            <w:pPr>
              <w:spacing w:after="20"/>
              <w:ind w:left="20"/>
              <w:jc w:val="both"/>
            </w:pPr>
            <w:r>
              <w:rPr>
                <w:rFonts w:ascii="Times New Roman"/>
                <w:b w:val="false"/>
                <w:i w:val="false"/>
                <w:color w:val="000000"/>
                <w:sz w:val="20"/>
              </w:rPr>
              <w:t>
Динамика снижения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внутришкольного контроля по курируемому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Не достигнут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присутствует </w:t>
            </w:r>
          </w:p>
          <w:p>
            <w:pPr>
              <w:spacing w:after="20"/>
              <w:ind w:left="20"/>
              <w:jc w:val="both"/>
            </w:pPr>
            <w:r>
              <w:rPr>
                <w:rFonts w:ascii="Times New Roman"/>
                <w:b w:val="false"/>
                <w:i w:val="false"/>
                <w:color w:val="000000"/>
                <w:sz w:val="20"/>
              </w:rPr>
              <w:t xml:space="preserve">
показатель отсутствует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xml:space="preserve">
 0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8 до 14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15 до 25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26 до 31 и более баллов</w:t>
            </w:r>
          </w:p>
        </w:tc>
      </w:tr>
    </w:tbl>
    <w:bookmarkStart w:name="z823" w:id="733"/>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и наполнение канала YouTube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цифровизации, информатизации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30% - 49%</w:t>
            </w:r>
          </w:p>
          <w:p>
            <w:pPr>
              <w:spacing w:after="20"/>
              <w:ind w:left="20"/>
              <w:jc w:val="both"/>
            </w:pPr>
            <w:r>
              <w:rPr>
                <w:rFonts w:ascii="Times New Roman"/>
                <w:b w:val="false"/>
                <w:i w:val="false"/>
                <w:color w:val="000000"/>
                <w:sz w:val="20"/>
              </w:rPr>
              <w:t>
Ниже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 развитие информационной среды</w:t>
            </w:r>
          </w:p>
          <w:p>
            <w:pPr>
              <w:spacing w:after="20"/>
              <w:ind w:left="20"/>
              <w:jc w:val="both"/>
            </w:pPr>
            <w:r>
              <w:rPr>
                <w:rFonts w:ascii="Times New Roman"/>
                <w:b w:val="false"/>
                <w:i w:val="false"/>
                <w:color w:val="000000"/>
                <w:sz w:val="20"/>
              </w:rPr>
              <w:t>
Отсутствует развитие информационной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активности школы;</w:t>
            </w:r>
          </w:p>
          <w:p>
            <w:pPr>
              <w:spacing w:after="20"/>
              <w:ind w:left="20"/>
              <w:jc w:val="both"/>
            </w:pPr>
            <w:r>
              <w:rPr>
                <w:rFonts w:ascii="Times New Roman"/>
                <w:b w:val="false"/>
                <w:i w:val="false"/>
                <w:color w:val="000000"/>
                <w:sz w:val="20"/>
              </w:rPr>
              <w:t>
от 85до 99%;</w:t>
            </w:r>
          </w:p>
          <w:p>
            <w:pPr>
              <w:spacing w:after="20"/>
              <w:ind w:left="20"/>
              <w:jc w:val="both"/>
            </w:pPr>
            <w:r>
              <w:rPr>
                <w:rFonts w:ascii="Times New Roman"/>
                <w:b w:val="false"/>
                <w:i w:val="false"/>
                <w:color w:val="000000"/>
                <w:sz w:val="20"/>
              </w:rPr>
              <w:t>
от 30 до 84%;</w:t>
            </w:r>
          </w:p>
          <w:p>
            <w:pPr>
              <w:spacing w:after="20"/>
              <w:ind w:left="20"/>
              <w:jc w:val="both"/>
            </w:pPr>
            <w:r>
              <w:rPr>
                <w:rFonts w:ascii="Times New Roman"/>
                <w:b w:val="false"/>
                <w:i w:val="false"/>
                <w:color w:val="000000"/>
                <w:sz w:val="20"/>
              </w:rPr>
              <w:t>
от 0 до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развитию цифровой грамотности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 20%-39%</w:t>
            </w:r>
          </w:p>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разрабатывающих собственные цифровые образовательные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более 10%-29%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2 до 3 и более баллов;</w:t>
            </w:r>
          </w:p>
          <w:p>
            <w:pPr>
              <w:spacing w:after="20"/>
              <w:ind w:left="20"/>
              <w:jc w:val="both"/>
            </w:pPr>
            <w:r>
              <w:rPr>
                <w:rFonts w:ascii="Times New Roman"/>
                <w:b w:val="false"/>
                <w:i w:val="false"/>
                <w:color w:val="000000"/>
                <w:sz w:val="20"/>
              </w:rPr>
              <w:t>"заместитель руководителя второй категории" — от 4 до 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6 до 7 и более баллов</w:t>
            </w:r>
          </w:p>
        </w:tc>
      </w:tr>
    </w:tbl>
    <w:bookmarkStart w:name="z824" w:id="734"/>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научно-методической работе организации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частично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20-29%;</w:t>
            </w:r>
          </w:p>
          <w:p>
            <w:pPr>
              <w:spacing w:after="20"/>
              <w:ind w:left="20"/>
              <w:jc w:val="both"/>
            </w:pPr>
            <w:r>
              <w:rPr>
                <w:rFonts w:ascii="Times New Roman"/>
                <w:b w:val="false"/>
                <w:i w:val="false"/>
                <w:color w:val="000000"/>
                <w:sz w:val="20"/>
              </w:rPr>
              <w:t>
15 — 19%; 1 — 14%;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 2 балла 1 балл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педагогов, имеющих квалификационную категорию "педагог-исследователь",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балла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Экспериментальные программы, пилотные проекты, инновационные площадки;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разного уровня, других стран, социальными партнерами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p>
            <w:pPr>
              <w:spacing w:after="20"/>
              <w:ind w:left="20"/>
              <w:jc w:val="both"/>
            </w:pPr>
            <w:r>
              <w:rPr>
                <w:rFonts w:ascii="Times New Roman"/>
                <w:b w:val="false"/>
                <w:i w:val="false"/>
                <w:color w:val="000000"/>
                <w:sz w:val="20"/>
              </w:rPr>
              <w:t xml:space="preserve">
Социальное партнерство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xml:space="preserve">
Оцениваемый показатель отсутствует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p>
            <w:pPr>
              <w:spacing w:after="20"/>
              <w:ind w:left="20"/>
              <w:jc w:val="both"/>
            </w:pPr>
            <w:r>
              <w:rPr>
                <w:rFonts w:ascii="Times New Roman"/>
                <w:b w:val="false"/>
                <w:i w:val="false"/>
                <w:color w:val="000000"/>
                <w:sz w:val="20"/>
              </w:rPr>
              <w:t>
Программа включает локальные инновации;</w:t>
            </w:r>
          </w:p>
          <w:p>
            <w:pPr>
              <w:spacing w:after="20"/>
              <w:ind w:left="20"/>
              <w:jc w:val="both"/>
            </w:pPr>
            <w:r>
              <w:rPr>
                <w:rFonts w:ascii="Times New Roman"/>
                <w:b w:val="false"/>
                <w:i w:val="false"/>
                <w:color w:val="000000"/>
                <w:sz w:val="20"/>
              </w:rPr>
              <w:t xml:space="preserve">
Программа ориентирована только на функционирование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10 до 17 и более баллов;</w:t>
            </w:r>
          </w:p>
          <w:p>
            <w:pPr>
              <w:spacing w:after="20"/>
              <w:ind w:left="20"/>
              <w:jc w:val="both"/>
            </w:pPr>
            <w:r>
              <w:rPr>
                <w:rFonts w:ascii="Times New Roman"/>
                <w:b w:val="false"/>
                <w:i w:val="false"/>
                <w:color w:val="000000"/>
                <w:sz w:val="20"/>
              </w:rPr>
              <w:t>"заместитель руководителя второй категории" — от 18 до 28 и более баллов;</w:t>
            </w:r>
          </w:p>
          <w:p>
            <w:pPr>
              <w:spacing w:after="20"/>
              <w:ind w:left="20"/>
              <w:jc w:val="both"/>
            </w:pPr>
            <w:r>
              <w:rPr>
                <w:rFonts w:ascii="Times New Roman"/>
                <w:b w:val="false"/>
                <w:i w:val="false"/>
                <w:color w:val="000000"/>
                <w:sz w:val="20"/>
              </w:rPr>
              <w:t>"заместитель руководителя первой категории" — от 29 до 35 и более баллов</w:t>
            </w:r>
          </w:p>
        </w:tc>
      </w:tr>
    </w:tbl>
    <w:bookmarkStart w:name="z825" w:id="735"/>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xml:space="preserve">
- на странице в социальных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 роста качества знаний - менее 3% </w:t>
            </w:r>
          </w:p>
          <w:p>
            <w:pPr>
              <w:spacing w:after="20"/>
              <w:ind w:left="20"/>
              <w:jc w:val="both"/>
            </w:pPr>
            <w:r>
              <w:rPr>
                <w:rFonts w:ascii="Times New Roman"/>
                <w:b w:val="false"/>
                <w:i w:val="false"/>
                <w:color w:val="000000"/>
                <w:sz w:val="20"/>
              </w:rPr>
              <w:t xml:space="preserve">
Динамика роста качества знаний - на 3% </w:t>
            </w:r>
          </w:p>
          <w:p>
            <w:pPr>
              <w:spacing w:after="20"/>
              <w:ind w:left="20"/>
              <w:jc w:val="both"/>
            </w:pPr>
            <w:r>
              <w:rPr>
                <w:rFonts w:ascii="Times New Roman"/>
                <w:b w:val="false"/>
                <w:i w:val="false"/>
                <w:color w:val="000000"/>
                <w:sz w:val="20"/>
              </w:rPr>
              <w:t xml:space="preserve">
Динамика роста качества знаний - на 4% </w:t>
            </w:r>
          </w:p>
          <w:p>
            <w:pPr>
              <w:spacing w:after="20"/>
              <w:ind w:left="20"/>
              <w:jc w:val="both"/>
            </w:pPr>
            <w:r>
              <w:rPr>
                <w:rFonts w:ascii="Times New Roman"/>
                <w:b w:val="false"/>
                <w:i w:val="false"/>
                <w:color w:val="000000"/>
                <w:sz w:val="20"/>
              </w:rPr>
              <w:t>
Динамика роста качества знаний - на 5%</w:t>
            </w:r>
          </w:p>
          <w:p>
            <w:pPr>
              <w:spacing w:after="20"/>
              <w:ind w:left="20"/>
              <w:jc w:val="both"/>
            </w:pPr>
            <w:r>
              <w:rPr>
                <w:rFonts w:ascii="Times New Roman"/>
                <w:b w:val="false"/>
                <w:i w:val="false"/>
                <w:color w:val="000000"/>
                <w:sz w:val="20"/>
              </w:rPr>
              <w:t>
Динамика роста качества знаний - на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по итогам предыдущего учебного года от их общего количества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Трудоустроены и заняты – 95%; </w:t>
            </w:r>
          </w:p>
          <w:p>
            <w:pPr>
              <w:spacing w:after="20"/>
              <w:ind w:left="20"/>
              <w:jc w:val="both"/>
            </w:pPr>
            <w:r>
              <w:rPr>
                <w:rFonts w:ascii="Times New Roman"/>
                <w:b w:val="false"/>
                <w:i w:val="false"/>
                <w:color w:val="000000"/>
                <w:sz w:val="20"/>
              </w:rPr>
              <w:t>
Трудоустроены и заняты – 75%;</w:t>
            </w:r>
          </w:p>
          <w:p>
            <w:pPr>
              <w:spacing w:after="20"/>
              <w:ind w:left="20"/>
              <w:jc w:val="both"/>
            </w:pPr>
            <w:r>
              <w:rPr>
                <w:rFonts w:ascii="Times New Roman"/>
                <w:b w:val="false"/>
                <w:i w:val="false"/>
                <w:color w:val="000000"/>
                <w:sz w:val="20"/>
              </w:rPr>
              <w:t xml:space="preserve">
Трудоустроены и заняты – 60%; </w:t>
            </w:r>
          </w:p>
          <w:p>
            <w:pPr>
              <w:spacing w:after="20"/>
              <w:ind w:left="20"/>
              <w:jc w:val="both"/>
            </w:pPr>
            <w:r>
              <w:rPr>
                <w:rFonts w:ascii="Times New Roman"/>
                <w:b w:val="false"/>
                <w:i w:val="false"/>
                <w:color w:val="000000"/>
                <w:sz w:val="20"/>
              </w:rPr>
              <w:t>
Трудоустроены и заняты – ниже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преподавателей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имеющих квалификационную категорию "педагог-эксперт", "педагог-исследователь" и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xml:space="preserve">
0 баллов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за последние три года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контроля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w:t>
            </w:r>
          </w:p>
          <w:p>
            <w:pPr>
              <w:spacing w:after="20"/>
              <w:ind w:left="20"/>
              <w:jc w:val="both"/>
            </w:pPr>
            <w:r>
              <w:rPr>
                <w:rFonts w:ascii="Times New Roman"/>
                <w:b w:val="false"/>
                <w:i w:val="false"/>
                <w:color w:val="000000"/>
                <w:sz w:val="20"/>
              </w:rPr>
              <w:t xml:space="preserve">
Не достигнут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инициативы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присутствует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организации образования в международных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нескольких проектах </w:t>
            </w:r>
          </w:p>
          <w:p>
            <w:pPr>
              <w:spacing w:after="20"/>
              <w:ind w:left="20"/>
              <w:jc w:val="both"/>
            </w:pPr>
            <w:r>
              <w:rPr>
                <w:rFonts w:ascii="Times New Roman"/>
                <w:b w:val="false"/>
                <w:i w:val="false"/>
                <w:color w:val="000000"/>
                <w:sz w:val="20"/>
              </w:rPr>
              <w:t xml:space="preserve">
Участие в одном проекте Оцениваемый </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процессе обучения новых технологий и форм обучения (модульная, кредитная, дуальная)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нескольких технологий </w:t>
            </w:r>
          </w:p>
          <w:p>
            <w:pPr>
              <w:spacing w:after="20"/>
              <w:ind w:left="20"/>
              <w:jc w:val="both"/>
            </w:pPr>
            <w:r>
              <w:rPr>
                <w:rFonts w:ascii="Times New Roman"/>
                <w:b w:val="false"/>
                <w:i w:val="false"/>
                <w:color w:val="000000"/>
                <w:sz w:val="20"/>
              </w:rPr>
              <w:t>
Внедрение одной технологии Оцениваемый критерий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33 до 44 и более баллов;</w:t>
            </w:r>
          </w:p>
          <w:p>
            <w:pPr>
              <w:spacing w:after="20"/>
              <w:ind w:left="20"/>
              <w:jc w:val="both"/>
            </w:pPr>
            <w:r>
              <w:rPr>
                <w:rFonts w:ascii="Times New Roman"/>
                <w:b w:val="false"/>
                <w:i w:val="false"/>
                <w:color w:val="000000"/>
                <w:sz w:val="20"/>
              </w:rPr>
              <w:t>"заместитель руководителя второй категории" — от 45 до 55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56 до 70 и более баллов.</w:t>
            </w:r>
          </w:p>
        </w:tc>
      </w:tr>
    </w:tbl>
    <w:bookmarkStart w:name="z826" w:id="736"/>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сохранения здоровья и безопасности обучающихся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программы по формированию здорового образа жизни и безопасности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воспитанию и социализации 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участия обучающихся колледжа в творческих, интеллектуальных и спортивных конкурсах различного уровня</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объединений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обучающихся, состоящих на учете в комиссии по делам несовершеннолетних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преступлений и правонарушений, совершенных обучающимися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протяжении 3-х лет</w:t>
            </w:r>
          </w:p>
          <w:p>
            <w:pPr>
              <w:spacing w:after="20"/>
              <w:ind w:left="20"/>
              <w:jc w:val="both"/>
            </w:pPr>
            <w:r>
              <w:rPr>
                <w:rFonts w:ascii="Times New Roman"/>
                <w:b w:val="false"/>
                <w:i w:val="false"/>
                <w:color w:val="000000"/>
                <w:sz w:val="20"/>
              </w:rPr>
              <w:t>
Снижение количества (в сравнении с прошлым учебным годом)</w:t>
            </w:r>
          </w:p>
          <w:p>
            <w:pPr>
              <w:spacing w:after="20"/>
              <w:ind w:left="20"/>
              <w:jc w:val="both"/>
            </w:pPr>
            <w:r>
              <w:rPr>
                <w:rFonts w:ascii="Times New Roman"/>
                <w:b w:val="false"/>
                <w:i w:val="false"/>
                <w:color w:val="000000"/>
                <w:sz w:val="20"/>
              </w:rPr>
              <w:t>
Равнозначно прошлому учебному году</w:t>
            </w:r>
          </w:p>
          <w:p>
            <w:pPr>
              <w:spacing w:after="20"/>
              <w:ind w:left="20"/>
              <w:jc w:val="both"/>
            </w:pPr>
            <w:r>
              <w:rPr>
                <w:rFonts w:ascii="Times New Roman"/>
                <w:b w:val="false"/>
                <w:i w:val="false"/>
                <w:color w:val="000000"/>
                <w:sz w:val="20"/>
              </w:rPr>
              <w:t>
Повышение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балла;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xml:space="preserve">
2 балла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pPr>
              <w:spacing w:after="20"/>
              <w:ind w:left="20"/>
              <w:jc w:val="both"/>
            </w:pPr>
            <w:r>
              <w:rPr>
                <w:rFonts w:ascii="Times New Roman"/>
                <w:b w:val="false"/>
                <w:i w:val="false"/>
                <w:color w:val="000000"/>
                <w:sz w:val="20"/>
              </w:rPr>
              <w:t>
или имеющих авторское свидетельство</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xml:space="preserve">
Частично достигнут </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 Представлены только инициативы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снижения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дорожно-транспортных происшествий (ДТП), произошедших по вине обучающихся (прошедший учебный год), от общего числа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уровня прошлого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Завершенный суицид Попытка суицида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баллов</w:t>
            </w:r>
          </w:p>
          <w:p>
            <w:pPr>
              <w:spacing w:after="20"/>
              <w:ind w:left="20"/>
              <w:jc w:val="both"/>
            </w:pPr>
            <w:r>
              <w:rPr>
                <w:rFonts w:ascii="Times New Roman"/>
                <w:b w:val="false"/>
                <w:i w:val="false"/>
                <w:color w:val="000000"/>
                <w:sz w:val="20"/>
              </w:rPr>
              <w:t>
-1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30 до 34 и более балла;</w:t>
            </w:r>
          </w:p>
          <w:p>
            <w:pPr>
              <w:spacing w:after="20"/>
              <w:ind w:left="20"/>
              <w:jc w:val="both"/>
            </w:pPr>
            <w:r>
              <w:rPr>
                <w:rFonts w:ascii="Times New Roman"/>
                <w:b w:val="false"/>
                <w:i w:val="false"/>
                <w:color w:val="000000"/>
                <w:sz w:val="20"/>
              </w:rPr>
              <w:t>"заместитель руководителя второй категории" — от 35 до 40 и более баллов;</w:t>
            </w:r>
          </w:p>
          <w:p>
            <w:pPr>
              <w:spacing w:after="20"/>
              <w:ind w:left="20"/>
              <w:jc w:val="both"/>
            </w:pPr>
            <w:r>
              <w:rPr>
                <w:rFonts w:ascii="Times New Roman"/>
                <w:b w:val="false"/>
                <w:i w:val="false"/>
                <w:color w:val="000000"/>
                <w:sz w:val="20"/>
              </w:rPr>
              <w:t>"заместитель руководителя первой категории" — от 41 до 50 и более баллов.</w:t>
            </w:r>
          </w:p>
        </w:tc>
      </w:tr>
    </w:tbl>
    <w:bookmarkStart w:name="z827" w:id="737"/>
    <w:p>
      <w:pPr>
        <w:spacing w:after="0"/>
        <w:ind w:left="0"/>
        <w:jc w:val="left"/>
      </w:pPr>
      <w:r>
        <w:rPr>
          <w:rFonts w:ascii="Times New Roman"/>
          <w:b/>
          <w:i w:val="false"/>
          <w:color w:val="000000"/>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публикации и выступления в СМИ</w:t>
            </w:r>
          </w:p>
          <w:p>
            <w:pPr>
              <w:spacing w:after="20"/>
              <w:ind w:left="20"/>
              <w:jc w:val="both"/>
            </w:pPr>
            <w:r>
              <w:rPr>
                <w:rFonts w:ascii="Times New Roman"/>
                <w:b w:val="false"/>
                <w:i w:val="false"/>
                <w:color w:val="000000"/>
                <w:sz w:val="20"/>
              </w:rPr>
              <w:t>
Имеются только публикации или только выступление</w:t>
            </w:r>
          </w:p>
          <w:p>
            <w:pPr>
              <w:spacing w:after="20"/>
              <w:ind w:left="20"/>
              <w:jc w:val="both"/>
            </w:pPr>
            <w:r>
              <w:rPr>
                <w:rFonts w:ascii="Times New Roman"/>
                <w:b w:val="false"/>
                <w:i w:val="false"/>
                <w:color w:val="000000"/>
                <w:sz w:val="20"/>
              </w:rPr>
              <w:t>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условий для цифровизации, информатизации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по цифровизации, информатизации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мероприятий по цифровой компетентности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программных продуктов в организации учебного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прошедших курсы повышения квалификации по дистанционному обучению от общего количества педагогов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xml:space="preserve">
30% - 49% </w:t>
            </w:r>
          </w:p>
          <w:p>
            <w:pPr>
              <w:spacing w:after="20"/>
              <w:ind w:left="20"/>
              <w:jc w:val="both"/>
            </w:pPr>
            <w:r>
              <w:rPr>
                <w:rFonts w:ascii="Times New Roman"/>
                <w:b w:val="false"/>
                <w:i w:val="false"/>
                <w:color w:val="000000"/>
                <w:sz w:val="20"/>
              </w:rPr>
              <w:t>
Ниже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информационной среды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Присутствует развитие информационной среды</w:t>
            </w:r>
          </w:p>
          <w:p>
            <w:pPr>
              <w:spacing w:after="20"/>
              <w:ind w:left="20"/>
              <w:jc w:val="both"/>
            </w:pPr>
            <w:r>
              <w:rPr>
                <w:rFonts w:ascii="Times New Roman"/>
                <w:b w:val="false"/>
                <w:i w:val="false"/>
                <w:color w:val="000000"/>
                <w:sz w:val="20"/>
              </w:rPr>
              <w:t>
Отсутствует развитие информационной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активности электронного журнала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активности колледжа; </w:t>
            </w:r>
          </w:p>
          <w:p>
            <w:pPr>
              <w:spacing w:after="20"/>
              <w:ind w:left="20"/>
              <w:jc w:val="both"/>
            </w:pPr>
            <w:r>
              <w:rPr>
                <w:rFonts w:ascii="Times New Roman"/>
                <w:b w:val="false"/>
                <w:i w:val="false"/>
                <w:color w:val="000000"/>
                <w:sz w:val="20"/>
              </w:rPr>
              <w:t>
от 85до 99%;</w:t>
            </w:r>
          </w:p>
          <w:p>
            <w:pPr>
              <w:spacing w:after="20"/>
              <w:ind w:left="20"/>
              <w:jc w:val="both"/>
            </w:pPr>
            <w:r>
              <w:rPr>
                <w:rFonts w:ascii="Times New Roman"/>
                <w:b w:val="false"/>
                <w:i w:val="false"/>
                <w:color w:val="000000"/>
                <w:sz w:val="20"/>
              </w:rPr>
              <w:t xml:space="preserve">
от 30 до 84%; </w:t>
            </w:r>
          </w:p>
          <w:p>
            <w:pPr>
              <w:spacing w:after="20"/>
              <w:ind w:left="20"/>
              <w:jc w:val="both"/>
            </w:pPr>
            <w:r>
              <w:rPr>
                <w:rFonts w:ascii="Times New Roman"/>
                <w:b w:val="false"/>
                <w:i w:val="false"/>
                <w:color w:val="000000"/>
                <w:sz w:val="20"/>
              </w:rPr>
              <w:t>
от 0 до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кибер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цифровизации, информатизации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Результативность участия обучающихся колледжа в дистанционных творческих, интеллектуальных конкурсах различного уровня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 по курируемому направлению</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цифровой грамотности у педагогов и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Сформированность умений использования образовательных платформ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Внутриколледжный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xml:space="preserve">
Частично достигнут </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 Представлены только инициативы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35 до 41 и более баллов;</w:t>
            </w:r>
          </w:p>
          <w:p>
            <w:pPr>
              <w:spacing w:after="20"/>
              <w:ind w:left="20"/>
              <w:jc w:val="both"/>
            </w:pPr>
            <w:r>
              <w:rPr>
                <w:rFonts w:ascii="Times New Roman"/>
                <w:b w:val="false"/>
                <w:i w:val="false"/>
                <w:color w:val="000000"/>
                <w:sz w:val="20"/>
              </w:rPr>
              <w:t>"заместитель руководителя второй категории" — от 42 до 47 и более баллов;</w:t>
            </w:r>
          </w:p>
          <w:p>
            <w:pPr>
              <w:spacing w:after="20"/>
              <w:ind w:left="20"/>
              <w:jc w:val="both"/>
            </w:pPr>
            <w:r>
              <w:rPr>
                <w:rFonts w:ascii="Times New Roman"/>
                <w:b w:val="false"/>
                <w:i w:val="false"/>
                <w:color w:val="000000"/>
                <w:sz w:val="20"/>
              </w:rPr>
              <w:t>"заместитель руководителя первой категории" — от 48 до 56 и более балла</w:t>
            </w:r>
          </w:p>
        </w:tc>
      </w:tr>
    </w:tbl>
    <w:bookmarkStart w:name="z828" w:id="738"/>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качества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 на 16 – 20% </w:t>
            </w:r>
          </w:p>
          <w:p>
            <w:pPr>
              <w:spacing w:after="20"/>
              <w:ind w:left="20"/>
              <w:jc w:val="both"/>
            </w:pPr>
            <w:r>
              <w:rPr>
                <w:rFonts w:ascii="Times New Roman"/>
                <w:b w:val="false"/>
                <w:i w:val="false"/>
                <w:color w:val="000000"/>
                <w:sz w:val="20"/>
              </w:rPr>
              <w:t xml:space="preserve">
Повышение на 11 - 15% Повышение на 7 - 10% </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занятых и трудоустроенных выпускников предыдущего учебного года от их общего количества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Трудоустроены и заняты – 95%; </w:t>
            </w:r>
          </w:p>
          <w:p>
            <w:pPr>
              <w:spacing w:after="20"/>
              <w:ind w:left="20"/>
              <w:jc w:val="both"/>
            </w:pPr>
            <w:r>
              <w:rPr>
                <w:rFonts w:ascii="Times New Roman"/>
                <w:b w:val="false"/>
                <w:i w:val="false"/>
                <w:color w:val="000000"/>
                <w:sz w:val="20"/>
              </w:rPr>
              <w:t>
Трудоустроены и заняты – 75%;</w:t>
            </w:r>
          </w:p>
          <w:p>
            <w:pPr>
              <w:spacing w:after="20"/>
              <w:ind w:left="20"/>
              <w:jc w:val="both"/>
            </w:pPr>
            <w:r>
              <w:rPr>
                <w:rFonts w:ascii="Times New Roman"/>
                <w:b w:val="false"/>
                <w:i w:val="false"/>
                <w:color w:val="000000"/>
                <w:sz w:val="20"/>
              </w:rPr>
              <w:t>
Трудоустроены и заняты – 60%;</w:t>
            </w:r>
          </w:p>
          <w:p>
            <w:pPr>
              <w:spacing w:after="20"/>
              <w:ind w:left="20"/>
              <w:jc w:val="both"/>
            </w:pPr>
            <w:r>
              <w:rPr>
                <w:rFonts w:ascii="Times New Roman"/>
                <w:b w:val="false"/>
                <w:i w:val="false"/>
                <w:color w:val="000000"/>
                <w:sz w:val="20"/>
              </w:rPr>
              <w:t>
Трудоустроены и заняты – ниже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обучающихся, ставших победителями (призерами) областных, республиканских, международных олимпиад, конкурсов, соревнований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 увеличению количества педагогов, имеющих квалификационную категорию "педагог-эксперт", "педагог-исследователь",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внутриколледжного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Частично достигнут</w:t>
            </w:r>
          </w:p>
          <w:p>
            <w:pPr>
              <w:spacing w:after="20"/>
              <w:ind w:left="20"/>
              <w:jc w:val="both"/>
            </w:pPr>
            <w:r>
              <w:rPr>
                <w:rFonts w:ascii="Times New Roman"/>
                <w:b w:val="false"/>
                <w:i w:val="false"/>
                <w:color w:val="000000"/>
                <w:sz w:val="20"/>
              </w:rPr>
              <w:t xml:space="preserve">
Не достигнут </w:t>
            </w:r>
          </w:p>
          <w:p>
            <w:pPr>
              <w:spacing w:after="20"/>
              <w:ind w:left="20"/>
              <w:jc w:val="both"/>
            </w:pPr>
            <w:r>
              <w:rPr>
                <w:rFonts w:ascii="Times New Roman"/>
                <w:b w:val="false"/>
                <w:i w:val="false"/>
                <w:color w:val="000000"/>
                <w:sz w:val="20"/>
              </w:rPr>
              <w:t>
Опыт работы распространен:</w:t>
            </w:r>
          </w:p>
          <w:p>
            <w:pPr>
              <w:spacing w:after="20"/>
              <w:ind w:left="20"/>
              <w:jc w:val="both"/>
            </w:pPr>
            <w:r>
              <w:rPr>
                <w:rFonts w:ascii="Times New Roman"/>
                <w:b w:val="false"/>
                <w:i w:val="false"/>
                <w:color w:val="000000"/>
                <w:sz w:val="20"/>
              </w:rPr>
              <w:t>
район,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w:t>
            </w:r>
          </w:p>
          <w:p>
            <w:pPr>
              <w:spacing w:after="20"/>
              <w:ind w:left="20"/>
              <w:jc w:val="both"/>
            </w:pPr>
            <w:r>
              <w:rPr>
                <w:rFonts w:ascii="Times New Roman"/>
                <w:b w:val="false"/>
                <w:i w:val="false"/>
                <w:color w:val="000000"/>
                <w:sz w:val="20"/>
              </w:rPr>
              <w:t>
Программа включает локальные инновации</w:t>
            </w:r>
          </w:p>
          <w:p>
            <w:pPr>
              <w:spacing w:after="20"/>
              <w:ind w:left="20"/>
              <w:jc w:val="both"/>
            </w:pPr>
            <w:r>
              <w:rPr>
                <w:rFonts w:ascii="Times New Roman"/>
                <w:b w:val="false"/>
                <w:i w:val="false"/>
                <w:color w:val="000000"/>
                <w:sz w:val="20"/>
              </w:rPr>
              <w:t>
Программа ориентирована только на функционирование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увеличения обучающихся по дуальной форме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 5%</w:t>
            </w:r>
          </w:p>
          <w:p>
            <w:pPr>
              <w:spacing w:after="20"/>
              <w:ind w:left="20"/>
              <w:jc w:val="both"/>
            </w:pPr>
            <w:r>
              <w:rPr>
                <w:rFonts w:ascii="Times New Roman"/>
                <w:b w:val="false"/>
                <w:i w:val="false"/>
                <w:color w:val="000000"/>
                <w:sz w:val="20"/>
              </w:rPr>
              <w:t>
Повышение на 3%</w:t>
            </w:r>
          </w:p>
          <w:p>
            <w:pPr>
              <w:spacing w:after="20"/>
              <w:ind w:left="20"/>
              <w:jc w:val="both"/>
            </w:pPr>
            <w:r>
              <w:rPr>
                <w:rFonts w:ascii="Times New Roman"/>
                <w:b w:val="false"/>
                <w:i w:val="false"/>
                <w:color w:val="000000"/>
                <w:sz w:val="20"/>
              </w:rPr>
              <w:t>
В соответствии с уровнем прошлого года</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33 до 44 и более балла;</w:t>
            </w:r>
          </w:p>
          <w:p>
            <w:pPr>
              <w:spacing w:after="20"/>
              <w:ind w:left="20"/>
              <w:jc w:val="both"/>
            </w:pPr>
            <w:r>
              <w:rPr>
                <w:rFonts w:ascii="Times New Roman"/>
                <w:b w:val="false"/>
                <w:i w:val="false"/>
                <w:color w:val="000000"/>
                <w:sz w:val="20"/>
              </w:rPr>
              <w:t>"заместитель руководителя второй категории" - от 44 до 55 и более баллов;</w:t>
            </w:r>
          </w:p>
          <w:p>
            <w:pPr>
              <w:spacing w:after="20"/>
              <w:ind w:left="20"/>
              <w:jc w:val="both"/>
            </w:pPr>
            <w:r>
              <w:rPr>
                <w:rFonts w:ascii="Times New Roman"/>
                <w:b w:val="false"/>
                <w:i w:val="false"/>
                <w:color w:val="000000"/>
                <w:sz w:val="20"/>
              </w:rPr>
              <w:t>"заместитель руководителя первой категории" - от 56 до 75 и более баллов</w:t>
            </w:r>
          </w:p>
        </w:tc>
      </w:tr>
    </w:tbl>
    <w:bookmarkStart w:name="z829" w:id="739"/>
    <w:p>
      <w:pPr>
        <w:spacing w:after="0"/>
        <w:ind w:left="0"/>
        <w:jc w:val="left"/>
      </w:pPr>
      <w:r>
        <w:rPr>
          <w:rFonts w:ascii="Times New Roman"/>
          <w:b/>
          <w:i w:val="false"/>
          <w:color w:val="000000"/>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p>
            <w:pPr>
              <w:spacing w:after="20"/>
              <w:ind w:left="20"/>
              <w:jc w:val="both"/>
            </w:pPr>
            <w:r>
              <w:rPr>
                <w:rFonts w:ascii="Times New Roman"/>
                <w:b w:val="false"/>
                <w:i w:val="false"/>
                <w:color w:val="000000"/>
                <w:sz w:val="20"/>
              </w:rPr>
              <w:t>
- размещение на сайте;</w:t>
            </w:r>
          </w:p>
          <w:p>
            <w:pPr>
              <w:spacing w:after="20"/>
              <w:ind w:left="20"/>
              <w:jc w:val="both"/>
            </w:pPr>
            <w:r>
              <w:rPr>
                <w:rFonts w:ascii="Times New Roman"/>
                <w:b w:val="false"/>
                <w:i w:val="false"/>
                <w:color w:val="000000"/>
                <w:sz w:val="20"/>
              </w:rPr>
              <w:t>
- на странице в социальных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p>
            <w:pPr>
              <w:spacing w:after="20"/>
              <w:ind w:left="20"/>
              <w:jc w:val="both"/>
            </w:pPr>
            <w:r>
              <w:rPr>
                <w:rFonts w:ascii="Times New Roman"/>
                <w:b w:val="false"/>
                <w:i w:val="false"/>
                <w:color w:val="000000"/>
                <w:sz w:val="20"/>
              </w:rPr>
              <w:t>
оцениваемый показатель частично;</w:t>
            </w:r>
          </w:p>
          <w:p>
            <w:pPr>
              <w:spacing w:after="20"/>
              <w:ind w:left="20"/>
              <w:jc w:val="both"/>
            </w:pPr>
            <w:r>
              <w:rPr>
                <w:rFonts w:ascii="Times New Roman"/>
                <w:b w:val="false"/>
                <w:i w:val="false"/>
                <w:color w:val="000000"/>
                <w:sz w:val="20"/>
              </w:rPr>
              <w:t>
присутствует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баллов</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качества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студентов в соревнованиях, конкурсах, проектах научного направления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воспитанников/обучающихся, ставших победителями (призерами) областных, </w:t>
            </w:r>
          </w:p>
          <w:p>
            <w:pPr>
              <w:spacing w:after="20"/>
              <w:ind w:left="20"/>
              <w:jc w:val="both"/>
            </w:pPr>
            <w:r>
              <w:rPr>
                <w:rFonts w:ascii="Times New Roman"/>
                <w:b w:val="false"/>
                <w:i w:val="false"/>
                <w:color w:val="000000"/>
                <w:sz w:val="20"/>
              </w:rPr>
              <w:t xml:space="preserve">
республиканских, международных олимпиад, конкурсов, соревнований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уровень</w:t>
            </w:r>
          </w:p>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инновационной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с высшим профессиональным образованием от общего количества педагогов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Ниже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педагогов, имеющих ученую/академическую степень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увеличения педагогов, имеющих квалификационную категорию "педагог-эксперт", "педагог-исследователь",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Оцениваемый показатель присутствует </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Результативность работы по наставничеству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ставших победителями/призерами конкурсов профессионального мастерства</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уровень Республиканский уровень </w:t>
            </w:r>
          </w:p>
          <w:p>
            <w:pPr>
              <w:spacing w:after="20"/>
              <w:ind w:left="20"/>
              <w:jc w:val="both"/>
            </w:pPr>
            <w:r>
              <w:rPr>
                <w:rFonts w:ascii="Times New Roman"/>
                <w:b w:val="false"/>
                <w:i w:val="false"/>
                <w:color w:val="000000"/>
                <w:sz w:val="20"/>
              </w:rPr>
              <w:t>
Областной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балла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Инновационно-экспериментальная деятельность, участие в социальных/образовательных проектах</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уровень </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реализации планов ВКК по курируемому направлению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Частично достигнут</w:t>
            </w:r>
          </w:p>
          <w:p>
            <w:pPr>
              <w:spacing w:after="20"/>
              <w:ind w:left="20"/>
              <w:jc w:val="both"/>
            </w:pPr>
            <w:r>
              <w:rPr>
                <w:rFonts w:ascii="Times New Roman"/>
                <w:b w:val="false"/>
                <w:i w:val="false"/>
                <w:color w:val="000000"/>
                <w:sz w:val="20"/>
              </w:rPr>
              <w:t>
Не достигнут</w:t>
            </w:r>
          </w:p>
          <w:p>
            <w:pPr>
              <w:spacing w:after="20"/>
              <w:ind w:left="20"/>
              <w:jc w:val="both"/>
            </w:pPr>
            <w:r>
              <w:rPr>
                <w:rFonts w:ascii="Times New Roman"/>
                <w:b w:val="false"/>
                <w:i w:val="false"/>
                <w:color w:val="000000"/>
                <w:sz w:val="20"/>
              </w:rPr>
              <w:t>
Опыт работы распространен: район, область,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баллы присваиваются за каждый уровень отдельно независимо от количества победителей и призеров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заместителя руководителя в работе с педагогами, обучающимися, родителями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(плана) инновационного развития организации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включает системные инновации Программа включает локальные инновации</w:t>
            </w:r>
          </w:p>
          <w:p>
            <w:pPr>
              <w:spacing w:after="20"/>
              <w:ind w:left="20"/>
              <w:jc w:val="both"/>
            </w:pPr>
            <w:r>
              <w:rPr>
                <w:rFonts w:ascii="Times New Roman"/>
                <w:b w:val="false"/>
                <w:i w:val="false"/>
                <w:color w:val="000000"/>
                <w:sz w:val="20"/>
              </w:rPr>
              <w:t>
Программа ориентирована только на функционирование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"заместитель руководителя третьей категории" - от 40 до 49 и более баллов;</w:t>
            </w:r>
          </w:p>
          <w:p>
            <w:pPr>
              <w:spacing w:after="20"/>
              <w:ind w:left="20"/>
              <w:jc w:val="both"/>
            </w:pPr>
            <w:r>
              <w:rPr>
                <w:rFonts w:ascii="Times New Roman"/>
                <w:b w:val="false"/>
                <w:i w:val="false"/>
                <w:color w:val="000000"/>
                <w:sz w:val="20"/>
              </w:rPr>
              <w:t>"заместитель руководителя второй категории" - от 50 до 59 и более баллов;</w:t>
            </w:r>
          </w:p>
          <w:p>
            <w:pPr>
              <w:spacing w:after="20"/>
              <w:ind w:left="20"/>
              <w:jc w:val="both"/>
            </w:pPr>
            <w:r>
              <w:rPr>
                <w:rFonts w:ascii="Times New Roman"/>
                <w:b w:val="false"/>
                <w:i w:val="false"/>
                <w:color w:val="000000"/>
                <w:sz w:val="20"/>
              </w:rPr>
              <w:t>"заместитель руководителя первой категории" - от 60 до 70 и более баллов</w:t>
            </w:r>
          </w:p>
        </w:tc>
      </w:tr>
    </w:tbl>
    <w:bookmarkStart w:name="z830" w:id="740"/>
    <w:p>
      <w:pPr>
        <w:spacing w:after="0"/>
        <w:ind w:left="0"/>
        <w:jc w:val="left"/>
      </w:pPr>
      <w:r>
        <w:rPr>
          <w:rFonts w:ascii="Times New Roman"/>
          <w:b/>
          <w:i w:val="false"/>
          <w:color w:val="000000"/>
        </w:rPr>
        <w:t xml:space="preserve"> Показатели эффективности деятельности методистов методических кабинетов (центров)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Самооценка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членов комиссии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обеспечения открытости организации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(по разработанному количеству)</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выступления на научно-практических конференциях или семинарах, или форумах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Отзывы на уроки педагогов за последние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 на каждый год</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(суммировать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рабочих группах или экспертных советах, или конкурсных комиссиях/жюри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w:t>
            </w:r>
          </w:p>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(суммировать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семинаров, конференций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уровень</w:t>
            </w:r>
          </w:p>
          <w:p>
            <w:pPr>
              <w:spacing w:after="20"/>
              <w:ind w:left="20"/>
              <w:jc w:val="both"/>
            </w:pPr>
            <w:r>
              <w:rPr>
                <w:rFonts w:ascii="Times New Roman"/>
                <w:b w:val="false"/>
                <w:i w:val="false"/>
                <w:color w:val="000000"/>
                <w:sz w:val="20"/>
              </w:rPr>
              <w:t>
Областной уровень</w:t>
            </w:r>
          </w:p>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p>
            <w:pPr>
              <w:spacing w:after="20"/>
              <w:ind w:left="20"/>
              <w:jc w:val="both"/>
            </w:pPr>
            <w:r>
              <w:rPr>
                <w:rFonts w:ascii="Times New Roman"/>
                <w:b w:val="false"/>
                <w:i w:val="false"/>
                <w:color w:val="000000"/>
                <w:sz w:val="20"/>
              </w:rPr>
              <w:t>
(суммировать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инициатив в работе с педагогами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Представлены инициативы и их эффективность</w:t>
            </w:r>
          </w:p>
          <w:p>
            <w:pPr>
              <w:spacing w:after="20"/>
              <w:ind w:left="20"/>
              <w:jc w:val="both"/>
            </w:pPr>
            <w:r>
              <w:rPr>
                <w:rFonts w:ascii="Times New Roman"/>
                <w:b w:val="false"/>
                <w:i w:val="false"/>
                <w:color w:val="000000"/>
                <w:sz w:val="20"/>
              </w:rPr>
              <w:t>
Представлены только инициативы</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курсах повышения квалификации, разрешенных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педагогического опыта методиста по курируемому направлению в профессиональном сообществе через социальные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Оцениваемый показатель присутствует</w:t>
            </w:r>
          </w:p>
          <w:p>
            <w:pPr>
              <w:spacing w:after="20"/>
              <w:ind w:left="20"/>
              <w:jc w:val="both"/>
            </w:pPr>
            <w:r>
              <w:rPr>
                <w:rFonts w:ascii="Times New Roman"/>
                <w:b w:val="false"/>
                <w:i w:val="false"/>
                <w:color w:val="000000"/>
                <w:sz w:val="20"/>
              </w:rPr>
              <w:t>
Оцениваемый показатель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"педагог-модератор" - от 20 до 25 и более баллов;</w:t>
            </w:r>
          </w:p>
          <w:p>
            <w:pPr>
              <w:spacing w:after="20"/>
              <w:ind w:left="20"/>
              <w:jc w:val="both"/>
            </w:pPr>
            <w:r>
              <w:rPr>
                <w:rFonts w:ascii="Times New Roman"/>
                <w:b w:val="false"/>
                <w:i w:val="false"/>
                <w:color w:val="000000"/>
                <w:sz w:val="20"/>
              </w:rPr>
              <w:t>"педагог-эксперт" — от 26 до 30 и более баллов;</w:t>
            </w:r>
          </w:p>
          <w:p>
            <w:pPr>
              <w:spacing w:after="20"/>
              <w:ind w:left="20"/>
              <w:jc w:val="both"/>
            </w:pPr>
            <w:r>
              <w:rPr>
                <w:rFonts w:ascii="Times New Roman"/>
                <w:b w:val="false"/>
                <w:i w:val="false"/>
                <w:color w:val="000000"/>
                <w:sz w:val="20"/>
              </w:rPr>
              <w:t>"педагог-исследователь" — от 31 до 35 и более баллов;</w:t>
            </w:r>
          </w:p>
          <w:p>
            <w:pPr>
              <w:spacing w:after="20"/>
              <w:ind w:left="20"/>
              <w:jc w:val="both"/>
            </w:pPr>
            <w:r>
              <w:rPr>
                <w:rFonts w:ascii="Times New Roman"/>
                <w:b w:val="false"/>
                <w:i w:val="false"/>
                <w:color w:val="000000"/>
                <w:sz w:val="20"/>
              </w:rPr>
              <w:t>"педагог-мастер" - от 36 до 40 и более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w:t>
            </w:r>
          </w:p>
        </w:tc>
      </w:tr>
    </w:tbl>
    <w:bookmarkStart w:name="z834" w:id="741"/>
    <w:p>
      <w:pPr>
        <w:spacing w:after="0"/>
        <w:ind w:left="0"/>
        <w:jc w:val="left"/>
      </w:pPr>
      <w:r>
        <w:rPr>
          <w:rFonts w:ascii="Times New Roman"/>
          <w:b/>
          <w:i w:val="false"/>
          <w:color w:val="000000"/>
        </w:rPr>
        <w:t xml:space="preserve"> Заявление на участие в очередной/в досрочном присвоении квалификационной категории аттестации руководителей организаций образования, методических кабинетов (центров)</w:t>
      </w:r>
    </w:p>
    <w:bookmarkEnd w:id="741"/>
    <w:p>
      <w:pPr>
        <w:spacing w:after="0"/>
        <w:ind w:left="0"/>
        <w:jc w:val="both"/>
      </w:pPr>
      <w:bookmarkStart w:name="z835" w:id="742"/>
      <w:r>
        <w:rPr>
          <w:rFonts w:ascii="Times New Roman"/>
          <w:b w:val="false"/>
          <w:i w:val="false"/>
          <w:color w:val="000000"/>
          <w:sz w:val="28"/>
        </w:rPr>
        <w:t>
      Я, ________________________________________________________________,</w:t>
      </w:r>
    </w:p>
    <w:bookmarkEnd w:id="742"/>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прошу допустить на участие в очередной аттестации в 20 ___ году,</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 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6" w:id="743"/>
    <w:p>
      <w:pPr>
        <w:spacing w:after="0"/>
        <w:ind w:left="0"/>
        <w:jc w:val="both"/>
      </w:pPr>
      <w:r>
        <w:rPr>
          <w:rFonts w:ascii="Times New Roman"/>
          <w:b w:val="false"/>
          <w:i w:val="false"/>
          <w:color w:val="000000"/>
          <w:sz w:val="28"/>
        </w:rPr>
        <w:t>
      Стаж работы:</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7" w:id="744"/>
      <w:r>
        <w:rPr>
          <w:rFonts w:ascii="Times New Roman"/>
          <w:b w:val="false"/>
          <w:i w:val="false"/>
          <w:color w:val="000000"/>
          <w:sz w:val="28"/>
        </w:rPr>
        <w:t>
      Награды, звания, ученая (академическая) степень, ученое звание с указанием года</w:t>
      </w:r>
    </w:p>
    <w:bookmarkEnd w:id="744"/>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Место работы: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С Правилами аттестации ознакомлен (-а).</w:t>
      </w:r>
    </w:p>
    <w:p>
      <w:pPr>
        <w:spacing w:after="0"/>
        <w:ind w:left="0"/>
        <w:jc w:val="both"/>
      </w:pPr>
      <w:r>
        <w:rPr>
          <w:rFonts w:ascii="Times New Roman"/>
          <w:b w:val="false"/>
          <w:i w:val="false"/>
          <w:color w:val="000000"/>
          <w:sz w:val="28"/>
        </w:rPr>
        <w:t>"____" __________ 20 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745"/>
    <w:p>
      <w:pPr>
        <w:spacing w:after="0"/>
        <w:ind w:left="0"/>
        <w:jc w:val="left"/>
      </w:pPr>
      <w:r>
        <w:rPr>
          <w:rFonts w:ascii="Times New Roman"/>
          <w:b/>
          <w:i w:val="false"/>
          <w:color w:val="000000"/>
        </w:rPr>
        <w:t xml:space="preserve"> Оценочный лист на руководителя/заместителя руководителя организации образования, (методического кабинета (центров)/методиста методического кабинета (центров), подлежащего аттестации (заполняется членом аттестационной комиссии)</w:t>
      </w:r>
    </w:p>
    <w:bookmarkEnd w:id="745"/>
    <w:bookmarkStart w:name="z841" w:id="746"/>
    <w:p>
      <w:pPr>
        <w:spacing w:after="0"/>
        <w:ind w:left="0"/>
        <w:jc w:val="both"/>
      </w:pPr>
      <w:r>
        <w:rPr>
          <w:rFonts w:ascii="Times New Roman"/>
          <w:b w:val="false"/>
          <w:i w:val="false"/>
          <w:color w:val="000000"/>
          <w:sz w:val="28"/>
        </w:rPr>
        <w:t xml:space="preserve">
      Вид аттестации: очередная - </w:t>
      </w:r>
    </w:p>
    <w:bookmarkEnd w:id="746"/>
    <w:p>
      <w:pPr>
        <w:spacing w:after="0"/>
        <w:ind w:left="0"/>
        <w:jc w:val="both"/>
      </w:pPr>
      <w:r>
        <w:t>[MISSING IMAGE: ,  ]</w:t>
      </w:r>
    </w:p>
    <w:p>
      <w:pPr>
        <w:spacing w:after="0"/>
        <w:ind w:left="0"/>
        <w:jc w:val="left"/>
      </w:pPr>
      <w:r>
        <w:rPr>
          <w:rFonts w:ascii="Times New Roman"/>
          <w:b w:val="false"/>
          <w:i w:val="false"/>
          <w:color w:val="000000"/>
          <w:sz w:val="28"/>
        </w:rPr>
        <w:t xml:space="preserve">; повторная - </w:t>
      </w:r>
    </w:p>
    <w:p>
      <w:pPr>
        <w:spacing w:after="0"/>
        <w:ind w:left="0"/>
        <w:jc w:val="both"/>
      </w:pPr>
      <w:r>
        <w:t>[MISSING IMAGE: ,  ]</w:t>
      </w:r>
    </w:p>
    <w:p>
      <w:pPr>
        <w:spacing w:after="0"/>
        <w:ind w:left="0"/>
        <w:jc w:val="left"/>
      </w:pPr>
      <w:r>
        <w:rPr>
          <w:rFonts w:ascii="Times New Roman"/>
          <w:b w:val="false"/>
          <w:i w:val="false"/>
          <w:color w:val="000000"/>
          <w:sz w:val="28"/>
        </w:rPr>
        <w:t xml:space="preserve"> ; очередная - </w:t>
      </w:r>
    </w:p>
    <w:p>
      <w:pPr>
        <w:spacing w:after="0"/>
        <w:ind w:left="0"/>
        <w:jc w:val="both"/>
      </w:pPr>
      <w:r>
        <w:t>[MISSING IMAGE: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досрочное присвоение квалификационной категории - </w:t>
      </w:r>
    </w:p>
    <w:p>
      <w:pPr>
        <w:spacing w:after="0"/>
        <w:ind w:left="0"/>
        <w:jc w:val="both"/>
      </w:pPr>
      <w:r>
        <w:t>[MISSING IMAGE: ,  ]</w:t>
      </w:r>
    </w:p>
    <w:p>
      <w:pPr>
        <w:spacing w:after="0"/>
        <w:ind w:left="0"/>
        <w:jc w:val="left"/>
      </w:pPr>
      <w:r>
        <w:br/>
      </w:r>
      <w:r>
        <w:rPr>
          <w:rFonts w:ascii="Times New Roman"/>
          <w:b w:val="false"/>
          <w:i w:val="false"/>
          <w:color w:val="000000"/>
          <w:sz w:val="28"/>
        </w:rPr>
        <w:t>(нужное отметить знаком X) Ф.И.О.</w:t>
      </w:r>
      <w:r>
        <w:br/>
      </w:r>
      <w:r>
        <w:rPr>
          <w:rFonts w:ascii="Times New Roman"/>
          <w:b w:val="false"/>
          <w:i w:val="false"/>
          <w:color w:val="000000"/>
          <w:sz w:val="28"/>
        </w:rPr>
        <w:t>(при его наличии) _______________________________________________</w:t>
      </w:r>
      <w:r>
        <w:br/>
      </w:r>
      <w:r>
        <w:rPr>
          <w:rFonts w:ascii="Times New Roman"/>
          <w:b w:val="false"/>
          <w:i w:val="false"/>
          <w:color w:val="000000"/>
          <w:sz w:val="28"/>
        </w:rPr>
        <w:t>Должность 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Решение члена аттестационной комиссии: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Обоснование членом аттестационной комиссии своего решения: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Соответствует занимаемой должности /квалификационной категории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Отсутствуют основания для установления квалификационной категории</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Обоснование: ___________________________________________________</w:t>
      </w:r>
      <w:r>
        <w:br/>
      </w:r>
      <w:r>
        <w:rPr>
          <w:rFonts w:ascii="Times New Roman"/>
          <w:b w:val="false"/>
          <w:i w:val="false"/>
          <w:color w:val="000000"/>
          <w:sz w:val="28"/>
        </w:rPr>
        <w:t>Член аттестационной комиссии</w:t>
      </w:r>
      <w:r>
        <w:br/>
      </w:r>
      <w:r>
        <w:rPr>
          <w:rFonts w:ascii="Times New Roman"/>
          <w:b w:val="false"/>
          <w:i w:val="false"/>
          <w:color w:val="000000"/>
          <w:sz w:val="28"/>
        </w:rPr>
        <w:t>____________________________________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Секретарь аттестационной комиссии</w:t>
      </w:r>
      <w:r>
        <w:br/>
      </w:r>
      <w:r>
        <w:rPr>
          <w:rFonts w:ascii="Times New Roman"/>
          <w:b w:val="false"/>
          <w:i w:val="false"/>
          <w:color w:val="000000"/>
          <w:sz w:val="28"/>
        </w:rPr>
        <w:t>____________________________________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Дата "____" __________ 20 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4" w:id="747"/>
    <w:p>
      <w:pPr>
        <w:spacing w:after="0"/>
        <w:ind w:left="0"/>
        <w:jc w:val="left"/>
      </w:pPr>
      <w:r>
        <w:rPr>
          <w:rFonts w:ascii="Times New Roman"/>
          <w:b/>
          <w:i w:val="false"/>
          <w:color w:val="000000"/>
        </w:rPr>
        <w:t xml:space="preserve"> Аттестационный лист на руководителя организации образования, методического кабинета (центра)</w:t>
      </w:r>
    </w:p>
    <w:bookmarkEnd w:id="747"/>
    <w:bookmarkStart w:name="z845" w:id="748"/>
    <w:p>
      <w:pPr>
        <w:spacing w:after="0"/>
        <w:ind w:left="0"/>
        <w:jc w:val="both"/>
      </w:pPr>
      <w:r>
        <w:rPr>
          <w:rFonts w:ascii="Times New Roman"/>
          <w:b w:val="false"/>
          <w:i w:val="false"/>
          <w:color w:val="000000"/>
          <w:sz w:val="28"/>
        </w:rPr>
        <w:t xml:space="preserve">
      Вид аттестации: очередная - </w:t>
      </w:r>
    </w:p>
    <w:bookmarkEnd w:id="748"/>
    <w:p>
      <w:pPr>
        <w:spacing w:after="0"/>
        <w:ind w:left="0"/>
        <w:jc w:val="both"/>
      </w:pPr>
      <w:r>
        <w:t>[MISSING IMAGE: ,  ]</w:t>
      </w:r>
    </w:p>
    <w:p>
      <w:pPr>
        <w:spacing w:after="0"/>
        <w:ind w:left="0"/>
        <w:jc w:val="left"/>
      </w:pPr>
      <w:r>
        <w:rPr>
          <w:rFonts w:ascii="Times New Roman"/>
          <w:b w:val="false"/>
          <w:i w:val="false"/>
          <w:color w:val="000000"/>
          <w:sz w:val="28"/>
        </w:rPr>
        <w:t xml:space="preserve">; повторная - </w:t>
      </w:r>
    </w:p>
    <w:p>
      <w:pPr>
        <w:spacing w:after="0"/>
        <w:ind w:left="0"/>
        <w:jc w:val="both"/>
      </w:pPr>
      <w:r>
        <w:t>[MISSING IMAGE: ,  ]</w:t>
      </w:r>
    </w:p>
    <w:p>
      <w:pPr>
        <w:spacing w:after="0"/>
        <w:ind w:left="0"/>
        <w:jc w:val="left"/>
      </w:pPr>
      <w:r>
        <w:rPr>
          <w:rFonts w:ascii="Times New Roman"/>
          <w:b w:val="false"/>
          <w:i w:val="false"/>
          <w:color w:val="000000"/>
          <w:sz w:val="28"/>
        </w:rPr>
        <w:t>; - досрочное присвоение</w:t>
      </w:r>
      <w:r>
        <w:br/>
      </w:r>
      <w:r>
        <w:rPr>
          <w:rFonts w:ascii="Times New Roman"/>
          <w:b w:val="false"/>
          <w:i w:val="false"/>
          <w:color w:val="000000"/>
          <w:sz w:val="28"/>
        </w:rPr>
        <w:t xml:space="preserve">квалификационной категории - </w:t>
      </w:r>
    </w:p>
    <w:p>
      <w:pPr>
        <w:spacing w:after="0"/>
        <w:ind w:left="0"/>
        <w:jc w:val="both"/>
      </w:pPr>
      <w:r>
        <w:t>[MISSING IMAGE: ,  ]</w:t>
      </w:r>
    </w:p>
    <w:p>
      <w:pPr>
        <w:spacing w:after="0"/>
        <w:ind w:left="0"/>
        <w:jc w:val="left"/>
      </w:pPr>
      <w:r>
        <w:br/>
      </w:r>
      <w:r>
        <w:rPr>
          <w:rFonts w:ascii="Times New Roman"/>
          <w:b w:val="false"/>
          <w:i w:val="false"/>
          <w:color w:val="000000"/>
          <w:sz w:val="28"/>
        </w:rPr>
        <w:t>(нужное отметить знаком X)</w:t>
      </w:r>
      <w:r>
        <w:br/>
      </w:r>
      <w:r>
        <w:rPr>
          <w:rFonts w:ascii="Times New Roman"/>
          <w:b w:val="false"/>
          <w:i w:val="false"/>
          <w:color w:val="000000"/>
          <w:sz w:val="28"/>
        </w:rPr>
        <w:t>Ф.И.О. (при его наличии) ___________________________________________</w:t>
      </w:r>
      <w:r>
        <w:br/>
      </w:r>
      <w:r>
        <w:rPr>
          <w:rFonts w:ascii="Times New Roman"/>
          <w:b w:val="false"/>
          <w:i w:val="false"/>
          <w:color w:val="000000"/>
          <w:sz w:val="28"/>
        </w:rPr>
        <w:t>Дата рождения: "___" __________ _______ года.</w:t>
      </w:r>
      <w:r>
        <w:br/>
      </w:r>
      <w:r>
        <w:rPr>
          <w:rFonts w:ascii="Times New Roman"/>
          <w:b w:val="false"/>
          <w:i w:val="false"/>
          <w:color w:val="000000"/>
          <w:sz w:val="28"/>
        </w:rPr>
        <w:t>Сведения об образовании, о повышении квалификации, переподготовке</w:t>
      </w:r>
      <w:r>
        <w:br/>
      </w:r>
      <w:r>
        <w:rPr>
          <w:rFonts w:ascii="Times New Roman"/>
          <w:b w:val="false"/>
          <w:i w:val="false"/>
          <w:color w:val="000000"/>
          <w:sz w:val="28"/>
        </w:rPr>
        <w:t>(когда и какое учебное заведение окончил, специальность и квалификация</w:t>
      </w:r>
      <w:r>
        <w:br/>
      </w:r>
      <w:r>
        <w:rPr>
          <w:rFonts w:ascii="Times New Roman"/>
          <w:b w:val="false"/>
          <w:i w:val="false"/>
          <w:color w:val="000000"/>
          <w:sz w:val="28"/>
        </w:rPr>
        <w:t>по образованию, документы о повышении квалификации, переподготовке,</w:t>
      </w:r>
      <w:r>
        <w:br/>
      </w:r>
      <w:r>
        <w:rPr>
          <w:rFonts w:ascii="Times New Roman"/>
          <w:b w:val="false"/>
          <w:i w:val="false"/>
          <w:color w:val="000000"/>
          <w:sz w:val="28"/>
        </w:rPr>
        <w:t>ученая (академическая) степень, ученое звание, дата их присвоения)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4. Занимаемая должность и дата назначения, квалификационная категория</w:t>
      </w:r>
      <w:r>
        <w:br/>
      </w:r>
      <w:r>
        <w:rPr>
          <w:rFonts w:ascii="Times New Roman"/>
          <w:b w:val="false"/>
          <w:i w:val="false"/>
          <w:color w:val="000000"/>
          <w:sz w:val="28"/>
        </w:rPr>
        <w:t>(при наличии)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5. Общий трудовой стаж _____________________________________________</w:t>
      </w:r>
      <w:r>
        <w:br/>
      </w:r>
      <w:r>
        <w:rPr>
          <w:rFonts w:ascii="Times New Roman"/>
          <w:b w:val="false"/>
          <w:i w:val="false"/>
          <w:color w:val="000000"/>
          <w:sz w:val="28"/>
        </w:rPr>
        <w:t>6. Стаж работы на руководящих должностях (государственная и гражданская</w:t>
      </w:r>
      <w:r>
        <w:br/>
      </w:r>
      <w:r>
        <w:rPr>
          <w:rFonts w:ascii="Times New Roman"/>
          <w:b w:val="false"/>
          <w:i w:val="false"/>
          <w:color w:val="000000"/>
          <w:sz w:val="28"/>
        </w:rPr>
        <w:t>служба) ___________________________________________________________</w:t>
      </w:r>
      <w:r>
        <w:br/>
      </w:r>
      <w:r>
        <w:rPr>
          <w:rFonts w:ascii="Times New Roman"/>
          <w:b w:val="false"/>
          <w:i w:val="false"/>
          <w:color w:val="000000"/>
          <w:sz w:val="28"/>
        </w:rPr>
        <w:t>7. Замечания и предложения, высказанные членами аттестационной комиссии:</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8. На заседании присутствовало ___членов аттестационной комиссии.</w:t>
      </w:r>
      <w:r>
        <w:br/>
      </w:r>
      <w:r>
        <w:rPr>
          <w:rFonts w:ascii="Times New Roman"/>
          <w:b w:val="false"/>
          <w:i w:val="false"/>
          <w:color w:val="000000"/>
          <w:sz w:val="28"/>
        </w:rPr>
        <w:t>9. Оценка деятельности аттестуемого по результатам голосования согласно</w:t>
      </w:r>
      <w:r>
        <w:br/>
      </w:r>
      <w:r>
        <w:rPr>
          <w:rFonts w:ascii="Times New Roman"/>
          <w:b w:val="false"/>
          <w:i w:val="false"/>
          <w:color w:val="000000"/>
          <w:sz w:val="28"/>
        </w:rPr>
        <w:t>прилагаемому оценочному листу, заполняемому каждым членом аттестационной</w:t>
      </w:r>
      <w:r>
        <w:br/>
      </w:r>
      <w:r>
        <w:rPr>
          <w:rFonts w:ascii="Times New Roman"/>
          <w:b w:val="false"/>
          <w:i w:val="false"/>
          <w:color w:val="000000"/>
          <w:sz w:val="28"/>
        </w:rPr>
        <w:t>комиссии:</w:t>
      </w:r>
      <w:r>
        <w:br/>
      </w:r>
      <w:r>
        <w:rPr>
          <w:rFonts w:ascii="Times New Roman"/>
          <w:b w:val="false"/>
          <w:i w:val="false"/>
          <w:color w:val="000000"/>
          <w:sz w:val="28"/>
        </w:rPr>
        <w:t>При очередной аттестации:</w:t>
      </w:r>
      <w:r>
        <w:br/>
      </w:r>
      <w:r>
        <w:rPr>
          <w:rFonts w:ascii="Times New Roman"/>
          <w:b w:val="false"/>
          <w:i w:val="false"/>
          <w:color w:val="000000"/>
          <w:sz w:val="28"/>
        </w:rPr>
        <w:t>соответствует занимаемой должности 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подлежит повторной аттестации 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не соответствует занимаемой должности, с расторжением трудового договора</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При досрочном присвоении квалификационной категории</w:t>
      </w:r>
      <w:r>
        <w:br/>
      </w:r>
      <w:r>
        <w:rPr>
          <w:rFonts w:ascii="Times New Roman"/>
          <w:b w:val="false"/>
          <w:i w:val="false"/>
          <w:color w:val="000000"/>
          <w:sz w:val="28"/>
        </w:rPr>
        <w:t>1) аттестован на заявленную квалификационную категорию</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(по каждой квалификационной категории отдельно)</w:t>
      </w:r>
      <w:r>
        <w:br/>
      </w:r>
      <w:r>
        <w:rPr>
          <w:rFonts w:ascii="Times New Roman"/>
          <w:b w:val="false"/>
          <w:i w:val="false"/>
          <w:color w:val="000000"/>
          <w:sz w:val="28"/>
        </w:rPr>
        <w:t>2) аттестован с подтверждением заявленной квалификационной категорией</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3) не аттестован на заявленную квалификационную категорию</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(количество голосов)</w:t>
      </w:r>
      <w:r>
        <w:br/>
      </w:r>
      <w:r>
        <w:rPr>
          <w:rFonts w:ascii="Times New Roman"/>
          <w:b w:val="false"/>
          <w:i w:val="false"/>
          <w:color w:val="000000"/>
          <w:sz w:val="28"/>
        </w:rPr>
        <w:t>Итоговое решение __________________________________________________</w:t>
      </w:r>
      <w:r>
        <w:br/>
      </w:r>
      <w:r>
        <w:rPr>
          <w:rFonts w:ascii="Times New Roman"/>
          <w:b w:val="false"/>
          <w:i w:val="false"/>
          <w:color w:val="000000"/>
          <w:sz w:val="28"/>
        </w:rPr>
        <w:t>10. Рекомендации аттестационной комиссии (с указанием мотивов, по которым</w:t>
      </w:r>
      <w:r>
        <w:br/>
      </w:r>
      <w:r>
        <w:rPr>
          <w:rFonts w:ascii="Times New Roman"/>
          <w:b w:val="false"/>
          <w:i w:val="false"/>
          <w:color w:val="000000"/>
          <w:sz w:val="28"/>
        </w:rPr>
        <w:t>они даются)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11. Примечания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Председатель аттестационной комиссии: _______________________ (подпись)</w:t>
      </w:r>
      <w:r>
        <w:br/>
      </w:r>
      <w:r>
        <w:rPr>
          <w:rFonts w:ascii="Times New Roman"/>
          <w:b w:val="false"/>
          <w:i w:val="false"/>
          <w:color w:val="000000"/>
          <w:sz w:val="28"/>
        </w:rPr>
        <w:t>Секретарь аттестационной комиссии: __________________________ (подпись)</w:t>
      </w:r>
      <w:r>
        <w:br/>
      </w:r>
      <w:r>
        <w:rPr>
          <w:rFonts w:ascii="Times New Roman"/>
          <w:b w:val="false"/>
          <w:i w:val="false"/>
          <w:color w:val="000000"/>
          <w:sz w:val="28"/>
        </w:rPr>
        <w:t>Члены аттестационной комиссии:</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______________________________________ (подпись)</w:t>
      </w:r>
      <w:r>
        <w:br/>
      </w:r>
      <w:r>
        <w:rPr>
          <w:rFonts w:ascii="Times New Roman"/>
          <w:b w:val="false"/>
          <w:i w:val="false"/>
          <w:color w:val="000000"/>
          <w:sz w:val="28"/>
        </w:rPr>
        <w:t>Место печати</w:t>
      </w:r>
      <w:r>
        <w:br/>
      </w:r>
      <w:r>
        <w:rPr>
          <w:rFonts w:ascii="Times New Roman"/>
          <w:b w:val="false"/>
          <w:i w:val="false"/>
          <w:color w:val="000000"/>
          <w:sz w:val="28"/>
        </w:rPr>
        <w:t>Дата проведения аттестации "____" ___________ 20 _____ года.</w:t>
      </w:r>
      <w:r>
        <w:br/>
      </w:r>
      <w:r>
        <w:rPr>
          <w:rFonts w:ascii="Times New Roman"/>
          <w:b w:val="false"/>
          <w:i w:val="false"/>
          <w:color w:val="000000"/>
          <w:sz w:val="28"/>
        </w:rPr>
        <w:t>С аттестационным листом ознакомился:</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(подпись аттестуемого и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соответствующего уровня</w:t>
            </w:r>
            <w:r>
              <w:br/>
            </w:r>
            <w:r>
              <w:rPr>
                <w:rFonts w:ascii="Times New Roman"/>
                <w:b w:val="false"/>
                <w:i w:val="false"/>
                <w:color w:val="000000"/>
                <w:sz w:val="20"/>
              </w:rPr>
              <w:t>________________________</w:t>
            </w:r>
          </w:p>
        </w:tc>
      </w:tr>
    </w:tbl>
    <w:bookmarkStart w:name="z849" w:id="749"/>
    <w:p>
      <w:pPr>
        <w:spacing w:after="0"/>
        <w:ind w:left="0"/>
        <w:jc w:val="left"/>
      </w:pPr>
      <w:r>
        <w:rPr>
          <w:rFonts w:ascii="Times New Roman"/>
          <w:b/>
          <w:i w:val="false"/>
          <w:color w:val="000000"/>
        </w:rPr>
        <w:t xml:space="preserve"> Заявление на участие в аттестации заместителей руководителей организаций образования, методических кабинетов (центров), методистов методических кабинетов (центров)</w:t>
      </w:r>
    </w:p>
    <w:bookmarkEnd w:id="749"/>
    <w:p>
      <w:pPr>
        <w:spacing w:after="0"/>
        <w:ind w:left="0"/>
        <w:jc w:val="both"/>
      </w:pPr>
      <w:bookmarkStart w:name="z850" w:id="750"/>
      <w:r>
        <w:rPr>
          <w:rFonts w:ascii="Times New Roman"/>
          <w:b w:val="false"/>
          <w:i w:val="false"/>
          <w:color w:val="000000"/>
          <w:sz w:val="28"/>
        </w:rPr>
        <w:t>
      Я, ________________________________________________________________,</w:t>
      </w:r>
    </w:p>
    <w:bookmarkEnd w:id="750"/>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прошу допустить на участие в аттестации в 20 ___ году на квалификационную</w:t>
      </w:r>
    </w:p>
    <w:p>
      <w:pPr>
        <w:spacing w:after="0"/>
        <w:ind w:left="0"/>
        <w:jc w:val="both"/>
      </w:pPr>
      <w:r>
        <w:rPr>
          <w:rFonts w:ascii="Times New Roman"/>
          <w:b w:val="false"/>
          <w:i w:val="false"/>
          <w:color w:val="000000"/>
          <w:sz w:val="28"/>
        </w:rPr>
        <w:t>категорию _________________________________________________________,</w:t>
      </w:r>
    </w:p>
    <w:p>
      <w:pPr>
        <w:spacing w:after="0"/>
        <w:ind w:left="0"/>
        <w:jc w:val="both"/>
      </w:pPr>
      <w:r>
        <w:rPr>
          <w:rFonts w:ascii="Times New Roman"/>
          <w:b w:val="false"/>
          <w:i w:val="false"/>
          <w:color w:val="000000"/>
          <w:sz w:val="28"/>
        </w:rPr>
        <w:t>по должности (специальности)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настоящее время имею квалификационную категорию __________________,</w:t>
      </w:r>
    </w:p>
    <w:p>
      <w:pPr>
        <w:spacing w:after="0"/>
        <w:ind w:left="0"/>
        <w:jc w:val="both"/>
      </w:pPr>
      <w:r>
        <w:rPr>
          <w:rFonts w:ascii="Times New Roman"/>
          <w:b w:val="false"/>
          <w:i w:val="false"/>
          <w:color w:val="000000"/>
          <w:sz w:val="28"/>
        </w:rPr>
        <w:t>действительную до____(день) ____ (месяц) ______ года.</w:t>
      </w:r>
    </w:p>
    <w:p>
      <w:pPr>
        <w:spacing w:after="0"/>
        <w:ind w:left="0"/>
        <w:jc w:val="both"/>
      </w:pPr>
      <w:r>
        <w:rPr>
          <w:rFonts w:ascii="Times New Roman"/>
          <w:b w:val="false"/>
          <w:i w:val="false"/>
          <w:color w:val="000000"/>
          <w:sz w:val="28"/>
        </w:rPr>
        <w:t>Основанием считаю следующие результаты работы: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1" w:id="751"/>
    <w:p>
      <w:pPr>
        <w:spacing w:after="0"/>
        <w:ind w:left="0"/>
        <w:jc w:val="both"/>
      </w:pPr>
      <w:r>
        <w:rPr>
          <w:rFonts w:ascii="Times New Roman"/>
          <w:b w:val="false"/>
          <w:i w:val="false"/>
          <w:color w:val="000000"/>
          <w:sz w:val="28"/>
        </w:rPr>
        <w:t>
      Стаж работы: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(заместителем руководителя) организации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2" w:id="752"/>
      <w:r>
        <w:rPr>
          <w:rFonts w:ascii="Times New Roman"/>
          <w:b w:val="false"/>
          <w:i w:val="false"/>
          <w:color w:val="000000"/>
          <w:sz w:val="28"/>
        </w:rPr>
        <w:t>
      Награды, звания, ученая (академическая) степень, ученое звание с указанием года</w:t>
      </w:r>
    </w:p>
    <w:bookmarkEnd w:id="752"/>
    <w:p>
      <w:pPr>
        <w:spacing w:after="0"/>
        <w:ind w:left="0"/>
        <w:jc w:val="both"/>
      </w:pPr>
      <w:r>
        <w:rPr>
          <w:rFonts w:ascii="Times New Roman"/>
          <w:b w:val="false"/>
          <w:i w:val="false"/>
          <w:color w:val="000000"/>
          <w:sz w:val="28"/>
        </w:rPr>
        <w:t>получения (присвоения)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должность</w:t>
      </w:r>
    </w:p>
    <w:p>
      <w:pPr>
        <w:spacing w:after="0"/>
        <w:ind w:left="0"/>
        <w:jc w:val="both"/>
      </w:pPr>
      <w:r>
        <w:rPr>
          <w:rFonts w:ascii="Times New Roman"/>
          <w:b w:val="false"/>
          <w:i w:val="false"/>
          <w:color w:val="000000"/>
          <w:sz w:val="28"/>
        </w:rPr>
        <w:t>С Правилами аттестации ознакомлен (-а).</w:t>
      </w:r>
    </w:p>
    <w:p>
      <w:pPr>
        <w:spacing w:after="0"/>
        <w:ind w:left="0"/>
        <w:jc w:val="both"/>
      </w:pPr>
      <w:r>
        <w:rPr>
          <w:rFonts w:ascii="Times New Roman"/>
          <w:b w:val="false"/>
          <w:i w:val="false"/>
          <w:color w:val="000000"/>
          <w:sz w:val="28"/>
        </w:rPr>
        <w:t>"____"_________20___ года</w:t>
      </w:r>
    </w:p>
    <w:p>
      <w:pPr>
        <w:spacing w:after="0"/>
        <w:ind w:left="0"/>
        <w:jc w:val="both"/>
      </w:pPr>
      <w:r>
        <w:rPr>
          <w:rFonts w:ascii="Times New Roman"/>
          <w:b w:val="false"/>
          <w:i w:val="false"/>
          <w:color w:val="000000"/>
          <w:sz w:val="28"/>
        </w:rPr>
        <w:t>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5" w:id="753"/>
    <w:p>
      <w:pPr>
        <w:spacing w:after="0"/>
        <w:ind w:left="0"/>
        <w:jc w:val="left"/>
      </w:pPr>
      <w:r>
        <w:rPr>
          <w:rFonts w:ascii="Times New Roman"/>
          <w:b/>
          <w:i w:val="false"/>
          <w:color w:val="000000"/>
        </w:rPr>
        <w:t xml:space="preserve"> Аттестационный лист на заместителя руководителя организации образования, методического кабинета (центра) /методиста методического кабинета (центра)</w:t>
      </w:r>
    </w:p>
    <w:bookmarkEnd w:id="753"/>
    <w:p>
      <w:pPr>
        <w:spacing w:after="0"/>
        <w:ind w:left="0"/>
        <w:jc w:val="both"/>
      </w:pPr>
      <w:bookmarkStart w:name="z856" w:id="754"/>
      <w:r>
        <w:rPr>
          <w:rFonts w:ascii="Times New Roman"/>
          <w:b w:val="false"/>
          <w:i w:val="false"/>
          <w:color w:val="000000"/>
          <w:sz w:val="28"/>
        </w:rPr>
        <w:t xml:space="preserve">
      Вид аттестации: очередная -; повторная - </w:t>
      </w:r>
    </w:p>
    <w:bookmarkEnd w:id="754"/>
    <w:p>
      <w:pPr>
        <w:spacing w:after="0"/>
        <w:ind w:left="0"/>
        <w:jc w:val="both"/>
      </w:pPr>
      <w:r>
        <w:rPr>
          <w:rFonts w:ascii="Times New Roman"/>
          <w:b w:val="false"/>
          <w:i w:val="false"/>
          <w:color w:val="000000"/>
          <w:sz w:val="28"/>
        </w:rPr>
        <w:t>(нужное отметить знаком X)</w:t>
      </w:r>
    </w:p>
    <w:p>
      <w:pPr>
        <w:spacing w:after="0"/>
        <w:ind w:left="0"/>
        <w:jc w:val="both"/>
      </w:pPr>
      <w:r>
        <w:rPr>
          <w:rFonts w:ascii="Times New Roman"/>
          <w:b w:val="false"/>
          <w:i w:val="false"/>
          <w:color w:val="000000"/>
          <w:sz w:val="28"/>
        </w:rPr>
        <w:t>Ф.И.О. (при его наличии) ___________________________________________</w:t>
      </w:r>
    </w:p>
    <w:p>
      <w:pPr>
        <w:spacing w:after="0"/>
        <w:ind w:left="0"/>
        <w:jc w:val="both"/>
      </w:pPr>
      <w:r>
        <w:rPr>
          <w:rFonts w:ascii="Times New Roman"/>
          <w:b w:val="false"/>
          <w:i w:val="false"/>
          <w:color w:val="000000"/>
          <w:sz w:val="28"/>
        </w:rPr>
        <w:t>Дата рождения: "___" __________ _______ года.</w:t>
      </w:r>
    </w:p>
    <w:p>
      <w:pPr>
        <w:spacing w:after="0"/>
        <w:ind w:left="0"/>
        <w:jc w:val="both"/>
      </w:pPr>
      <w:r>
        <w:rPr>
          <w:rFonts w:ascii="Times New Roman"/>
          <w:b w:val="false"/>
          <w:i w:val="false"/>
          <w:color w:val="000000"/>
          <w:sz w:val="28"/>
        </w:rPr>
        <w:t>Сведения об образовании, о повышении квалификации, переподготовке</w:t>
      </w:r>
    </w:p>
    <w:p>
      <w:pPr>
        <w:spacing w:after="0"/>
        <w:ind w:left="0"/>
        <w:jc w:val="both"/>
      </w:pPr>
      <w:r>
        <w:rPr>
          <w:rFonts w:ascii="Times New Roman"/>
          <w:b w:val="false"/>
          <w:i w:val="false"/>
          <w:color w:val="000000"/>
          <w:sz w:val="28"/>
        </w:rPr>
        <w:t>(когда и какое учебное заведение окончил, специальность и квалификация</w:t>
      </w:r>
    </w:p>
    <w:p>
      <w:pPr>
        <w:spacing w:after="0"/>
        <w:ind w:left="0"/>
        <w:jc w:val="both"/>
      </w:pPr>
      <w:r>
        <w:rPr>
          <w:rFonts w:ascii="Times New Roman"/>
          <w:b w:val="false"/>
          <w:i w:val="false"/>
          <w:color w:val="000000"/>
          <w:sz w:val="28"/>
        </w:rPr>
        <w:t>по образованию, документы о повышении квалификации, переподготовке,</w:t>
      </w:r>
    </w:p>
    <w:p>
      <w:pPr>
        <w:spacing w:after="0"/>
        <w:ind w:left="0"/>
        <w:jc w:val="both"/>
      </w:pPr>
      <w:r>
        <w:rPr>
          <w:rFonts w:ascii="Times New Roman"/>
          <w:b w:val="false"/>
          <w:i w:val="false"/>
          <w:color w:val="000000"/>
          <w:sz w:val="28"/>
        </w:rPr>
        <w:t>ученая (академическая) степень, ученое звание, дата их присвоения)</w:t>
      </w:r>
    </w:p>
    <w:p>
      <w:pPr>
        <w:spacing w:after="0"/>
        <w:ind w:left="0"/>
        <w:jc w:val="both"/>
      </w:pPr>
      <w:r>
        <w:rPr>
          <w:rFonts w:ascii="Times New Roman"/>
          <w:b w:val="false"/>
          <w:i w:val="false"/>
          <w:color w:val="000000"/>
          <w:sz w:val="28"/>
        </w:rPr>
        <w:t>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4. Занимаемая должность и дата назначения, квалификационная категория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Общий трудовой стаж</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6. Стаж работы на руководящих должностях (государственная и гражданская служба)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Замечания и предложения, высказанные членами аттестационной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8. На заседании присутствовало ________членов аттестационной комиссии.</w:t>
      </w:r>
    </w:p>
    <w:p>
      <w:pPr>
        <w:spacing w:after="0"/>
        <w:ind w:left="0"/>
        <w:jc w:val="both"/>
      </w:pPr>
      <w:r>
        <w:rPr>
          <w:rFonts w:ascii="Times New Roman"/>
          <w:b w:val="false"/>
          <w:i w:val="false"/>
          <w:color w:val="000000"/>
          <w:sz w:val="28"/>
        </w:rPr>
        <w:t>9. Оценка деятельности аттестуемого по результатам голосования согласно</w:t>
      </w:r>
    </w:p>
    <w:p>
      <w:pPr>
        <w:spacing w:after="0"/>
        <w:ind w:left="0"/>
        <w:jc w:val="both"/>
      </w:pPr>
      <w:r>
        <w:rPr>
          <w:rFonts w:ascii="Times New Roman"/>
          <w:b w:val="false"/>
          <w:i w:val="false"/>
          <w:color w:val="000000"/>
          <w:sz w:val="28"/>
        </w:rPr>
        <w:t>прилагаемому оценочному листу, заполняемому каждым членом аттестационной комиссии:</w:t>
      </w:r>
    </w:p>
    <w:p>
      <w:pPr>
        <w:spacing w:after="0"/>
        <w:ind w:left="0"/>
        <w:jc w:val="both"/>
      </w:pPr>
      <w:r>
        <w:rPr>
          <w:rFonts w:ascii="Times New Roman"/>
          <w:b w:val="false"/>
          <w:i w:val="false"/>
          <w:color w:val="000000"/>
          <w:sz w:val="28"/>
        </w:rPr>
        <w:t>1)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 каждой квалификационной категории отдельно)</w:t>
      </w:r>
    </w:p>
    <w:p>
      <w:pPr>
        <w:spacing w:after="0"/>
        <w:ind w:left="0"/>
        <w:jc w:val="both"/>
      </w:pPr>
      <w:r>
        <w:rPr>
          <w:rFonts w:ascii="Times New Roman"/>
          <w:b w:val="false"/>
          <w:i w:val="false"/>
          <w:color w:val="000000"/>
          <w:sz w:val="28"/>
        </w:rPr>
        <w:t>2) аттестован с подтверждением заявленной квалификационной категорией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3) не аттестован на заявленную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(количество голосов)</w:t>
      </w:r>
    </w:p>
    <w:p>
      <w:pPr>
        <w:spacing w:after="0"/>
        <w:ind w:left="0"/>
        <w:jc w:val="both"/>
      </w:pPr>
      <w:r>
        <w:rPr>
          <w:rFonts w:ascii="Times New Roman"/>
          <w:b w:val="false"/>
          <w:i w:val="false"/>
          <w:color w:val="000000"/>
          <w:sz w:val="28"/>
        </w:rPr>
        <w:t>Итоговая оценка _________________________________________________</w:t>
      </w:r>
    </w:p>
    <w:p>
      <w:pPr>
        <w:spacing w:after="0"/>
        <w:ind w:left="0"/>
        <w:jc w:val="both"/>
      </w:pPr>
      <w:r>
        <w:rPr>
          <w:rFonts w:ascii="Times New Roman"/>
          <w:b w:val="false"/>
          <w:i w:val="false"/>
          <w:color w:val="000000"/>
          <w:sz w:val="28"/>
        </w:rPr>
        <w:t>(квалификационная категория с цифровым обозначением указывается прописью)</w:t>
      </w:r>
    </w:p>
    <w:p>
      <w:pPr>
        <w:spacing w:after="0"/>
        <w:ind w:left="0"/>
        <w:jc w:val="both"/>
      </w:pPr>
      <w:r>
        <w:rPr>
          <w:rFonts w:ascii="Times New Roman"/>
          <w:b w:val="false"/>
          <w:i w:val="false"/>
          <w:color w:val="000000"/>
          <w:sz w:val="28"/>
        </w:rPr>
        <w:t>10. Рекомендации аттестационной комиссии</w:t>
      </w:r>
    </w:p>
    <w:p>
      <w:pPr>
        <w:spacing w:after="0"/>
        <w:ind w:left="0"/>
        <w:jc w:val="both"/>
      </w:pPr>
      <w:r>
        <w:rPr>
          <w:rFonts w:ascii="Times New Roman"/>
          <w:b w:val="false"/>
          <w:i w:val="false"/>
          <w:color w:val="000000"/>
          <w:sz w:val="28"/>
        </w:rPr>
        <w:t>(с указанием мотивов, по которым они даются)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11. Примечания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Председатель аттестационной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Секретарь аттестационной комиссии: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Члены аттестационной комиссии:</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______________________________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Дата проведения аттестации "____" ___________ 20 _________ года.</w:t>
      </w:r>
    </w:p>
    <w:p>
      <w:pPr>
        <w:spacing w:after="0"/>
        <w:ind w:left="0"/>
        <w:jc w:val="both"/>
      </w:pPr>
      <w:r>
        <w:rPr>
          <w:rFonts w:ascii="Times New Roman"/>
          <w:b w:val="false"/>
          <w:i w:val="false"/>
          <w:color w:val="000000"/>
          <w:sz w:val="28"/>
        </w:rPr>
        <w:t>С аттестационным листом ознакомился:</w:t>
      </w:r>
    </w:p>
    <w:p>
      <w:pPr>
        <w:spacing w:after="0"/>
        <w:ind w:left="0"/>
        <w:jc w:val="both"/>
      </w:pPr>
      <w:r>
        <w:rPr>
          <w:rFonts w:ascii="Times New Roman"/>
          <w:b w:val="false"/>
          <w:i w:val="false"/>
          <w:color w:val="000000"/>
          <w:sz w:val="28"/>
        </w:rPr>
        <w:t>_________________________________ (подпись аттестуемого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9" w:id="755"/>
    <w:p>
      <w:pPr>
        <w:spacing w:after="0"/>
        <w:ind w:left="0"/>
        <w:jc w:val="left"/>
      </w:pPr>
      <w:r>
        <w:rPr>
          <w:rFonts w:ascii="Times New Roman"/>
          <w:b/>
          <w:i w:val="false"/>
          <w:color w:val="000000"/>
        </w:rPr>
        <w:t xml:space="preserve"> Протокол заседания аттестационной комиссии</w:t>
      </w:r>
    </w:p>
    <w:bookmarkEnd w:id="755"/>
    <w:p>
      <w:pPr>
        <w:spacing w:after="0"/>
        <w:ind w:left="0"/>
        <w:jc w:val="both"/>
      </w:pPr>
      <w:bookmarkStart w:name="z860" w:id="756"/>
      <w:r>
        <w:rPr>
          <w:rFonts w:ascii="Times New Roman"/>
          <w:b w:val="false"/>
          <w:i w:val="false"/>
          <w:color w:val="000000"/>
          <w:sz w:val="28"/>
        </w:rPr>
        <w:t>
      "___"__________________ 20____ года</w:t>
      </w:r>
    </w:p>
    <w:bookmarkEnd w:id="756"/>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 _________________________________</w:t>
      </w:r>
    </w:p>
    <w:bookmarkStart w:name="z861" w:id="757"/>
    <w:p>
      <w:pPr>
        <w:spacing w:after="0"/>
        <w:ind w:left="0"/>
        <w:jc w:val="left"/>
      </w:pPr>
      <w:r>
        <w:rPr>
          <w:rFonts w:ascii="Times New Roman"/>
          <w:b/>
          <w:i w:val="false"/>
          <w:color w:val="000000"/>
        </w:rPr>
        <w:t xml:space="preserve"> РЕШЕНИЕ Комиссии по итогам этапов аттестации:</w:t>
      </w:r>
    </w:p>
    <w:bookmarkEnd w:id="757"/>
    <w:bookmarkStart w:name="z862" w:id="758"/>
    <w:p>
      <w:pPr>
        <w:spacing w:after="0"/>
        <w:ind w:left="0"/>
        <w:jc w:val="both"/>
      </w:pPr>
      <w:r>
        <w:rPr>
          <w:rFonts w:ascii="Times New Roman"/>
          <w:b w:val="false"/>
          <w:i w:val="false"/>
          <w:color w:val="000000"/>
          <w:sz w:val="28"/>
        </w:rPr>
        <w:t>
      Аттестованы на заявленную квалификационную категорию следующие руководители организаций образования:</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759"/>
    <w:p>
      <w:pPr>
        <w:spacing w:after="0"/>
        <w:ind w:left="0"/>
        <w:jc w:val="both"/>
      </w:pPr>
      <w:r>
        <w:rPr>
          <w:rFonts w:ascii="Times New Roman"/>
          <w:b w:val="false"/>
          <w:i w:val="false"/>
          <w:color w:val="000000"/>
          <w:sz w:val="28"/>
        </w:rPr>
        <w:t>
      Не аттестованы на заявленную квалификационную категорию следующие руководители организаций образования:</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4" w:id="760"/>
      <w:r>
        <w:rPr>
          <w:rFonts w:ascii="Times New Roman"/>
          <w:b w:val="false"/>
          <w:i w:val="false"/>
          <w:color w:val="000000"/>
          <w:sz w:val="28"/>
        </w:rPr>
        <w:t>
      Председатель Комиссии __________________________ (подпись)</w:t>
      </w:r>
    </w:p>
    <w:bookmarkEnd w:id="760"/>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_________________________ ______________________ (подпись)</w:t>
      </w:r>
    </w:p>
    <w:p>
      <w:pPr>
        <w:spacing w:after="0"/>
        <w:ind w:left="0"/>
        <w:jc w:val="both"/>
      </w:pPr>
      <w:r>
        <w:rPr>
          <w:rFonts w:ascii="Times New Roman"/>
          <w:b w:val="false"/>
          <w:i w:val="false"/>
          <w:color w:val="000000"/>
          <w:sz w:val="28"/>
        </w:rPr>
        <w:t>Секретарь: _________________________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7" w:id="761"/>
    <w:p>
      <w:pPr>
        <w:spacing w:after="0"/>
        <w:ind w:left="0"/>
        <w:jc w:val="left"/>
      </w:pPr>
      <w:r>
        <w:rPr>
          <w:rFonts w:ascii="Times New Roman"/>
          <w:b/>
          <w:i w:val="false"/>
          <w:color w:val="000000"/>
        </w:rPr>
        <w:t xml:space="preserve"> УДОСТОВЕРЕНИЕ</w:t>
      </w:r>
      <w:r>
        <w:br/>
      </w:r>
      <w:r>
        <w:rPr>
          <w:rFonts w:ascii="Times New Roman"/>
          <w:b/>
          <w:i w:val="false"/>
          <w:color w:val="000000"/>
        </w:rPr>
        <w:t>педагога о присвоении (подтверждении) квалификационной категории</w:t>
      </w:r>
    </w:p>
    <w:bookmarkEnd w:id="761"/>
    <w:p>
      <w:pPr>
        <w:spacing w:after="0"/>
        <w:ind w:left="0"/>
        <w:jc w:val="both"/>
      </w:pPr>
      <w:bookmarkStart w:name="z868" w:id="762"/>
      <w:r>
        <w:rPr>
          <w:rFonts w:ascii="Times New Roman"/>
          <w:b w:val="false"/>
          <w:i w:val="false"/>
          <w:color w:val="000000"/>
          <w:sz w:val="28"/>
        </w:rPr>
        <w:t>
      Настоящее удостоверение выдано __________</w:t>
      </w:r>
    </w:p>
    <w:bookmarkEnd w:id="7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в том, что в соответствии с решением Комиссии по присвоению (подтверждению)</w:t>
      </w:r>
    </w:p>
    <w:p>
      <w:pPr>
        <w:spacing w:after="0"/>
        <w:ind w:left="0"/>
        <w:jc w:val="both"/>
      </w:pPr>
      <w:r>
        <w:rPr>
          <w:rFonts w:ascii="Times New Roman"/>
          <w:b w:val="false"/>
          <w:i w:val="false"/>
          <w:color w:val="000000"/>
          <w:sz w:val="28"/>
        </w:rPr>
        <w:t>квалификационных категорий от "___" ________ 20_______ приказом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или органа управления образования)</w:t>
      </w:r>
    </w:p>
    <w:p>
      <w:pPr>
        <w:spacing w:after="0"/>
        <w:ind w:left="0"/>
        <w:jc w:val="both"/>
      </w:pPr>
      <w:r>
        <w:rPr>
          <w:rFonts w:ascii="Times New Roman"/>
          <w:b w:val="false"/>
          <w:i w:val="false"/>
          <w:color w:val="000000"/>
          <w:sz w:val="28"/>
        </w:rPr>
        <w:t>№ _____ от "____" ____20 _______ года присвоена (подтверждена) квалификационная</w:t>
      </w:r>
    </w:p>
    <w:p>
      <w:pPr>
        <w:spacing w:after="0"/>
        <w:ind w:left="0"/>
        <w:jc w:val="both"/>
      </w:pPr>
      <w:r>
        <w:rPr>
          <w:rFonts w:ascii="Times New Roman"/>
          <w:b w:val="false"/>
          <w:i w:val="false"/>
          <w:color w:val="000000"/>
          <w:sz w:val="28"/>
        </w:rPr>
        <w:t>категория ________________________________________________________________</w:t>
      </w:r>
    </w:p>
    <w:p>
      <w:pPr>
        <w:spacing w:after="0"/>
        <w:ind w:left="0"/>
        <w:jc w:val="both"/>
      </w:pPr>
      <w:r>
        <w:rPr>
          <w:rFonts w:ascii="Times New Roman"/>
          <w:b w:val="false"/>
          <w:i w:val="false"/>
          <w:color w:val="000000"/>
          <w:sz w:val="28"/>
        </w:rPr>
        <w:t>по должности _____________________________________________________________.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Настоящее удостоверение действительно до "____"_____________20____года</w:t>
      </w:r>
    </w:p>
    <w:p>
      <w:pPr>
        <w:spacing w:after="0"/>
        <w:ind w:left="0"/>
        <w:jc w:val="both"/>
      </w:pPr>
      <w:r>
        <w:rPr>
          <w:rFonts w:ascii="Times New Roman"/>
          <w:b w:val="false"/>
          <w:i w:val="false"/>
          <w:color w:val="000000"/>
          <w:sz w:val="28"/>
        </w:rPr>
        <w:t>Руководитель организации образования 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 Регистрационный номер __________________</w:t>
      </w:r>
    </w:p>
    <w:p>
      <w:pPr>
        <w:spacing w:after="0"/>
        <w:ind w:left="0"/>
        <w:jc w:val="both"/>
      </w:pP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bl>
    <w:bookmarkStart w:name="z870" w:id="763"/>
    <w:p>
      <w:pPr>
        <w:spacing w:after="0"/>
        <w:ind w:left="0"/>
        <w:jc w:val="left"/>
      </w:pPr>
      <w:r>
        <w:rPr>
          <w:rFonts w:ascii="Times New Roman"/>
          <w:b/>
          <w:i w:val="false"/>
          <w:color w:val="000000"/>
        </w:rPr>
        <w:t xml:space="preserve"> Журнал регистрации и выдачи удостоверений о присвоении (подтверждении) квалификационной категории</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присвоенной/ подтвержденной квалификационной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присвоении/ подтверждении и квалификационной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удостоверения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в получении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 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764"/>
    <w:p>
      <w:pPr>
        <w:spacing w:after="0"/>
        <w:ind w:left="0"/>
        <w:jc w:val="left"/>
      </w:pPr>
      <w:r>
        <w:rPr>
          <w:rFonts w:ascii="Times New Roman"/>
          <w:b/>
          <w:i w:val="false"/>
          <w:color w:val="000000"/>
        </w:rPr>
        <w:t xml:space="preserve"> Выписка из протокола заседания педагогического совета</w:t>
      </w:r>
      <w:r>
        <w:br/>
      </w:r>
      <w:r>
        <w:rPr>
          <w:rFonts w:ascii="Times New Roman"/>
          <w:b/>
          <w:i w:val="false"/>
          <w:color w:val="000000"/>
        </w:rPr>
        <w:t>_________________________________________________________</w:t>
      </w:r>
      <w:r>
        <w:br/>
      </w:r>
      <w:r>
        <w:rPr>
          <w:rFonts w:ascii="Times New Roman"/>
          <w:b/>
          <w:i w:val="false"/>
          <w:color w:val="000000"/>
        </w:rPr>
        <w:t>наименование организации образования</w:t>
      </w:r>
    </w:p>
    <w:bookmarkEnd w:id="764"/>
    <w:p>
      <w:pPr>
        <w:spacing w:after="0"/>
        <w:ind w:left="0"/>
        <w:jc w:val="both"/>
      </w:pPr>
      <w:bookmarkStart w:name="z874" w:id="765"/>
      <w:r>
        <w:rPr>
          <w:rFonts w:ascii="Times New Roman"/>
          <w:b w:val="false"/>
          <w:i w:val="false"/>
          <w:color w:val="000000"/>
          <w:sz w:val="28"/>
        </w:rPr>
        <w:t>
      от "__" _____________ 20 ___ г.</w:t>
      </w:r>
    </w:p>
    <w:bookmarkEnd w:id="765"/>
    <w:p>
      <w:pPr>
        <w:spacing w:after="0"/>
        <w:ind w:left="0"/>
        <w:jc w:val="both"/>
      </w:pPr>
      <w:r>
        <w:rPr>
          <w:rFonts w:ascii="Times New Roman"/>
          <w:b w:val="false"/>
          <w:i w:val="false"/>
          <w:color w:val="000000"/>
          <w:sz w:val="28"/>
        </w:rPr>
        <w:t>Председатель – Ф.И.О.</w:t>
      </w:r>
    </w:p>
    <w:p>
      <w:pPr>
        <w:spacing w:after="0"/>
        <w:ind w:left="0"/>
        <w:jc w:val="both"/>
      </w:pPr>
      <w:r>
        <w:rPr>
          <w:rFonts w:ascii="Times New Roman"/>
          <w:b w:val="false"/>
          <w:i w:val="false"/>
          <w:color w:val="000000"/>
          <w:sz w:val="28"/>
        </w:rPr>
        <w:t>Секретарь – Ф.И.О.</w:t>
      </w:r>
    </w:p>
    <w:p>
      <w:pPr>
        <w:spacing w:after="0"/>
        <w:ind w:left="0"/>
        <w:jc w:val="both"/>
      </w:pPr>
      <w:r>
        <w:rPr>
          <w:rFonts w:ascii="Times New Roman"/>
          <w:b w:val="false"/>
          <w:i w:val="false"/>
          <w:color w:val="000000"/>
          <w:sz w:val="28"/>
        </w:rPr>
        <w:t>Присутствовали: _____ человек.</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О присвоении (подтверждении) квалификационных категорий педагогам</w:t>
      </w:r>
    </w:p>
    <w:p>
      <w:pPr>
        <w:spacing w:after="0"/>
        <w:ind w:left="0"/>
        <w:jc w:val="both"/>
      </w:pPr>
      <w:r>
        <w:rPr>
          <w:rFonts w:ascii="Times New Roman"/>
          <w:b w:val="false"/>
          <w:i w:val="false"/>
          <w:color w:val="000000"/>
          <w:sz w:val="28"/>
        </w:rPr>
        <w:t>Слушали:</w:t>
      </w:r>
    </w:p>
    <w:p>
      <w:pPr>
        <w:spacing w:after="0"/>
        <w:ind w:left="0"/>
        <w:jc w:val="both"/>
      </w:pPr>
      <w:r>
        <w:rPr>
          <w:rFonts w:ascii="Times New Roman"/>
          <w:b w:val="false"/>
          <w:i w:val="false"/>
          <w:color w:val="000000"/>
          <w:sz w:val="28"/>
        </w:rPr>
        <w:t>Краткая информация о педагоге (педагогах), претендующих на присвоение</w:t>
      </w:r>
    </w:p>
    <w:p>
      <w:pPr>
        <w:spacing w:after="0"/>
        <w:ind w:left="0"/>
        <w:jc w:val="both"/>
      </w:pPr>
      <w:r>
        <w:rPr>
          <w:rFonts w:ascii="Times New Roman"/>
          <w:b w:val="false"/>
          <w:i w:val="false"/>
          <w:color w:val="000000"/>
          <w:sz w:val="28"/>
        </w:rPr>
        <w:t>(подтверждение) квалификационных категорий по вопросу соблюдения</w:t>
      </w:r>
    </w:p>
    <w:p>
      <w:pPr>
        <w:spacing w:after="0"/>
        <w:ind w:left="0"/>
        <w:jc w:val="both"/>
      </w:pPr>
      <w:r>
        <w:rPr>
          <w:rFonts w:ascii="Times New Roman"/>
          <w:b w:val="false"/>
          <w:i w:val="false"/>
          <w:color w:val="000000"/>
          <w:sz w:val="28"/>
        </w:rPr>
        <w:t xml:space="preserve">педагогической этики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w:t>
      </w:r>
    </w:p>
    <w:p>
      <w:pPr>
        <w:spacing w:after="0"/>
        <w:ind w:left="0"/>
        <w:jc w:val="both"/>
      </w:pPr>
      <w:r>
        <w:rPr>
          <w:rFonts w:ascii="Times New Roman"/>
          <w:b w:val="false"/>
          <w:i w:val="false"/>
          <w:color w:val="000000"/>
          <w:sz w:val="28"/>
        </w:rPr>
        <w:t>Республики Казахстан от 11 мая 2020 года № 190 "О некоторых вопросах</w:t>
      </w:r>
    </w:p>
    <w:p>
      <w:pPr>
        <w:spacing w:after="0"/>
        <w:ind w:left="0"/>
        <w:jc w:val="both"/>
      </w:pPr>
      <w:r>
        <w:rPr>
          <w:rFonts w:ascii="Times New Roman"/>
          <w:b w:val="false"/>
          <w:i w:val="false"/>
          <w:color w:val="000000"/>
          <w:sz w:val="28"/>
        </w:rPr>
        <w:t>педагогической этики" (зарегистрирован в Министерстве юстиции</w:t>
      </w:r>
    </w:p>
    <w:p>
      <w:pPr>
        <w:spacing w:after="0"/>
        <w:ind w:left="0"/>
        <w:jc w:val="both"/>
      </w:pPr>
      <w:r>
        <w:rPr>
          <w:rFonts w:ascii="Times New Roman"/>
          <w:b w:val="false"/>
          <w:i w:val="false"/>
          <w:color w:val="000000"/>
          <w:sz w:val="28"/>
        </w:rPr>
        <w:t>Республики Казахстан 12 мая 2020 года № 20619).</w:t>
      </w:r>
    </w:p>
    <w:bookmarkStart w:name="z875" w:id="766"/>
    <w:p>
      <w:pPr>
        <w:spacing w:after="0"/>
        <w:ind w:left="0"/>
        <w:jc w:val="left"/>
      </w:pPr>
      <w:r>
        <w:rPr>
          <w:rFonts w:ascii="Times New Roman"/>
          <w:b/>
          <w:i w:val="false"/>
          <w:color w:val="000000"/>
        </w:rPr>
        <w:t xml:space="preserve"> РЕШЕНИЕ:</w:t>
      </w:r>
    </w:p>
    <w:bookmarkEnd w:id="766"/>
    <w:p>
      <w:pPr>
        <w:spacing w:after="0"/>
        <w:ind w:left="0"/>
        <w:jc w:val="both"/>
      </w:pPr>
      <w:bookmarkStart w:name="z876" w:id="767"/>
      <w:r>
        <w:rPr>
          <w:rFonts w:ascii="Times New Roman"/>
          <w:b w:val="false"/>
          <w:i w:val="false"/>
          <w:color w:val="000000"/>
          <w:sz w:val="28"/>
        </w:rPr>
        <w:t>
      Рекомендуется на присвоение (подтверждение) квалификационной категории</w:t>
      </w:r>
    </w:p>
    <w:bookmarkEnd w:id="76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Не рекомендуется на присвоение (подтверждение) квалификационной категории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Решение педагогического совета носит рекомендательный характер. Вне зависимости</w:t>
      </w:r>
    </w:p>
    <w:p>
      <w:pPr>
        <w:spacing w:after="0"/>
        <w:ind w:left="0"/>
        <w:jc w:val="both"/>
      </w:pPr>
      <w:r>
        <w:rPr>
          <w:rFonts w:ascii="Times New Roman"/>
          <w:b w:val="false"/>
          <w:i w:val="false"/>
          <w:color w:val="000000"/>
          <w:sz w:val="28"/>
        </w:rPr>
        <w:t>от решения педагог продолжает принимать участие в процедуре присвоения</w:t>
      </w:r>
    </w:p>
    <w:p>
      <w:pPr>
        <w:spacing w:after="0"/>
        <w:ind w:left="0"/>
        <w:jc w:val="both"/>
      </w:pPr>
      <w:r>
        <w:rPr>
          <w:rFonts w:ascii="Times New Roman"/>
          <w:b w:val="false"/>
          <w:i w:val="false"/>
          <w:color w:val="000000"/>
          <w:sz w:val="28"/>
        </w:rPr>
        <w:t>(подтверждения) квалификационной категории. Окончательное решение принимает</w:t>
      </w:r>
    </w:p>
    <w:p>
      <w:pPr>
        <w:spacing w:after="0"/>
        <w:ind w:left="0"/>
        <w:jc w:val="both"/>
      </w:pPr>
      <w:r>
        <w:rPr>
          <w:rFonts w:ascii="Times New Roman"/>
          <w:b w:val="false"/>
          <w:i w:val="false"/>
          <w:color w:val="000000"/>
          <w:sz w:val="28"/>
        </w:rPr>
        <w:t>аттестационная комиссия соответствующего уровня.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января 2016 года № 83</w:t>
            </w:r>
          </w:p>
        </w:tc>
      </w:tr>
    </w:tbl>
    <w:p>
      <w:pPr>
        <w:spacing w:after="0"/>
        <w:ind w:left="0"/>
        <w:jc w:val="both"/>
      </w:pPr>
      <w:r>
        <w:rPr>
          <w:rFonts w:ascii="Times New Roman"/>
          <w:b w:val="false"/>
          <w:i w:val="false"/>
          <w:color w:val="ff0000"/>
          <w:sz w:val="28"/>
        </w:rPr>
        <w:t xml:space="preserve">
      Сноска. Приложение 2 исключено в соответствии с приказом Министра образования и науки РК от 17.10.2017 </w:t>
      </w:r>
      <w:r>
        <w:rPr>
          <w:rFonts w:ascii="Times New Roman"/>
          <w:b w:val="false"/>
          <w:i w:val="false"/>
          <w:color w:val="ff0000"/>
          <w:sz w:val="28"/>
        </w:rPr>
        <w:t>№ 530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