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fe29" w14:textId="e6cf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семьи и детей</w:t>
      </w:r>
    </w:p>
    <w:p>
      <w:pPr>
        <w:spacing w:after="0"/>
        <w:ind w:left="0"/>
        <w:jc w:val="both"/>
      </w:pPr>
      <w:r>
        <w:rPr>
          <w:rFonts w:ascii="Times New Roman"/>
          <w:b w:val="false"/>
          <w:i w:val="false"/>
          <w:color w:val="000000"/>
          <w:sz w:val="28"/>
        </w:rPr>
        <w:t>Приказ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"Выдача справок по опеке и попечительству"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"Выдача справок для распоряжения имуществом несовершеннолетних"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"Установление опеки или попечительства над ребенком-сиротой (детьми-сиротами) и ребенком (детьми), оставшимся без попечения родителей"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"Назначение выплаты пособия опекунам или попечителям на содержание ребенка-сироты (детей-сирот) и ребенка (детей), оставшегося без попечения родителей"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"Передача ребенка (детей) на воспитание в приемную семью и назначение выплаты денежных средств на их содержание"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"Назначение единовременной денежной выплаты в связи с усыновлением ребенка-сироты и (или) ребенка, оставшегося без попечения родителей"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"Выдача разрешения на свидания с ребенком родителям, лишенным родительских прав, не оказывающие на ребенка негативного влияния"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"Предоставление бесплатного подвоза к общеобразовательным организациям и обратно домой детям, проживающим в отдаленных сельских пунктах"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"Предоставление бесплатного и льготного питания отдельным категориям обучающихся и воспитанников в общеобразовательных школах"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"Выдача решения органа опеки и попечительства об учете мнения ребенка, достигшего десятилетнего возраста"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образования и науки Республики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bookmarkEnd w:id="15"/>
    <w:bookmarkStart w:name="z20"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1" w:id="17"/>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7"/>
    <w:bookmarkStart w:name="z22" w:id="18"/>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2) настоящего пункта.</w:t>
      </w:r>
    </w:p>
    <w:bookmarkEnd w:id="18"/>
    <w:bookmarkStart w:name="z23" w:id="1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19"/>
    <w:bookmarkStart w:name="z24" w:id="2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и двадцать четвертого пункта 8 и абзаца четырнадцатого пункта 9 стандарта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абзаца восьмого пункта 8 и абзаца четырнадцатого пункта 9 стандарта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абзацев девять и восемнадцать пункта 8 и абзаца четырнадцатого пункта 9 стандарта государственной услуги "Передача ребенка (детей) на воспитание в приемную семью и назначение выплаты денежных средств на их содержание" которые вводятся в действие с 1 июля 2020 года.</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28" w:id="22"/>
    <w:p>
      <w:pPr>
        <w:spacing w:after="0"/>
        <w:ind w:left="0"/>
        <w:jc w:val="left"/>
      </w:pPr>
      <w:r>
        <w:rPr>
          <w:rFonts w:ascii="Times New Roman"/>
          <w:b/>
          <w:i w:val="false"/>
          <w:color w:val="000000"/>
        </w:rPr>
        <w:t xml:space="preserve"> Правила оказания государственной услуги "Выдача справок по опеке и попечительству"</w:t>
      </w:r>
    </w:p>
    <w:bookmarkEnd w:id="22"/>
    <w:bookmarkStart w:name="z29" w:id="23"/>
    <w:p>
      <w:pPr>
        <w:spacing w:after="0"/>
        <w:ind w:left="0"/>
        <w:jc w:val="left"/>
      </w:pPr>
      <w:r>
        <w:rPr>
          <w:rFonts w:ascii="Times New Roman"/>
          <w:b/>
          <w:i w:val="false"/>
          <w:color w:val="000000"/>
        </w:rPr>
        <w:t xml:space="preserve"> Глава 1. Общие положения</w:t>
      </w:r>
    </w:p>
    <w:bookmarkEnd w:id="23"/>
    <w:bookmarkStart w:name="z30" w:id="2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справок по опеке и попечительству"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выдачи справок по опеке и попечительству опекунам или попечителям.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5"/>
    <w:p>
      <w:pPr>
        <w:spacing w:after="0"/>
        <w:ind w:left="0"/>
        <w:jc w:val="left"/>
      </w:pPr>
      <w:r>
        <w:rPr>
          <w:rFonts w:ascii="Times New Roman"/>
          <w:b/>
          <w:i w:val="false"/>
          <w:color w:val="000000"/>
        </w:rPr>
        <w:t xml:space="preserve"> Глава 2. Порядок оказания государственной услуги</w:t>
      </w:r>
    </w:p>
    <w:bookmarkEnd w:id="25"/>
    <w:p>
      <w:pPr>
        <w:spacing w:after="0"/>
        <w:ind w:left="0"/>
        <w:jc w:val="both"/>
      </w:pPr>
      <w:r>
        <w:rPr>
          <w:rFonts w:ascii="Times New Roman"/>
          <w:b w:val="false"/>
          <w:i w:val="false"/>
          <w:color w:val="000000"/>
          <w:sz w:val="28"/>
        </w:rPr>
        <w:t xml:space="preserve">
      3. Для получения государственной услуги "Выдача справок по опеке и попечительству"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подписанное электронной цифровой подписью (далее –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bookmarkStart w:name="z950" w:id="26"/>
    <w:p>
      <w:pPr>
        <w:spacing w:after="0"/>
        <w:ind w:left="0"/>
        <w:jc w:val="both"/>
      </w:pPr>
      <w:r>
        <w:rPr>
          <w:rFonts w:ascii="Times New Roman"/>
          <w:b w:val="false"/>
          <w:i w:val="false"/>
          <w:color w:val="000000"/>
          <w:sz w:val="28"/>
        </w:rPr>
        <w:t xml:space="preserve">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приведен в перечне основных требований к оказанию государственной услуги "Выдача справок по опеке и попечительству"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4. Сведения о документах, удостоверяющих личность, свидетельство о рождении ребенка (при отсутствии сведений в информационной системе "Регистрационный пункт ЗАГС") управления образования городов республиканского значения и столицы, отделы образования районов, городов областного значения (далее – услугодатель) получают из соответствующих государственных информационных систем через шлюз "электронного правительства".</w:t>
      </w:r>
    </w:p>
    <w:bookmarkEnd w:id="27"/>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xml:space="preserve">
      5. При подаче услугополучателем заявления об оказания государственной услуги, в "личном кабинете" услугополучателя отображается статус о принятии запроса для оказания государственной услуги, а также уведомление. </w:t>
      </w:r>
    </w:p>
    <w:bookmarkEnd w:id="28"/>
    <w:bookmarkStart w:name="z40" w:id="29"/>
    <w:p>
      <w:pPr>
        <w:spacing w:after="0"/>
        <w:ind w:left="0"/>
        <w:jc w:val="both"/>
      </w:pPr>
      <w:r>
        <w:rPr>
          <w:rFonts w:ascii="Times New Roman"/>
          <w:b w:val="false"/>
          <w:i w:val="false"/>
          <w:color w:val="000000"/>
          <w:sz w:val="28"/>
        </w:rPr>
        <w:t xml:space="preserve">
      6. Справка по опеке и попечительству выдается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w:t>
      </w:r>
    </w:p>
    <w:bookmarkEnd w:id="29"/>
    <w:bookmarkStart w:name="z41" w:id="30"/>
    <w:p>
      <w:pPr>
        <w:spacing w:after="0"/>
        <w:ind w:left="0"/>
        <w:jc w:val="both"/>
      </w:pPr>
      <w:r>
        <w:rPr>
          <w:rFonts w:ascii="Times New Roman"/>
          <w:b w:val="false"/>
          <w:i w:val="false"/>
          <w:color w:val="000000"/>
          <w:sz w:val="28"/>
        </w:rPr>
        <w:t>
      7. Общий срок рассмотрения документов и выдача справок по опеке и попечительству либо отказ в оказании государственной услуги составляет 30 (тридцать) минут.</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Start w:name="z951" w:id="31"/>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31"/>
    <w:bookmarkStart w:name="z952" w:id="32"/>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32"/>
    <w:bookmarkStart w:name="z953" w:id="33"/>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34"/>
    <w:bookmarkStart w:name="z43" w:id="35"/>
    <w:p>
      <w:pPr>
        <w:spacing w:after="0"/>
        <w:ind w:left="0"/>
        <w:jc w:val="both"/>
      </w:pPr>
      <w:r>
        <w:rPr>
          <w:rFonts w:ascii="Times New Roman"/>
          <w:b w:val="false"/>
          <w:i w:val="false"/>
          <w:color w:val="000000"/>
          <w:sz w:val="28"/>
        </w:rPr>
        <w:t>
      8.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9.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w:t>
            </w:r>
            <w:r>
              <w:br/>
            </w:r>
            <w:r>
              <w:rPr>
                <w:rFonts w:ascii="Times New Roman"/>
                <w:b w:val="false"/>
                <w:i w:val="false"/>
                <w:color w:val="000000"/>
                <w:sz w:val="20"/>
              </w:rPr>
              <w:t>и попечительству"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опекуна (попечителя)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тел. _______________________</w:t>
            </w:r>
          </w:p>
        </w:tc>
      </w:tr>
    </w:tbl>
    <w:bookmarkStart w:name="z883" w:id="37"/>
    <w:p>
      <w:pPr>
        <w:spacing w:after="0"/>
        <w:ind w:left="0"/>
        <w:jc w:val="left"/>
      </w:pPr>
      <w:r>
        <w:rPr>
          <w:rFonts w:ascii="Times New Roman"/>
          <w:b/>
          <w:i w:val="false"/>
          <w:color w:val="000000"/>
        </w:rPr>
        <w:t xml:space="preserve"> Заявление</w:t>
      </w:r>
    </w:p>
    <w:bookmarkEnd w:id="37"/>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выдать справку об опеке и попечительству над несовершеннолетним(и)</w:t>
      </w:r>
    </w:p>
    <w:p>
      <w:pPr>
        <w:spacing w:after="0"/>
        <w:ind w:left="0"/>
        <w:jc w:val="both"/>
      </w:pPr>
      <w:r>
        <w:rPr>
          <w:rFonts w:ascii="Times New Roman"/>
          <w:b w:val="false"/>
          <w:i w:val="false"/>
          <w:color w:val="000000"/>
          <w:sz w:val="28"/>
        </w:rPr>
        <w:t>ребенком (детьми), проживающим(и) по адресу: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Дети:</w:t>
      </w:r>
    </w:p>
    <w:p>
      <w:pPr>
        <w:spacing w:after="0"/>
        <w:ind w:left="0"/>
        <w:jc w:val="both"/>
      </w:pPr>
      <w:r>
        <w:rPr>
          <w:rFonts w:ascii="Times New Roman"/>
          <w:b w:val="false"/>
          <w:i w:val="false"/>
          <w:color w:val="000000"/>
          <w:sz w:val="28"/>
        </w:rPr>
        <w:t>1. 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w:t>
      </w:r>
    </w:p>
    <w:p>
      <w:pPr>
        <w:spacing w:after="0"/>
        <w:ind w:left="0"/>
        <w:jc w:val="both"/>
      </w:pPr>
      <w:r>
        <w:rPr>
          <w:rFonts w:ascii="Times New Roman"/>
          <w:b w:val="false"/>
          <w:i w:val="false"/>
          <w:color w:val="000000"/>
          <w:sz w:val="28"/>
        </w:rPr>
        <w:t xml:space="preserve"> (услугополучатель указывает Ф.И.О. (при его наличии)</w:t>
      </w:r>
    </w:p>
    <w:p>
      <w:pPr>
        <w:spacing w:after="0"/>
        <w:ind w:left="0"/>
        <w:jc w:val="both"/>
      </w:pPr>
      <w:r>
        <w:rPr>
          <w:rFonts w:ascii="Times New Roman"/>
          <w:b w:val="false"/>
          <w:i w:val="false"/>
          <w:color w:val="000000"/>
          <w:sz w:val="28"/>
        </w:rPr>
        <w:t>и индивидуальный идентификационный номер детей, услугодатель из</w:t>
      </w:r>
    </w:p>
    <w:p>
      <w:pPr>
        <w:spacing w:after="0"/>
        <w:ind w:left="0"/>
        <w:jc w:val="both"/>
      </w:pPr>
      <w:r>
        <w:rPr>
          <w:rFonts w:ascii="Times New Roman"/>
          <w:b w:val="false"/>
          <w:i w:val="false"/>
          <w:color w:val="000000"/>
          <w:sz w:val="28"/>
        </w:rPr>
        <w:t>соответствующих государственных информационных систем через шлюз</w:t>
      </w:r>
    </w:p>
    <w:p>
      <w:pPr>
        <w:spacing w:after="0"/>
        <w:ind w:left="0"/>
        <w:jc w:val="both"/>
      </w:pPr>
      <w:r>
        <w:rPr>
          <w:rFonts w:ascii="Times New Roman"/>
          <w:b w:val="false"/>
          <w:i w:val="false"/>
          <w:color w:val="000000"/>
          <w:sz w:val="28"/>
        </w:rPr>
        <w:t>"электронного правительства" получает данные о дате рождения и № свидетельства</w:t>
      </w:r>
    </w:p>
    <w:p>
      <w:pPr>
        <w:spacing w:after="0"/>
        <w:ind w:left="0"/>
        <w:jc w:val="both"/>
      </w:pPr>
      <w:r>
        <w:rPr>
          <w:rFonts w:ascii="Times New Roman"/>
          <w:b w:val="false"/>
          <w:i w:val="false"/>
          <w:color w:val="000000"/>
          <w:sz w:val="28"/>
        </w:rPr>
        <w:t>о рождении ребенка)</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РК</w:t>
      </w:r>
    </w:p>
    <w:p>
      <w:pPr>
        <w:spacing w:after="0"/>
        <w:ind w:left="0"/>
        <w:jc w:val="both"/>
      </w:pPr>
      <w:r>
        <w:rPr>
          <w:rFonts w:ascii="Times New Roman"/>
          <w:b w:val="false"/>
          <w:i w:val="false"/>
          <w:color w:val="000000"/>
          <w:sz w:val="28"/>
        </w:rPr>
        <w:t>"О персональных данных и их защите" тайну, содержащихся в информационных системах.</w:t>
      </w:r>
    </w:p>
    <w:p>
      <w:pPr>
        <w:spacing w:after="0"/>
        <w:ind w:left="0"/>
        <w:jc w:val="both"/>
      </w:pPr>
      <w:r>
        <w:rPr>
          <w:rFonts w:ascii="Times New Roman"/>
          <w:b w:val="false"/>
          <w:i w:val="false"/>
          <w:color w:val="000000"/>
          <w:sz w:val="28"/>
        </w:rPr>
        <w:t>"___" _______20__года __________________________ подпись опекуна (попечителя)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w:t>
            </w:r>
            <w:r>
              <w:br/>
            </w:r>
            <w:r>
              <w:rPr>
                <w:rFonts w:ascii="Times New Roman"/>
                <w:b w:val="false"/>
                <w:i w:val="false"/>
                <w:color w:val="000000"/>
                <w:sz w:val="20"/>
              </w:rPr>
              <w:t>и попечительству"</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справок по опеке и попечительству"</w:t>
      </w:r>
    </w:p>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03.10.2022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опеке и попечительству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установленной 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w:t>
            </w:r>
            <w:r>
              <w:br/>
            </w:r>
            <w:r>
              <w:rPr>
                <w:rFonts w:ascii="Times New Roman"/>
                <w:b w:val="false"/>
                <w:i w:val="false"/>
                <w:color w:val="000000"/>
                <w:sz w:val="20"/>
              </w:rPr>
              <w:t>и попечительству"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6" w:id="38"/>
    <w:p>
      <w:pPr>
        <w:spacing w:after="0"/>
        <w:ind w:left="0"/>
        <w:jc w:val="left"/>
      </w:pPr>
      <w:r>
        <w:rPr>
          <w:rFonts w:ascii="Times New Roman"/>
          <w:b/>
          <w:i w:val="false"/>
          <w:color w:val="000000"/>
        </w:rPr>
        <w:t xml:space="preserve"> Справка об опеке и попечительству</w:t>
      </w:r>
    </w:p>
    <w:bookmarkEnd w:id="38"/>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Настоящая справка об опеке и попечительству выдана гражданину(ке)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его наличии) проживающему (ей) по адресу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 том, что он (она) согласно приказа руководителя отдела (управления) образования</w:t>
      </w:r>
    </w:p>
    <w:p>
      <w:pPr>
        <w:spacing w:after="0"/>
        <w:ind w:left="0"/>
        <w:jc w:val="both"/>
      </w:pPr>
      <w:r>
        <w:rPr>
          <w:rFonts w:ascii="Times New Roman"/>
          <w:b w:val="false"/>
          <w:i w:val="false"/>
          <w:color w:val="000000"/>
          <w:sz w:val="28"/>
        </w:rPr>
        <w:t>районов и городов областного значения, городов Нур-Султана, Алматы и Шымкент</w:t>
      </w:r>
    </w:p>
    <w:p>
      <w:pPr>
        <w:spacing w:after="0"/>
        <w:ind w:left="0"/>
        <w:jc w:val="both"/>
      </w:pPr>
      <w:r>
        <w:rPr>
          <w:rFonts w:ascii="Times New Roman"/>
          <w:b w:val="false"/>
          <w:i w:val="false"/>
          <w:color w:val="000000"/>
          <w:sz w:val="28"/>
        </w:rPr>
        <w:t>___________№ ________ от "_____"________20__ года действительно назначен (а)</w:t>
      </w:r>
    </w:p>
    <w:p>
      <w:pPr>
        <w:spacing w:after="0"/>
        <w:ind w:left="0"/>
        <w:jc w:val="both"/>
      </w:pPr>
      <w:r>
        <w:rPr>
          <w:rFonts w:ascii="Times New Roman"/>
          <w:b w:val="false"/>
          <w:i w:val="false"/>
          <w:color w:val="000000"/>
          <w:sz w:val="28"/>
        </w:rPr>
        <w:t>опекуном (попечителем) (нужное подчеркнуть) над ребенком</w:t>
      </w:r>
    </w:p>
    <w:p>
      <w:pPr>
        <w:spacing w:after="0"/>
        <w:ind w:left="0"/>
        <w:jc w:val="both"/>
      </w:pPr>
      <w:r>
        <w:rPr>
          <w:rFonts w:ascii="Times New Roman"/>
          <w:b w:val="false"/>
          <w:i w:val="false"/>
          <w:color w:val="000000"/>
          <w:sz w:val="28"/>
        </w:rPr>
        <w:t>______________________ "____"__________ года рождения (Ф.И.О.(при его наличии)</w:t>
      </w:r>
    </w:p>
    <w:p>
      <w:pPr>
        <w:spacing w:after="0"/>
        <w:ind w:left="0"/>
        <w:jc w:val="both"/>
      </w:pPr>
      <w:r>
        <w:rPr>
          <w:rFonts w:ascii="Times New Roman"/>
          <w:b w:val="false"/>
          <w:i w:val="false"/>
          <w:color w:val="000000"/>
          <w:sz w:val="28"/>
        </w:rPr>
        <w:t>и над его (ее) имуществом по адресу:________________________________________</w:t>
      </w:r>
    </w:p>
    <w:p>
      <w:pPr>
        <w:spacing w:after="0"/>
        <w:ind w:left="0"/>
        <w:jc w:val="both"/>
      </w:pPr>
      <w:r>
        <w:rPr>
          <w:rFonts w:ascii="Times New Roman"/>
          <w:b w:val="false"/>
          <w:i w:val="false"/>
          <w:color w:val="000000"/>
          <w:sz w:val="28"/>
        </w:rPr>
        <w:t>Мать несовершеннолетнего: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его наличии), причина отсутствия)</w:t>
      </w:r>
    </w:p>
    <w:p>
      <w:pPr>
        <w:spacing w:after="0"/>
        <w:ind w:left="0"/>
        <w:jc w:val="both"/>
      </w:pPr>
      <w:r>
        <w:rPr>
          <w:rFonts w:ascii="Times New Roman"/>
          <w:b w:val="false"/>
          <w:i w:val="false"/>
          <w:color w:val="000000"/>
          <w:sz w:val="28"/>
        </w:rPr>
        <w:t>Отец несовершеннолетнего: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(ФИО (при его наличии), причина отсутствия)</w:t>
      </w:r>
    </w:p>
    <w:p>
      <w:pPr>
        <w:spacing w:after="0"/>
        <w:ind w:left="0"/>
        <w:jc w:val="both"/>
      </w:pPr>
      <w:r>
        <w:rPr>
          <w:rFonts w:ascii="Times New Roman"/>
          <w:b w:val="false"/>
          <w:i w:val="false"/>
          <w:color w:val="000000"/>
          <w:sz w:val="28"/>
        </w:rPr>
        <w:t>На опекуна (попечителя) возлагается обязанность воспитания, обучения, подготовки</w:t>
      </w:r>
    </w:p>
    <w:p>
      <w:pPr>
        <w:spacing w:after="0"/>
        <w:ind w:left="0"/>
        <w:jc w:val="both"/>
      </w:pPr>
      <w:r>
        <w:rPr>
          <w:rFonts w:ascii="Times New Roman"/>
          <w:b w:val="false"/>
          <w:i w:val="false"/>
          <w:color w:val="000000"/>
          <w:sz w:val="28"/>
        </w:rPr>
        <w:t>к общественно-полезной деятельности подопечного, защищать и охранять его личные</w:t>
      </w:r>
    </w:p>
    <w:p>
      <w:pPr>
        <w:spacing w:after="0"/>
        <w:ind w:left="0"/>
        <w:jc w:val="both"/>
      </w:pPr>
      <w:r>
        <w:rPr>
          <w:rFonts w:ascii="Times New Roman"/>
          <w:b w:val="false"/>
          <w:i w:val="false"/>
          <w:color w:val="000000"/>
          <w:sz w:val="28"/>
        </w:rPr>
        <w:t>имущественные права, являться его представителем на суде и во всех</w:t>
      </w:r>
    </w:p>
    <w:p>
      <w:pPr>
        <w:spacing w:after="0"/>
        <w:ind w:left="0"/>
        <w:jc w:val="both"/>
      </w:pPr>
      <w:r>
        <w:rPr>
          <w:rFonts w:ascii="Times New Roman"/>
          <w:b w:val="false"/>
          <w:i w:val="false"/>
          <w:color w:val="000000"/>
          <w:sz w:val="28"/>
        </w:rPr>
        <w:t>государственных учреждениях без специального подтверждения полномочий.</w:t>
      </w:r>
    </w:p>
    <w:p>
      <w:pPr>
        <w:spacing w:after="0"/>
        <w:ind w:left="0"/>
        <w:jc w:val="both"/>
      </w:pPr>
      <w:r>
        <w:rPr>
          <w:rFonts w:ascii="Times New Roman"/>
          <w:b w:val="false"/>
          <w:i w:val="false"/>
          <w:color w:val="000000"/>
          <w:sz w:val="28"/>
        </w:rPr>
        <w:t>Руководитель органа ___________________ ____________________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66" w:id="39"/>
    <w:p>
      <w:pPr>
        <w:spacing w:after="0"/>
        <w:ind w:left="0"/>
        <w:jc w:val="left"/>
      </w:pPr>
      <w:r>
        <w:rPr>
          <w:rFonts w:ascii="Times New Roman"/>
          <w:b/>
          <w:i w:val="false"/>
          <w:color w:val="000000"/>
        </w:rPr>
        <w:t xml:space="preserve"> Правила оказания государственной услуги "Выдача справок для распоряжения имуществом несовершеннолетних"</w:t>
      </w:r>
    </w:p>
    <w:bookmarkEnd w:id="39"/>
    <w:bookmarkStart w:name="z67" w:id="40"/>
    <w:p>
      <w:pPr>
        <w:spacing w:after="0"/>
        <w:ind w:left="0"/>
        <w:jc w:val="left"/>
      </w:pPr>
      <w:r>
        <w:rPr>
          <w:rFonts w:ascii="Times New Roman"/>
          <w:b/>
          <w:i w:val="false"/>
          <w:color w:val="000000"/>
        </w:rPr>
        <w:t xml:space="preserve"> Глава 1. Общие положения</w:t>
      </w:r>
    </w:p>
    <w:bookmarkEnd w:id="40"/>
    <w:bookmarkStart w:name="z68" w:id="41"/>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справок для распоряжения имуществом несовершеннолетних"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выдачи справок для распоряжения имуществом несовершеннолетних гражданам Республики Казахстан.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42"/>
    <w:p>
      <w:pPr>
        <w:spacing w:after="0"/>
        <w:ind w:left="0"/>
        <w:jc w:val="left"/>
      </w:pPr>
      <w:r>
        <w:rPr>
          <w:rFonts w:ascii="Times New Roman"/>
          <w:b/>
          <w:i w:val="false"/>
          <w:color w:val="000000"/>
        </w:rPr>
        <w:t xml:space="preserve"> Глава 2. Порядок оказания государственной услуги</w:t>
      </w:r>
    </w:p>
    <w:bookmarkEnd w:id="42"/>
    <w:p>
      <w:pPr>
        <w:spacing w:after="0"/>
        <w:ind w:left="0"/>
        <w:jc w:val="left"/>
      </w:pPr>
    </w:p>
    <w:p>
      <w:pPr>
        <w:spacing w:after="0"/>
        <w:ind w:left="0"/>
        <w:jc w:val="both"/>
      </w:pPr>
      <w:r>
        <w:rPr>
          <w:rFonts w:ascii="Times New Roman"/>
          <w:b w:val="false"/>
          <w:i w:val="false"/>
          <w:color w:val="000000"/>
          <w:sz w:val="28"/>
        </w:rPr>
        <w:t xml:space="preserve">
      3. Для получения государственной услуги "Выдача справок для распоряжения имуществом несовершеннолетних"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"Выдача справок для распоряжения имуществом несовершеннолетних"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43"/>
    <w:p>
      <w:pPr>
        <w:spacing w:after="0"/>
        <w:ind w:left="0"/>
        <w:jc w:val="both"/>
      </w:pPr>
      <w:r>
        <w:rPr>
          <w:rFonts w:ascii="Times New Roman"/>
          <w:b w:val="false"/>
          <w:i w:val="false"/>
          <w:color w:val="000000"/>
          <w:sz w:val="28"/>
        </w:rPr>
        <w:t xml:space="preserve">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 </w:t>
      </w:r>
    </w:p>
    <w:bookmarkEnd w:id="43"/>
    <w:bookmarkStart w:name="z76" w:id="44"/>
    <w:p>
      <w:pPr>
        <w:spacing w:after="0"/>
        <w:ind w:left="0"/>
        <w:jc w:val="both"/>
      </w:pPr>
      <w:r>
        <w:rPr>
          <w:rFonts w:ascii="Times New Roman"/>
          <w:b w:val="false"/>
          <w:i w:val="false"/>
          <w:color w:val="000000"/>
          <w:sz w:val="28"/>
        </w:rPr>
        <w:t>
      5. Управления образования городов республиканского значения и столицы, отделы образования районов, городов областного значения (далее – услугодатель) в день поступления документов осуществляют их прием и проверяют полноту представленных документов в течение 1 (одного) рабочего дня.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45"/>
    <w:p>
      <w:pPr>
        <w:spacing w:after="0"/>
        <w:ind w:left="0"/>
        <w:jc w:val="both"/>
      </w:pPr>
      <w:r>
        <w:rPr>
          <w:rFonts w:ascii="Times New Roman"/>
          <w:b w:val="false"/>
          <w:i w:val="false"/>
          <w:color w:val="000000"/>
          <w:sz w:val="28"/>
        </w:rPr>
        <w:t>
      6. Сведения о документах, удостоверяющих личность услугополучателя, свидетельстве о рождении ребенка, свидетельстве о заключении или расторжении брака, справка о рождении (при отсутствии сведений в информационной системе "Регистрационный пункт ЗАГС"), документы, подтверждающие наличие имущества, справки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45"/>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При соответствии услугополучателя требованиям действующего законодательства услугодатель в течение 2 (двух) рабочих дней готовит справку по распоряжению имуществом несовершеннолетних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bookmarkStart w:name="z954" w:id="46"/>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46"/>
    <w:bookmarkStart w:name="z955" w:id="47"/>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47"/>
    <w:bookmarkStart w:name="z956" w:id="48"/>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в течение 2 (двух) рабочих дней направляется положительный результат либо мотивированный отказ в оказании государственной услуги.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49"/>
    <w:p>
      <w:pPr>
        <w:spacing w:after="0"/>
        <w:ind w:left="0"/>
        <w:jc w:val="both"/>
      </w:pPr>
      <w:r>
        <w:rPr>
          <w:rFonts w:ascii="Times New Roman"/>
          <w:b w:val="false"/>
          <w:i w:val="false"/>
          <w:color w:val="000000"/>
          <w:sz w:val="28"/>
        </w:rPr>
        <w:t>
      8.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(три) рабочих дня.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Start w:name="z957" w:id="50"/>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50"/>
    <w:bookmarkStart w:name="z958" w:id="51"/>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51"/>
    <w:bookmarkStart w:name="z959" w:id="52"/>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5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53"/>
    <w:bookmarkStart w:name="z83" w:id="54"/>
    <w:p>
      <w:pPr>
        <w:spacing w:after="0"/>
        <w:ind w:left="0"/>
        <w:jc w:val="both"/>
      </w:pPr>
      <w:r>
        <w:rPr>
          <w:rFonts w:ascii="Times New Roman"/>
          <w:b w:val="false"/>
          <w:i w:val="false"/>
          <w:color w:val="000000"/>
          <w:sz w:val="28"/>
        </w:rPr>
        <w:t>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55"/>
    <w:p>
      <w:pPr>
        <w:spacing w:after="0"/>
        <w:ind w:left="0"/>
        <w:jc w:val="both"/>
      </w:pPr>
      <w:r>
        <w:rPr>
          <w:rFonts w:ascii="Times New Roman"/>
          <w:b w:val="false"/>
          <w:i w:val="false"/>
          <w:color w:val="000000"/>
          <w:sz w:val="28"/>
        </w:rPr>
        <w:t>
      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 __________________</w:t>
            </w:r>
          </w:p>
        </w:tc>
      </w:tr>
    </w:tbl>
    <w:bookmarkStart w:name="z889" w:id="56"/>
    <w:p>
      <w:pPr>
        <w:spacing w:after="0"/>
        <w:ind w:left="0"/>
        <w:jc w:val="left"/>
      </w:pPr>
      <w:r>
        <w:rPr>
          <w:rFonts w:ascii="Times New Roman"/>
          <w:b/>
          <w:i w:val="false"/>
          <w:color w:val="000000"/>
        </w:rPr>
        <w:t xml:space="preserve"> Заявление для распоряжения имуществом несовершеннолетних</w:t>
      </w:r>
    </w:p>
    <w:bookmarkEnd w:id="56"/>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Вашего разрешения (выбрать нужное): - распорядиться наследуемым</w:t>
      </w:r>
    </w:p>
    <w:p>
      <w:pPr>
        <w:spacing w:after="0"/>
        <w:ind w:left="0"/>
        <w:jc w:val="both"/>
      </w:pPr>
      <w:r>
        <w:rPr>
          <w:rFonts w:ascii="Times New Roman"/>
          <w:b w:val="false"/>
          <w:i w:val="false"/>
          <w:color w:val="000000"/>
          <w:sz w:val="28"/>
        </w:rPr>
        <w:t>имуществом _____________________________________________________________,</w:t>
      </w:r>
    </w:p>
    <w:p>
      <w:pPr>
        <w:spacing w:after="0"/>
        <w:ind w:left="0"/>
        <w:jc w:val="both"/>
      </w:pPr>
      <w:r>
        <w:rPr>
          <w:rFonts w:ascii="Times New Roman"/>
          <w:b w:val="false"/>
          <w:i w:val="false"/>
          <w:color w:val="000000"/>
          <w:sz w:val="28"/>
        </w:rPr>
        <w:t>расположенного по адресу: ________________________________________________,</w:t>
      </w:r>
    </w:p>
    <w:p>
      <w:pPr>
        <w:spacing w:after="0"/>
        <w:ind w:left="0"/>
        <w:jc w:val="both"/>
      </w:pPr>
      <w:r>
        <w:rPr>
          <w:rFonts w:ascii="Times New Roman"/>
          <w:b w:val="false"/>
          <w:i w:val="false"/>
          <w:color w:val="000000"/>
          <w:sz w:val="28"/>
        </w:rPr>
        <w:t>в________________________________________________________________________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указывается согласно записи в свидетельстве о праве на</w:t>
      </w:r>
    </w:p>
    <w:p>
      <w:pPr>
        <w:spacing w:after="0"/>
        <w:ind w:left="0"/>
        <w:jc w:val="both"/>
      </w:pPr>
      <w:r>
        <w:rPr>
          <w:rFonts w:ascii="Times New Roman"/>
          <w:b w:val="false"/>
          <w:i w:val="false"/>
          <w:color w:val="000000"/>
          <w:sz w:val="28"/>
        </w:rPr>
        <w:t>наследство) в связи со смертью вкладчика (Ф.И.О. (при его наличии)) ____________; -</w:t>
      </w:r>
    </w:p>
    <w:p>
      <w:pPr>
        <w:spacing w:after="0"/>
        <w:ind w:left="0"/>
        <w:jc w:val="both"/>
      </w:pPr>
      <w:r>
        <w:rPr>
          <w:rFonts w:ascii="Times New Roman"/>
          <w:b w:val="false"/>
          <w:i w:val="false"/>
          <w:color w:val="000000"/>
          <w:sz w:val="28"/>
        </w:rPr>
        <w:t>на осуществление сделки в отношении транспортного средства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несовершеннолетнему(им) ребенку (детям);</w:t>
      </w:r>
    </w:p>
    <w:p>
      <w:pPr>
        <w:spacing w:after="0"/>
        <w:ind w:left="0"/>
        <w:jc w:val="both"/>
      </w:pPr>
      <w:r>
        <w:rPr>
          <w:rFonts w:ascii="Times New Roman"/>
          <w:b w:val="false"/>
          <w:i w:val="false"/>
          <w:color w:val="000000"/>
          <w:sz w:val="28"/>
        </w:rPr>
        <w:t>- на распоряжение (уступка прав и обязательств, расторжение договоров)</w:t>
      </w:r>
    </w:p>
    <w:p>
      <w:pPr>
        <w:spacing w:after="0"/>
        <w:ind w:left="0"/>
        <w:jc w:val="both"/>
      </w:pPr>
      <w:r>
        <w:rPr>
          <w:rFonts w:ascii="Times New Roman"/>
          <w:b w:val="false"/>
          <w:i w:val="false"/>
          <w:color w:val="000000"/>
          <w:sz w:val="28"/>
        </w:rPr>
        <w:t>имуществом, расположенного по адресу: ______________________________________,</w:t>
      </w:r>
    </w:p>
    <w:p>
      <w:pPr>
        <w:spacing w:after="0"/>
        <w:ind w:left="0"/>
        <w:jc w:val="both"/>
      </w:pPr>
      <w:r>
        <w:rPr>
          <w:rFonts w:ascii="Times New Roman"/>
          <w:b w:val="false"/>
          <w:i w:val="false"/>
          <w:color w:val="000000"/>
          <w:sz w:val="28"/>
        </w:rPr>
        <w:t>в_____________________________ (наименование организации) несовершеннолетних</w:t>
      </w:r>
    </w:p>
    <w:p>
      <w:pPr>
        <w:spacing w:after="0"/>
        <w:ind w:left="0"/>
        <w:jc w:val="both"/>
      </w:pPr>
      <w:r>
        <w:rPr>
          <w:rFonts w:ascii="Times New Roman"/>
          <w:b w:val="false"/>
          <w:i w:val="false"/>
          <w:color w:val="000000"/>
          <w:sz w:val="28"/>
        </w:rPr>
        <w:t>детей; - на отчуждение имущества (или _____доли от имущества) _________________,</w:t>
      </w:r>
    </w:p>
    <w:p>
      <w:pPr>
        <w:spacing w:after="0"/>
        <w:ind w:left="0"/>
        <w:jc w:val="both"/>
      </w:pPr>
      <w:r>
        <w:rPr>
          <w:rFonts w:ascii="Times New Roman"/>
          <w:b w:val="false"/>
          <w:i w:val="false"/>
          <w:color w:val="000000"/>
          <w:sz w:val="28"/>
        </w:rPr>
        <w:t>расположенного по адресу: ___________________________, принадлежащего на праве</w:t>
      </w:r>
    </w:p>
    <w:p>
      <w:pPr>
        <w:spacing w:after="0"/>
        <w:ind w:left="0"/>
        <w:jc w:val="both"/>
      </w:pPr>
      <w:r>
        <w:rPr>
          <w:rFonts w:ascii="Times New Roman"/>
          <w:b w:val="false"/>
          <w:i w:val="false"/>
          <w:color w:val="000000"/>
          <w:sz w:val="28"/>
        </w:rPr>
        <w:t>собственности несовершеннолетнему (-ей, -им); - на залог имущества (или _____доли</w:t>
      </w:r>
    </w:p>
    <w:p>
      <w:pPr>
        <w:spacing w:after="0"/>
        <w:ind w:left="0"/>
        <w:jc w:val="both"/>
      </w:pPr>
      <w:r>
        <w:rPr>
          <w:rFonts w:ascii="Times New Roman"/>
          <w:b w:val="false"/>
          <w:i w:val="false"/>
          <w:color w:val="000000"/>
          <w:sz w:val="28"/>
        </w:rPr>
        <w:t>от имущества) _____________________________________________________________,</w:t>
      </w:r>
    </w:p>
    <w:p>
      <w:pPr>
        <w:spacing w:after="0"/>
        <w:ind w:left="0"/>
        <w:jc w:val="both"/>
      </w:pPr>
      <w:r>
        <w:rPr>
          <w:rFonts w:ascii="Times New Roman"/>
          <w:b w:val="false"/>
          <w:i w:val="false"/>
          <w:color w:val="000000"/>
          <w:sz w:val="28"/>
        </w:rPr>
        <w:t>расположенного по адресу: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несовершеннолетнему (-ей, -им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отношении имущества несовершеннолетнего (их) ребенка (детей):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Ф.И.О. (при его наличии) детей, год рождения, № свидетельства о рождении),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 __________20__года ____________________________ (подпись заявителя(ей))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справок для распоряжения имуществом несовершеннолетних"</w:t>
      </w:r>
    </w:p>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03.10.2022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для распоряжения имуществом несовершеннолетних в форме электронного документа одного из законного представителя ребенка (детей);</w:t>
            </w:r>
          </w:p>
          <w:p>
            <w:pPr>
              <w:spacing w:after="20"/>
              <w:ind w:left="20"/>
              <w:jc w:val="both"/>
            </w:pPr>
            <w:r>
              <w:rPr>
                <w:rFonts w:ascii="Times New Roman"/>
                <w:b w:val="false"/>
                <w:i w:val="false"/>
                <w:color w:val="000000"/>
                <w:sz w:val="20"/>
              </w:rPr>
              <w:t>
2) электронная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xml:space="preserve">
3) электронная копия нотариального согласия супруга (-и) либо согласие отдельно проживающего законного представителя ребенка (детей) (электронная копия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Республики Казахстан под № 10764);</w:t>
            </w:r>
          </w:p>
          <w:p>
            <w:pPr>
              <w:spacing w:after="20"/>
              <w:ind w:left="20"/>
              <w:jc w:val="both"/>
            </w:pPr>
            <w:r>
              <w:rPr>
                <w:rFonts w:ascii="Times New Roman"/>
                <w:b w:val="false"/>
                <w:i w:val="false"/>
                <w:color w:val="000000"/>
                <w:sz w:val="20"/>
              </w:rPr>
              <w:t>
4) электронная копия свидетельства о праве на наследство по закону (от нотариуса) (в случае получение наследства по закону);</w:t>
            </w:r>
          </w:p>
          <w:p>
            <w:pPr>
              <w:spacing w:after="20"/>
              <w:ind w:left="20"/>
              <w:jc w:val="both"/>
            </w:pPr>
            <w:r>
              <w:rPr>
                <w:rFonts w:ascii="Times New Roman"/>
                <w:b w:val="false"/>
                <w:i w:val="false"/>
                <w:color w:val="000000"/>
                <w:sz w:val="20"/>
              </w:rPr>
              <w:t>
5) электронные копии документов, подтверждающие наличие имущества (при отсутствии сведений в соответствующих информационных системах);</w:t>
            </w:r>
          </w:p>
          <w:p>
            <w:pPr>
              <w:spacing w:after="20"/>
              <w:ind w:left="20"/>
              <w:jc w:val="both"/>
            </w:pPr>
            <w:r>
              <w:rPr>
                <w:rFonts w:ascii="Times New Roman"/>
                <w:b w:val="false"/>
                <w:i w:val="false"/>
                <w:color w:val="000000"/>
                <w:sz w:val="20"/>
              </w:rPr>
              <w:t>
6) электронная копия мнения ребенка (детей) (при достижении возраста десяти лет) согласно приложению 12 к Правилам оказания государственных услуг в сфере семьи и детей, утвержденных настоящим приказом.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требованиям, установленным Гражданским кодексом Республики Казахстан 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2" w:id="57"/>
    <w:p>
      <w:pPr>
        <w:spacing w:after="0"/>
        <w:ind w:left="0"/>
        <w:jc w:val="left"/>
      </w:pPr>
      <w:r>
        <w:rPr>
          <w:rFonts w:ascii="Times New Roman"/>
          <w:b/>
          <w:i w:val="false"/>
          <w:color w:val="000000"/>
        </w:rPr>
        <w:t xml:space="preserve"> Справка для распоряжения имуществом несовершеннолетних детей</w:t>
      </w:r>
    </w:p>
    <w:bookmarkEnd w:id="57"/>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Управление образования городов республиканского значения и столицы, отдел</w:t>
      </w:r>
    </w:p>
    <w:p>
      <w:pPr>
        <w:spacing w:after="0"/>
        <w:ind w:left="0"/>
        <w:jc w:val="both"/>
      </w:pPr>
      <w:r>
        <w:rPr>
          <w:rFonts w:ascii="Times New Roman"/>
          <w:b w:val="false"/>
          <w:i w:val="false"/>
          <w:color w:val="000000"/>
          <w:sz w:val="28"/>
        </w:rPr>
        <w:t>образования районов, городов областного значения разрешает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заявителя),</w:t>
      </w:r>
    </w:p>
    <w:p>
      <w:pPr>
        <w:spacing w:after="0"/>
        <w:ind w:left="0"/>
        <w:jc w:val="both"/>
      </w:pPr>
      <w:r>
        <w:rPr>
          <w:rFonts w:ascii="Times New Roman"/>
          <w:b w:val="false"/>
          <w:i w:val="false"/>
          <w:color w:val="000000"/>
          <w:sz w:val="28"/>
        </w:rPr>
        <w:t>"___" ______________ _____ года рождения, удостоверение личности № _____</w:t>
      </w:r>
    </w:p>
    <w:p>
      <w:pPr>
        <w:spacing w:after="0"/>
        <w:ind w:left="0"/>
        <w:jc w:val="both"/>
      </w:pPr>
      <w:r>
        <w:rPr>
          <w:rFonts w:ascii="Times New Roman"/>
          <w:b w:val="false"/>
          <w:i w:val="false"/>
          <w:color w:val="000000"/>
          <w:sz w:val="28"/>
        </w:rPr>
        <w:t>от ___________ года, выдано __________, законному(-ым) представителю (-ям)</w:t>
      </w:r>
    </w:p>
    <w:p>
      <w:pPr>
        <w:spacing w:after="0"/>
        <w:ind w:left="0"/>
        <w:jc w:val="both"/>
      </w:pPr>
      <w:r>
        <w:rPr>
          <w:rFonts w:ascii="Times New Roman"/>
          <w:b w:val="false"/>
          <w:i w:val="false"/>
          <w:color w:val="000000"/>
          <w:sz w:val="28"/>
        </w:rPr>
        <w:t>(родителям (родителю), опекуну или попечителю, патронатному воспитателю и</w:t>
      </w:r>
    </w:p>
    <w:p>
      <w:pPr>
        <w:spacing w:after="0"/>
        <w:ind w:left="0"/>
        <w:jc w:val="both"/>
      </w:pPr>
      <w:r>
        <w:rPr>
          <w:rFonts w:ascii="Times New Roman"/>
          <w:b w:val="false"/>
          <w:i w:val="false"/>
          <w:color w:val="000000"/>
          <w:sz w:val="28"/>
        </w:rPr>
        <w:t>другим заменяющим их лицам) несовершеннолетнего _________________________</w:t>
      </w:r>
    </w:p>
    <w:p>
      <w:pPr>
        <w:spacing w:after="0"/>
        <w:ind w:left="0"/>
        <w:jc w:val="both"/>
      </w:pPr>
      <w:r>
        <w:rPr>
          <w:rFonts w:ascii="Times New Roman"/>
          <w:b w:val="false"/>
          <w:i w:val="false"/>
          <w:color w:val="000000"/>
          <w:sz w:val="28"/>
        </w:rPr>
        <w:t xml:space="preserve"> (Ф.И.О. (при его наличии) ребенка, года рождения)</w:t>
      </w:r>
    </w:p>
    <w:p>
      <w:pPr>
        <w:spacing w:after="0"/>
        <w:ind w:left="0"/>
        <w:jc w:val="both"/>
      </w:pPr>
      <w:r>
        <w:rPr>
          <w:rFonts w:ascii="Times New Roman"/>
          <w:b w:val="false"/>
          <w:i w:val="false"/>
          <w:color w:val="000000"/>
          <w:sz w:val="28"/>
        </w:rPr>
        <w:t>распорядиться имуществом несовершеннолетнего ребенка (детей) в виде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имущества) с причитающимся инвестиционным доходом, пеней и</w:t>
      </w:r>
    </w:p>
    <w:p>
      <w:pPr>
        <w:spacing w:after="0"/>
        <w:ind w:left="0"/>
        <w:jc w:val="both"/>
      </w:pPr>
      <w:r>
        <w:rPr>
          <w:rFonts w:ascii="Times New Roman"/>
          <w:b w:val="false"/>
          <w:i w:val="false"/>
          <w:color w:val="000000"/>
          <w:sz w:val="28"/>
        </w:rPr>
        <w:t>иными поступлениями в соответствии с законодательством, согласно свидетельству</w:t>
      </w:r>
    </w:p>
    <w:p>
      <w:pPr>
        <w:spacing w:after="0"/>
        <w:ind w:left="0"/>
        <w:jc w:val="both"/>
      </w:pPr>
      <w:r>
        <w:rPr>
          <w:rFonts w:ascii="Times New Roman"/>
          <w:b w:val="false"/>
          <w:i w:val="false"/>
          <w:color w:val="000000"/>
          <w:sz w:val="28"/>
        </w:rPr>
        <w:t>о праве на наследство по закону/завещанию от ___________ года, выданного</w:t>
      </w:r>
    </w:p>
    <w:p>
      <w:pPr>
        <w:spacing w:after="0"/>
        <w:ind w:left="0"/>
        <w:jc w:val="both"/>
      </w:pPr>
      <w:r>
        <w:rPr>
          <w:rFonts w:ascii="Times New Roman"/>
          <w:b w:val="false"/>
          <w:i w:val="false"/>
          <w:color w:val="000000"/>
          <w:sz w:val="28"/>
        </w:rPr>
        <w:t>нотариусом (государственная лицензия №_____ от_________ года,</w:t>
      </w:r>
    </w:p>
    <w:p>
      <w:pPr>
        <w:spacing w:after="0"/>
        <w:ind w:left="0"/>
        <w:jc w:val="both"/>
      </w:pPr>
      <w:r>
        <w:rPr>
          <w:rFonts w:ascii="Times New Roman"/>
          <w:b w:val="false"/>
          <w:i w:val="false"/>
          <w:color w:val="000000"/>
          <w:sz w:val="28"/>
        </w:rPr>
        <w:t>выдана _________________________________________________________________),</w:t>
      </w:r>
    </w:p>
    <w:p>
      <w:pPr>
        <w:spacing w:after="0"/>
        <w:ind w:left="0"/>
        <w:jc w:val="both"/>
      </w:pPr>
      <w:r>
        <w:rPr>
          <w:rFonts w:ascii="Times New Roman"/>
          <w:b w:val="false"/>
          <w:i w:val="false"/>
          <w:color w:val="000000"/>
          <w:sz w:val="28"/>
        </w:rPr>
        <w:t>в связи со смертью вкладчика ______________________________________________</w:t>
      </w:r>
    </w:p>
    <w:p>
      <w:pPr>
        <w:spacing w:after="0"/>
        <w:ind w:left="0"/>
        <w:jc w:val="both"/>
      </w:pPr>
      <w:r>
        <w:rPr>
          <w:rFonts w:ascii="Times New Roman"/>
          <w:b w:val="false"/>
          <w:i w:val="false"/>
          <w:color w:val="000000"/>
          <w:sz w:val="28"/>
        </w:rPr>
        <w:t xml:space="preserve"> (Ф.И.О. (при его наличии) наследодателя)</w:t>
      </w:r>
    </w:p>
    <w:p>
      <w:pPr>
        <w:spacing w:after="0"/>
        <w:ind w:left="0"/>
        <w:jc w:val="both"/>
      </w:pPr>
      <w:r>
        <w:rPr>
          <w:rFonts w:ascii="Times New Roman"/>
          <w:b w:val="false"/>
          <w:i w:val="false"/>
          <w:color w:val="000000"/>
          <w:sz w:val="28"/>
        </w:rPr>
        <w:t>в целях _________________________________________________________________</w:t>
      </w:r>
    </w:p>
    <w:p>
      <w:pPr>
        <w:spacing w:after="0"/>
        <w:ind w:left="0"/>
        <w:jc w:val="both"/>
      </w:pPr>
      <w:r>
        <w:rPr>
          <w:rFonts w:ascii="Times New Roman"/>
          <w:b w:val="false"/>
          <w:i w:val="false"/>
          <w:color w:val="000000"/>
          <w:sz w:val="28"/>
        </w:rPr>
        <w:t>в ____________________________________________________ указать вид сделки</w:t>
      </w:r>
    </w:p>
    <w:p>
      <w:pPr>
        <w:spacing w:after="0"/>
        <w:ind w:left="0"/>
        <w:jc w:val="both"/>
      </w:pPr>
      <w:r>
        <w:rPr>
          <w:rFonts w:ascii="Times New Roman"/>
          <w:b w:val="false"/>
          <w:i w:val="false"/>
          <w:color w:val="000000"/>
          <w:sz w:val="28"/>
        </w:rPr>
        <w:t xml:space="preserve"> (наименование организации куда представляется справка)</w:t>
      </w:r>
    </w:p>
    <w:p>
      <w:pPr>
        <w:spacing w:after="0"/>
        <w:ind w:left="0"/>
        <w:jc w:val="both"/>
      </w:pPr>
      <w:r>
        <w:rPr>
          <w:rFonts w:ascii="Times New Roman"/>
          <w:b w:val="false"/>
          <w:i w:val="false"/>
          <w:color w:val="000000"/>
          <w:sz w:val="28"/>
        </w:rPr>
        <w:t>Руководитель ________________________ подпись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112" w:id="58"/>
    <w:p>
      <w:pPr>
        <w:spacing w:after="0"/>
        <w:ind w:left="0"/>
        <w:jc w:val="left"/>
      </w:pPr>
      <w:r>
        <w:rPr>
          <w:rFonts w:ascii="Times New Roman"/>
          <w:b/>
          <w:i w:val="false"/>
          <w:color w:val="000000"/>
        </w:rPr>
        <w:t xml:space="preserve">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bookmarkEnd w:id="58"/>
    <w:bookmarkStart w:name="z113" w:id="59"/>
    <w:p>
      <w:pPr>
        <w:spacing w:after="0"/>
        <w:ind w:left="0"/>
        <w:jc w:val="left"/>
      </w:pPr>
      <w:r>
        <w:rPr>
          <w:rFonts w:ascii="Times New Roman"/>
          <w:b/>
          <w:i w:val="false"/>
          <w:color w:val="000000"/>
        </w:rPr>
        <w:t xml:space="preserve"> Глава 1. Общие положения</w:t>
      </w:r>
    </w:p>
    <w:bookmarkEnd w:id="59"/>
    <w:bookmarkStart w:name="z114" w:id="60"/>
    <w:p>
      <w:pPr>
        <w:spacing w:after="0"/>
        <w:ind w:left="0"/>
        <w:jc w:val="both"/>
      </w:pPr>
      <w:r>
        <w:rPr>
          <w:rFonts w:ascii="Times New Roman"/>
          <w:b w:val="false"/>
          <w:i w:val="false"/>
          <w:color w:val="000000"/>
          <w:sz w:val="28"/>
        </w:rPr>
        <w:t xml:space="preserve">
      1. Настоящие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установления опеки или попечительства над ребенком-сиротой (детьми-сиротами) и ребенком (детьми), оставшимся без попечения родителей.</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61"/>
    <w:p>
      <w:pPr>
        <w:spacing w:after="0"/>
        <w:ind w:left="0"/>
        <w:jc w:val="left"/>
      </w:pPr>
      <w:r>
        <w:rPr>
          <w:rFonts w:ascii="Times New Roman"/>
          <w:b/>
          <w:i w:val="false"/>
          <w:color w:val="000000"/>
        </w:rPr>
        <w:t xml:space="preserve"> Глава 2. Порядок оказания государственной услуги</w:t>
      </w:r>
    </w:p>
    <w:bookmarkEnd w:id="61"/>
    <w:p>
      <w:pPr>
        <w:spacing w:after="0"/>
        <w:ind w:left="0"/>
        <w:jc w:val="left"/>
      </w:pPr>
    </w:p>
    <w:p>
      <w:pPr>
        <w:spacing w:after="0"/>
        <w:ind w:left="0"/>
        <w:jc w:val="both"/>
      </w:pPr>
      <w:r>
        <w:rPr>
          <w:rFonts w:ascii="Times New Roman"/>
          <w:b w:val="false"/>
          <w:i w:val="false"/>
          <w:color w:val="000000"/>
          <w:sz w:val="28"/>
        </w:rPr>
        <w:t xml:space="preserve">
      3. Для получения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62"/>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62"/>
    <w:bookmarkStart w:name="z125" w:id="63"/>
    <w:p>
      <w:pPr>
        <w:spacing w:after="0"/>
        <w:ind w:left="0"/>
        <w:jc w:val="both"/>
      </w:pPr>
      <w:r>
        <w:rPr>
          <w:rFonts w:ascii="Times New Roman"/>
          <w:b w:val="false"/>
          <w:i w:val="false"/>
          <w:color w:val="000000"/>
          <w:sz w:val="28"/>
        </w:rPr>
        <w:t>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2 (двух) рабочих дней с момента получения документов, проверяет полноту представленных документов.</w:t>
      </w:r>
    </w:p>
    <w:bookmarkEnd w:id="63"/>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64"/>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64"/>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65"/>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66"/>
    <w:p>
      <w:pPr>
        <w:spacing w:after="0"/>
        <w:ind w:left="0"/>
        <w:jc w:val="both"/>
      </w:pPr>
      <w:r>
        <w:rPr>
          <w:rFonts w:ascii="Times New Roman"/>
          <w:b w:val="false"/>
          <w:i w:val="false"/>
          <w:color w:val="000000"/>
          <w:sz w:val="28"/>
        </w:rPr>
        <w:t xml:space="preserve">
      9. Сведения о документах, удостоверяющих личность, свидетельство о рождении ребенка, справка о рождении,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услугополучателя и супруга (-и), (если состоит в браке),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документы, подтверждающие получение государственных социальных пособий и иных социальных выплат, сведения о доходах услугополучателя и (или) супруга (-и), если состоит в браке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66"/>
    <w:p>
      <w:pPr>
        <w:spacing w:after="0"/>
        <w:ind w:left="0"/>
        <w:jc w:val="both"/>
      </w:pPr>
      <w:r>
        <w:rPr>
          <w:rFonts w:ascii="Times New Roman"/>
          <w:b w:val="false"/>
          <w:i w:val="false"/>
          <w:color w:val="000000"/>
          <w:sz w:val="28"/>
        </w:rPr>
        <w:t>
      Работник Государственной корпорации или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и работники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67"/>
    <w:p>
      <w:pPr>
        <w:spacing w:after="0"/>
        <w:ind w:left="0"/>
        <w:jc w:val="both"/>
      </w:pPr>
      <w:r>
        <w:rPr>
          <w:rFonts w:ascii="Times New Roman"/>
          <w:b w:val="false"/>
          <w:i w:val="false"/>
          <w:color w:val="000000"/>
          <w:sz w:val="28"/>
        </w:rPr>
        <w:t xml:space="preserve">
      10. По итогам проверки документов услугодатель в течение 3 (трех)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под опеку или попечительство (далее - акт)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7"/>
    <w:bookmarkStart w:name="z893" w:id="68"/>
    <w:p>
      <w:pPr>
        <w:spacing w:after="0"/>
        <w:ind w:left="0"/>
        <w:jc w:val="both"/>
      </w:pPr>
      <w:r>
        <w:rPr>
          <w:rFonts w:ascii="Times New Roman"/>
          <w:b w:val="false"/>
          <w:i w:val="false"/>
          <w:color w:val="000000"/>
          <w:sz w:val="28"/>
        </w:rPr>
        <w:t xml:space="preserve">
      10-1. После составления акта услугодатель в течение 4 (четырех) рабочих дней оформляет согласие ребенка, достигшего десятилетнего возраста, на устройство его в семью под опеку (попечительство)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Услугодатель в течение 8 (восьми) рабочих дней выносит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(далее - приказ)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Start w:name="z960" w:id="69"/>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69"/>
    <w:bookmarkStart w:name="z961" w:id="70"/>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70"/>
    <w:bookmarkStart w:name="z962" w:id="71"/>
    <w:p>
      <w:pPr>
        <w:spacing w:after="0"/>
        <w:ind w:left="0"/>
        <w:jc w:val="both"/>
      </w:pPr>
      <w:r>
        <w:rPr>
          <w:rFonts w:ascii="Times New Roman"/>
          <w:b w:val="false"/>
          <w:i w:val="false"/>
          <w:color w:val="000000"/>
          <w:sz w:val="28"/>
        </w:rPr>
        <w:t>
      По результатам заслушивания услугополучателю в течение 2 (двух) рабочих дней направляется положительный результат либо мотивированный отказ в оказании государственной услуги в "личный кабинет" услугополучателя либо в Государственную корпорацию.</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72"/>
    <w:p>
      <w:pPr>
        <w:spacing w:after="0"/>
        <w:ind w:left="0"/>
        <w:jc w:val="both"/>
      </w:pPr>
      <w:r>
        <w:rPr>
          <w:rFonts w:ascii="Times New Roman"/>
          <w:b w:val="false"/>
          <w:i w:val="false"/>
          <w:color w:val="000000"/>
          <w:sz w:val="28"/>
        </w:rPr>
        <w:t>
      14.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bookmarkEnd w:id="72"/>
    <w:bookmarkStart w:name="z138" w:id="73"/>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73"/>
    <w:bookmarkStart w:name="z139" w:id="74"/>
    <w:p>
      <w:pPr>
        <w:spacing w:after="0"/>
        <w:ind w:left="0"/>
        <w:jc w:val="both"/>
      </w:pPr>
      <w:r>
        <w:rPr>
          <w:rFonts w:ascii="Times New Roman"/>
          <w:b w:val="false"/>
          <w:i w:val="false"/>
          <w:color w:val="000000"/>
          <w:sz w:val="28"/>
        </w:rPr>
        <w:t>
      15. Общий срок рассмотрения документов и установление опеки или попечительства либо отказ в оказании государственной услуги составляет 19 (девятнадцать) рабочих дней.</w:t>
      </w:r>
    </w:p>
    <w:bookmarkEnd w:id="74"/>
    <w:bookmarkStart w:name="z946" w:id="75"/>
    <w:p>
      <w:pPr>
        <w:spacing w:after="0"/>
        <w:ind w:left="0"/>
        <w:jc w:val="both"/>
      </w:pPr>
      <w:r>
        <w:rPr>
          <w:rFonts w:ascii="Times New Roman"/>
          <w:b w:val="false"/>
          <w:i w:val="false"/>
          <w:color w:val="000000"/>
          <w:sz w:val="28"/>
        </w:rPr>
        <w:t xml:space="preserve">
      15-1. Услугополучатель в лице родственника, отчима (мачехи) в течение одного календарного года с момента установления опеки или попечительства над ребенком-сиротой (детьми-сиротами) и ребенком (детьми), оставшимся без попечения родителей, предоставляет услугодателю сертификат о прохождении психологической подготовки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Кодекса Республики Казахстан "О браке (супружестве) и семье".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приказом и.о. Министра просвещения РК от 28.07.2022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76"/>
    <w:p>
      <w:pPr>
        <w:spacing w:after="0"/>
        <w:ind w:left="0"/>
        <w:jc w:val="both"/>
      </w:pPr>
      <w:r>
        <w:rPr>
          <w:rFonts w:ascii="Times New Roman"/>
          <w:b w:val="false"/>
          <w:i w:val="false"/>
          <w:color w:val="000000"/>
          <w:sz w:val="28"/>
        </w:rPr>
        <w:t>
      16. При необходимости услугополучатель по принципу "одного заявления" может подать заявление на получение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которая будет оказана по итогам установления опеки или попечительства над ребенком-сиротой (детьми-сиротами) и ребенком (детьми), оставшимся без попечения родителей.</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Start w:name="z963" w:id="77"/>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77"/>
    <w:bookmarkStart w:name="z964" w:id="78"/>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78"/>
    <w:bookmarkStart w:name="z965" w:id="79"/>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8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80"/>
    <w:bookmarkStart w:name="z142" w:id="81"/>
    <w:p>
      <w:pPr>
        <w:spacing w:after="0"/>
        <w:ind w:left="0"/>
        <w:jc w:val="both"/>
      </w:pPr>
      <w:r>
        <w:rPr>
          <w:rFonts w:ascii="Times New Roman"/>
          <w:b w:val="false"/>
          <w:i w:val="false"/>
          <w:color w:val="000000"/>
          <w:sz w:val="28"/>
        </w:rPr>
        <w:t>
      17.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81"/>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82"/>
    <w:p>
      <w:pPr>
        <w:spacing w:after="0"/>
        <w:ind w:left="0"/>
        <w:jc w:val="both"/>
      </w:pPr>
      <w:r>
        <w:rPr>
          <w:rFonts w:ascii="Times New Roman"/>
          <w:b w:val="false"/>
          <w:i w:val="false"/>
          <w:color w:val="000000"/>
          <w:sz w:val="28"/>
        </w:rPr>
        <w:t>
      18.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 xml:space="preserve"> 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w:t>
            </w:r>
            <w:r>
              <w:br/>
            </w:r>
            <w:r>
              <w:rPr>
                <w:rFonts w:ascii="Times New Roman"/>
                <w:b w:val="false"/>
                <w:i w:val="false"/>
                <w:color w:val="000000"/>
                <w:sz w:val="20"/>
              </w:rPr>
              <w:t>__________________</w:t>
            </w:r>
            <w:r>
              <w:br/>
            </w:r>
            <w:r>
              <w:rPr>
                <w:rFonts w:ascii="Times New Roman"/>
                <w:b w:val="false"/>
                <w:i w:val="false"/>
                <w:color w:val="000000"/>
                <w:sz w:val="20"/>
              </w:rPr>
              <w:t>___________________________________</w:t>
            </w:r>
            <w:r>
              <w:br/>
            </w:r>
            <w:r>
              <w:rPr>
                <w:rFonts w:ascii="Times New Roman"/>
                <w:b w:val="false"/>
                <w:i w:val="false"/>
                <w:color w:val="000000"/>
                <w:sz w:val="20"/>
              </w:rPr>
              <w:t>(Ф.И.О. (при его наличии)) и</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w:t>
            </w:r>
            <w:r>
              <w:br/>
            </w:r>
            <w:r>
              <w:rPr>
                <w:rFonts w:ascii="Times New Roman"/>
                <w:b w:val="false"/>
                <w:i w:val="false"/>
                <w:color w:val="000000"/>
                <w:sz w:val="20"/>
              </w:rPr>
              <w:t>___________________________________</w:t>
            </w:r>
          </w:p>
        </w:tc>
      </w:tr>
    </w:tbl>
    <w:bookmarkStart w:name="z149" w:id="83"/>
    <w:p>
      <w:pPr>
        <w:spacing w:after="0"/>
        <w:ind w:left="0"/>
        <w:jc w:val="left"/>
      </w:pPr>
      <w:r>
        <w:rPr>
          <w:rFonts w:ascii="Times New Roman"/>
          <w:b/>
          <w:i w:val="false"/>
          <w:color w:val="000000"/>
        </w:rPr>
        <w:t xml:space="preserve">                                      Заявление</w:t>
      </w:r>
    </w:p>
    <w:bookmarkEnd w:id="83"/>
    <w:p>
      <w:pPr>
        <w:spacing w:after="0"/>
        <w:ind w:left="0"/>
        <w:jc w:val="both"/>
      </w:pPr>
      <w:bookmarkStart w:name="z150" w:id="84"/>
      <w:r>
        <w:rPr>
          <w:rFonts w:ascii="Times New Roman"/>
          <w:b w:val="false"/>
          <w:i w:val="false"/>
          <w:color w:val="000000"/>
          <w:sz w:val="28"/>
        </w:rPr>
        <w:t>
      Прошу Вас установить опеку (или попечительство) над несовершеннолетним (и) ребенком-</w:t>
      </w:r>
    </w:p>
    <w:bookmarkEnd w:id="84"/>
    <w:p>
      <w:pPr>
        <w:spacing w:after="0"/>
        <w:ind w:left="0"/>
        <w:jc w:val="both"/>
      </w:pPr>
      <w:r>
        <w:rPr>
          <w:rFonts w:ascii="Times New Roman"/>
          <w:b w:val="false"/>
          <w:i w:val="false"/>
          <w:color w:val="000000"/>
          <w:sz w:val="28"/>
        </w:rPr>
        <w:t>сиротой (детьми-сиротами), ребенком (детьми), оставшимся без попечения родителей:</w:t>
      </w:r>
    </w:p>
    <w:p>
      <w:pPr>
        <w:spacing w:after="0"/>
        <w:ind w:left="0"/>
        <w:jc w:val="both"/>
      </w:pPr>
      <w:r>
        <w:rPr>
          <w:rFonts w:ascii="Times New Roman"/>
          <w:b w:val="false"/>
          <w:i w:val="false"/>
          <w:color w:val="000000"/>
          <w:sz w:val="28"/>
        </w:rPr>
        <w:t xml:space="preserve">       1.___________________________________________________________________</w:t>
      </w:r>
    </w:p>
    <w:p>
      <w:pPr>
        <w:spacing w:after="0"/>
        <w:ind w:left="0"/>
        <w:jc w:val="both"/>
      </w:pPr>
      <w:r>
        <w:rPr>
          <w:rFonts w:ascii="Times New Roman"/>
          <w:b w:val="false"/>
          <w:i w:val="false"/>
          <w:color w:val="000000"/>
          <w:sz w:val="28"/>
        </w:rPr>
        <w:t xml:space="preserve">       указать Ф.И.О. (при его наличии) и индивидуальный идентификационный номер детей</w:t>
      </w:r>
    </w:p>
    <w:p>
      <w:pPr>
        <w:spacing w:after="0"/>
        <w:ind w:left="0"/>
        <w:jc w:val="both"/>
      </w:pPr>
      <w:r>
        <w:rPr>
          <w:rFonts w:ascii="Times New Roman"/>
          <w:b w:val="false"/>
          <w:i w:val="false"/>
          <w:color w:val="000000"/>
          <w:sz w:val="28"/>
        </w:rPr>
        <w:t xml:space="preserve">       2.___________________________________________________</w:t>
      </w:r>
    </w:p>
    <w:p>
      <w:pPr>
        <w:spacing w:after="0"/>
        <w:ind w:left="0"/>
        <w:jc w:val="both"/>
      </w:pPr>
      <w:r>
        <w:rPr>
          <w:rFonts w:ascii="Times New Roman"/>
          <w:b w:val="false"/>
          <w:i w:val="false"/>
          <w:color w:val="000000"/>
          <w:sz w:val="28"/>
        </w:rPr>
        <w:t xml:space="preserve">       3.___________________________________________________,</w:t>
      </w:r>
    </w:p>
    <w:p>
      <w:pPr>
        <w:spacing w:after="0"/>
        <w:ind w:left="0"/>
        <w:jc w:val="both"/>
      </w:pPr>
      <w:r>
        <w:rPr>
          <w:rFonts w:ascii="Times New Roman"/>
          <w:b w:val="false"/>
          <w:i w:val="false"/>
          <w:color w:val="000000"/>
          <w:sz w:val="28"/>
        </w:rPr>
        <w:t xml:space="preserve">       проживающим(и) по адресу: __________________________.</w:t>
      </w:r>
    </w:p>
    <w:p>
      <w:pPr>
        <w:spacing w:after="0"/>
        <w:ind w:left="0"/>
        <w:jc w:val="both"/>
      </w:pPr>
      <w:r>
        <w:rPr>
          <w:rFonts w:ascii="Times New Roman"/>
          <w:b w:val="false"/>
          <w:i w:val="false"/>
          <w:color w:val="000000"/>
          <w:sz w:val="28"/>
        </w:rPr>
        <w:t xml:space="preserve">       Против проведения обследования жилищно-бытовых условий не возражаю.</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от 21 мая 2013 года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r>
        <w:rPr>
          <w:rFonts w:ascii="Times New Roman"/>
          <w:b w:val="false"/>
          <w:i w:val="false"/>
          <w:color w:val="000000"/>
          <w:sz w:val="28"/>
        </w:rPr>
        <w:t xml:space="preserve">       "___" ____________ 20__года             подпись гражданина (ки)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"Установление опеки или попечительства над ребенком-сиротой (детьми-сиротами)</w:t>
      </w:r>
      <w:r>
        <w:br/>
      </w:r>
      <w:r>
        <w:rPr>
          <w:rFonts w:ascii="Times New Roman"/>
          <w:b/>
          <w:i w:val="false"/>
          <w:color w:val="000000"/>
        </w:rPr>
        <w:t>и ребенком (детьми), оставшимся без попечения родителей"</w:t>
      </w:r>
    </w:p>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03.10.2022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в Государственную корпорацию, а также при обращении на портал – 19 (девятнадцать)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и столицы либо мотивированный ответ об отказе в оказании государственной услуги, по основаниям предусмотренных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нотариально заверенное согласие супруга (-и), в случае если состоит в браке;</w:t>
            </w:r>
          </w:p>
          <w:p>
            <w:pPr>
              <w:spacing w:after="20"/>
              <w:ind w:left="20"/>
              <w:jc w:val="both"/>
            </w:pPr>
            <w:r>
              <w:rPr>
                <w:rFonts w:ascii="Times New Roman"/>
                <w:b w:val="false"/>
                <w:i w:val="false"/>
                <w:color w:val="000000"/>
                <w:sz w:val="20"/>
              </w:rPr>
              <w:t xml:space="preserve">
4)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pPr>
              <w:spacing w:after="20"/>
              <w:ind w:left="20"/>
              <w:jc w:val="both"/>
            </w:pPr>
            <w:r>
              <w:rPr>
                <w:rFonts w:ascii="Times New Roman"/>
                <w:b w:val="false"/>
                <w:i w:val="false"/>
                <w:color w:val="000000"/>
                <w:sz w:val="20"/>
              </w:rPr>
              <w:t>
5)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6)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 (оригинал требуется для идентификации);</w:t>
            </w:r>
          </w:p>
          <w:p>
            <w:pPr>
              <w:spacing w:after="20"/>
              <w:ind w:left="20"/>
              <w:jc w:val="both"/>
            </w:pPr>
            <w:r>
              <w:rPr>
                <w:rFonts w:ascii="Times New Roman"/>
                <w:b w:val="false"/>
                <w:i w:val="false"/>
                <w:color w:val="000000"/>
                <w:sz w:val="20"/>
              </w:rPr>
              <w:t xml:space="preserve">
7)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(далее – приказ № 112) (зарегистрированный в Реестре государственной регистрации нормативных правовых актов под № 10764);</w:t>
            </w:r>
          </w:p>
          <w:p>
            <w:pPr>
              <w:spacing w:after="20"/>
              <w:ind w:left="20"/>
              <w:jc w:val="both"/>
            </w:pPr>
            <w:r>
              <w:rPr>
                <w:rFonts w:ascii="Times New Roman"/>
                <w:b w:val="false"/>
                <w:i w:val="false"/>
                <w:color w:val="000000"/>
                <w:sz w:val="20"/>
              </w:rPr>
              <w:t>
8) сведения о доходах услугополучателя и (или) супруга (-и), если состоит в браке;</w:t>
            </w:r>
          </w:p>
          <w:p>
            <w:pPr>
              <w:spacing w:after="20"/>
              <w:ind w:left="20"/>
              <w:jc w:val="both"/>
            </w:pPr>
            <w:r>
              <w:rPr>
                <w:rFonts w:ascii="Times New Roman"/>
                <w:b w:val="false"/>
                <w:i w:val="false"/>
                <w:color w:val="000000"/>
                <w:sz w:val="20"/>
              </w:rPr>
              <w:t>
9)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10)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11)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нотариально заверенного согласия супруга (-и), в случае если состоит в браке;</w:t>
            </w:r>
          </w:p>
          <w:p>
            <w:pPr>
              <w:spacing w:after="20"/>
              <w:ind w:left="20"/>
              <w:jc w:val="both"/>
            </w:pPr>
            <w:r>
              <w:rPr>
                <w:rFonts w:ascii="Times New Roman"/>
                <w:b w:val="false"/>
                <w:i w:val="false"/>
                <w:color w:val="000000"/>
                <w:sz w:val="20"/>
              </w:rPr>
              <w:t xml:space="preserve">
3)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 № 692</w:t>
            </w:r>
            <w:r>
              <w:rPr>
                <w:rFonts w:ascii="Times New Roman"/>
                <w:b w:val="false"/>
                <w:i w:val="false"/>
                <w:color w:val="000000"/>
                <w:sz w:val="20"/>
              </w:rPr>
              <w:t xml:space="preserve">,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w:t>
            </w:r>
            <w:r>
              <w:rPr>
                <w:rFonts w:ascii="Times New Roman"/>
                <w:b w:val="false"/>
                <w:i w:val="false"/>
                <w:color w:val="000000"/>
                <w:sz w:val="20"/>
              </w:rPr>
              <w:t>№ ҚР ДСМ-49/2020</w:t>
            </w:r>
            <w:r>
              <w:rPr>
                <w:rFonts w:ascii="Times New Roman"/>
                <w:b w:val="false"/>
                <w:i w:val="false"/>
                <w:color w:val="000000"/>
                <w:sz w:val="20"/>
              </w:rPr>
              <w:t>;</w:t>
            </w:r>
          </w:p>
          <w:p>
            <w:pPr>
              <w:spacing w:after="20"/>
              <w:ind w:left="20"/>
              <w:jc w:val="both"/>
            </w:pPr>
            <w:r>
              <w:rPr>
                <w:rFonts w:ascii="Times New Roman"/>
                <w:b w:val="false"/>
                <w:i w:val="false"/>
                <w:color w:val="000000"/>
                <w:sz w:val="20"/>
              </w:rPr>
              <w:t>
4) электронная копия свидетельства о заключении брака, если состоит в браке,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5) электронная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p>
          <w:p>
            <w:pPr>
              <w:spacing w:after="20"/>
              <w:ind w:left="20"/>
              <w:jc w:val="both"/>
            </w:pPr>
            <w:r>
              <w:rPr>
                <w:rFonts w:ascii="Times New Roman"/>
                <w:b w:val="false"/>
                <w:i w:val="false"/>
                <w:color w:val="000000"/>
                <w:sz w:val="20"/>
              </w:rPr>
              <w:t>
6) электронные копии документов о доходах услугополучателя и (или) супруга (-и), если состоит в браке;</w:t>
            </w:r>
          </w:p>
          <w:p>
            <w:pPr>
              <w:spacing w:after="20"/>
              <w:ind w:left="20"/>
              <w:jc w:val="both"/>
            </w:pPr>
            <w:r>
              <w:rPr>
                <w:rFonts w:ascii="Times New Roman"/>
                <w:b w:val="false"/>
                <w:i w:val="false"/>
                <w:color w:val="000000"/>
                <w:sz w:val="20"/>
              </w:rPr>
              <w:t xml:space="preserve">
7) электронные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w:t>
            </w:r>
            <w:r>
              <w:rPr>
                <w:rFonts w:ascii="Times New Roman"/>
                <w:b w:val="false"/>
                <w:i w:val="false"/>
                <w:color w:val="000000"/>
                <w:sz w:val="20"/>
              </w:rPr>
              <w:t>приказом № 112</w:t>
            </w:r>
            <w:r>
              <w:rPr>
                <w:rFonts w:ascii="Times New Roman"/>
                <w:b w:val="false"/>
                <w:i w:val="false"/>
                <w:color w:val="000000"/>
                <w:sz w:val="20"/>
              </w:rPr>
              <w:t>;</w:t>
            </w:r>
          </w:p>
          <w:p>
            <w:pPr>
              <w:spacing w:after="20"/>
              <w:ind w:left="20"/>
              <w:jc w:val="both"/>
            </w:pPr>
            <w:r>
              <w:rPr>
                <w:rFonts w:ascii="Times New Roman"/>
                <w:b w:val="false"/>
                <w:i w:val="false"/>
                <w:color w:val="000000"/>
                <w:sz w:val="20"/>
              </w:rPr>
              <w:t>
8) электронные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9)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10)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Предоставление свидетельства о рождении ребенка (детей), и документов, указанных в подпункте 7) перечня, предоставляемого услугодателю и в Государственную корпорацию, не требуется, в случае проживания ребенка (детей) в организациях для детей-сирот и детей, оставшихся без попечения родителей.</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вправе установить опеку или попечительство над детьми-сиротами и детьми, оставшимся без попечения родителей, без прохождения родственниками, отчимом (мачехой) психологической подготовки при условии прохождения им данной подготовки в течение одного календарного года с момента приема ребенка на воспитание в семью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122 Кодекса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9) отсутствие гражданства у услугополучателя;</w:t>
            </w:r>
          </w:p>
          <w:p>
            <w:pPr>
              <w:spacing w:after="20"/>
              <w:ind w:left="20"/>
              <w:jc w:val="both"/>
            </w:pPr>
            <w:r>
              <w:rPr>
                <w:rFonts w:ascii="Times New Roman"/>
                <w:b w:val="false"/>
                <w:i w:val="false"/>
                <w:color w:val="000000"/>
                <w:sz w:val="20"/>
              </w:rPr>
              <w:t>
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 родственников, отчима (мачехи) ребенка);</w:t>
            </w:r>
          </w:p>
          <w:p>
            <w:pPr>
              <w:spacing w:after="20"/>
              <w:ind w:left="20"/>
              <w:jc w:val="both"/>
            </w:pPr>
            <w:r>
              <w:rPr>
                <w:rFonts w:ascii="Times New Roman"/>
                <w:b w:val="false"/>
                <w:i w:val="false"/>
                <w:color w:val="000000"/>
                <w:sz w:val="20"/>
              </w:rPr>
              <w:t>
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16)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17)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18)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19)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20)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03.10.2022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bookmarkStart w:name="z207" w:id="85"/>
    <w:p>
      <w:pPr>
        <w:spacing w:after="0"/>
        <w:ind w:left="0"/>
        <w:jc w:val="left"/>
      </w:pPr>
      <w:r>
        <w:rPr>
          <w:rFonts w:ascii="Times New Roman"/>
          <w:b/>
          <w:i w:val="false"/>
          <w:color w:val="000000"/>
        </w:rPr>
        <w:t xml:space="preserve"> Расписка об отказе в приеме документов</w:t>
      </w:r>
    </w:p>
    <w:bookmarkEnd w:id="8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"О государственных услугах", отдел №__ филиала Некоммерческого акционерного</w:t>
      </w:r>
    </w:p>
    <w:p>
      <w:pPr>
        <w:spacing w:after="0"/>
        <w:ind w:left="0"/>
        <w:jc w:val="both"/>
      </w:pPr>
      <w:r>
        <w:rPr>
          <w:rFonts w:ascii="Times New Roman"/>
          <w:b w:val="false"/>
          <w:i w:val="false"/>
          <w:color w:val="000000"/>
          <w:sz w:val="28"/>
        </w:rPr>
        <w:t>общества Государственная корпорация "Правительство для граждан"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 ввиду представления Вами неполного пакета документов</w:t>
      </w:r>
    </w:p>
    <w:p>
      <w:pPr>
        <w:spacing w:after="0"/>
        <w:ind w:left="0"/>
        <w:jc w:val="both"/>
      </w:pPr>
      <w:r>
        <w:rPr>
          <w:rFonts w:ascii="Times New Roman"/>
          <w:b w:val="false"/>
          <w:i w:val="false"/>
          <w:color w:val="000000"/>
          <w:sz w:val="28"/>
        </w:rPr>
        <w:t>согласно перечню, предусмотренному требованиями к оказанию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 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 ______________ 20___ года</w:t>
            </w:r>
            <w:r>
              <w:br/>
            </w:r>
            <w:r>
              <w:rPr>
                <w:rFonts w:ascii="Times New Roman"/>
                <w:b w:val="false"/>
                <w:i w:val="false"/>
                <w:color w:val="000000"/>
                <w:sz w:val="20"/>
              </w:rPr>
              <w:t>дата, подпись, место печати</w:t>
            </w:r>
          </w:p>
        </w:tc>
      </w:tr>
    </w:tbl>
    <w:bookmarkStart w:name="z211" w:id="86"/>
    <w:p>
      <w:pPr>
        <w:spacing w:after="0"/>
        <w:ind w:left="0"/>
        <w:jc w:val="left"/>
      </w:pPr>
      <w:r>
        <w:rPr>
          <w:rFonts w:ascii="Times New Roman"/>
          <w:b/>
          <w:i w:val="false"/>
          <w:color w:val="000000"/>
        </w:rPr>
        <w:t xml:space="preserve">                                            АКТ</w:t>
      </w:r>
      <w:r>
        <w:br/>
      </w:r>
      <w:r>
        <w:rPr>
          <w:rFonts w:ascii="Times New Roman"/>
          <w:b/>
          <w:i w:val="false"/>
          <w:color w:val="000000"/>
        </w:rPr>
        <w:t xml:space="preserve">                         обследования жилищно-бытовых условий лиц,</w:t>
      </w:r>
      <w:r>
        <w:br/>
      </w:r>
      <w:r>
        <w:rPr>
          <w:rFonts w:ascii="Times New Roman"/>
          <w:b/>
          <w:i w:val="false"/>
          <w:color w:val="000000"/>
        </w:rPr>
        <w:t xml:space="preserve">             желающих принять ребенка (детей) под опеку или попечительство</w:t>
      </w:r>
    </w:p>
    <w:bookmarkEnd w:id="86"/>
    <w:p>
      <w:pPr>
        <w:spacing w:after="0"/>
        <w:ind w:left="0"/>
        <w:jc w:val="both"/>
      </w:pPr>
      <w:bookmarkStart w:name="z212" w:id="87"/>
      <w:r>
        <w:rPr>
          <w:rFonts w:ascii="Times New Roman"/>
          <w:b w:val="false"/>
          <w:i w:val="false"/>
          <w:color w:val="000000"/>
          <w:sz w:val="28"/>
        </w:rPr>
        <w:t>
      Дата проведения обследования</w:t>
      </w:r>
    </w:p>
    <w:bookmarkEnd w:id="8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Обследование проведено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лица проводившего</w:t>
      </w:r>
    </w:p>
    <w:p>
      <w:pPr>
        <w:spacing w:after="0"/>
        <w:ind w:left="0"/>
        <w:jc w:val="both"/>
      </w:pPr>
      <w:r>
        <w:rPr>
          <w:rFonts w:ascii="Times New Roman"/>
          <w:b w:val="false"/>
          <w:i w:val="false"/>
          <w:color w:val="000000"/>
          <w:sz w:val="28"/>
        </w:rPr>
        <w:t>обследование_________________________________________________________</w:t>
      </w:r>
    </w:p>
    <w:p>
      <w:pPr>
        <w:spacing w:after="0"/>
        <w:ind w:left="0"/>
        <w:jc w:val="both"/>
      </w:pPr>
      <w:r>
        <w:rPr>
          <w:rFonts w:ascii="Times New Roman"/>
          <w:b w:val="false"/>
          <w:i w:val="false"/>
          <w:color w:val="000000"/>
          <w:sz w:val="28"/>
        </w:rPr>
        <w:t>Адрес и телефон органа, осуществляющего функции по опеке и попечительству: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Проводилось обследование условий жизни</w:t>
      </w:r>
    </w:p>
    <w:p>
      <w:pPr>
        <w:spacing w:after="0"/>
        <w:ind w:left="0"/>
        <w:jc w:val="both"/>
      </w:pPr>
      <w:r>
        <w:rPr>
          <w:rFonts w:ascii="Times New Roman"/>
          <w:b w:val="false"/>
          <w:i w:val="false"/>
          <w:color w:val="000000"/>
          <w:sz w:val="28"/>
        </w:rPr>
        <w:t>(Ф.И.О. (при его наличии), год</w:t>
      </w:r>
    </w:p>
    <w:p>
      <w:pPr>
        <w:spacing w:after="0"/>
        <w:ind w:left="0"/>
        <w:jc w:val="both"/>
      </w:pPr>
      <w:r>
        <w:rPr>
          <w:rFonts w:ascii="Times New Roman"/>
          <w:b w:val="false"/>
          <w:i w:val="false"/>
          <w:color w:val="000000"/>
          <w:sz w:val="28"/>
        </w:rPr>
        <w:t>рождения)___________________________________________________________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жительства (по месту регистрации)_______________________________</w:t>
      </w:r>
    </w:p>
    <w:p>
      <w:pPr>
        <w:spacing w:after="0"/>
        <w:ind w:left="0"/>
        <w:jc w:val="both"/>
      </w:pPr>
      <w:r>
        <w:rPr>
          <w:rFonts w:ascii="Times New Roman"/>
          <w:b w:val="false"/>
          <w:i w:val="false"/>
          <w:color w:val="000000"/>
          <w:sz w:val="28"/>
        </w:rPr>
        <w:t>Место фактического проживания_______________________________________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Образование_________________________________________________________</w:t>
      </w:r>
    </w:p>
    <w:p>
      <w:pPr>
        <w:spacing w:after="0"/>
        <w:ind w:left="0"/>
        <w:jc w:val="both"/>
      </w:pPr>
      <w:r>
        <w:rPr>
          <w:rFonts w:ascii="Times New Roman"/>
          <w:b w:val="false"/>
          <w:i w:val="false"/>
          <w:color w:val="000000"/>
          <w:sz w:val="28"/>
        </w:rPr>
        <w:t>Место работы_______________________________________________________</w:t>
      </w:r>
    </w:p>
    <w:p>
      <w:pPr>
        <w:spacing w:after="0"/>
        <w:ind w:left="0"/>
        <w:jc w:val="both"/>
      </w:pPr>
      <w:r>
        <w:rPr>
          <w:rFonts w:ascii="Times New Roman"/>
          <w:b w:val="false"/>
          <w:i w:val="false"/>
          <w:color w:val="000000"/>
          <w:sz w:val="28"/>
        </w:rPr>
        <w:t>(Ф.И.О. (при его наличии), год рождения)________________________________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личность____________________________________</w:t>
      </w:r>
    </w:p>
    <w:p>
      <w:pPr>
        <w:spacing w:after="0"/>
        <w:ind w:left="0"/>
        <w:jc w:val="both"/>
      </w:pPr>
      <w:r>
        <w:rPr>
          <w:rFonts w:ascii="Times New Roman"/>
          <w:b w:val="false"/>
          <w:i w:val="false"/>
          <w:color w:val="000000"/>
          <w:sz w:val="28"/>
        </w:rPr>
        <w:t>Место жительства (по месту регистрации)_______________________________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фактического проживания_______________________________________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Образование_________________________________________________________</w:t>
      </w:r>
    </w:p>
    <w:p>
      <w:pPr>
        <w:spacing w:after="0"/>
        <w:ind w:left="0"/>
        <w:jc w:val="both"/>
      </w:pPr>
      <w:r>
        <w:rPr>
          <w:rFonts w:ascii="Times New Roman"/>
          <w:b w:val="false"/>
          <w:i w:val="false"/>
          <w:color w:val="000000"/>
          <w:sz w:val="28"/>
        </w:rPr>
        <w:t>Место работы_______________________________________________________</w:t>
      </w:r>
    </w:p>
    <w:p>
      <w:pPr>
        <w:spacing w:after="0"/>
        <w:ind w:left="0"/>
        <w:jc w:val="both"/>
      </w:pPr>
      <w:r>
        <w:rPr>
          <w:rFonts w:ascii="Times New Roman"/>
          <w:b w:val="false"/>
          <w:i w:val="false"/>
          <w:color w:val="000000"/>
          <w:sz w:val="28"/>
        </w:rPr>
        <w:t>2. Общая характеристика жилищно-бытовых условий</w:t>
      </w:r>
    </w:p>
    <w:p>
      <w:pPr>
        <w:spacing w:after="0"/>
        <w:ind w:left="0"/>
        <w:jc w:val="both"/>
      </w:pPr>
      <w:r>
        <w:rPr>
          <w:rFonts w:ascii="Times New Roman"/>
          <w:b w:val="false"/>
          <w:i w:val="false"/>
          <w:color w:val="000000"/>
          <w:sz w:val="28"/>
        </w:rPr>
        <w:t>Документ, подтверждающий право пользования жилищем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 ) собственника жилья___________________________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Общая площадь ___________ (кв. м) жилая площадь _____________ (кв. м)</w:t>
      </w:r>
    </w:p>
    <w:p>
      <w:pPr>
        <w:spacing w:after="0"/>
        <w:ind w:left="0"/>
        <w:jc w:val="both"/>
      </w:pPr>
      <w:r>
        <w:rPr>
          <w:rFonts w:ascii="Times New Roman"/>
          <w:b w:val="false"/>
          <w:i w:val="false"/>
          <w:color w:val="000000"/>
          <w:sz w:val="28"/>
        </w:rPr>
        <w:t>Количество жилых комнат _________ прописаны ______(постоянно, временно)</w:t>
      </w:r>
    </w:p>
    <w:p>
      <w:pPr>
        <w:spacing w:after="0"/>
        <w:ind w:left="0"/>
        <w:jc w:val="both"/>
      </w:pPr>
      <w:r>
        <w:rPr>
          <w:rFonts w:ascii="Times New Roman"/>
          <w:b w:val="false"/>
          <w:i w:val="false"/>
          <w:color w:val="000000"/>
          <w:sz w:val="28"/>
        </w:rPr>
        <w:t>Благоустроенность жилья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(благоустроенное, неблагоустроенное, с частичными удобствами)</w:t>
      </w:r>
    </w:p>
    <w:p>
      <w:pPr>
        <w:spacing w:after="0"/>
        <w:ind w:left="0"/>
        <w:jc w:val="both"/>
      </w:pPr>
      <w:r>
        <w:rPr>
          <w:rFonts w:ascii="Times New Roman"/>
          <w:b w:val="false"/>
          <w:i w:val="false"/>
          <w:color w:val="000000"/>
          <w:sz w:val="28"/>
        </w:rPr>
        <w:t>Санитарно-гигиеническое состояние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(хорошее, удовлетворительное, неудовлетворительное)</w:t>
      </w:r>
    </w:p>
    <w:p>
      <w:pPr>
        <w:spacing w:after="0"/>
        <w:ind w:left="0"/>
        <w:jc w:val="both"/>
      </w:pPr>
      <w:r>
        <w:rPr>
          <w:rFonts w:ascii="Times New Roman"/>
          <w:b w:val="false"/>
          <w:i w:val="false"/>
          <w:color w:val="000000"/>
          <w:sz w:val="28"/>
        </w:rPr>
        <w:t>Дополнительные сведения о жилье ( наличие отдельного спального места для ребенка,</w:t>
      </w:r>
    </w:p>
    <w:p>
      <w:pPr>
        <w:spacing w:after="0"/>
        <w:ind w:left="0"/>
        <w:jc w:val="both"/>
      </w:pPr>
      <w:r>
        <w:rPr>
          <w:rFonts w:ascii="Times New Roman"/>
          <w:b w:val="false"/>
          <w:i w:val="false"/>
          <w:color w:val="000000"/>
          <w:sz w:val="28"/>
        </w:rPr>
        <w:t>подготовки уроков, отдыха, наличие мебели)_____________________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Другие члены семьи, проживающие совместно: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 или место учебы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213" w:id="88"/>
      <w:r>
        <w:rPr>
          <w:rFonts w:ascii="Times New Roman"/>
          <w:b w:val="false"/>
          <w:i w:val="false"/>
          <w:color w:val="000000"/>
          <w:sz w:val="28"/>
        </w:rPr>
        <w:t>
      4. Сведения о доходах семьи: общая сумма _____________, в том числе заработная плата,</w:t>
      </w:r>
    </w:p>
    <w:bookmarkEnd w:id="88"/>
    <w:p>
      <w:pPr>
        <w:spacing w:after="0"/>
        <w:ind w:left="0"/>
        <w:jc w:val="both"/>
      </w:pPr>
      <w:r>
        <w:rPr>
          <w:rFonts w:ascii="Times New Roman"/>
          <w:b w:val="false"/>
          <w:i w:val="false"/>
          <w:color w:val="000000"/>
          <w:sz w:val="28"/>
        </w:rPr>
        <w:t>другие доходы ________________________ (расписать).</w:t>
      </w:r>
    </w:p>
    <w:p>
      <w:pPr>
        <w:spacing w:after="0"/>
        <w:ind w:left="0"/>
        <w:jc w:val="both"/>
      </w:pPr>
      <w:r>
        <w:rPr>
          <w:rFonts w:ascii="Times New Roman"/>
          <w:b w:val="false"/>
          <w:i w:val="false"/>
          <w:color w:val="000000"/>
          <w:sz w:val="28"/>
        </w:rPr>
        <w:t>5. Характеристика семьи (межличностные взаимоотношения в семье, личные качества,</w:t>
      </w:r>
    </w:p>
    <w:p>
      <w:pPr>
        <w:spacing w:after="0"/>
        <w:ind w:left="0"/>
        <w:jc w:val="both"/>
      </w:pPr>
      <w:r>
        <w:rPr>
          <w:rFonts w:ascii="Times New Roman"/>
          <w:b w:val="false"/>
          <w:i w:val="false"/>
          <w:color w:val="000000"/>
          <w:sz w:val="28"/>
        </w:rPr>
        <w:t>интересы, опыт общения с детьми, готовность всех членов семьи к приему детей)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Мотивы для приема ребенка на воспитание в семью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Заключение (наличие условий для передачи ребенка (детей) под опеку или попечительство)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 _____________________</w:t>
      </w:r>
    </w:p>
    <w:p>
      <w:pPr>
        <w:spacing w:after="0"/>
        <w:ind w:left="0"/>
        <w:jc w:val="both"/>
      </w:pPr>
      <w:r>
        <w:rPr>
          <w:rFonts w:ascii="Times New Roman"/>
          <w:b w:val="false"/>
          <w:i w:val="false"/>
          <w:color w:val="000000"/>
          <w:sz w:val="28"/>
        </w:rPr>
        <w:t>(подпись) (инициалы, фамилия)_______________(дата)</w:t>
      </w:r>
    </w:p>
    <w:p>
      <w:pPr>
        <w:spacing w:after="0"/>
        <w:ind w:left="0"/>
        <w:jc w:val="both"/>
      </w:pPr>
      <w:r>
        <w:rPr>
          <w:rFonts w:ascii="Times New Roman"/>
          <w:b w:val="false"/>
          <w:i w:val="false"/>
          <w:color w:val="000000"/>
          <w:sz w:val="28"/>
        </w:rPr>
        <w:t>Ознакомлены:________________________________________________________</w:t>
      </w:r>
    </w:p>
    <w:p>
      <w:pPr>
        <w:spacing w:after="0"/>
        <w:ind w:left="0"/>
        <w:jc w:val="both"/>
      </w:pPr>
      <w:r>
        <w:rPr>
          <w:rFonts w:ascii="Times New Roman"/>
          <w:b w:val="false"/>
          <w:i w:val="false"/>
          <w:color w:val="000000"/>
          <w:sz w:val="28"/>
        </w:rPr>
        <w:t>Ф.И.О. (при его наличии), дата, подпись лиц, желающих принять ребенка (детей)</w:t>
      </w:r>
    </w:p>
    <w:p>
      <w:pPr>
        <w:spacing w:after="0"/>
        <w:ind w:left="0"/>
        <w:jc w:val="both"/>
      </w:pPr>
      <w:r>
        <w:rPr>
          <w:rFonts w:ascii="Times New Roman"/>
          <w:b w:val="false"/>
          <w:i w:val="false"/>
          <w:color w:val="000000"/>
          <w:sz w:val="28"/>
        </w:rPr>
        <w:t>под опеку или попечительство)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89"/>
    <w:p>
      <w:pPr>
        <w:spacing w:after="0"/>
        <w:ind w:left="0"/>
        <w:jc w:val="left"/>
      </w:pPr>
      <w:r>
        <w:rPr>
          <w:rFonts w:ascii="Times New Roman"/>
          <w:b/>
          <w:i w:val="false"/>
          <w:color w:val="000000"/>
        </w:rPr>
        <w:t xml:space="preserve">                                            Приказ</w:t>
      </w:r>
      <w:r>
        <w:br/>
      </w:r>
      <w:r>
        <w:rPr>
          <w:rFonts w:ascii="Times New Roman"/>
          <w:b/>
          <w:i w:val="false"/>
          <w:color w:val="000000"/>
        </w:rPr>
        <w:t xml:space="preserve">                         об установлении опеки или попечительства</w:t>
      </w:r>
      <w:r>
        <w:br/>
      </w:r>
      <w:r>
        <w:rPr>
          <w:rFonts w:ascii="Times New Roman"/>
          <w:b/>
          <w:i w:val="false"/>
          <w:color w:val="000000"/>
        </w:rPr>
        <w:t xml:space="preserve">                   ____________________________________________________</w:t>
      </w:r>
      <w:r>
        <w:br/>
      </w:r>
      <w:r>
        <w:rPr>
          <w:rFonts w:ascii="Times New Roman"/>
          <w:b/>
          <w:i w:val="false"/>
          <w:color w:val="000000"/>
        </w:rPr>
        <w:t xml:space="preserve">                                     (наименование органа)</w:t>
      </w:r>
    </w:p>
    <w:bookmarkEnd w:id="89"/>
    <w:p>
      <w:pPr>
        <w:spacing w:after="0"/>
        <w:ind w:left="0"/>
        <w:jc w:val="both"/>
      </w:pPr>
      <w:bookmarkStart w:name="z217" w:id="90"/>
      <w:r>
        <w:rPr>
          <w:rFonts w:ascii="Times New Roman"/>
          <w:b w:val="false"/>
          <w:i w:val="false"/>
          <w:color w:val="000000"/>
          <w:sz w:val="28"/>
        </w:rPr>
        <w:t>
      № ____________                         от "___" ________20__ года</w:t>
      </w:r>
    </w:p>
    <w:bookmarkEnd w:id="9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119</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от 26 декабря 2011 года "О браке (супружестве) и семье", на основании</w:t>
      </w:r>
    </w:p>
    <w:p>
      <w:pPr>
        <w:spacing w:after="0"/>
        <w:ind w:left="0"/>
        <w:jc w:val="both"/>
      </w:pPr>
      <w:r>
        <w:rPr>
          <w:rFonts w:ascii="Times New Roman"/>
          <w:b w:val="false"/>
          <w:i w:val="false"/>
          <w:color w:val="000000"/>
          <w:sz w:val="28"/>
        </w:rPr>
        <w:t>заявления _____________________________ и представленных документов</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xml:space="preserve">       ПРИКАЗЫВАЮ:</w:t>
      </w:r>
    </w:p>
    <w:p>
      <w:pPr>
        <w:spacing w:after="0"/>
        <w:ind w:left="0"/>
        <w:jc w:val="both"/>
      </w:pPr>
      <w:r>
        <w:rPr>
          <w:rFonts w:ascii="Times New Roman"/>
          <w:b w:val="false"/>
          <w:i w:val="false"/>
          <w:color w:val="000000"/>
          <w:sz w:val="28"/>
        </w:rPr>
        <w:t xml:space="preserve">       1. Установить опеку (попечительство) над несовершеннолетними детьми, оставшимися без</w:t>
      </w:r>
    </w:p>
    <w:p>
      <w:pPr>
        <w:spacing w:after="0"/>
        <w:ind w:left="0"/>
        <w:jc w:val="both"/>
      </w:pPr>
      <w:r>
        <w:rPr>
          <w:rFonts w:ascii="Times New Roman"/>
          <w:b w:val="false"/>
          <w:i w:val="false"/>
          <w:color w:val="000000"/>
          <w:sz w:val="28"/>
        </w:rPr>
        <w:t>попечения родителей, согласно приложению: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Опекун (попечитель)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Опекаемый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оформления опеки и попечительства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год рождения, опека (попечительство)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8" w:id="91"/>
      <w:r>
        <w:rPr>
          <w:rFonts w:ascii="Times New Roman"/>
          <w:b w:val="false"/>
          <w:i w:val="false"/>
          <w:color w:val="000000"/>
          <w:sz w:val="28"/>
        </w:rPr>
        <w:t>
      2. Закрепить имеющееся жилье за _______________________________</w:t>
      </w:r>
    </w:p>
    <w:bookmarkEnd w:id="91"/>
    <w:p>
      <w:pPr>
        <w:spacing w:after="0"/>
        <w:ind w:left="0"/>
        <w:jc w:val="both"/>
      </w:pPr>
      <w:r>
        <w:rPr>
          <w:rFonts w:ascii="Times New Roman"/>
          <w:b w:val="false"/>
          <w:i w:val="false"/>
          <w:color w:val="000000"/>
          <w:sz w:val="28"/>
        </w:rPr>
        <w:t xml:space="preserve">       Руководитель 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___________________________________             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220" w:id="92"/>
    <w:p>
      <w:pPr>
        <w:spacing w:after="0"/>
        <w:ind w:left="0"/>
        <w:jc w:val="left"/>
      </w:pPr>
      <w:r>
        <w:rPr>
          <w:rFonts w:ascii="Times New Roman"/>
          <w:b/>
          <w:i w:val="false"/>
          <w:color w:val="000000"/>
        </w:rPr>
        <w:t xml:space="preserve"> Правила оказания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w:t>
      </w:r>
    </w:p>
    <w:bookmarkEnd w:id="92"/>
    <w:bookmarkStart w:name="z221" w:id="93"/>
    <w:p>
      <w:pPr>
        <w:spacing w:after="0"/>
        <w:ind w:left="0"/>
        <w:jc w:val="left"/>
      </w:pPr>
      <w:r>
        <w:rPr>
          <w:rFonts w:ascii="Times New Roman"/>
          <w:b/>
          <w:i w:val="false"/>
          <w:color w:val="000000"/>
        </w:rPr>
        <w:t xml:space="preserve"> Глава 1. Общие положения</w:t>
      </w:r>
    </w:p>
    <w:bookmarkEnd w:id="93"/>
    <w:bookmarkStart w:name="z222" w:id="94"/>
    <w:p>
      <w:pPr>
        <w:spacing w:after="0"/>
        <w:ind w:left="0"/>
        <w:jc w:val="both"/>
      </w:pPr>
      <w:r>
        <w:rPr>
          <w:rFonts w:ascii="Times New Roman"/>
          <w:b w:val="false"/>
          <w:i w:val="false"/>
          <w:color w:val="000000"/>
          <w:sz w:val="28"/>
        </w:rPr>
        <w:t xml:space="preserve">
      1. Настоящие Правила оказания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назначения выплаты пособия опекунам или попечителям на содержание ребенка-сироты (детей-сирот) и ребенка (детей), оставшегося без попечения родителей.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95"/>
    <w:p>
      <w:pPr>
        <w:spacing w:after="0"/>
        <w:ind w:left="0"/>
        <w:jc w:val="left"/>
      </w:pPr>
      <w:r>
        <w:rPr>
          <w:rFonts w:ascii="Times New Roman"/>
          <w:b/>
          <w:i w:val="false"/>
          <w:color w:val="000000"/>
        </w:rPr>
        <w:t xml:space="preserve"> Глава 2. Порядок оказания государственной услуги</w:t>
      </w:r>
    </w:p>
    <w:bookmarkEnd w:id="95"/>
    <w:p>
      <w:pPr>
        <w:spacing w:after="0"/>
        <w:ind w:left="0"/>
        <w:jc w:val="left"/>
      </w:pPr>
    </w:p>
    <w:p>
      <w:pPr>
        <w:spacing w:after="0"/>
        <w:ind w:left="0"/>
        <w:jc w:val="both"/>
      </w:pPr>
      <w:r>
        <w:rPr>
          <w:rFonts w:ascii="Times New Roman"/>
          <w:b w:val="false"/>
          <w:i w:val="false"/>
          <w:color w:val="000000"/>
          <w:sz w:val="28"/>
        </w:rPr>
        <w:t xml:space="preserve">
      3. Для получения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96"/>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96"/>
    <w:bookmarkStart w:name="z232" w:id="97"/>
    <w:p>
      <w:pPr>
        <w:spacing w:after="0"/>
        <w:ind w:left="0"/>
        <w:jc w:val="both"/>
      </w:pPr>
      <w:r>
        <w:rPr>
          <w:rFonts w:ascii="Times New Roman"/>
          <w:b w:val="false"/>
          <w:i w:val="false"/>
          <w:color w:val="000000"/>
          <w:sz w:val="28"/>
        </w:rPr>
        <w:t>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1 (одного) рабочего дня с момента получения документов, проверяет полноту представленных документов.</w:t>
      </w:r>
    </w:p>
    <w:bookmarkEnd w:id="97"/>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98"/>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98"/>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99"/>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00"/>
    <w:p>
      <w:pPr>
        <w:spacing w:after="0"/>
        <w:ind w:left="0"/>
        <w:jc w:val="both"/>
      </w:pPr>
      <w:r>
        <w:rPr>
          <w:rFonts w:ascii="Times New Roman"/>
          <w:b w:val="false"/>
          <w:i w:val="false"/>
          <w:color w:val="000000"/>
          <w:sz w:val="28"/>
        </w:rPr>
        <w:t>
      9. Сведения о документах, удостоверяющих личность услугополучателя, свидетельстве о рождении ребенка (детей) (при отсутствии сведений в информационной системе "Регистрационный пункт ЗАГС"),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100"/>
    <w:p>
      <w:pPr>
        <w:spacing w:after="0"/>
        <w:ind w:left="0"/>
        <w:jc w:val="both"/>
      </w:pPr>
      <w:r>
        <w:rPr>
          <w:rFonts w:ascii="Times New Roman"/>
          <w:b w:val="false"/>
          <w:i w:val="false"/>
          <w:color w:val="000000"/>
          <w:sz w:val="28"/>
        </w:rPr>
        <w:t>
      Услугодатель и работник Государственной корпорации получает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101"/>
    <w:p>
      <w:pPr>
        <w:spacing w:after="0"/>
        <w:ind w:left="0"/>
        <w:jc w:val="both"/>
      </w:pPr>
      <w:r>
        <w:rPr>
          <w:rFonts w:ascii="Times New Roman"/>
          <w:b w:val="false"/>
          <w:i w:val="false"/>
          <w:color w:val="000000"/>
          <w:sz w:val="28"/>
        </w:rPr>
        <w:t xml:space="preserve">
      10. По итогам проверки документов услугодатель готовит решение о назначении пособия опекунам или попечителям на содержание ребенка-сироты (детей-сирот) и ребенка (детей), оставшегося без попечения родителей,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ЭЦП уполномоченного лица услугодателя и в Государственную корпорацию.</w:t>
      </w:r>
    </w:p>
    <w:bookmarkEnd w:id="101"/>
    <w:bookmarkStart w:name="z241" w:id="102"/>
    <w:p>
      <w:pPr>
        <w:spacing w:after="0"/>
        <w:ind w:left="0"/>
        <w:jc w:val="both"/>
      </w:pPr>
      <w:r>
        <w:rPr>
          <w:rFonts w:ascii="Times New Roman"/>
          <w:b w:val="false"/>
          <w:i w:val="false"/>
          <w:color w:val="000000"/>
          <w:sz w:val="28"/>
        </w:rPr>
        <w:t>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bookmarkEnd w:id="102"/>
    <w:bookmarkStart w:name="z242" w:id="103"/>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03"/>
    <w:bookmarkStart w:name="z243" w:id="104"/>
    <w:p>
      <w:pPr>
        <w:spacing w:after="0"/>
        <w:ind w:left="0"/>
        <w:jc w:val="both"/>
      </w:pPr>
      <w:r>
        <w:rPr>
          <w:rFonts w:ascii="Times New Roman"/>
          <w:b w:val="false"/>
          <w:i w:val="false"/>
          <w:color w:val="000000"/>
          <w:sz w:val="28"/>
        </w:rPr>
        <w:t>
      12. Общий срок рассмотрения документов и назначения пособия опекунам или попечителям на содержание ребенка-сироты (детей-сирот) и ребенка (детей), оставшегося без попечения родителей, либо отказ в оказании государственной услуги составляет 1(один) рабочий день.</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Start w:name="z966" w:id="105"/>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05"/>
    <w:bookmarkStart w:name="z967" w:id="106"/>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106"/>
    <w:bookmarkStart w:name="z968" w:id="107"/>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10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108"/>
    <w:bookmarkStart w:name="z245" w:id="109"/>
    <w:p>
      <w:pPr>
        <w:spacing w:after="0"/>
        <w:ind w:left="0"/>
        <w:jc w:val="both"/>
      </w:pPr>
      <w:r>
        <w:rPr>
          <w:rFonts w:ascii="Times New Roman"/>
          <w:b w:val="false"/>
          <w:i w:val="false"/>
          <w:color w:val="000000"/>
          <w:sz w:val="28"/>
        </w:rPr>
        <w:t>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0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110"/>
    <w:p>
      <w:pPr>
        <w:spacing w:after="0"/>
        <w:ind w:left="0"/>
        <w:jc w:val="both"/>
      </w:pPr>
      <w:r>
        <w:rPr>
          <w:rFonts w:ascii="Times New Roman"/>
          <w:b w:val="false"/>
          <w:i w:val="false"/>
          <w:color w:val="000000"/>
          <w:sz w:val="28"/>
        </w:rPr>
        <w:t>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"Назначение выплаты пособия</w:t>
            </w:r>
            <w:r>
              <w:br/>
            </w:r>
            <w:r>
              <w:rPr>
                <w:rFonts w:ascii="Times New Roman"/>
                <w:b w:val="false"/>
                <w:i w:val="false"/>
                <w:color w:val="000000"/>
                <w:sz w:val="20"/>
              </w:rPr>
              <w:t>опекунам или попечителям на содержание</w:t>
            </w:r>
            <w:r>
              <w:br/>
            </w:r>
            <w:r>
              <w:rPr>
                <w:rFonts w:ascii="Times New Roman"/>
                <w:b w:val="false"/>
                <w:i w:val="false"/>
                <w:color w:val="000000"/>
                <w:sz w:val="20"/>
              </w:rPr>
              <w:t>ребенка-сироты (детей-сирот) и ребенка</w:t>
            </w:r>
            <w:r>
              <w:br/>
            </w:r>
            <w:r>
              <w:rPr>
                <w:rFonts w:ascii="Times New Roman"/>
                <w:b w:val="false"/>
                <w:i w:val="false"/>
                <w:color w:val="000000"/>
                <w:sz w:val="20"/>
              </w:rPr>
              <w:t>(детей), оставшегося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p>
        </w:tc>
      </w:tr>
    </w:tbl>
    <w:bookmarkStart w:name="z252" w:id="111"/>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опекуна или попечителя для назначения пособия на содержание ребенка-</w:t>
      </w:r>
      <w:r>
        <w:br/>
      </w:r>
      <w:r>
        <w:rPr>
          <w:rFonts w:ascii="Times New Roman"/>
          <w:b/>
          <w:i w:val="false"/>
          <w:color w:val="000000"/>
        </w:rPr>
        <w:t xml:space="preserve">                   сироты (детей-сирот) и ребенка (детей), оставшегося</w:t>
      </w:r>
      <w:r>
        <w:br/>
      </w:r>
      <w:r>
        <w:rPr>
          <w:rFonts w:ascii="Times New Roman"/>
          <w:b/>
          <w:i w:val="false"/>
          <w:color w:val="000000"/>
        </w:rPr>
        <w:t xml:space="preserve">                               без попечения родителей</w:t>
      </w:r>
    </w:p>
    <w:bookmarkEnd w:id="111"/>
    <w:p>
      <w:pPr>
        <w:spacing w:after="0"/>
        <w:ind w:left="0"/>
        <w:jc w:val="both"/>
      </w:pPr>
      <w:bookmarkStart w:name="z253" w:id="112"/>
      <w:r>
        <w:rPr>
          <w:rFonts w:ascii="Times New Roman"/>
          <w:b w:val="false"/>
          <w:i w:val="false"/>
          <w:color w:val="000000"/>
          <w:sz w:val="28"/>
        </w:rPr>
        <w:t>
      Прошу назначить пособие на содержание ребенка (детей), оставшегося без попечения</w:t>
      </w:r>
    </w:p>
    <w:bookmarkEnd w:id="112"/>
    <w:p>
      <w:pPr>
        <w:spacing w:after="0"/>
        <w:ind w:left="0"/>
        <w:jc w:val="both"/>
      </w:pPr>
      <w:r>
        <w:rPr>
          <w:rFonts w:ascii="Times New Roman"/>
          <w:b w:val="false"/>
          <w:i w:val="false"/>
          <w:color w:val="000000"/>
          <w:sz w:val="28"/>
        </w:rPr>
        <w:t>родителей</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дата рождения, ребенка (детей))</w:t>
      </w:r>
    </w:p>
    <w:p>
      <w:pPr>
        <w:spacing w:after="0"/>
        <w:ind w:left="0"/>
        <w:jc w:val="both"/>
      </w:pPr>
      <w:r>
        <w:rPr>
          <w:rFonts w:ascii="Times New Roman"/>
          <w:b w:val="false"/>
          <w:i w:val="false"/>
          <w:color w:val="000000"/>
          <w:sz w:val="28"/>
        </w:rPr>
        <w:t xml:space="preserve">       Фамилия _________________________________________________________</w:t>
      </w:r>
    </w:p>
    <w:p>
      <w:pPr>
        <w:spacing w:after="0"/>
        <w:ind w:left="0"/>
        <w:jc w:val="both"/>
      </w:pPr>
      <w:r>
        <w:rPr>
          <w:rFonts w:ascii="Times New Roman"/>
          <w:b w:val="false"/>
          <w:i w:val="false"/>
          <w:color w:val="000000"/>
          <w:sz w:val="28"/>
        </w:rPr>
        <w:t xml:space="preserve">       Имя _______ Отчество (при его наличии) _______ опекуна или попечителя</w:t>
      </w:r>
    </w:p>
    <w:p>
      <w:pPr>
        <w:spacing w:after="0"/>
        <w:ind w:left="0"/>
        <w:jc w:val="both"/>
      </w:pPr>
      <w:r>
        <w:rPr>
          <w:rFonts w:ascii="Times New Roman"/>
          <w:b w:val="false"/>
          <w:i w:val="false"/>
          <w:color w:val="000000"/>
          <w:sz w:val="28"/>
        </w:rPr>
        <w:t xml:space="preserve">       Адрес __________________________________________________________</w:t>
      </w:r>
    </w:p>
    <w:p>
      <w:pPr>
        <w:spacing w:after="0"/>
        <w:ind w:left="0"/>
        <w:jc w:val="both"/>
      </w:pPr>
      <w:r>
        <w:rPr>
          <w:rFonts w:ascii="Times New Roman"/>
          <w:b w:val="false"/>
          <w:i w:val="false"/>
          <w:color w:val="000000"/>
          <w:sz w:val="28"/>
        </w:rPr>
        <w:t xml:space="preserve">       Решение органа о назначении опекуном или попечителем</w:t>
      </w:r>
    </w:p>
    <w:p>
      <w:pPr>
        <w:spacing w:after="0"/>
        <w:ind w:left="0"/>
        <w:jc w:val="both"/>
      </w:pPr>
      <w:r>
        <w:rPr>
          <w:rFonts w:ascii="Times New Roman"/>
          <w:b w:val="false"/>
          <w:i w:val="false"/>
          <w:color w:val="000000"/>
          <w:sz w:val="28"/>
        </w:rPr>
        <w:t xml:space="preserve">       ____________ _________________________________от "__" ______ 20 __года</w:t>
      </w:r>
    </w:p>
    <w:p>
      <w:pPr>
        <w:spacing w:after="0"/>
        <w:ind w:left="0"/>
        <w:jc w:val="both"/>
      </w:pPr>
      <w:r>
        <w:rPr>
          <w:rFonts w:ascii="Times New Roman"/>
          <w:b w:val="false"/>
          <w:i w:val="false"/>
          <w:color w:val="000000"/>
          <w:sz w:val="28"/>
        </w:rPr>
        <w:t xml:space="preserve">       Вид документа, удостоверяющего личность опекуна или попечителя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Серия _______ номер ______ кем выдано 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 лицевого счета ___________ Наименование банка _______________________</w:t>
      </w:r>
    </w:p>
    <w:p>
      <w:pPr>
        <w:spacing w:after="0"/>
        <w:ind w:left="0"/>
        <w:jc w:val="both"/>
      </w:pPr>
      <w:r>
        <w:rPr>
          <w:rFonts w:ascii="Times New Roman"/>
          <w:b w:val="false"/>
          <w:i w:val="false"/>
          <w:color w:val="000000"/>
          <w:sz w:val="28"/>
        </w:rPr>
        <w:t xml:space="preserve">       В случае возникновения изменений в личных данных обязуюсь в течение 15 рабочих дней</w:t>
      </w:r>
    </w:p>
    <w:p>
      <w:pPr>
        <w:spacing w:after="0"/>
        <w:ind w:left="0"/>
        <w:jc w:val="both"/>
      </w:pPr>
      <w:r>
        <w:rPr>
          <w:rFonts w:ascii="Times New Roman"/>
          <w:b w:val="false"/>
          <w:i w:val="false"/>
          <w:color w:val="000000"/>
          <w:sz w:val="28"/>
        </w:rPr>
        <w:t>сообщить о них.</w:t>
      </w:r>
    </w:p>
    <w:p>
      <w:pPr>
        <w:spacing w:after="0"/>
        <w:ind w:left="0"/>
        <w:jc w:val="both"/>
      </w:pPr>
      <w:r>
        <w:rPr>
          <w:rFonts w:ascii="Times New Roman"/>
          <w:b w:val="false"/>
          <w:i w:val="false"/>
          <w:color w:val="000000"/>
          <w:sz w:val="28"/>
        </w:rPr>
        <w:t xml:space="preserve">       Предупрежден(а) об ответственности за предоставление недостоверных сведений и</w:t>
      </w:r>
    </w:p>
    <w:p>
      <w:pPr>
        <w:spacing w:after="0"/>
        <w:ind w:left="0"/>
        <w:jc w:val="both"/>
      </w:pPr>
      <w:r>
        <w:rPr>
          <w:rFonts w:ascii="Times New Roman"/>
          <w:b w:val="false"/>
          <w:i w:val="false"/>
          <w:color w:val="000000"/>
          <w:sz w:val="28"/>
        </w:rPr>
        <w:t>поддельных документов.</w:t>
      </w:r>
    </w:p>
    <w:p>
      <w:pPr>
        <w:spacing w:after="0"/>
        <w:ind w:left="0"/>
        <w:jc w:val="both"/>
      </w:pPr>
      <w:r>
        <w:rPr>
          <w:rFonts w:ascii="Times New Roman"/>
          <w:b w:val="false"/>
          <w:i w:val="false"/>
          <w:color w:val="000000"/>
          <w:sz w:val="28"/>
        </w:rPr>
        <w:t xml:space="preserve">       Согласен (-а)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от 21 мая 2013 года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r>
        <w:rPr>
          <w:rFonts w:ascii="Times New Roman"/>
          <w:b w:val="false"/>
          <w:i w:val="false"/>
          <w:color w:val="000000"/>
          <w:sz w:val="28"/>
        </w:rPr>
        <w:t>"__" _____________ 20 ___года                               ___________________</w:t>
      </w:r>
    </w:p>
    <w:p>
      <w:pPr>
        <w:spacing w:after="0"/>
        <w:ind w:left="0"/>
        <w:jc w:val="both"/>
      </w:pPr>
      <w:r>
        <w:rPr>
          <w:rFonts w:ascii="Times New Roman"/>
          <w:b w:val="false"/>
          <w:i w:val="false"/>
          <w:color w:val="000000"/>
          <w:sz w:val="28"/>
        </w:rPr>
        <w:t xml:space="preserve">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выплаты пособия</w:t>
            </w:r>
            <w:r>
              <w:br/>
            </w:r>
            <w:r>
              <w:rPr>
                <w:rFonts w:ascii="Times New Roman"/>
                <w:b w:val="false"/>
                <w:i w:val="false"/>
                <w:color w:val="000000"/>
                <w:sz w:val="20"/>
              </w:rPr>
              <w:t>опекунам или попечителям</w:t>
            </w:r>
            <w:r>
              <w:br/>
            </w:r>
            <w:r>
              <w:rPr>
                <w:rFonts w:ascii="Times New Roman"/>
                <w:b w:val="false"/>
                <w:i w:val="false"/>
                <w:color w:val="000000"/>
                <w:sz w:val="20"/>
              </w:rPr>
              <w:t>на содержание ребенка-сироты</w:t>
            </w:r>
            <w:r>
              <w:br/>
            </w:r>
            <w:r>
              <w:rPr>
                <w:rFonts w:ascii="Times New Roman"/>
                <w:b w:val="false"/>
                <w:i w:val="false"/>
                <w:color w:val="000000"/>
                <w:sz w:val="20"/>
              </w:rPr>
              <w:t>(детей-сирот) и ребенка (детей),</w:t>
            </w:r>
            <w:r>
              <w:br/>
            </w:r>
            <w:r>
              <w:rPr>
                <w:rFonts w:ascii="Times New Roman"/>
                <w:b w:val="false"/>
                <w:i w:val="false"/>
                <w:color w:val="000000"/>
                <w:sz w:val="20"/>
              </w:rPr>
              <w:t>оставшегося без попечения</w:t>
            </w:r>
            <w:r>
              <w:br/>
            </w:r>
            <w:r>
              <w:rPr>
                <w:rFonts w:ascii="Times New Roman"/>
                <w:b w:val="false"/>
                <w:i w:val="false"/>
                <w:color w:val="000000"/>
                <w:sz w:val="20"/>
              </w:rPr>
              <w:t>родителей"</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выплаты пособия опекунам или попечителям на содержание</w:t>
      </w:r>
      <w:r>
        <w:br/>
      </w:r>
      <w:r>
        <w:rPr>
          <w:rFonts w:ascii="Times New Roman"/>
          <w:b/>
          <w:i w:val="false"/>
          <w:color w:val="000000"/>
        </w:rPr>
        <w:t>ребенка-сироты (детей-сирот) и ребенка (детей), оставшегося без попечения родителей"</w:t>
      </w:r>
    </w:p>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03.10.2022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с момента сдачи документов в Государственную корпорацию, а также при обращении на портал – 1 (один) рабочий день, при этом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Государственную корпорацию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назначении пособия опекунам или попечителям на содержание ребенка-сироты (детей–сирот) и ребенка (детей), оставшегося без попечения родителей,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жительства несовершеннолетнего,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копия документов, подтверждающие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сведения об отце, записанного со слов матери;</w:t>
            </w:r>
          </w:p>
          <w:p>
            <w:pPr>
              <w:spacing w:after="20"/>
              <w:ind w:left="20"/>
              <w:jc w:val="both"/>
            </w:pPr>
            <w:r>
              <w:rPr>
                <w:rFonts w:ascii="Times New Roman"/>
                <w:b w:val="false"/>
                <w:i w:val="false"/>
                <w:color w:val="000000"/>
                <w:sz w:val="20"/>
              </w:rPr>
              <w:t>
5)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6) копия приказа отдела (управления) образования районов и городов областного значения, городов Нур-Султана, Алматы и Шымкента о назначении опекуном или попечителем;</w:t>
            </w:r>
          </w:p>
          <w:p>
            <w:pPr>
              <w:spacing w:after="20"/>
              <w:ind w:left="20"/>
              <w:jc w:val="both"/>
            </w:pPr>
            <w:r>
              <w:rPr>
                <w:rFonts w:ascii="Times New Roman"/>
                <w:b w:val="false"/>
                <w:i w:val="false"/>
                <w:color w:val="000000"/>
                <w:sz w:val="20"/>
              </w:rPr>
              <w:t>
7) сведения о доходах ребенка (детей) (документы,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(детей)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сведения об отце, записанного со слов матери;</w:t>
            </w:r>
          </w:p>
          <w:p>
            <w:pPr>
              <w:spacing w:after="20"/>
              <w:ind w:left="20"/>
              <w:jc w:val="both"/>
            </w:pPr>
            <w:r>
              <w:rPr>
                <w:rFonts w:ascii="Times New Roman"/>
                <w:b w:val="false"/>
                <w:i w:val="false"/>
                <w:color w:val="000000"/>
                <w:sz w:val="20"/>
              </w:rPr>
              <w:t>
4) электронная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5) электронные копии документов о доходах ребенка (детей),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pPr>
              <w:spacing w:after="20"/>
              <w:ind w:left="20"/>
              <w:jc w:val="both"/>
            </w:pPr>
            <w:r>
              <w:rPr>
                <w:rFonts w:ascii="Times New Roman"/>
                <w:b w:val="false"/>
                <w:i w:val="false"/>
                <w:color w:val="000000"/>
                <w:sz w:val="20"/>
              </w:rPr>
              <w:t>
6) электронная копия приказа отдела (управления) образования районов и городов областного значения, городов Нур-Султана, Алматы и Шымкента о назначении опекуном или попечителем.</w:t>
            </w:r>
          </w:p>
          <w:p>
            <w:pPr>
              <w:spacing w:after="20"/>
              <w:ind w:left="20"/>
              <w:jc w:val="both"/>
            </w:pPr>
            <w:r>
              <w:rPr>
                <w:rFonts w:ascii="Times New Roman"/>
                <w:b w:val="false"/>
                <w:i w:val="false"/>
                <w:color w:val="000000"/>
                <w:sz w:val="20"/>
              </w:rPr>
              <w:t>
Предоставление документа, указанного в подпункте 6) перечня, предоставляемых услугодателю не требуется при подаче услугополучателем заявления по принципу "одного окна" на получение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нахождение ребенка (детей) на полном государственном обеспечении в учреждении для детей-сирот и детей, оставшихся без попечения родителей, в медико-социальных учреждениях стационарного типа;</w:t>
            </w:r>
          </w:p>
          <w:p>
            <w:pPr>
              <w:spacing w:after="20"/>
              <w:ind w:left="20"/>
              <w:jc w:val="both"/>
            </w:pPr>
            <w:r>
              <w:rPr>
                <w:rFonts w:ascii="Times New Roman"/>
                <w:b w:val="false"/>
                <w:i w:val="false"/>
                <w:color w:val="000000"/>
                <w:sz w:val="20"/>
              </w:rPr>
              <w:t>
2) превышение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pPr>
              <w:spacing w:after="20"/>
              <w:ind w:left="20"/>
              <w:jc w:val="both"/>
            </w:pPr>
            <w:r>
              <w:rPr>
                <w:rFonts w:ascii="Times New Roman"/>
                <w:b w:val="false"/>
                <w:i w:val="false"/>
                <w:color w:val="000000"/>
                <w:sz w:val="20"/>
              </w:rPr>
              <w:t>
3) наличие возможности родителей лично осуществлять воспитание и содержание своего ребенка, но добровольно передавших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марта 2012 года № 383 "Об утверждении Правил назначения и размера выплаты пособия опекунам или попечителям на содержание ребенка-сироты (детей-сирот) и ребенка (детей), оставшегося без попечения родителей";</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7)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9)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"Назначение выплаты пособия</w:t>
            </w:r>
            <w:r>
              <w:br/>
            </w:r>
            <w:r>
              <w:rPr>
                <w:rFonts w:ascii="Times New Roman"/>
                <w:b w:val="false"/>
                <w:i w:val="false"/>
                <w:color w:val="000000"/>
                <w:sz w:val="20"/>
              </w:rPr>
              <w:t>опекунам или попечителям на содержание</w:t>
            </w:r>
            <w:r>
              <w:br/>
            </w:r>
            <w:r>
              <w:rPr>
                <w:rFonts w:ascii="Times New Roman"/>
                <w:b w:val="false"/>
                <w:i w:val="false"/>
                <w:color w:val="000000"/>
                <w:sz w:val="20"/>
              </w:rPr>
              <w:t>ребенка-сироты (детей-сирот) и ребенка</w:t>
            </w:r>
            <w:r>
              <w:br/>
            </w:r>
            <w:r>
              <w:rPr>
                <w:rFonts w:ascii="Times New Roman"/>
                <w:b w:val="false"/>
                <w:i w:val="false"/>
                <w:color w:val="000000"/>
                <w:sz w:val="20"/>
              </w:rPr>
              <w:t>(детей), оставшегося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03.10.2022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Расписка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"О государственных услугах", отдел №__ филиала Некоммерческого акционерного</w:t>
      </w:r>
    </w:p>
    <w:p>
      <w:pPr>
        <w:spacing w:after="0"/>
        <w:ind w:left="0"/>
        <w:jc w:val="both"/>
      </w:pPr>
      <w:r>
        <w:rPr>
          <w:rFonts w:ascii="Times New Roman"/>
          <w:b w:val="false"/>
          <w:i w:val="false"/>
          <w:color w:val="000000"/>
          <w:sz w:val="28"/>
        </w:rPr>
        <w:t>общества Государственная корпорация "Правительство для граждан"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 ввиду представления Вами неполного пакета документов</w:t>
      </w:r>
    </w:p>
    <w:p>
      <w:pPr>
        <w:spacing w:after="0"/>
        <w:ind w:left="0"/>
        <w:jc w:val="both"/>
      </w:pPr>
      <w:r>
        <w:rPr>
          <w:rFonts w:ascii="Times New Roman"/>
          <w:b w:val="false"/>
          <w:i w:val="false"/>
          <w:color w:val="000000"/>
          <w:sz w:val="28"/>
        </w:rPr>
        <w:t>согласно перечню, предусмотренному требованиями к оказанию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выплаты пособия</w:t>
            </w:r>
            <w:r>
              <w:br/>
            </w:r>
            <w:r>
              <w:rPr>
                <w:rFonts w:ascii="Times New Roman"/>
                <w:b w:val="false"/>
                <w:i w:val="false"/>
                <w:color w:val="000000"/>
                <w:sz w:val="20"/>
              </w:rPr>
              <w:t>опекунам или попечителям</w:t>
            </w:r>
            <w:r>
              <w:br/>
            </w:r>
            <w:r>
              <w:rPr>
                <w:rFonts w:ascii="Times New Roman"/>
                <w:b w:val="false"/>
                <w:i w:val="false"/>
                <w:color w:val="000000"/>
                <w:sz w:val="20"/>
              </w:rPr>
              <w:t>на содержание ребенка-сироты</w:t>
            </w:r>
            <w:r>
              <w:br/>
            </w:r>
            <w:r>
              <w:rPr>
                <w:rFonts w:ascii="Times New Roman"/>
                <w:b w:val="false"/>
                <w:i w:val="false"/>
                <w:color w:val="000000"/>
                <w:sz w:val="20"/>
              </w:rPr>
              <w:t>(детей-сирот) и ребенка (детей),</w:t>
            </w:r>
            <w:r>
              <w:br/>
            </w:r>
            <w:r>
              <w:rPr>
                <w:rFonts w:ascii="Times New Roman"/>
                <w:b w:val="false"/>
                <w:i w:val="false"/>
                <w:color w:val="000000"/>
                <w:sz w:val="20"/>
              </w:rPr>
              <w:t>оставшегося без попечения</w:t>
            </w:r>
            <w:r>
              <w:br/>
            </w:r>
            <w:r>
              <w:rPr>
                <w:rFonts w:ascii="Times New Roman"/>
                <w:b w:val="false"/>
                <w:i w:val="false"/>
                <w:color w:val="000000"/>
                <w:sz w:val="20"/>
              </w:rPr>
              <w:t>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9" w:id="113"/>
    <w:p>
      <w:pPr>
        <w:spacing w:after="0"/>
        <w:ind w:left="0"/>
        <w:jc w:val="left"/>
      </w:pPr>
      <w:r>
        <w:rPr>
          <w:rFonts w:ascii="Times New Roman"/>
          <w:b/>
          <w:i w:val="false"/>
          <w:color w:val="000000"/>
        </w:rPr>
        <w:t xml:space="preserve"> Решение о назначении пособия опекуну или попечителю на содержание ребенка-сироты (детей-сирот) и ребенка (детей), оставшегося без попечения родителей</w:t>
      </w:r>
    </w:p>
    <w:bookmarkEnd w:id="113"/>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 20___ года</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дела _______</w:t>
      </w:r>
    </w:p>
    <w:p>
      <w:pPr>
        <w:spacing w:after="0"/>
        <w:ind w:left="0"/>
        <w:jc w:val="both"/>
      </w:pPr>
      <w:r>
        <w:rPr>
          <w:rFonts w:ascii="Times New Roman"/>
          <w:b w:val="false"/>
          <w:i w:val="false"/>
          <w:color w:val="000000"/>
          <w:sz w:val="28"/>
        </w:rPr>
        <w:t>Гражданин (ка)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обращения ____________________________________________________</w:t>
      </w:r>
    </w:p>
    <w:p>
      <w:pPr>
        <w:spacing w:after="0"/>
        <w:ind w:left="0"/>
        <w:jc w:val="both"/>
      </w:pPr>
      <w:r>
        <w:rPr>
          <w:rFonts w:ascii="Times New Roman"/>
          <w:b w:val="false"/>
          <w:i w:val="false"/>
          <w:color w:val="000000"/>
          <w:sz w:val="28"/>
        </w:rPr>
        <w:t>Свидетельство о рождении ребенка (запись акта о рождении) № ___________</w:t>
      </w:r>
    </w:p>
    <w:p>
      <w:pPr>
        <w:spacing w:after="0"/>
        <w:ind w:left="0"/>
        <w:jc w:val="both"/>
      </w:pPr>
      <w:r>
        <w:rPr>
          <w:rFonts w:ascii="Times New Roman"/>
          <w:b w:val="false"/>
          <w:i w:val="false"/>
          <w:color w:val="000000"/>
          <w:sz w:val="28"/>
        </w:rPr>
        <w:t>Дата выдачи ______________________ наименование органа, выдавшего</w:t>
      </w:r>
    </w:p>
    <w:p>
      <w:pPr>
        <w:spacing w:after="0"/>
        <w:ind w:left="0"/>
        <w:jc w:val="both"/>
      </w:pPr>
      <w:r>
        <w:rPr>
          <w:rFonts w:ascii="Times New Roman"/>
          <w:b w:val="false"/>
          <w:i w:val="false"/>
          <w:color w:val="000000"/>
          <w:sz w:val="28"/>
        </w:rPr>
        <w:t>свидетельство о рождении ребенка (запись акта о рождении)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 ребенка _____________________________________</w:t>
      </w:r>
    </w:p>
    <w:p>
      <w:pPr>
        <w:spacing w:after="0"/>
        <w:ind w:left="0"/>
        <w:jc w:val="both"/>
      </w:pPr>
      <w:r>
        <w:rPr>
          <w:rFonts w:ascii="Times New Roman"/>
          <w:b w:val="false"/>
          <w:i w:val="false"/>
          <w:color w:val="000000"/>
          <w:sz w:val="28"/>
        </w:rPr>
        <w:t>Дата рождения ребенка ______________________________________________</w:t>
      </w:r>
    </w:p>
    <w:p>
      <w:pPr>
        <w:spacing w:after="0"/>
        <w:ind w:left="0"/>
        <w:jc w:val="both"/>
      </w:pPr>
      <w:r>
        <w:rPr>
          <w:rFonts w:ascii="Times New Roman"/>
          <w:b w:val="false"/>
          <w:i w:val="false"/>
          <w:color w:val="000000"/>
          <w:sz w:val="28"/>
        </w:rPr>
        <w:t>Решение органа о назначении опекуном или попечителем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назначения "___" _________ 20 __ года</w:t>
      </w:r>
    </w:p>
    <w:p>
      <w:pPr>
        <w:spacing w:after="0"/>
        <w:ind w:left="0"/>
        <w:jc w:val="both"/>
      </w:pPr>
      <w:r>
        <w:rPr>
          <w:rFonts w:ascii="Times New Roman"/>
          <w:b w:val="false"/>
          <w:i w:val="false"/>
          <w:color w:val="000000"/>
          <w:sz w:val="28"/>
        </w:rPr>
        <w:t>Назначенная сумма пособия</w:t>
      </w:r>
    </w:p>
    <w:p>
      <w:pPr>
        <w:spacing w:after="0"/>
        <w:ind w:left="0"/>
        <w:jc w:val="both"/>
      </w:pPr>
      <w:r>
        <w:rPr>
          <w:rFonts w:ascii="Times New Roman"/>
          <w:b w:val="false"/>
          <w:i w:val="false"/>
          <w:color w:val="000000"/>
          <w:sz w:val="28"/>
        </w:rPr>
        <w:t>с ______ 20 __ года по _______ 20 __ года</w:t>
      </w:r>
    </w:p>
    <w:p>
      <w:pPr>
        <w:spacing w:after="0"/>
        <w:ind w:left="0"/>
        <w:jc w:val="both"/>
      </w:pPr>
      <w:r>
        <w:rPr>
          <w:rFonts w:ascii="Times New Roman"/>
          <w:b w:val="false"/>
          <w:i w:val="false"/>
          <w:color w:val="000000"/>
          <w:sz w:val="28"/>
        </w:rPr>
        <w:t>в сумме _______________________________________________________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Ф.И.О. (при его наличии) ребенка ______________________________________</w:t>
      </w:r>
    </w:p>
    <w:p>
      <w:pPr>
        <w:spacing w:after="0"/>
        <w:ind w:left="0"/>
        <w:jc w:val="both"/>
      </w:pPr>
      <w:r>
        <w:rPr>
          <w:rFonts w:ascii="Times New Roman"/>
          <w:b w:val="false"/>
          <w:i w:val="false"/>
          <w:color w:val="000000"/>
          <w:sz w:val="28"/>
        </w:rPr>
        <w:t>пособие с ________________ по ___________ в сумме ________ тенге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Отказано в назначении пособия по причине: 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298" w:id="114"/>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"Передача ребенка (детей) на патронатное воспитание и назначение выплаты денежных</w:t>
      </w:r>
      <w:r>
        <w:br/>
      </w:r>
      <w:r>
        <w:rPr>
          <w:rFonts w:ascii="Times New Roman"/>
          <w:b/>
          <w:i w:val="false"/>
          <w:color w:val="000000"/>
        </w:rPr>
        <w:t>средств на содержание ребенка (детей), переданного патронатным воспитателям"</w:t>
      </w:r>
    </w:p>
    <w:bookmarkEnd w:id="114"/>
    <w:bookmarkStart w:name="z299" w:id="115"/>
    <w:p>
      <w:pPr>
        <w:spacing w:after="0"/>
        <w:ind w:left="0"/>
        <w:jc w:val="left"/>
      </w:pPr>
      <w:r>
        <w:rPr>
          <w:rFonts w:ascii="Times New Roman"/>
          <w:b/>
          <w:i w:val="false"/>
          <w:color w:val="000000"/>
        </w:rPr>
        <w:t xml:space="preserve"> 1. Общие положения</w:t>
      </w:r>
    </w:p>
    <w:bookmarkEnd w:id="115"/>
    <w:bookmarkStart w:name="z300" w:id="116"/>
    <w:p>
      <w:pPr>
        <w:spacing w:after="0"/>
        <w:ind w:left="0"/>
        <w:jc w:val="both"/>
      </w:pPr>
      <w:r>
        <w:rPr>
          <w:rFonts w:ascii="Times New Roman"/>
          <w:b w:val="false"/>
          <w:i w:val="false"/>
          <w:color w:val="000000"/>
          <w:sz w:val="28"/>
        </w:rPr>
        <w:t xml:space="preserve">
      1. Настоящие Правила оказания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передачи ребенка (детей) на патронатное воспитание и назначения выплаты денежных средств на их содержание.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117"/>
    <w:p>
      <w:pPr>
        <w:spacing w:after="0"/>
        <w:ind w:left="0"/>
        <w:jc w:val="left"/>
      </w:pPr>
      <w:r>
        <w:rPr>
          <w:rFonts w:ascii="Times New Roman"/>
          <w:b/>
          <w:i w:val="false"/>
          <w:color w:val="000000"/>
        </w:rPr>
        <w:t xml:space="preserve"> Глава 2. Порядок оказания государственной услуги</w:t>
      </w:r>
    </w:p>
    <w:bookmarkEnd w:id="117"/>
    <w:p>
      <w:pPr>
        <w:spacing w:after="0"/>
        <w:ind w:left="0"/>
        <w:jc w:val="left"/>
      </w:pPr>
    </w:p>
    <w:p>
      <w:pPr>
        <w:spacing w:after="0"/>
        <w:ind w:left="0"/>
        <w:jc w:val="both"/>
      </w:pPr>
      <w:r>
        <w:rPr>
          <w:rFonts w:ascii="Times New Roman"/>
          <w:b w:val="false"/>
          <w:i w:val="false"/>
          <w:color w:val="000000"/>
          <w:sz w:val="28"/>
        </w:rPr>
        <w:t xml:space="preserve">
      3. Для получения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(далее – государственная услуга) физические лица (далее - услугополучатель) подают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118"/>
    <w:p>
      <w:pPr>
        <w:spacing w:after="0"/>
        <w:ind w:left="0"/>
        <w:jc w:val="both"/>
      </w:pPr>
      <w:r>
        <w:rPr>
          <w:rFonts w:ascii="Times New Roman"/>
          <w:b w:val="false"/>
          <w:i w:val="false"/>
          <w:color w:val="000000"/>
          <w:sz w:val="28"/>
        </w:rPr>
        <w:t>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bookmarkEnd w:id="118"/>
    <w:bookmarkStart w:name="z309" w:id="119"/>
    <w:p>
      <w:pPr>
        <w:spacing w:after="0"/>
        <w:ind w:left="0"/>
        <w:jc w:val="both"/>
      </w:pPr>
      <w:r>
        <w:rPr>
          <w:rFonts w:ascii="Times New Roman"/>
          <w:b w:val="false"/>
          <w:i w:val="false"/>
          <w:color w:val="000000"/>
          <w:sz w:val="28"/>
        </w:rPr>
        <w:t>
      5. Управления образования городов республиканского значения и столицы, отделы образования районов, городов областного значения (далее – услугодатель) в течение 1 (одного) рабочего дня с момента получения документов, проверяют полноту представленных документов.</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120"/>
    <w:p>
      <w:pPr>
        <w:spacing w:after="0"/>
        <w:ind w:left="0"/>
        <w:jc w:val="both"/>
      </w:pPr>
      <w:r>
        <w:rPr>
          <w:rFonts w:ascii="Times New Roman"/>
          <w:b w:val="false"/>
          <w:i w:val="false"/>
          <w:color w:val="000000"/>
          <w:sz w:val="28"/>
        </w:rPr>
        <w:t xml:space="preserve">
      6. Сведения о документах, удостоверяющих личность,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услугополучателя и супруга (-и), если состоит в браке,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120"/>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121"/>
    <w:p>
      <w:pPr>
        <w:spacing w:after="0"/>
        <w:ind w:left="0"/>
        <w:jc w:val="both"/>
      </w:pPr>
      <w:r>
        <w:rPr>
          <w:rFonts w:ascii="Times New Roman"/>
          <w:b w:val="false"/>
          <w:i w:val="false"/>
          <w:color w:val="000000"/>
          <w:sz w:val="28"/>
        </w:rPr>
        <w:t>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на патронатное воспитание (далее – акт).</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 w:id="122"/>
    <w:p>
      <w:pPr>
        <w:spacing w:after="0"/>
        <w:ind w:left="0"/>
        <w:jc w:val="both"/>
      </w:pPr>
      <w:r>
        <w:rPr>
          <w:rFonts w:ascii="Times New Roman"/>
          <w:b w:val="false"/>
          <w:i w:val="false"/>
          <w:color w:val="000000"/>
          <w:sz w:val="28"/>
        </w:rPr>
        <w:t xml:space="preserve">
      7-1. После составления акта услугодатель в течение 2 (двух) рабочих дней оформляет согласие ребенка, достигшего десятилетнего возраста, о передаче его на патронатное воспитание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Услугодатель в течение 1 (одного) рабочего дня готовит уведомление о заключении договора о передаче ребенка (детей) на патронатное воспитание (далее - договор)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Start w:name="z969" w:id="123"/>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23"/>
    <w:bookmarkStart w:name="z970" w:id="124"/>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124"/>
    <w:bookmarkStart w:name="z971" w:id="125"/>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уведомление о заключении договора либо мотивированный отказ в оказании государственной услуги.</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 w:id="126"/>
    <w:p>
      <w:pPr>
        <w:spacing w:after="0"/>
        <w:ind w:left="0"/>
        <w:jc w:val="both"/>
      </w:pPr>
      <w:r>
        <w:rPr>
          <w:rFonts w:ascii="Times New Roman"/>
          <w:b w:val="false"/>
          <w:i w:val="false"/>
          <w:color w:val="000000"/>
          <w:sz w:val="28"/>
        </w:rPr>
        <w:t>
      10. Услугополучателю после получения уведомления о заключении договора, необходимо прибыть к услугодателю в течение 1 (одного) рабочего дня для подписания договора.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127"/>
    <w:p>
      <w:pPr>
        <w:spacing w:after="0"/>
        <w:ind w:left="0"/>
        <w:jc w:val="both"/>
      </w:pPr>
      <w:r>
        <w:rPr>
          <w:rFonts w:ascii="Times New Roman"/>
          <w:b w:val="false"/>
          <w:i w:val="false"/>
          <w:color w:val="000000"/>
          <w:sz w:val="28"/>
        </w:rPr>
        <w:t xml:space="preserve">
      11. После подписания договора услугодатель в течение 2 (двух) рабочих дней готовит решение о назначении выплаты денежных средств на содержание ребенка (детей)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ЭЦП уполномоченного лица услугодателя. </w:t>
      </w:r>
    </w:p>
    <w:bookmarkEnd w:id="127"/>
    <w:bookmarkStart w:name="z318" w:id="128"/>
    <w:p>
      <w:pPr>
        <w:spacing w:after="0"/>
        <w:ind w:left="0"/>
        <w:jc w:val="both"/>
      </w:pPr>
      <w:r>
        <w:rPr>
          <w:rFonts w:ascii="Times New Roman"/>
          <w:b w:val="false"/>
          <w:i w:val="false"/>
          <w:color w:val="000000"/>
          <w:sz w:val="28"/>
        </w:rPr>
        <w:t>
      12. Общий срок рассмотрения документов, передачи ребенка (детей) на патронатное воспитание и назначения выплаты денежных средств на их содержание либо отказ в оказании государственной услуги составляет 10 (десять) рабочих дней.</w:t>
      </w:r>
    </w:p>
    <w:bookmarkEnd w:id="128"/>
    <w:p>
      <w:pPr>
        <w:spacing w:after="0"/>
        <w:ind w:left="0"/>
        <w:jc w:val="both"/>
      </w:pPr>
      <w:r>
        <w:rPr>
          <w:rFonts w:ascii="Times New Roman"/>
          <w:b w:val="false"/>
          <w:i w:val="false"/>
          <w:color w:val="000000"/>
          <w:sz w:val="28"/>
        </w:rPr>
        <w:t xml:space="preserve">
      Услугополучатель в лице родственника, отчима (мачехи) в течение одного календарного года с момента приема ребенка (детей) на патронатное воспитание предоставляет услугодателю сертификат о прохождении психологической подготовки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Кодекса Республики Казахстан "О браке (супружестве) и семье".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просвещения РК от 28.07.2022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Start w:name="z972" w:id="129"/>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29"/>
    <w:bookmarkStart w:name="z973" w:id="130"/>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130"/>
    <w:bookmarkStart w:name="z974" w:id="131"/>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13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132"/>
    <w:bookmarkStart w:name="z320" w:id="133"/>
    <w:p>
      <w:pPr>
        <w:spacing w:after="0"/>
        <w:ind w:left="0"/>
        <w:jc w:val="both"/>
      </w:pPr>
      <w:r>
        <w:rPr>
          <w:rFonts w:ascii="Times New Roman"/>
          <w:b w:val="false"/>
          <w:i w:val="false"/>
          <w:color w:val="000000"/>
          <w:sz w:val="28"/>
        </w:rPr>
        <w:t>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33"/>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134"/>
    <w:p>
      <w:pPr>
        <w:spacing w:after="0"/>
        <w:ind w:left="0"/>
        <w:jc w:val="both"/>
      </w:pPr>
      <w:r>
        <w:rPr>
          <w:rFonts w:ascii="Times New Roman"/>
          <w:b w:val="false"/>
          <w:i w:val="false"/>
          <w:color w:val="000000"/>
          <w:sz w:val="28"/>
        </w:rPr>
        <w:t>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"Передача ребенка (детей) на</w:t>
            </w:r>
            <w:r>
              <w:br/>
            </w:r>
            <w:r>
              <w:rPr>
                <w:rFonts w:ascii="Times New Roman"/>
                <w:b w:val="false"/>
                <w:i w:val="false"/>
                <w:color w:val="000000"/>
                <w:sz w:val="20"/>
              </w:rPr>
              <w:t>патронатное воспитание и назначение</w:t>
            </w:r>
            <w:r>
              <w:br/>
            </w:r>
            <w:r>
              <w:rPr>
                <w:rFonts w:ascii="Times New Roman"/>
                <w:b w:val="false"/>
                <w:i w:val="false"/>
                <w:color w:val="000000"/>
                <w:sz w:val="20"/>
              </w:rPr>
              <w:t>выплаты денежных средств на</w:t>
            </w:r>
            <w:r>
              <w:br/>
            </w:r>
            <w:r>
              <w:rPr>
                <w:rFonts w:ascii="Times New Roman"/>
                <w:b w:val="false"/>
                <w:i w:val="false"/>
                <w:color w:val="000000"/>
                <w:sz w:val="20"/>
              </w:rPr>
              <w:t>содержание ребенка (детей),</w:t>
            </w:r>
            <w:r>
              <w:br/>
            </w:r>
            <w:r>
              <w:rPr>
                <w:rFonts w:ascii="Times New Roman"/>
                <w:b w:val="false"/>
                <w:i w:val="false"/>
                <w:color w:val="000000"/>
                <w:sz w:val="20"/>
              </w:rPr>
              <w:t>переданного патронатным</w:t>
            </w:r>
            <w:r>
              <w:br/>
            </w:r>
            <w:r>
              <w:rPr>
                <w:rFonts w:ascii="Times New Roman"/>
                <w:b w:val="false"/>
                <w:i w:val="false"/>
                <w:color w:val="000000"/>
                <w:sz w:val="20"/>
              </w:rPr>
              <w:t>воспитателям"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p>
        </w:tc>
      </w:tr>
    </w:tbl>
    <w:bookmarkStart w:name="z327" w:id="135"/>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желании стать патронатным воспитателем и назначений денежных средств</w:t>
      </w:r>
    </w:p>
    <w:bookmarkEnd w:id="135"/>
    <w:p>
      <w:pPr>
        <w:spacing w:after="0"/>
        <w:ind w:left="0"/>
        <w:jc w:val="both"/>
      </w:pPr>
      <w:bookmarkStart w:name="z328" w:id="136"/>
      <w:r>
        <w:rPr>
          <w:rFonts w:ascii="Times New Roman"/>
          <w:b w:val="false"/>
          <w:i w:val="false"/>
          <w:color w:val="000000"/>
          <w:sz w:val="28"/>
        </w:rPr>
        <w:t>
      Просим Вас передать на патронатное воспитание детей и назначить денежныесредства на их</w:t>
      </w:r>
    </w:p>
    <w:bookmarkEnd w:id="136"/>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xml:space="preserve">       1. ____________________ указать Ф.И.О. (при его наличии) и индивидуальный</w:t>
      </w:r>
    </w:p>
    <w:p>
      <w:pPr>
        <w:spacing w:after="0"/>
        <w:ind w:left="0"/>
        <w:jc w:val="both"/>
      </w:pPr>
      <w:r>
        <w:rPr>
          <w:rFonts w:ascii="Times New Roman"/>
          <w:b w:val="false"/>
          <w:i w:val="false"/>
          <w:color w:val="000000"/>
          <w:sz w:val="28"/>
        </w:rPr>
        <w:t>идентификационный номер детей</w:t>
      </w:r>
    </w:p>
    <w:p>
      <w:pPr>
        <w:spacing w:after="0"/>
        <w:ind w:left="0"/>
        <w:jc w:val="both"/>
      </w:pPr>
      <w:r>
        <w:rPr>
          <w:rFonts w:ascii="Times New Roman"/>
          <w:b w:val="false"/>
          <w:i w:val="false"/>
          <w:color w:val="000000"/>
          <w:sz w:val="28"/>
        </w:rPr>
        <w:t xml:space="preserve">       2. ____________________ указать Ф.И.О. (при его наличии) и индивидуальный</w:t>
      </w:r>
    </w:p>
    <w:p>
      <w:pPr>
        <w:spacing w:after="0"/>
        <w:ind w:left="0"/>
        <w:jc w:val="both"/>
      </w:pPr>
      <w:r>
        <w:rPr>
          <w:rFonts w:ascii="Times New Roman"/>
          <w:b w:val="false"/>
          <w:i w:val="false"/>
          <w:color w:val="000000"/>
          <w:sz w:val="28"/>
        </w:rPr>
        <w:t>идентификационный номер детей,</w:t>
      </w:r>
    </w:p>
    <w:p>
      <w:pPr>
        <w:spacing w:after="0"/>
        <w:ind w:left="0"/>
        <w:jc w:val="both"/>
      </w:pPr>
      <w:r>
        <w:rPr>
          <w:rFonts w:ascii="Times New Roman"/>
          <w:b w:val="false"/>
          <w:i w:val="false"/>
          <w:color w:val="000000"/>
          <w:sz w:val="28"/>
        </w:rPr>
        <w:t xml:space="preserve">       3. ____________________ указать Ф.И.О. (при его наличии) и индивидуальный</w:t>
      </w:r>
    </w:p>
    <w:p>
      <w:pPr>
        <w:spacing w:after="0"/>
        <w:ind w:left="0"/>
        <w:jc w:val="both"/>
      </w:pPr>
      <w:r>
        <w:rPr>
          <w:rFonts w:ascii="Times New Roman"/>
          <w:b w:val="false"/>
          <w:i w:val="false"/>
          <w:color w:val="000000"/>
          <w:sz w:val="28"/>
        </w:rPr>
        <w:t>идентификационный номер детей,</w:t>
      </w:r>
    </w:p>
    <w:p>
      <w:pPr>
        <w:spacing w:after="0"/>
        <w:ind w:left="0"/>
        <w:jc w:val="both"/>
      </w:pPr>
      <w:r>
        <w:rPr>
          <w:rFonts w:ascii="Times New Roman"/>
          <w:b w:val="false"/>
          <w:i w:val="false"/>
          <w:color w:val="000000"/>
          <w:sz w:val="28"/>
        </w:rPr>
        <w:t xml:space="preserve">       4. ____________________ указать Ф.И.О. (при его наличии) и индивидуальный</w:t>
      </w:r>
    </w:p>
    <w:p>
      <w:pPr>
        <w:spacing w:after="0"/>
        <w:ind w:left="0"/>
        <w:jc w:val="both"/>
      </w:pPr>
      <w:r>
        <w:rPr>
          <w:rFonts w:ascii="Times New Roman"/>
          <w:b w:val="false"/>
          <w:i w:val="false"/>
          <w:color w:val="000000"/>
          <w:sz w:val="28"/>
        </w:rPr>
        <w:t>идентификационный номер детей, проживающим (и) (наименование организации</w:t>
      </w:r>
    </w:p>
    <w:p>
      <w:pPr>
        <w:spacing w:after="0"/>
        <w:ind w:left="0"/>
        <w:jc w:val="both"/>
      </w:pPr>
      <w:r>
        <w:rPr>
          <w:rFonts w:ascii="Times New Roman"/>
          <w:b w:val="false"/>
          <w:i w:val="false"/>
          <w:color w:val="000000"/>
          <w:sz w:val="28"/>
        </w:rPr>
        <w:t>образования):__________________________________________.</w:t>
      </w:r>
    </w:p>
    <w:p>
      <w:pPr>
        <w:spacing w:after="0"/>
        <w:ind w:left="0"/>
        <w:jc w:val="both"/>
      </w:pPr>
      <w:r>
        <w:rPr>
          <w:rFonts w:ascii="Times New Roman"/>
          <w:b w:val="false"/>
          <w:i w:val="false"/>
          <w:color w:val="000000"/>
          <w:sz w:val="28"/>
        </w:rPr>
        <w:t xml:space="preserve">       Против проведения обследования жилищно-бытовых условий не возражаю(ем).</w:t>
      </w:r>
    </w:p>
    <w:p>
      <w:pPr>
        <w:spacing w:after="0"/>
        <w:ind w:left="0"/>
        <w:jc w:val="both"/>
      </w:pPr>
      <w:bookmarkStart w:name="z329" w:id="137"/>
      <w:r>
        <w:rPr>
          <w:rFonts w:ascii="Times New Roman"/>
          <w:b w:val="false"/>
          <w:i w:val="false"/>
          <w:color w:val="000000"/>
          <w:sz w:val="28"/>
        </w:rPr>
        <w:t>
             В случае переезда обязуюсь в течение 10 (десять) календарных дней сообщить о перемене</w:t>
      </w:r>
    </w:p>
    <w:bookmarkEnd w:id="137"/>
    <w:p>
      <w:pPr>
        <w:spacing w:after="0"/>
        <w:ind w:left="0"/>
        <w:jc w:val="both"/>
      </w:pPr>
      <w:r>
        <w:rPr>
          <w:rFonts w:ascii="Times New Roman"/>
          <w:b w:val="false"/>
          <w:i w:val="false"/>
          <w:color w:val="000000"/>
          <w:sz w:val="28"/>
        </w:rPr>
        <w:t>места жительства.</w:t>
      </w:r>
    </w:p>
    <w:p>
      <w:pPr>
        <w:spacing w:after="0"/>
        <w:ind w:left="0"/>
        <w:jc w:val="both"/>
      </w:pPr>
      <w:r>
        <w:rPr>
          <w:rFonts w:ascii="Times New Roman"/>
          <w:b w:val="false"/>
          <w:i w:val="false"/>
          <w:color w:val="000000"/>
          <w:sz w:val="28"/>
        </w:rPr>
        <w:t xml:space="preserve">       Предупрежден(а) об ответственности за предоставление недостоверных сведений и</w:t>
      </w:r>
    </w:p>
    <w:p>
      <w:pPr>
        <w:spacing w:after="0"/>
        <w:ind w:left="0"/>
        <w:jc w:val="both"/>
      </w:pPr>
      <w:r>
        <w:rPr>
          <w:rFonts w:ascii="Times New Roman"/>
          <w:b w:val="false"/>
          <w:i w:val="false"/>
          <w:color w:val="000000"/>
          <w:sz w:val="28"/>
        </w:rPr>
        <w:t>поддельных документов.</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от 21 мая 2013 года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r>
        <w:rPr>
          <w:rFonts w:ascii="Times New Roman"/>
          <w:b w:val="false"/>
          <w:i w:val="false"/>
          <w:color w:val="000000"/>
          <w:sz w:val="28"/>
        </w:rPr>
        <w:t>"___" _____________ 20 ___года                         ______________________</w:t>
      </w:r>
    </w:p>
    <w:p>
      <w:pPr>
        <w:spacing w:after="0"/>
        <w:ind w:left="0"/>
        <w:jc w:val="both"/>
      </w:pPr>
      <w:r>
        <w:rPr>
          <w:rFonts w:ascii="Times New Roman"/>
          <w:b w:val="false"/>
          <w:i w:val="false"/>
          <w:color w:val="000000"/>
          <w:sz w:val="28"/>
        </w:rPr>
        <w:t xml:space="preserve">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патронатное воспитание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содержание ребенка</w:t>
            </w:r>
            <w:r>
              <w:br/>
            </w:r>
            <w:r>
              <w:rPr>
                <w:rFonts w:ascii="Times New Roman"/>
                <w:b w:val="false"/>
                <w:i w:val="false"/>
                <w:color w:val="000000"/>
                <w:sz w:val="20"/>
              </w:rPr>
              <w:t>(детей), переданного патронатным воспитателям"</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"Передача ребенка (детей) на патронатное воспитание и назначение выплаты</w:t>
      </w:r>
      <w:r>
        <w:br/>
      </w:r>
      <w:r>
        <w:rPr>
          <w:rFonts w:ascii="Times New Roman"/>
          <w:b/>
          <w:i w:val="false"/>
          <w:color w:val="000000"/>
        </w:rPr>
        <w:t>денежных средств на содержание ребенка (детей), переданного патронатным воспитателям"</w:t>
      </w:r>
    </w:p>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03.10.2022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заключении договора о передаче ребенка (детей) на патронатное воспитание и решение о назначении денежных средств, выделяемых патронатным воспитателям на содержание ребенка (детей)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передаче на патронатное воспитание ребенка (детей) и назначении денежных средств,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нотариально заверенного согласия супруга (-и), в случае если услугополучатель состоит в браке;</w:t>
            </w:r>
          </w:p>
          <w:p>
            <w:pPr>
              <w:spacing w:after="20"/>
              <w:ind w:left="20"/>
              <w:jc w:val="both"/>
            </w:pPr>
            <w:r>
              <w:rPr>
                <w:rFonts w:ascii="Times New Roman"/>
                <w:b w:val="false"/>
                <w:i w:val="false"/>
                <w:color w:val="000000"/>
                <w:sz w:val="20"/>
              </w:rPr>
              <w:t>
3) электронная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4) электронная копия документов, подтверждающие право пользования жилищем услугополучателя и (или) супруга(-и) (в случае отсутствия права собственности на жилье);</w:t>
            </w:r>
          </w:p>
          <w:p>
            <w:pPr>
              <w:spacing w:after="20"/>
              <w:ind w:left="20"/>
              <w:jc w:val="both"/>
            </w:pPr>
            <w:r>
              <w:rPr>
                <w:rFonts w:ascii="Times New Roman"/>
                <w:b w:val="false"/>
                <w:i w:val="false"/>
                <w:color w:val="000000"/>
                <w:sz w:val="20"/>
              </w:rPr>
              <w:t xml:space="preserve">
5)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p>
            <w:pPr>
              <w:spacing w:after="20"/>
              <w:ind w:left="20"/>
              <w:jc w:val="both"/>
            </w:pPr>
            <w:r>
              <w:rPr>
                <w:rFonts w:ascii="Times New Roman"/>
                <w:b w:val="false"/>
                <w:i w:val="false"/>
                <w:color w:val="000000"/>
                <w:sz w:val="20"/>
              </w:rPr>
              <w:t>
6) электронная копия сведений об образовании;</w:t>
            </w:r>
          </w:p>
          <w:p>
            <w:pPr>
              <w:spacing w:after="20"/>
              <w:ind w:left="20"/>
              <w:jc w:val="both"/>
            </w:pPr>
            <w:r>
              <w:rPr>
                <w:rFonts w:ascii="Times New Roman"/>
                <w:b w:val="false"/>
                <w:i w:val="false"/>
                <w:color w:val="000000"/>
                <w:sz w:val="20"/>
              </w:rPr>
              <w:t>
7)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8) электронную копию договора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9)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вправе передать на патронатное воспитание детей-сирот и детей, оставшихся без попечения родителей, без прохождения родственниками, отчимом (мачехой) психологической подготовки при условии прохождения им данной подготовки в течение одного календарного года с момента приема ребенка на воспитание в семью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122 Кодекса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9) отсутствие гражданства у услугополучателя;</w:t>
            </w:r>
          </w:p>
          <w:p>
            <w:pPr>
              <w:spacing w:after="20"/>
              <w:ind w:left="20"/>
              <w:jc w:val="both"/>
            </w:pPr>
            <w:r>
              <w:rPr>
                <w:rFonts w:ascii="Times New Roman"/>
                <w:b w:val="false"/>
                <w:i w:val="false"/>
                <w:color w:val="000000"/>
                <w:sz w:val="20"/>
              </w:rPr>
              <w:t>
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 родственников, отчима (мачехи) ребенка);</w:t>
            </w:r>
          </w:p>
          <w:p>
            <w:pPr>
              <w:spacing w:after="20"/>
              <w:ind w:left="20"/>
              <w:jc w:val="both"/>
            </w:pPr>
            <w:r>
              <w:rPr>
                <w:rFonts w:ascii="Times New Roman"/>
                <w:b w:val="false"/>
                <w:i w:val="false"/>
                <w:color w:val="000000"/>
                <w:sz w:val="20"/>
              </w:rPr>
              <w:t>
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16) несоответствие услугополучателя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марта 2012 года № 381 "Об утверждении Правил осуществления выплаты и размера денежных средств, выделяемых на содержание ребенка (детей), переданного патронатным воспитателям";</w:t>
            </w:r>
          </w:p>
          <w:p>
            <w:pPr>
              <w:spacing w:after="20"/>
              <w:ind w:left="20"/>
              <w:jc w:val="both"/>
            </w:pPr>
            <w:r>
              <w:rPr>
                <w:rFonts w:ascii="Times New Roman"/>
                <w:b w:val="false"/>
                <w:i w:val="false"/>
                <w:color w:val="000000"/>
                <w:sz w:val="20"/>
              </w:rPr>
              <w:t>
17)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18)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19)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20)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w:t>
            </w:r>
            <w:r>
              <w:br/>
            </w:r>
            <w:r>
              <w:rPr>
                <w:rFonts w:ascii="Times New Roman"/>
                <w:b w:val="false"/>
                <w:i w:val="false"/>
                <w:color w:val="000000"/>
                <w:sz w:val="20"/>
              </w:rPr>
              <w:t>на патронатное воспитание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содержание ребенка</w:t>
            </w:r>
            <w:r>
              <w:br/>
            </w:r>
            <w:r>
              <w:rPr>
                <w:rFonts w:ascii="Times New Roman"/>
                <w:b w:val="false"/>
                <w:i w:val="false"/>
                <w:color w:val="000000"/>
                <w:sz w:val="20"/>
              </w:rPr>
              <w:t>(детей), переданного</w:t>
            </w:r>
            <w:r>
              <w:br/>
            </w:r>
            <w:r>
              <w:rPr>
                <w:rFonts w:ascii="Times New Roman"/>
                <w:b w:val="false"/>
                <w:i w:val="false"/>
                <w:color w:val="000000"/>
                <w:sz w:val="20"/>
              </w:rPr>
              <w:t>патронатным воспитателям"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w:t>
            </w:r>
            <w:r>
              <w:br/>
            </w:r>
            <w:r>
              <w:rPr>
                <w:rFonts w:ascii="Times New Roman"/>
                <w:b w:val="false"/>
                <w:i w:val="false"/>
                <w:color w:val="000000"/>
                <w:sz w:val="20"/>
              </w:rPr>
              <w:t>(наименование органа)</w:t>
            </w:r>
          </w:p>
        </w:tc>
      </w:tr>
    </w:tbl>
    <w:bookmarkStart w:name="z904" w:id="138"/>
    <w:p>
      <w:pPr>
        <w:spacing w:after="0"/>
        <w:ind w:left="0"/>
        <w:jc w:val="left"/>
      </w:pPr>
      <w:r>
        <w:rPr>
          <w:rFonts w:ascii="Times New Roman"/>
          <w:b/>
          <w:i w:val="false"/>
          <w:color w:val="000000"/>
        </w:rPr>
        <w:t xml:space="preserve"> Уведомление о заключении договора о передаче ребенка (детей) на патронатное воспитание</w:t>
      </w:r>
    </w:p>
    <w:bookmarkEnd w:id="138"/>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(Ф.И.О. (при его наличии), индивидуальный идентификационный номер</w:t>
      </w:r>
    </w:p>
    <w:p>
      <w:pPr>
        <w:spacing w:after="0"/>
        <w:ind w:left="0"/>
        <w:jc w:val="both"/>
      </w:pPr>
      <w:r>
        <w:rPr>
          <w:rFonts w:ascii="Times New Roman"/>
          <w:b w:val="false"/>
          <w:i w:val="false"/>
          <w:color w:val="000000"/>
          <w:sz w:val="28"/>
        </w:rPr>
        <w:t>услугополучателя)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(дата рождения услугополучателя)</w:t>
      </w:r>
    </w:p>
    <w:p>
      <w:pPr>
        <w:spacing w:after="0"/>
        <w:ind w:left="0"/>
        <w:jc w:val="both"/>
      </w:pPr>
      <w:r>
        <w:rPr>
          <w:rFonts w:ascii="Times New Roman"/>
          <w:b w:val="false"/>
          <w:i w:val="false"/>
          <w:color w:val="000000"/>
          <w:sz w:val="28"/>
        </w:rPr>
        <w:t>Для заключения договора о передаче ребенка (детей) на патронатное воспитание Вам</w:t>
      </w:r>
    </w:p>
    <w:p>
      <w:pPr>
        <w:spacing w:after="0"/>
        <w:ind w:left="0"/>
        <w:jc w:val="both"/>
      </w:pPr>
      <w:r>
        <w:rPr>
          <w:rFonts w:ascii="Times New Roman"/>
          <w:b w:val="false"/>
          <w:i w:val="false"/>
          <w:color w:val="000000"/>
          <w:sz w:val="28"/>
        </w:rPr>
        <w:t>необходимо обратиться в ______________________________ (управления образования</w:t>
      </w:r>
    </w:p>
    <w:p>
      <w:pPr>
        <w:spacing w:after="0"/>
        <w:ind w:left="0"/>
        <w:jc w:val="both"/>
      </w:pPr>
      <w:r>
        <w:rPr>
          <w:rFonts w:ascii="Times New Roman"/>
          <w:b w:val="false"/>
          <w:i w:val="false"/>
          <w:color w:val="000000"/>
          <w:sz w:val="28"/>
        </w:rPr>
        <w:t>городов республиканского значения и столицы, отделы образования районов, городов</w:t>
      </w:r>
    </w:p>
    <w:p>
      <w:pPr>
        <w:spacing w:after="0"/>
        <w:ind w:left="0"/>
        <w:jc w:val="both"/>
      </w:pPr>
      <w:r>
        <w:rPr>
          <w:rFonts w:ascii="Times New Roman"/>
          <w:b w:val="false"/>
          <w:i w:val="false"/>
          <w:color w:val="000000"/>
          <w:sz w:val="28"/>
        </w:rPr>
        <w:t>областного значения), находящийся по адресу __________________________________</w:t>
      </w:r>
    </w:p>
    <w:p>
      <w:pPr>
        <w:spacing w:after="0"/>
        <w:ind w:left="0"/>
        <w:jc w:val="both"/>
      </w:pPr>
      <w:r>
        <w:rPr>
          <w:rFonts w:ascii="Times New Roman"/>
          <w:b w:val="false"/>
          <w:i w:val="false"/>
          <w:color w:val="000000"/>
          <w:sz w:val="28"/>
        </w:rPr>
        <w:t xml:space="preserve"> (адрес органа).</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w:t>
            </w:r>
            <w:r>
              <w:br/>
            </w:r>
            <w:r>
              <w:rPr>
                <w:rFonts w:ascii="Times New Roman"/>
                <w:b w:val="false"/>
                <w:i w:val="false"/>
                <w:color w:val="000000"/>
                <w:sz w:val="20"/>
              </w:rPr>
              <w:t>на патронатное воспитание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содержание ребенка</w:t>
            </w:r>
            <w:r>
              <w:br/>
            </w:r>
            <w:r>
              <w:rPr>
                <w:rFonts w:ascii="Times New Roman"/>
                <w:b w:val="false"/>
                <w:i w:val="false"/>
                <w:color w:val="000000"/>
                <w:sz w:val="20"/>
              </w:rPr>
              <w:t>(детей), переданного</w:t>
            </w:r>
            <w:r>
              <w:br/>
            </w:r>
            <w:r>
              <w:rPr>
                <w:rFonts w:ascii="Times New Roman"/>
                <w:b w:val="false"/>
                <w:i w:val="false"/>
                <w:color w:val="000000"/>
                <w:sz w:val="20"/>
              </w:rPr>
              <w:t>патронатным воспитателям"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6" w:id="139"/>
    <w:p>
      <w:pPr>
        <w:spacing w:after="0"/>
        <w:ind w:left="0"/>
        <w:jc w:val="left"/>
      </w:pPr>
      <w:r>
        <w:rPr>
          <w:rFonts w:ascii="Times New Roman"/>
          <w:b/>
          <w:i w:val="false"/>
          <w:color w:val="000000"/>
        </w:rPr>
        <w:t xml:space="preserve"> Решение о назначении денежных средств, выделяемых патронатным воспитателям на содержание ребенка (детей)</w:t>
      </w:r>
    </w:p>
    <w:bookmarkEnd w:id="139"/>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 ____ 20___ года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дела _______</w:t>
      </w:r>
    </w:p>
    <w:p>
      <w:pPr>
        <w:spacing w:after="0"/>
        <w:ind w:left="0"/>
        <w:jc w:val="both"/>
      </w:pPr>
      <w:r>
        <w:rPr>
          <w:rFonts w:ascii="Times New Roman"/>
          <w:b w:val="false"/>
          <w:i w:val="false"/>
          <w:color w:val="000000"/>
          <w:sz w:val="28"/>
        </w:rPr>
        <w:t>Гражданин (ка)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обращения _____________________________________________________</w:t>
      </w:r>
    </w:p>
    <w:p>
      <w:pPr>
        <w:spacing w:after="0"/>
        <w:ind w:left="0"/>
        <w:jc w:val="both"/>
      </w:pPr>
      <w:r>
        <w:rPr>
          <w:rFonts w:ascii="Times New Roman"/>
          <w:b w:val="false"/>
          <w:i w:val="false"/>
          <w:color w:val="000000"/>
          <w:sz w:val="28"/>
        </w:rPr>
        <w:t>Свидетельство о рождении ребенка (запись акта о рождении)</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Дата выдачи _________________________________________________________</w:t>
      </w:r>
    </w:p>
    <w:p>
      <w:pPr>
        <w:spacing w:after="0"/>
        <w:ind w:left="0"/>
        <w:jc w:val="both"/>
      </w:pPr>
      <w:r>
        <w:rPr>
          <w:rFonts w:ascii="Times New Roman"/>
          <w:b w:val="false"/>
          <w:i w:val="false"/>
          <w:color w:val="000000"/>
          <w:sz w:val="28"/>
        </w:rPr>
        <w:t>наименование органа, выдавшего свидетельство о рождении ребенка</w:t>
      </w:r>
    </w:p>
    <w:p>
      <w:pPr>
        <w:spacing w:after="0"/>
        <w:ind w:left="0"/>
        <w:jc w:val="both"/>
      </w:pPr>
      <w:r>
        <w:rPr>
          <w:rFonts w:ascii="Times New Roman"/>
          <w:b w:val="false"/>
          <w:i w:val="false"/>
          <w:color w:val="000000"/>
          <w:sz w:val="28"/>
        </w:rPr>
        <w:t>(запись акта о рождении) 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 ________________________</w:t>
      </w:r>
    </w:p>
    <w:p>
      <w:pPr>
        <w:spacing w:after="0"/>
        <w:ind w:left="0"/>
        <w:jc w:val="both"/>
      </w:pPr>
      <w:r>
        <w:rPr>
          <w:rFonts w:ascii="Times New Roman"/>
          <w:b w:val="false"/>
          <w:i w:val="false"/>
          <w:color w:val="000000"/>
          <w:sz w:val="28"/>
        </w:rPr>
        <w:t>Дата рождения ребенка ________________________________________________</w:t>
      </w:r>
    </w:p>
    <w:p>
      <w:pPr>
        <w:spacing w:after="0"/>
        <w:ind w:left="0"/>
        <w:jc w:val="both"/>
      </w:pPr>
      <w:r>
        <w:rPr>
          <w:rFonts w:ascii="Times New Roman"/>
          <w:b w:val="false"/>
          <w:i w:val="false"/>
          <w:color w:val="000000"/>
          <w:sz w:val="28"/>
        </w:rPr>
        <w:t>Договор о передаче ребенка на патронатное воспитание 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заключения _______ 20 __ года</w:t>
      </w:r>
    </w:p>
    <w:p>
      <w:pPr>
        <w:spacing w:after="0"/>
        <w:ind w:left="0"/>
        <w:jc w:val="both"/>
      </w:pPr>
      <w:r>
        <w:rPr>
          <w:rFonts w:ascii="Times New Roman"/>
          <w:b w:val="false"/>
          <w:i w:val="false"/>
          <w:color w:val="000000"/>
          <w:sz w:val="28"/>
        </w:rPr>
        <w:t>Назначенная сумма денежных средств</w:t>
      </w:r>
    </w:p>
    <w:p>
      <w:pPr>
        <w:spacing w:after="0"/>
        <w:ind w:left="0"/>
        <w:jc w:val="both"/>
      </w:pPr>
      <w:r>
        <w:rPr>
          <w:rFonts w:ascii="Times New Roman"/>
          <w:b w:val="false"/>
          <w:i w:val="false"/>
          <w:color w:val="000000"/>
          <w:sz w:val="28"/>
        </w:rPr>
        <w:t>с ______ 20 __ года по _______ 20 __ года</w:t>
      </w:r>
    </w:p>
    <w:p>
      <w:pPr>
        <w:spacing w:after="0"/>
        <w:ind w:left="0"/>
        <w:jc w:val="both"/>
      </w:pPr>
      <w:r>
        <w:rPr>
          <w:rFonts w:ascii="Times New Roman"/>
          <w:b w:val="false"/>
          <w:i w:val="false"/>
          <w:color w:val="000000"/>
          <w:sz w:val="28"/>
        </w:rPr>
        <w:t>в сумме ___________________________________________ тенге (прописью)</w:t>
      </w:r>
    </w:p>
    <w:p>
      <w:pPr>
        <w:spacing w:after="0"/>
        <w:ind w:left="0"/>
        <w:jc w:val="both"/>
      </w:pPr>
      <w:r>
        <w:rPr>
          <w:rFonts w:ascii="Times New Roman"/>
          <w:b w:val="false"/>
          <w:i w:val="false"/>
          <w:color w:val="000000"/>
          <w:sz w:val="28"/>
        </w:rPr>
        <w:t>Назначенная сумма денежных средств в связи с изменением месячного расчетного показателя:</w:t>
      </w:r>
    </w:p>
    <w:p>
      <w:pPr>
        <w:spacing w:after="0"/>
        <w:ind w:left="0"/>
        <w:jc w:val="both"/>
      </w:pPr>
      <w:r>
        <w:rPr>
          <w:rFonts w:ascii="Times New Roman"/>
          <w:b w:val="false"/>
          <w:i w:val="false"/>
          <w:color w:val="000000"/>
          <w:sz w:val="28"/>
        </w:rPr>
        <w:t>Фамилия, имя, отчество (при его наличии) ребенка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денежные средства с ___________________по __________________________</w:t>
      </w:r>
    </w:p>
    <w:p>
      <w:pPr>
        <w:spacing w:after="0"/>
        <w:ind w:left="0"/>
        <w:jc w:val="both"/>
      </w:pPr>
      <w:r>
        <w:rPr>
          <w:rFonts w:ascii="Times New Roman"/>
          <w:b w:val="false"/>
          <w:i w:val="false"/>
          <w:color w:val="000000"/>
          <w:sz w:val="28"/>
        </w:rPr>
        <w:t>в сумме ______________________________________________________тенге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Отказано в назначении денежных средств по причине: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Руководитель ____________________________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373" w:id="140"/>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"Передача ребенка (детей) на воспитание в приемную семью и назначение выплаты</w:t>
      </w:r>
      <w:r>
        <w:br/>
      </w:r>
      <w:r>
        <w:rPr>
          <w:rFonts w:ascii="Times New Roman"/>
          <w:b/>
          <w:i w:val="false"/>
          <w:color w:val="000000"/>
        </w:rPr>
        <w:t>денежных средств на их содержание"</w:t>
      </w:r>
    </w:p>
    <w:bookmarkEnd w:id="140"/>
    <w:bookmarkStart w:name="z374" w:id="141"/>
    <w:p>
      <w:pPr>
        <w:spacing w:after="0"/>
        <w:ind w:left="0"/>
        <w:jc w:val="left"/>
      </w:pPr>
      <w:r>
        <w:rPr>
          <w:rFonts w:ascii="Times New Roman"/>
          <w:b/>
          <w:i w:val="false"/>
          <w:color w:val="000000"/>
        </w:rPr>
        <w:t xml:space="preserve"> Глава 1. Общие положения</w:t>
      </w:r>
    </w:p>
    <w:bookmarkEnd w:id="141"/>
    <w:bookmarkStart w:name="z375" w:id="142"/>
    <w:p>
      <w:pPr>
        <w:spacing w:after="0"/>
        <w:ind w:left="0"/>
        <w:jc w:val="both"/>
      </w:pPr>
      <w:r>
        <w:rPr>
          <w:rFonts w:ascii="Times New Roman"/>
          <w:b w:val="false"/>
          <w:i w:val="false"/>
          <w:color w:val="000000"/>
          <w:sz w:val="28"/>
        </w:rPr>
        <w:t xml:space="preserve">
      1. Настоящие Правила оказания государственной услуги "Передача ребенка (детей) на воспитание в приемную семью и назначение выплаты денежных средств на их содержание"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передачи ребенка (детей) на воспитание в приемную семью и назначения выплаты денежных средств на их содержание.</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143"/>
    <w:p>
      <w:pPr>
        <w:spacing w:after="0"/>
        <w:ind w:left="0"/>
        <w:jc w:val="left"/>
      </w:pPr>
      <w:r>
        <w:rPr>
          <w:rFonts w:ascii="Times New Roman"/>
          <w:b/>
          <w:i w:val="false"/>
          <w:color w:val="000000"/>
        </w:rPr>
        <w:t xml:space="preserve"> Глава 2. Порядок оказания государственной услуги</w:t>
      </w:r>
    </w:p>
    <w:bookmarkEnd w:id="143"/>
    <w:p>
      <w:pPr>
        <w:spacing w:after="0"/>
        <w:ind w:left="0"/>
        <w:jc w:val="left"/>
      </w:pPr>
    </w:p>
    <w:p>
      <w:pPr>
        <w:spacing w:after="0"/>
        <w:ind w:left="0"/>
        <w:jc w:val="both"/>
      </w:pPr>
      <w:r>
        <w:rPr>
          <w:rFonts w:ascii="Times New Roman"/>
          <w:b w:val="false"/>
          <w:i w:val="false"/>
          <w:color w:val="000000"/>
          <w:sz w:val="28"/>
        </w:rPr>
        <w:t xml:space="preserve">
      3. Для получения государственной услуги "Передача ребенка (детей) на воспитание в приемную семью и назначение выплаты денежных средств на их содержание"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144"/>
    <w:p>
      <w:pPr>
        <w:spacing w:after="0"/>
        <w:ind w:left="0"/>
        <w:jc w:val="both"/>
      </w:pPr>
      <w:r>
        <w:rPr>
          <w:rFonts w:ascii="Times New Roman"/>
          <w:b w:val="false"/>
          <w:i w:val="false"/>
          <w:color w:val="000000"/>
          <w:sz w:val="28"/>
        </w:rPr>
        <w:t>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144"/>
    <w:bookmarkStart w:name="z384" w:id="145"/>
    <w:p>
      <w:pPr>
        <w:spacing w:after="0"/>
        <w:ind w:left="0"/>
        <w:jc w:val="both"/>
      </w:pPr>
      <w:r>
        <w:rPr>
          <w:rFonts w:ascii="Times New Roman"/>
          <w:b w:val="false"/>
          <w:i w:val="false"/>
          <w:color w:val="000000"/>
          <w:sz w:val="28"/>
        </w:rPr>
        <w:t xml:space="preserve">
      5. Услугодатель в течение 1 (одного) рабочего дня с момента получения документов, проверяет полноту представленных документов. </w:t>
      </w:r>
    </w:p>
    <w:bookmarkEnd w:id="145"/>
    <w:bookmarkStart w:name="z385" w:id="146"/>
    <w:p>
      <w:pPr>
        <w:spacing w:after="0"/>
        <w:ind w:left="0"/>
        <w:jc w:val="both"/>
      </w:pPr>
      <w:r>
        <w:rPr>
          <w:rFonts w:ascii="Times New Roman"/>
          <w:b w:val="false"/>
          <w:i w:val="false"/>
          <w:color w:val="000000"/>
          <w:sz w:val="28"/>
        </w:rPr>
        <w:t xml:space="preserve">
      6. Сведения о документах, удостоверяющих личность, справка о рождении,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договора об открытии текущего счета в банке второго уровня услугодатель получает из соответствующих государственных информационных систем через шлюз "электронного правительства".</w:t>
      </w:r>
    </w:p>
    <w:bookmarkEnd w:id="146"/>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147"/>
    <w:p>
      <w:pPr>
        <w:spacing w:after="0"/>
        <w:ind w:left="0"/>
        <w:jc w:val="both"/>
      </w:pPr>
      <w:r>
        <w:rPr>
          <w:rFonts w:ascii="Times New Roman"/>
          <w:b w:val="false"/>
          <w:i w:val="false"/>
          <w:color w:val="000000"/>
          <w:sz w:val="28"/>
        </w:rPr>
        <w:t>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в приемную семью (далее - акт).</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7" w:id="148"/>
    <w:p>
      <w:pPr>
        <w:spacing w:after="0"/>
        <w:ind w:left="0"/>
        <w:jc w:val="both"/>
      </w:pPr>
      <w:r>
        <w:rPr>
          <w:rFonts w:ascii="Times New Roman"/>
          <w:b w:val="false"/>
          <w:i w:val="false"/>
          <w:color w:val="000000"/>
          <w:sz w:val="28"/>
        </w:rPr>
        <w:t xml:space="preserve">
      7-1. После составления акта услугодатель в течение 2 (двух) рабочих дней оформляет согласие ребенка, достигшего десятилетнего возраста, на устройство его в приемную семью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Услугодатель в течение 1 (одного) рабочего дня готовит уведомление о заключении договора о передаче ребенка (детей) на воспитание в приемную семью (далее - договор)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Start w:name="z975" w:id="149"/>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49"/>
    <w:bookmarkStart w:name="z976" w:id="150"/>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150"/>
    <w:bookmarkStart w:name="z977" w:id="151"/>
    <w:p>
      <w:pPr>
        <w:spacing w:after="0"/>
        <w:ind w:left="0"/>
        <w:jc w:val="both"/>
      </w:pPr>
      <w:r>
        <w:rPr>
          <w:rFonts w:ascii="Times New Roman"/>
          <w:b w:val="false"/>
          <w:i w:val="false"/>
          <w:color w:val="000000"/>
          <w:sz w:val="28"/>
        </w:rPr>
        <w:t>
      По результатам заслушивания услугополучателю в течение 1 (одного) рабочего дня направляется уведомление о заключении договора либо мотивированный отказ в оказании государственной услуги.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152"/>
    <w:p>
      <w:pPr>
        <w:spacing w:after="0"/>
        <w:ind w:left="0"/>
        <w:jc w:val="both"/>
      </w:pPr>
      <w:r>
        <w:rPr>
          <w:rFonts w:ascii="Times New Roman"/>
          <w:b w:val="false"/>
          <w:i w:val="false"/>
          <w:color w:val="000000"/>
          <w:sz w:val="28"/>
        </w:rPr>
        <w:t xml:space="preserve">
      10. Услугополучателю после получения извещения или уведомления о заключении договора, необходимо прибыть к услугодателю в течение 1 (одного) рабочего дня для подписания договора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153"/>
    <w:p>
      <w:pPr>
        <w:spacing w:after="0"/>
        <w:ind w:left="0"/>
        <w:jc w:val="both"/>
      </w:pPr>
      <w:r>
        <w:rPr>
          <w:rFonts w:ascii="Times New Roman"/>
          <w:b w:val="false"/>
          <w:i w:val="false"/>
          <w:color w:val="000000"/>
          <w:sz w:val="28"/>
        </w:rPr>
        <w:t xml:space="preserve">
      11. После подписания договора услугодатель в течение 2 (двух) рабочих дней готовит решение о назначении выплаты денежных средств на их содержание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услугополучателю.</w:t>
      </w:r>
    </w:p>
    <w:bookmarkEnd w:id="153"/>
    <w:bookmarkStart w:name="z392" w:id="154"/>
    <w:p>
      <w:pPr>
        <w:spacing w:after="0"/>
        <w:ind w:left="0"/>
        <w:jc w:val="both"/>
      </w:pPr>
      <w:r>
        <w:rPr>
          <w:rFonts w:ascii="Times New Roman"/>
          <w:b w:val="false"/>
          <w:i w:val="false"/>
          <w:color w:val="000000"/>
          <w:sz w:val="28"/>
        </w:rPr>
        <w:t>
      12. Общий срок оказания государственной услуги "Передача ребенка (детей) на воспитание в приемную семью и назначение выплаты денежных средств на их содержание" либо отказ в оказании государственной услуги составляет 10 (десять) рабочих дней.</w:t>
      </w:r>
    </w:p>
    <w:bookmarkEnd w:id="154"/>
    <w:p>
      <w:pPr>
        <w:spacing w:after="0"/>
        <w:ind w:left="0"/>
        <w:jc w:val="both"/>
      </w:pPr>
      <w:r>
        <w:rPr>
          <w:rFonts w:ascii="Times New Roman"/>
          <w:b w:val="false"/>
          <w:i w:val="false"/>
          <w:color w:val="000000"/>
          <w:sz w:val="28"/>
        </w:rPr>
        <w:t xml:space="preserve">
      Услугополучатель в лице родственника, отчима (мачехи) в течение одного календарного года с момента приема ребенка (детей) на воспитание в приемную семью предоставляет услугодателю сертификат о прохождении психологической подготовки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Кодекса Республики Казахстан "О браке (супружестве) и семье".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просвещения РК от 28.07.2022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Start w:name="z978" w:id="155"/>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55"/>
    <w:bookmarkStart w:name="z979" w:id="156"/>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156"/>
    <w:bookmarkStart w:name="z980" w:id="157"/>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15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158"/>
    <w:bookmarkStart w:name="z394" w:id="159"/>
    <w:p>
      <w:pPr>
        <w:spacing w:after="0"/>
        <w:ind w:left="0"/>
        <w:jc w:val="both"/>
      </w:pPr>
      <w:r>
        <w:rPr>
          <w:rFonts w:ascii="Times New Roman"/>
          <w:b w:val="false"/>
          <w:i w:val="false"/>
          <w:color w:val="000000"/>
          <w:sz w:val="28"/>
        </w:rPr>
        <w:t>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5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160"/>
    <w:p>
      <w:pPr>
        <w:spacing w:after="0"/>
        <w:ind w:left="0"/>
        <w:jc w:val="both"/>
      </w:pPr>
      <w:r>
        <w:rPr>
          <w:rFonts w:ascii="Times New Roman"/>
          <w:b w:val="false"/>
          <w:i w:val="false"/>
          <w:color w:val="000000"/>
          <w:sz w:val="28"/>
        </w:rPr>
        <w:t>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Проживающими по адресу,</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910" w:id="161"/>
    <w:p>
      <w:pPr>
        <w:spacing w:after="0"/>
        <w:ind w:left="0"/>
        <w:jc w:val="left"/>
      </w:pPr>
      <w:r>
        <w:rPr>
          <w:rFonts w:ascii="Times New Roman"/>
          <w:b/>
          <w:i w:val="false"/>
          <w:color w:val="000000"/>
        </w:rPr>
        <w:t xml:space="preserve"> Заявление</w:t>
      </w:r>
    </w:p>
    <w:bookmarkEnd w:id="161"/>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Просим Вас передать на воспитание в приемную семью детей и назначить денежные</w:t>
      </w:r>
    </w:p>
    <w:p>
      <w:pPr>
        <w:spacing w:after="0"/>
        <w:ind w:left="0"/>
        <w:jc w:val="both"/>
      </w:pPr>
      <w:r>
        <w:rPr>
          <w:rFonts w:ascii="Times New Roman"/>
          <w:b w:val="false"/>
          <w:i w:val="false"/>
          <w:color w:val="000000"/>
          <w:sz w:val="28"/>
        </w:rPr>
        <w:t>средства на их содержание:</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указать Ф.И.О. (при его наличии) и индивидуальный идентификационный номер детей,</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указать Ф.И.О. (при его наличии) и индивидуальный идентификационный номер детей,</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указать Ф.И.О. (при его наличии) и индивидуальный идентификационный номер детей,</w:t>
      </w:r>
    </w:p>
    <w:p>
      <w:pPr>
        <w:spacing w:after="0"/>
        <w:ind w:left="0"/>
        <w:jc w:val="both"/>
      </w:pPr>
      <w:r>
        <w:rPr>
          <w:rFonts w:ascii="Times New Roman"/>
          <w:b w:val="false"/>
          <w:i w:val="false"/>
          <w:color w:val="000000"/>
          <w:sz w:val="28"/>
        </w:rPr>
        <w:t>4. ___________________________________________________________________</w:t>
      </w:r>
    </w:p>
    <w:p>
      <w:pPr>
        <w:spacing w:after="0"/>
        <w:ind w:left="0"/>
        <w:jc w:val="both"/>
      </w:pPr>
      <w:r>
        <w:rPr>
          <w:rFonts w:ascii="Times New Roman"/>
          <w:b w:val="false"/>
          <w:i w:val="false"/>
          <w:color w:val="000000"/>
          <w:sz w:val="28"/>
        </w:rPr>
        <w:t>указать Ф.И.О. (при его наличии) и индивидуальный идентификационный номер</w:t>
      </w:r>
    </w:p>
    <w:p>
      <w:pPr>
        <w:spacing w:after="0"/>
        <w:ind w:left="0"/>
        <w:jc w:val="both"/>
      </w:pPr>
      <w:r>
        <w:rPr>
          <w:rFonts w:ascii="Times New Roman"/>
          <w:b w:val="false"/>
          <w:i w:val="false"/>
          <w:color w:val="000000"/>
          <w:sz w:val="28"/>
        </w:rPr>
        <w:t>детей, проживающим (и) (наименование организации образования):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Против проведения обследования жилищно-бытовых условий не возражаем.</w:t>
      </w:r>
    </w:p>
    <w:p>
      <w:pPr>
        <w:spacing w:after="0"/>
        <w:ind w:left="0"/>
        <w:jc w:val="both"/>
      </w:pPr>
      <w:r>
        <w:rPr>
          <w:rFonts w:ascii="Times New Roman"/>
          <w:b w:val="false"/>
          <w:i w:val="false"/>
          <w:color w:val="000000"/>
          <w:sz w:val="28"/>
        </w:rPr>
        <w:t>Предупрежден(а) об ответственности за предоставление недостоверных сведений</w:t>
      </w:r>
    </w:p>
    <w:p>
      <w:pPr>
        <w:spacing w:after="0"/>
        <w:ind w:left="0"/>
        <w:jc w:val="both"/>
      </w:pPr>
      <w:r>
        <w:rPr>
          <w:rFonts w:ascii="Times New Roman"/>
          <w:b w:val="false"/>
          <w:i w:val="false"/>
          <w:color w:val="000000"/>
          <w:sz w:val="28"/>
        </w:rPr>
        <w:t>и поддельных документов.</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 ____________ 20__ года подпись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"Передача ребенка (детей) на воспитание в приемную семью и назначение выплаты денежных средств на их содержание"</w:t>
      </w:r>
    </w:p>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03.10.2022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с момента сдачи документов услугодателю, а также при обращении на портал – 10 (десять)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 20 минут;</w:t>
            </w:r>
          </w:p>
          <w:p>
            <w:pPr>
              <w:spacing w:after="20"/>
              <w:ind w:left="20"/>
              <w:jc w:val="both"/>
            </w:pPr>
            <w:r>
              <w:rPr>
                <w:rFonts w:ascii="Times New Roman"/>
                <w:b w:val="false"/>
                <w:i w:val="false"/>
                <w:color w:val="000000"/>
                <w:sz w:val="20"/>
              </w:rPr>
              <w:t>
3) максимально допустимое время обслуживания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заключении договора о передаче ребенка (детей)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копию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xml:space="preserve">
4) справки о состоянии здоровья услугополучателя и супруга (-и),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pPr>
              <w:spacing w:after="20"/>
              <w:ind w:left="20"/>
              <w:jc w:val="both"/>
            </w:pPr>
            <w:r>
              <w:rPr>
                <w:rFonts w:ascii="Times New Roman"/>
                <w:b w:val="false"/>
                <w:i w:val="false"/>
                <w:color w:val="000000"/>
                <w:sz w:val="20"/>
              </w:rPr>
              <w:t>
5) справка о наличии либо отсутствии судимости услугополучателя и супруга (-и);</w:t>
            </w:r>
          </w:p>
          <w:p>
            <w:pPr>
              <w:spacing w:after="20"/>
              <w:ind w:left="20"/>
              <w:jc w:val="both"/>
            </w:pPr>
            <w:r>
              <w:rPr>
                <w:rFonts w:ascii="Times New Roman"/>
                <w:b w:val="false"/>
                <w:i w:val="false"/>
                <w:color w:val="000000"/>
                <w:sz w:val="20"/>
              </w:rPr>
              <w:t>
6) копии документов, подтверждающих право собственности на жилище или право пользования жилищем (договор аренды) услугополучателя и (или) супруга (-и);</w:t>
            </w:r>
          </w:p>
          <w:p>
            <w:pPr>
              <w:spacing w:after="20"/>
              <w:ind w:left="20"/>
              <w:jc w:val="both"/>
            </w:pPr>
            <w:r>
              <w:rPr>
                <w:rFonts w:ascii="Times New Roman"/>
                <w:b w:val="false"/>
                <w:i w:val="false"/>
                <w:color w:val="000000"/>
                <w:sz w:val="20"/>
              </w:rPr>
              <w:t>
7)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8)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9) копию договора об открытии текущего счета в банке второго уровня.</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заключении брака,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xml:space="preserve">
3) электронная копия справки о состоянии здоровья услугополучателя и супруга (-и), подтверждающие отсутствие заболеваний в соответствии с перечнем, утвержденным </w:t>
            </w:r>
            <w:r>
              <w:rPr>
                <w:rFonts w:ascii="Times New Roman"/>
                <w:b w:val="false"/>
                <w:i w:val="false"/>
                <w:color w:val="000000"/>
                <w:sz w:val="20"/>
              </w:rPr>
              <w:t>приказом № 692</w:t>
            </w:r>
            <w:r>
              <w:rPr>
                <w:rFonts w:ascii="Times New Roman"/>
                <w:b w:val="false"/>
                <w:i w:val="false"/>
                <w:color w:val="000000"/>
                <w:sz w:val="20"/>
              </w:rPr>
              <w:t xml:space="preserve">,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 № ҚР ДСМ-49/2020</w:t>
            </w:r>
            <w:r>
              <w:rPr>
                <w:rFonts w:ascii="Times New Roman"/>
                <w:b w:val="false"/>
                <w:i w:val="false"/>
                <w:color w:val="000000"/>
                <w:sz w:val="20"/>
              </w:rPr>
              <w:t>;</w:t>
            </w:r>
          </w:p>
          <w:p>
            <w:pPr>
              <w:spacing w:after="20"/>
              <w:ind w:left="20"/>
              <w:jc w:val="both"/>
            </w:pPr>
            <w:r>
              <w:rPr>
                <w:rFonts w:ascii="Times New Roman"/>
                <w:b w:val="false"/>
                <w:i w:val="false"/>
                <w:color w:val="000000"/>
                <w:sz w:val="20"/>
              </w:rPr>
              <w:t>
4) электронные копии справок о наличии либо отсутствии судимости услугополучателя и супруга;</w:t>
            </w:r>
          </w:p>
          <w:p>
            <w:pPr>
              <w:spacing w:after="20"/>
              <w:ind w:left="20"/>
              <w:jc w:val="both"/>
            </w:pPr>
            <w:r>
              <w:rPr>
                <w:rFonts w:ascii="Times New Roman"/>
                <w:b w:val="false"/>
                <w:i w:val="false"/>
                <w:color w:val="000000"/>
                <w:sz w:val="20"/>
              </w:rPr>
              <w:t>
5) электронные копии документов, подтверждающих право собственности на жилище или право пользования жилищем (договор аренды) услугополучателя и (или) супруга (-и);</w:t>
            </w:r>
          </w:p>
          <w:p>
            <w:pPr>
              <w:spacing w:after="20"/>
              <w:ind w:left="20"/>
              <w:jc w:val="both"/>
            </w:pPr>
            <w:r>
              <w:rPr>
                <w:rFonts w:ascii="Times New Roman"/>
                <w:b w:val="false"/>
                <w:i w:val="false"/>
                <w:color w:val="000000"/>
                <w:sz w:val="20"/>
              </w:rPr>
              <w:t>
6) электронную копию договора об открытии текущего счета в банке второго уровня;</w:t>
            </w:r>
          </w:p>
          <w:p>
            <w:pPr>
              <w:spacing w:after="20"/>
              <w:ind w:left="20"/>
              <w:jc w:val="both"/>
            </w:pPr>
            <w:r>
              <w:rPr>
                <w:rFonts w:ascii="Times New Roman"/>
                <w:b w:val="false"/>
                <w:i w:val="false"/>
                <w:color w:val="000000"/>
                <w:sz w:val="20"/>
              </w:rPr>
              <w:t>
7)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8) электронную копию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вправе передать на воспитание в приемную семью детей-сирот и детей, оставшихся без попечения родителей, родственникам, отчиму (мачехе) без прохождения психологической подготовки при условии прохождения им данной подготовки в течение одного календарного года с момента приема ребенка на воспитание в семью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122 Кодекса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9) отсутствие гражданства у услугополучателя;</w:t>
            </w:r>
          </w:p>
          <w:p>
            <w:pPr>
              <w:spacing w:after="20"/>
              <w:ind w:left="20"/>
              <w:jc w:val="both"/>
            </w:pPr>
            <w:r>
              <w:rPr>
                <w:rFonts w:ascii="Times New Roman"/>
                <w:b w:val="false"/>
                <w:i w:val="false"/>
                <w:color w:val="000000"/>
                <w:sz w:val="20"/>
              </w:rPr>
              <w:t>
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 родственников, отчима (мачехи) ребенка);</w:t>
            </w:r>
          </w:p>
          <w:p>
            <w:pPr>
              <w:spacing w:after="20"/>
              <w:ind w:left="20"/>
              <w:jc w:val="both"/>
            </w:pPr>
            <w:r>
              <w:rPr>
                <w:rFonts w:ascii="Times New Roman"/>
                <w:b w:val="false"/>
                <w:i w:val="false"/>
                <w:color w:val="000000"/>
                <w:sz w:val="20"/>
              </w:rPr>
              <w:t>
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16)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17)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18)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19)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20)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(управления образования</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и столицы, отделы</w:t>
            </w:r>
            <w:r>
              <w:br/>
            </w:r>
            <w:r>
              <w:rPr>
                <w:rFonts w:ascii="Times New Roman"/>
                <w:b w:val="false"/>
                <w:i w:val="false"/>
                <w:color w:val="000000"/>
                <w:sz w:val="20"/>
              </w:rPr>
              <w:t>образования районов, городов</w:t>
            </w:r>
            <w:r>
              <w:br/>
            </w:r>
            <w:r>
              <w:rPr>
                <w:rFonts w:ascii="Times New Roman"/>
                <w:b w:val="false"/>
                <w:i w:val="false"/>
                <w:color w:val="000000"/>
                <w:sz w:val="20"/>
              </w:rPr>
              <w:t>областного значения)</w:t>
            </w:r>
          </w:p>
        </w:tc>
      </w:tr>
    </w:tbl>
    <w:bookmarkStart w:name="z913" w:id="162"/>
    <w:p>
      <w:pPr>
        <w:spacing w:after="0"/>
        <w:ind w:left="0"/>
        <w:jc w:val="left"/>
      </w:pPr>
      <w:r>
        <w:rPr>
          <w:rFonts w:ascii="Times New Roman"/>
          <w:b/>
          <w:i w:val="false"/>
          <w:color w:val="000000"/>
        </w:rPr>
        <w:t xml:space="preserve"> Уведомление о заключении договора о передаче ребенка (детей) на воспитание в приемную семью</w:t>
      </w:r>
    </w:p>
    <w:bookmarkEnd w:id="162"/>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(Ф.И.О. (при его наличии), индивидуальный идентификационный номер</w:t>
      </w:r>
    </w:p>
    <w:p>
      <w:pPr>
        <w:spacing w:after="0"/>
        <w:ind w:left="0"/>
        <w:jc w:val="both"/>
      </w:pPr>
      <w:r>
        <w:rPr>
          <w:rFonts w:ascii="Times New Roman"/>
          <w:b w:val="false"/>
          <w:i w:val="false"/>
          <w:color w:val="000000"/>
          <w:sz w:val="28"/>
        </w:rPr>
        <w:t>услугополучателя)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рождения услугополучателя)</w:t>
      </w:r>
    </w:p>
    <w:p>
      <w:pPr>
        <w:spacing w:after="0"/>
        <w:ind w:left="0"/>
        <w:jc w:val="both"/>
      </w:pPr>
      <w:r>
        <w:rPr>
          <w:rFonts w:ascii="Times New Roman"/>
          <w:b w:val="false"/>
          <w:i w:val="false"/>
          <w:color w:val="000000"/>
          <w:sz w:val="28"/>
        </w:rPr>
        <w:t>Для заключения договора о передаче ребенка (детей) на воспитание в приемную</w:t>
      </w:r>
    </w:p>
    <w:p>
      <w:pPr>
        <w:spacing w:after="0"/>
        <w:ind w:left="0"/>
        <w:jc w:val="both"/>
      </w:pPr>
      <w:r>
        <w:rPr>
          <w:rFonts w:ascii="Times New Roman"/>
          <w:b w:val="false"/>
          <w:i w:val="false"/>
          <w:color w:val="000000"/>
          <w:sz w:val="28"/>
        </w:rPr>
        <w:t>семью Вам необходимо обратиться в___________________________ (управления</w:t>
      </w:r>
    </w:p>
    <w:p>
      <w:pPr>
        <w:spacing w:after="0"/>
        <w:ind w:left="0"/>
        <w:jc w:val="both"/>
      </w:pPr>
      <w:r>
        <w:rPr>
          <w:rFonts w:ascii="Times New Roman"/>
          <w:b w:val="false"/>
          <w:i w:val="false"/>
          <w:color w:val="000000"/>
          <w:sz w:val="28"/>
        </w:rPr>
        <w:t>образования городов республиканского значения и столицы, отделы образования</w:t>
      </w:r>
    </w:p>
    <w:p>
      <w:pPr>
        <w:spacing w:after="0"/>
        <w:ind w:left="0"/>
        <w:jc w:val="both"/>
      </w:pPr>
      <w:r>
        <w:rPr>
          <w:rFonts w:ascii="Times New Roman"/>
          <w:b w:val="false"/>
          <w:i w:val="false"/>
          <w:color w:val="000000"/>
          <w:sz w:val="28"/>
        </w:rPr>
        <w:t>районов, городов областного значения), находящийся по адресу</w:t>
      </w:r>
    </w:p>
    <w:p>
      <w:pPr>
        <w:spacing w:after="0"/>
        <w:ind w:left="0"/>
        <w:jc w:val="both"/>
      </w:pPr>
      <w:r>
        <w:rPr>
          <w:rFonts w:ascii="Times New Roman"/>
          <w:b w:val="false"/>
          <w:i w:val="false"/>
          <w:color w:val="000000"/>
          <w:sz w:val="28"/>
        </w:rPr>
        <w:t>________________________________ (адрес органа).</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Ф.И.О.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"Передача ребенка</w:t>
            </w:r>
            <w:r>
              <w:br/>
            </w:r>
            <w:r>
              <w:rPr>
                <w:rFonts w:ascii="Times New Roman"/>
                <w:b w:val="false"/>
                <w:i w:val="false"/>
                <w:color w:val="000000"/>
                <w:sz w:val="20"/>
              </w:rPr>
              <w:t>(детей) на воспитание в</w:t>
            </w:r>
            <w:r>
              <w:br/>
            </w:r>
            <w:r>
              <w:rPr>
                <w:rFonts w:ascii="Times New Roman"/>
                <w:b w:val="false"/>
                <w:i w:val="false"/>
                <w:color w:val="000000"/>
                <w:sz w:val="20"/>
              </w:rPr>
              <w:t>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5" w:id="163"/>
    <w:p>
      <w:pPr>
        <w:spacing w:after="0"/>
        <w:ind w:left="0"/>
        <w:jc w:val="left"/>
      </w:pPr>
      <w:r>
        <w:rPr>
          <w:rFonts w:ascii="Times New Roman"/>
          <w:b/>
          <w:i w:val="false"/>
          <w:color w:val="000000"/>
        </w:rPr>
        <w:t xml:space="preserve">              ДОГОВОР о передаче ребенка (детей) на воспитание в приемную семью</w:t>
      </w:r>
    </w:p>
    <w:bookmarkEnd w:id="163"/>
    <w:p>
      <w:pPr>
        <w:spacing w:after="0"/>
        <w:ind w:left="0"/>
        <w:jc w:val="both"/>
      </w:pPr>
      <w:bookmarkStart w:name="z456" w:id="164"/>
      <w:r>
        <w:rPr>
          <w:rFonts w:ascii="Times New Roman"/>
          <w:b w:val="false"/>
          <w:i w:val="false"/>
          <w:color w:val="000000"/>
          <w:sz w:val="28"/>
        </w:rPr>
        <w:t>
      город/район № _____ "___" _______ 20___ года</w:t>
      </w:r>
    </w:p>
    <w:bookmarkEnd w:id="164"/>
    <w:p>
      <w:pPr>
        <w:spacing w:after="0"/>
        <w:ind w:left="0"/>
        <w:jc w:val="both"/>
      </w:pPr>
      <w:r>
        <w:rPr>
          <w:rFonts w:ascii="Times New Roman"/>
          <w:b w:val="false"/>
          <w:i w:val="false"/>
          <w:color w:val="000000"/>
          <w:sz w:val="28"/>
        </w:rPr>
        <w:t>Орган, осуществляющий функции по опеке или попечительству 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органа) действующий на основании статьи 132-2 Кодекса Республики Казахстан "О браке (супружестве) и семье", в лице</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(должность и Ф.И.О. (при его наличии) уполномоченного должностного лица)</w:t>
      </w:r>
    </w:p>
    <w:p>
      <w:pPr>
        <w:spacing w:after="0"/>
        <w:ind w:left="0"/>
        <w:jc w:val="both"/>
      </w:pPr>
      <w:r>
        <w:rPr>
          <w:rFonts w:ascii="Times New Roman"/>
          <w:b w:val="false"/>
          <w:i w:val="false"/>
          <w:color w:val="000000"/>
          <w:sz w:val="28"/>
        </w:rPr>
        <w:t>а также _____________________________________________________________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 для детей-сирот и детей, оставшихся без попечения родителей) в лице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и Ф.И.О. (при его наличии) уполномоченного должностного лица)</w:t>
      </w:r>
    </w:p>
    <w:p>
      <w:pPr>
        <w:spacing w:after="0"/>
        <w:ind w:left="0"/>
        <w:jc w:val="both"/>
      </w:pPr>
      <w:r>
        <w:rPr>
          <w:rFonts w:ascii="Times New Roman"/>
          <w:b w:val="false"/>
          <w:i w:val="false"/>
          <w:color w:val="000000"/>
          <w:sz w:val="28"/>
        </w:rPr>
        <w:t>и приемные родители ________________________________________________</w:t>
      </w:r>
    </w:p>
    <w:p>
      <w:pPr>
        <w:spacing w:after="0"/>
        <w:ind w:left="0"/>
        <w:jc w:val="both"/>
      </w:pPr>
      <w:r>
        <w:rPr>
          <w:rFonts w:ascii="Times New Roman"/>
          <w:b w:val="false"/>
          <w:i w:val="false"/>
          <w:color w:val="000000"/>
          <w:sz w:val="28"/>
        </w:rPr>
        <w:t>(Ф.И.О. (при его наличии), номер документа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удостоверяющий личность, когда и кем выдан и адрес проживания) заключили настоящий Договор о нижеследующем</w:t>
      </w:r>
    </w:p>
    <w:bookmarkStart w:name="z457" w:id="165"/>
    <w:p>
      <w:pPr>
        <w:spacing w:after="0"/>
        <w:ind w:left="0"/>
        <w:jc w:val="left"/>
      </w:pPr>
      <w:r>
        <w:rPr>
          <w:rFonts w:ascii="Times New Roman"/>
          <w:b/>
          <w:i w:val="false"/>
          <w:color w:val="000000"/>
        </w:rPr>
        <w:t xml:space="preserve">                                      1. Предмет договора</w:t>
      </w:r>
    </w:p>
    <w:bookmarkEnd w:id="165"/>
    <w:bookmarkStart w:name="z458" w:id="166"/>
    <w:p>
      <w:pPr>
        <w:spacing w:after="0"/>
        <w:ind w:left="0"/>
        <w:jc w:val="both"/>
      </w:pPr>
      <w:r>
        <w:rPr>
          <w:rFonts w:ascii="Times New Roman"/>
          <w:b w:val="false"/>
          <w:i w:val="false"/>
          <w:color w:val="000000"/>
          <w:sz w:val="28"/>
        </w:rPr>
        <w:t>
      1. Орган, осуществляющий функции по опеке или попечительству, передает из организации образования для детей-сирот и детей, оставшихся без попечения родителей на воспитание в приемную семью ребенка</w:t>
      </w:r>
    </w:p>
    <w:bookmarkEnd w:id="166"/>
    <w:p>
      <w:pPr>
        <w:spacing w:after="0"/>
        <w:ind w:left="0"/>
        <w:jc w:val="both"/>
      </w:pPr>
      <w:bookmarkStart w:name="z459" w:id="167"/>
      <w:r>
        <w:rPr>
          <w:rFonts w:ascii="Times New Roman"/>
          <w:b w:val="false"/>
          <w:i w:val="false"/>
          <w:color w:val="000000"/>
          <w:sz w:val="28"/>
        </w:rPr>
        <w:t>
      _________________________________________________________________</w:t>
      </w:r>
    </w:p>
    <w:bookmarkEnd w:id="167"/>
    <w:p>
      <w:pPr>
        <w:spacing w:after="0"/>
        <w:ind w:left="0"/>
        <w:jc w:val="both"/>
      </w:pPr>
      <w:r>
        <w:rPr>
          <w:rFonts w:ascii="Times New Roman"/>
          <w:b w:val="false"/>
          <w:i w:val="false"/>
          <w:color w:val="000000"/>
          <w:sz w:val="28"/>
        </w:rPr>
        <w:t>(Ф.И.О. (при его наличии), дата рождения, номер свидетельства о рождении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или документа удостоверяющий личность, кем и когда выдано)</w:t>
      </w:r>
    </w:p>
    <w:bookmarkStart w:name="z460" w:id="168"/>
    <w:p>
      <w:pPr>
        <w:spacing w:after="0"/>
        <w:ind w:left="0"/>
        <w:jc w:val="both"/>
      </w:pPr>
      <w:r>
        <w:rPr>
          <w:rFonts w:ascii="Times New Roman"/>
          <w:b w:val="false"/>
          <w:i w:val="false"/>
          <w:color w:val="000000"/>
          <w:sz w:val="28"/>
        </w:rPr>
        <w:t>
      2. Права и обязанности сторон</w:t>
      </w:r>
    </w:p>
    <w:bookmarkEnd w:id="168"/>
    <w:bookmarkStart w:name="z461" w:id="169"/>
    <w:p>
      <w:pPr>
        <w:spacing w:after="0"/>
        <w:ind w:left="0"/>
        <w:jc w:val="both"/>
      </w:pPr>
      <w:r>
        <w:rPr>
          <w:rFonts w:ascii="Times New Roman"/>
          <w:b w:val="false"/>
          <w:i w:val="false"/>
          <w:color w:val="000000"/>
          <w:sz w:val="28"/>
        </w:rPr>
        <w:t>
      1. Орган, осуществляющий функции по опеке или попечительству, обязуется:</w:t>
      </w:r>
    </w:p>
    <w:bookmarkEnd w:id="169"/>
    <w:bookmarkStart w:name="z462" w:id="170"/>
    <w:p>
      <w:pPr>
        <w:spacing w:after="0"/>
        <w:ind w:left="0"/>
        <w:jc w:val="both"/>
      </w:pPr>
      <w:r>
        <w:rPr>
          <w:rFonts w:ascii="Times New Roman"/>
          <w:b w:val="false"/>
          <w:i w:val="false"/>
          <w:color w:val="000000"/>
          <w:sz w:val="28"/>
        </w:rPr>
        <w:t>
      1) осуществлять контроль за расходованием средств, выделенных на содержание детей, а также по управлению их имуществом;</w:t>
      </w:r>
    </w:p>
    <w:bookmarkEnd w:id="170"/>
    <w:bookmarkStart w:name="z463" w:id="171"/>
    <w:p>
      <w:pPr>
        <w:spacing w:after="0"/>
        <w:ind w:left="0"/>
        <w:jc w:val="both"/>
      </w:pPr>
      <w:r>
        <w:rPr>
          <w:rFonts w:ascii="Times New Roman"/>
          <w:b w:val="false"/>
          <w:i w:val="false"/>
          <w:color w:val="000000"/>
          <w:sz w:val="28"/>
        </w:rPr>
        <w:t>
      2) рекомендовать формы и методы обучения и воспитания, оказывать помощь в реализации прав и законных интересов приемных детей;</w:t>
      </w:r>
    </w:p>
    <w:bookmarkEnd w:id="171"/>
    <w:bookmarkStart w:name="z464" w:id="172"/>
    <w:p>
      <w:pPr>
        <w:spacing w:after="0"/>
        <w:ind w:left="0"/>
        <w:jc w:val="both"/>
      </w:pPr>
      <w:r>
        <w:rPr>
          <w:rFonts w:ascii="Times New Roman"/>
          <w:b w:val="false"/>
          <w:i w:val="false"/>
          <w:color w:val="000000"/>
          <w:sz w:val="28"/>
        </w:rPr>
        <w:t>
      3) ежемесячно, не позднее 15-го числа каждого месяца, перечислять на банковские счета приемных родителей денежные средства на содержание ребенка, исходя из установленных норм, предусмотренных законодательством;</w:t>
      </w:r>
    </w:p>
    <w:bookmarkEnd w:id="172"/>
    <w:bookmarkStart w:name="z465" w:id="173"/>
    <w:p>
      <w:pPr>
        <w:spacing w:after="0"/>
        <w:ind w:left="0"/>
        <w:jc w:val="both"/>
      </w:pPr>
      <w:r>
        <w:rPr>
          <w:rFonts w:ascii="Times New Roman"/>
          <w:b w:val="false"/>
          <w:i w:val="false"/>
          <w:color w:val="000000"/>
          <w:sz w:val="28"/>
        </w:rPr>
        <w:t>
      4) рассматривать споры и определять порядок общения приемного ребенка (детей) с близкими родственниками исходя из интересов ребенка (детей);</w:t>
      </w:r>
    </w:p>
    <w:bookmarkEnd w:id="173"/>
    <w:bookmarkStart w:name="z466" w:id="174"/>
    <w:p>
      <w:pPr>
        <w:spacing w:after="0"/>
        <w:ind w:left="0"/>
        <w:jc w:val="both"/>
      </w:pPr>
      <w:r>
        <w:rPr>
          <w:rFonts w:ascii="Times New Roman"/>
          <w:b w:val="false"/>
          <w:i w:val="false"/>
          <w:color w:val="000000"/>
          <w:sz w:val="28"/>
        </w:rPr>
        <w:t>
      5) при обнаружении ненадлежащего исполнения приемными родителями обязанностей по охране имущества приемных детей и управлению их имуществом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приемных детей) орган опеки и попечительства обязан составить об этом акт и предъявить требование к приемным родителям о возмещении убытков, причиненных приемным детям.</w:t>
      </w:r>
    </w:p>
    <w:bookmarkEnd w:id="174"/>
    <w:bookmarkStart w:name="z467" w:id="175"/>
    <w:p>
      <w:pPr>
        <w:spacing w:after="0"/>
        <w:ind w:left="0"/>
        <w:jc w:val="both"/>
      </w:pPr>
      <w:r>
        <w:rPr>
          <w:rFonts w:ascii="Times New Roman"/>
          <w:b w:val="false"/>
          <w:i w:val="false"/>
          <w:color w:val="000000"/>
          <w:sz w:val="28"/>
        </w:rPr>
        <w:t>
      2. Орган, осуществляющий функции по опеке или попечительству, имеет право:</w:t>
      </w:r>
    </w:p>
    <w:bookmarkEnd w:id="175"/>
    <w:bookmarkStart w:name="z468" w:id="176"/>
    <w:p>
      <w:pPr>
        <w:spacing w:after="0"/>
        <w:ind w:left="0"/>
        <w:jc w:val="both"/>
      </w:pPr>
      <w:r>
        <w:rPr>
          <w:rFonts w:ascii="Times New Roman"/>
          <w:b w:val="false"/>
          <w:i w:val="false"/>
          <w:color w:val="000000"/>
          <w:sz w:val="28"/>
        </w:rPr>
        <w:t>
      1) запрашивать у приемных родителей информацию, необходимую для осуществления органом прав и обязанностей по настоящему Договору;</w:t>
      </w:r>
    </w:p>
    <w:bookmarkEnd w:id="176"/>
    <w:bookmarkStart w:name="z469" w:id="177"/>
    <w:p>
      <w:pPr>
        <w:spacing w:after="0"/>
        <w:ind w:left="0"/>
        <w:jc w:val="both"/>
      </w:pPr>
      <w:r>
        <w:rPr>
          <w:rFonts w:ascii="Times New Roman"/>
          <w:b w:val="false"/>
          <w:i w:val="false"/>
          <w:color w:val="000000"/>
          <w:sz w:val="28"/>
        </w:rPr>
        <w:t>
      2) обязать приемных родителей устранить нарушенные права и законные интересы приемных детей;</w:t>
      </w:r>
    </w:p>
    <w:bookmarkEnd w:id="177"/>
    <w:bookmarkStart w:name="z470" w:id="178"/>
    <w:p>
      <w:pPr>
        <w:spacing w:after="0"/>
        <w:ind w:left="0"/>
        <w:jc w:val="both"/>
      </w:pPr>
      <w:r>
        <w:rPr>
          <w:rFonts w:ascii="Times New Roman"/>
          <w:b w:val="false"/>
          <w:i w:val="false"/>
          <w:color w:val="000000"/>
          <w:sz w:val="28"/>
        </w:rPr>
        <w:t>
      3) отстранить приемных родителей от исполнения возложенных на них обязанностей в случаях:</w:t>
      </w:r>
    </w:p>
    <w:bookmarkEnd w:id="178"/>
    <w:bookmarkStart w:name="z471" w:id="179"/>
    <w:p>
      <w:pPr>
        <w:spacing w:after="0"/>
        <w:ind w:left="0"/>
        <w:jc w:val="both"/>
      </w:pPr>
      <w:r>
        <w:rPr>
          <w:rFonts w:ascii="Times New Roman"/>
          <w:b w:val="false"/>
          <w:i w:val="false"/>
          <w:color w:val="000000"/>
          <w:sz w:val="28"/>
        </w:rPr>
        <w:t>
      - ненадлежащего исполнения возложенных на них обязанностей;</w:t>
      </w:r>
    </w:p>
    <w:bookmarkEnd w:id="179"/>
    <w:bookmarkStart w:name="z472" w:id="180"/>
    <w:p>
      <w:pPr>
        <w:spacing w:after="0"/>
        <w:ind w:left="0"/>
        <w:jc w:val="both"/>
      </w:pPr>
      <w:r>
        <w:rPr>
          <w:rFonts w:ascii="Times New Roman"/>
          <w:b w:val="false"/>
          <w:i w:val="false"/>
          <w:color w:val="000000"/>
          <w:sz w:val="28"/>
        </w:rPr>
        <w:t>
      - нарушения прав и законных интересов приемных детей, в том числе при осуществлении приемными родителями действий в корыстных целях либо при оставлении приемных детей без надзора и необходимой помощи.</w:t>
      </w:r>
    </w:p>
    <w:bookmarkEnd w:id="180"/>
    <w:bookmarkStart w:name="z473" w:id="181"/>
    <w:p>
      <w:pPr>
        <w:spacing w:after="0"/>
        <w:ind w:left="0"/>
        <w:jc w:val="both"/>
      </w:pPr>
      <w:r>
        <w:rPr>
          <w:rFonts w:ascii="Times New Roman"/>
          <w:b w:val="false"/>
          <w:i w:val="false"/>
          <w:color w:val="000000"/>
          <w:sz w:val="28"/>
        </w:rPr>
        <w:t>
      3. Организации образования для детей-сирот и детей, оставшихся без попечения родителей обязаны:</w:t>
      </w:r>
    </w:p>
    <w:bookmarkEnd w:id="181"/>
    <w:bookmarkStart w:name="z474" w:id="182"/>
    <w:p>
      <w:pPr>
        <w:spacing w:after="0"/>
        <w:ind w:left="0"/>
        <w:jc w:val="both"/>
      </w:pPr>
      <w:r>
        <w:rPr>
          <w:rFonts w:ascii="Times New Roman"/>
          <w:b w:val="false"/>
          <w:i w:val="false"/>
          <w:color w:val="000000"/>
          <w:sz w:val="28"/>
        </w:rPr>
        <w:t>
      1) предоставлять приемным родителям сведения о ребенке согласно перечню установленному Положением о приемной семье;</w:t>
      </w:r>
    </w:p>
    <w:bookmarkEnd w:id="182"/>
    <w:bookmarkStart w:name="z475" w:id="183"/>
    <w:p>
      <w:pPr>
        <w:spacing w:after="0"/>
        <w:ind w:left="0"/>
        <w:jc w:val="both"/>
      </w:pPr>
      <w:r>
        <w:rPr>
          <w:rFonts w:ascii="Times New Roman"/>
          <w:b w:val="false"/>
          <w:i w:val="false"/>
          <w:color w:val="000000"/>
          <w:sz w:val="28"/>
        </w:rPr>
        <w:t>
      2) оказывать психолого-педагогическое сопровождение приемной семьи.</w:t>
      </w:r>
    </w:p>
    <w:bookmarkEnd w:id="183"/>
    <w:bookmarkStart w:name="z476" w:id="184"/>
    <w:p>
      <w:pPr>
        <w:spacing w:after="0"/>
        <w:ind w:left="0"/>
        <w:jc w:val="both"/>
      </w:pPr>
      <w:r>
        <w:rPr>
          <w:rFonts w:ascii="Times New Roman"/>
          <w:b w:val="false"/>
          <w:i w:val="false"/>
          <w:color w:val="000000"/>
          <w:sz w:val="28"/>
        </w:rPr>
        <w:t>
      4. Организации образования для детей-сирот и детей, оставшихся без попечения родителей имеют право посещать приемную семью не реже 1 раза в шесть месяцев, с целью контроля за условиями содержания, воспитания и обучения ребенка.</w:t>
      </w:r>
    </w:p>
    <w:bookmarkEnd w:id="184"/>
    <w:bookmarkStart w:name="z477" w:id="185"/>
    <w:p>
      <w:pPr>
        <w:spacing w:after="0"/>
        <w:ind w:left="0"/>
        <w:jc w:val="both"/>
      </w:pPr>
      <w:r>
        <w:rPr>
          <w:rFonts w:ascii="Times New Roman"/>
          <w:b w:val="false"/>
          <w:i w:val="false"/>
          <w:color w:val="000000"/>
          <w:sz w:val="28"/>
        </w:rPr>
        <w:t>
      5. Приемные родители обязаны:</w:t>
      </w:r>
    </w:p>
    <w:bookmarkEnd w:id="185"/>
    <w:bookmarkStart w:name="z478" w:id="186"/>
    <w:p>
      <w:pPr>
        <w:spacing w:after="0"/>
        <w:ind w:left="0"/>
        <w:jc w:val="both"/>
      </w:pPr>
      <w:r>
        <w:rPr>
          <w:rFonts w:ascii="Times New Roman"/>
          <w:b w:val="false"/>
          <w:i w:val="false"/>
          <w:color w:val="000000"/>
          <w:sz w:val="28"/>
        </w:rPr>
        <w:t>
      1) воспитывать приемных детей, заботиться об их здоровье, нравственном и физическом развитии, создавать необходимые условия для получения образования и подготовки к самостоятельной жизни;</w:t>
      </w:r>
    </w:p>
    <w:bookmarkEnd w:id="186"/>
    <w:bookmarkStart w:name="z479" w:id="187"/>
    <w:p>
      <w:pPr>
        <w:spacing w:after="0"/>
        <w:ind w:left="0"/>
        <w:jc w:val="both"/>
      </w:pPr>
      <w:r>
        <w:rPr>
          <w:rFonts w:ascii="Times New Roman"/>
          <w:b w:val="false"/>
          <w:i w:val="false"/>
          <w:color w:val="000000"/>
          <w:sz w:val="28"/>
        </w:rPr>
        <w:t>
      2) соблюдать и защищать права и законные интересы приемных детей, в т.ч в постановке на учет на получение жилья по месту жительства приемной семьи;</w:t>
      </w:r>
    </w:p>
    <w:bookmarkEnd w:id="187"/>
    <w:bookmarkStart w:name="z480" w:id="188"/>
    <w:p>
      <w:pPr>
        <w:spacing w:after="0"/>
        <w:ind w:left="0"/>
        <w:jc w:val="both"/>
      </w:pPr>
      <w:r>
        <w:rPr>
          <w:rFonts w:ascii="Times New Roman"/>
          <w:b w:val="false"/>
          <w:i w:val="false"/>
          <w:color w:val="000000"/>
          <w:sz w:val="28"/>
        </w:rPr>
        <w:t>
      3) совместно проживать с приемными детьми;</w:t>
      </w:r>
    </w:p>
    <w:bookmarkEnd w:id="188"/>
    <w:bookmarkStart w:name="z481" w:id="189"/>
    <w:p>
      <w:pPr>
        <w:spacing w:after="0"/>
        <w:ind w:left="0"/>
        <w:jc w:val="both"/>
      </w:pPr>
      <w:r>
        <w:rPr>
          <w:rFonts w:ascii="Times New Roman"/>
          <w:b w:val="false"/>
          <w:i w:val="false"/>
          <w:color w:val="000000"/>
          <w:sz w:val="28"/>
        </w:rPr>
        <w:t>
      4) обеспечивать сохранность переданных приемным родителям документов на ребенка, денежных средств и другого имущества, принадлежащего ребенку;</w:t>
      </w:r>
    </w:p>
    <w:bookmarkEnd w:id="189"/>
    <w:bookmarkStart w:name="z482" w:id="190"/>
    <w:p>
      <w:pPr>
        <w:spacing w:after="0"/>
        <w:ind w:left="0"/>
        <w:jc w:val="both"/>
      </w:pPr>
      <w:r>
        <w:rPr>
          <w:rFonts w:ascii="Times New Roman"/>
          <w:b w:val="false"/>
          <w:i w:val="false"/>
          <w:color w:val="000000"/>
          <w:sz w:val="28"/>
        </w:rPr>
        <w:t>
      5) извещать орган, осуществляющий функции по опеке или попечительству, о возникновении неблагоприятных условий для содержания, воспитания и образования ребенка;</w:t>
      </w:r>
    </w:p>
    <w:bookmarkEnd w:id="190"/>
    <w:bookmarkStart w:name="z483" w:id="191"/>
    <w:p>
      <w:pPr>
        <w:spacing w:after="0"/>
        <w:ind w:left="0"/>
        <w:jc w:val="both"/>
      </w:pPr>
      <w:r>
        <w:rPr>
          <w:rFonts w:ascii="Times New Roman"/>
          <w:b w:val="false"/>
          <w:i w:val="false"/>
          <w:color w:val="000000"/>
          <w:sz w:val="28"/>
        </w:rPr>
        <w:t>
      6) письменно извещать орган опеки и попечительства о перемене места жительства согласно требованиям Положения о приемной семье.</w:t>
      </w:r>
    </w:p>
    <w:bookmarkEnd w:id="191"/>
    <w:bookmarkStart w:name="z484" w:id="192"/>
    <w:p>
      <w:pPr>
        <w:spacing w:after="0"/>
        <w:ind w:left="0"/>
        <w:jc w:val="both"/>
      </w:pPr>
      <w:r>
        <w:rPr>
          <w:rFonts w:ascii="Times New Roman"/>
          <w:b w:val="false"/>
          <w:i w:val="false"/>
          <w:color w:val="000000"/>
          <w:sz w:val="28"/>
        </w:rPr>
        <w:t>
      7) представлять не реже одного раза в шесть месяцев:</w:t>
      </w:r>
    </w:p>
    <w:bookmarkEnd w:id="192"/>
    <w:bookmarkStart w:name="z485" w:id="193"/>
    <w:p>
      <w:pPr>
        <w:spacing w:after="0"/>
        <w:ind w:left="0"/>
        <w:jc w:val="both"/>
      </w:pPr>
      <w:r>
        <w:rPr>
          <w:rFonts w:ascii="Times New Roman"/>
          <w:b w:val="false"/>
          <w:i w:val="false"/>
          <w:color w:val="000000"/>
          <w:sz w:val="28"/>
        </w:rPr>
        <w:t xml:space="preserve">
      в организацию образования для детей-сирот и детей, оставшихся без попечения родителей отчеты о состоянии здоровья и воспитании ребенка, в орган опеки и попечительства отчеты о расходовании средств выделенных на содержание ребенка-сироты или ребенка, оставшегося без попечения родителей, а также по управлению его имуществом по форме отчета,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193"/>
    <w:bookmarkStart w:name="z486" w:id="194"/>
    <w:p>
      <w:pPr>
        <w:spacing w:after="0"/>
        <w:ind w:left="0"/>
        <w:jc w:val="both"/>
      </w:pPr>
      <w:r>
        <w:rPr>
          <w:rFonts w:ascii="Times New Roman"/>
          <w:b w:val="false"/>
          <w:i w:val="false"/>
          <w:color w:val="000000"/>
          <w:sz w:val="28"/>
        </w:rPr>
        <w:t>
      6. Приемные родители имеют право:</w:t>
      </w:r>
    </w:p>
    <w:bookmarkEnd w:id="194"/>
    <w:bookmarkStart w:name="z487" w:id="195"/>
    <w:p>
      <w:pPr>
        <w:spacing w:after="0"/>
        <w:ind w:left="0"/>
        <w:jc w:val="both"/>
      </w:pPr>
      <w:r>
        <w:rPr>
          <w:rFonts w:ascii="Times New Roman"/>
          <w:b w:val="false"/>
          <w:i w:val="false"/>
          <w:color w:val="000000"/>
          <w:sz w:val="28"/>
        </w:rPr>
        <w:t>
      1) самостоятельно определять формы воспитания приемных детей, с учетом их мнения и рекомендаций органа;</w:t>
      </w:r>
    </w:p>
    <w:bookmarkEnd w:id="195"/>
    <w:bookmarkStart w:name="z488" w:id="196"/>
    <w:p>
      <w:pPr>
        <w:spacing w:after="0"/>
        <w:ind w:left="0"/>
        <w:jc w:val="both"/>
      </w:pPr>
      <w:r>
        <w:rPr>
          <w:rFonts w:ascii="Times New Roman"/>
          <w:b w:val="false"/>
          <w:i w:val="false"/>
          <w:color w:val="000000"/>
          <w:sz w:val="28"/>
        </w:rPr>
        <w:t>
      2) получать консультативную помощь по вопросам воспитания, образования, защиты прав и законных интересов приемных детей;</w:t>
      </w:r>
    </w:p>
    <w:bookmarkEnd w:id="196"/>
    <w:bookmarkStart w:name="z489" w:id="197"/>
    <w:p>
      <w:pPr>
        <w:spacing w:after="0"/>
        <w:ind w:left="0"/>
        <w:jc w:val="both"/>
      </w:pPr>
      <w:r>
        <w:rPr>
          <w:rFonts w:ascii="Times New Roman"/>
          <w:b w:val="false"/>
          <w:i w:val="false"/>
          <w:color w:val="000000"/>
          <w:sz w:val="28"/>
        </w:rPr>
        <w:t>
      3) при осуществлении своих прав и обязанностей приемные родители не вправе причинять вред физическому и психическому здоровью детей, их нравственному развитию. Способы воспитания приемных детей должны исключать пренебрежительное, жестокое, грубое, унижающее человеческое достоинство обращение, оскорбление или эксплуатацию детей.</w:t>
      </w:r>
    </w:p>
    <w:bookmarkEnd w:id="197"/>
    <w:bookmarkStart w:name="z490" w:id="198"/>
    <w:p>
      <w:pPr>
        <w:spacing w:after="0"/>
        <w:ind w:left="0"/>
        <w:jc w:val="both"/>
      </w:pPr>
      <w:r>
        <w:rPr>
          <w:rFonts w:ascii="Times New Roman"/>
          <w:b w:val="false"/>
          <w:i w:val="false"/>
          <w:color w:val="000000"/>
          <w:sz w:val="28"/>
        </w:rPr>
        <w:t>
      5. Сроки действия договора</w:t>
      </w:r>
    </w:p>
    <w:bookmarkEnd w:id="198"/>
    <w:bookmarkStart w:name="z491" w:id="199"/>
    <w:p>
      <w:pPr>
        <w:spacing w:after="0"/>
        <w:ind w:left="0"/>
        <w:jc w:val="both"/>
      </w:pPr>
      <w:r>
        <w:rPr>
          <w:rFonts w:ascii="Times New Roman"/>
          <w:b w:val="false"/>
          <w:i w:val="false"/>
          <w:color w:val="000000"/>
          <w:sz w:val="28"/>
        </w:rPr>
        <w:t>
      1. Настоящий договор заключен сроком с "__" __________ 20___ года до "__" __________ 20__ года (до наступления совершеннолетия) и вступает в силу с момента подписания.</w:t>
      </w:r>
    </w:p>
    <w:bookmarkEnd w:id="199"/>
    <w:bookmarkStart w:name="z492" w:id="200"/>
    <w:p>
      <w:pPr>
        <w:spacing w:after="0"/>
        <w:ind w:left="0"/>
        <w:jc w:val="both"/>
      </w:pPr>
      <w:r>
        <w:rPr>
          <w:rFonts w:ascii="Times New Roman"/>
          <w:b w:val="false"/>
          <w:i w:val="false"/>
          <w:color w:val="000000"/>
          <w:sz w:val="28"/>
        </w:rPr>
        <w:t>
      2. Настоящий договор может быть продлен по соглашению сторон.</w:t>
      </w:r>
    </w:p>
    <w:bookmarkEnd w:id="200"/>
    <w:bookmarkStart w:name="z493" w:id="201"/>
    <w:p>
      <w:pPr>
        <w:spacing w:after="0"/>
        <w:ind w:left="0"/>
        <w:jc w:val="both"/>
      </w:pPr>
      <w:r>
        <w:rPr>
          <w:rFonts w:ascii="Times New Roman"/>
          <w:b w:val="false"/>
          <w:i w:val="false"/>
          <w:color w:val="000000"/>
          <w:sz w:val="28"/>
        </w:rPr>
        <w:t>
      3. Досрочное расторжение договора о передаче ребенка в приемную семью возможно:</w:t>
      </w:r>
    </w:p>
    <w:bookmarkEnd w:id="201"/>
    <w:bookmarkStart w:name="z494" w:id="202"/>
    <w:p>
      <w:pPr>
        <w:spacing w:after="0"/>
        <w:ind w:left="0"/>
        <w:jc w:val="both"/>
      </w:pPr>
      <w:r>
        <w:rPr>
          <w:rFonts w:ascii="Times New Roman"/>
          <w:b w:val="false"/>
          <w:i w:val="false"/>
          <w:color w:val="000000"/>
          <w:sz w:val="28"/>
        </w:rPr>
        <w:t>
      - по инициативе приемных родителей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с детьми);</w:t>
      </w:r>
    </w:p>
    <w:bookmarkEnd w:id="202"/>
    <w:bookmarkStart w:name="z495" w:id="203"/>
    <w:p>
      <w:pPr>
        <w:spacing w:after="0"/>
        <w:ind w:left="0"/>
        <w:jc w:val="both"/>
      </w:pPr>
      <w:r>
        <w:rPr>
          <w:rFonts w:ascii="Times New Roman"/>
          <w:b w:val="false"/>
          <w:i w:val="false"/>
          <w:color w:val="000000"/>
          <w:sz w:val="28"/>
        </w:rPr>
        <w:t>
      - по инициативе органа, осуществляющего функции по опеке или попечительству или организации образования для детей-сирот и детей, оставшихся без попечения родителей, при возникновении неблагоприятных условий для содержания, воспитания и образования детей-сирот, детей, оставшихся без попечения родителей;</w:t>
      </w:r>
    </w:p>
    <w:bookmarkEnd w:id="203"/>
    <w:bookmarkStart w:name="z496" w:id="204"/>
    <w:p>
      <w:pPr>
        <w:spacing w:after="0"/>
        <w:ind w:left="0"/>
        <w:jc w:val="both"/>
      </w:pPr>
      <w:r>
        <w:rPr>
          <w:rFonts w:ascii="Times New Roman"/>
          <w:b w:val="false"/>
          <w:i w:val="false"/>
          <w:color w:val="000000"/>
          <w:sz w:val="28"/>
        </w:rPr>
        <w:t>
      - в случаях возвращения ребенка родителям, передачи родственникам или усыновления ребенка.</w:t>
      </w:r>
    </w:p>
    <w:bookmarkEnd w:id="204"/>
    <w:bookmarkStart w:name="z497" w:id="205"/>
    <w:p>
      <w:pPr>
        <w:spacing w:after="0"/>
        <w:ind w:left="0"/>
        <w:jc w:val="both"/>
      </w:pPr>
      <w:r>
        <w:rPr>
          <w:rFonts w:ascii="Times New Roman"/>
          <w:b w:val="false"/>
          <w:i w:val="false"/>
          <w:color w:val="000000"/>
          <w:sz w:val="28"/>
        </w:rPr>
        <w:t>
      - в случае переезда приемных родителей на постоянное место жительства за пределы области, города республиканского значения, столицы.</w:t>
      </w:r>
    </w:p>
    <w:bookmarkEnd w:id="205"/>
    <w:bookmarkStart w:name="z498" w:id="206"/>
    <w:p>
      <w:pPr>
        <w:spacing w:after="0"/>
        <w:ind w:left="0"/>
        <w:jc w:val="both"/>
      </w:pPr>
      <w:r>
        <w:rPr>
          <w:rFonts w:ascii="Times New Roman"/>
          <w:b w:val="false"/>
          <w:i w:val="false"/>
          <w:color w:val="000000"/>
          <w:sz w:val="28"/>
        </w:rPr>
        <w:t>
      4. Споры, возникающие между сторонами в процессе исполнения настоящего договора, рассматриваются сторонами в месячный срок после их возникновения в целях выработки согласованного решения, а при отсутствии соглашения разрешаются судом.</w:t>
      </w:r>
    </w:p>
    <w:bookmarkEnd w:id="206"/>
    <w:p>
      <w:pPr>
        <w:spacing w:after="0"/>
        <w:ind w:left="0"/>
        <w:jc w:val="both"/>
      </w:pPr>
      <w:bookmarkStart w:name="z499" w:id="207"/>
      <w:r>
        <w:rPr>
          <w:rFonts w:ascii="Times New Roman"/>
          <w:b w:val="false"/>
          <w:i w:val="false"/>
          <w:color w:val="000000"/>
          <w:sz w:val="28"/>
        </w:rPr>
        <w:t>
      Орган, осуществляющий функции Приемные родители: по опеке или попечительству _____________________________ ______________________________</w:t>
      </w:r>
    </w:p>
    <w:bookmarkEnd w:id="207"/>
    <w:p>
      <w:pPr>
        <w:spacing w:after="0"/>
        <w:ind w:left="0"/>
        <w:jc w:val="both"/>
      </w:pPr>
      <w:r>
        <w:rPr>
          <w:rFonts w:ascii="Times New Roman"/>
          <w:b w:val="false"/>
          <w:i w:val="false"/>
          <w:color w:val="000000"/>
          <w:sz w:val="28"/>
        </w:rPr>
        <w:t>наименование органа адрес</w:t>
      </w:r>
    </w:p>
    <w:p>
      <w:pPr>
        <w:spacing w:after="0"/>
        <w:ind w:left="0"/>
        <w:jc w:val="both"/>
      </w:pPr>
      <w:r>
        <w:rPr>
          <w:rFonts w:ascii="Times New Roman"/>
          <w:b w:val="false"/>
          <w:i w:val="false"/>
          <w:color w:val="000000"/>
          <w:sz w:val="28"/>
        </w:rPr>
        <w:t>______________________________ 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Ф.И.О. (при его (подпись) наличии) ______________________________</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Ф.И.О. (при его (подпись) наличии)</w:t>
      </w:r>
    </w:p>
    <w:p>
      <w:pPr>
        <w:spacing w:after="0"/>
        <w:ind w:left="0"/>
        <w:jc w:val="both"/>
      </w:pPr>
      <w:r>
        <w:rPr>
          <w:rFonts w:ascii="Times New Roman"/>
          <w:b w:val="false"/>
          <w:i w:val="false"/>
          <w:color w:val="000000"/>
          <w:sz w:val="28"/>
        </w:rPr>
        <w:t>Ф.И.О. (при его (подпись) наличии)</w:t>
      </w:r>
    </w:p>
    <w:p>
      <w:pPr>
        <w:spacing w:after="0"/>
        <w:ind w:left="0"/>
        <w:jc w:val="both"/>
      </w:pPr>
      <w:bookmarkStart w:name="z500" w:id="208"/>
      <w:r>
        <w:rPr>
          <w:rFonts w:ascii="Times New Roman"/>
          <w:b w:val="false"/>
          <w:i w:val="false"/>
          <w:color w:val="000000"/>
          <w:sz w:val="28"/>
        </w:rPr>
        <w:t>
      Организация для детей-сирот и детей, оставшихся без попечения родителей</w:t>
      </w:r>
    </w:p>
    <w:bookmarkEnd w:id="208"/>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Ф.И.О. (при его(подпись)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"Передача ребенка</w:t>
            </w:r>
            <w:r>
              <w:br/>
            </w:r>
            <w:r>
              <w:rPr>
                <w:rFonts w:ascii="Times New Roman"/>
                <w:b w:val="false"/>
                <w:i w:val="false"/>
                <w:color w:val="000000"/>
                <w:sz w:val="20"/>
              </w:rPr>
              <w:t>(детей) на воспитание в</w:t>
            </w:r>
            <w:r>
              <w:br/>
            </w:r>
            <w:r>
              <w:rPr>
                <w:rFonts w:ascii="Times New Roman"/>
                <w:b w:val="false"/>
                <w:i w:val="false"/>
                <w:color w:val="000000"/>
                <w:sz w:val="20"/>
              </w:rPr>
              <w:t>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bl>
    <w:bookmarkStart w:name="z502" w:id="209"/>
    <w:p>
      <w:pPr>
        <w:spacing w:after="0"/>
        <w:ind w:left="0"/>
        <w:jc w:val="left"/>
      </w:pPr>
      <w:r>
        <w:rPr>
          <w:rFonts w:ascii="Times New Roman"/>
          <w:b/>
          <w:i w:val="false"/>
          <w:color w:val="000000"/>
        </w:rPr>
        <w:t xml:space="preserve"> Решение о назначении денежных средств, выделяемых на содержание ребенка (детей), переданного в приемную семью</w:t>
      </w:r>
    </w:p>
    <w:bookmarkEnd w:id="209"/>
    <w:p>
      <w:pPr>
        <w:spacing w:after="0"/>
        <w:ind w:left="0"/>
        <w:jc w:val="both"/>
      </w:pPr>
      <w:bookmarkStart w:name="z503" w:id="210"/>
      <w:r>
        <w:rPr>
          <w:rFonts w:ascii="Times New Roman"/>
          <w:b w:val="false"/>
          <w:i w:val="false"/>
          <w:color w:val="000000"/>
          <w:sz w:val="28"/>
        </w:rPr>
        <w:t>
      № ___ от "___" ____ 20___ года</w:t>
      </w:r>
    </w:p>
    <w:bookmarkEnd w:id="21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(наименование органа)</w:t>
      </w:r>
    </w:p>
    <w:p>
      <w:pPr>
        <w:spacing w:after="0"/>
        <w:ind w:left="0"/>
        <w:jc w:val="both"/>
      </w:pPr>
      <w:r>
        <w:rPr>
          <w:rFonts w:ascii="Times New Roman"/>
          <w:b w:val="false"/>
          <w:i w:val="false"/>
          <w:color w:val="000000"/>
          <w:sz w:val="28"/>
        </w:rPr>
        <w:t>№ дела _____________ Гражданин (ка)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_____________________________________________________</w:t>
      </w:r>
    </w:p>
    <w:p>
      <w:pPr>
        <w:spacing w:after="0"/>
        <w:ind w:left="0"/>
        <w:jc w:val="both"/>
      </w:pPr>
      <w:r>
        <w:rPr>
          <w:rFonts w:ascii="Times New Roman"/>
          <w:b w:val="false"/>
          <w:i w:val="false"/>
          <w:color w:val="000000"/>
          <w:sz w:val="28"/>
        </w:rPr>
        <w:t>Ф.И.О. (при его наличии) ребенка _____________________________________</w:t>
      </w:r>
    </w:p>
    <w:p>
      <w:pPr>
        <w:spacing w:after="0"/>
        <w:ind w:left="0"/>
        <w:jc w:val="both"/>
      </w:pPr>
      <w:r>
        <w:rPr>
          <w:rFonts w:ascii="Times New Roman"/>
          <w:b w:val="false"/>
          <w:i w:val="false"/>
          <w:color w:val="000000"/>
          <w:sz w:val="28"/>
        </w:rPr>
        <w:t>Дата рождения ребенка ________________________________________________</w:t>
      </w:r>
    </w:p>
    <w:p>
      <w:pPr>
        <w:spacing w:after="0"/>
        <w:ind w:left="0"/>
        <w:jc w:val="both"/>
      </w:pPr>
      <w:r>
        <w:rPr>
          <w:rFonts w:ascii="Times New Roman"/>
          <w:b w:val="false"/>
          <w:i w:val="false"/>
          <w:color w:val="000000"/>
          <w:sz w:val="28"/>
        </w:rPr>
        <w:t>Договор о передаче ребенка в приемную семью __________________________</w:t>
      </w:r>
    </w:p>
    <w:p>
      <w:pPr>
        <w:spacing w:after="0"/>
        <w:ind w:left="0"/>
        <w:jc w:val="both"/>
      </w:pPr>
      <w:r>
        <w:rPr>
          <w:rFonts w:ascii="Times New Roman"/>
          <w:b w:val="false"/>
          <w:i w:val="false"/>
          <w:color w:val="000000"/>
          <w:sz w:val="28"/>
        </w:rPr>
        <w:t>Дата заключения _______ 20 __ года.</w:t>
      </w:r>
    </w:p>
    <w:p>
      <w:pPr>
        <w:spacing w:after="0"/>
        <w:ind w:left="0"/>
        <w:jc w:val="both"/>
      </w:pPr>
      <w:r>
        <w:rPr>
          <w:rFonts w:ascii="Times New Roman"/>
          <w:b w:val="false"/>
          <w:i w:val="false"/>
          <w:color w:val="000000"/>
          <w:sz w:val="28"/>
        </w:rPr>
        <w:t>Назначенная сумма денежных средств с ______20 __ года по _______20 __ года</w:t>
      </w:r>
    </w:p>
    <w:p>
      <w:pPr>
        <w:spacing w:after="0"/>
        <w:ind w:left="0"/>
        <w:jc w:val="both"/>
      </w:pPr>
      <w:r>
        <w:rPr>
          <w:rFonts w:ascii="Times New Roman"/>
          <w:b w:val="false"/>
          <w:i w:val="false"/>
          <w:color w:val="000000"/>
          <w:sz w:val="28"/>
        </w:rPr>
        <w:t>в размере _______________________________ месячных расчетных показателей</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Выплата денежных средств прекращена по причине: __________________________________________________________________</w:t>
      </w:r>
    </w:p>
    <w:p>
      <w:pPr>
        <w:spacing w:after="0"/>
        <w:ind w:left="0"/>
        <w:jc w:val="both"/>
      </w:pPr>
      <w:r>
        <w:rPr>
          <w:rFonts w:ascii="Times New Roman"/>
          <w:b w:val="false"/>
          <w:i w:val="false"/>
          <w:color w:val="000000"/>
          <w:sz w:val="28"/>
        </w:rPr>
        <w:t>Место печати ______________________________________________________</w:t>
      </w:r>
    </w:p>
    <w:p>
      <w:pPr>
        <w:spacing w:after="0"/>
        <w:ind w:left="0"/>
        <w:jc w:val="both"/>
      </w:pPr>
      <w:r>
        <w:rPr>
          <w:rFonts w:ascii="Times New Roman"/>
          <w:b w:val="false"/>
          <w:i w:val="false"/>
          <w:color w:val="000000"/>
          <w:sz w:val="28"/>
        </w:rPr>
        <w:t>(подпись и Ф.И.О. (при его наличии) руководителя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505" w:id="211"/>
    <w:p>
      <w:pPr>
        <w:spacing w:after="0"/>
        <w:ind w:left="0"/>
        <w:jc w:val="left"/>
      </w:pPr>
      <w:r>
        <w:rPr>
          <w:rFonts w:ascii="Times New Roman"/>
          <w:b/>
          <w:i w:val="false"/>
          <w:color w:val="000000"/>
        </w:rPr>
        <w:t xml:space="preserve"> Правила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w:t>
      </w:r>
    </w:p>
    <w:bookmarkEnd w:id="211"/>
    <w:bookmarkStart w:name="z506" w:id="212"/>
    <w:p>
      <w:pPr>
        <w:spacing w:after="0"/>
        <w:ind w:left="0"/>
        <w:jc w:val="left"/>
      </w:pPr>
      <w:r>
        <w:rPr>
          <w:rFonts w:ascii="Times New Roman"/>
          <w:b/>
          <w:i w:val="false"/>
          <w:color w:val="000000"/>
        </w:rPr>
        <w:t xml:space="preserve"> 1. Общие положения</w:t>
      </w:r>
    </w:p>
    <w:bookmarkEnd w:id="212"/>
    <w:bookmarkStart w:name="z507" w:id="213"/>
    <w:p>
      <w:pPr>
        <w:spacing w:after="0"/>
        <w:ind w:left="0"/>
        <w:jc w:val="both"/>
      </w:pPr>
      <w:r>
        <w:rPr>
          <w:rFonts w:ascii="Times New Roman"/>
          <w:b w:val="false"/>
          <w:i w:val="false"/>
          <w:color w:val="000000"/>
          <w:sz w:val="28"/>
        </w:rPr>
        <w:t xml:space="preserve">
      1. Настоящие Правила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3" w:id="214"/>
    <w:p>
      <w:pPr>
        <w:spacing w:after="0"/>
        <w:ind w:left="0"/>
        <w:jc w:val="left"/>
      </w:pPr>
      <w:r>
        <w:rPr>
          <w:rFonts w:ascii="Times New Roman"/>
          <w:b/>
          <w:i w:val="false"/>
          <w:color w:val="000000"/>
        </w:rPr>
        <w:t xml:space="preserve"> Глава 2. Порядок оказания государственной услуги</w:t>
      </w:r>
    </w:p>
    <w:bookmarkEnd w:id="214"/>
    <w:p>
      <w:pPr>
        <w:spacing w:after="0"/>
        <w:ind w:left="0"/>
        <w:jc w:val="left"/>
      </w:pPr>
    </w:p>
    <w:p>
      <w:pPr>
        <w:spacing w:after="0"/>
        <w:ind w:left="0"/>
        <w:jc w:val="both"/>
      </w:pPr>
      <w:r>
        <w:rPr>
          <w:rFonts w:ascii="Times New Roman"/>
          <w:b w:val="false"/>
          <w:i w:val="false"/>
          <w:color w:val="000000"/>
          <w:sz w:val="28"/>
        </w:rPr>
        <w:t xml:space="preserve">
      3. Для получения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(далее – государственная услуга) физические лица (далее - услугополучатель) подают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5" w:id="215"/>
    <w:p>
      <w:pPr>
        <w:spacing w:after="0"/>
        <w:ind w:left="0"/>
        <w:jc w:val="both"/>
      </w:pPr>
      <w:r>
        <w:rPr>
          <w:rFonts w:ascii="Times New Roman"/>
          <w:b w:val="false"/>
          <w:i w:val="false"/>
          <w:color w:val="000000"/>
          <w:sz w:val="28"/>
        </w:rPr>
        <w:t>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bookmarkEnd w:id="215"/>
    <w:bookmarkStart w:name="z516" w:id="216"/>
    <w:p>
      <w:pPr>
        <w:spacing w:after="0"/>
        <w:ind w:left="0"/>
        <w:jc w:val="both"/>
      </w:pPr>
      <w:r>
        <w:rPr>
          <w:rFonts w:ascii="Times New Roman"/>
          <w:b w:val="false"/>
          <w:i w:val="false"/>
          <w:color w:val="000000"/>
          <w:sz w:val="28"/>
        </w:rPr>
        <w:t>
      5. Управления образования городов республиканского значения и столицы, отделы образования районов, городов областного значения (далее – услугодатель) в течение 1 (одного) рабочего дня с момента получения документов, проверяют полноту представленных документов.</w:t>
      </w:r>
    </w:p>
    <w:bookmarkEnd w:id="216"/>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217"/>
    <w:p>
      <w:pPr>
        <w:spacing w:after="0"/>
        <w:ind w:left="0"/>
        <w:jc w:val="both"/>
      </w:pPr>
      <w:r>
        <w:rPr>
          <w:rFonts w:ascii="Times New Roman"/>
          <w:b w:val="false"/>
          <w:i w:val="false"/>
          <w:color w:val="000000"/>
          <w:sz w:val="28"/>
        </w:rPr>
        <w:t>
      6. Сведения о документах, удостоверяющих личность, договор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217"/>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 итогам проверки документов услугодатель в течение 3 (трех) рабочих дней готовит решение о назначении единовременной денежной выплаты в связи с усыновлением ребенка-сироты и (или) ребенка, оставшегося без попечения родителей (далее - 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Start w:name="z981" w:id="218"/>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218"/>
    <w:bookmarkStart w:name="z982" w:id="219"/>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219"/>
    <w:bookmarkStart w:name="z983" w:id="220"/>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решение либо мотивированный отказ в оказании государственной услуги.</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2" w:id="221"/>
    <w:p>
      <w:pPr>
        <w:spacing w:after="0"/>
        <w:ind w:left="0"/>
        <w:jc w:val="both"/>
      </w:pPr>
      <w:r>
        <w:rPr>
          <w:rFonts w:ascii="Times New Roman"/>
          <w:b w:val="false"/>
          <w:i w:val="false"/>
          <w:color w:val="000000"/>
          <w:sz w:val="28"/>
        </w:rPr>
        <w:t>
      9. Общий срок рассмотрения документов и назначение единовременной денежной выплаты в связи с усыновлением ребенка-сироты и (или) ребенка, оставшегося без попечения родителей, либо отказ в оказании государственной услуги составляет 5 (пять) рабочих дней.</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Start w:name="z984" w:id="222"/>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222"/>
    <w:bookmarkStart w:name="z985" w:id="223"/>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223"/>
    <w:bookmarkStart w:name="z986" w:id="224"/>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22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225"/>
    <w:bookmarkStart w:name="z524" w:id="226"/>
    <w:p>
      <w:pPr>
        <w:spacing w:after="0"/>
        <w:ind w:left="0"/>
        <w:jc w:val="both"/>
      </w:pPr>
      <w:r>
        <w:rPr>
          <w:rFonts w:ascii="Times New Roman"/>
          <w:b w:val="false"/>
          <w:i w:val="false"/>
          <w:color w:val="000000"/>
          <w:sz w:val="28"/>
        </w:rPr>
        <w:t>
      10.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26"/>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227"/>
    <w:p>
      <w:pPr>
        <w:spacing w:after="0"/>
        <w:ind w:left="0"/>
        <w:jc w:val="both"/>
      </w:pPr>
      <w:r>
        <w:rPr>
          <w:rFonts w:ascii="Times New Roman"/>
          <w:b w:val="false"/>
          <w:i w:val="false"/>
          <w:color w:val="000000"/>
          <w:sz w:val="28"/>
        </w:rPr>
        <w:t>
      11.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"Назначение</w:t>
            </w:r>
            <w:r>
              <w:br/>
            </w:r>
            <w:r>
              <w:rPr>
                <w:rFonts w:ascii="Times New Roman"/>
                <w:b w:val="false"/>
                <w:i w:val="false"/>
                <w:color w:val="000000"/>
                <w:sz w:val="20"/>
              </w:rPr>
              <w:t>единовременной денежной</w:t>
            </w:r>
            <w:r>
              <w:br/>
            </w:r>
            <w:r>
              <w:rPr>
                <w:rFonts w:ascii="Times New Roman"/>
                <w:b w:val="false"/>
                <w:i w:val="false"/>
                <w:color w:val="000000"/>
                <w:sz w:val="20"/>
              </w:rPr>
              <w:t>выплаты в связи</w:t>
            </w:r>
            <w:r>
              <w:br/>
            </w:r>
            <w:r>
              <w:rPr>
                <w:rFonts w:ascii="Times New Roman"/>
                <w:b w:val="false"/>
                <w:i w:val="false"/>
                <w:color w:val="000000"/>
                <w:sz w:val="20"/>
              </w:rPr>
              <w:t xml:space="preserve"> с усыновлением ребенка-</w:t>
            </w:r>
            <w:r>
              <w:br/>
            </w:r>
            <w:r>
              <w:rPr>
                <w:rFonts w:ascii="Times New Roman"/>
                <w:b w:val="false"/>
                <w:i w:val="false"/>
                <w:color w:val="000000"/>
                <w:sz w:val="20"/>
              </w:rPr>
              <w:t>сироты и (или) ребенка,</w:t>
            </w:r>
            <w:r>
              <w:br/>
            </w:r>
            <w:r>
              <w:rPr>
                <w:rFonts w:ascii="Times New Roman"/>
                <w:b w:val="false"/>
                <w:i w:val="false"/>
                <w:color w:val="000000"/>
                <w:sz w:val="20"/>
              </w:rPr>
              <w:t>оставшегося без попечения</w:t>
            </w:r>
            <w:r>
              <w:br/>
            </w:r>
            <w:r>
              <w:rPr>
                <w:rFonts w:ascii="Times New Roman"/>
                <w:b w:val="false"/>
                <w:i w:val="false"/>
                <w:color w:val="000000"/>
                <w:sz w:val="20"/>
              </w:rPr>
              <w:t>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p>
        </w:tc>
      </w:tr>
    </w:tbl>
    <w:bookmarkStart w:name="z531" w:id="228"/>
    <w:p>
      <w:pPr>
        <w:spacing w:after="0"/>
        <w:ind w:left="0"/>
        <w:jc w:val="left"/>
      </w:pPr>
      <w:r>
        <w:rPr>
          <w:rFonts w:ascii="Times New Roman"/>
          <w:b/>
          <w:i w:val="false"/>
          <w:color w:val="000000"/>
        </w:rPr>
        <w:t xml:space="preserve">                                      Заявление</w:t>
      </w:r>
    </w:p>
    <w:bookmarkEnd w:id="228"/>
    <w:p>
      <w:pPr>
        <w:spacing w:after="0"/>
        <w:ind w:left="0"/>
        <w:jc w:val="both"/>
      </w:pPr>
      <w:bookmarkStart w:name="z532" w:id="229"/>
      <w:r>
        <w:rPr>
          <w:rFonts w:ascii="Times New Roman"/>
          <w:b w:val="false"/>
          <w:i w:val="false"/>
          <w:color w:val="000000"/>
          <w:sz w:val="28"/>
        </w:rPr>
        <w:t>
      Прошу назначить единовременную денежную выплату в связи с усыновлением ребенка</w:t>
      </w:r>
    </w:p>
    <w:bookmarkEnd w:id="229"/>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 ребенка (детей))</w:t>
      </w:r>
    </w:p>
    <w:p>
      <w:pPr>
        <w:spacing w:after="0"/>
        <w:ind w:left="0"/>
        <w:jc w:val="both"/>
      </w:pPr>
      <w:r>
        <w:rPr>
          <w:rFonts w:ascii="Times New Roman"/>
          <w:b w:val="false"/>
          <w:i w:val="false"/>
          <w:color w:val="000000"/>
          <w:sz w:val="28"/>
        </w:rPr>
        <w:t>Фамилия __________________________________________________________</w:t>
      </w:r>
    </w:p>
    <w:p>
      <w:pPr>
        <w:spacing w:after="0"/>
        <w:ind w:left="0"/>
        <w:jc w:val="both"/>
      </w:pPr>
      <w:r>
        <w:rPr>
          <w:rFonts w:ascii="Times New Roman"/>
          <w:b w:val="false"/>
          <w:i w:val="false"/>
          <w:color w:val="000000"/>
          <w:sz w:val="28"/>
        </w:rPr>
        <w:t>(усыновителя)</w:t>
      </w:r>
    </w:p>
    <w:p>
      <w:pPr>
        <w:spacing w:after="0"/>
        <w:ind w:left="0"/>
        <w:jc w:val="both"/>
      </w:pPr>
      <w:r>
        <w:rPr>
          <w:rFonts w:ascii="Times New Roman"/>
          <w:b w:val="false"/>
          <w:i w:val="false"/>
          <w:color w:val="000000"/>
          <w:sz w:val="28"/>
        </w:rPr>
        <w:t>Имя _________________</w:t>
      </w:r>
    </w:p>
    <w:p>
      <w:pPr>
        <w:spacing w:after="0"/>
        <w:ind w:left="0"/>
        <w:jc w:val="both"/>
      </w:pPr>
      <w:r>
        <w:rPr>
          <w:rFonts w:ascii="Times New Roman"/>
          <w:b w:val="false"/>
          <w:i w:val="false"/>
          <w:color w:val="000000"/>
          <w:sz w:val="28"/>
        </w:rPr>
        <w:t>Отчество (при наличии) 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Наименование суда __________________________________________________</w:t>
      </w:r>
    </w:p>
    <w:p>
      <w:pPr>
        <w:spacing w:after="0"/>
        <w:ind w:left="0"/>
        <w:jc w:val="both"/>
      </w:pPr>
      <w:r>
        <w:rPr>
          <w:rFonts w:ascii="Times New Roman"/>
          <w:b w:val="false"/>
          <w:i w:val="false"/>
          <w:color w:val="000000"/>
          <w:sz w:val="28"/>
        </w:rPr>
        <w:t>Решение суда № ________ от "____" _____________20 __года</w:t>
      </w:r>
    </w:p>
    <w:p>
      <w:pPr>
        <w:spacing w:after="0"/>
        <w:ind w:left="0"/>
        <w:jc w:val="both"/>
      </w:pPr>
      <w:r>
        <w:rPr>
          <w:rFonts w:ascii="Times New Roman"/>
          <w:b w:val="false"/>
          <w:i w:val="false"/>
          <w:color w:val="000000"/>
          <w:sz w:val="28"/>
        </w:rPr>
        <w:t>Вид документа, удостоверяющего личность усыновителя ___________________</w:t>
      </w:r>
    </w:p>
    <w:p>
      <w:pPr>
        <w:spacing w:after="0"/>
        <w:ind w:left="0"/>
        <w:jc w:val="both"/>
      </w:pPr>
      <w:r>
        <w:rPr>
          <w:rFonts w:ascii="Times New Roman"/>
          <w:b w:val="false"/>
          <w:i w:val="false"/>
          <w:color w:val="000000"/>
          <w:sz w:val="28"/>
        </w:rPr>
        <w:t>Серия ______ номер ______ кем выдано 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w:t>
      </w:r>
    </w:p>
    <w:p>
      <w:pPr>
        <w:spacing w:after="0"/>
        <w:ind w:left="0"/>
        <w:jc w:val="both"/>
      </w:pPr>
      <w:r>
        <w:rPr>
          <w:rFonts w:ascii="Times New Roman"/>
          <w:b w:val="false"/>
          <w:i w:val="false"/>
          <w:color w:val="000000"/>
          <w:sz w:val="28"/>
        </w:rPr>
        <w:t>№ лицевого счета 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 xml:space="preserve">Предупрежден(а) об ответственности за предоставление недостоверных сведений и поддельных документов. 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 тайну, содержащихся в информационных системах.</w:t>
      </w:r>
    </w:p>
    <w:p>
      <w:pPr>
        <w:spacing w:after="0"/>
        <w:ind w:left="0"/>
        <w:jc w:val="both"/>
      </w:pPr>
      <w:r>
        <w:rPr>
          <w:rFonts w:ascii="Times New Roman"/>
          <w:b w:val="false"/>
          <w:i w:val="false"/>
          <w:color w:val="000000"/>
          <w:sz w:val="28"/>
        </w:rPr>
        <w:t>"___" _____________ 20 ___ года</w:t>
      </w:r>
    </w:p>
    <w:p>
      <w:pPr>
        <w:spacing w:after="0"/>
        <w:ind w:left="0"/>
        <w:jc w:val="both"/>
      </w:pPr>
      <w:r>
        <w:rPr>
          <w:rFonts w:ascii="Times New Roman"/>
          <w:b w:val="false"/>
          <w:i w:val="false"/>
          <w:color w:val="000000"/>
          <w:sz w:val="28"/>
        </w:rPr>
        <w:t>Подпись заявителя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единовременной</w:t>
            </w:r>
            <w:r>
              <w:br/>
            </w:r>
            <w:r>
              <w:rPr>
                <w:rFonts w:ascii="Times New Roman"/>
                <w:b w:val="false"/>
                <w:i w:val="false"/>
                <w:color w:val="000000"/>
                <w:sz w:val="20"/>
              </w:rPr>
              <w:t>денежной выплаты в связи</w:t>
            </w:r>
            <w:r>
              <w:br/>
            </w:r>
            <w:r>
              <w:rPr>
                <w:rFonts w:ascii="Times New Roman"/>
                <w:b w:val="false"/>
                <w:i w:val="false"/>
                <w:color w:val="000000"/>
                <w:sz w:val="20"/>
              </w:rPr>
              <w:t>с усыновлением ребенка-сироты</w:t>
            </w:r>
            <w:r>
              <w:br/>
            </w:r>
            <w:r>
              <w:rPr>
                <w:rFonts w:ascii="Times New Roman"/>
                <w:b w:val="false"/>
                <w:i w:val="false"/>
                <w:color w:val="000000"/>
                <w:sz w:val="20"/>
              </w:rPr>
              <w:t>и (или) ребенка, оставшегося</w:t>
            </w:r>
            <w:r>
              <w:br/>
            </w:r>
            <w:r>
              <w:rPr>
                <w:rFonts w:ascii="Times New Roman"/>
                <w:b w:val="false"/>
                <w:i w:val="false"/>
                <w:color w:val="000000"/>
                <w:sz w:val="20"/>
              </w:rPr>
              <w:t>без попечения родителей"</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единовременной денежной выплаты в связи с усыновлением ребенка-сироты и (или) ребенка, оставшегося без попечения родителей"</w:t>
      </w:r>
    </w:p>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03.10.2022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30"/>
          <w:p>
            <w:pPr>
              <w:spacing w:after="20"/>
              <w:ind w:left="20"/>
              <w:jc w:val="both"/>
            </w:pPr>
            <w:r>
              <w:rPr>
                <w:rFonts w:ascii="Times New Roman"/>
                <w:b w:val="false"/>
                <w:i w:val="false"/>
                <w:color w:val="000000"/>
                <w:sz w:val="20"/>
              </w:rPr>
              <w:t>
Решение о назначении единовременной денежной выплаты в связи с усыновлением ребенка-сироты и (или) ребенка, оставшегося без попечения родителей,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bookmarkEnd w:id="230"/>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31"/>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bookmarkEnd w:id="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32"/>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электронная копия решения суда об усыновлении ребенка, вступившего в законную силу;</w:t>
            </w:r>
          </w:p>
          <w:p>
            <w:pPr>
              <w:spacing w:after="20"/>
              <w:ind w:left="20"/>
              <w:jc w:val="both"/>
            </w:pPr>
            <w:r>
              <w:rPr>
                <w:rFonts w:ascii="Times New Roman"/>
                <w:b w:val="false"/>
                <w:i w:val="false"/>
                <w:color w:val="000000"/>
                <w:sz w:val="20"/>
              </w:rPr>
              <w:t>
3) электронная копия договора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33"/>
          <w:p>
            <w:pPr>
              <w:spacing w:after="20"/>
              <w:ind w:left="20"/>
              <w:jc w:val="both"/>
            </w:pPr>
            <w:r>
              <w:rPr>
                <w:rFonts w:ascii="Times New Roman"/>
                <w:b w:val="false"/>
                <w:i w:val="false"/>
                <w:color w:val="000000"/>
                <w:sz w:val="20"/>
              </w:rPr>
              <w:t>
1) отмена усыновления по решению суда, вступившему в законную силу;</w:t>
            </w:r>
          </w:p>
          <w:bookmarkEnd w:id="233"/>
          <w:p>
            <w:pPr>
              <w:spacing w:after="20"/>
              <w:ind w:left="20"/>
              <w:jc w:val="both"/>
            </w:pPr>
            <w:r>
              <w:rPr>
                <w:rFonts w:ascii="Times New Roman"/>
                <w:b w:val="false"/>
                <w:i w:val="false"/>
                <w:color w:val="000000"/>
                <w:sz w:val="20"/>
              </w:rPr>
              <w:t>
2) признание усыновления недействительным по решению суда, вступившему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несоответствие услугополучателя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10 июля 2014 года № 787 "Об утверждении Правил назначения, возврата и размера единовременной денежной выплаты в связи с усыновлением ребенка-сироты и (или) ребенка, оставшегося без попечения родителей";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единовременной</w:t>
            </w:r>
            <w:r>
              <w:br/>
            </w:r>
            <w:r>
              <w:rPr>
                <w:rFonts w:ascii="Times New Roman"/>
                <w:b w:val="false"/>
                <w:i w:val="false"/>
                <w:color w:val="000000"/>
                <w:sz w:val="20"/>
              </w:rPr>
              <w:t>денежной выплаты в связи</w:t>
            </w:r>
            <w:r>
              <w:br/>
            </w:r>
            <w:r>
              <w:rPr>
                <w:rFonts w:ascii="Times New Roman"/>
                <w:b w:val="false"/>
                <w:i w:val="false"/>
                <w:color w:val="000000"/>
                <w:sz w:val="20"/>
              </w:rPr>
              <w:t>с усыновлением ребенка-сироты</w:t>
            </w:r>
            <w:r>
              <w:br/>
            </w:r>
            <w:r>
              <w:rPr>
                <w:rFonts w:ascii="Times New Roman"/>
                <w:b w:val="false"/>
                <w:i w:val="false"/>
                <w:color w:val="000000"/>
                <w:sz w:val="20"/>
              </w:rPr>
              <w:t>и (или) ребенка, оставшегося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7" w:id="234"/>
    <w:p>
      <w:pPr>
        <w:spacing w:after="0"/>
        <w:ind w:left="0"/>
        <w:jc w:val="left"/>
      </w:pPr>
      <w:r>
        <w:rPr>
          <w:rFonts w:ascii="Times New Roman"/>
          <w:b/>
          <w:i w:val="false"/>
          <w:color w:val="000000"/>
        </w:rPr>
        <w:t xml:space="preserve"> Решение о назначении единовременной денежной выплаты в связи с усыновлением ребенка-сироты и (или) ребенка, оставшегося без попечения родителей</w:t>
      </w:r>
    </w:p>
    <w:bookmarkEnd w:id="234"/>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 __________ 20___ года</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Гражданин (ка)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обращения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усыновленного ребенка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Дата рождения усыновленного ребенка ____________________________________</w:t>
      </w:r>
    </w:p>
    <w:p>
      <w:pPr>
        <w:spacing w:after="0"/>
        <w:ind w:left="0"/>
        <w:jc w:val="both"/>
      </w:pPr>
      <w:r>
        <w:rPr>
          <w:rFonts w:ascii="Times New Roman"/>
          <w:b w:val="false"/>
          <w:i w:val="false"/>
          <w:color w:val="000000"/>
          <w:sz w:val="28"/>
        </w:rPr>
        <w:t>Свидетельство о рождении усыновленного ребенка (запись акта о рождении)</w:t>
      </w:r>
    </w:p>
    <w:p>
      <w:pPr>
        <w:spacing w:after="0"/>
        <w:ind w:left="0"/>
        <w:jc w:val="both"/>
      </w:pPr>
      <w:r>
        <w:rPr>
          <w:rFonts w:ascii="Times New Roman"/>
          <w:b w:val="false"/>
          <w:i w:val="false"/>
          <w:color w:val="000000"/>
          <w:sz w:val="28"/>
        </w:rPr>
        <w:t>№_______</w:t>
      </w:r>
    </w:p>
    <w:p>
      <w:pPr>
        <w:spacing w:after="0"/>
        <w:ind w:left="0"/>
        <w:jc w:val="both"/>
      </w:pPr>
      <w:r>
        <w:rPr>
          <w:rFonts w:ascii="Times New Roman"/>
          <w:b w:val="false"/>
          <w:i w:val="false"/>
          <w:color w:val="000000"/>
          <w:sz w:val="28"/>
        </w:rPr>
        <w:t>Дата выдачи ___________ наименование органа, выдавшего свидетельство</w:t>
      </w:r>
    </w:p>
    <w:p>
      <w:pPr>
        <w:spacing w:after="0"/>
        <w:ind w:left="0"/>
        <w:jc w:val="both"/>
      </w:pPr>
      <w:r>
        <w:rPr>
          <w:rFonts w:ascii="Times New Roman"/>
          <w:b w:val="false"/>
          <w:i w:val="false"/>
          <w:color w:val="000000"/>
          <w:sz w:val="28"/>
        </w:rPr>
        <w:t>о рождении ребенка (запись акта о рождении) _______________________________</w:t>
      </w:r>
    </w:p>
    <w:p>
      <w:pPr>
        <w:spacing w:after="0"/>
        <w:ind w:left="0"/>
        <w:jc w:val="both"/>
      </w:pPr>
      <w:r>
        <w:rPr>
          <w:rFonts w:ascii="Times New Roman"/>
          <w:b w:val="false"/>
          <w:i w:val="false"/>
          <w:color w:val="000000"/>
          <w:sz w:val="28"/>
        </w:rPr>
        <w:t>Решение суда об усыновлении "___" ____________ 20__года</w:t>
      </w:r>
    </w:p>
    <w:p>
      <w:pPr>
        <w:spacing w:after="0"/>
        <w:ind w:left="0"/>
        <w:jc w:val="both"/>
      </w:pPr>
      <w:r>
        <w:rPr>
          <w:rFonts w:ascii="Times New Roman"/>
          <w:b w:val="false"/>
          <w:i w:val="false"/>
          <w:color w:val="000000"/>
          <w:sz w:val="28"/>
        </w:rPr>
        <w:t>Назначенная сумма единовременной денежной выплаты в связи с усыновлением</w:t>
      </w:r>
    </w:p>
    <w:p>
      <w:pPr>
        <w:spacing w:after="0"/>
        <w:ind w:left="0"/>
        <w:jc w:val="both"/>
      </w:pPr>
      <w:r>
        <w:rPr>
          <w:rFonts w:ascii="Times New Roman"/>
          <w:b w:val="false"/>
          <w:i w:val="false"/>
          <w:color w:val="000000"/>
          <w:sz w:val="28"/>
        </w:rPr>
        <w:t>ребенка составляет ________________________________ тенге (сумма прописью)</w:t>
      </w:r>
    </w:p>
    <w:p>
      <w:pPr>
        <w:spacing w:after="0"/>
        <w:ind w:left="0"/>
        <w:jc w:val="both"/>
      </w:pPr>
      <w:r>
        <w:rPr>
          <w:rFonts w:ascii="Times New Roman"/>
          <w:b w:val="false"/>
          <w:i w:val="false"/>
          <w:color w:val="000000"/>
          <w:sz w:val="28"/>
        </w:rPr>
        <w:t>Отказано в назначении единовременной денежной выплаты по причине: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Руководитель _____________________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550" w:id="235"/>
    <w:p>
      <w:pPr>
        <w:spacing w:after="0"/>
        <w:ind w:left="0"/>
        <w:jc w:val="left"/>
      </w:pPr>
      <w:r>
        <w:rPr>
          <w:rFonts w:ascii="Times New Roman"/>
          <w:b/>
          <w:i w:val="false"/>
          <w:color w:val="000000"/>
        </w:rPr>
        <w:t xml:space="preserve">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bookmarkEnd w:id="235"/>
    <w:bookmarkStart w:name="z551" w:id="236"/>
    <w:p>
      <w:pPr>
        <w:spacing w:after="0"/>
        <w:ind w:left="0"/>
        <w:jc w:val="left"/>
      </w:pPr>
      <w:r>
        <w:rPr>
          <w:rFonts w:ascii="Times New Roman"/>
          <w:b/>
          <w:i w:val="false"/>
          <w:color w:val="000000"/>
        </w:rPr>
        <w:t xml:space="preserve"> Глава 1. Общие положения</w:t>
      </w:r>
    </w:p>
    <w:bookmarkEnd w:id="236"/>
    <w:bookmarkStart w:name="z552" w:id="237"/>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выдачи разрешения на свидания с ребенком родителям, лишенным родительских прав, не оказывающие на ребенка негативного влияния. </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238"/>
    <w:p>
      <w:pPr>
        <w:spacing w:after="0"/>
        <w:ind w:left="0"/>
        <w:jc w:val="left"/>
      </w:pPr>
      <w:r>
        <w:rPr>
          <w:rFonts w:ascii="Times New Roman"/>
          <w:b/>
          <w:i w:val="false"/>
          <w:color w:val="000000"/>
        </w:rPr>
        <w:t xml:space="preserve"> Глава 2. Порядок оказания государственной услуги</w:t>
      </w:r>
    </w:p>
    <w:bookmarkEnd w:id="238"/>
    <w:p>
      <w:pPr>
        <w:spacing w:after="0"/>
        <w:ind w:left="0"/>
        <w:jc w:val="left"/>
      </w:pPr>
    </w:p>
    <w:p>
      <w:pPr>
        <w:spacing w:after="0"/>
        <w:ind w:left="0"/>
        <w:jc w:val="both"/>
      </w:pPr>
      <w:r>
        <w:rPr>
          <w:rFonts w:ascii="Times New Roman"/>
          <w:b w:val="false"/>
          <w:i w:val="false"/>
          <w:color w:val="000000"/>
          <w:sz w:val="28"/>
        </w:rPr>
        <w:t xml:space="preserve">
      3. Для получения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в Государственную корпорацию "Правительство для граждан" (далее – Государственная корпорация)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9" w:id="239"/>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1" w:id="240"/>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240"/>
    <w:bookmarkStart w:name="z562" w:id="241"/>
    <w:p>
      <w:pPr>
        <w:spacing w:after="0"/>
        <w:ind w:left="0"/>
        <w:jc w:val="both"/>
      </w:pPr>
      <w:r>
        <w:rPr>
          <w:rFonts w:ascii="Times New Roman"/>
          <w:b w:val="false"/>
          <w:i w:val="false"/>
          <w:color w:val="000000"/>
          <w:sz w:val="28"/>
        </w:rPr>
        <w:t xml:space="preserve">
      При обращении в Государственную корпорацию день приема документов не входит в срок оказания государственной услуги. </w:t>
      </w:r>
    </w:p>
    <w:bookmarkEnd w:id="241"/>
    <w:bookmarkStart w:name="z563" w:id="242"/>
    <w:p>
      <w:pPr>
        <w:spacing w:after="0"/>
        <w:ind w:left="0"/>
        <w:jc w:val="both"/>
      </w:pPr>
      <w:r>
        <w:rPr>
          <w:rFonts w:ascii="Times New Roman"/>
          <w:b w:val="false"/>
          <w:i w:val="false"/>
          <w:color w:val="000000"/>
          <w:sz w:val="28"/>
        </w:rPr>
        <w:t>
      7. Услугодатель в течение 1 (одного) рабочего дня с момента получения документов, проверяет полноту представленных документов.</w:t>
      </w:r>
    </w:p>
    <w:bookmarkEnd w:id="242"/>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отказывает в приеме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243"/>
    <w:p>
      <w:pPr>
        <w:spacing w:after="0"/>
        <w:ind w:left="0"/>
        <w:jc w:val="both"/>
      </w:pPr>
      <w:r>
        <w:rPr>
          <w:rFonts w:ascii="Times New Roman"/>
          <w:b w:val="false"/>
          <w:i w:val="false"/>
          <w:color w:val="000000"/>
          <w:sz w:val="28"/>
        </w:rPr>
        <w:t>
      8. Сведения о документах,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243"/>
    <w:p>
      <w:pPr>
        <w:spacing w:after="0"/>
        <w:ind w:left="0"/>
        <w:jc w:val="both"/>
      </w:pPr>
      <w:r>
        <w:rPr>
          <w:rFonts w:ascii="Times New Roman"/>
          <w:b w:val="false"/>
          <w:i w:val="false"/>
          <w:color w:val="000000"/>
          <w:sz w:val="28"/>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По итогам проверки документов услугодатель в течение 3 (трех) рабочих дней готовит разрешение органа опеки и попечительства на свидания с ребенком родителям, лишенным родительских прав, не оказывающие на ребенка негативного влияния (далее - разрешение)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Start w:name="z987" w:id="244"/>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244"/>
    <w:bookmarkStart w:name="z988" w:id="245"/>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245"/>
    <w:bookmarkStart w:name="z989" w:id="246"/>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разрешение либо мотивированный отказ в оказании государственной услуги услугополучателю или в Государственную корпорацию.</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247"/>
    <w:p>
      <w:pPr>
        <w:spacing w:after="0"/>
        <w:ind w:left="0"/>
        <w:jc w:val="both"/>
      </w:pPr>
      <w:r>
        <w:rPr>
          <w:rFonts w:ascii="Times New Roman"/>
          <w:b w:val="false"/>
          <w:i w:val="false"/>
          <w:color w:val="000000"/>
          <w:sz w:val="28"/>
        </w:rPr>
        <w:t>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bookmarkEnd w:id="247"/>
    <w:bookmarkStart w:name="z570" w:id="248"/>
    <w:p>
      <w:pPr>
        <w:spacing w:after="0"/>
        <w:ind w:left="0"/>
        <w:jc w:val="both"/>
      </w:pPr>
      <w:r>
        <w:rPr>
          <w:rFonts w:ascii="Times New Roman"/>
          <w:b w:val="false"/>
          <w:i w:val="false"/>
          <w:color w:val="000000"/>
          <w:sz w:val="28"/>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w:t>
      </w:r>
    </w:p>
    <w:bookmarkEnd w:id="248"/>
    <w:bookmarkStart w:name="z571" w:id="249"/>
    <w:p>
      <w:pPr>
        <w:spacing w:after="0"/>
        <w:ind w:left="0"/>
        <w:jc w:val="both"/>
      </w:pPr>
      <w:r>
        <w:rPr>
          <w:rFonts w:ascii="Times New Roman"/>
          <w:b w:val="false"/>
          <w:i w:val="false"/>
          <w:color w:val="000000"/>
          <w:sz w:val="28"/>
        </w:rPr>
        <w:t>
      12. Общий срок рассмотрения документов и получение разрешения органа опеки и попечительства на свидания с ребенком родителям, лишенным родительских прав, не оказывающие на ребенка негативного влияния либо отказ в оказании государственной услуги составляет 5 (пять) рабочих дней.</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Start w:name="z990" w:id="250"/>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250"/>
    <w:bookmarkStart w:name="z991" w:id="251"/>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251"/>
    <w:bookmarkStart w:name="z992" w:id="252"/>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25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253"/>
    <w:bookmarkStart w:name="z573" w:id="254"/>
    <w:p>
      <w:pPr>
        <w:spacing w:after="0"/>
        <w:ind w:left="0"/>
        <w:jc w:val="both"/>
      </w:pPr>
      <w:r>
        <w:rPr>
          <w:rFonts w:ascii="Times New Roman"/>
          <w:b w:val="false"/>
          <w:i w:val="false"/>
          <w:color w:val="000000"/>
          <w:sz w:val="28"/>
        </w:rPr>
        <w:t>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5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255"/>
    <w:p>
      <w:pPr>
        <w:spacing w:after="0"/>
        <w:ind w:left="0"/>
        <w:jc w:val="both"/>
      </w:pPr>
      <w:r>
        <w:rPr>
          <w:rFonts w:ascii="Times New Roman"/>
          <w:b w:val="false"/>
          <w:i w:val="false"/>
          <w:color w:val="000000"/>
          <w:sz w:val="28"/>
        </w:rPr>
        <w:t>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без сокращений, с указанием</w:t>
            </w:r>
            <w:r>
              <w:br/>
            </w:r>
            <w:r>
              <w:rPr>
                <w:rFonts w:ascii="Times New Roman"/>
                <w:b w:val="false"/>
                <w:i w:val="false"/>
                <w:color w:val="000000"/>
                <w:sz w:val="20"/>
              </w:rPr>
              <w:t>места проживания,</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контактных телефонов</w:t>
            </w:r>
          </w:p>
        </w:tc>
      </w:tr>
    </w:tbl>
    <w:bookmarkStart w:name="z920" w:id="256"/>
    <w:p>
      <w:pPr>
        <w:spacing w:after="0"/>
        <w:ind w:left="0"/>
        <w:jc w:val="left"/>
      </w:pPr>
      <w:r>
        <w:rPr>
          <w:rFonts w:ascii="Times New Roman"/>
          <w:b/>
          <w:i w:val="false"/>
          <w:color w:val="000000"/>
        </w:rPr>
        <w:t xml:space="preserve"> Заявление</w:t>
      </w:r>
    </w:p>
    <w:bookmarkEnd w:id="256"/>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выдать разрешение на свидания в период с _________________________</w:t>
      </w:r>
    </w:p>
    <w:p>
      <w:pPr>
        <w:spacing w:after="0"/>
        <w:ind w:left="0"/>
        <w:jc w:val="both"/>
      </w:pPr>
      <w:r>
        <w:rPr>
          <w:rFonts w:ascii="Times New Roman"/>
          <w:b w:val="false"/>
          <w:i w:val="false"/>
          <w:color w:val="000000"/>
          <w:sz w:val="28"/>
        </w:rPr>
        <w:t>по ______________________ с ребенком (детьми) _____________________________,</w:t>
      </w:r>
    </w:p>
    <w:p>
      <w:pPr>
        <w:spacing w:after="0"/>
        <w:ind w:left="0"/>
        <w:jc w:val="both"/>
      </w:pPr>
      <w:r>
        <w:rPr>
          <w:rFonts w:ascii="Times New Roman"/>
          <w:b w:val="false"/>
          <w:i w:val="false"/>
          <w:color w:val="000000"/>
          <w:sz w:val="28"/>
        </w:rPr>
        <w:t>(фамилия, имя, отчество (при его наличии) ребенка (детей) находящегося (-ихся)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 опекой, попечительством, на патронатном воспитании, в приемной семье,</w:t>
      </w:r>
    </w:p>
    <w:p>
      <w:pPr>
        <w:spacing w:after="0"/>
        <w:ind w:left="0"/>
        <w:jc w:val="both"/>
      </w:pPr>
      <w:r>
        <w:rPr>
          <w:rFonts w:ascii="Times New Roman"/>
          <w:b w:val="false"/>
          <w:i w:val="false"/>
          <w:color w:val="000000"/>
          <w:sz w:val="28"/>
        </w:rPr>
        <w:t>организации образования для детей-сирот и детей, оставшихся без попечения родителей)</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 _____________ 20 ___года ______________________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свидания с ребенком родителям, лишенным родительских прав,</w:t>
      </w:r>
      <w:r>
        <w:br/>
      </w:r>
      <w:r>
        <w:rPr>
          <w:rFonts w:ascii="Times New Roman"/>
          <w:b/>
          <w:i w:val="false"/>
          <w:color w:val="000000"/>
        </w:rPr>
        <w:t>не оказывающие на ребенка негативного влияния"</w:t>
      </w:r>
    </w:p>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03.10.2022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57"/>
          <w:p>
            <w:pPr>
              <w:spacing w:after="20"/>
              <w:ind w:left="20"/>
              <w:jc w:val="both"/>
            </w:pPr>
            <w:r>
              <w:rPr>
                <w:rFonts w:ascii="Times New Roman"/>
                <w:b w:val="false"/>
                <w:i w:val="false"/>
                <w:color w:val="000000"/>
                <w:sz w:val="20"/>
              </w:rPr>
              <w:t>
Сроки оказания государственной услуги:</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документов услугодателю, в Государственную корпорацию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органа опеки и попечительства на свидания с ребенком родителям, лишенным родительских прав, не оказывающие на ребенка негативного влияния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09.00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58"/>
          <w:p>
            <w:pPr>
              <w:spacing w:after="20"/>
              <w:ind w:left="20"/>
              <w:jc w:val="both"/>
            </w:pPr>
            <w:r>
              <w:rPr>
                <w:rFonts w:ascii="Times New Roman"/>
                <w:b w:val="false"/>
                <w:i w:val="false"/>
                <w:color w:val="000000"/>
                <w:sz w:val="20"/>
              </w:rPr>
              <w:t>
При обращении к услугодателю и в Государственную корпорацию:</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копия решения суда о лишении родительских прав;</w:t>
            </w:r>
          </w:p>
          <w:p>
            <w:pPr>
              <w:spacing w:after="20"/>
              <w:ind w:left="20"/>
              <w:jc w:val="both"/>
            </w:pPr>
            <w:r>
              <w:rPr>
                <w:rFonts w:ascii="Times New Roman"/>
                <w:b w:val="false"/>
                <w:i w:val="false"/>
                <w:color w:val="000000"/>
                <w:sz w:val="20"/>
              </w:rPr>
              <w:t>
4) характеристика органов внутренних 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5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60"/>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03.10.2022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Расписка об отказе в приеме документов</w:t>
      </w:r>
    </w:p>
    <w:p>
      <w:pPr>
        <w:spacing w:after="0"/>
        <w:ind w:left="0"/>
        <w:jc w:val="both"/>
      </w:pPr>
      <w:bookmarkStart w:name="z651" w:id="261"/>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261"/>
    <w:p>
      <w:pPr>
        <w:spacing w:after="0"/>
        <w:ind w:left="0"/>
        <w:jc w:val="both"/>
      </w:pPr>
      <w:r>
        <w:rPr>
          <w:rFonts w:ascii="Times New Roman"/>
          <w:b w:val="false"/>
          <w:i w:val="false"/>
          <w:color w:val="000000"/>
          <w:sz w:val="28"/>
        </w:rPr>
        <w:t>"О государственных услугах", отдел №__ филиала Некоммерческого акционерного</w:t>
      </w:r>
    </w:p>
    <w:p>
      <w:pPr>
        <w:spacing w:after="0"/>
        <w:ind w:left="0"/>
        <w:jc w:val="both"/>
      </w:pPr>
      <w:r>
        <w:rPr>
          <w:rFonts w:ascii="Times New Roman"/>
          <w:b w:val="false"/>
          <w:i w:val="false"/>
          <w:color w:val="000000"/>
          <w:sz w:val="28"/>
        </w:rPr>
        <w:t>общества Государственная корпорация "Правительство для граждан"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_____________________________________________________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w:t>
      </w:r>
    </w:p>
    <w:p>
      <w:pPr>
        <w:spacing w:after="0"/>
        <w:ind w:left="0"/>
        <w:jc w:val="both"/>
      </w:pPr>
      <w:r>
        <w:rPr>
          <w:rFonts w:ascii="Times New Roman"/>
          <w:b w:val="false"/>
          <w:i w:val="false"/>
          <w:color w:val="000000"/>
          <w:sz w:val="28"/>
        </w:rPr>
        <w:t>требованиями к оказанию 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 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свидания с ребенком</w:t>
            </w:r>
            <w:r>
              <w:br/>
            </w:r>
            <w:r>
              <w:rPr>
                <w:rFonts w:ascii="Times New Roman"/>
                <w:b w:val="false"/>
                <w:i w:val="false"/>
                <w:color w:val="000000"/>
                <w:sz w:val="20"/>
              </w:rPr>
              <w:t>родителям, лишенным</w:t>
            </w:r>
            <w:r>
              <w:br/>
            </w:r>
            <w:r>
              <w:rPr>
                <w:rFonts w:ascii="Times New Roman"/>
                <w:b w:val="false"/>
                <w:i w:val="false"/>
                <w:color w:val="000000"/>
                <w:sz w:val="20"/>
              </w:rPr>
              <w:t>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__________________________</w:t>
            </w:r>
            <w:r>
              <w:br/>
            </w:r>
            <w:r>
              <w:rPr>
                <w:rFonts w:ascii="Times New Roman"/>
                <w:b w:val="false"/>
                <w:i w:val="false"/>
                <w:color w:val="000000"/>
                <w:sz w:val="20"/>
              </w:rPr>
              <w:t>(адрес проживания</w:t>
            </w:r>
            <w:r>
              <w:br/>
            </w:r>
            <w:r>
              <w:rPr>
                <w:rFonts w:ascii="Times New Roman"/>
                <w:b w:val="false"/>
                <w:i w:val="false"/>
                <w:color w:val="000000"/>
                <w:sz w:val="20"/>
              </w:rPr>
              <w:t>услугополучателя)</w:t>
            </w:r>
          </w:p>
        </w:tc>
      </w:tr>
    </w:tbl>
    <w:bookmarkStart w:name="z923" w:id="262"/>
    <w:p>
      <w:pPr>
        <w:spacing w:after="0"/>
        <w:ind w:left="0"/>
        <w:jc w:val="left"/>
      </w:pPr>
      <w:r>
        <w:rPr>
          <w:rFonts w:ascii="Times New Roman"/>
          <w:b/>
          <w:i w:val="false"/>
          <w:color w:val="000000"/>
        </w:rPr>
        <w:t xml:space="preserve"> Разрешение на свидания с ребенком (детьми) родителям, лишенным родительских прав, не оказывающие на ребенка негативного влияния</w:t>
      </w:r>
    </w:p>
    <w:bookmarkEnd w:id="262"/>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дает разрешение на свидания в период с __________по __________с ребенком</w:t>
      </w:r>
    </w:p>
    <w:p>
      <w:pPr>
        <w:spacing w:after="0"/>
        <w:ind w:left="0"/>
        <w:jc w:val="both"/>
      </w:pPr>
      <w:r>
        <w:rPr>
          <w:rFonts w:ascii="Times New Roman"/>
          <w:b w:val="false"/>
          <w:i w:val="false"/>
          <w:color w:val="000000"/>
          <w:sz w:val="28"/>
        </w:rPr>
        <w:t>(детьми)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 (детей), дата рождения)</w:t>
      </w:r>
    </w:p>
    <w:p>
      <w:pPr>
        <w:spacing w:after="0"/>
        <w:ind w:left="0"/>
        <w:jc w:val="both"/>
      </w:pPr>
      <w:r>
        <w:rPr>
          <w:rFonts w:ascii="Times New Roman"/>
          <w:b w:val="false"/>
          <w:i w:val="false"/>
          <w:color w:val="000000"/>
          <w:sz w:val="28"/>
        </w:rPr>
        <w:t>находящегося (-ихся)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 опекой, попечительством, на патронатном воспитании, в приемной семье,</w:t>
      </w:r>
    </w:p>
    <w:p>
      <w:pPr>
        <w:spacing w:after="0"/>
        <w:ind w:left="0"/>
        <w:jc w:val="both"/>
      </w:pPr>
      <w:r>
        <w:rPr>
          <w:rFonts w:ascii="Times New Roman"/>
          <w:b w:val="false"/>
          <w:i w:val="false"/>
          <w:color w:val="000000"/>
          <w:sz w:val="28"/>
        </w:rPr>
        <w:t>организации образования для детей-сирот и детей, оставшихся без попечения родителей)</w:t>
      </w:r>
    </w:p>
    <w:p>
      <w:pPr>
        <w:spacing w:after="0"/>
        <w:ind w:left="0"/>
        <w:jc w:val="both"/>
      </w:pPr>
      <w:r>
        <w:rPr>
          <w:rFonts w:ascii="Times New Roman"/>
          <w:b w:val="false"/>
          <w:i w:val="false"/>
          <w:color w:val="000000"/>
          <w:sz w:val="28"/>
        </w:rPr>
        <w:t>"___" _______ 20__ г. 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608" w:id="263"/>
    <w:p>
      <w:pPr>
        <w:spacing w:after="0"/>
        <w:ind w:left="0"/>
        <w:jc w:val="left"/>
      </w:pPr>
      <w:r>
        <w:rPr>
          <w:rFonts w:ascii="Times New Roman"/>
          <w:b/>
          <w:i w:val="false"/>
          <w:color w:val="000000"/>
        </w:rPr>
        <w:t xml:space="preserve">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bookmarkEnd w:id="263"/>
    <w:bookmarkStart w:name="z609" w:id="264"/>
    <w:p>
      <w:pPr>
        <w:spacing w:after="0"/>
        <w:ind w:left="0"/>
        <w:jc w:val="left"/>
      </w:pPr>
      <w:r>
        <w:rPr>
          <w:rFonts w:ascii="Times New Roman"/>
          <w:b/>
          <w:i w:val="false"/>
          <w:color w:val="000000"/>
        </w:rPr>
        <w:t xml:space="preserve"> Глава 1. Общие положения</w:t>
      </w:r>
    </w:p>
    <w:bookmarkEnd w:id="264"/>
    <w:bookmarkStart w:name="z610" w:id="265"/>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предоставления бесплатного подвоза к общеобразовательным организациям и обратно домой детям, проживающим в отдаленных сельских пунктах.</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266"/>
    <w:p>
      <w:pPr>
        <w:spacing w:after="0"/>
        <w:ind w:left="0"/>
        <w:jc w:val="left"/>
      </w:pPr>
      <w:r>
        <w:rPr>
          <w:rFonts w:ascii="Times New Roman"/>
          <w:b/>
          <w:i w:val="false"/>
          <w:color w:val="000000"/>
        </w:rPr>
        <w:t xml:space="preserve"> Глава 2. Порядок оказания государственной услуги</w:t>
      </w:r>
    </w:p>
    <w:bookmarkEnd w:id="266"/>
    <w:p>
      <w:pPr>
        <w:spacing w:after="0"/>
        <w:ind w:left="0"/>
        <w:jc w:val="left"/>
      </w:pPr>
    </w:p>
    <w:p>
      <w:pPr>
        <w:spacing w:after="0"/>
        <w:ind w:left="0"/>
        <w:jc w:val="both"/>
      </w:pPr>
      <w:r>
        <w:rPr>
          <w:rFonts w:ascii="Times New Roman"/>
          <w:b w:val="false"/>
          <w:i w:val="false"/>
          <w:color w:val="000000"/>
          <w:sz w:val="28"/>
        </w:rPr>
        <w:t xml:space="preserve">
      3. Для получения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государственная услуга) физические лица (далее – услугополучатель) подают в отделы образования районов, городов областного значения, организации образования (далее – услугодатель),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267"/>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1" w:id="268"/>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268"/>
    <w:bookmarkStart w:name="z622" w:id="269"/>
    <w:p>
      <w:pPr>
        <w:spacing w:after="0"/>
        <w:ind w:left="0"/>
        <w:jc w:val="both"/>
      </w:pPr>
      <w:r>
        <w:rPr>
          <w:rFonts w:ascii="Times New Roman"/>
          <w:b w:val="false"/>
          <w:i w:val="false"/>
          <w:color w:val="000000"/>
          <w:sz w:val="28"/>
        </w:rPr>
        <w:t xml:space="preserve">
      При обращении в Государственную корпорацию день приема не входит в срок оказания государственной услуги. </w:t>
      </w:r>
    </w:p>
    <w:bookmarkEnd w:id="269"/>
    <w:bookmarkStart w:name="z623" w:id="270"/>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270"/>
    <w:bookmarkStart w:name="z624" w:id="271"/>
    <w:p>
      <w:pPr>
        <w:spacing w:after="0"/>
        <w:ind w:left="0"/>
        <w:jc w:val="both"/>
      </w:pPr>
      <w:r>
        <w:rPr>
          <w:rFonts w:ascii="Times New Roman"/>
          <w:b w:val="false"/>
          <w:i w:val="false"/>
          <w:color w:val="000000"/>
          <w:sz w:val="28"/>
        </w:rPr>
        <w:t>
      8. Услугодатель в течение 1 (одного) рабочего дня с момента получения документов, проверяет полноту представленных документов.</w:t>
      </w:r>
    </w:p>
    <w:bookmarkEnd w:id="271"/>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5" w:id="272"/>
    <w:p>
      <w:pPr>
        <w:spacing w:after="0"/>
        <w:ind w:left="0"/>
        <w:jc w:val="both"/>
      </w:pPr>
      <w:r>
        <w:rPr>
          <w:rFonts w:ascii="Times New Roman"/>
          <w:b w:val="false"/>
          <w:i w:val="false"/>
          <w:color w:val="000000"/>
          <w:sz w:val="28"/>
        </w:rPr>
        <w:t>
      9. Сведения о документах, удостоверяющих личность услугополучателя, свидетельстве о рождении ребенка (при отсутствии сведений в информационной системе "Регистрационный пункт ЗАГС") и справку с места учебы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272"/>
    <w:p>
      <w:pPr>
        <w:spacing w:after="0"/>
        <w:ind w:left="0"/>
        <w:jc w:val="both"/>
      </w:pPr>
      <w:r>
        <w:rPr>
          <w:rFonts w:ascii="Times New Roman"/>
          <w:b w:val="false"/>
          <w:i w:val="false"/>
          <w:color w:val="000000"/>
          <w:sz w:val="28"/>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 итогам проверки документов услугодатель в течение 3 (трех) рабочих дней готовит справку о предоставлении бесплатного подвоза к общеобразовательной организации и обратно домой (далее - справка) по форме, согласно приложению 4 к настоящим Правилам.</w:t>
      </w:r>
    </w:p>
    <w:bookmarkStart w:name="z993" w:id="273"/>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273"/>
    <w:bookmarkStart w:name="z994" w:id="274"/>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274"/>
    <w:bookmarkStart w:name="z995" w:id="275"/>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 или в Государственную корпорацию.</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0" w:id="276"/>
    <w:p>
      <w:pPr>
        <w:spacing w:after="0"/>
        <w:ind w:left="0"/>
        <w:jc w:val="both"/>
      </w:pPr>
      <w:r>
        <w:rPr>
          <w:rFonts w:ascii="Times New Roman"/>
          <w:b w:val="false"/>
          <w:i w:val="false"/>
          <w:color w:val="000000"/>
          <w:sz w:val="28"/>
        </w:rPr>
        <w:t>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bookmarkEnd w:id="276"/>
    <w:bookmarkStart w:name="z631" w:id="277"/>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77"/>
    <w:bookmarkStart w:name="z632" w:id="278"/>
    <w:p>
      <w:pPr>
        <w:spacing w:after="0"/>
        <w:ind w:left="0"/>
        <w:jc w:val="both"/>
      </w:pPr>
      <w:r>
        <w:rPr>
          <w:rFonts w:ascii="Times New Roman"/>
          <w:b w:val="false"/>
          <w:i w:val="false"/>
          <w:color w:val="000000"/>
          <w:sz w:val="28"/>
        </w:rPr>
        <w:t>
      13. Общий срок рассмотрения документов и получение справки либо отказ в оказании государственной услуги составляет 5 (пять) рабочих дней.</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Start w:name="z996" w:id="279"/>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279"/>
    <w:bookmarkStart w:name="z997" w:id="280"/>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280"/>
    <w:bookmarkStart w:name="z998" w:id="281"/>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28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282"/>
    <w:bookmarkStart w:name="z634" w:id="283"/>
    <w:p>
      <w:pPr>
        <w:spacing w:after="0"/>
        <w:ind w:left="0"/>
        <w:jc w:val="both"/>
      </w:pPr>
      <w:r>
        <w:rPr>
          <w:rFonts w:ascii="Times New Roman"/>
          <w:b w:val="false"/>
          <w:i w:val="false"/>
          <w:color w:val="000000"/>
          <w:sz w:val="28"/>
        </w:rPr>
        <w:t>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83"/>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284"/>
    <w:p>
      <w:pPr>
        <w:spacing w:after="0"/>
        <w:ind w:left="0"/>
        <w:jc w:val="both"/>
      </w:pPr>
      <w:r>
        <w:rPr>
          <w:rFonts w:ascii="Times New Roman"/>
          <w:b w:val="false"/>
          <w:i w:val="false"/>
          <w:color w:val="000000"/>
          <w:sz w:val="28"/>
        </w:rPr>
        <w:t>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w:t>
            </w:r>
            <w:r>
              <w:br/>
            </w:r>
            <w:r>
              <w:rPr>
                <w:rFonts w:ascii="Times New Roman"/>
                <w:b w:val="false"/>
                <w:i w:val="false"/>
                <w:color w:val="000000"/>
                <w:sz w:val="20"/>
              </w:rPr>
              <w:t>в 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от _____________________</w:t>
            </w:r>
            <w:r>
              <w:br/>
            </w:r>
            <w:r>
              <w:rPr>
                <w:rFonts w:ascii="Times New Roman"/>
                <w:b w:val="false"/>
                <w:i w:val="false"/>
                <w:color w:val="000000"/>
                <w:sz w:val="20"/>
              </w:rPr>
              <w:t>_______________________</w:t>
            </w:r>
            <w:r>
              <w:br/>
            </w:r>
            <w:r>
              <w:rPr>
                <w:rFonts w:ascii="Times New Roman"/>
                <w:b w:val="false"/>
                <w:i w:val="false"/>
                <w:color w:val="000000"/>
                <w:sz w:val="20"/>
              </w:rPr>
              <w:t xml:space="preserve">Ф.И.О. (при его наличии) </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заявителя, адрес</w:t>
            </w:r>
            <w:r>
              <w:br/>
            </w:r>
            <w:r>
              <w:rPr>
                <w:rFonts w:ascii="Times New Roman"/>
                <w:b w:val="false"/>
                <w:i w:val="false"/>
                <w:color w:val="000000"/>
                <w:sz w:val="20"/>
              </w:rPr>
              <w:t>проживания и телефон</w:t>
            </w:r>
          </w:p>
        </w:tc>
      </w:tr>
    </w:tbl>
    <w:bookmarkStart w:name="z926" w:id="285"/>
    <w:p>
      <w:pPr>
        <w:spacing w:after="0"/>
        <w:ind w:left="0"/>
        <w:jc w:val="left"/>
      </w:pPr>
      <w:r>
        <w:rPr>
          <w:rFonts w:ascii="Times New Roman"/>
          <w:b/>
          <w:i w:val="false"/>
          <w:color w:val="000000"/>
        </w:rPr>
        <w:t xml:space="preserve"> Заявление</w:t>
      </w:r>
    </w:p>
    <w:bookmarkEnd w:id="285"/>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обеспечить подвоз моего(их) несовершеннолетнего(их)</w:t>
      </w:r>
    </w:p>
    <w:p>
      <w:pPr>
        <w:spacing w:after="0"/>
        <w:ind w:left="0"/>
        <w:jc w:val="both"/>
      </w:pPr>
      <w:r>
        <w:rPr>
          <w:rFonts w:ascii="Times New Roman"/>
          <w:b w:val="false"/>
          <w:i w:val="false"/>
          <w:color w:val="000000"/>
          <w:sz w:val="28"/>
        </w:rPr>
        <w:t>ребенка (детей) ________________________________________________________,</w:t>
      </w:r>
    </w:p>
    <w:p>
      <w:pPr>
        <w:spacing w:after="0"/>
        <w:ind w:left="0"/>
        <w:jc w:val="both"/>
      </w:pPr>
      <w:r>
        <w:rPr>
          <w:rFonts w:ascii="Times New Roman"/>
          <w:b w:val="false"/>
          <w:i w:val="false"/>
          <w:color w:val="000000"/>
          <w:sz w:val="28"/>
        </w:rPr>
        <w:t>(Ф.И.О. (при его наличии) и индивидуальный идентификационный номер,</w:t>
      </w:r>
    </w:p>
    <w:p>
      <w:pPr>
        <w:spacing w:after="0"/>
        <w:ind w:left="0"/>
        <w:jc w:val="both"/>
      </w:pPr>
      <w:r>
        <w:rPr>
          <w:rFonts w:ascii="Times New Roman"/>
          <w:b w:val="false"/>
          <w:i w:val="false"/>
          <w:color w:val="000000"/>
          <w:sz w:val="28"/>
        </w:rPr>
        <w:t>дата рождения) проживающего в _________________________________________</w:t>
      </w:r>
    </w:p>
    <w:p>
      <w:pPr>
        <w:spacing w:after="0"/>
        <w:ind w:left="0"/>
        <w:jc w:val="both"/>
      </w:pPr>
      <w:r>
        <w:rPr>
          <w:rFonts w:ascii="Times New Roman"/>
          <w:b w:val="false"/>
          <w:i w:val="false"/>
          <w:color w:val="000000"/>
          <w:sz w:val="28"/>
        </w:rPr>
        <w:t xml:space="preserve"> (указать наименование населенного пункта, района)</w:t>
      </w:r>
    </w:p>
    <w:p>
      <w:pPr>
        <w:spacing w:after="0"/>
        <w:ind w:left="0"/>
        <w:jc w:val="both"/>
      </w:pPr>
      <w:r>
        <w:rPr>
          <w:rFonts w:ascii="Times New Roman"/>
          <w:b w:val="false"/>
          <w:i w:val="false"/>
          <w:color w:val="000000"/>
          <w:sz w:val="28"/>
        </w:rPr>
        <w:t>и обучающегося в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 класса, полное наименование организации образования)</w:t>
      </w:r>
    </w:p>
    <w:p>
      <w:pPr>
        <w:spacing w:after="0"/>
        <w:ind w:left="0"/>
        <w:jc w:val="both"/>
      </w:pPr>
      <w:r>
        <w:rPr>
          <w:rFonts w:ascii="Times New Roman"/>
          <w:b w:val="false"/>
          <w:i w:val="false"/>
          <w:color w:val="000000"/>
          <w:sz w:val="28"/>
        </w:rPr>
        <w:t xml:space="preserve">к общеобразовательной организации образования и обратно домой на 20 ___ </w:t>
      </w:r>
    </w:p>
    <w:p>
      <w:pPr>
        <w:spacing w:after="0"/>
        <w:ind w:left="0"/>
        <w:jc w:val="both"/>
      </w:pPr>
      <w:r>
        <w:rPr>
          <w:rFonts w:ascii="Times New Roman"/>
          <w:b w:val="false"/>
          <w:i w:val="false"/>
          <w:color w:val="000000"/>
          <w:sz w:val="28"/>
        </w:rPr>
        <w:t>- 20 __ учебный год (указать учебный год).</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РК</w:t>
      </w:r>
    </w:p>
    <w:p>
      <w:pPr>
        <w:spacing w:after="0"/>
        <w:ind w:left="0"/>
        <w:jc w:val="both"/>
      </w:pPr>
      <w:r>
        <w:rPr>
          <w:rFonts w:ascii="Times New Roman"/>
          <w:b w:val="false"/>
          <w:i w:val="false"/>
          <w:color w:val="000000"/>
          <w:sz w:val="28"/>
        </w:rPr>
        <w:t>"О персональных данных и их защите" тайну, содержащихся в информационных системах.</w:t>
      </w:r>
    </w:p>
    <w:p>
      <w:pPr>
        <w:spacing w:after="0"/>
        <w:ind w:left="0"/>
        <w:jc w:val="both"/>
      </w:pPr>
      <w:r>
        <w:rPr>
          <w:rFonts w:ascii="Times New Roman"/>
          <w:b w:val="false"/>
          <w:i w:val="false"/>
          <w:color w:val="000000"/>
          <w:sz w:val="28"/>
        </w:rPr>
        <w:t>"__" _____________ 20 ___года _____________________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w:t>
            </w:r>
            <w:r>
              <w:br/>
            </w:r>
            <w:r>
              <w:rPr>
                <w:rFonts w:ascii="Times New Roman"/>
                <w:b w:val="false"/>
                <w:i w:val="false"/>
                <w:color w:val="000000"/>
                <w:sz w:val="20"/>
              </w:rPr>
              <w:t>в отдаленных сельских пунктах"</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"Предоставление бесплатного подвоза к общеобразовательным организациям</w:t>
      </w:r>
      <w:r>
        <w:br/>
      </w:r>
      <w:r>
        <w:rPr>
          <w:rFonts w:ascii="Times New Roman"/>
          <w:b/>
          <w:i w:val="false"/>
          <w:color w:val="000000"/>
        </w:rPr>
        <w:t>и обратно домой детям, проживающим в отдаленных сельских пунктах"</w:t>
      </w:r>
    </w:p>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03.10.2022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Отделы образования районов,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86"/>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87"/>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а также при обращении на портал – 5 (пять) рабочих дней.</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88"/>
          <w:p>
            <w:pPr>
              <w:spacing w:after="20"/>
              <w:ind w:left="20"/>
              <w:jc w:val="both"/>
            </w:pPr>
            <w:r>
              <w:rPr>
                <w:rFonts w:ascii="Times New Roman"/>
                <w:b w:val="false"/>
                <w:i w:val="false"/>
                <w:color w:val="000000"/>
                <w:sz w:val="20"/>
              </w:rPr>
              <w:t>
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bookmarkEnd w:id="288"/>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89"/>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90"/>
          <w:p>
            <w:pPr>
              <w:spacing w:after="20"/>
              <w:ind w:left="20"/>
              <w:jc w:val="both"/>
            </w:pPr>
            <w:r>
              <w:rPr>
                <w:rFonts w:ascii="Times New Roman"/>
                <w:b w:val="false"/>
                <w:i w:val="false"/>
                <w:color w:val="000000"/>
                <w:sz w:val="20"/>
              </w:rPr>
              <w:t>
При обращении к услугодателю и в Государственную корпорацию:</w:t>
            </w:r>
          </w:p>
          <w:bookmarkEnd w:id="290"/>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справка с места учебы по форме согласно приложению, к настоящим требованиям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(детей), при отсутствии сведений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справки с места учебы по форме согласно приложению, к настоящим требованиям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образовании" 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21 декабря 2007 года № 1256 "Об утверждении гарантированного государственного норматива сети организаций образования";</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бесплатного подвоза к</w:t>
            </w:r>
            <w:r>
              <w:br/>
            </w:r>
            <w:r>
              <w:rPr>
                <w:rFonts w:ascii="Times New Roman"/>
                <w:b w:val="false"/>
                <w:i w:val="false"/>
                <w:color w:val="000000"/>
                <w:sz w:val="20"/>
              </w:rPr>
              <w:t>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 в</w:t>
            </w:r>
            <w:r>
              <w:br/>
            </w:r>
            <w:r>
              <w:rPr>
                <w:rFonts w:ascii="Times New Roman"/>
                <w:b w:val="false"/>
                <w:i w:val="false"/>
                <w:color w:val="000000"/>
                <w:sz w:val="20"/>
              </w:rPr>
              <w:t>отдаленных сельских</w:t>
            </w:r>
            <w:r>
              <w:br/>
            </w:r>
            <w:r>
              <w:rPr>
                <w:rFonts w:ascii="Times New Roman"/>
                <w:b w:val="false"/>
                <w:i w:val="false"/>
                <w:color w:val="000000"/>
                <w:sz w:val="20"/>
              </w:rPr>
              <w:t>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03.10.2022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Расписка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"О государственных услугах", отдел №__ филиала Некоммерческого акционерного</w:t>
      </w:r>
    </w:p>
    <w:p>
      <w:pPr>
        <w:spacing w:after="0"/>
        <w:ind w:left="0"/>
        <w:jc w:val="both"/>
      </w:pPr>
      <w:r>
        <w:rPr>
          <w:rFonts w:ascii="Times New Roman"/>
          <w:b w:val="false"/>
          <w:i w:val="false"/>
          <w:color w:val="000000"/>
          <w:sz w:val="28"/>
        </w:rPr>
        <w:t>общества Государственная корпорация "Правительство для граждан"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______________________________________________________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w:t>
      </w:r>
    </w:p>
    <w:p>
      <w:pPr>
        <w:spacing w:after="0"/>
        <w:ind w:left="0"/>
        <w:jc w:val="both"/>
      </w:pPr>
      <w:r>
        <w:rPr>
          <w:rFonts w:ascii="Times New Roman"/>
          <w:b w:val="false"/>
          <w:i w:val="false"/>
          <w:color w:val="000000"/>
          <w:sz w:val="28"/>
        </w:rPr>
        <w:t>требованиями к оказанию 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 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w:t>
            </w:r>
            <w:r>
              <w:br/>
            </w:r>
            <w:r>
              <w:rPr>
                <w:rFonts w:ascii="Times New Roman"/>
                <w:b w:val="false"/>
                <w:i w:val="false"/>
                <w:color w:val="000000"/>
                <w:sz w:val="20"/>
              </w:rPr>
              <w:t>в 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9" w:id="291"/>
    <w:p>
      <w:pPr>
        <w:spacing w:after="0"/>
        <w:ind w:left="0"/>
        <w:jc w:val="left"/>
      </w:pPr>
      <w:r>
        <w:rPr>
          <w:rFonts w:ascii="Times New Roman"/>
          <w:b/>
          <w:i w:val="false"/>
          <w:color w:val="000000"/>
        </w:rPr>
        <w:t xml:space="preserve"> СПРАВКА о предоставлении бесплатного подвоза к общеобразовательной организации образования и обратно домой</w:t>
      </w:r>
    </w:p>
    <w:bookmarkEnd w:id="291"/>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Дана 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обучающегося и воспитанника)</w:t>
      </w:r>
    </w:p>
    <w:p>
      <w:pPr>
        <w:spacing w:after="0"/>
        <w:ind w:left="0"/>
        <w:jc w:val="both"/>
      </w:pPr>
      <w:r>
        <w:rPr>
          <w:rFonts w:ascii="Times New Roman"/>
          <w:b w:val="false"/>
          <w:i w:val="false"/>
          <w:color w:val="000000"/>
          <w:sz w:val="28"/>
        </w:rPr>
        <w:t>в том, что он (она) действительно будет обеспечен (-а) бесплатным подвозом</w:t>
      </w:r>
    </w:p>
    <w:p>
      <w:pPr>
        <w:spacing w:after="0"/>
        <w:ind w:left="0"/>
        <w:jc w:val="both"/>
      </w:pPr>
      <w:r>
        <w:rPr>
          <w:rFonts w:ascii="Times New Roman"/>
          <w:b w:val="false"/>
          <w:i w:val="false"/>
          <w:color w:val="000000"/>
          <w:sz w:val="28"/>
        </w:rPr>
        <w:t>к общеобразовательной организации образования № _______________________</w:t>
      </w:r>
    </w:p>
    <w:p>
      <w:pPr>
        <w:spacing w:after="0"/>
        <w:ind w:left="0"/>
        <w:jc w:val="both"/>
      </w:pPr>
      <w:r>
        <w:rPr>
          <w:rFonts w:ascii="Times New Roman"/>
          <w:b w:val="false"/>
          <w:i w:val="false"/>
          <w:color w:val="000000"/>
          <w:sz w:val="28"/>
        </w:rPr>
        <w:t>(наименование школы) и обратно домой.</w:t>
      </w:r>
    </w:p>
    <w:p>
      <w:pPr>
        <w:spacing w:after="0"/>
        <w:ind w:left="0"/>
        <w:jc w:val="both"/>
      </w:pPr>
      <w:r>
        <w:rPr>
          <w:rFonts w:ascii="Times New Roman"/>
          <w:b w:val="false"/>
          <w:i w:val="false"/>
          <w:color w:val="000000"/>
          <w:sz w:val="28"/>
        </w:rPr>
        <w:t>Справка действительна на период учебного года.</w:t>
      </w:r>
    </w:p>
    <w:p>
      <w:pPr>
        <w:spacing w:after="0"/>
        <w:ind w:left="0"/>
        <w:jc w:val="both"/>
      </w:pPr>
      <w:r>
        <w:rPr>
          <w:rFonts w:ascii="Times New Roman"/>
          <w:b w:val="false"/>
          <w:i w:val="false"/>
          <w:color w:val="000000"/>
          <w:sz w:val="28"/>
        </w:rPr>
        <w:t>Руководитель 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_____________________________________ (наименование населенного пункта)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w:t>
            </w:r>
            <w:r>
              <w:br/>
            </w:r>
            <w:r>
              <w:rPr>
                <w:rFonts w:ascii="Times New Roman"/>
                <w:b w:val="false"/>
                <w:i w:val="false"/>
                <w:color w:val="000000"/>
                <w:sz w:val="20"/>
              </w:rPr>
              <w:t>в 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просвещения РК от 03.10.2022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с места учебы</w:t>
      </w:r>
    </w:p>
    <w:p>
      <w:pPr>
        <w:spacing w:after="0"/>
        <w:ind w:left="0"/>
        <w:jc w:val="both"/>
      </w:pPr>
      <w:bookmarkStart w:name="z678" w:id="292"/>
      <w:r>
        <w:rPr>
          <w:rFonts w:ascii="Times New Roman"/>
          <w:b w:val="false"/>
          <w:i w:val="false"/>
          <w:color w:val="000000"/>
          <w:sz w:val="28"/>
        </w:rPr>
        <w:t>
      Дана ________________________________________________________________</w:t>
      </w:r>
    </w:p>
    <w:bookmarkEnd w:id="292"/>
    <w:p>
      <w:pPr>
        <w:spacing w:after="0"/>
        <w:ind w:left="0"/>
        <w:jc w:val="both"/>
      </w:pPr>
      <w:r>
        <w:rPr>
          <w:rFonts w:ascii="Times New Roman"/>
          <w:b w:val="false"/>
          <w:i w:val="false"/>
          <w:color w:val="000000"/>
          <w:sz w:val="28"/>
        </w:rPr>
        <w:t>(Ф.И.О. (при его наличии) обучающегося и воспитанника) в том, что он действительно обучается в 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школы) в _____ классе ______ смены</w:t>
      </w:r>
    </w:p>
    <w:p>
      <w:pPr>
        <w:spacing w:after="0"/>
        <w:ind w:left="0"/>
        <w:jc w:val="both"/>
      </w:pPr>
      <w:r>
        <w:rPr>
          <w:rFonts w:ascii="Times New Roman"/>
          <w:b w:val="false"/>
          <w:i w:val="false"/>
          <w:color w:val="000000"/>
          <w:sz w:val="28"/>
        </w:rPr>
        <w:t>(период обучения с ___ до ____ часов) и нуждается в подвозе.</w:t>
      </w:r>
    </w:p>
    <w:p>
      <w:pPr>
        <w:spacing w:after="0"/>
        <w:ind w:left="0"/>
        <w:jc w:val="both"/>
      </w:pPr>
      <w:r>
        <w:rPr>
          <w:rFonts w:ascii="Times New Roman"/>
          <w:b w:val="false"/>
          <w:i w:val="false"/>
          <w:color w:val="000000"/>
          <w:sz w:val="28"/>
        </w:rPr>
        <w:t>Справка дана для предъявления по месту требования.</w:t>
      </w:r>
    </w:p>
    <w:p>
      <w:pPr>
        <w:spacing w:after="0"/>
        <w:ind w:left="0"/>
        <w:jc w:val="both"/>
      </w:pPr>
      <w:r>
        <w:rPr>
          <w:rFonts w:ascii="Times New Roman"/>
          <w:b w:val="false"/>
          <w:i w:val="false"/>
          <w:color w:val="000000"/>
          <w:sz w:val="28"/>
        </w:rPr>
        <w:t>Директор школы №___________________________________</w:t>
      </w:r>
    </w:p>
    <w:p>
      <w:pPr>
        <w:spacing w:after="0"/>
        <w:ind w:left="0"/>
        <w:jc w:val="both"/>
      </w:pPr>
      <w:r>
        <w:rPr>
          <w:rFonts w:ascii="Times New Roman"/>
          <w:b w:val="false"/>
          <w:i w:val="false"/>
          <w:color w:val="000000"/>
          <w:sz w:val="28"/>
        </w:rPr>
        <w:t>(указать наименование школы)</w:t>
      </w:r>
    </w:p>
    <w:p>
      <w:pPr>
        <w:spacing w:after="0"/>
        <w:ind w:left="0"/>
        <w:jc w:val="both"/>
      </w:pPr>
      <w:r>
        <w:rPr>
          <w:rFonts w:ascii="Times New Roman"/>
          <w:b w:val="false"/>
          <w:i w:val="false"/>
          <w:color w:val="000000"/>
          <w:sz w:val="28"/>
        </w:rPr>
        <w:t>Ф.И.О. (при его наличии)_______________________________</w:t>
      </w:r>
    </w:p>
    <w:p>
      <w:pPr>
        <w:spacing w:after="0"/>
        <w:ind w:left="0"/>
        <w:jc w:val="both"/>
      </w:pPr>
      <w:r>
        <w:rPr>
          <w:rFonts w:ascii="Times New Roman"/>
          <w:b w:val="false"/>
          <w:i w:val="false"/>
          <w:color w:val="000000"/>
          <w:sz w:val="28"/>
        </w:rPr>
        <w:t>(инициалы 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680" w:id="293"/>
    <w:p>
      <w:pPr>
        <w:spacing w:after="0"/>
        <w:ind w:left="0"/>
        <w:jc w:val="left"/>
      </w:pPr>
      <w:r>
        <w:rPr>
          <w:rFonts w:ascii="Times New Roman"/>
          <w:b/>
          <w:i w:val="false"/>
          <w:color w:val="000000"/>
        </w:rPr>
        <w:t xml:space="preserve">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bookmarkEnd w:id="293"/>
    <w:bookmarkStart w:name="z681" w:id="294"/>
    <w:p>
      <w:pPr>
        <w:spacing w:after="0"/>
        <w:ind w:left="0"/>
        <w:jc w:val="left"/>
      </w:pPr>
      <w:r>
        <w:rPr>
          <w:rFonts w:ascii="Times New Roman"/>
          <w:b/>
          <w:i w:val="false"/>
          <w:color w:val="000000"/>
        </w:rPr>
        <w:t xml:space="preserve"> Глава 1. Общие положения</w:t>
      </w:r>
    </w:p>
    <w:bookmarkEnd w:id="294"/>
    <w:bookmarkStart w:name="z682" w:id="295"/>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 w:id="296"/>
    <w:p>
      <w:pPr>
        <w:spacing w:after="0"/>
        <w:ind w:left="0"/>
        <w:jc w:val="left"/>
      </w:pPr>
      <w:r>
        <w:rPr>
          <w:rFonts w:ascii="Times New Roman"/>
          <w:b/>
          <w:i w:val="false"/>
          <w:color w:val="000000"/>
        </w:rPr>
        <w:t xml:space="preserve"> Глава 2. Порядок оказания государственной услуги</w:t>
      </w:r>
    </w:p>
    <w:bookmarkEnd w:id="296"/>
    <w:p>
      <w:pPr>
        <w:spacing w:after="0"/>
        <w:ind w:left="0"/>
        <w:jc w:val="left"/>
      </w:pPr>
    </w:p>
    <w:p>
      <w:pPr>
        <w:spacing w:after="0"/>
        <w:ind w:left="0"/>
        <w:jc w:val="both"/>
      </w:pPr>
      <w:r>
        <w:rPr>
          <w:rFonts w:ascii="Times New Roman"/>
          <w:b w:val="false"/>
          <w:i w:val="false"/>
          <w:color w:val="000000"/>
          <w:sz w:val="28"/>
        </w:rPr>
        <w:t xml:space="preserve">
      3. 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услугополучатель) подают в местные исполнительные органы областей, городов Нур-Султан,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услугодатель)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297"/>
    <w:p>
      <w:pPr>
        <w:spacing w:after="0"/>
        <w:ind w:left="0"/>
        <w:jc w:val="both"/>
      </w:pPr>
      <w:r>
        <w:rPr>
          <w:rFonts w:ascii="Times New Roman"/>
          <w:b w:val="false"/>
          <w:i w:val="false"/>
          <w:color w:val="000000"/>
          <w:sz w:val="28"/>
        </w:rPr>
        <w:t>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297"/>
    <w:bookmarkStart w:name="z691" w:id="298"/>
    <w:p>
      <w:pPr>
        <w:spacing w:after="0"/>
        <w:ind w:left="0"/>
        <w:jc w:val="both"/>
      </w:pPr>
      <w:r>
        <w:rPr>
          <w:rFonts w:ascii="Times New Roman"/>
          <w:b w:val="false"/>
          <w:i w:val="false"/>
          <w:color w:val="000000"/>
          <w:sz w:val="28"/>
        </w:rPr>
        <w:t>
      5. Услугодатель в течение 1 (одного) рабочего дня с момента получения документов, проверяет полноту представленных документов.</w:t>
      </w:r>
    </w:p>
    <w:bookmarkEnd w:id="298"/>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2" w:id="299"/>
    <w:p>
      <w:pPr>
        <w:spacing w:after="0"/>
        <w:ind w:left="0"/>
        <w:jc w:val="both"/>
      </w:pPr>
      <w:r>
        <w:rPr>
          <w:rFonts w:ascii="Times New Roman"/>
          <w:b w:val="false"/>
          <w:i w:val="false"/>
          <w:color w:val="000000"/>
          <w:sz w:val="28"/>
        </w:rPr>
        <w:t>
      6. Сведения о документах, удостоверяющих личность услугополучателя,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услугополучателя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299"/>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 итогам проверки документов услугодатель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Start w:name="z999" w:id="300"/>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300"/>
    <w:bookmarkStart w:name="z1000" w:id="301"/>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301"/>
    <w:bookmarkStart w:name="z1001" w:id="302"/>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6" w:id="303"/>
    <w:p>
      <w:pPr>
        <w:spacing w:after="0"/>
        <w:ind w:left="0"/>
        <w:jc w:val="both"/>
      </w:pPr>
      <w:r>
        <w:rPr>
          <w:rFonts w:ascii="Times New Roman"/>
          <w:b w:val="false"/>
          <w:i w:val="false"/>
          <w:color w:val="000000"/>
          <w:sz w:val="28"/>
        </w:rPr>
        <w:t>
      9. Общий срок рассмотрения документов и получение справки либо отказ в оказании государственной услуги составляет 5 (пять) рабочих дней.</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Start w:name="z1002" w:id="304"/>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304"/>
    <w:bookmarkStart w:name="z1003" w:id="305"/>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305"/>
    <w:bookmarkStart w:name="z1004" w:id="306"/>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7" w:id="30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307"/>
    <w:bookmarkStart w:name="z698" w:id="308"/>
    <w:p>
      <w:pPr>
        <w:spacing w:after="0"/>
        <w:ind w:left="0"/>
        <w:jc w:val="both"/>
      </w:pPr>
      <w:r>
        <w:rPr>
          <w:rFonts w:ascii="Times New Roman"/>
          <w:b w:val="false"/>
          <w:i w:val="false"/>
          <w:color w:val="000000"/>
          <w:sz w:val="28"/>
        </w:rPr>
        <w:t>
      10.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08"/>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309"/>
    <w:p>
      <w:pPr>
        <w:spacing w:after="0"/>
        <w:ind w:left="0"/>
        <w:jc w:val="both"/>
      </w:pPr>
      <w:r>
        <w:rPr>
          <w:rFonts w:ascii="Times New Roman"/>
          <w:b w:val="false"/>
          <w:i w:val="false"/>
          <w:color w:val="000000"/>
          <w:sz w:val="28"/>
        </w:rPr>
        <w:t>
      11.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и льготного питания отдельным</w:t>
            </w:r>
            <w:r>
              <w:br/>
            </w:r>
            <w:r>
              <w:rPr>
                <w:rFonts w:ascii="Times New Roman"/>
                <w:b w:val="false"/>
                <w:i w:val="false"/>
                <w:color w:val="000000"/>
                <w:sz w:val="20"/>
              </w:rPr>
              <w:t>категориям обучающихся</w:t>
            </w:r>
            <w:r>
              <w:br/>
            </w:r>
            <w:r>
              <w:rPr>
                <w:rFonts w:ascii="Times New Roman"/>
                <w:b w:val="false"/>
                <w:i w:val="false"/>
                <w:color w:val="000000"/>
                <w:sz w:val="20"/>
              </w:rPr>
              <w:t>и воспитанников</w:t>
            </w:r>
            <w:r>
              <w:br/>
            </w:r>
            <w:r>
              <w:rPr>
                <w:rFonts w:ascii="Times New Roman"/>
                <w:b w:val="false"/>
                <w:i w:val="false"/>
                <w:color w:val="000000"/>
                <w:sz w:val="20"/>
              </w:rPr>
              <w:t>в общеобразовательных школах"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_______________</w:t>
            </w:r>
            <w:r>
              <w:br/>
            </w:r>
            <w:r>
              <w:rPr>
                <w:rFonts w:ascii="Times New Roman"/>
                <w:b w:val="false"/>
                <w:i w:val="false"/>
                <w:color w:val="000000"/>
                <w:sz w:val="20"/>
              </w:rPr>
              <w:t>____________________________</w:t>
            </w:r>
            <w:r>
              <w:br/>
            </w:r>
            <w:r>
              <w:rPr>
                <w:rFonts w:ascii="Times New Roman"/>
                <w:b w:val="false"/>
                <w:i w:val="false"/>
                <w:color w:val="000000"/>
                <w:sz w:val="20"/>
              </w:rPr>
              <w:t>от гражданина (ки) 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заявителя,</w:t>
            </w:r>
            <w:r>
              <w:br/>
            </w:r>
            <w:r>
              <w:rPr>
                <w:rFonts w:ascii="Times New Roman"/>
                <w:b w:val="false"/>
                <w:i w:val="false"/>
                <w:color w:val="000000"/>
                <w:sz w:val="20"/>
              </w:rPr>
              <w:t>проживающего(-ей)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населенного</w:t>
            </w:r>
            <w:r>
              <w:br/>
            </w:r>
            <w:r>
              <w:rPr>
                <w:rFonts w:ascii="Times New Roman"/>
                <w:b w:val="false"/>
                <w:i w:val="false"/>
                <w:color w:val="000000"/>
                <w:sz w:val="20"/>
              </w:rPr>
              <w:t>пункта, адрес места</w:t>
            </w:r>
            <w:r>
              <w:br/>
            </w:r>
            <w:r>
              <w:rPr>
                <w:rFonts w:ascii="Times New Roman"/>
                <w:b w:val="false"/>
                <w:i w:val="false"/>
                <w:color w:val="000000"/>
                <w:sz w:val="20"/>
              </w:rPr>
              <w:t>проживания, телефон)</w:t>
            </w:r>
          </w:p>
        </w:tc>
      </w:tr>
    </w:tbl>
    <w:bookmarkStart w:name="z932" w:id="310"/>
    <w:p>
      <w:pPr>
        <w:spacing w:after="0"/>
        <w:ind w:left="0"/>
        <w:jc w:val="left"/>
      </w:pPr>
      <w:r>
        <w:rPr>
          <w:rFonts w:ascii="Times New Roman"/>
          <w:b/>
          <w:i w:val="false"/>
          <w:color w:val="000000"/>
        </w:rPr>
        <w:t xml:space="preserve"> Заявление</w:t>
      </w:r>
    </w:p>
    <w:bookmarkEnd w:id="310"/>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включить моего несовершеннолетнего ребенка (Ф.И.О. (при его наличии)</w:t>
      </w:r>
    </w:p>
    <w:p>
      <w:pPr>
        <w:spacing w:after="0"/>
        <w:ind w:left="0"/>
        <w:jc w:val="both"/>
      </w:pPr>
      <w:r>
        <w:rPr>
          <w:rFonts w:ascii="Times New Roman"/>
          <w:b w:val="false"/>
          <w:i w:val="false"/>
          <w:color w:val="000000"/>
          <w:sz w:val="28"/>
        </w:rPr>
        <w:t>и индивидуальный идентификационный номер, дата рождения), обучающегося</w:t>
      </w:r>
    </w:p>
    <w:p>
      <w:pPr>
        <w:spacing w:after="0"/>
        <w:ind w:left="0"/>
        <w:jc w:val="both"/>
      </w:pPr>
      <w:r>
        <w:rPr>
          <w:rFonts w:ascii="Times New Roman"/>
          <w:b w:val="false"/>
          <w:i w:val="false"/>
          <w:color w:val="000000"/>
          <w:sz w:val="28"/>
        </w:rPr>
        <w:t>в (указать № школы, № и литер класса) в список обучающихся и воспитанников,</w:t>
      </w:r>
    </w:p>
    <w:p>
      <w:pPr>
        <w:spacing w:after="0"/>
        <w:ind w:left="0"/>
        <w:jc w:val="both"/>
      </w:pPr>
      <w:r>
        <w:rPr>
          <w:rFonts w:ascii="Times New Roman"/>
          <w:b w:val="false"/>
          <w:i w:val="false"/>
          <w:color w:val="000000"/>
          <w:sz w:val="28"/>
        </w:rPr>
        <w:t>обеспечивающихся бесплатным и льготным питанием на (указать учебный год).</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 __________20__года Подпись гражданина (-ки)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и льготного питания отдельным</w:t>
            </w:r>
            <w:r>
              <w:br/>
            </w:r>
            <w:r>
              <w:rPr>
                <w:rFonts w:ascii="Times New Roman"/>
                <w:b w:val="false"/>
                <w:i w:val="false"/>
                <w:color w:val="000000"/>
                <w:sz w:val="20"/>
              </w:rPr>
              <w:t>категориям обучающихся</w:t>
            </w:r>
            <w:r>
              <w:br/>
            </w:r>
            <w:r>
              <w:rPr>
                <w:rFonts w:ascii="Times New Roman"/>
                <w:b w:val="false"/>
                <w:i w:val="false"/>
                <w:color w:val="000000"/>
                <w:sz w:val="20"/>
              </w:rPr>
              <w:t>и воспитанников</w:t>
            </w:r>
            <w:r>
              <w:br/>
            </w:r>
            <w:r>
              <w:rPr>
                <w:rFonts w:ascii="Times New Roman"/>
                <w:b w:val="false"/>
                <w:i w:val="false"/>
                <w:color w:val="000000"/>
                <w:sz w:val="20"/>
              </w:rPr>
              <w:t>в общеобразовательных школах"</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"Предоставление бесплатного и льготного питания отдельным категориям</w:t>
      </w:r>
      <w:r>
        <w:br/>
      </w:r>
      <w:r>
        <w:rPr>
          <w:rFonts w:ascii="Times New Roman"/>
          <w:b/>
          <w:i w:val="false"/>
          <w:color w:val="000000"/>
        </w:rPr>
        <w:t>обучающихся и воспитанников в общеобразовательных школах"</w:t>
      </w:r>
    </w:p>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03.10.2022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11"/>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311"/>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12"/>
          <w:p>
            <w:pPr>
              <w:spacing w:after="20"/>
              <w:ind w:left="20"/>
              <w:jc w:val="both"/>
            </w:pPr>
            <w:r>
              <w:rPr>
                <w:rFonts w:ascii="Times New Roman"/>
                <w:b w:val="false"/>
                <w:i w:val="false"/>
                <w:color w:val="000000"/>
                <w:sz w:val="20"/>
              </w:rPr>
              <w:t>
1) с момента сдачи документов услугодателю, а также при обращении на портал – 5 (пять) рабочих дней;</w:t>
            </w:r>
          </w:p>
          <w:bookmarkEnd w:id="312"/>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13"/>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13"/>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14"/>
          <w:p>
            <w:pPr>
              <w:spacing w:after="20"/>
              <w:ind w:left="20"/>
              <w:jc w:val="both"/>
            </w:pPr>
            <w:r>
              <w:rPr>
                <w:rFonts w:ascii="Times New Roman"/>
                <w:b w:val="false"/>
                <w:i w:val="false"/>
                <w:color w:val="000000"/>
                <w:sz w:val="20"/>
              </w:rPr>
              <w:t>
к услугодателю:</w:t>
            </w:r>
          </w:p>
          <w:bookmarkEnd w:id="314"/>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рождении ребенка,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документа, подтверждающего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1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16"/>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и льготного питания отдельным</w:t>
            </w:r>
            <w:r>
              <w:br/>
            </w:r>
            <w:r>
              <w:rPr>
                <w:rFonts w:ascii="Times New Roman"/>
                <w:b w:val="false"/>
                <w:i w:val="false"/>
                <w:color w:val="000000"/>
                <w:sz w:val="20"/>
              </w:rPr>
              <w:t>категориям обучающихся</w:t>
            </w:r>
            <w:r>
              <w:br/>
            </w:r>
            <w:r>
              <w:rPr>
                <w:rFonts w:ascii="Times New Roman"/>
                <w:b w:val="false"/>
                <w:i w:val="false"/>
                <w:color w:val="000000"/>
                <w:sz w:val="20"/>
              </w:rPr>
              <w:t>и воспитанников</w:t>
            </w:r>
            <w:r>
              <w:br/>
            </w:r>
            <w:r>
              <w:rPr>
                <w:rFonts w:ascii="Times New Roman"/>
                <w:b w:val="false"/>
                <w:i w:val="false"/>
                <w:color w:val="000000"/>
                <w:sz w:val="20"/>
              </w:rPr>
              <w:t>в общеобразовательных школах"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5" w:id="317"/>
    <w:p>
      <w:pPr>
        <w:spacing w:after="0"/>
        <w:ind w:left="0"/>
        <w:jc w:val="left"/>
      </w:pPr>
      <w:r>
        <w:rPr>
          <w:rFonts w:ascii="Times New Roman"/>
          <w:b/>
          <w:i w:val="false"/>
          <w:color w:val="000000"/>
        </w:rPr>
        <w:t xml:space="preserve"> СПРАВКА</w:t>
      </w:r>
      <w:r>
        <w:br/>
      </w:r>
      <w:r>
        <w:rPr>
          <w:rFonts w:ascii="Times New Roman"/>
          <w:b/>
          <w:i w:val="false"/>
          <w:color w:val="000000"/>
        </w:rPr>
        <w:t>о предоставлении бесплатного и льготного питания в общеобразовательной школе</w:t>
      </w:r>
    </w:p>
    <w:bookmarkEnd w:id="317"/>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Дана _______________________________ в том, что он/она включен(-а) в список</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обучающихся и воспитанников, обеспечивающихся бесплатным питанием</w:t>
      </w:r>
    </w:p>
    <w:p>
      <w:pPr>
        <w:spacing w:after="0"/>
        <w:ind w:left="0"/>
        <w:jc w:val="both"/>
      </w:pPr>
      <w:r>
        <w:rPr>
          <w:rFonts w:ascii="Times New Roman"/>
          <w:b w:val="false"/>
          <w:i w:val="false"/>
          <w:color w:val="000000"/>
          <w:sz w:val="28"/>
        </w:rPr>
        <w:t>в 20__ - 20__ учебном году.</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Дата, подпись руководителя</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747" w:id="318"/>
    <w:p>
      <w:pPr>
        <w:spacing w:after="0"/>
        <w:ind w:left="0"/>
        <w:jc w:val="left"/>
      </w:pPr>
      <w:r>
        <w:rPr>
          <w:rFonts w:ascii="Times New Roman"/>
          <w:b/>
          <w:i w:val="false"/>
          <w:color w:val="000000"/>
        </w:rPr>
        <w:t xml:space="preserve">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318"/>
    <w:bookmarkStart w:name="z748" w:id="319"/>
    <w:p>
      <w:pPr>
        <w:spacing w:after="0"/>
        <w:ind w:left="0"/>
        <w:jc w:val="left"/>
      </w:pPr>
      <w:r>
        <w:rPr>
          <w:rFonts w:ascii="Times New Roman"/>
          <w:b/>
          <w:i w:val="false"/>
          <w:color w:val="000000"/>
        </w:rPr>
        <w:t xml:space="preserve"> Глава 1. Общие положения</w:t>
      </w:r>
    </w:p>
    <w:bookmarkEnd w:id="319"/>
    <w:bookmarkStart w:name="z749" w:id="320"/>
    <w:p>
      <w:pPr>
        <w:spacing w:after="0"/>
        <w:ind w:left="0"/>
        <w:jc w:val="both"/>
      </w:pPr>
      <w:r>
        <w:rPr>
          <w:rFonts w:ascii="Times New Roman"/>
          <w:b w:val="false"/>
          <w:i w:val="false"/>
          <w:color w:val="000000"/>
          <w:sz w:val="28"/>
        </w:rPr>
        <w:t xml:space="preserve">
      1. 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 w:id="321"/>
    <w:p>
      <w:pPr>
        <w:spacing w:after="0"/>
        <w:ind w:left="0"/>
        <w:jc w:val="left"/>
      </w:pPr>
      <w:r>
        <w:rPr>
          <w:rFonts w:ascii="Times New Roman"/>
          <w:b/>
          <w:i w:val="false"/>
          <w:color w:val="000000"/>
        </w:rPr>
        <w:t xml:space="preserve"> Глава 2. Порядок оказания государственной услуги</w:t>
      </w:r>
    </w:p>
    <w:bookmarkEnd w:id="321"/>
    <w:p>
      <w:pPr>
        <w:spacing w:after="0"/>
        <w:ind w:left="0"/>
        <w:jc w:val="left"/>
      </w:pPr>
    </w:p>
    <w:p>
      <w:pPr>
        <w:spacing w:after="0"/>
        <w:ind w:left="0"/>
        <w:jc w:val="both"/>
      </w:pPr>
      <w:r>
        <w:rPr>
          <w:rFonts w:ascii="Times New Roman"/>
          <w:b w:val="false"/>
          <w:i w:val="false"/>
          <w:color w:val="000000"/>
          <w:sz w:val="28"/>
        </w:rPr>
        <w:t xml:space="preserve">
      3. 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услугополучатель)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услугодатель),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8" w:id="322"/>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0" w:id="323"/>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323"/>
    <w:bookmarkStart w:name="z761" w:id="324"/>
    <w:p>
      <w:pPr>
        <w:spacing w:after="0"/>
        <w:ind w:left="0"/>
        <w:jc w:val="both"/>
      </w:pPr>
      <w:r>
        <w:rPr>
          <w:rFonts w:ascii="Times New Roman"/>
          <w:b w:val="false"/>
          <w:i w:val="false"/>
          <w:color w:val="000000"/>
          <w:sz w:val="28"/>
        </w:rPr>
        <w:t xml:space="preserve">
      При обращении в Государственную корпорацию день приема не входит в срок оказания государственной услуги. </w:t>
      </w:r>
    </w:p>
    <w:bookmarkEnd w:id="324"/>
    <w:bookmarkStart w:name="z762" w:id="325"/>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325"/>
    <w:bookmarkStart w:name="z763" w:id="326"/>
    <w:p>
      <w:pPr>
        <w:spacing w:after="0"/>
        <w:ind w:left="0"/>
        <w:jc w:val="both"/>
      </w:pPr>
      <w:r>
        <w:rPr>
          <w:rFonts w:ascii="Times New Roman"/>
          <w:b w:val="false"/>
          <w:i w:val="false"/>
          <w:color w:val="000000"/>
          <w:sz w:val="28"/>
        </w:rPr>
        <w:t>
      8. Услугодатель в течение 1 (одного) рабочего дня с момента получения документов, проверяет полноту представленных документов.</w:t>
      </w:r>
    </w:p>
    <w:bookmarkEnd w:id="326"/>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4" w:id="327"/>
    <w:p>
      <w:pPr>
        <w:spacing w:after="0"/>
        <w:ind w:left="0"/>
        <w:jc w:val="both"/>
      </w:pPr>
      <w:r>
        <w:rPr>
          <w:rFonts w:ascii="Times New Roman"/>
          <w:b w:val="false"/>
          <w:i w:val="false"/>
          <w:color w:val="000000"/>
          <w:sz w:val="28"/>
        </w:rPr>
        <w:t>
      9. Сведения о документах, удостоверяющих личность, свидетельстве о рождении ребенка, свидетельстве о заключении брака (при отсутствии сведений в информационной системе "Регистрационный пункт ЗАГС")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327"/>
    <w:p>
      <w:pPr>
        <w:spacing w:after="0"/>
        <w:ind w:left="0"/>
        <w:jc w:val="both"/>
      </w:pPr>
      <w:r>
        <w:rPr>
          <w:rFonts w:ascii="Times New Roman"/>
          <w:b w:val="false"/>
          <w:i w:val="false"/>
          <w:color w:val="000000"/>
          <w:sz w:val="28"/>
        </w:rPr>
        <w:t>
      Услугодатель или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 итогам проверки документов услугодатель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bookmarkStart w:name="z1005" w:id="328"/>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328"/>
    <w:bookmarkStart w:name="z1006" w:id="329"/>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329"/>
    <w:bookmarkStart w:name="z1007" w:id="330"/>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направление либо мотивированный отказ в оказании государственной услуги услугополучателю или в Государственную корпорацию.</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331"/>
    <w:p>
      <w:pPr>
        <w:spacing w:after="0"/>
        <w:ind w:left="0"/>
        <w:jc w:val="both"/>
      </w:pPr>
      <w:r>
        <w:rPr>
          <w:rFonts w:ascii="Times New Roman"/>
          <w:b w:val="false"/>
          <w:i w:val="false"/>
          <w:color w:val="000000"/>
          <w:sz w:val="28"/>
        </w:rPr>
        <w:t>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bookmarkEnd w:id="331"/>
    <w:bookmarkStart w:name="z770" w:id="332"/>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332"/>
    <w:bookmarkStart w:name="z771" w:id="333"/>
    <w:p>
      <w:pPr>
        <w:spacing w:after="0"/>
        <w:ind w:left="0"/>
        <w:jc w:val="both"/>
      </w:pPr>
      <w:r>
        <w:rPr>
          <w:rFonts w:ascii="Times New Roman"/>
          <w:b w:val="false"/>
          <w:i w:val="false"/>
          <w:color w:val="000000"/>
          <w:sz w:val="28"/>
        </w:rPr>
        <w:t>
      13. Общий срок рассмотрения документов и получение направления либо отказ в оказании государственной услуги составляет 5 (пять) рабочих дней.</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33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334"/>
    <w:bookmarkStart w:name="z773" w:id="335"/>
    <w:p>
      <w:pPr>
        <w:spacing w:after="0"/>
        <w:ind w:left="0"/>
        <w:jc w:val="both"/>
      </w:pPr>
      <w:r>
        <w:rPr>
          <w:rFonts w:ascii="Times New Roman"/>
          <w:b w:val="false"/>
          <w:i w:val="false"/>
          <w:color w:val="000000"/>
          <w:sz w:val="28"/>
        </w:rPr>
        <w:t>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3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336"/>
    <w:p>
      <w:pPr>
        <w:spacing w:after="0"/>
        <w:ind w:left="0"/>
        <w:jc w:val="both"/>
      </w:pPr>
      <w:r>
        <w:rPr>
          <w:rFonts w:ascii="Times New Roman"/>
          <w:b w:val="false"/>
          <w:i w:val="false"/>
          <w:color w:val="000000"/>
          <w:sz w:val="28"/>
        </w:rPr>
        <w:t>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 выдача</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отдыха в загородных</w:t>
            </w:r>
            <w:r>
              <w:br/>
            </w:r>
            <w:r>
              <w:rPr>
                <w:rFonts w:ascii="Times New Roman"/>
                <w:b w:val="false"/>
                <w:i w:val="false"/>
                <w:color w:val="000000"/>
                <w:sz w:val="20"/>
              </w:rPr>
              <w:t>и пришкольных лагерях</w:t>
            </w:r>
            <w:r>
              <w:br/>
            </w:r>
            <w:r>
              <w:rPr>
                <w:rFonts w:ascii="Times New Roman"/>
                <w:b w:val="false"/>
                <w:i w:val="false"/>
                <w:color w:val="000000"/>
                <w:sz w:val="20"/>
              </w:rPr>
              <w:t>отдельным категориям</w:t>
            </w:r>
            <w:r>
              <w:br/>
            </w:r>
            <w:r>
              <w:rPr>
                <w:rFonts w:ascii="Times New Roman"/>
                <w:b w:val="false"/>
                <w:i w:val="false"/>
                <w:color w:val="000000"/>
                <w:sz w:val="20"/>
              </w:rPr>
              <w:t>обучающихся и воспитанников</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 (ки) 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заявителя) проживающего(-ей)</w:t>
            </w:r>
            <w:r>
              <w:br/>
            </w:r>
            <w:r>
              <w:rPr>
                <w:rFonts w:ascii="Times New Roman"/>
                <w:b w:val="false"/>
                <w:i w:val="false"/>
                <w:color w:val="000000"/>
                <w:sz w:val="20"/>
              </w:rPr>
              <w:t>по адресу:</w:t>
            </w:r>
            <w:r>
              <w:br/>
            </w:r>
            <w:r>
              <w:rPr>
                <w:rFonts w:ascii="Times New Roman"/>
                <w:b w:val="false"/>
                <w:i w:val="false"/>
                <w:color w:val="000000"/>
                <w:sz w:val="20"/>
              </w:rPr>
              <w:t>__________________________</w:t>
            </w:r>
          </w:p>
        </w:tc>
      </w:tr>
    </w:tbl>
    <w:bookmarkStart w:name="z938" w:id="337"/>
    <w:p>
      <w:pPr>
        <w:spacing w:after="0"/>
        <w:ind w:left="0"/>
        <w:jc w:val="left"/>
      </w:pPr>
      <w:r>
        <w:rPr>
          <w:rFonts w:ascii="Times New Roman"/>
          <w:b/>
          <w:i w:val="false"/>
          <w:color w:val="000000"/>
        </w:rPr>
        <w:t xml:space="preserve"> Заявление</w:t>
      </w:r>
    </w:p>
    <w:bookmarkEnd w:id="337"/>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включить моего несовершеннолетнего ребенка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 и индивидуальный идентификационный номер, дата</w:t>
      </w:r>
    </w:p>
    <w:p>
      <w:pPr>
        <w:spacing w:after="0"/>
        <w:ind w:left="0"/>
        <w:jc w:val="both"/>
      </w:pPr>
      <w:r>
        <w:rPr>
          <w:rFonts w:ascii="Times New Roman"/>
          <w:b w:val="false"/>
          <w:i w:val="false"/>
          <w:color w:val="000000"/>
          <w:sz w:val="28"/>
        </w:rPr>
        <w:t>рождения), обучающегося в (указать № школы, № и литер класса)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список обучающихся и воспитанников, обеспечивающихся путевкой</w:t>
      </w:r>
    </w:p>
    <w:p>
      <w:pPr>
        <w:spacing w:after="0"/>
        <w:ind w:left="0"/>
        <w:jc w:val="both"/>
      </w:pPr>
      <w:r>
        <w:rPr>
          <w:rFonts w:ascii="Times New Roman"/>
          <w:b w:val="false"/>
          <w:i w:val="false"/>
          <w:color w:val="000000"/>
          <w:sz w:val="28"/>
        </w:rPr>
        <w:t>в загородные и пришкольные лагеря.</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"___"__________20__года</w:t>
      </w:r>
    </w:p>
    <w:p>
      <w:pPr>
        <w:spacing w:after="0"/>
        <w:ind w:left="0"/>
        <w:jc w:val="both"/>
      </w:pPr>
      <w:r>
        <w:rPr>
          <w:rFonts w:ascii="Times New Roman"/>
          <w:b w:val="false"/>
          <w:i w:val="false"/>
          <w:color w:val="000000"/>
          <w:sz w:val="28"/>
        </w:rPr>
        <w:t>Подпись гражданина(ки)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 выдача</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отдыха в загородных</w:t>
            </w:r>
            <w:r>
              <w:br/>
            </w:r>
            <w:r>
              <w:rPr>
                <w:rFonts w:ascii="Times New Roman"/>
                <w:b w:val="false"/>
                <w:i w:val="false"/>
                <w:color w:val="000000"/>
                <w:sz w:val="20"/>
              </w:rPr>
              <w:t>и пришкольных лагерях</w:t>
            </w:r>
            <w:r>
              <w:br/>
            </w:r>
            <w:r>
              <w:rPr>
                <w:rFonts w:ascii="Times New Roman"/>
                <w:b w:val="false"/>
                <w:i w:val="false"/>
                <w:color w:val="000000"/>
                <w:sz w:val="20"/>
              </w:rPr>
              <w:t>отдельным категориям</w:t>
            </w:r>
            <w:r>
              <w:br/>
            </w:r>
            <w:r>
              <w:rPr>
                <w:rFonts w:ascii="Times New Roman"/>
                <w:b w:val="false"/>
                <w:i w:val="false"/>
                <w:color w:val="000000"/>
                <w:sz w:val="20"/>
              </w:rPr>
              <w:t>обучающихся и воспитанников</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образования"</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"Прием документов и выдача направлений на предоставление отдыха в загородных</w:t>
      </w:r>
      <w:r>
        <w:br/>
      </w:r>
      <w:r>
        <w:rPr>
          <w:rFonts w:ascii="Times New Roman"/>
          <w:b/>
          <w:i w:val="false"/>
          <w:color w:val="000000"/>
        </w:rPr>
        <w:t>и пришкольных лагерях отдельным категориям обучающихся и воспитанников</w:t>
      </w:r>
      <w:r>
        <w:br/>
      </w:r>
      <w:r>
        <w:rPr>
          <w:rFonts w:ascii="Times New Roman"/>
          <w:b/>
          <w:i w:val="false"/>
          <w:color w:val="000000"/>
        </w:rPr>
        <w:t>государственных учреждений образования"</w:t>
      </w:r>
    </w:p>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03.10.2022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38"/>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39"/>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а также при обращении на портал – 5 (пять) рабочих дней.</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40"/>
          <w:p>
            <w:pPr>
              <w:spacing w:after="20"/>
              <w:ind w:left="20"/>
              <w:jc w:val="both"/>
            </w:pPr>
            <w:r>
              <w:rPr>
                <w:rFonts w:ascii="Times New Roman"/>
                <w:b w:val="false"/>
                <w:i w:val="false"/>
                <w:color w:val="000000"/>
                <w:sz w:val="20"/>
              </w:rPr>
              <w:t>
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bookmarkEnd w:id="340"/>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341"/>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42"/>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43"/>
          <w:p>
            <w:pPr>
              <w:spacing w:after="20"/>
              <w:ind w:left="20"/>
              <w:jc w:val="both"/>
            </w:pPr>
            <w:r>
              <w:rPr>
                <w:rFonts w:ascii="Times New Roman"/>
                <w:b w:val="false"/>
                <w:i w:val="false"/>
                <w:color w:val="000000"/>
                <w:sz w:val="20"/>
              </w:rPr>
              <w:t>
услугодателю и в Государственную корпорацию:</w:t>
            </w:r>
          </w:p>
          <w:bookmarkEnd w:id="343"/>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xml:space="preserve">
5) медицинская справка на школьника, отъезжающего в оздоровительный лагерь в соответствии с формой № 071/у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ҚР ДСМ-175/2020 (далее – приказ №ҚР ДСМ-175/2020) (зарегистрирован в Реестре государственной регистрации нормативных правовых актов Республики Казахстан под № 21579);</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документа, подтверждающего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свидетельства о заключении или расторжении брака (при отсутствии сведений в ИС ЗАГС);</w:t>
            </w:r>
          </w:p>
          <w:p>
            <w:pPr>
              <w:spacing w:after="20"/>
              <w:ind w:left="20"/>
              <w:jc w:val="both"/>
            </w:pPr>
            <w:r>
              <w:rPr>
                <w:rFonts w:ascii="Times New Roman"/>
                <w:b w:val="false"/>
                <w:i w:val="false"/>
                <w:color w:val="000000"/>
                <w:sz w:val="20"/>
              </w:rPr>
              <w:t xml:space="preserve">
4) электронная копия медицинской справки на школьника, отъезжающего в оздоровительный лагерь в соответствии с формой, утвержденной </w:t>
            </w:r>
            <w:r>
              <w:rPr>
                <w:rFonts w:ascii="Times New Roman"/>
                <w:b w:val="false"/>
                <w:i w:val="false"/>
                <w:color w:val="000000"/>
                <w:sz w:val="20"/>
              </w:rPr>
              <w:t>приказом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5) электронная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4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"Прием документов и</w:t>
            </w:r>
            <w:r>
              <w:br/>
            </w:r>
            <w:r>
              <w:rPr>
                <w:rFonts w:ascii="Times New Roman"/>
                <w:b w:val="false"/>
                <w:i w:val="false"/>
                <w:color w:val="000000"/>
                <w:sz w:val="20"/>
              </w:rPr>
              <w:t>выдача направлений на</w:t>
            </w:r>
            <w:r>
              <w:br/>
            </w:r>
            <w:r>
              <w:rPr>
                <w:rFonts w:ascii="Times New Roman"/>
                <w:b w:val="false"/>
                <w:i w:val="false"/>
                <w:color w:val="000000"/>
                <w:sz w:val="20"/>
              </w:rPr>
              <w:t>предоставление отдыха в</w:t>
            </w:r>
            <w:r>
              <w:br/>
            </w:r>
            <w:r>
              <w:rPr>
                <w:rFonts w:ascii="Times New Roman"/>
                <w:b w:val="false"/>
                <w:i w:val="false"/>
                <w:color w:val="000000"/>
                <w:sz w:val="20"/>
              </w:rPr>
              <w:t>загородных и пришкольных</w:t>
            </w:r>
            <w:r>
              <w:br/>
            </w:r>
            <w:r>
              <w:rPr>
                <w:rFonts w:ascii="Times New Roman"/>
                <w:b w:val="false"/>
                <w:i w:val="false"/>
                <w:color w:val="000000"/>
                <w:sz w:val="20"/>
              </w:rPr>
              <w:t>лагерях отдельным категориям</w:t>
            </w:r>
            <w:r>
              <w:br/>
            </w:r>
            <w:r>
              <w:rPr>
                <w:rFonts w:ascii="Times New Roman"/>
                <w:b w:val="false"/>
                <w:i w:val="false"/>
                <w:color w:val="000000"/>
                <w:sz w:val="20"/>
              </w:rPr>
              <w:t>обучающихся и воспитанников</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образования"</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03.10.2022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bookmarkStart w:name="z822" w:id="345"/>
    <w:p>
      <w:pPr>
        <w:spacing w:after="0"/>
        <w:ind w:left="0"/>
        <w:jc w:val="left"/>
      </w:pPr>
      <w:r>
        <w:rPr>
          <w:rFonts w:ascii="Times New Roman"/>
          <w:b/>
          <w:i w:val="false"/>
          <w:color w:val="000000"/>
        </w:rPr>
        <w:t xml:space="preserve"> Расписка об отказе в приеме документов</w:t>
      </w:r>
    </w:p>
    <w:bookmarkEnd w:id="34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"О государственных услугах", отдел №__ филиала Некоммерческого акционерного</w:t>
      </w:r>
    </w:p>
    <w:p>
      <w:pPr>
        <w:spacing w:after="0"/>
        <w:ind w:left="0"/>
        <w:jc w:val="both"/>
      </w:pPr>
      <w:r>
        <w:rPr>
          <w:rFonts w:ascii="Times New Roman"/>
          <w:b w:val="false"/>
          <w:i w:val="false"/>
          <w:color w:val="000000"/>
          <w:sz w:val="28"/>
        </w:rPr>
        <w:t>общества Государственная корпорация "Правительство для граждан"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 ввиду представления Вами неполного пакета документов</w:t>
      </w:r>
    </w:p>
    <w:p>
      <w:pPr>
        <w:spacing w:after="0"/>
        <w:ind w:left="0"/>
        <w:jc w:val="both"/>
      </w:pPr>
      <w:r>
        <w:rPr>
          <w:rFonts w:ascii="Times New Roman"/>
          <w:b w:val="false"/>
          <w:i w:val="false"/>
          <w:color w:val="000000"/>
          <w:sz w:val="28"/>
        </w:rPr>
        <w:t>согласно перечню, предусмотренному требованиями к оказанию государственной</w:t>
      </w:r>
    </w:p>
    <w:p>
      <w:pPr>
        <w:spacing w:after="0"/>
        <w:ind w:left="0"/>
        <w:jc w:val="both"/>
      </w:pPr>
      <w:r>
        <w:rPr>
          <w:rFonts w:ascii="Times New Roman"/>
          <w:b w:val="false"/>
          <w:i w:val="false"/>
          <w:color w:val="000000"/>
          <w:sz w:val="28"/>
        </w:rPr>
        <w:t>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824" w:id="346"/>
    <w:p>
      <w:pPr>
        <w:spacing w:after="0"/>
        <w:ind w:left="0"/>
        <w:jc w:val="left"/>
      </w:pPr>
      <w:r>
        <w:rPr>
          <w:rFonts w:ascii="Times New Roman"/>
          <w:b/>
          <w:i w:val="false"/>
          <w:color w:val="000000"/>
        </w:rPr>
        <w:t xml:space="preserve"> Правила оказания государственной услуги "Выдача решения органа опеки и попечительства об учете мнения ребенка, достигшего десятилетнего возраста"</w:t>
      </w:r>
    </w:p>
    <w:bookmarkEnd w:id="346"/>
    <w:bookmarkStart w:name="z825" w:id="347"/>
    <w:p>
      <w:pPr>
        <w:spacing w:after="0"/>
        <w:ind w:left="0"/>
        <w:jc w:val="left"/>
      </w:pPr>
      <w:r>
        <w:rPr>
          <w:rFonts w:ascii="Times New Roman"/>
          <w:b/>
          <w:i w:val="false"/>
          <w:color w:val="000000"/>
        </w:rPr>
        <w:t xml:space="preserve"> Глава 1. Общие положения</w:t>
      </w:r>
    </w:p>
    <w:bookmarkEnd w:id="347"/>
    <w:bookmarkStart w:name="z826" w:id="348"/>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решения органа опеки и попечительства об учете мнения ребенка, достигшего десятилетнего возраста"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выдачи решения органа опеки и попечительства об учете мнения ребенка, достигшего десятилетнего возраста.</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 w:id="349"/>
    <w:p>
      <w:pPr>
        <w:spacing w:after="0"/>
        <w:ind w:left="0"/>
        <w:jc w:val="left"/>
      </w:pPr>
      <w:r>
        <w:rPr>
          <w:rFonts w:ascii="Times New Roman"/>
          <w:b/>
          <w:i w:val="false"/>
          <w:color w:val="000000"/>
        </w:rPr>
        <w:t xml:space="preserve"> Глава 2. Порядок оказания государственной услуги</w:t>
      </w:r>
    </w:p>
    <w:bookmarkEnd w:id="349"/>
    <w:p>
      <w:pPr>
        <w:spacing w:after="0"/>
        <w:ind w:left="0"/>
        <w:jc w:val="left"/>
      </w:pPr>
    </w:p>
    <w:p>
      <w:pPr>
        <w:spacing w:after="0"/>
        <w:ind w:left="0"/>
        <w:jc w:val="both"/>
      </w:pPr>
      <w:r>
        <w:rPr>
          <w:rFonts w:ascii="Times New Roman"/>
          <w:b w:val="false"/>
          <w:i w:val="false"/>
          <w:color w:val="000000"/>
          <w:sz w:val="28"/>
        </w:rPr>
        <w:t xml:space="preserve">
      3. Для получения государственной услуги "Выдача решения органа опеки и попечительства об учете мнения ребенка, достигшего десятилетнего возраста"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"Выдача решения органа опеки и попечительства об учете мнения ребенка, достигшего десятилетнего возраста"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350"/>
    <w:p>
      <w:pPr>
        <w:spacing w:after="0"/>
        <w:ind w:left="0"/>
        <w:jc w:val="both"/>
      </w:pPr>
      <w:r>
        <w:rPr>
          <w:rFonts w:ascii="Times New Roman"/>
          <w:b w:val="false"/>
          <w:i w:val="false"/>
          <w:color w:val="000000"/>
          <w:sz w:val="28"/>
        </w:rPr>
        <w:t>
      4. Услугодатель осуществляет прием документов и проверяет полноту представленных документов.</w:t>
      </w:r>
    </w:p>
    <w:bookmarkEnd w:id="350"/>
    <w:p>
      <w:pPr>
        <w:spacing w:after="0"/>
        <w:ind w:left="0"/>
        <w:jc w:val="both"/>
      </w:pPr>
      <w:r>
        <w:rPr>
          <w:rFonts w:ascii="Times New Roman"/>
          <w:b w:val="false"/>
          <w:i w:val="false"/>
          <w:color w:val="000000"/>
          <w:sz w:val="28"/>
        </w:rPr>
        <w:t>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приеме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5" w:id="351"/>
    <w:p>
      <w:pPr>
        <w:spacing w:after="0"/>
        <w:ind w:left="0"/>
        <w:jc w:val="both"/>
      </w:pPr>
      <w:r>
        <w:rPr>
          <w:rFonts w:ascii="Times New Roman"/>
          <w:b w:val="false"/>
          <w:i w:val="false"/>
          <w:color w:val="000000"/>
          <w:sz w:val="28"/>
        </w:rPr>
        <w:t>
      5. По итогам проверки документов услугодатель в течение 4 (четырех) рабочих дней в присутствии родителя(-ей) или другого(-их) законного(-ых) представителя(-ей) несовершеннолетнего(-их) проводит беседу с ребенком (детьми) для оформления его (-их) мнения.</w:t>
      </w:r>
    </w:p>
    <w:bookmarkEnd w:id="351"/>
    <w:p>
      <w:pPr>
        <w:spacing w:after="0"/>
        <w:ind w:left="0"/>
        <w:jc w:val="both"/>
      </w:pPr>
      <w:r>
        <w:rPr>
          <w:rFonts w:ascii="Times New Roman"/>
          <w:b w:val="false"/>
          <w:i w:val="false"/>
          <w:color w:val="000000"/>
          <w:sz w:val="28"/>
        </w:rPr>
        <w:t>
      В случае проживания или обучения несовершеннолетнего(-их) за пределами Республики Казахстан услугодатель в течение 4 (четырех) рабочих дней в присутствии родителя(-ей) или другого(-их) законного(-ых) представителя(-ей) несовершеннолетнего(-их) проводит беседу с ребенком (детьми) через открытые почтовые сервисы интернета или мессенджера мобильных устройств для оформления его (-их) мнения.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просвещения РК от 28.07.2022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Услугодатель в течение 4 (четырех) рабочих дней после проведения беседы с несовершеннолетним(-и) готовит решение органа опеки и попечительства об учете мнения ребенка, достигшего десятилетнего возраста (далее - 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Start w:name="z1008" w:id="352"/>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352"/>
    <w:bookmarkStart w:name="z1009" w:id="353"/>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353"/>
    <w:bookmarkStart w:name="z1010" w:id="354"/>
    <w:p>
      <w:pPr>
        <w:spacing w:after="0"/>
        <w:ind w:left="0"/>
        <w:jc w:val="both"/>
      </w:pPr>
      <w:r>
        <w:rPr>
          <w:rFonts w:ascii="Times New Roman"/>
          <w:b w:val="false"/>
          <w:i w:val="false"/>
          <w:color w:val="000000"/>
          <w:sz w:val="28"/>
        </w:rPr>
        <w:t>
      По результатам заслушивания услугодатель в течение 2 (двух) рабочих дней направляет решение либо мотивированный отказ в оказании государственной услуги услугополучателю.</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8" w:id="355"/>
    <w:p>
      <w:pPr>
        <w:spacing w:after="0"/>
        <w:ind w:left="0"/>
        <w:jc w:val="both"/>
      </w:pPr>
      <w:r>
        <w:rPr>
          <w:rFonts w:ascii="Times New Roman"/>
          <w:b w:val="false"/>
          <w:i w:val="false"/>
          <w:color w:val="000000"/>
          <w:sz w:val="28"/>
        </w:rPr>
        <w:t>
      8. Общий срок рассмотрения документов и получения решения либо отказ в оказании государственной услуги составляет 10 (десять) рабочих дней.</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Start w:name="z1011" w:id="356"/>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356"/>
    <w:bookmarkStart w:name="z1012" w:id="357"/>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357"/>
    <w:bookmarkStart w:name="z1013" w:id="358"/>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9" w:id="35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359"/>
    <w:bookmarkStart w:name="z840" w:id="360"/>
    <w:p>
      <w:pPr>
        <w:spacing w:after="0"/>
        <w:ind w:left="0"/>
        <w:jc w:val="both"/>
      </w:pPr>
      <w:r>
        <w:rPr>
          <w:rFonts w:ascii="Times New Roman"/>
          <w:b w:val="false"/>
          <w:i w:val="false"/>
          <w:color w:val="000000"/>
          <w:sz w:val="28"/>
        </w:rPr>
        <w:t>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60"/>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21.02.2022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361"/>
    <w:p>
      <w:pPr>
        <w:spacing w:after="0"/>
        <w:ind w:left="0"/>
        <w:jc w:val="both"/>
      </w:pPr>
      <w:r>
        <w:rPr>
          <w:rFonts w:ascii="Times New Roman"/>
          <w:b w:val="false"/>
          <w:i w:val="false"/>
          <w:color w:val="000000"/>
          <w:sz w:val="28"/>
        </w:rPr>
        <w:t>
      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w:t>
            </w:r>
            <w:r>
              <w:br/>
            </w:r>
            <w:r>
              <w:rPr>
                <w:rFonts w:ascii="Times New Roman"/>
                <w:b w:val="false"/>
                <w:i w:val="false"/>
                <w:color w:val="000000"/>
                <w:sz w:val="20"/>
              </w:rPr>
              <w:t>по адресу, телефон</w:t>
            </w:r>
            <w:r>
              <w:br/>
            </w:r>
            <w:r>
              <w:rPr>
                <w:rFonts w:ascii="Times New Roman"/>
                <w:b w:val="false"/>
                <w:i w:val="false"/>
                <w:color w:val="000000"/>
                <w:sz w:val="20"/>
              </w:rPr>
              <w:t>__________________________</w:t>
            </w:r>
          </w:p>
        </w:tc>
      </w:tr>
    </w:tbl>
    <w:bookmarkStart w:name="z942" w:id="362"/>
    <w:p>
      <w:pPr>
        <w:spacing w:after="0"/>
        <w:ind w:left="0"/>
        <w:jc w:val="left"/>
      </w:pPr>
      <w:r>
        <w:rPr>
          <w:rFonts w:ascii="Times New Roman"/>
          <w:b/>
          <w:i w:val="false"/>
          <w:color w:val="000000"/>
        </w:rPr>
        <w:t xml:space="preserve"> Заявление</w:t>
      </w:r>
    </w:p>
    <w:bookmarkEnd w:id="362"/>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выдать решение об учете мнения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моего ребенка (указать суть вопроса)</w:t>
      </w:r>
    </w:p>
    <w:p>
      <w:pPr>
        <w:spacing w:after="0"/>
        <w:ind w:left="0"/>
        <w:jc w:val="both"/>
      </w:pPr>
      <w:r>
        <w:rPr>
          <w:rFonts w:ascii="Times New Roman"/>
          <w:b w:val="false"/>
          <w:i w:val="false"/>
          <w:color w:val="000000"/>
          <w:sz w:val="28"/>
        </w:rPr>
        <w:t>(детей), достигшего десятилетнего возраста:</w:t>
      </w:r>
    </w:p>
    <w:p>
      <w:pPr>
        <w:spacing w:after="0"/>
        <w:ind w:left="0"/>
        <w:jc w:val="both"/>
      </w:pPr>
      <w:r>
        <w:rPr>
          <w:rFonts w:ascii="Times New Roman"/>
          <w:b w:val="false"/>
          <w:i w:val="false"/>
          <w:color w:val="000000"/>
          <w:sz w:val="28"/>
        </w:rPr>
        <w:t>1. ____________________________________________________________________</w:t>
      </w:r>
    </w:p>
    <w:p>
      <w:pPr>
        <w:spacing w:after="0"/>
        <w:ind w:left="0"/>
        <w:jc w:val="both"/>
      </w:pPr>
      <w:r>
        <w:rPr>
          <w:rFonts w:ascii="Times New Roman"/>
          <w:b w:val="false"/>
          <w:i w:val="false"/>
          <w:color w:val="000000"/>
          <w:sz w:val="28"/>
        </w:rPr>
        <w:t>(указать Ф.И.О. (при его наличии) и индивидуальный идентификационный номер детей)</w:t>
      </w:r>
    </w:p>
    <w:p>
      <w:pPr>
        <w:spacing w:after="0"/>
        <w:ind w:left="0"/>
        <w:jc w:val="both"/>
      </w:pPr>
      <w:r>
        <w:rPr>
          <w:rFonts w:ascii="Times New Roman"/>
          <w:b w:val="false"/>
          <w:i w:val="false"/>
          <w:color w:val="000000"/>
          <w:sz w:val="28"/>
        </w:rPr>
        <w:t>2. 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w:t>
      </w:r>
    </w:p>
    <w:p>
      <w:pPr>
        <w:spacing w:after="0"/>
        <w:ind w:left="0"/>
        <w:jc w:val="both"/>
      </w:pPr>
      <w:r>
        <w:rPr>
          <w:rFonts w:ascii="Times New Roman"/>
          <w:b w:val="false"/>
          <w:i w:val="false"/>
          <w:color w:val="000000"/>
          <w:sz w:val="28"/>
        </w:rPr>
        <w:t>проживающим(и) по адресу:_____________________________________________.</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 ____________ 20__года подпись гражданина (ки)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решения органа опеки и попечительства об учете мнения ребенка, достигшего десятилетнего возраста"</w:t>
      </w:r>
    </w:p>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03.10.2022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63"/>
          <w:p>
            <w:pPr>
              <w:spacing w:after="20"/>
              <w:ind w:left="20"/>
              <w:jc w:val="both"/>
            </w:pPr>
            <w:r>
              <w:rPr>
                <w:rFonts w:ascii="Times New Roman"/>
                <w:b w:val="false"/>
                <w:i w:val="false"/>
                <w:color w:val="000000"/>
                <w:sz w:val="20"/>
              </w:rPr>
              <w:t>
1) с момента сдачи документов – 10 (десять) рабочих дней.</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органа опеки и попечительства об учете мнения ребенка,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w:t>
            </w:r>
          </w:p>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64"/>
          <w:p>
            <w:pPr>
              <w:spacing w:after="20"/>
              <w:ind w:left="20"/>
              <w:jc w:val="both"/>
            </w:pPr>
            <w:r>
              <w:rPr>
                <w:rFonts w:ascii="Times New Roman"/>
                <w:b w:val="false"/>
                <w:i w:val="false"/>
                <w:color w:val="000000"/>
                <w:sz w:val="20"/>
              </w:rPr>
              <w:t>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65"/>
          <w:p>
            <w:pPr>
              <w:spacing w:after="20"/>
              <w:ind w:left="20"/>
              <w:jc w:val="both"/>
            </w:pPr>
            <w:r>
              <w:rPr>
                <w:rFonts w:ascii="Times New Roman"/>
                <w:b w:val="false"/>
                <w:i w:val="false"/>
                <w:color w:val="000000"/>
                <w:sz w:val="20"/>
              </w:rPr>
              <w:t>
1) заявление одного из законного представителя ребенка (детей);</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нотариальное согласие супруга (-и) либо согласие отдельно проживающего законного представителя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копия свидетельства о заключении брака, если состоит в браке, либо за пределами Республики Казахстан, копии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информационной системе "Регистрационный пункт ЗАГС" (далее –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Республики Казахстан под № 10764);</w:t>
            </w:r>
          </w:p>
          <w:p>
            <w:pPr>
              <w:spacing w:after="20"/>
              <w:ind w:left="20"/>
              <w:jc w:val="both"/>
            </w:pPr>
            <w:r>
              <w:rPr>
                <w:rFonts w:ascii="Times New Roman"/>
                <w:b w:val="false"/>
                <w:i w:val="false"/>
                <w:color w:val="000000"/>
                <w:sz w:val="20"/>
              </w:rPr>
              <w:t>
5)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6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67"/>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5" w:id="368"/>
    <w:p>
      <w:pPr>
        <w:spacing w:after="0"/>
        <w:ind w:left="0"/>
        <w:jc w:val="left"/>
      </w:pPr>
      <w:r>
        <w:rPr>
          <w:rFonts w:ascii="Times New Roman"/>
          <w:b/>
          <w:i w:val="false"/>
          <w:color w:val="000000"/>
        </w:rPr>
        <w:t xml:space="preserve"> Решение органа опеки и попечительства об учете мнения ребенка, достигшего десятилетнего возраста</w:t>
      </w:r>
    </w:p>
    <w:bookmarkEnd w:id="368"/>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21.02.2022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Орган опеки и попечительства________________________________________________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в лице ____________________________________________________________________</w:t>
      </w:r>
    </w:p>
    <w:p>
      <w:pPr>
        <w:spacing w:after="0"/>
        <w:ind w:left="0"/>
        <w:jc w:val="both"/>
      </w:pPr>
      <w:r>
        <w:rPr>
          <w:rFonts w:ascii="Times New Roman"/>
          <w:b w:val="false"/>
          <w:i w:val="false"/>
          <w:color w:val="000000"/>
          <w:sz w:val="28"/>
        </w:rPr>
        <w:t>(Ф.И.О. (при его наличии) специалиста органа опеки и попечительства)</w:t>
      </w:r>
    </w:p>
    <w:p>
      <w:pPr>
        <w:spacing w:after="0"/>
        <w:ind w:left="0"/>
        <w:jc w:val="both"/>
      </w:pPr>
      <w:r>
        <w:rPr>
          <w:rFonts w:ascii="Times New Roman"/>
          <w:b w:val="false"/>
          <w:i w:val="false"/>
          <w:color w:val="000000"/>
          <w:sz w:val="28"/>
        </w:rPr>
        <w:t>в присутствии родителей или других законных представителей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родителей или других законных представителей)</w:t>
      </w:r>
    </w:p>
    <w:p>
      <w:pPr>
        <w:spacing w:after="0"/>
        <w:ind w:left="0"/>
        <w:jc w:val="both"/>
      </w:pPr>
      <w:r>
        <w:rPr>
          <w:rFonts w:ascii="Times New Roman"/>
          <w:b w:val="false"/>
          <w:i w:val="false"/>
          <w:color w:val="000000"/>
          <w:sz w:val="28"/>
        </w:rPr>
        <w:t>учитывая мнение несовершеннолетнего 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ребенка __________________________________на_______________________________</w:t>
      </w:r>
    </w:p>
    <w:p>
      <w:pPr>
        <w:spacing w:after="0"/>
        <w:ind w:left="0"/>
        <w:jc w:val="both"/>
      </w:pPr>
      <w:r>
        <w:rPr>
          <w:rFonts w:ascii="Times New Roman"/>
          <w:b w:val="false"/>
          <w:i w:val="false"/>
          <w:color w:val="000000"/>
          <w:sz w:val="28"/>
        </w:rPr>
        <w:t>год рождения) (указать суть вопроса)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 xml:space="preserve">статьей 62 </w:t>
      </w:r>
      <w:r>
        <w:rPr>
          <w:rFonts w:ascii="Times New Roman"/>
          <w:b w:val="false"/>
          <w:i w:val="false"/>
          <w:color w:val="000000"/>
          <w:sz w:val="28"/>
        </w:rPr>
        <w:t xml:space="preserve"> Кодекса Республики Казахстан "О браке (супружестве)</w:t>
      </w:r>
    </w:p>
    <w:p>
      <w:pPr>
        <w:spacing w:after="0"/>
        <w:ind w:left="0"/>
        <w:jc w:val="both"/>
      </w:pPr>
      <w:r>
        <w:rPr>
          <w:rFonts w:ascii="Times New Roman"/>
          <w:b w:val="false"/>
          <w:i w:val="false"/>
          <w:color w:val="000000"/>
          <w:sz w:val="28"/>
        </w:rPr>
        <w:t>и семье",</w:t>
      </w:r>
    </w:p>
    <w:p>
      <w:pPr>
        <w:spacing w:after="0"/>
        <w:ind w:left="0"/>
        <w:jc w:val="both"/>
      </w:pPr>
      <w:r>
        <w:rPr>
          <w:rFonts w:ascii="Times New Roman"/>
          <w:b w:val="false"/>
          <w:i w:val="false"/>
          <w:color w:val="000000"/>
          <w:sz w:val="28"/>
        </w:rPr>
        <w:t>Решил:____________________________________________________________________</w:t>
      </w:r>
    </w:p>
    <w:p>
      <w:pPr>
        <w:spacing w:after="0"/>
        <w:ind w:left="0"/>
        <w:jc w:val="both"/>
      </w:pPr>
      <w:r>
        <w:rPr>
          <w:rFonts w:ascii="Times New Roman"/>
          <w:b w:val="false"/>
          <w:i w:val="false"/>
          <w:color w:val="000000"/>
          <w:sz w:val="28"/>
        </w:rPr>
        <w:t xml:space="preserve"> (описание мнения ребенка на суть вопроса)</w:t>
      </w:r>
    </w:p>
    <w:p>
      <w:pPr>
        <w:spacing w:after="0"/>
        <w:ind w:left="0"/>
        <w:jc w:val="both"/>
      </w:pPr>
      <w:r>
        <w:rPr>
          <w:rFonts w:ascii="Times New Roman"/>
          <w:b w:val="false"/>
          <w:i w:val="false"/>
          <w:color w:val="000000"/>
          <w:sz w:val="28"/>
        </w:rPr>
        <w:t>Руководитель ______________________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bookmarkStart w:name="z866" w:id="369"/>
    <w:p>
      <w:pPr>
        <w:spacing w:after="0"/>
        <w:ind w:left="0"/>
        <w:jc w:val="left"/>
      </w:pPr>
      <w:r>
        <w:rPr>
          <w:rFonts w:ascii="Times New Roman"/>
          <w:b/>
          <w:i w:val="false"/>
          <w:color w:val="000000"/>
        </w:rPr>
        <w:t xml:space="preserve"> Перечень утративших силу некоторых приказов Министерства образования и науки Республики Казахстан</w:t>
      </w:r>
    </w:p>
    <w:bookmarkEnd w:id="369"/>
    <w:bookmarkStart w:name="z867" w:id="3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11184, опубликован 18 июня 2015 года в информационно-правовой системе "Әділет");</w:t>
      </w:r>
    </w:p>
    <w:bookmarkEnd w:id="370"/>
    <w:bookmarkStart w:name="z868" w:id="3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11574, опубликован 14 июля 2015 года в информационно-правовой системе "Әділет");</w:t>
      </w:r>
    </w:p>
    <w:bookmarkEnd w:id="371"/>
    <w:bookmarkStart w:name="z869" w:id="3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 ноября 2015 года № 619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12366, опубликован 14 декабря 2015 года в информационно-правовой системе "Әділет");</w:t>
      </w:r>
    </w:p>
    <w:bookmarkEnd w:id="372"/>
    <w:bookmarkStart w:name="z870" w:id="3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января 2016 года № 53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13273, опубликован 15 марта 2016 года в информационно-правовой системе "Әділет");</w:t>
      </w:r>
    </w:p>
    <w:bookmarkEnd w:id="373"/>
    <w:bookmarkStart w:name="z871" w:id="3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марта 2016 года № 210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13670, опубликован 7 июня 2016 года в информационно-правовой системе "Әділет");</w:t>
      </w:r>
    </w:p>
    <w:bookmarkEnd w:id="374"/>
    <w:bookmarkStart w:name="z872" w:id="3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февраля 2017 года № 70 "О внесении изменения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14979, опубликован 12 апреля 2017 года в Эталонном контрольном банке нормативных правовых актов Республики Казахстан);</w:t>
      </w:r>
    </w:p>
    <w:bookmarkEnd w:id="375"/>
    <w:bookmarkStart w:name="z873" w:id="37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февраля 2017 года № 84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14959, опубликован 12 апреля 2017 года в Эталонном контрольном банке нормативных правовых актов Республики Казахстан);</w:t>
      </w:r>
    </w:p>
    <w:bookmarkEnd w:id="376"/>
    <w:bookmarkStart w:name="z874" w:id="37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12 мая 2017 года № 216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15222, опубликован 26 июня 2017 года в Эталонном контрольном банке нормативных правовых актов Республики Казахстан);</w:t>
      </w:r>
    </w:p>
    <w:bookmarkEnd w:id="377"/>
    <w:bookmarkStart w:name="z875" w:id="37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15 июня 2017 года № 285 "О внесении изменения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15425, опубликован 10 августа 2017 года в Эталонном контрольном банке нормативных правовых актов Республики Казахстан);</w:t>
      </w:r>
    </w:p>
    <w:bookmarkEnd w:id="378"/>
    <w:bookmarkStart w:name="z876" w:id="37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25 декабря 2017 года № 650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16271, опубликован 3 февраля 2018 года в Эталонном контрольном банке нормативных правовых актов Республики Казахстан);</w:t>
      </w:r>
    </w:p>
    <w:bookmarkEnd w:id="379"/>
    <w:bookmarkStart w:name="z877" w:id="38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декабря 2018 года № 684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17954, опубликован 25 декабря 2018 года в Эталонном контрольном банке нормативных правовых актов Республики Казахстан);</w:t>
      </w:r>
    </w:p>
    <w:bookmarkEnd w:id="380"/>
    <w:bookmarkStart w:name="z878" w:id="38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22 апреля 2019 года № 159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18574, опубликован 2 мая 2019 года в Эталонном контрольном банке нормативных правовых актов Республики Казахстан);</w:t>
      </w:r>
    </w:p>
    <w:bookmarkEnd w:id="381"/>
    <w:bookmarkStart w:name="z879" w:id="38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7 октября 2019 года № 435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19456, опубликован 14 октября 2019 года в Эталонном контрольном банке нормативных правовых актов Республики Казахстан);</w:t>
      </w:r>
    </w:p>
    <w:bookmarkEnd w:id="382"/>
    <w:bookmarkStart w:name="z880" w:id="38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ноября 2019 года № 489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19592, опубликован 20 ноября 2019 года в Эталонном контрольном банке нормативных правовых актов Республики Казахстан).</w:t>
      </w:r>
    </w:p>
    <w:bookmarkEnd w:id="3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