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fe29" w14:textId="e6cf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государственных услуг в сфере семьи и детей</w:t>
      </w:r>
    </w:p>
    <w:p>
      <w:pPr>
        <w:spacing w:after="0"/>
        <w:ind w:left="0"/>
        <w:jc w:val="both"/>
      </w:pPr>
      <w:r>
        <w:rPr>
          <w:rFonts w:ascii="Times New Roman"/>
          <w:b w:val="false"/>
          <w:i w:val="false"/>
          <w:color w:val="000000"/>
          <w:sz w:val="28"/>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справок по опеке и попечительству"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справок для распоряжения имуществом несовершеннолетних"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"Назначение выплаты пособия опекунам или попечителям на содержание ребенка-сироты (детей-сирот) и ребенка (детей), оставшегося без попечения родителей"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"Передача ребенка (детей) на воспитание в приемную семью и назначение выплаты денежных средств на их содержание"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"Назначение единовременной денежной выплаты в связи с усыновлением ребенка-сироты и (или) ребенка, оставшегося без попечения родителей"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государственных услуг "Выдача решения органа опеки и попечительства об учете мнения ребенка, достигшего десятилетнего возраста"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8" w:id="1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9" w:id="15"/>
    <w:p>
      <w:pPr>
        <w:spacing w:after="0"/>
        <w:ind w:left="0"/>
        <w:jc w:val="both"/>
      </w:pPr>
      <w:r>
        <w:rPr>
          <w:rFonts w:ascii="Times New Roman"/>
          <w:b w:val="false"/>
          <w:i w:val="false"/>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bookmarkEnd w:id="15"/>
    <w:bookmarkStart w:name="z20" w:id="1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
    <w:bookmarkStart w:name="z21" w:id="17"/>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7"/>
    <w:bookmarkStart w:name="z22" w:id="18"/>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2) настоящего пункта.</w:t>
      </w:r>
    </w:p>
    <w:bookmarkEnd w:id="18"/>
    <w:bookmarkStart w:name="z23" w:id="1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9"/>
    <w:bookmarkStart w:name="z24" w:id="2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стандарта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стандарта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стандарта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8" w:id="22"/>
    <w:p>
      <w:pPr>
        <w:spacing w:after="0"/>
        <w:ind w:left="0"/>
        <w:jc w:val="left"/>
      </w:pPr>
      <w:r>
        <w:rPr>
          <w:rFonts w:ascii="Times New Roman"/>
          <w:b/>
          <w:i w:val="false"/>
          <w:color w:val="000000"/>
        </w:rPr>
        <w:t xml:space="preserve"> Правила оказания государственной услуги "Выдача справок по опеке и попечительству"</w:t>
      </w:r>
    </w:p>
    <w:bookmarkEnd w:id="22"/>
    <w:bookmarkStart w:name="z29" w:id="23"/>
    <w:p>
      <w:pPr>
        <w:spacing w:after="0"/>
        <w:ind w:left="0"/>
        <w:jc w:val="left"/>
      </w:pPr>
      <w:r>
        <w:rPr>
          <w:rFonts w:ascii="Times New Roman"/>
          <w:b/>
          <w:i w:val="false"/>
          <w:color w:val="000000"/>
        </w:rPr>
        <w:t xml:space="preserve"> Глава 1. Общие положения</w:t>
      </w:r>
    </w:p>
    <w:bookmarkEnd w:id="23"/>
    <w:bookmarkStart w:name="z30" w:id="24"/>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выдачи справок по опеке и попечительству опекунам или попечителям.</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5"/>
    <w:p>
      <w:pPr>
        <w:spacing w:after="0"/>
        <w:ind w:left="0"/>
        <w:jc w:val="left"/>
      </w:pPr>
      <w:r>
        <w:rPr>
          <w:rFonts w:ascii="Times New Roman"/>
          <w:b/>
          <w:i w:val="false"/>
          <w:color w:val="000000"/>
        </w:rPr>
        <w:t xml:space="preserve"> Глава 2. Порядок оказания государственной услуги</w:t>
      </w:r>
    </w:p>
    <w:bookmarkEnd w:id="25"/>
    <w:p>
      <w:pPr>
        <w:spacing w:after="0"/>
        <w:ind w:left="0"/>
        <w:jc w:val="both"/>
      </w:pPr>
      <w:r>
        <w:rPr>
          <w:rFonts w:ascii="Times New Roman"/>
          <w:b w:val="false"/>
          <w:i w:val="false"/>
          <w:color w:val="000000"/>
          <w:sz w:val="28"/>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bookmarkStart w:name="z950" w:id="26"/>
    <w:p>
      <w:pPr>
        <w:spacing w:after="0"/>
        <w:ind w:left="0"/>
        <w:jc w:val="both"/>
      </w:pPr>
      <w:r>
        <w:rPr>
          <w:rFonts w:ascii="Times New Roman"/>
          <w:b w:val="false"/>
          <w:i w:val="false"/>
          <w:color w:val="000000"/>
          <w:sz w:val="28"/>
        </w:rPr>
        <w:t xml:space="preserve">
      Наименование государственной услуги, наименование услугодателя, способы предоставления государственной услуги, срок оказания государственной услуги; форму оказания государственной услуги,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4. Сведения о документах, удостоверяющих личность, свидетельство о рождении ребенка (при отсутствии сведений в информационной системе "Регистрационный пункт ЗАГС") управления образования городов республиканского значения и столицы, отделы образования районов, городов областного значения (далее – услугодатель) получают из соответствующих государственных информационных систем через шлюз "электронного правительства".</w:t>
      </w:r>
    </w:p>
    <w:bookmarkEnd w:id="27"/>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bookmarkEnd w:id="28"/>
    <w:bookmarkStart w:name="z40" w:id="29"/>
    <w:p>
      <w:pPr>
        <w:spacing w:after="0"/>
        <w:ind w:left="0"/>
        <w:jc w:val="both"/>
      </w:pPr>
      <w:r>
        <w:rPr>
          <w:rFonts w:ascii="Times New Roman"/>
          <w:b w:val="false"/>
          <w:i w:val="false"/>
          <w:color w:val="000000"/>
          <w:sz w:val="28"/>
        </w:rPr>
        <w:t xml:space="preserve">
      6. Справка по опеке и попечительству выдается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 подписанного ЭЦП уполномоченного лица услугодателя.</w:t>
      </w:r>
    </w:p>
    <w:bookmarkEnd w:id="29"/>
    <w:bookmarkStart w:name="z41" w:id="30"/>
    <w:p>
      <w:pPr>
        <w:spacing w:after="0"/>
        <w:ind w:left="0"/>
        <w:jc w:val="both"/>
      </w:pPr>
      <w:r>
        <w:rPr>
          <w:rFonts w:ascii="Times New Roman"/>
          <w:b w:val="false"/>
          <w:i w:val="false"/>
          <w:color w:val="000000"/>
          <w:sz w:val="28"/>
        </w:rPr>
        <w:t>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Start w:name="z951" w:id="31"/>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1"/>
    <w:bookmarkStart w:name="z952" w:id="32"/>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32"/>
    <w:bookmarkStart w:name="z953" w:id="33"/>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4"/>
    <w:bookmarkStart w:name="z43" w:id="35"/>
    <w:p>
      <w:pPr>
        <w:spacing w:after="0"/>
        <w:ind w:left="0"/>
        <w:jc w:val="both"/>
      </w:pPr>
      <w:r>
        <w:rPr>
          <w:rFonts w:ascii="Times New Roman"/>
          <w:b w:val="false"/>
          <w:i w:val="false"/>
          <w:color w:val="000000"/>
          <w:sz w:val="28"/>
        </w:rPr>
        <w:t>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опекуна (попечителя)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тел. _______________________</w:t>
            </w:r>
          </w:p>
        </w:tc>
      </w:tr>
    </w:tbl>
    <w:bookmarkStart w:name="z883" w:id="37"/>
    <w:p>
      <w:pPr>
        <w:spacing w:after="0"/>
        <w:ind w:left="0"/>
        <w:jc w:val="left"/>
      </w:pPr>
      <w:r>
        <w:rPr>
          <w:rFonts w:ascii="Times New Roman"/>
          <w:b/>
          <w:i w:val="false"/>
          <w:color w:val="000000"/>
        </w:rPr>
        <w:t xml:space="preserve"> Заявление</w:t>
      </w:r>
    </w:p>
    <w:bookmarkEnd w:id="37"/>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выдать справку об опеке и попечительству над несовершеннолетним(и)</w:t>
      </w:r>
    </w:p>
    <w:p>
      <w:pPr>
        <w:spacing w:after="0"/>
        <w:ind w:left="0"/>
        <w:jc w:val="both"/>
      </w:pPr>
      <w:r>
        <w:rPr>
          <w:rFonts w:ascii="Times New Roman"/>
          <w:b w:val="false"/>
          <w:i w:val="false"/>
          <w:color w:val="000000"/>
          <w:sz w:val="28"/>
        </w:rPr>
        <w:t>ребенком (детьми), проживающим(и) по адресу: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Дети:</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 xml:space="preserve"> (услугополучатель указывает Ф.И.О. (при его наличии)</w:t>
      </w:r>
    </w:p>
    <w:p>
      <w:pPr>
        <w:spacing w:after="0"/>
        <w:ind w:left="0"/>
        <w:jc w:val="both"/>
      </w:pPr>
      <w:r>
        <w:rPr>
          <w:rFonts w:ascii="Times New Roman"/>
          <w:b w:val="false"/>
          <w:i w:val="false"/>
          <w:color w:val="000000"/>
          <w:sz w:val="28"/>
        </w:rPr>
        <w:t>и индивидуальный идентификационный номер детей, услугодатель из</w:t>
      </w:r>
    </w:p>
    <w:p>
      <w:pPr>
        <w:spacing w:after="0"/>
        <w:ind w:left="0"/>
        <w:jc w:val="both"/>
      </w:pPr>
      <w:r>
        <w:rPr>
          <w:rFonts w:ascii="Times New Roman"/>
          <w:b w:val="false"/>
          <w:i w:val="false"/>
          <w:color w:val="000000"/>
          <w:sz w:val="28"/>
        </w:rPr>
        <w:t>соответствующих государственных информационных систем через шлюз</w:t>
      </w:r>
    </w:p>
    <w:p>
      <w:pPr>
        <w:spacing w:after="0"/>
        <w:ind w:left="0"/>
        <w:jc w:val="both"/>
      </w:pPr>
      <w:r>
        <w:rPr>
          <w:rFonts w:ascii="Times New Roman"/>
          <w:b w:val="false"/>
          <w:i w:val="false"/>
          <w:color w:val="000000"/>
          <w:sz w:val="28"/>
        </w:rPr>
        <w:t>"электронного правительства" получает данные о дате рождения и № свидетельства</w:t>
      </w:r>
    </w:p>
    <w:p>
      <w:pPr>
        <w:spacing w:after="0"/>
        <w:ind w:left="0"/>
        <w:jc w:val="both"/>
      </w:pPr>
      <w:r>
        <w:rPr>
          <w:rFonts w:ascii="Times New Roman"/>
          <w:b w:val="false"/>
          <w:i w:val="false"/>
          <w:color w:val="000000"/>
          <w:sz w:val="28"/>
        </w:rPr>
        <w:t>о рождении ребенка)</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РК</w:t>
      </w:r>
    </w:p>
    <w:p>
      <w:pPr>
        <w:spacing w:after="0"/>
        <w:ind w:left="0"/>
        <w:jc w:val="both"/>
      </w:pPr>
      <w:r>
        <w:rPr>
          <w:rFonts w:ascii="Times New Roman"/>
          <w:b w:val="false"/>
          <w:i w:val="false"/>
          <w:color w:val="000000"/>
          <w:sz w:val="28"/>
        </w:rPr>
        <w:t>"О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"___" _______20__года __________________________ подпись опекуна (попечителя)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справок по опеке и попечительству"</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установленной формы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по опеке</w:t>
            </w:r>
            <w:r>
              <w:br/>
            </w:r>
            <w:r>
              <w:rPr>
                <w:rFonts w:ascii="Times New Roman"/>
                <w:b w:val="false"/>
                <w:i w:val="false"/>
                <w:color w:val="000000"/>
                <w:sz w:val="20"/>
              </w:rPr>
              <w:t>и попечительству"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6" w:id="38"/>
    <w:p>
      <w:pPr>
        <w:spacing w:after="0"/>
        <w:ind w:left="0"/>
        <w:jc w:val="left"/>
      </w:pPr>
      <w:r>
        <w:rPr>
          <w:rFonts w:ascii="Times New Roman"/>
          <w:b/>
          <w:i w:val="false"/>
          <w:color w:val="000000"/>
        </w:rPr>
        <w:t xml:space="preserve"> Справка об опеке и попечительству</w:t>
      </w:r>
    </w:p>
    <w:bookmarkEnd w:id="38"/>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Настоящая справка об опеке и попечительству выдана гражданину(ке)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проживающему (ей) по адресу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 том, что он (она) согласно приказа руководителя отдела (управления) образования</w:t>
      </w:r>
    </w:p>
    <w:p>
      <w:pPr>
        <w:spacing w:after="0"/>
        <w:ind w:left="0"/>
        <w:jc w:val="both"/>
      </w:pPr>
      <w:r>
        <w:rPr>
          <w:rFonts w:ascii="Times New Roman"/>
          <w:b w:val="false"/>
          <w:i w:val="false"/>
          <w:color w:val="000000"/>
          <w:sz w:val="28"/>
        </w:rPr>
        <w:t>районов и городов областного значения, городов Нур-Султана, Алматы и Шымкент</w:t>
      </w:r>
    </w:p>
    <w:p>
      <w:pPr>
        <w:spacing w:after="0"/>
        <w:ind w:left="0"/>
        <w:jc w:val="both"/>
      </w:pPr>
      <w:r>
        <w:rPr>
          <w:rFonts w:ascii="Times New Roman"/>
          <w:b w:val="false"/>
          <w:i w:val="false"/>
          <w:color w:val="000000"/>
          <w:sz w:val="28"/>
        </w:rPr>
        <w:t>___________№ ________ от "_____"________20__ года действительно назначен (а)</w:t>
      </w:r>
    </w:p>
    <w:p>
      <w:pPr>
        <w:spacing w:after="0"/>
        <w:ind w:left="0"/>
        <w:jc w:val="both"/>
      </w:pPr>
      <w:r>
        <w:rPr>
          <w:rFonts w:ascii="Times New Roman"/>
          <w:b w:val="false"/>
          <w:i w:val="false"/>
          <w:color w:val="000000"/>
          <w:sz w:val="28"/>
        </w:rPr>
        <w:t>опекуном (попечителем) (нужное подчеркнуть) над ребенком</w:t>
      </w:r>
    </w:p>
    <w:p>
      <w:pPr>
        <w:spacing w:after="0"/>
        <w:ind w:left="0"/>
        <w:jc w:val="both"/>
      </w:pPr>
      <w:r>
        <w:rPr>
          <w:rFonts w:ascii="Times New Roman"/>
          <w:b w:val="false"/>
          <w:i w:val="false"/>
          <w:color w:val="000000"/>
          <w:sz w:val="28"/>
        </w:rPr>
        <w:t>______________________ "____"__________ года рождения (Ф.И.О.(при его наличии)</w:t>
      </w:r>
    </w:p>
    <w:p>
      <w:pPr>
        <w:spacing w:after="0"/>
        <w:ind w:left="0"/>
        <w:jc w:val="both"/>
      </w:pPr>
      <w:r>
        <w:rPr>
          <w:rFonts w:ascii="Times New Roman"/>
          <w:b w:val="false"/>
          <w:i w:val="false"/>
          <w:color w:val="000000"/>
          <w:sz w:val="28"/>
        </w:rPr>
        <w:t>и над его (ее) имуществом по адресу:________________________________________</w:t>
      </w:r>
    </w:p>
    <w:p>
      <w:pPr>
        <w:spacing w:after="0"/>
        <w:ind w:left="0"/>
        <w:jc w:val="both"/>
      </w:pPr>
      <w:r>
        <w:rPr>
          <w:rFonts w:ascii="Times New Roman"/>
          <w:b w:val="false"/>
          <w:i w:val="false"/>
          <w:color w:val="000000"/>
          <w:sz w:val="28"/>
        </w:rPr>
        <w:t>Мать несовершеннолетнего: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(ФИО (при его наличии), причина отсутствия)</w:t>
      </w:r>
    </w:p>
    <w:p>
      <w:pPr>
        <w:spacing w:after="0"/>
        <w:ind w:left="0"/>
        <w:jc w:val="both"/>
      </w:pPr>
      <w:r>
        <w:rPr>
          <w:rFonts w:ascii="Times New Roman"/>
          <w:b w:val="false"/>
          <w:i w:val="false"/>
          <w:color w:val="000000"/>
          <w:sz w:val="28"/>
        </w:rPr>
        <w:t>Отец несовершеннолетнего: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 причина отсутствия)</w:t>
      </w:r>
    </w:p>
    <w:p>
      <w:pPr>
        <w:spacing w:after="0"/>
        <w:ind w:left="0"/>
        <w:jc w:val="both"/>
      </w:pPr>
      <w:r>
        <w:rPr>
          <w:rFonts w:ascii="Times New Roman"/>
          <w:b w:val="false"/>
          <w:i w:val="false"/>
          <w:color w:val="000000"/>
          <w:sz w:val="28"/>
        </w:rPr>
        <w:t>На опекуна (попечителя) возлагается обязанность воспитания, обучения, подготовки</w:t>
      </w:r>
    </w:p>
    <w:p>
      <w:pPr>
        <w:spacing w:after="0"/>
        <w:ind w:left="0"/>
        <w:jc w:val="both"/>
      </w:pPr>
      <w:r>
        <w:rPr>
          <w:rFonts w:ascii="Times New Roman"/>
          <w:b w:val="false"/>
          <w:i w:val="false"/>
          <w:color w:val="000000"/>
          <w:sz w:val="28"/>
        </w:rPr>
        <w:t>к общественно-полезной деятельности подопечного, защищать и охранять его личные</w:t>
      </w:r>
    </w:p>
    <w:p>
      <w:pPr>
        <w:spacing w:after="0"/>
        <w:ind w:left="0"/>
        <w:jc w:val="both"/>
      </w:pPr>
      <w:r>
        <w:rPr>
          <w:rFonts w:ascii="Times New Roman"/>
          <w:b w:val="false"/>
          <w:i w:val="false"/>
          <w:color w:val="000000"/>
          <w:sz w:val="28"/>
        </w:rPr>
        <w:t>имущественные права, являться его представителем на суде и во всех</w:t>
      </w:r>
    </w:p>
    <w:p>
      <w:pPr>
        <w:spacing w:after="0"/>
        <w:ind w:left="0"/>
        <w:jc w:val="both"/>
      </w:pPr>
      <w:r>
        <w:rPr>
          <w:rFonts w:ascii="Times New Roman"/>
          <w:b w:val="false"/>
          <w:i w:val="false"/>
          <w:color w:val="000000"/>
          <w:sz w:val="28"/>
        </w:rPr>
        <w:t>государственных учреждениях без специального подтверждения полномочий.</w:t>
      </w:r>
    </w:p>
    <w:p>
      <w:pPr>
        <w:spacing w:after="0"/>
        <w:ind w:left="0"/>
        <w:jc w:val="both"/>
      </w:pPr>
      <w:r>
        <w:rPr>
          <w:rFonts w:ascii="Times New Roman"/>
          <w:b w:val="false"/>
          <w:i w:val="false"/>
          <w:color w:val="000000"/>
          <w:sz w:val="28"/>
        </w:rPr>
        <w:t>Руководитель органа ___________________ 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6" w:id="39"/>
    <w:p>
      <w:pPr>
        <w:spacing w:after="0"/>
        <w:ind w:left="0"/>
        <w:jc w:val="left"/>
      </w:pPr>
      <w:r>
        <w:rPr>
          <w:rFonts w:ascii="Times New Roman"/>
          <w:b/>
          <w:i w:val="false"/>
          <w:color w:val="000000"/>
        </w:rPr>
        <w:t xml:space="preserve"> Правила оказания государственной услуги "Выдача справок для распоряжения имуществом несовершеннолетних"</w:t>
      </w:r>
    </w:p>
    <w:bookmarkEnd w:id="39"/>
    <w:bookmarkStart w:name="z67" w:id="40"/>
    <w:p>
      <w:pPr>
        <w:spacing w:after="0"/>
        <w:ind w:left="0"/>
        <w:jc w:val="left"/>
      </w:pPr>
      <w:r>
        <w:rPr>
          <w:rFonts w:ascii="Times New Roman"/>
          <w:b/>
          <w:i w:val="false"/>
          <w:color w:val="000000"/>
        </w:rPr>
        <w:t xml:space="preserve"> Глава 1. Общие положения</w:t>
      </w:r>
    </w:p>
    <w:bookmarkEnd w:id="40"/>
    <w:bookmarkStart w:name="z68" w:id="41"/>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2"/>
    <w:p>
      <w:pPr>
        <w:spacing w:after="0"/>
        <w:ind w:left="0"/>
        <w:jc w:val="left"/>
      </w:pPr>
      <w:r>
        <w:rPr>
          <w:rFonts w:ascii="Times New Roman"/>
          <w:b/>
          <w:i w:val="false"/>
          <w:color w:val="000000"/>
        </w:rPr>
        <w:t xml:space="preserve"> Глава 2. Порядок оказания государственной услуги</w:t>
      </w:r>
    </w:p>
    <w:bookmarkEnd w:id="42"/>
    <w:p>
      <w:pPr>
        <w:spacing w:after="0"/>
        <w:ind w:left="0"/>
        <w:jc w:val="left"/>
      </w:pPr>
    </w:p>
    <w:p>
      <w:pPr>
        <w:spacing w:after="0"/>
        <w:ind w:left="0"/>
        <w:jc w:val="both"/>
      </w:pPr>
      <w:r>
        <w:rPr>
          <w:rFonts w:ascii="Times New Roman"/>
          <w:b w:val="false"/>
          <w:i w:val="false"/>
          <w:color w:val="000000"/>
          <w:sz w:val="28"/>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43"/>
    <w:p>
      <w:pPr>
        <w:spacing w:after="0"/>
        <w:ind w:left="0"/>
        <w:jc w:val="both"/>
      </w:pPr>
      <w:r>
        <w:rPr>
          <w:rFonts w:ascii="Times New Roman"/>
          <w:b w:val="false"/>
          <w:i w:val="false"/>
          <w:color w:val="000000"/>
          <w:sz w:val="28"/>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bookmarkEnd w:id="43"/>
    <w:bookmarkStart w:name="z76" w:id="44"/>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5"/>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45"/>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bookmarkStart w:name="z954" w:id="46"/>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6"/>
    <w:bookmarkStart w:name="z955" w:id="47"/>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7"/>
    <w:bookmarkStart w:name="z956" w:id="48"/>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49"/>
    <w:p>
      <w:pPr>
        <w:spacing w:after="0"/>
        <w:ind w:left="0"/>
        <w:jc w:val="both"/>
      </w:pPr>
      <w:r>
        <w:rPr>
          <w:rFonts w:ascii="Times New Roman"/>
          <w:b w:val="false"/>
          <w:i w:val="false"/>
          <w:color w:val="000000"/>
          <w:sz w:val="28"/>
        </w:rPr>
        <w:t>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Start w:name="z957" w:id="50"/>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50"/>
    <w:bookmarkStart w:name="z958" w:id="5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51"/>
    <w:bookmarkStart w:name="z959" w:id="5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5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3"/>
    <w:bookmarkStart w:name="z83" w:id="54"/>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55"/>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 __________________</w:t>
            </w:r>
          </w:p>
        </w:tc>
      </w:tr>
    </w:tbl>
    <w:bookmarkStart w:name="z889" w:id="56"/>
    <w:p>
      <w:pPr>
        <w:spacing w:after="0"/>
        <w:ind w:left="0"/>
        <w:jc w:val="left"/>
      </w:pPr>
      <w:r>
        <w:rPr>
          <w:rFonts w:ascii="Times New Roman"/>
          <w:b/>
          <w:i w:val="false"/>
          <w:color w:val="000000"/>
        </w:rPr>
        <w:t xml:space="preserve"> Заявление для распоряжения имуществом несовершеннолетних</w:t>
      </w:r>
    </w:p>
    <w:bookmarkEnd w:id="56"/>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Вашего разрешения (выбрать нужное): - распорядиться наследуемым</w:t>
      </w:r>
    </w:p>
    <w:p>
      <w:pPr>
        <w:spacing w:after="0"/>
        <w:ind w:left="0"/>
        <w:jc w:val="both"/>
      </w:pPr>
      <w:r>
        <w:rPr>
          <w:rFonts w:ascii="Times New Roman"/>
          <w:b w:val="false"/>
          <w:i w:val="false"/>
          <w:color w:val="000000"/>
          <w:sz w:val="28"/>
        </w:rPr>
        <w:t>имуществом _____________________________________________________________,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________________________________________________,</w:t>
      </w:r>
    </w:p>
    <w:p>
      <w:pPr>
        <w:spacing w:after="0"/>
        <w:ind w:left="0"/>
        <w:jc w:val="both"/>
      </w:pPr>
      <w:r>
        <w:rPr>
          <w:rFonts w:ascii="Times New Roman"/>
          <w:b w:val="false"/>
          <w:i w:val="false"/>
          <w:color w:val="000000"/>
          <w:sz w:val="28"/>
        </w:rPr>
        <w:t>в________________________________________________________________________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указывается согласно записи в свидетельстве о праве на</w:t>
      </w:r>
    </w:p>
    <w:p>
      <w:pPr>
        <w:spacing w:after="0"/>
        <w:ind w:left="0"/>
        <w:jc w:val="both"/>
      </w:pPr>
      <w:r>
        <w:rPr>
          <w:rFonts w:ascii="Times New Roman"/>
          <w:b w:val="false"/>
          <w:i w:val="false"/>
          <w:color w:val="000000"/>
          <w:sz w:val="28"/>
        </w:rPr>
        <w:t>наследство) в связи со смертью вкладчика (Ф.И.О. (при его наличии)) ____________; -</w:t>
      </w:r>
    </w:p>
    <w:p>
      <w:pPr>
        <w:spacing w:after="0"/>
        <w:ind w:left="0"/>
        <w:jc w:val="both"/>
      </w:pPr>
      <w:r>
        <w:rPr>
          <w:rFonts w:ascii="Times New Roman"/>
          <w:b w:val="false"/>
          <w:i w:val="false"/>
          <w:color w:val="000000"/>
          <w:sz w:val="28"/>
        </w:rPr>
        <w:t>на осуществление сделки в отношении транспортного средства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несовершеннолетнему(им) ребенку (детям);</w:t>
      </w:r>
    </w:p>
    <w:p>
      <w:pPr>
        <w:spacing w:after="0"/>
        <w:ind w:left="0"/>
        <w:jc w:val="both"/>
      </w:pPr>
      <w:r>
        <w:rPr>
          <w:rFonts w:ascii="Times New Roman"/>
          <w:b w:val="false"/>
          <w:i w:val="false"/>
          <w:color w:val="000000"/>
          <w:sz w:val="28"/>
        </w:rPr>
        <w:t>- на распоряжение (уступка прав и обязательств, расторжение договоров)</w:t>
      </w:r>
    </w:p>
    <w:p>
      <w:pPr>
        <w:spacing w:after="0"/>
        <w:ind w:left="0"/>
        <w:jc w:val="both"/>
      </w:pPr>
      <w:r>
        <w:rPr>
          <w:rFonts w:ascii="Times New Roman"/>
          <w:b w:val="false"/>
          <w:i w:val="false"/>
          <w:color w:val="000000"/>
          <w:sz w:val="28"/>
        </w:rPr>
        <w:t>имуществом, расположенного по адресу: ______________________________________,</w:t>
      </w:r>
    </w:p>
    <w:p>
      <w:pPr>
        <w:spacing w:after="0"/>
        <w:ind w:left="0"/>
        <w:jc w:val="both"/>
      </w:pPr>
      <w:r>
        <w:rPr>
          <w:rFonts w:ascii="Times New Roman"/>
          <w:b w:val="false"/>
          <w:i w:val="false"/>
          <w:color w:val="000000"/>
          <w:sz w:val="28"/>
        </w:rPr>
        <w:t>в_____________________________ (наименование организации) несовершеннолетних</w:t>
      </w:r>
    </w:p>
    <w:p>
      <w:pPr>
        <w:spacing w:after="0"/>
        <w:ind w:left="0"/>
        <w:jc w:val="both"/>
      </w:pPr>
      <w:r>
        <w:rPr>
          <w:rFonts w:ascii="Times New Roman"/>
          <w:b w:val="false"/>
          <w:i w:val="false"/>
          <w:color w:val="000000"/>
          <w:sz w:val="28"/>
        </w:rPr>
        <w:t>детей; - на отчуждение имущества (или _____доли от имущества) _________________,</w:t>
      </w:r>
    </w:p>
    <w:p>
      <w:pPr>
        <w:spacing w:after="0"/>
        <w:ind w:left="0"/>
        <w:jc w:val="both"/>
      </w:pPr>
      <w:r>
        <w:rPr>
          <w:rFonts w:ascii="Times New Roman"/>
          <w:b w:val="false"/>
          <w:i w:val="false"/>
          <w:color w:val="000000"/>
          <w:sz w:val="28"/>
        </w:rPr>
        <w:t>расположенного по адресу: ___________________________, принадлежащего на праве</w:t>
      </w:r>
    </w:p>
    <w:p>
      <w:pPr>
        <w:spacing w:after="0"/>
        <w:ind w:left="0"/>
        <w:jc w:val="both"/>
      </w:pPr>
      <w:r>
        <w:rPr>
          <w:rFonts w:ascii="Times New Roman"/>
          <w:b w:val="false"/>
          <w:i w:val="false"/>
          <w:color w:val="000000"/>
          <w:sz w:val="28"/>
        </w:rPr>
        <w:t>собственности несовершеннолетнему (-ей, -им); - на залог имущества (или _____доли</w:t>
      </w:r>
    </w:p>
    <w:p>
      <w:pPr>
        <w:spacing w:after="0"/>
        <w:ind w:left="0"/>
        <w:jc w:val="both"/>
      </w:pPr>
      <w:r>
        <w:rPr>
          <w:rFonts w:ascii="Times New Roman"/>
          <w:b w:val="false"/>
          <w:i w:val="false"/>
          <w:color w:val="000000"/>
          <w:sz w:val="28"/>
        </w:rPr>
        <w:t>от имущества) _____________________________________________________________,</w:t>
      </w:r>
    </w:p>
    <w:p>
      <w:pPr>
        <w:spacing w:after="0"/>
        <w:ind w:left="0"/>
        <w:jc w:val="both"/>
      </w:pPr>
      <w:r>
        <w:rPr>
          <w:rFonts w:ascii="Times New Roman"/>
          <w:b w:val="false"/>
          <w:i w:val="false"/>
          <w:color w:val="000000"/>
          <w:sz w:val="28"/>
        </w:rPr>
        <w:t>расположенного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несовершеннолетнему (-ей, -им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отношении имущества несовершеннолетнего (их) ребенка (детей):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детей, год рождения, № свидетельства о рождении),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__________20__года ____________________________ (подпись заявителя(ей))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справок для распоряжения имуществом несовершеннолетних"</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(три)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для распоряжения имуществом несовершеннолетних в форме электронного документа одного из законного представителя ребенка (детей);</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4) электронная копия свидетельства о праве на наследство по закону (от нотариуса) (в случае получение наследства по закону);</w:t>
            </w:r>
          </w:p>
          <w:p>
            <w:pPr>
              <w:spacing w:after="20"/>
              <w:ind w:left="20"/>
              <w:jc w:val="both"/>
            </w:pPr>
            <w:r>
              <w:rPr>
                <w:rFonts w:ascii="Times New Roman"/>
                <w:b w:val="false"/>
                <w:i w:val="false"/>
                <w:color w:val="000000"/>
                <w:sz w:val="20"/>
              </w:rPr>
              <w:t>
5) электронные копии документов, подтверждающие наличие имущества (при отсутствии сведений в соответствующих информационных системах);</w:t>
            </w:r>
          </w:p>
          <w:p>
            <w:pPr>
              <w:spacing w:after="20"/>
              <w:ind w:left="20"/>
              <w:jc w:val="both"/>
            </w:pPr>
            <w:r>
              <w:rPr>
                <w:rFonts w:ascii="Times New Roman"/>
                <w:b w:val="false"/>
                <w:i w:val="false"/>
                <w:color w:val="000000"/>
                <w:sz w:val="20"/>
              </w:rPr>
              <w:t>
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требованиям, установленным Гражданским кодексом Республики Казахстан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справок для</w:t>
            </w:r>
            <w:r>
              <w:br/>
            </w:r>
            <w:r>
              <w:rPr>
                <w:rFonts w:ascii="Times New Roman"/>
                <w:b w:val="false"/>
                <w:i w:val="false"/>
                <w:color w:val="000000"/>
                <w:sz w:val="20"/>
              </w:rPr>
              <w:t>распоряжения имуществом</w:t>
            </w:r>
            <w:r>
              <w:br/>
            </w:r>
            <w:r>
              <w:rPr>
                <w:rFonts w:ascii="Times New Roman"/>
                <w:b w:val="false"/>
                <w:i w:val="false"/>
                <w:color w:val="000000"/>
                <w:sz w:val="20"/>
              </w:rPr>
              <w:t>несовершеннолетних"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2" w:id="57"/>
    <w:p>
      <w:pPr>
        <w:spacing w:after="0"/>
        <w:ind w:left="0"/>
        <w:jc w:val="left"/>
      </w:pPr>
      <w:r>
        <w:rPr>
          <w:rFonts w:ascii="Times New Roman"/>
          <w:b/>
          <w:i w:val="false"/>
          <w:color w:val="000000"/>
        </w:rPr>
        <w:t xml:space="preserve"> Справка для распоряжения имуществом несовершеннолетних детей</w:t>
      </w:r>
    </w:p>
    <w:bookmarkEnd w:id="57"/>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Управление образования городов республиканского значения и столицы, отдел</w:t>
      </w:r>
    </w:p>
    <w:p>
      <w:pPr>
        <w:spacing w:after="0"/>
        <w:ind w:left="0"/>
        <w:jc w:val="both"/>
      </w:pPr>
      <w:r>
        <w:rPr>
          <w:rFonts w:ascii="Times New Roman"/>
          <w:b w:val="false"/>
          <w:i w:val="false"/>
          <w:color w:val="000000"/>
          <w:sz w:val="28"/>
        </w:rPr>
        <w:t>образования районов, городов областного значения разрешает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"___" ______________ _____ года рождения, удостоверение личности № _____</w:t>
      </w:r>
    </w:p>
    <w:p>
      <w:pPr>
        <w:spacing w:after="0"/>
        <w:ind w:left="0"/>
        <w:jc w:val="both"/>
      </w:pPr>
      <w:r>
        <w:rPr>
          <w:rFonts w:ascii="Times New Roman"/>
          <w:b w:val="false"/>
          <w:i w:val="false"/>
          <w:color w:val="000000"/>
          <w:sz w:val="28"/>
        </w:rPr>
        <w:t>от ___________ года, выдано __________, законному(-ым) представителю (-ям)</w:t>
      </w:r>
    </w:p>
    <w:p>
      <w:pPr>
        <w:spacing w:after="0"/>
        <w:ind w:left="0"/>
        <w:jc w:val="both"/>
      </w:pPr>
      <w:r>
        <w:rPr>
          <w:rFonts w:ascii="Times New Roman"/>
          <w:b w:val="false"/>
          <w:i w:val="false"/>
          <w:color w:val="000000"/>
          <w:sz w:val="28"/>
        </w:rPr>
        <w:t>(родителям (родителю), опекуну или попечителю, патронатному воспитателю и</w:t>
      </w:r>
    </w:p>
    <w:p>
      <w:pPr>
        <w:spacing w:after="0"/>
        <w:ind w:left="0"/>
        <w:jc w:val="both"/>
      </w:pPr>
      <w:r>
        <w:rPr>
          <w:rFonts w:ascii="Times New Roman"/>
          <w:b w:val="false"/>
          <w:i w:val="false"/>
          <w:color w:val="000000"/>
          <w:sz w:val="28"/>
        </w:rPr>
        <w:t>другим заменяющим их лицам) несовершеннолетнего _________________________</w:t>
      </w:r>
    </w:p>
    <w:p>
      <w:pPr>
        <w:spacing w:after="0"/>
        <w:ind w:left="0"/>
        <w:jc w:val="both"/>
      </w:pPr>
      <w:r>
        <w:rPr>
          <w:rFonts w:ascii="Times New Roman"/>
          <w:b w:val="false"/>
          <w:i w:val="false"/>
          <w:color w:val="000000"/>
          <w:sz w:val="28"/>
        </w:rPr>
        <w:t xml:space="preserve"> (Ф.И.О. (при его наличии) ребенка, года рождения)</w:t>
      </w:r>
    </w:p>
    <w:p>
      <w:pPr>
        <w:spacing w:after="0"/>
        <w:ind w:left="0"/>
        <w:jc w:val="both"/>
      </w:pPr>
      <w:r>
        <w:rPr>
          <w:rFonts w:ascii="Times New Roman"/>
          <w:b w:val="false"/>
          <w:i w:val="false"/>
          <w:color w:val="000000"/>
          <w:sz w:val="28"/>
        </w:rPr>
        <w:t>распорядиться имуществом несовершеннолетнего ребенка (детей) в виде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имущества) с причитающимся инвестиционным доходом, пеней и</w:t>
      </w:r>
    </w:p>
    <w:p>
      <w:pPr>
        <w:spacing w:after="0"/>
        <w:ind w:left="0"/>
        <w:jc w:val="both"/>
      </w:pPr>
      <w:r>
        <w:rPr>
          <w:rFonts w:ascii="Times New Roman"/>
          <w:b w:val="false"/>
          <w:i w:val="false"/>
          <w:color w:val="000000"/>
          <w:sz w:val="28"/>
        </w:rPr>
        <w:t>иными поступлениями в соответствии с законодательством, согласно свидетельству</w:t>
      </w:r>
    </w:p>
    <w:p>
      <w:pPr>
        <w:spacing w:after="0"/>
        <w:ind w:left="0"/>
        <w:jc w:val="both"/>
      </w:pPr>
      <w:r>
        <w:rPr>
          <w:rFonts w:ascii="Times New Roman"/>
          <w:b w:val="false"/>
          <w:i w:val="false"/>
          <w:color w:val="000000"/>
          <w:sz w:val="28"/>
        </w:rPr>
        <w:t>о праве на наследство по закону/завещанию от ___________ года, выданного</w:t>
      </w:r>
    </w:p>
    <w:p>
      <w:pPr>
        <w:spacing w:after="0"/>
        <w:ind w:left="0"/>
        <w:jc w:val="both"/>
      </w:pPr>
      <w:r>
        <w:rPr>
          <w:rFonts w:ascii="Times New Roman"/>
          <w:b w:val="false"/>
          <w:i w:val="false"/>
          <w:color w:val="000000"/>
          <w:sz w:val="28"/>
        </w:rPr>
        <w:t>нотариусом (государственная лицензия №_____ от_________ года,</w:t>
      </w:r>
    </w:p>
    <w:p>
      <w:pPr>
        <w:spacing w:after="0"/>
        <w:ind w:left="0"/>
        <w:jc w:val="both"/>
      </w:pPr>
      <w:r>
        <w:rPr>
          <w:rFonts w:ascii="Times New Roman"/>
          <w:b w:val="false"/>
          <w:i w:val="false"/>
          <w:color w:val="000000"/>
          <w:sz w:val="28"/>
        </w:rPr>
        <w:t>выдана _________________________________________________________________),</w:t>
      </w:r>
    </w:p>
    <w:p>
      <w:pPr>
        <w:spacing w:after="0"/>
        <w:ind w:left="0"/>
        <w:jc w:val="both"/>
      </w:pPr>
      <w:r>
        <w:rPr>
          <w:rFonts w:ascii="Times New Roman"/>
          <w:b w:val="false"/>
          <w:i w:val="false"/>
          <w:color w:val="000000"/>
          <w:sz w:val="28"/>
        </w:rPr>
        <w:t>в связи со смертью вкладчика ______________________________________________</w:t>
      </w:r>
    </w:p>
    <w:p>
      <w:pPr>
        <w:spacing w:after="0"/>
        <w:ind w:left="0"/>
        <w:jc w:val="both"/>
      </w:pPr>
      <w:r>
        <w:rPr>
          <w:rFonts w:ascii="Times New Roman"/>
          <w:b w:val="false"/>
          <w:i w:val="false"/>
          <w:color w:val="000000"/>
          <w:sz w:val="28"/>
        </w:rPr>
        <w:t xml:space="preserve"> (Ф.И.О. (при его наличии) наследодателя)</w:t>
      </w:r>
    </w:p>
    <w:p>
      <w:pPr>
        <w:spacing w:after="0"/>
        <w:ind w:left="0"/>
        <w:jc w:val="both"/>
      </w:pPr>
      <w:r>
        <w:rPr>
          <w:rFonts w:ascii="Times New Roman"/>
          <w:b w:val="false"/>
          <w:i w:val="false"/>
          <w:color w:val="000000"/>
          <w:sz w:val="28"/>
        </w:rPr>
        <w:t>в целях _________________________________________________________________</w:t>
      </w:r>
    </w:p>
    <w:p>
      <w:pPr>
        <w:spacing w:after="0"/>
        <w:ind w:left="0"/>
        <w:jc w:val="both"/>
      </w:pPr>
      <w:r>
        <w:rPr>
          <w:rFonts w:ascii="Times New Roman"/>
          <w:b w:val="false"/>
          <w:i w:val="false"/>
          <w:color w:val="000000"/>
          <w:sz w:val="28"/>
        </w:rPr>
        <w:t>в ____________________________________________________ указать вид сделки</w:t>
      </w:r>
    </w:p>
    <w:p>
      <w:pPr>
        <w:spacing w:after="0"/>
        <w:ind w:left="0"/>
        <w:jc w:val="both"/>
      </w:pPr>
      <w:r>
        <w:rPr>
          <w:rFonts w:ascii="Times New Roman"/>
          <w:b w:val="false"/>
          <w:i w:val="false"/>
          <w:color w:val="000000"/>
          <w:sz w:val="28"/>
        </w:rPr>
        <w:t xml:space="preserve"> (наименование организации куда представляется справка)</w:t>
      </w:r>
    </w:p>
    <w:p>
      <w:pPr>
        <w:spacing w:after="0"/>
        <w:ind w:left="0"/>
        <w:jc w:val="both"/>
      </w:pPr>
      <w:r>
        <w:rPr>
          <w:rFonts w:ascii="Times New Roman"/>
          <w:b w:val="false"/>
          <w:i w:val="false"/>
          <w:color w:val="000000"/>
          <w:sz w:val="28"/>
        </w:rPr>
        <w:t>Руководитель ________________________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112" w:id="58"/>
    <w:p>
      <w:pPr>
        <w:spacing w:after="0"/>
        <w:ind w:left="0"/>
        <w:jc w:val="left"/>
      </w:pPr>
      <w:r>
        <w:rPr>
          <w:rFonts w:ascii="Times New Roman"/>
          <w:b/>
          <w:i w:val="false"/>
          <w:color w:val="000000"/>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58"/>
    <w:bookmarkStart w:name="z113" w:id="59"/>
    <w:p>
      <w:pPr>
        <w:spacing w:after="0"/>
        <w:ind w:left="0"/>
        <w:jc w:val="left"/>
      </w:pPr>
      <w:r>
        <w:rPr>
          <w:rFonts w:ascii="Times New Roman"/>
          <w:b/>
          <w:i w:val="false"/>
          <w:color w:val="000000"/>
        </w:rPr>
        <w:t xml:space="preserve"> Глава 1. Общие положения</w:t>
      </w:r>
    </w:p>
    <w:bookmarkEnd w:id="59"/>
    <w:bookmarkStart w:name="z114" w:id="60"/>
    <w:p>
      <w:pPr>
        <w:spacing w:after="0"/>
        <w:ind w:left="0"/>
        <w:jc w:val="both"/>
      </w:pPr>
      <w:r>
        <w:rPr>
          <w:rFonts w:ascii="Times New Roman"/>
          <w:b w:val="false"/>
          <w:i w:val="false"/>
          <w:color w:val="000000"/>
          <w:sz w:val="28"/>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61"/>
    <w:p>
      <w:pPr>
        <w:spacing w:after="0"/>
        <w:ind w:left="0"/>
        <w:jc w:val="left"/>
      </w:pPr>
      <w:r>
        <w:rPr>
          <w:rFonts w:ascii="Times New Roman"/>
          <w:b/>
          <w:i w:val="false"/>
          <w:color w:val="000000"/>
        </w:rPr>
        <w:t xml:space="preserve"> Глава 2. Порядок оказания государственной услуги</w:t>
      </w:r>
    </w:p>
    <w:bookmarkEnd w:id="61"/>
    <w:p>
      <w:pPr>
        <w:spacing w:after="0"/>
        <w:ind w:left="0"/>
        <w:jc w:val="left"/>
      </w:pPr>
    </w:p>
    <w:p>
      <w:pPr>
        <w:spacing w:after="0"/>
        <w:ind w:left="0"/>
        <w:jc w:val="both"/>
      </w:pPr>
      <w:r>
        <w:rPr>
          <w:rFonts w:ascii="Times New Roman"/>
          <w:b w:val="false"/>
          <w:i w:val="false"/>
          <w:color w:val="000000"/>
          <w:sz w:val="28"/>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62"/>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62"/>
    <w:bookmarkStart w:name="z125" w:id="63"/>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63"/>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64"/>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64"/>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65"/>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66"/>
    <w:p>
      <w:pPr>
        <w:spacing w:after="0"/>
        <w:ind w:left="0"/>
        <w:jc w:val="both"/>
      </w:pPr>
      <w:r>
        <w:rPr>
          <w:rFonts w:ascii="Times New Roman"/>
          <w:b w:val="false"/>
          <w:i w:val="false"/>
          <w:color w:val="000000"/>
          <w:sz w:val="28"/>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66"/>
    <w:p>
      <w:pPr>
        <w:spacing w:after="0"/>
        <w:ind w:left="0"/>
        <w:jc w:val="both"/>
      </w:pPr>
      <w:r>
        <w:rPr>
          <w:rFonts w:ascii="Times New Roman"/>
          <w:b w:val="false"/>
          <w:i w:val="false"/>
          <w:color w:val="000000"/>
          <w:sz w:val="28"/>
        </w:rPr>
        <w:t>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67"/>
    <w:p>
      <w:pPr>
        <w:spacing w:after="0"/>
        <w:ind w:left="0"/>
        <w:jc w:val="both"/>
      </w:pPr>
      <w:r>
        <w:rPr>
          <w:rFonts w:ascii="Times New Roman"/>
          <w:b w:val="false"/>
          <w:i w:val="false"/>
          <w:color w:val="000000"/>
          <w:sz w:val="28"/>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7"/>
    <w:bookmarkStart w:name="z893" w:id="68"/>
    <w:p>
      <w:pPr>
        <w:spacing w:after="0"/>
        <w:ind w:left="0"/>
        <w:jc w:val="both"/>
      </w:pPr>
      <w:r>
        <w:rPr>
          <w:rFonts w:ascii="Times New Roman"/>
          <w:b w:val="false"/>
          <w:i w:val="false"/>
          <w:color w:val="000000"/>
          <w:sz w:val="28"/>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Start w:name="z960" w:id="6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69"/>
    <w:bookmarkStart w:name="z961" w:id="70"/>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70"/>
    <w:bookmarkStart w:name="z962" w:id="71"/>
    <w:p>
      <w:pPr>
        <w:spacing w:after="0"/>
        <w:ind w:left="0"/>
        <w:jc w:val="both"/>
      </w:pPr>
      <w:r>
        <w:rPr>
          <w:rFonts w:ascii="Times New Roman"/>
          <w:b w:val="false"/>
          <w:i w:val="false"/>
          <w:color w:val="000000"/>
          <w:sz w:val="28"/>
        </w:rPr>
        <w:t>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либо в Государственную корпорацию.</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72"/>
    <w:p>
      <w:pPr>
        <w:spacing w:after="0"/>
        <w:ind w:left="0"/>
        <w:jc w:val="both"/>
      </w:pPr>
      <w:r>
        <w:rPr>
          <w:rFonts w:ascii="Times New Roman"/>
          <w:b w:val="false"/>
          <w:i w:val="false"/>
          <w:color w:val="000000"/>
          <w:sz w:val="28"/>
        </w:rPr>
        <w:t>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72"/>
    <w:bookmarkStart w:name="z138" w:id="7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73"/>
    <w:bookmarkStart w:name="z139" w:id="74"/>
    <w:p>
      <w:pPr>
        <w:spacing w:after="0"/>
        <w:ind w:left="0"/>
        <w:jc w:val="both"/>
      </w:pPr>
      <w:r>
        <w:rPr>
          <w:rFonts w:ascii="Times New Roman"/>
          <w:b w:val="false"/>
          <w:i w:val="false"/>
          <w:color w:val="000000"/>
          <w:sz w:val="28"/>
        </w:rPr>
        <w:t>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bookmarkEnd w:id="74"/>
    <w:bookmarkStart w:name="z946" w:id="75"/>
    <w:p>
      <w:pPr>
        <w:spacing w:after="0"/>
        <w:ind w:left="0"/>
        <w:jc w:val="both"/>
      </w:pPr>
      <w:r>
        <w:rPr>
          <w:rFonts w:ascii="Times New Roman"/>
          <w:b w:val="false"/>
          <w:i w:val="false"/>
          <w:color w:val="000000"/>
          <w:sz w:val="28"/>
        </w:rPr>
        <w:t xml:space="preserve">
      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76"/>
    <w:p>
      <w:pPr>
        <w:spacing w:after="0"/>
        <w:ind w:left="0"/>
        <w:jc w:val="both"/>
      </w:pPr>
      <w:r>
        <w:rPr>
          <w:rFonts w:ascii="Times New Roman"/>
          <w:b w:val="false"/>
          <w:i w:val="false"/>
          <w:color w:val="000000"/>
          <w:sz w:val="28"/>
        </w:rPr>
        <w:t>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Start w:name="z963" w:id="77"/>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77"/>
    <w:bookmarkStart w:name="z964" w:id="78"/>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78"/>
    <w:bookmarkStart w:name="z965" w:id="79"/>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8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80"/>
    <w:bookmarkStart w:name="z142" w:id="81"/>
    <w:p>
      <w:pPr>
        <w:spacing w:after="0"/>
        <w:ind w:left="0"/>
        <w:jc w:val="both"/>
      </w:pPr>
      <w:r>
        <w:rPr>
          <w:rFonts w:ascii="Times New Roman"/>
          <w:b w:val="false"/>
          <w:i w:val="false"/>
          <w:color w:val="000000"/>
          <w:sz w:val="28"/>
        </w:rPr>
        <w:t>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81"/>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82"/>
    <w:p>
      <w:pPr>
        <w:spacing w:after="0"/>
        <w:ind w:left="0"/>
        <w:jc w:val="both"/>
      </w:pPr>
      <w:r>
        <w:rPr>
          <w:rFonts w:ascii="Times New Roman"/>
          <w:b w:val="false"/>
          <w:i w:val="false"/>
          <w:color w:val="000000"/>
          <w:sz w:val="28"/>
        </w:rPr>
        <w:t>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 xml:space="preserve"> 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w:t>
            </w:r>
            <w:r>
              <w:br/>
            </w:r>
            <w:r>
              <w:rPr>
                <w:rFonts w:ascii="Times New Roman"/>
                <w:b w:val="false"/>
                <w:i w:val="false"/>
                <w:color w:val="000000"/>
                <w:sz w:val="20"/>
              </w:rPr>
              <w:t>___________________________________</w:t>
            </w:r>
            <w:r>
              <w:br/>
            </w:r>
            <w:r>
              <w:rPr>
                <w:rFonts w:ascii="Times New Roman"/>
                <w:b w:val="false"/>
                <w:i w:val="false"/>
                <w:color w:val="000000"/>
                <w:sz w:val="20"/>
              </w:rPr>
              <w:t>(Ф.И.О. (при его наличии)) и</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___________________________________</w:t>
            </w:r>
          </w:p>
        </w:tc>
      </w:tr>
    </w:tbl>
    <w:bookmarkStart w:name="z149" w:id="83"/>
    <w:p>
      <w:pPr>
        <w:spacing w:after="0"/>
        <w:ind w:left="0"/>
        <w:jc w:val="left"/>
      </w:pPr>
      <w:r>
        <w:rPr>
          <w:rFonts w:ascii="Times New Roman"/>
          <w:b/>
          <w:i w:val="false"/>
          <w:color w:val="000000"/>
        </w:rPr>
        <w:t xml:space="preserve">                                      Заявление</w:t>
      </w:r>
    </w:p>
    <w:bookmarkEnd w:id="83"/>
    <w:p>
      <w:pPr>
        <w:spacing w:after="0"/>
        <w:ind w:left="0"/>
        <w:jc w:val="both"/>
      </w:pPr>
      <w:bookmarkStart w:name="z150" w:id="84"/>
      <w:r>
        <w:rPr>
          <w:rFonts w:ascii="Times New Roman"/>
          <w:b w:val="false"/>
          <w:i w:val="false"/>
          <w:color w:val="000000"/>
          <w:sz w:val="28"/>
        </w:rPr>
        <w:t>
      Прошу Вас установить опеку (или попечительство) над несовершеннолетним (и) ребенком-</w:t>
      </w:r>
    </w:p>
    <w:bookmarkEnd w:id="84"/>
    <w:p>
      <w:pPr>
        <w:spacing w:after="0"/>
        <w:ind w:left="0"/>
        <w:jc w:val="both"/>
      </w:pPr>
      <w:r>
        <w:rPr>
          <w:rFonts w:ascii="Times New Roman"/>
          <w:b w:val="false"/>
          <w:i w:val="false"/>
          <w:color w:val="000000"/>
          <w:sz w:val="28"/>
        </w:rPr>
        <w:t>сиротой (детьми-сиротами), ребенком (детьми), оставшимся без попечения родителей:</w:t>
      </w:r>
    </w:p>
    <w:p>
      <w:pPr>
        <w:spacing w:after="0"/>
        <w:ind w:left="0"/>
        <w:jc w:val="both"/>
      </w:pPr>
      <w:r>
        <w:rPr>
          <w:rFonts w:ascii="Times New Roman"/>
          <w:b w:val="false"/>
          <w:i w:val="false"/>
          <w:color w:val="000000"/>
          <w:sz w:val="28"/>
        </w:rPr>
        <w:t xml:space="preserve">       1.___________________________________________________________________</w:t>
      </w:r>
    </w:p>
    <w:p>
      <w:pPr>
        <w:spacing w:after="0"/>
        <w:ind w:left="0"/>
        <w:jc w:val="both"/>
      </w:pPr>
      <w:r>
        <w:rPr>
          <w:rFonts w:ascii="Times New Roman"/>
          <w:b w:val="false"/>
          <w:i w:val="false"/>
          <w:color w:val="000000"/>
          <w:sz w:val="28"/>
        </w:rPr>
        <w:t xml:space="preserve">       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 xml:space="preserve">       2.___________________________________________________</w:t>
      </w:r>
    </w:p>
    <w:p>
      <w:pPr>
        <w:spacing w:after="0"/>
        <w:ind w:left="0"/>
        <w:jc w:val="both"/>
      </w:pPr>
      <w:r>
        <w:rPr>
          <w:rFonts w:ascii="Times New Roman"/>
          <w:b w:val="false"/>
          <w:i w:val="false"/>
          <w:color w:val="000000"/>
          <w:sz w:val="28"/>
        </w:rPr>
        <w:t xml:space="preserve">       3.___________________________________________________,</w:t>
      </w:r>
    </w:p>
    <w:p>
      <w:pPr>
        <w:spacing w:after="0"/>
        <w:ind w:left="0"/>
        <w:jc w:val="both"/>
      </w:pPr>
      <w:r>
        <w:rPr>
          <w:rFonts w:ascii="Times New Roman"/>
          <w:b w:val="false"/>
          <w:i w:val="false"/>
          <w:color w:val="000000"/>
          <w:sz w:val="28"/>
        </w:rPr>
        <w:t xml:space="preserve">       проживающим(и) по адресу: 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возражаю.</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от 21 мая 2013 года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 xml:space="preserve">       "___" ____________ 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"Установление опеки или попечительства над ребенком-сиротой (детьми-сиротами)</w:t>
      </w:r>
      <w:r>
        <w:br/>
      </w:r>
      <w:r>
        <w:rPr>
          <w:rFonts w:ascii="Times New Roman"/>
          <w:b/>
          <w:i w:val="false"/>
          <w:color w:val="000000"/>
        </w:rPr>
        <w:t>и ребенком (детьми), оставшимся без попечения родителей"</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19 (девятнадцать)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нотариально заверенное согласие супруга (-и), в случае если состоит в браке;</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(далее – приказ № 112) (зарегистрированный в Реестре государственной регистрации нормативных правовых актов под № 10764);</w:t>
            </w:r>
          </w:p>
          <w:p>
            <w:pPr>
              <w:spacing w:after="20"/>
              <w:ind w:left="20"/>
              <w:jc w:val="both"/>
            </w:pPr>
            <w:r>
              <w:rPr>
                <w:rFonts w:ascii="Times New Roman"/>
                <w:b w:val="false"/>
                <w:i w:val="false"/>
                <w:color w:val="000000"/>
                <w:sz w:val="20"/>
              </w:rPr>
              <w:t>
8) сведения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9)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11)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состоит в браке;</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 № 692</w:t>
            </w:r>
            <w:r>
              <w:rPr>
                <w:rFonts w:ascii="Times New Roman"/>
                <w:b w:val="false"/>
                <w:i w:val="false"/>
                <w:color w:val="000000"/>
                <w:sz w:val="20"/>
              </w:rPr>
              <w:t xml:space="preserve">,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w:t>
            </w:r>
            <w:r>
              <w:rPr>
                <w:rFonts w:ascii="Times New Roman"/>
                <w:b w:val="false"/>
                <w:i w:val="false"/>
                <w:color w:val="000000"/>
                <w:sz w:val="20"/>
              </w:rPr>
              <w:t>№ ҚР ДСМ-49/2020</w:t>
            </w:r>
            <w:r>
              <w:rPr>
                <w:rFonts w:ascii="Times New Roman"/>
                <w:b w:val="false"/>
                <w:i w:val="false"/>
                <w:color w:val="000000"/>
                <w:sz w:val="20"/>
              </w:rPr>
              <w:t>;</w:t>
            </w:r>
          </w:p>
          <w:p>
            <w:pPr>
              <w:spacing w:after="20"/>
              <w:ind w:left="20"/>
              <w:jc w:val="both"/>
            </w:pPr>
            <w:r>
              <w:rPr>
                <w:rFonts w:ascii="Times New Roman"/>
                <w:b w:val="false"/>
                <w:i w:val="false"/>
                <w:color w:val="000000"/>
                <w:sz w:val="20"/>
              </w:rPr>
              <w:t>
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pPr>
              <w:spacing w:after="20"/>
              <w:ind w:left="20"/>
              <w:jc w:val="both"/>
            </w:pPr>
            <w:r>
              <w:rPr>
                <w:rFonts w:ascii="Times New Roman"/>
                <w:b w:val="false"/>
                <w:i w:val="false"/>
                <w:color w:val="000000"/>
                <w:sz w:val="20"/>
              </w:rPr>
              <w:t>
6) электронные копии документов о доходах услугополучателя и (или) супруга (-и), если состоит в браке;</w:t>
            </w:r>
          </w:p>
          <w:p>
            <w:pPr>
              <w:spacing w:after="20"/>
              <w:ind w:left="20"/>
              <w:jc w:val="both"/>
            </w:pPr>
            <w:r>
              <w:rPr>
                <w:rFonts w:ascii="Times New Roman"/>
                <w:b w:val="false"/>
                <w:i w:val="false"/>
                <w:color w:val="000000"/>
                <w:sz w:val="20"/>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w:t>
            </w:r>
            <w:r>
              <w:rPr>
                <w:rFonts w:ascii="Times New Roman"/>
                <w:b w:val="false"/>
                <w:i w:val="false"/>
                <w:color w:val="000000"/>
                <w:sz w:val="20"/>
              </w:rPr>
              <w:t>приказом № 112</w:t>
            </w:r>
            <w:r>
              <w:rPr>
                <w:rFonts w:ascii="Times New Roman"/>
                <w:b w:val="false"/>
                <w:i w:val="false"/>
                <w:color w:val="000000"/>
                <w:sz w:val="20"/>
              </w:rPr>
              <w:t>;</w:t>
            </w:r>
          </w:p>
          <w:p>
            <w:pPr>
              <w:spacing w:after="20"/>
              <w:ind w:left="20"/>
              <w:jc w:val="both"/>
            </w:pPr>
            <w:r>
              <w:rPr>
                <w:rFonts w:ascii="Times New Roman"/>
                <w:b w:val="false"/>
                <w:i w:val="false"/>
                <w:color w:val="000000"/>
                <w:sz w:val="20"/>
              </w:rPr>
              <w:t>
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pPr>
              <w:spacing w:after="20"/>
              <w:ind w:left="20"/>
              <w:jc w:val="both"/>
            </w:pPr>
            <w:r>
              <w:rPr>
                <w:rFonts w:ascii="Times New Roman"/>
                <w:b w:val="false"/>
                <w:i w:val="false"/>
                <w:color w:val="000000"/>
                <w:sz w:val="20"/>
              </w:rPr>
              <w:t>
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вправе установить опеку или попечительство над детьми-сиротами и детьми, оставшимся без попечения родителей, без прохождения родственниками, отчимом (мачехой) психологической подготовки при условии прохождения им данной подготовки в течение одного календарного года с момента приема ребенка на воспитание в семью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122 Кодекса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родственников, отчима (мачехи) ребенка);</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17)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18)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19)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20)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bookmarkStart w:name="z207" w:id="85"/>
    <w:p>
      <w:pPr>
        <w:spacing w:after="0"/>
        <w:ind w:left="0"/>
        <w:jc w:val="left"/>
      </w:pPr>
      <w:r>
        <w:rPr>
          <w:rFonts w:ascii="Times New Roman"/>
          <w:b/>
          <w:i w:val="false"/>
          <w:color w:val="000000"/>
        </w:rPr>
        <w:t xml:space="preserve"> Расписка об отказе в приеме документов</w:t>
      </w:r>
    </w:p>
    <w:bookmarkEnd w:id="8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 ввиду представления Вами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требованиями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________________________________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 ______________ 20___ года</w:t>
            </w:r>
            <w:r>
              <w:br/>
            </w:r>
            <w:r>
              <w:rPr>
                <w:rFonts w:ascii="Times New Roman"/>
                <w:b w:val="false"/>
                <w:i w:val="false"/>
                <w:color w:val="000000"/>
                <w:sz w:val="20"/>
              </w:rPr>
              <w:t>дата, подпись, место печати</w:t>
            </w:r>
          </w:p>
        </w:tc>
      </w:tr>
    </w:tbl>
    <w:bookmarkStart w:name="z211" w:id="86"/>
    <w:p>
      <w:pPr>
        <w:spacing w:after="0"/>
        <w:ind w:left="0"/>
        <w:jc w:val="left"/>
      </w:pPr>
      <w:r>
        <w:rPr>
          <w:rFonts w:ascii="Times New Roman"/>
          <w:b/>
          <w:i w:val="false"/>
          <w:color w:val="000000"/>
        </w:rPr>
        <w:t xml:space="preserve">                                            АКТ</w:t>
      </w:r>
      <w:r>
        <w:br/>
      </w:r>
      <w:r>
        <w:rPr>
          <w:rFonts w:ascii="Times New Roman"/>
          <w:b/>
          <w:i w:val="false"/>
          <w:color w:val="000000"/>
        </w:rPr>
        <w:t xml:space="preserve">                         обследования жилищно-бытовых условий лиц,</w:t>
      </w:r>
      <w:r>
        <w:br/>
      </w:r>
      <w:r>
        <w:rPr>
          <w:rFonts w:ascii="Times New Roman"/>
          <w:b/>
          <w:i w:val="false"/>
          <w:color w:val="000000"/>
        </w:rPr>
        <w:t xml:space="preserve">             желающих принять ребенка (детей) под опеку или попечительство</w:t>
      </w:r>
    </w:p>
    <w:bookmarkEnd w:id="86"/>
    <w:p>
      <w:pPr>
        <w:spacing w:after="0"/>
        <w:ind w:left="0"/>
        <w:jc w:val="both"/>
      </w:pPr>
      <w:bookmarkStart w:name="z212" w:id="87"/>
      <w:r>
        <w:rPr>
          <w:rFonts w:ascii="Times New Roman"/>
          <w:b w:val="false"/>
          <w:i w:val="false"/>
          <w:color w:val="000000"/>
          <w:sz w:val="28"/>
        </w:rPr>
        <w:t>
      Дата проведения обследования</w:t>
      </w:r>
    </w:p>
    <w:bookmarkEnd w:id="8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Обследование проведено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лица проводившего</w:t>
      </w:r>
    </w:p>
    <w:p>
      <w:pPr>
        <w:spacing w:after="0"/>
        <w:ind w:left="0"/>
        <w:jc w:val="both"/>
      </w:pPr>
      <w:r>
        <w:rPr>
          <w:rFonts w:ascii="Times New Roman"/>
          <w:b w:val="false"/>
          <w:i w:val="false"/>
          <w:color w:val="000000"/>
          <w:sz w:val="28"/>
        </w:rPr>
        <w:t>обследование_________________________________________________________</w:t>
      </w:r>
    </w:p>
    <w:p>
      <w:pPr>
        <w:spacing w:after="0"/>
        <w:ind w:left="0"/>
        <w:jc w:val="both"/>
      </w:pPr>
      <w:r>
        <w:rPr>
          <w:rFonts w:ascii="Times New Roman"/>
          <w:b w:val="false"/>
          <w:i w:val="false"/>
          <w:color w:val="000000"/>
          <w:sz w:val="28"/>
        </w:rPr>
        <w:t>Адрес и телефон органа, осуществляющего функции по опеке и попечительству: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Проводилось обследование условий жизни</w:t>
      </w:r>
    </w:p>
    <w:p>
      <w:pPr>
        <w:spacing w:after="0"/>
        <w:ind w:left="0"/>
        <w:jc w:val="both"/>
      </w:pPr>
      <w:r>
        <w:rPr>
          <w:rFonts w:ascii="Times New Roman"/>
          <w:b w:val="false"/>
          <w:i w:val="false"/>
          <w:color w:val="000000"/>
          <w:sz w:val="28"/>
        </w:rPr>
        <w:t>(Ф.И.О. (при его наличии), год</w:t>
      </w:r>
    </w:p>
    <w:p>
      <w:pPr>
        <w:spacing w:after="0"/>
        <w:ind w:left="0"/>
        <w:jc w:val="both"/>
      </w:pPr>
      <w:r>
        <w:rPr>
          <w:rFonts w:ascii="Times New Roman"/>
          <w:b w:val="false"/>
          <w:i w:val="false"/>
          <w:color w:val="000000"/>
          <w:sz w:val="28"/>
        </w:rPr>
        <w:t>рождения)___________________________________________________________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жительства (по месту регистрации)_______________________________</w:t>
      </w:r>
    </w:p>
    <w:p>
      <w:pPr>
        <w:spacing w:after="0"/>
        <w:ind w:left="0"/>
        <w:jc w:val="both"/>
      </w:pPr>
      <w:r>
        <w:rPr>
          <w:rFonts w:ascii="Times New Roman"/>
          <w:b w:val="false"/>
          <w:i w:val="false"/>
          <w:color w:val="000000"/>
          <w:sz w:val="28"/>
        </w:rPr>
        <w:t>Место фактического проживания_______________________________________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Образование_________________________________________________________</w:t>
      </w:r>
    </w:p>
    <w:p>
      <w:pPr>
        <w:spacing w:after="0"/>
        <w:ind w:left="0"/>
        <w:jc w:val="both"/>
      </w:pPr>
      <w:r>
        <w:rPr>
          <w:rFonts w:ascii="Times New Roman"/>
          <w:b w:val="false"/>
          <w:i w:val="false"/>
          <w:color w:val="000000"/>
          <w:sz w:val="28"/>
        </w:rPr>
        <w:t>Место работы_______________________________________________________</w:t>
      </w:r>
    </w:p>
    <w:p>
      <w:pPr>
        <w:spacing w:after="0"/>
        <w:ind w:left="0"/>
        <w:jc w:val="both"/>
      </w:pPr>
      <w:r>
        <w:rPr>
          <w:rFonts w:ascii="Times New Roman"/>
          <w:b w:val="false"/>
          <w:i w:val="false"/>
          <w:color w:val="000000"/>
          <w:sz w:val="28"/>
        </w:rPr>
        <w:t>(Ф.И.О. (при его наличии), год рождения)________________________________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личность____________________________________</w:t>
      </w:r>
    </w:p>
    <w:p>
      <w:pPr>
        <w:spacing w:after="0"/>
        <w:ind w:left="0"/>
        <w:jc w:val="both"/>
      </w:pPr>
      <w:r>
        <w:rPr>
          <w:rFonts w:ascii="Times New Roman"/>
          <w:b w:val="false"/>
          <w:i w:val="false"/>
          <w:color w:val="000000"/>
          <w:sz w:val="28"/>
        </w:rPr>
        <w:t>Место жительства (по месту регистрации)_______________________________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фактического проживания_______________________________________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Образование_________________________________________________________</w:t>
      </w:r>
    </w:p>
    <w:p>
      <w:pPr>
        <w:spacing w:after="0"/>
        <w:ind w:left="0"/>
        <w:jc w:val="both"/>
      </w:pPr>
      <w:r>
        <w:rPr>
          <w:rFonts w:ascii="Times New Roman"/>
          <w:b w:val="false"/>
          <w:i w:val="false"/>
          <w:color w:val="000000"/>
          <w:sz w:val="28"/>
        </w:rPr>
        <w:t>Место работы_______________________________________________________</w:t>
      </w:r>
    </w:p>
    <w:p>
      <w:pPr>
        <w:spacing w:after="0"/>
        <w:ind w:left="0"/>
        <w:jc w:val="both"/>
      </w:pPr>
      <w:r>
        <w:rPr>
          <w:rFonts w:ascii="Times New Roman"/>
          <w:b w:val="false"/>
          <w:i w:val="false"/>
          <w:color w:val="000000"/>
          <w:sz w:val="28"/>
        </w:rPr>
        <w:t>2. Общая характеристика жилищно-бытовых условий</w:t>
      </w:r>
    </w:p>
    <w:p>
      <w:pPr>
        <w:spacing w:after="0"/>
        <w:ind w:left="0"/>
        <w:jc w:val="both"/>
      </w:pPr>
      <w:r>
        <w:rPr>
          <w:rFonts w:ascii="Times New Roman"/>
          <w:b w:val="false"/>
          <w:i w:val="false"/>
          <w:color w:val="000000"/>
          <w:sz w:val="28"/>
        </w:rPr>
        <w:t>Документ, подтверждающий право пользования жилищем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 собственника жилья___________________________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Общая площадь ___________ (кв. м) жилая площадь _____________ (кв. м)</w:t>
      </w:r>
    </w:p>
    <w:p>
      <w:pPr>
        <w:spacing w:after="0"/>
        <w:ind w:left="0"/>
        <w:jc w:val="both"/>
      </w:pPr>
      <w:r>
        <w:rPr>
          <w:rFonts w:ascii="Times New Roman"/>
          <w:b w:val="false"/>
          <w:i w:val="false"/>
          <w:color w:val="000000"/>
          <w:sz w:val="28"/>
        </w:rPr>
        <w:t>Количество жилых комнат _________ прописаны ______(постоянно, временно)</w:t>
      </w:r>
    </w:p>
    <w:p>
      <w:pPr>
        <w:spacing w:after="0"/>
        <w:ind w:left="0"/>
        <w:jc w:val="both"/>
      </w:pPr>
      <w:r>
        <w:rPr>
          <w:rFonts w:ascii="Times New Roman"/>
          <w:b w:val="false"/>
          <w:i w:val="false"/>
          <w:color w:val="000000"/>
          <w:sz w:val="28"/>
        </w:rPr>
        <w:t>Благоустроенность жилья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(благоустроенное, неблагоустроенное, с частичными удобствами)</w:t>
      </w:r>
    </w:p>
    <w:p>
      <w:pPr>
        <w:spacing w:after="0"/>
        <w:ind w:left="0"/>
        <w:jc w:val="both"/>
      </w:pPr>
      <w:r>
        <w:rPr>
          <w:rFonts w:ascii="Times New Roman"/>
          <w:b w:val="false"/>
          <w:i w:val="false"/>
          <w:color w:val="000000"/>
          <w:sz w:val="28"/>
        </w:rPr>
        <w:t>Санитарно-гигиеническое состояние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(хорошее, удовлетворительное, неудовлетворительное)</w:t>
      </w:r>
    </w:p>
    <w:p>
      <w:pPr>
        <w:spacing w:after="0"/>
        <w:ind w:left="0"/>
        <w:jc w:val="both"/>
      </w:pPr>
      <w:r>
        <w:rPr>
          <w:rFonts w:ascii="Times New Roman"/>
          <w:b w:val="false"/>
          <w:i w:val="false"/>
          <w:color w:val="000000"/>
          <w:sz w:val="28"/>
        </w:rPr>
        <w:t>Дополнительные сведения о жилье ( наличие отдельного спального места для ребенка,</w:t>
      </w:r>
    </w:p>
    <w:p>
      <w:pPr>
        <w:spacing w:after="0"/>
        <w:ind w:left="0"/>
        <w:jc w:val="both"/>
      </w:pPr>
      <w:r>
        <w:rPr>
          <w:rFonts w:ascii="Times New Roman"/>
          <w:b w:val="false"/>
          <w:i w:val="false"/>
          <w:color w:val="000000"/>
          <w:sz w:val="28"/>
        </w:rPr>
        <w:t>подготовки уроков, отдыха, наличие мебели)_____________________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Другие члены семьи, проживающие совместно: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 или место учебы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p>
      <w:pPr>
        <w:spacing w:after="0"/>
        <w:ind w:left="0"/>
        <w:jc w:val="both"/>
      </w:pPr>
      <w:bookmarkStart w:name="z213" w:id="88"/>
      <w:r>
        <w:rPr>
          <w:rFonts w:ascii="Times New Roman"/>
          <w:b w:val="false"/>
          <w:i w:val="false"/>
          <w:color w:val="000000"/>
          <w:sz w:val="28"/>
        </w:rPr>
        <w:t>
      4. Сведения о доходах семьи: общая сумма _____________, в том числе заработная плата,</w:t>
      </w:r>
    </w:p>
    <w:bookmarkEnd w:id="88"/>
    <w:p>
      <w:pPr>
        <w:spacing w:after="0"/>
        <w:ind w:left="0"/>
        <w:jc w:val="both"/>
      </w:pPr>
      <w:r>
        <w:rPr>
          <w:rFonts w:ascii="Times New Roman"/>
          <w:b w:val="false"/>
          <w:i w:val="false"/>
          <w:color w:val="000000"/>
          <w:sz w:val="28"/>
        </w:rPr>
        <w:t>другие доходы ________________________ (расписать).</w:t>
      </w:r>
    </w:p>
    <w:p>
      <w:pPr>
        <w:spacing w:after="0"/>
        <w:ind w:left="0"/>
        <w:jc w:val="both"/>
      </w:pPr>
      <w:r>
        <w:rPr>
          <w:rFonts w:ascii="Times New Roman"/>
          <w:b w:val="false"/>
          <w:i w:val="false"/>
          <w:color w:val="000000"/>
          <w:sz w:val="28"/>
        </w:rPr>
        <w:t>5. Характеристика семьи (межличностные взаимоотношения в семье, личные качества,</w:t>
      </w:r>
    </w:p>
    <w:p>
      <w:pPr>
        <w:spacing w:after="0"/>
        <w:ind w:left="0"/>
        <w:jc w:val="both"/>
      </w:pPr>
      <w:r>
        <w:rPr>
          <w:rFonts w:ascii="Times New Roman"/>
          <w:b w:val="false"/>
          <w:i w:val="false"/>
          <w:color w:val="000000"/>
          <w:sz w:val="28"/>
        </w:rPr>
        <w:t>интересы, опыт общения с детьми, готовность всех членов семьи к приему детей)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Мотивы для приема ребенка на воспитание в семью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7. Заключение (наличие условий для передачи ребенка (детей) под опеку или попечительство)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 _____________________</w:t>
      </w:r>
    </w:p>
    <w:p>
      <w:pPr>
        <w:spacing w:after="0"/>
        <w:ind w:left="0"/>
        <w:jc w:val="both"/>
      </w:pPr>
      <w:r>
        <w:rPr>
          <w:rFonts w:ascii="Times New Roman"/>
          <w:b w:val="false"/>
          <w:i w:val="false"/>
          <w:color w:val="000000"/>
          <w:sz w:val="28"/>
        </w:rPr>
        <w:t>(подпись) (инициалы, фамилия)_______________(дата)</w:t>
      </w:r>
    </w:p>
    <w:p>
      <w:pPr>
        <w:spacing w:after="0"/>
        <w:ind w:left="0"/>
        <w:jc w:val="both"/>
      </w:pPr>
      <w:r>
        <w:rPr>
          <w:rFonts w:ascii="Times New Roman"/>
          <w:b w:val="false"/>
          <w:i w:val="false"/>
          <w:color w:val="000000"/>
          <w:sz w:val="28"/>
        </w:rPr>
        <w:t>Ознакомлены:________________________________________________________</w:t>
      </w:r>
    </w:p>
    <w:p>
      <w:pPr>
        <w:spacing w:after="0"/>
        <w:ind w:left="0"/>
        <w:jc w:val="both"/>
      </w:pPr>
      <w:r>
        <w:rPr>
          <w:rFonts w:ascii="Times New Roman"/>
          <w:b w:val="false"/>
          <w:i w:val="false"/>
          <w:color w:val="000000"/>
          <w:sz w:val="28"/>
        </w:rPr>
        <w:t>Ф.И.О. (при его наличии), дата, подпись лиц, желающих принять ребенка (детей)</w:t>
      </w:r>
    </w:p>
    <w:p>
      <w:pPr>
        <w:spacing w:after="0"/>
        <w:ind w:left="0"/>
        <w:jc w:val="both"/>
      </w:pPr>
      <w:r>
        <w:rPr>
          <w:rFonts w:ascii="Times New Roman"/>
          <w:b w:val="false"/>
          <w:i w:val="false"/>
          <w:color w:val="000000"/>
          <w:sz w:val="28"/>
        </w:rPr>
        <w:t>под опеку или попечительство)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"Установление опеки или</w:t>
            </w:r>
            <w:r>
              <w:br/>
            </w:r>
            <w:r>
              <w:rPr>
                <w:rFonts w:ascii="Times New Roman"/>
                <w:b w:val="false"/>
                <w:i w:val="false"/>
                <w:color w:val="000000"/>
                <w:sz w:val="20"/>
              </w:rPr>
              <w:t>попечительства над ребенком-</w:t>
            </w:r>
            <w:r>
              <w:br/>
            </w:r>
            <w:r>
              <w:rPr>
                <w:rFonts w:ascii="Times New Roman"/>
                <w:b w:val="false"/>
                <w:i w:val="false"/>
                <w:color w:val="000000"/>
                <w:sz w:val="20"/>
              </w:rPr>
              <w:t>сиротой (детьми-сиротами) и</w:t>
            </w:r>
            <w:r>
              <w:br/>
            </w:r>
            <w:r>
              <w:rPr>
                <w:rFonts w:ascii="Times New Roman"/>
                <w:b w:val="false"/>
                <w:i w:val="false"/>
                <w:color w:val="000000"/>
                <w:sz w:val="20"/>
              </w:rPr>
              <w:t>ребенком (детьми), оставшимся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89"/>
    <w:p>
      <w:pPr>
        <w:spacing w:after="0"/>
        <w:ind w:left="0"/>
        <w:jc w:val="left"/>
      </w:pPr>
      <w:r>
        <w:rPr>
          <w:rFonts w:ascii="Times New Roman"/>
          <w:b/>
          <w:i w:val="false"/>
          <w:color w:val="000000"/>
        </w:rPr>
        <w:t xml:space="preserve">                                            Приказ</w:t>
      </w:r>
      <w:r>
        <w:br/>
      </w:r>
      <w:r>
        <w:rPr>
          <w:rFonts w:ascii="Times New Roman"/>
          <w:b/>
          <w:i w:val="false"/>
          <w:color w:val="000000"/>
        </w:rPr>
        <w:t xml:space="preserve">                         об установлении опеки или попечительства</w:t>
      </w:r>
      <w:r>
        <w:br/>
      </w:r>
      <w:r>
        <w:rPr>
          <w:rFonts w:ascii="Times New Roman"/>
          <w:b/>
          <w:i w:val="false"/>
          <w:color w:val="000000"/>
        </w:rPr>
        <w:t xml:space="preserve">                   ____________________________________________________</w:t>
      </w:r>
      <w:r>
        <w:br/>
      </w:r>
      <w:r>
        <w:rPr>
          <w:rFonts w:ascii="Times New Roman"/>
          <w:b/>
          <w:i w:val="false"/>
          <w:color w:val="000000"/>
        </w:rPr>
        <w:t xml:space="preserve">                                     (наименование органа)</w:t>
      </w:r>
    </w:p>
    <w:bookmarkEnd w:id="89"/>
    <w:p>
      <w:pPr>
        <w:spacing w:after="0"/>
        <w:ind w:left="0"/>
        <w:jc w:val="both"/>
      </w:pPr>
      <w:bookmarkStart w:name="z217" w:id="90"/>
      <w:r>
        <w:rPr>
          <w:rFonts w:ascii="Times New Roman"/>
          <w:b w:val="false"/>
          <w:i w:val="false"/>
          <w:color w:val="000000"/>
          <w:sz w:val="28"/>
        </w:rPr>
        <w:t>
      № ____________                         от "___" ________20__ года</w:t>
      </w:r>
    </w:p>
    <w:bookmarkEnd w:id="9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119</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Кодекса Республики Казахстан</w:t>
      </w:r>
    </w:p>
    <w:p>
      <w:pPr>
        <w:spacing w:after="0"/>
        <w:ind w:left="0"/>
        <w:jc w:val="both"/>
      </w:pPr>
      <w:r>
        <w:rPr>
          <w:rFonts w:ascii="Times New Roman"/>
          <w:b w:val="false"/>
          <w:i w:val="false"/>
          <w:color w:val="000000"/>
          <w:sz w:val="28"/>
        </w:rPr>
        <w:t>от 26 декабря 2011 года "О браке (супружестве) и семье", на основании</w:t>
      </w:r>
    </w:p>
    <w:p>
      <w:pPr>
        <w:spacing w:after="0"/>
        <w:ind w:left="0"/>
        <w:jc w:val="both"/>
      </w:pPr>
      <w:r>
        <w:rPr>
          <w:rFonts w:ascii="Times New Roman"/>
          <w:b w:val="false"/>
          <w:i w:val="false"/>
          <w:color w:val="000000"/>
          <w:sz w:val="28"/>
        </w:rPr>
        <w:t>заявления _____________________________ и представленных документов</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ПРИКАЗЫВАЮ:</w:t>
      </w:r>
    </w:p>
    <w:p>
      <w:pPr>
        <w:spacing w:after="0"/>
        <w:ind w:left="0"/>
        <w:jc w:val="both"/>
      </w:pPr>
      <w:r>
        <w:rPr>
          <w:rFonts w:ascii="Times New Roman"/>
          <w:b w:val="false"/>
          <w:i w:val="false"/>
          <w:color w:val="000000"/>
          <w:sz w:val="28"/>
        </w:rPr>
        <w:t xml:space="preserve">       1. Установить опеку (попечительство) над несовершеннолетними детьми, оставшимися без</w:t>
      </w:r>
    </w:p>
    <w:p>
      <w:pPr>
        <w:spacing w:after="0"/>
        <w:ind w:left="0"/>
        <w:jc w:val="both"/>
      </w:pPr>
      <w:r>
        <w:rPr>
          <w:rFonts w:ascii="Times New Roman"/>
          <w:b w:val="false"/>
          <w:i w:val="false"/>
          <w:color w:val="000000"/>
          <w:sz w:val="28"/>
        </w:rPr>
        <w:t>попечения родителей, согласно приложению: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Опекун (попечитель)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Опекаемый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оформления опеки и попечительства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год рождения, опека (попечительство)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 w:id="91"/>
      <w:r>
        <w:rPr>
          <w:rFonts w:ascii="Times New Roman"/>
          <w:b w:val="false"/>
          <w:i w:val="false"/>
          <w:color w:val="000000"/>
          <w:sz w:val="28"/>
        </w:rPr>
        <w:t>
      2. Закрепить имеющееся жилье за _______________________________</w:t>
      </w:r>
    </w:p>
    <w:bookmarkEnd w:id="91"/>
    <w:p>
      <w:pPr>
        <w:spacing w:after="0"/>
        <w:ind w:left="0"/>
        <w:jc w:val="both"/>
      </w:pPr>
      <w:r>
        <w:rPr>
          <w:rFonts w:ascii="Times New Roman"/>
          <w:b w:val="false"/>
          <w:i w:val="false"/>
          <w:color w:val="000000"/>
          <w:sz w:val="28"/>
        </w:rPr>
        <w:t xml:space="preserve">       Руководитель 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___________________________________             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20" w:id="92"/>
    <w:p>
      <w:pPr>
        <w:spacing w:after="0"/>
        <w:ind w:left="0"/>
        <w:jc w:val="left"/>
      </w:pPr>
      <w:r>
        <w:rPr>
          <w:rFonts w:ascii="Times New Roman"/>
          <w:b/>
          <w:i w:val="false"/>
          <w:color w:val="000000"/>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92"/>
    <w:bookmarkStart w:name="z221" w:id="93"/>
    <w:p>
      <w:pPr>
        <w:spacing w:after="0"/>
        <w:ind w:left="0"/>
        <w:jc w:val="left"/>
      </w:pPr>
      <w:r>
        <w:rPr>
          <w:rFonts w:ascii="Times New Roman"/>
          <w:b/>
          <w:i w:val="false"/>
          <w:color w:val="000000"/>
        </w:rPr>
        <w:t xml:space="preserve"> Глава 1. Общие положения</w:t>
      </w:r>
    </w:p>
    <w:bookmarkEnd w:id="93"/>
    <w:bookmarkStart w:name="z222" w:id="94"/>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назначения выплаты пособия опекунам или попечителям на содержание ребенка-сироты (детей-сирот) и ребенка (детей), оставшегося без попечения родителей.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95"/>
    <w:p>
      <w:pPr>
        <w:spacing w:after="0"/>
        <w:ind w:left="0"/>
        <w:jc w:val="left"/>
      </w:pPr>
      <w:r>
        <w:rPr>
          <w:rFonts w:ascii="Times New Roman"/>
          <w:b/>
          <w:i w:val="false"/>
          <w:color w:val="000000"/>
        </w:rPr>
        <w:t xml:space="preserve"> Глава 2. Порядок оказания государственной услуги</w:t>
      </w:r>
    </w:p>
    <w:bookmarkEnd w:id="95"/>
    <w:p>
      <w:pPr>
        <w:spacing w:after="0"/>
        <w:ind w:left="0"/>
        <w:jc w:val="left"/>
      </w:pPr>
    </w:p>
    <w:p>
      <w:pPr>
        <w:spacing w:after="0"/>
        <w:ind w:left="0"/>
        <w:jc w:val="both"/>
      </w:pPr>
      <w:r>
        <w:rPr>
          <w:rFonts w:ascii="Times New Roman"/>
          <w:b w:val="false"/>
          <w:i w:val="false"/>
          <w:color w:val="000000"/>
          <w:sz w:val="28"/>
        </w:rPr>
        <w:t xml:space="preserve">
      3. Для получения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96"/>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96"/>
    <w:bookmarkStart w:name="z232" w:id="97"/>
    <w:p>
      <w:pPr>
        <w:spacing w:after="0"/>
        <w:ind w:left="0"/>
        <w:jc w:val="both"/>
      </w:pPr>
      <w:r>
        <w:rPr>
          <w:rFonts w:ascii="Times New Roman"/>
          <w:b w:val="false"/>
          <w:i w:val="false"/>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w:t>
      </w:r>
    </w:p>
    <w:bookmarkEnd w:id="97"/>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98"/>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98"/>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99"/>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100"/>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100"/>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101"/>
    <w:p>
      <w:pPr>
        <w:spacing w:after="0"/>
        <w:ind w:left="0"/>
        <w:jc w:val="both"/>
      </w:pPr>
      <w:r>
        <w:rPr>
          <w:rFonts w:ascii="Times New Roman"/>
          <w:b w:val="false"/>
          <w:i w:val="false"/>
          <w:color w:val="000000"/>
          <w:sz w:val="28"/>
        </w:rPr>
        <w:t xml:space="preserve">
      10. По итогам проверки документов услугодатель готовит решение о назначении пособия опекунам или попечителям на содержание ребенка-сироты (детей-сирот) и ребенка (детей), оставшегося без попечения родителей,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bookmarkEnd w:id="101"/>
    <w:bookmarkStart w:name="z241" w:id="102"/>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102"/>
    <w:bookmarkStart w:name="z242" w:id="103"/>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03"/>
    <w:bookmarkStart w:name="z243" w:id="104"/>
    <w:p>
      <w:pPr>
        <w:spacing w:after="0"/>
        <w:ind w:left="0"/>
        <w:jc w:val="both"/>
      </w:pPr>
      <w:r>
        <w:rPr>
          <w:rFonts w:ascii="Times New Roman"/>
          <w:b w:val="false"/>
          <w:i w:val="false"/>
          <w:color w:val="000000"/>
          <w:sz w:val="28"/>
        </w:rPr>
        <w:t>
      12.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1(один) рабочий день.</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Start w:name="z966" w:id="105"/>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05"/>
    <w:bookmarkStart w:name="z967" w:id="106"/>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06"/>
    <w:bookmarkStart w:name="z968" w:id="107"/>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10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08"/>
    <w:bookmarkStart w:name="z245" w:id="109"/>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0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 w:id="110"/>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"Назначение выплаты пособия</w:t>
            </w:r>
            <w:r>
              <w:br/>
            </w:r>
            <w:r>
              <w:rPr>
                <w:rFonts w:ascii="Times New Roman"/>
                <w:b w:val="false"/>
                <w:i w:val="false"/>
                <w:color w:val="000000"/>
                <w:sz w:val="20"/>
              </w:rPr>
              <w:t>опекунам или попечителям на содержание</w:t>
            </w:r>
            <w:r>
              <w:br/>
            </w:r>
            <w:r>
              <w:rPr>
                <w:rFonts w:ascii="Times New Roman"/>
                <w:b w:val="false"/>
                <w:i w:val="false"/>
                <w:color w:val="000000"/>
                <w:sz w:val="20"/>
              </w:rPr>
              <w:t>ребенка-сироты (детей-сирот) и ребенка</w:t>
            </w:r>
            <w:r>
              <w:br/>
            </w:r>
            <w:r>
              <w:rPr>
                <w:rFonts w:ascii="Times New Roman"/>
                <w:b w:val="false"/>
                <w:i w:val="false"/>
                <w:color w:val="000000"/>
                <w:sz w:val="20"/>
              </w:rPr>
              <w:t>(детей),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p>
        </w:tc>
      </w:tr>
    </w:tbl>
    <w:bookmarkStart w:name="z252" w:id="111"/>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опекуна или попечителя для назначения пособия на содержание ребенка-</w:t>
      </w:r>
      <w:r>
        <w:br/>
      </w:r>
      <w:r>
        <w:rPr>
          <w:rFonts w:ascii="Times New Roman"/>
          <w:b/>
          <w:i w:val="false"/>
          <w:color w:val="000000"/>
        </w:rPr>
        <w:t xml:space="preserve">                   сироты (детей-сирот) и ребенка (детей), оставшегося</w:t>
      </w:r>
      <w:r>
        <w:br/>
      </w:r>
      <w:r>
        <w:rPr>
          <w:rFonts w:ascii="Times New Roman"/>
          <w:b/>
          <w:i w:val="false"/>
          <w:color w:val="000000"/>
        </w:rPr>
        <w:t xml:space="preserve">                               без попечения родителей</w:t>
      </w:r>
    </w:p>
    <w:bookmarkEnd w:id="111"/>
    <w:p>
      <w:pPr>
        <w:spacing w:after="0"/>
        <w:ind w:left="0"/>
        <w:jc w:val="both"/>
      </w:pPr>
      <w:bookmarkStart w:name="z253" w:id="112"/>
      <w:r>
        <w:rPr>
          <w:rFonts w:ascii="Times New Roman"/>
          <w:b w:val="false"/>
          <w:i w:val="false"/>
          <w:color w:val="000000"/>
          <w:sz w:val="28"/>
        </w:rPr>
        <w:t>
      Прошу назначить пособие на содержание ребенка (детей), оставшегося без попечения</w:t>
      </w:r>
    </w:p>
    <w:bookmarkEnd w:id="112"/>
    <w:p>
      <w:pPr>
        <w:spacing w:after="0"/>
        <w:ind w:left="0"/>
        <w:jc w:val="both"/>
      </w:pPr>
      <w:r>
        <w:rPr>
          <w:rFonts w:ascii="Times New Roman"/>
          <w:b w:val="false"/>
          <w:i w:val="false"/>
          <w:color w:val="000000"/>
          <w:sz w:val="28"/>
        </w:rPr>
        <w:t>родителей</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дата рождения, ребенка (детей))</w:t>
      </w:r>
    </w:p>
    <w:p>
      <w:pPr>
        <w:spacing w:after="0"/>
        <w:ind w:left="0"/>
        <w:jc w:val="both"/>
      </w:pPr>
      <w:r>
        <w:rPr>
          <w:rFonts w:ascii="Times New Roman"/>
          <w:b w:val="false"/>
          <w:i w:val="false"/>
          <w:color w:val="000000"/>
          <w:sz w:val="28"/>
        </w:rPr>
        <w:t xml:space="preserve">       Фамилия _________________________________________________________</w:t>
      </w:r>
    </w:p>
    <w:p>
      <w:pPr>
        <w:spacing w:after="0"/>
        <w:ind w:left="0"/>
        <w:jc w:val="both"/>
      </w:pPr>
      <w:r>
        <w:rPr>
          <w:rFonts w:ascii="Times New Roman"/>
          <w:b w:val="false"/>
          <w:i w:val="false"/>
          <w:color w:val="000000"/>
          <w:sz w:val="28"/>
        </w:rPr>
        <w:t xml:space="preserve">       Имя _______ Отчество (при его наличии) _______ опекуна или попечителя</w:t>
      </w:r>
    </w:p>
    <w:p>
      <w:pPr>
        <w:spacing w:after="0"/>
        <w:ind w:left="0"/>
        <w:jc w:val="both"/>
      </w:pPr>
      <w:r>
        <w:rPr>
          <w:rFonts w:ascii="Times New Roman"/>
          <w:b w:val="false"/>
          <w:i w:val="false"/>
          <w:color w:val="000000"/>
          <w:sz w:val="28"/>
        </w:rPr>
        <w:t xml:space="preserve">       Адрес __________________________________________________________</w:t>
      </w:r>
    </w:p>
    <w:p>
      <w:pPr>
        <w:spacing w:after="0"/>
        <w:ind w:left="0"/>
        <w:jc w:val="both"/>
      </w:pPr>
      <w:r>
        <w:rPr>
          <w:rFonts w:ascii="Times New Roman"/>
          <w:b w:val="false"/>
          <w:i w:val="false"/>
          <w:color w:val="000000"/>
          <w:sz w:val="28"/>
        </w:rPr>
        <w:t xml:space="preserve">       Решение органа о назначении опекуном или попечителем</w:t>
      </w:r>
    </w:p>
    <w:p>
      <w:pPr>
        <w:spacing w:after="0"/>
        <w:ind w:left="0"/>
        <w:jc w:val="both"/>
      </w:pPr>
      <w:r>
        <w:rPr>
          <w:rFonts w:ascii="Times New Roman"/>
          <w:b w:val="false"/>
          <w:i w:val="false"/>
          <w:color w:val="000000"/>
          <w:sz w:val="28"/>
        </w:rPr>
        <w:t xml:space="preserve">       ____________ _________________________________от "__" ______ 20 __года</w:t>
      </w:r>
    </w:p>
    <w:p>
      <w:pPr>
        <w:spacing w:after="0"/>
        <w:ind w:left="0"/>
        <w:jc w:val="both"/>
      </w:pPr>
      <w:r>
        <w:rPr>
          <w:rFonts w:ascii="Times New Roman"/>
          <w:b w:val="false"/>
          <w:i w:val="false"/>
          <w:color w:val="000000"/>
          <w:sz w:val="28"/>
        </w:rPr>
        <w:t xml:space="preserve">       Вид документа, удостоверяющего личность опекуна или попечителя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Серия _______ номер ______ кем выдано 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 лицевого счета ___________ Наименование банка _______________________</w:t>
      </w:r>
    </w:p>
    <w:p>
      <w:pPr>
        <w:spacing w:after="0"/>
        <w:ind w:left="0"/>
        <w:jc w:val="both"/>
      </w:pPr>
      <w:r>
        <w:rPr>
          <w:rFonts w:ascii="Times New Roman"/>
          <w:b w:val="false"/>
          <w:i w:val="false"/>
          <w:color w:val="000000"/>
          <w:sz w:val="28"/>
        </w:rPr>
        <w:t xml:space="preserve">       В случае возникновения изменений в личных данных обязуюсь в течение 15 рабочих дней</w:t>
      </w:r>
    </w:p>
    <w:p>
      <w:pPr>
        <w:spacing w:after="0"/>
        <w:ind w:left="0"/>
        <w:jc w:val="both"/>
      </w:pPr>
      <w:r>
        <w:rPr>
          <w:rFonts w:ascii="Times New Roman"/>
          <w:b w:val="false"/>
          <w:i w:val="false"/>
          <w:color w:val="000000"/>
          <w:sz w:val="28"/>
        </w:rPr>
        <w:t>сообщить о них.</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 (-а)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от 21 мая 2013 года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"__" _____________ 20 ___года                               ___________________</w:t>
      </w:r>
    </w:p>
    <w:p>
      <w:pPr>
        <w:spacing w:after="0"/>
        <w:ind w:left="0"/>
        <w:jc w:val="both"/>
      </w:pPr>
      <w:r>
        <w:rPr>
          <w:rFonts w:ascii="Times New Roman"/>
          <w:b w:val="false"/>
          <w:i w:val="false"/>
          <w:color w:val="000000"/>
          <w:sz w:val="28"/>
        </w:rPr>
        <w:t xml:space="preserve">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выплаты пособия</w:t>
            </w:r>
            <w:r>
              <w:br/>
            </w:r>
            <w:r>
              <w:rPr>
                <w:rFonts w:ascii="Times New Roman"/>
                <w:b w:val="false"/>
                <w:i w:val="false"/>
                <w:color w:val="000000"/>
                <w:sz w:val="20"/>
              </w:rPr>
              <w:t>опекунам или попечителям</w:t>
            </w:r>
            <w:r>
              <w:br/>
            </w:r>
            <w:r>
              <w:rPr>
                <w:rFonts w:ascii="Times New Roman"/>
                <w:b w:val="false"/>
                <w:i w:val="false"/>
                <w:color w:val="000000"/>
                <w:sz w:val="20"/>
              </w:rPr>
              <w:t>на содержание ребенка-сироты</w:t>
            </w:r>
            <w:r>
              <w:br/>
            </w:r>
            <w:r>
              <w:rPr>
                <w:rFonts w:ascii="Times New Roman"/>
                <w:b w:val="false"/>
                <w:i w:val="false"/>
                <w:color w:val="000000"/>
                <w:sz w:val="20"/>
              </w:rPr>
              <w:t>(детей-сирот) и ребенка (детей),</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выплаты пособия опекунам или попечителям на содержание</w:t>
      </w:r>
      <w:r>
        <w:br/>
      </w:r>
      <w:r>
        <w:rPr>
          <w:rFonts w:ascii="Times New Roman"/>
          <w:b/>
          <w:i w:val="false"/>
          <w:color w:val="000000"/>
        </w:rPr>
        <w:t>ребенка-сироты (детей-сирот) и ребенка (детей), оставшегося без попечения родителей"</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в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назначении пособия опекунам или попечителям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документов, подтверждающие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pPr>
              <w:spacing w:after="20"/>
              <w:ind w:left="20"/>
              <w:jc w:val="both"/>
            </w:pPr>
            <w:r>
              <w:rPr>
                <w:rFonts w:ascii="Times New Roman"/>
                <w:b w:val="false"/>
                <w:i w:val="false"/>
                <w:color w:val="000000"/>
                <w:sz w:val="20"/>
              </w:rPr>
              <w:t>
5)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6)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pPr>
              <w:spacing w:after="20"/>
              <w:ind w:left="20"/>
              <w:jc w:val="both"/>
            </w:pPr>
            <w:r>
              <w:rPr>
                <w:rFonts w:ascii="Times New Roman"/>
                <w:b w:val="false"/>
                <w:i w:val="false"/>
                <w:color w:val="000000"/>
                <w:sz w:val="20"/>
              </w:rPr>
              <w:t>
7)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p>
          <w:p>
            <w:pPr>
              <w:spacing w:after="20"/>
              <w:ind w:left="20"/>
              <w:jc w:val="both"/>
            </w:pPr>
            <w:r>
              <w:rPr>
                <w:rFonts w:ascii="Times New Roman"/>
                <w:b w:val="false"/>
                <w:i w:val="false"/>
                <w:color w:val="000000"/>
                <w:sz w:val="20"/>
              </w:rPr>
              <w:t>
4)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5)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pPr>
              <w:spacing w:after="20"/>
              <w:ind w:left="20"/>
              <w:jc w:val="both"/>
            </w:pPr>
            <w:r>
              <w:rPr>
                <w:rFonts w:ascii="Times New Roman"/>
                <w:b w:val="false"/>
                <w:i w:val="false"/>
                <w:color w:val="000000"/>
                <w:sz w:val="20"/>
              </w:rPr>
              <w:t>
6) электронная копия приказа отдела (управления) образования районов и городов областного значения, городов Нур-Султана, Алматы и Шымкента о назначении опекуном или попечителем.</w:t>
            </w:r>
          </w:p>
          <w:p>
            <w:pPr>
              <w:spacing w:after="20"/>
              <w:ind w:left="20"/>
              <w:jc w:val="both"/>
            </w:pPr>
            <w:r>
              <w:rPr>
                <w:rFonts w:ascii="Times New Roman"/>
                <w:b w:val="false"/>
                <w:i w:val="false"/>
                <w:color w:val="000000"/>
                <w:sz w:val="20"/>
              </w:rPr>
              <w:t>
Предоставление документа, указанного в подпункте 6) перечня, предоставляемых услугодателю не требуется при подаче услугополучателем заявления по принципу "одного окна"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pPr>
              <w:spacing w:after="20"/>
              <w:ind w:left="20"/>
              <w:jc w:val="both"/>
            </w:pPr>
            <w:r>
              <w:rPr>
                <w:rFonts w:ascii="Times New Roman"/>
                <w:b w:val="false"/>
                <w:i w:val="false"/>
                <w:color w:val="000000"/>
                <w:sz w:val="20"/>
              </w:rPr>
              <w:t>
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pPr>
              <w:spacing w:after="20"/>
              <w:ind w:left="20"/>
              <w:jc w:val="both"/>
            </w:pPr>
            <w:r>
              <w:rPr>
                <w:rFonts w:ascii="Times New Roman"/>
                <w:b w:val="false"/>
                <w:i w:val="false"/>
                <w:color w:val="000000"/>
                <w:sz w:val="20"/>
              </w:rPr>
              <w:t>
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383 "Об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7)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9)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"Назначение выплаты пособия</w:t>
            </w:r>
            <w:r>
              <w:br/>
            </w:r>
            <w:r>
              <w:rPr>
                <w:rFonts w:ascii="Times New Roman"/>
                <w:b w:val="false"/>
                <w:i w:val="false"/>
                <w:color w:val="000000"/>
                <w:sz w:val="20"/>
              </w:rPr>
              <w:t>опекунам или попечителям на содержание</w:t>
            </w:r>
            <w:r>
              <w:br/>
            </w:r>
            <w:r>
              <w:rPr>
                <w:rFonts w:ascii="Times New Roman"/>
                <w:b w:val="false"/>
                <w:i w:val="false"/>
                <w:color w:val="000000"/>
                <w:sz w:val="20"/>
              </w:rPr>
              <w:t>ребенка-сироты (детей-сирот) и ребенка</w:t>
            </w:r>
            <w:r>
              <w:br/>
            </w:r>
            <w:r>
              <w:rPr>
                <w:rFonts w:ascii="Times New Roman"/>
                <w:b w:val="false"/>
                <w:i w:val="false"/>
                <w:color w:val="000000"/>
                <w:sz w:val="20"/>
              </w:rPr>
              <w:t>(детей),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 ввиду представления Вами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требованиями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w:t>
      </w:r>
    </w:p>
    <w:p>
      <w:pPr>
        <w:spacing w:after="0"/>
        <w:ind w:left="0"/>
        <w:jc w:val="both"/>
      </w:pPr>
      <w:r>
        <w:rPr>
          <w:rFonts w:ascii="Times New Roman"/>
          <w:b w:val="false"/>
          <w:i w:val="false"/>
          <w:color w:val="000000"/>
          <w:sz w:val="28"/>
        </w:rPr>
        <w:t>2) 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выплаты пособия</w:t>
            </w:r>
            <w:r>
              <w:br/>
            </w:r>
            <w:r>
              <w:rPr>
                <w:rFonts w:ascii="Times New Roman"/>
                <w:b w:val="false"/>
                <w:i w:val="false"/>
                <w:color w:val="000000"/>
                <w:sz w:val="20"/>
              </w:rPr>
              <w:t>опекунам или попечителям</w:t>
            </w:r>
            <w:r>
              <w:br/>
            </w:r>
            <w:r>
              <w:rPr>
                <w:rFonts w:ascii="Times New Roman"/>
                <w:b w:val="false"/>
                <w:i w:val="false"/>
                <w:color w:val="000000"/>
                <w:sz w:val="20"/>
              </w:rPr>
              <w:t>на содержание ребенка-сироты</w:t>
            </w:r>
            <w:r>
              <w:br/>
            </w:r>
            <w:r>
              <w:rPr>
                <w:rFonts w:ascii="Times New Roman"/>
                <w:b w:val="false"/>
                <w:i w:val="false"/>
                <w:color w:val="000000"/>
                <w:sz w:val="20"/>
              </w:rPr>
              <w:t>(детей-сирот) и ребенка (детей),</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9" w:id="113"/>
    <w:p>
      <w:pPr>
        <w:spacing w:after="0"/>
        <w:ind w:left="0"/>
        <w:jc w:val="left"/>
      </w:pPr>
      <w:r>
        <w:rPr>
          <w:rFonts w:ascii="Times New Roman"/>
          <w:b/>
          <w:i w:val="false"/>
          <w:color w:val="000000"/>
        </w:rPr>
        <w:t xml:space="preserve"> Решение о назначении пособия опекуну или попечителю на содержание ребенка-сироты (детей-сирот) и ребенка (детей), оставшегося без попечения родителей</w:t>
      </w:r>
    </w:p>
    <w:bookmarkEnd w:id="113"/>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 20___ года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Гражданин (ка)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w:t>
      </w:r>
    </w:p>
    <w:p>
      <w:pPr>
        <w:spacing w:after="0"/>
        <w:ind w:left="0"/>
        <w:jc w:val="both"/>
      </w:pPr>
      <w:r>
        <w:rPr>
          <w:rFonts w:ascii="Times New Roman"/>
          <w:b w:val="false"/>
          <w:i w:val="false"/>
          <w:color w:val="000000"/>
          <w:sz w:val="28"/>
        </w:rPr>
        <w:t>Свидетельство о рождении ребенка (запись акта о рождении) № ___________</w:t>
      </w:r>
    </w:p>
    <w:p>
      <w:pPr>
        <w:spacing w:after="0"/>
        <w:ind w:left="0"/>
        <w:jc w:val="both"/>
      </w:pPr>
      <w:r>
        <w:rPr>
          <w:rFonts w:ascii="Times New Roman"/>
          <w:b w:val="false"/>
          <w:i w:val="false"/>
          <w:color w:val="000000"/>
          <w:sz w:val="28"/>
        </w:rPr>
        <w:t>Дата выдачи ______________________ наименование органа, выдавшего</w:t>
      </w:r>
    </w:p>
    <w:p>
      <w:pPr>
        <w:spacing w:after="0"/>
        <w:ind w:left="0"/>
        <w:jc w:val="both"/>
      </w:pPr>
      <w:r>
        <w:rPr>
          <w:rFonts w:ascii="Times New Roman"/>
          <w:b w:val="false"/>
          <w:i w:val="false"/>
          <w:color w:val="000000"/>
          <w:sz w:val="28"/>
        </w:rPr>
        <w:t>свидетельство о рождении ребенка (запись акта о рождении)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ребенка _____________________________________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w:t>
      </w:r>
    </w:p>
    <w:p>
      <w:pPr>
        <w:spacing w:after="0"/>
        <w:ind w:left="0"/>
        <w:jc w:val="both"/>
      </w:pPr>
      <w:r>
        <w:rPr>
          <w:rFonts w:ascii="Times New Roman"/>
          <w:b w:val="false"/>
          <w:i w:val="false"/>
          <w:color w:val="000000"/>
          <w:sz w:val="28"/>
        </w:rPr>
        <w:t>Решение органа о назначении опекуном или попечителем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назначения "___" _________ 20 __ года</w:t>
      </w:r>
    </w:p>
    <w:p>
      <w:pPr>
        <w:spacing w:after="0"/>
        <w:ind w:left="0"/>
        <w:jc w:val="both"/>
      </w:pPr>
      <w:r>
        <w:rPr>
          <w:rFonts w:ascii="Times New Roman"/>
          <w:b w:val="false"/>
          <w:i w:val="false"/>
          <w:color w:val="000000"/>
          <w:sz w:val="28"/>
        </w:rPr>
        <w:t>Назначенная сумма пособия</w:t>
      </w:r>
    </w:p>
    <w:p>
      <w:pPr>
        <w:spacing w:after="0"/>
        <w:ind w:left="0"/>
        <w:jc w:val="both"/>
      </w:pPr>
      <w:r>
        <w:rPr>
          <w:rFonts w:ascii="Times New Roman"/>
          <w:b w:val="false"/>
          <w:i w:val="false"/>
          <w:color w:val="000000"/>
          <w:sz w:val="28"/>
        </w:rPr>
        <w:t>с ______ 20 __ года по _______ 20 __ года</w:t>
      </w:r>
    </w:p>
    <w:p>
      <w:pPr>
        <w:spacing w:after="0"/>
        <w:ind w:left="0"/>
        <w:jc w:val="both"/>
      </w:pPr>
      <w:r>
        <w:rPr>
          <w:rFonts w:ascii="Times New Roman"/>
          <w:b w:val="false"/>
          <w:i w:val="false"/>
          <w:color w:val="000000"/>
          <w:sz w:val="28"/>
        </w:rPr>
        <w:t>в сумме _______________________________________________________ 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Ф.И.О. (при его наличии) ребенка ______________________________________</w:t>
      </w:r>
    </w:p>
    <w:p>
      <w:pPr>
        <w:spacing w:after="0"/>
        <w:ind w:left="0"/>
        <w:jc w:val="both"/>
      </w:pPr>
      <w:r>
        <w:rPr>
          <w:rFonts w:ascii="Times New Roman"/>
          <w:b w:val="false"/>
          <w:i w:val="false"/>
          <w:color w:val="000000"/>
          <w:sz w:val="28"/>
        </w:rPr>
        <w:t>пособие с ________________ по ___________ в сумме ________ тенге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Отказано в назначении пособия по причине: 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Руководитель 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298" w:id="114"/>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патронатное воспитание и назначение выплаты денежных</w:t>
      </w:r>
      <w:r>
        <w:br/>
      </w:r>
      <w:r>
        <w:rPr>
          <w:rFonts w:ascii="Times New Roman"/>
          <w:b/>
          <w:i w:val="false"/>
          <w:color w:val="000000"/>
        </w:rPr>
        <w:t>средств на содержание ребенка (детей), переданного патронатным воспитателям"</w:t>
      </w:r>
    </w:p>
    <w:bookmarkEnd w:id="114"/>
    <w:bookmarkStart w:name="z299" w:id="115"/>
    <w:p>
      <w:pPr>
        <w:spacing w:after="0"/>
        <w:ind w:left="0"/>
        <w:jc w:val="left"/>
      </w:pPr>
      <w:r>
        <w:rPr>
          <w:rFonts w:ascii="Times New Roman"/>
          <w:b/>
          <w:i w:val="false"/>
          <w:color w:val="000000"/>
        </w:rPr>
        <w:t xml:space="preserve"> 1. Общие положения</w:t>
      </w:r>
    </w:p>
    <w:bookmarkEnd w:id="115"/>
    <w:bookmarkStart w:name="z300" w:id="116"/>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передачи ребенка (детей) на патронатное воспитание и назначения выплаты денежных средств на их содержание.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117"/>
    <w:p>
      <w:pPr>
        <w:spacing w:after="0"/>
        <w:ind w:left="0"/>
        <w:jc w:val="left"/>
      </w:pPr>
      <w:r>
        <w:rPr>
          <w:rFonts w:ascii="Times New Roman"/>
          <w:b/>
          <w:i w:val="false"/>
          <w:color w:val="000000"/>
        </w:rPr>
        <w:t xml:space="preserve"> Глава 2. Порядок оказания государственной услуги</w:t>
      </w:r>
    </w:p>
    <w:bookmarkEnd w:id="117"/>
    <w:p>
      <w:pPr>
        <w:spacing w:after="0"/>
        <w:ind w:left="0"/>
        <w:jc w:val="left"/>
      </w:pPr>
    </w:p>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118"/>
    <w:p>
      <w:pPr>
        <w:spacing w:after="0"/>
        <w:ind w:left="0"/>
        <w:jc w:val="both"/>
      </w:pPr>
      <w:r>
        <w:rPr>
          <w:rFonts w:ascii="Times New Roman"/>
          <w:b w:val="false"/>
          <w:i w:val="false"/>
          <w:color w:val="000000"/>
          <w:sz w:val="28"/>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118"/>
    <w:bookmarkStart w:name="z309" w:id="119"/>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120"/>
    <w:p>
      <w:pPr>
        <w:spacing w:after="0"/>
        <w:ind w:left="0"/>
        <w:jc w:val="both"/>
      </w:pPr>
      <w:r>
        <w:rPr>
          <w:rFonts w:ascii="Times New Roman"/>
          <w:b w:val="false"/>
          <w:i w:val="false"/>
          <w:color w:val="000000"/>
          <w:sz w:val="28"/>
        </w:rPr>
        <w:t xml:space="preserve">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120"/>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121"/>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122"/>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969" w:id="12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а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23"/>
    <w:bookmarkStart w:name="z970" w:id="124"/>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124"/>
    <w:bookmarkStart w:name="z971" w:id="125"/>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126"/>
    <w:p>
      <w:pPr>
        <w:spacing w:after="0"/>
        <w:ind w:left="0"/>
        <w:jc w:val="both"/>
      </w:pPr>
      <w:r>
        <w:rPr>
          <w:rFonts w:ascii="Times New Roman"/>
          <w:b w:val="false"/>
          <w:i w:val="false"/>
          <w:color w:val="000000"/>
          <w:sz w:val="28"/>
        </w:rPr>
        <w:t>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127"/>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w:t>
      </w:r>
    </w:p>
    <w:bookmarkEnd w:id="127"/>
    <w:bookmarkStart w:name="z318" w:id="128"/>
    <w:p>
      <w:pPr>
        <w:spacing w:after="0"/>
        <w:ind w:left="0"/>
        <w:jc w:val="both"/>
      </w:pPr>
      <w:r>
        <w:rPr>
          <w:rFonts w:ascii="Times New Roman"/>
          <w:b w:val="false"/>
          <w:i w:val="false"/>
          <w:color w:val="000000"/>
          <w:sz w:val="28"/>
        </w:rPr>
        <w:t>
      12. Общий срок рассмотрения документов, передачи ребенка (детей) на патронатное воспитание и назначения выплаты денежных средств на их содержание либо отказ в оказании государственной услуги составляет 10 (десять) рабочих дней.</w:t>
      </w:r>
    </w:p>
    <w:bookmarkEnd w:id="128"/>
    <w:p>
      <w:pPr>
        <w:spacing w:after="0"/>
        <w:ind w:left="0"/>
        <w:jc w:val="both"/>
      </w:pPr>
      <w:r>
        <w:rPr>
          <w:rFonts w:ascii="Times New Roman"/>
          <w:b w:val="false"/>
          <w:i w:val="false"/>
          <w:color w:val="000000"/>
          <w:sz w:val="28"/>
        </w:rPr>
        <w:t xml:space="preserve">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Start w:name="z972" w:id="129"/>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29"/>
    <w:bookmarkStart w:name="z973" w:id="130"/>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30"/>
    <w:bookmarkStart w:name="z974" w:id="131"/>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13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32"/>
    <w:bookmarkStart w:name="z320" w:id="133"/>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3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134"/>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государственной</w:t>
            </w:r>
            <w:r>
              <w:br/>
            </w:r>
            <w:r>
              <w:rPr>
                <w:rFonts w:ascii="Times New Roman"/>
                <w:b w:val="false"/>
                <w:i w:val="false"/>
                <w:color w:val="000000"/>
                <w:sz w:val="20"/>
              </w:rPr>
              <w:t>услуги "Передача ребенка (детей) на</w:t>
            </w:r>
            <w:r>
              <w:br/>
            </w:r>
            <w:r>
              <w:rPr>
                <w:rFonts w:ascii="Times New Roman"/>
                <w:b w:val="false"/>
                <w:i w:val="false"/>
                <w:color w:val="000000"/>
                <w:sz w:val="20"/>
              </w:rPr>
              <w:t>патронатное воспитание и назначение</w:t>
            </w:r>
            <w:r>
              <w:br/>
            </w:r>
            <w:r>
              <w:rPr>
                <w:rFonts w:ascii="Times New Roman"/>
                <w:b w:val="false"/>
                <w:i w:val="false"/>
                <w:color w:val="000000"/>
                <w:sz w:val="20"/>
              </w:rPr>
              <w:t>выплаты денежных средств на</w:t>
            </w:r>
            <w:r>
              <w:br/>
            </w:r>
            <w:r>
              <w:rPr>
                <w:rFonts w:ascii="Times New Roman"/>
                <w:b w:val="false"/>
                <w:i w:val="false"/>
                <w:color w:val="000000"/>
                <w:sz w:val="20"/>
              </w:rPr>
              <w:t>содержание ребенка (детей),</w:t>
            </w:r>
            <w:r>
              <w:br/>
            </w:r>
            <w:r>
              <w:rPr>
                <w:rFonts w:ascii="Times New Roman"/>
                <w:b w:val="false"/>
                <w:i w:val="false"/>
                <w:color w:val="000000"/>
                <w:sz w:val="20"/>
              </w:rPr>
              <w:t>переданного патронатным</w:t>
            </w:r>
            <w:r>
              <w:br/>
            </w:r>
            <w:r>
              <w:rPr>
                <w:rFonts w:ascii="Times New Roman"/>
                <w:b w:val="false"/>
                <w:i w:val="false"/>
                <w:color w:val="000000"/>
                <w:sz w:val="20"/>
              </w:rPr>
              <w:t>воспитателям"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p>
        </w:tc>
      </w:tr>
    </w:tbl>
    <w:bookmarkStart w:name="z327" w:id="13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о желании стать патронатным воспитателем и назначений денежных средств</w:t>
      </w:r>
    </w:p>
    <w:bookmarkEnd w:id="135"/>
    <w:p>
      <w:pPr>
        <w:spacing w:after="0"/>
        <w:ind w:left="0"/>
        <w:jc w:val="both"/>
      </w:pPr>
      <w:bookmarkStart w:name="z328" w:id="136"/>
      <w:r>
        <w:rPr>
          <w:rFonts w:ascii="Times New Roman"/>
          <w:b w:val="false"/>
          <w:i w:val="false"/>
          <w:color w:val="000000"/>
          <w:sz w:val="28"/>
        </w:rPr>
        <w:t>
      Просим Вас передать на патронатное воспитание детей и назначить денежныесредства на их</w:t>
      </w:r>
    </w:p>
    <w:bookmarkEnd w:id="136"/>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xml:space="preserve">       1. ____________________ указать Ф.И.О.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w:t>
      </w:r>
    </w:p>
    <w:p>
      <w:pPr>
        <w:spacing w:after="0"/>
        <w:ind w:left="0"/>
        <w:jc w:val="both"/>
      </w:pPr>
      <w:r>
        <w:rPr>
          <w:rFonts w:ascii="Times New Roman"/>
          <w:b w:val="false"/>
          <w:i w:val="false"/>
          <w:color w:val="000000"/>
          <w:sz w:val="28"/>
        </w:rPr>
        <w:t xml:space="preserve">       2. ____________________ указать Ф.И.О.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w:t>
      </w:r>
    </w:p>
    <w:p>
      <w:pPr>
        <w:spacing w:after="0"/>
        <w:ind w:left="0"/>
        <w:jc w:val="both"/>
      </w:pPr>
      <w:r>
        <w:rPr>
          <w:rFonts w:ascii="Times New Roman"/>
          <w:b w:val="false"/>
          <w:i w:val="false"/>
          <w:color w:val="000000"/>
          <w:sz w:val="28"/>
        </w:rPr>
        <w:t xml:space="preserve">       3. ____________________ указать Ф.И.О.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w:t>
      </w:r>
    </w:p>
    <w:p>
      <w:pPr>
        <w:spacing w:after="0"/>
        <w:ind w:left="0"/>
        <w:jc w:val="both"/>
      </w:pPr>
      <w:r>
        <w:rPr>
          <w:rFonts w:ascii="Times New Roman"/>
          <w:b w:val="false"/>
          <w:i w:val="false"/>
          <w:color w:val="000000"/>
          <w:sz w:val="28"/>
        </w:rPr>
        <w:t xml:space="preserve">       4. ____________________ указать Ф.И.О. (при его наличии) и индивидуальный</w:t>
      </w:r>
    </w:p>
    <w:p>
      <w:pPr>
        <w:spacing w:after="0"/>
        <w:ind w:left="0"/>
        <w:jc w:val="both"/>
      </w:pPr>
      <w:r>
        <w:rPr>
          <w:rFonts w:ascii="Times New Roman"/>
          <w:b w:val="false"/>
          <w:i w:val="false"/>
          <w:color w:val="000000"/>
          <w:sz w:val="28"/>
        </w:rPr>
        <w:t>идентификационный номер детей, проживающим (и) (наименование организации</w:t>
      </w:r>
    </w:p>
    <w:p>
      <w:pPr>
        <w:spacing w:after="0"/>
        <w:ind w:left="0"/>
        <w:jc w:val="both"/>
      </w:pPr>
      <w:r>
        <w:rPr>
          <w:rFonts w:ascii="Times New Roman"/>
          <w:b w:val="false"/>
          <w:i w:val="false"/>
          <w:color w:val="000000"/>
          <w:sz w:val="28"/>
        </w:rPr>
        <w:t>образования):__________________________________________.</w:t>
      </w:r>
    </w:p>
    <w:p>
      <w:pPr>
        <w:spacing w:after="0"/>
        <w:ind w:left="0"/>
        <w:jc w:val="both"/>
      </w:pPr>
      <w:r>
        <w:rPr>
          <w:rFonts w:ascii="Times New Roman"/>
          <w:b w:val="false"/>
          <w:i w:val="false"/>
          <w:color w:val="000000"/>
          <w:sz w:val="28"/>
        </w:rPr>
        <w:t xml:space="preserve">       Против проведения обследования жилищно-бытовых условий не возражаю(ем).</w:t>
      </w:r>
    </w:p>
    <w:p>
      <w:pPr>
        <w:spacing w:after="0"/>
        <w:ind w:left="0"/>
        <w:jc w:val="both"/>
      </w:pPr>
      <w:bookmarkStart w:name="z329" w:id="137"/>
      <w:r>
        <w:rPr>
          <w:rFonts w:ascii="Times New Roman"/>
          <w:b w:val="false"/>
          <w:i w:val="false"/>
          <w:color w:val="000000"/>
          <w:sz w:val="28"/>
        </w:rPr>
        <w:t>
             В случае переезда обязуюсь в течение 10 (десять) календарных дней сообщить о перемене</w:t>
      </w:r>
    </w:p>
    <w:bookmarkEnd w:id="137"/>
    <w:p>
      <w:pPr>
        <w:spacing w:after="0"/>
        <w:ind w:left="0"/>
        <w:jc w:val="both"/>
      </w:pPr>
      <w:r>
        <w:rPr>
          <w:rFonts w:ascii="Times New Roman"/>
          <w:b w:val="false"/>
          <w:i w:val="false"/>
          <w:color w:val="000000"/>
          <w:sz w:val="28"/>
        </w:rPr>
        <w:t>места жительства.</w:t>
      </w:r>
    </w:p>
    <w:p>
      <w:pPr>
        <w:spacing w:after="0"/>
        <w:ind w:left="0"/>
        <w:jc w:val="both"/>
      </w:pPr>
      <w:r>
        <w:rPr>
          <w:rFonts w:ascii="Times New Roman"/>
          <w:b w:val="false"/>
          <w:i w:val="false"/>
          <w:color w:val="000000"/>
          <w:sz w:val="28"/>
        </w:rPr>
        <w:t xml:space="preserve">       Предупрежден(а) об ответственности за предоставление недостоверных сведений и</w:t>
      </w:r>
    </w:p>
    <w:p>
      <w:pPr>
        <w:spacing w:after="0"/>
        <w:ind w:left="0"/>
        <w:jc w:val="both"/>
      </w:pPr>
      <w:r>
        <w:rPr>
          <w:rFonts w:ascii="Times New Roman"/>
          <w:b w:val="false"/>
          <w:i w:val="false"/>
          <w:color w:val="000000"/>
          <w:sz w:val="28"/>
        </w:rPr>
        <w:t>поддельных документов.</w:t>
      </w:r>
    </w:p>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от 21 мая 2013 года "О персональных данных и их защите" тайну, содержащихся в</w:t>
      </w:r>
    </w:p>
    <w:p>
      <w:pPr>
        <w:spacing w:after="0"/>
        <w:ind w:left="0"/>
        <w:jc w:val="both"/>
      </w:pPr>
      <w:r>
        <w:rPr>
          <w:rFonts w:ascii="Times New Roman"/>
          <w:b w:val="false"/>
          <w:i w:val="false"/>
          <w:color w:val="000000"/>
          <w:sz w:val="28"/>
        </w:rPr>
        <w:t>информационных системах.</w:t>
      </w:r>
    </w:p>
    <w:p>
      <w:pPr>
        <w:spacing w:after="0"/>
        <w:ind w:left="0"/>
        <w:jc w:val="both"/>
      </w:pPr>
      <w:r>
        <w:rPr>
          <w:rFonts w:ascii="Times New Roman"/>
          <w:b w:val="false"/>
          <w:i w:val="false"/>
          <w:color w:val="000000"/>
          <w:sz w:val="28"/>
        </w:rPr>
        <w:t>"___" _____________ 20 ___года                         ______________________</w:t>
      </w:r>
    </w:p>
    <w:p>
      <w:pPr>
        <w:spacing w:after="0"/>
        <w:ind w:left="0"/>
        <w:jc w:val="both"/>
      </w:pPr>
      <w:r>
        <w:rPr>
          <w:rFonts w:ascii="Times New Roman"/>
          <w:b w:val="false"/>
          <w:i w:val="false"/>
          <w:color w:val="000000"/>
          <w:sz w:val="28"/>
        </w:rPr>
        <w:t xml:space="preserve">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патронатное воспитание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содержание ребенка</w:t>
            </w:r>
            <w:r>
              <w:br/>
            </w:r>
            <w:r>
              <w:rPr>
                <w:rFonts w:ascii="Times New Roman"/>
                <w:b w:val="false"/>
                <w:i w:val="false"/>
                <w:color w:val="000000"/>
                <w:sz w:val="20"/>
              </w:rPr>
              <w:t>(детей), переданного патронатным воспитателям"</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"Передача ребенка (детей) на патронатное воспитание и назначение выплаты</w:t>
      </w:r>
      <w:r>
        <w:br/>
      </w:r>
      <w:r>
        <w:rPr>
          <w:rFonts w:ascii="Times New Roman"/>
          <w:b/>
          <w:i w:val="false"/>
          <w:color w:val="000000"/>
        </w:rPr>
        <w:t>денежных средств на содержание ребенка (детей), переданного патронатным воспитателям"</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патронатное воспитание и решение о назначении денежных средств, выделяемых патронатным воспитателям на содержание ребенка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нотариально заверенного согласия супруга (-и), в случае если услугополучатель состоит в браке;</w:t>
            </w:r>
          </w:p>
          <w:p>
            <w:pPr>
              <w:spacing w:after="20"/>
              <w:ind w:left="20"/>
              <w:jc w:val="both"/>
            </w:pPr>
            <w:r>
              <w:rPr>
                <w:rFonts w:ascii="Times New Roman"/>
                <w:b w:val="false"/>
                <w:i w:val="false"/>
                <w:color w:val="000000"/>
                <w:sz w:val="20"/>
              </w:rPr>
              <w:t>
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4) электронная копия документов, подтверждающие право пользования жилищем услугополучателя и (или) супруга(-и) (в случае отсутствия права собственности на жилье);</w:t>
            </w:r>
          </w:p>
          <w:p>
            <w:pPr>
              <w:spacing w:after="20"/>
              <w:ind w:left="20"/>
              <w:jc w:val="both"/>
            </w:pPr>
            <w:r>
              <w:rPr>
                <w:rFonts w:ascii="Times New Roman"/>
                <w:b w:val="false"/>
                <w:i w:val="false"/>
                <w:color w:val="000000"/>
                <w:sz w:val="20"/>
              </w:rPr>
              <w:t xml:space="preserve">
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pPr>
              <w:spacing w:after="20"/>
              <w:ind w:left="20"/>
              <w:jc w:val="both"/>
            </w:pPr>
            <w:r>
              <w:rPr>
                <w:rFonts w:ascii="Times New Roman"/>
                <w:b w:val="false"/>
                <w:i w:val="false"/>
                <w:color w:val="000000"/>
                <w:sz w:val="20"/>
              </w:rPr>
              <w:t>
6) электронная копия сведений об образовании;</w:t>
            </w:r>
          </w:p>
          <w:p>
            <w:pPr>
              <w:spacing w:after="20"/>
              <w:ind w:left="20"/>
              <w:jc w:val="both"/>
            </w:pPr>
            <w:r>
              <w:rPr>
                <w:rFonts w:ascii="Times New Roman"/>
                <w:b w:val="false"/>
                <w:i w:val="false"/>
                <w:color w:val="000000"/>
                <w:sz w:val="20"/>
              </w:rPr>
              <w:t>
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pPr>
              <w:spacing w:after="20"/>
              <w:ind w:left="20"/>
              <w:jc w:val="both"/>
            </w:pPr>
            <w:r>
              <w:rPr>
                <w:rFonts w:ascii="Times New Roman"/>
                <w:b w:val="false"/>
                <w:i w:val="false"/>
                <w:color w:val="000000"/>
                <w:sz w:val="20"/>
              </w:rPr>
              <w:t>
9)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вправе передать на патронатное воспитание детей-сирот и детей, оставшихся без попечения родителей, без прохождения родственниками, отчимом (мачехой) психологической подготовки при условии прохождения им данной подготовки в течение одного календарного года с момента приема ребенка на воспитание в семью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122 Кодекса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родственников, отчима (мачехи) ребенка);</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16)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30 марта 2012 года № 381 "Об утверждении Правил осуществления выплаты и размера денежных средств, выделяемых на содержание ребенка (детей), переданного патронатным воспитателям";</w:t>
            </w:r>
          </w:p>
          <w:p>
            <w:pPr>
              <w:spacing w:after="20"/>
              <w:ind w:left="20"/>
              <w:jc w:val="both"/>
            </w:pPr>
            <w:r>
              <w:rPr>
                <w:rFonts w:ascii="Times New Roman"/>
                <w:b w:val="false"/>
                <w:i w:val="false"/>
                <w:color w:val="000000"/>
                <w:sz w:val="20"/>
              </w:rPr>
              <w:t>
17)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18)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19)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20)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содержание ребенка</w:t>
            </w:r>
            <w:r>
              <w:br/>
            </w:r>
            <w:r>
              <w:rPr>
                <w:rFonts w:ascii="Times New Roman"/>
                <w:b w:val="false"/>
                <w:i w:val="false"/>
                <w:color w:val="000000"/>
                <w:sz w:val="20"/>
              </w:rPr>
              <w:t>(детей), переданного</w:t>
            </w:r>
            <w:r>
              <w:br/>
            </w:r>
            <w:r>
              <w:rPr>
                <w:rFonts w:ascii="Times New Roman"/>
                <w:b w:val="false"/>
                <w:i w:val="false"/>
                <w:color w:val="000000"/>
                <w:sz w:val="20"/>
              </w:rPr>
              <w:t>патронатным воспитателям"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w:t>
            </w:r>
            <w:r>
              <w:br/>
            </w:r>
            <w:r>
              <w:rPr>
                <w:rFonts w:ascii="Times New Roman"/>
                <w:b w:val="false"/>
                <w:i w:val="false"/>
                <w:color w:val="000000"/>
                <w:sz w:val="20"/>
              </w:rPr>
              <w:t>(наименование органа)</w:t>
            </w:r>
          </w:p>
        </w:tc>
      </w:tr>
    </w:tbl>
    <w:bookmarkStart w:name="z904" w:id="138"/>
    <w:p>
      <w:pPr>
        <w:spacing w:after="0"/>
        <w:ind w:left="0"/>
        <w:jc w:val="left"/>
      </w:pPr>
      <w:r>
        <w:rPr>
          <w:rFonts w:ascii="Times New Roman"/>
          <w:b/>
          <w:i w:val="false"/>
          <w:color w:val="000000"/>
        </w:rPr>
        <w:t xml:space="preserve"> Уведомление о заключении договора о передаче ребенка (детей) на патронатное воспитание</w:t>
      </w:r>
    </w:p>
    <w:bookmarkEnd w:id="138"/>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(Ф.И.О. (при его наличии), индивидуальный идентификационный номер</w:t>
      </w:r>
    </w:p>
    <w:p>
      <w:pPr>
        <w:spacing w:after="0"/>
        <w:ind w:left="0"/>
        <w:jc w:val="both"/>
      </w:pPr>
      <w:r>
        <w:rPr>
          <w:rFonts w:ascii="Times New Roman"/>
          <w:b w:val="false"/>
          <w:i w:val="false"/>
          <w:color w:val="000000"/>
          <w:sz w:val="28"/>
        </w:rPr>
        <w:t>услугополучателя)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(дата рождения услугополучателя)</w:t>
      </w:r>
    </w:p>
    <w:p>
      <w:pPr>
        <w:spacing w:after="0"/>
        <w:ind w:left="0"/>
        <w:jc w:val="both"/>
      </w:pPr>
      <w:r>
        <w:rPr>
          <w:rFonts w:ascii="Times New Roman"/>
          <w:b w:val="false"/>
          <w:i w:val="false"/>
          <w:color w:val="000000"/>
          <w:sz w:val="28"/>
        </w:rPr>
        <w:t>Для заключения договора о передаче ребенка (детей) на патронатное воспитание Вам</w:t>
      </w:r>
    </w:p>
    <w:p>
      <w:pPr>
        <w:spacing w:after="0"/>
        <w:ind w:left="0"/>
        <w:jc w:val="both"/>
      </w:pPr>
      <w:r>
        <w:rPr>
          <w:rFonts w:ascii="Times New Roman"/>
          <w:b w:val="false"/>
          <w:i w:val="false"/>
          <w:color w:val="000000"/>
          <w:sz w:val="28"/>
        </w:rPr>
        <w:t>необходимо обратиться в ______________________________ (управления образования</w:t>
      </w:r>
    </w:p>
    <w:p>
      <w:pPr>
        <w:spacing w:after="0"/>
        <w:ind w:left="0"/>
        <w:jc w:val="both"/>
      </w:pPr>
      <w:r>
        <w:rPr>
          <w:rFonts w:ascii="Times New Roman"/>
          <w:b w:val="false"/>
          <w:i w:val="false"/>
          <w:color w:val="000000"/>
          <w:sz w:val="28"/>
        </w:rPr>
        <w:t>городов республиканского значения и столицы, отделы образования районов, городов</w:t>
      </w:r>
    </w:p>
    <w:p>
      <w:pPr>
        <w:spacing w:after="0"/>
        <w:ind w:left="0"/>
        <w:jc w:val="both"/>
      </w:pPr>
      <w:r>
        <w:rPr>
          <w:rFonts w:ascii="Times New Roman"/>
          <w:b w:val="false"/>
          <w:i w:val="false"/>
          <w:color w:val="000000"/>
          <w:sz w:val="28"/>
        </w:rPr>
        <w:t>областного значения), находящийся по адресу __________________________________</w:t>
      </w:r>
    </w:p>
    <w:p>
      <w:pPr>
        <w:spacing w:after="0"/>
        <w:ind w:left="0"/>
        <w:jc w:val="both"/>
      </w:pPr>
      <w:r>
        <w:rPr>
          <w:rFonts w:ascii="Times New Roman"/>
          <w:b w:val="false"/>
          <w:i w:val="false"/>
          <w:color w:val="000000"/>
          <w:sz w:val="28"/>
        </w:rPr>
        <w:t xml:space="preserve">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w:t>
            </w:r>
            <w:r>
              <w:br/>
            </w:r>
            <w:r>
              <w:rPr>
                <w:rFonts w:ascii="Times New Roman"/>
                <w:b w:val="false"/>
                <w:i w:val="false"/>
                <w:color w:val="000000"/>
                <w:sz w:val="20"/>
              </w:rPr>
              <w:t>на патронатное воспитание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содержание ребенка</w:t>
            </w:r>
            <w:r>
              <w:br/>
            </w:r>
            <w:r>
              <w:rPr>
                <w:rFonts w:ascii="Times New Roman"/>
                <w:b w:val="false"/>
                <w:i w:val="false"/>
                <w:color w:val="000000"/>
                <w:sz w:val="20"/>
              </w:rPr>
              <w:t>(детей), переданного</w:t>
            </w:r>
            <w:r>
              <w:br/>
            </w:r>
            <w:r>
              <w:rPr>
                <w:rFonts w:ascii="Times New Roman"/>
                <w:b w:val="false"/>
                <w:i w:val="false"/>
                <w:color w:val="000000"/>
                <w:sz w:val="20"/>
              </w:rPr>
              <w:t>патронатным воспитателям"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6" w:id="139"/>
    <w:p>
      <w:pPr>
        <w:spacing w:after="0"/>
        <w:ind w:left="0"/>
        <w:jc w:val="left"/>
      </w:pPr>
      <w:r>
        <w:rPr>
          <w:rFonts w:ascii="Times New Roman"/>
          <w:b/>
          <w:i w:val="false"/>
          <w:color w:val="000000"/>
        </w:rPr>
        <w:t xml:space="preserve"> Решение о назначении денежных средств, выделяемых патронатным воспитателям на содержание ребенка (детей)</w:t>
      </w:r>
    </w:p>
    <w:bookmarkEnd w:id="139"/>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 20___ года</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 дела _______</w:t>
      </w:r>
    </w:p>
    <w:p>
      <w:pPr>
        <w:spacing w:after="0"/>
        <w:ind w:left="0"/>
        <w:jc w:val="both"/>
      </w:pPr>
      <w:r>
        <w:rPr>
          <w:rFonts w:ascii="Times New Roman"/>
          <w:b w:val="false"/>
          <w:i w:val="false"/>
          <w:color w:val="000000"/>
          <w:sz w:val="28"/>
        </w:rPr>
        <w:t>Гражданин (ка)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w:t>
      </w:r>
    </w:p>
    <w:p>
      <w:pPr>
        <w:spacing w:after="0"/>
        <w:ind w:left="0"/>
        <w:jc w:val="both"/>
      </w:pPr>
      <w:r>
        <w:rPr>
          <w:rFonts w:ascii="Times New Roman"/>
          <w:b w:val="false"/>
          <w:i w:val="false"/>
          <w:color w:val="000000"/>
          <w:sz w:val="28"/>
        </w:rPr>
        <w:t>Свидетельство о рождении ребенка (запись акта о рождении)</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органа, выдавшего свидетельство о рождении ребенка</w:t>
      </w:r>
    </w:p>
    <w:p>
      <w:pPr>
        <w:spacing w:after="0"/>
        <w:ind w:left="0"/>
        <w:jc w:val="both"/>
      </w:pPr>
      <w:r>
        <w:rPr>
          <w:rFonts w:ascii="Times New Roman"/>
          <w:b w:val="false"/>
          <w:i w:val="false"/>
          <w:color w:val="000000"/>
          <w:sz w:val="28"/>
        </w:rPr>
        <w:t>(запись акта о рождении) 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________________________</w:t>
      </w:r>
    </w:p>
    <w:p>
      <w:pPr>
        <w:spacing w:after="0"/>
        <w:ind w:left="0"/>
        <w:jc w:val="both"/>
      </w:pPr>
      <w:r>
        <w:rPr>
          <w:rFonts w:ascii="Times New Roman"/>
          <w:b w:val="false"/>
          <w:i w:val="false"/>
          <w:color w:val="000000"/>
          <w:sz w:val="28"/>
        </w:rPr>
        <w:t>Дата рождения ребенка ________________________________________________</w:t>
      </w:r>
    </w:p>
    <w:p>
      <w:pPr>
        <w:spacing w:after="0"/>
        <w:ind w:left="0"/>
        <w:jc w:val="both"/>
      </w:pPr>
      <w:r>
        <w:rPr>
          <w:rFonts w:ascii="Times New Roman"/>
          <w:b w:val="false"/>
          <w:i w:val="false"/>
          <w:color w:val="000000"/>
          <w:sz w:val="28"/>
        </w:rPr>
        <w:t>Договор о передаче ребенка на патронатное воспитание 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заключения _______ 20 __ года</w:t>
      </w:r>
    </w:p>
    <w:p>
      <w:pPr>
        <w:spacing w:after="0"/>
        <w:ind w:left="0"/>
        <w:jc w:val="both"/>
      </w:pPr>
      <w:r>
        <w:rPr>
          <w:rFonts w:ascii="Times New Roman"/>
          <w:b w:val="false"/>
          <w:i w:val="false"/>
          <w:color w:val="000000"/>
          <w:sz w:val="28"/>
        </w:rPr>
        <w:t>Назначенная сумма денежных средств</w:t>
      </w:r>
    </w:p>
    <w:p>
      <w:pPr>
        <w:spacing w:after="0"/>
        <w:ind w:left="0"/>
        <w:jc w:val="both"/>
      </w:pPr>
      <w:r>
        <w:rPr>
          <w:rFonts w:ascii="Times New Roman"/>
          <w:b w:val="false"/>
          <w:i w:val="false"/>
          <w:color w:val="000000"/>
          <w:sz w:val="28"/>
        </w:rPr>
        <w:t>с ______ 20 __ года по _______ 20 __ года</w:t>
      </w:r>
    </w:p>
    <w:p>
      <w:pPr>
        <w:spacing w:after="0"/>
        <w:ind w:left="0"/>
        <w:jc w:val="both"/>
      </w:pPr>
      <w:r>
        <w:rPr>
          <w:rFonts w:ascii="Times New Roman"/>
          <w:b w:val="false"/>
          <w:i w:val="false"/>
          <w:color w:val="000000"/>
          <w:sz w:val="28"/>
        </w:rPr>
        <w:t>в сумме ___________________________________________ тенге (прописью)</w:t>
      </w:r>
    </w:p>
    <w:p>
      <w:pPr>
        <w:spacing w:after="0"/>
        <w:ind w:left="0"/>
        <w:jc w:val="both"/>
      </w:pPr>
      <w:r>
        <w:rPr>
          <w:rFonts w:ascii="Times New Roman"/>
          <w:b w:val="false"/>
          <w:i w:val="false"/>
          <w:color w:val="000000"/>
          <w:sz w:val="28"/>
        </w:rPr>
        <w:t>Назначенная сумма денежных средств в связи с изменением месячного расчетного показателя:</w:t>
      </w:r>
    </w:p>
    <w:p>
      <w:pPr>
        <w:spacing w:after="0"/>
        <w:ind w:left="0"/>
        <w:jc w:val="both"/>
      </w:pPr>
      <w:r>
        <w:rPr>
          <w:rFonts w:ascii="Times New Roman"/>
          <w:b w:val="false"/>
          <w:i w:val="false"/>
          <w:color w:val="000000"/>
          <w:sz w:val="28"/>
        </w:rPr>
        <w:t>Фамилия, имя, отчество (при его наличии) ребенка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денежные средства с ___________________по __________________________</w:t>
      </w:r>
    </w:p>
    <w:p>
      <w:pPr>
        <w:spacing w:after="0"/>
        <w:ind w:left="0"/>
        <w:jc w:val="both"/>
      </w:pPr>
      <w:r>
        <w:rPr>
          <w:rFonts w:ascii="Times New Roman"/>
          <w:b w:val="false"/>
          <w:i w:val="false"/>
          <w:color w:val="000000"/>
          <w:sz w:val="28"/>
        </w:rPr>
        <w:t>в сумме 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Отказано в назначении денежных средств по причине: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373" w:id="140"/>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"Передача ребенка (детей) на воспитание в приемную семью и назначение выплаты</w:t>
      </w:r>
      <w:r>
        <w:br/>
      </w:r>
      <w:r>
        <w:rPr>
          <w:rFonts w:ascii="Times New Roman"/>
          <w:b/>
          <w:i w:val="false"/>
          <w:color w:val="000000"/>
        </w:rPr>
        <w:t>денежных средств на их содержание"</w:t>
      </w:r>
    </w:p>
    <w:bookmarkEnd w:id="140"/>
    <w:bookmarkStart w:name="z374" w:id="141"/>
    <w:p>
      <w:pPr>
        <w:spacing w:after="0"/>
        <w:ind w:left="0"/>
        <w:jc w:val="left"/>
      </w:pPr>
      <w:r>
        <w:rPr>
          <w:rFonts w:ascii="Times New Roman"/>
          <w:b/>
          <w:i w:val="false"/>
          <w:color w:val="000000"/>
        </w:rPr>
        <w:t xml:space="preserve"> Глава 1. Общие положения</w:t>
      </w:r>
    </w:p>
    <w:bookmarkEnd w:id="141"/>
    <w:bookmarkStart w:name="z375" w:id="142"/>
    <w:p>
      <w:pPr>
        <w:spacing w:after="0"/>
        <w:ind w:left="0"/>
        <w:jc w:val="both"/>
      </w:pPr>
      <w:r>
        <w:rPr>
          <w:rFonts w:ascii="Times New Roman"/>
          <w:b w:val="false"/>
          <w:i w:val="false"/>
          <w:color w:val="000000"/>
          <w:sz w:val="28"/>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143"/>
    <w:p>
      <w:pPr>
        <w:spacing w:after="0"/>
        <w:ind w:left="0"/>
        <w:jc w:val="left"/>
      </w:pPr>
      <w:r>
        <w:rPr>
          <w:rFonts w:ascii="Times New Roman"/>
          <w:b/>
          <w:i w:val="false"/>
          <w:color w:val="000000"/>
        </w:rPr>
        <w:t xml:space="preserve"> Глава 2. Порядок оказания государственной услуги</w:t>
      </w:r>
    </w:p>
    <w:bookmarkEnd w:id="143"/>
    <w:p>
      <w:pPr>
        <w:spacing w:after="0"/>
        <w:ind w:left="0"/>
        <w:jc w:val="left"/>
      </w:pPr>
    </w:p>
    <w:p>
      <w:pPr>
        <w:spacing w:after="0"/>
        <w:ind w:left="0"/>
        <w:jc w:val="both"/>
      </w:pPr>
      <w:r>
        <w:rPr>
          <w:rFonts w:ascii="Times New Roman"/>
          <w:b w:val="false"/>
          <w:i w:val="false"/>
          <w:color w:val="000000"/>
          <w:sz w:val="28"/>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144"/>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144"/>
    <w:bookmarkStart w:name="z384" w:id="145"/>
    <w:p>
      <w:pPr>
        <w:spacing w:after="0"/>
        <w:ind w:left="0"/>
        <w:jc w:val="both"/>
      </w:pPr>
      <w:r>
        <w:rPr>
          <w:rFonts w:ascii="Times New Roman"/>
          <w:b w:val="false"/>
          <w:i w:val="false"/>
          <w:color w:val="000000"/>
          <w:sz w:val="28"/>
        </w:rPr>
        <w:t xml:space="preserve">
      5. Услугодатель в течение 1 (одного) рабочего дня с момента получения документов, проверяет полноту представленных документов. </w:t>
      </w:r>
    </w:p>
    <w:bookmarkEnd w:id="145"/>
    <w:bookmarkStart w:name="z385" w:id="146"/>
    <w:p>
      <w:pPr>
        <w:spacing w:after="0"/>
        <w:ind w:left="0"/>
        <w:jc w:val="both"/>
      </w:pPr>
      <w:r>
        <w:rPr>
          <w:rFonts w:ascii="Times New Roman"/>
          <w:b w:val="false"/>
          <w:i w:val="false"/>
          <w:color w:val="000000"/>
          <w:sz w:val="28"/>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справки об отсутствии сведений о состоянии на учете в наркологическом и психиатрическом диспансерах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146"/>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 w:id="147"/>
    <w:p>
      <w:pPr>
        <w:spacing w:after="0"/>
        <w:ind w:left="0"/>
        <w:jc w:val="both"/>
      </w:pPr>
      <w:r>
        <w:rPr>
          <w:rFonts w:ascii="Times New Roman"/>
          <w:b w:val="false"/>
          <w:i w:val="false"/>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7" w:id="148"/>
    <w:p>
      <w:pPr>
        <w:spacing w:after="0"/>
        <w:ind w:left="0"/>
        <w:jc w:val="both"/>
      </w:pPr>
      <w:r>
        <w:rPr>
          <w:rFonts w:ascii="Times New Roman"/>
          <w:b w:val="false"/>
          <w:i w:val="false"/>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975" w:id="149"/>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149"/>
    <w:bookmarkStart w:name="z976" w:id="150"/>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150"/>
    <w:bookmarkStart w:name="z977" w:id="151"/>
    <w:p>
      <w:pPr>
        <w:spacing w:after="0"/>
        <w:ind w:left="0"/>
        <w:jc w:val="both"/>
      </w:pPr>
      <w:r>
        <w:rPr>
          <w:rFonts w:ascii="Times New Roman"/>
          <w:b w:val="false"/>
          <w:i w:val="false"/>
          <w:color w:val="000000"/>
          <w:sz w:val="28"/>
        </w:rPr>
        <w:t>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0" w:id="152"/>
    <w:p>
      <w:pPr>
        <w:spacing w:after="0"/>
        <w:ind w:left="0"/>
        <w:jc w:val="both"/>
      </w:pPr>
      <w:r>
        <w:rPr>
          <w:rFonts w:ascii="Times New Roman"/>
          <w:b w:val="false"/>
          <w:i w:val="false"/>
          <w:color w:val="000000"/>
          <w:sz w:val="28"/>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153"/>
    <w:p>
      <w:pPr>
        <w:spacing w:after="0"/>
        <w:ind w:left="0"/>
        <w:jc w:val="both"/>
      </w:pPr>
      <w:r>
        <w:rPr>
          <w:rFonts w:ascii="Times New Roman"/>
          <w:b w:val="false"/>
          <w:i w:val="false"/>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либо мотивированный ответ об отказе в оказании государственной услуги и направляет услугополучателю.</w:t>
      </w:r>
    </w:p>
    <w:bookmarkEnd w:id="153"/>
    <w:bookmarkStart w:name="z392" w:id="154"/>
    <w:p>
      <w:pPr>
        <w:spacing w:after="0"/>
        <w:ind w:left="0"/>
        <w:jc w:val="both"/>
      </w:pPr>
      <w:r>
        <w:rPr>
          <w:rFonts w:ascii="Times New Roman"/>
          <w:b w:val="false"/>
          <w:i w:val="false"/>
          <w:color w:val="000000"/>
          <w:sz w:val="28"/>
        </w:rPr>
        <w:t>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bookmarkEnd w:id="154"/>
    <w:p>
      <w:pPr>
        <w:spacing w:after="0"/>
        <w:ind w:left="0"/>
        <w:jc w:val="both"/>
      </w:pPr>
      <w:r>
        <w:rPr>
          <w:rFonts w:ascii="Times New Roman"/>
          <w:b w:val="false"/>
          <w:i w:val="false"/>
          <w:color w:val="000000"/>
          <w:sz w:val="28"/>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Кодекса Республики Казахстан "О браке (супружестве) и семье".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Start w:name="z978" w:id="155"/>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155"/>
    <w:bookmarkStart w:name="z979" w:id="156"/>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156"/>
    <w:bookmarkStart w:name="z980" w:id="157"/>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15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158"/>
    <w:bookmarkStart w:name="z394" w:id="159"/>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59"/>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160"/>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Проживающими по адресу,</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910" w:id="161"/>
    <w:p>
      <w:pPr>
        <w:spacing w:after="0"/>
        <w:ind w:left="0"/>
        <w:jc w:val="left"/>
      </w:pPr>
      <w:r>
        <w:rPr>
          <w:rFonts w:ascii="Times New Roman"/>
          <w:b/>
          <w:i w:val="false"/>
          <w:color w:val="000000"/>
        </w:rPr>
        <w:t xml:space="preserve"> Заявление</w:t>
      </w:r>
    </w:p>
    <w:bookmarkEnd w:id="161"/>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Просим Вас передать на воспитание в приемную семью детей и назначить денежные</w:t>
      </w:r>
    </w:p>
    <w:p>
      <w:pPr>
        <w:spacing w:after="0"/>
        <w:ind w:left="0"/>
        <w:jc w:val="both"/>
      </w:pPr>
      <w:r>
        <w:rPr>
          <w:rFonts w:ascii="Times New Roman"/>
          <w:b w:val="false"/>
          <w:i w:val="false"/>
          <w:color w:val="000000"/>
          <w:sz w:val="28"/>
        </w:rPr>
        <w:t>средства на их содержание:</w:t>
      </w:r>
    </w:p>
    <w:p>
      <w:pPr>
        <w:spacing w:after="0"/>
        <w:ind w:left="0"/>
        <w:jc w:val="both"/>
      </w:pPr>
      <w:r>
        <w:rPr>
          <w:rFonts w:ascii="Times New Roman"/>
          <w:b w:val="false"/>
          <w:i w:val="false"/>
          <w:color w:val="000000"/>
          <w:sz w:val="28"/>
        </w:rPr>
        <w:t>1.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3.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4. 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w:t>
      </w:r>
    </w:p>
    <w:p>
      <w:pPr>
        <w:spacing w:after="0"/>
        <w:ind w:left="0"/>
        <w:jc w:val="both"/>
      </w:pPr>
      <w:r>
        <w:rPr>
          <w:rFonts w:ascii="Times New Roman"/>
          <w:b w:val="false"/>
          <w:i w:val="false"/>
          <w:color w:val="000000"/>
          <w:sz w:val="28"/>
        </w:rPr>
        <w:t>детей, проживающим (и) (наименование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Против проведения обследования жилищно-бытовых условий не возражаем.</w:t>
      </w:r>
    </w:p>
    <w:p>
      <w:pPr>
        <w:spacing w:after="0"/>
        <w:ind w:left="0"/>
        <w:jc w:val="both"/>
      </w:pPr>
      <w:r>
        <w:rPr>
          <w:rFonts w:ascii="Times New Roman"/>
          <w:b w:val="false"/>
          <w:i w:val="false"/>
          <w:color w:val="000000"/>
          <w:sz w:val="28"/>
        </w:rPr>
        <w:t>Предупрежден(а) об ответственности за предоставление недостоверных сведений</w:t>
      </w:r>
    </w:p>
    <w:p>
      <w:pPr>
        <w:spacing w:after="0"/>
        <w:ind w:left="0"/>
        <w:jc w:val="both"/>
      </w:pPr>
      <w:r>
        <w:rPr>
          <w:rFonts w:ascii="Times New Roman"/>
          <w:b w:val="false"/>
          <w:i w:val="false"/>
          <w:color w:val="000000"/>
          <w:sz w:val="28"/>
        </w:rPr>
        <w:t>и поддельных документов.</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____________ 20__ года подпись лиц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"Передача ребенка (детей) на воспитание в приемную семью и назначение выплаты денежных средств на их содержание"</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10 (десять)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 20 минут;</w:t>
            </w:r>
          </w:p>
          <w:p>
            <w:pPr>
              <w:spacing w:after="20"/>
              <w:ind w:left="20"/>
              <w:jc w:val="both"/>
            </w:pPr>
            <w:r>
              <w:rPr>
                <w:rFonts w:ascii="Times New Roman"/>
                <w:b w:val="false"/>
                <w:i w:val="false"/>
                <w:color w:val="000000"/>
                <w:sz w:val="20"/>
              </w:rPr>
              <w:t>
3) максимально допустимое время обслуживания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pPr>
              <w:spacing w:after="20"/>
              <w:ind w:left="20"/>
              <w:jc w:val="both"/>
            </w:pPr>
            <w:r>
              <w:rPr>
                <w:rFonts w:ascii="Times New Roman"/>
                <w:b w:val="false"/>
                <w:i w:val="false"/>
                <w:color w:val="000000"/>
                <w:sz w:val="20"/>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pPr>
              <w:spacing w:after="20"/>
              <w:ind w:left="20"/>
              <w:jc w:val="both"/>
            </w:pPr>
            <w:r>
              <w:rPr>
                <w:rFonts w:ascii="Times New Roman"/>
                <w:b w:val="false"/>
                <w:i w:val="false"/>
                <w:color w:val="000000"/>
                <w:sz w:val="20"/>
              </w:rPr>
              <w:t>
5) справка о наличии либо отсутствии судимости услугополучателя и супруга (-и);</w:t>
            </w:r>
          </w:p>
          <w:p>
            <w:pPr>
              <w:spacing w:after="20"/>
              <w:ind w:left="20"/>
              <w:jc w:val="both"/>
            </w:pPr>
            <w:r>
              <w:rPr>
                <w:rFonts w:ascii="Times New Roman"/>
                <w:b w:val="false"/>
                <w:i w:val="false"/>
                <w:color w:val="000000"/>
                <w:sz w:val="20"/>
              </w:rPr>
              <w:t>
6)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7)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8)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9)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заключении брака, при отсутствии сведений в ИС ЗАГС либо за пределами Республики Казахстан;</w:t>
            </w:r>
          </w:p>
          <w:p>
            <w:pPr>
              <w:spacing w:after="20"/>
              <w:ind w:left="20"/>
              <w:jc w:val="both"/>
            </w:pPr>
            <w:r>
              <w:rPr>
                <w:rFonts w:ascii="Times New Roman"/>
                <w:b w:val="false"/>
                <w:i w:val="false"/>
                <w:color w:val="000000"/>
                <w:sz w:val="20"/>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w:t>
            </w:r>
            <w:r>
              <w:rPr>
                <w:rFonts w:ascii="Times New Roman"/>
                <w:b w:val="false"/>
                <w:i w:val="false"/>
                <w:color w:val="000000"/>
                <w:sz w:val="20"/>
              </w:rPr>
              <w:t>приказом № 692</w:t>
            </w:r>
            <w:r>
              <w:rPr>
                <w:rFonts w:ascii="Times New Roman"/>
                <w:b w:val="false"/>
                <w:i w:val="false"/>
                <w:color w:val="000000"/>
                <w:sz w:val="20"/>
              </w:rPr>
              <w:t xml:space="preserve">, а также справки об отсутствии сведений о состоянии на учете в наркологическом и психиатрическом диспансерах в соответствии с формой, утвержденной </w:t>
            </w:r>
            <w:r>
              <w:rPr>
                <w:rFonts w:ascii="Times New Roman"/>
                <w:b w:val="false"/>
                <w:i w:val="false"/>
                <w:color w:val="000000"/>
                <w:sz w:val="20"/>
              </w:rPr>
              <w:t>приказом № ҚР ДСМ-49/2020</w:t>
            </w:r>
            <w:r>
              <w:rPr>
                <w:rFonts w:ascii="Times New Roman"/>
                <w:b w:val="false"/>
                <w:i w:val="false"/>
                <w:color w:val="000000"/>
                <w:sz w:val="20"/>
              </w:rPr>
              <w:t>;</w:t>
            </w:r>
          </w:p>
          <w:p>
            <w:pPr>
              <w:spacing w:after="20"/>
              <w:ind w:left="20"/>
              <w:jc w:val="both"/>
            </w:pPr>
            <w:r>
              <w:rPr>
                <w:rFonts w:ascii="Times New Roman"/>
                <w:b w:val="false"/>
                <w:i w:val="false"/>
                <w:color w:val="000000"/>
                <w:sz w:val="20"/>
              </w:rPr>
              <w:t>
4) электронные копии справок о наличии либо отсутствии судимости услугополучателя и супруга;</w:t>
            </w:r>
          </w:p>
          <w:p>
            <w:pPr>
              <w:spacing w:after="20"/>
              <w:ind w:left="20"/>
              <w:jc w:val="both"/>
            </w:pPr>
            <w:r>
              <w:rPr>
                <w:rFonts w:ascii="Times New Roman"/>
                <w:b w:val="false"/>
                <w:i w:val="false"/>
                <w:color w:val="000000"/>
                <w:sz w:val="20"/>
              </w:rPr>
              <w:t>
5)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pPr>
              <w:spacing w:after="20"/>
              <w:ind w:left="20"/>
              <w:jc w:val="both"/>
            </w:pPr>
            <w:r>
              <w:rPr>
                <w:rFonts w:ascii="Times New Roman"/>
                <w:b w:val="false"/>
                <w:i w:val="false"/>
                <w:color w:val="000000"/>
                <w:sz w:val="20"/>
              </w:rPr>
              <w:t>
6) электронную копию договора об открытии текущего счета в банке второго уровня;</w:t>
            </w:r>
          </w:p>
          <w:p>
            <w:pPr>
              <w:spacing w:after="20"/>
              <w:ind w:left="20"/>
              <w:jc w:val="both"/>
            </w:pPr>
            <w:r>
              <w:rPr>
                <w:rFonts w:ascii="Times New Roman"/>
                <w:b w:val="false"/>
                <w:i w:val="false"/>
                <w:color w:val="000000"/>
                <w:sz w:val="20"/>
              </w:rPr>
              <w:t>
7) электронные копии документов, подтверждающие факт родства родственников, отчима (мачехи) к ребенку (детям);</w:t>
            </w:r>
          </w:p>
          <w:p>
            <w:pPr>
              <w:spacing w:after="20"/>
              <w:ind w:left="20"/>
              <w:jc w:val="both"/>
            </w:pPr>
            <w:r>
              <w:rPr>
                <w:rFonts w:ascii="Times New Roman"/>
                <w:b w:val="false"/>
                <w:i w:val="false"/>
                <w:color w:val="000000"/>
                <w:sz w:val="20"/>
              </w:rPr>
              <w:t>
8)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pPr>
              <w:spacing w:after="20"/>
              <w:ind w:left="20"/>
              <w:jc w:val="both"/>
            </w:pPr>
            <w:r>
              <w:rPr>
                <w:rFonts w:ascii="Times New Roman"/>
                <w:b w:val="false"/>
                <w:i w:val="false"/>
                <w:color w:val="000000"/>
                <w:sz w:val="20"/>
              </w:rPr>
              <w:t xml:space="preserve">
Органы, осуществляющие функции по опеке или попечительству, вправе передать на воспитание в приемную семью детей-сирот и детей, оставшихся без попечения родителей, родственникам, отчиму (мачехе) без прохождения психологической подготовки при условии прохождения им данной подготовки в течение одного календарного года с момента приема ребенка на воспитание в семью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122 Кодекса Казахстан "О браке (супружестве) и семье".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несовершеннолетие услугополучателя;</w:t>
            </w:r>
          </w:p>
          <w:p>
            <w:pPr>
              <w:spacing w:after="20"/>
              <w:ind w:left="20"/>
              <w:jc w:val="both"/>
            </w:pPr>
            <w:r>
              <w:rPr>
                <w:rFonts w:ascii="Times New Roman"/>
                <w:b w:val="false"/>
                <w:i w:val="false"/>
                <w:color w:val="000000"/>
                <w:sz w:val="20"/>
              </w:rPr>
              <w:t>
2) признание судом услугополучателя недееспособным или ограниченно дееспособным;</w:t>
            </w:r>
          </w:p>
          <w:p>
            <w:pPr>
              <w:spacing w:after="20"/>
              <w:ind w:left="20"/>
              <w:jc w:val="both"/>
            </w:pPr>
            <w:r>
              <w:rPr>
                <w:rFonts w:ascii="Times New Roman"/>
                <w:b w:val="false"/>
                <w:i w:val="false"/>
                <w:color w:val="000000"/>
                <w:sz w:val="20"/>
              </w:rPr>
              <w:t>
3) лишение услугополучателя судом родительских прав или ограниченных судом в родительских правах;</w:t>
            </w:r>
          </w:p>
          <w:p>
            <w:pPr>
              <w:spacing w:after="20"/>
              <w:ind w:left="20"/>
              <w:jc w:val="both"/>
            </w:pPr>
            <w:r>
              <w:rPr>
                <w:rFonts w:ascii="Times New Roman"/>
                <w:b w:val="false"/>
                <w:i w:val="false"/>
                <w:color w:val="000000"/>
                <w:sz w:val="20"/>
              </w:rPr>
              <w:t>
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pPr>
              <w:spacing w:after="20"/>
              <w:ind w:left="20"/>
              <w:jc w:val="both"/>
            </w:pPr>
            <w:r>
              <w:rPr>
                <w:rFonts w:ascii="Times New Roman"/>
                <w:b w:val="false"/>
                <w:i w:val="false"/>
                <w:color w:val="000000"/>
                <w:sz w:val="20"/>
              </w:rPr>
              <w:t>
5) решение суда об отмене усыновления по вине бывших усыновителей;</w:t>
            </w:r>
          </w:p>
          <w:p>
            <w:pPr>
              <w:spacing w:after="20"/>
              <w:ind w:left="20"/>
              <w:jc w:val="both"/>
            </w:pPr>
            <w:r>
              <w:rPr>
                <w:rFonts w:ascii="Times New Roman"/>
                <w:b w:val="false"/>
                <w:i w:val="false"/>
                <w:color w:val="000000"/>
                <w:sz w:val="20"/>
              </w:rPr>
              <w:t>
6) наличие у услугополучателя заболеваний, препятствующих осуществлению обязанности опекуна или попечителя;</w:t>
            </w:r>
          </w:p>
          <w:p>
            <w:pPr>
              <w:spacing w:after="20"/>
              <w:ind w:left="20"/>
              <w:jc w:val="both"/>
            </w:pPr>
            <w:r>
              <w:rPr>
                <w:rFonts w:ascii="Times New Roman"/>
                <w:b w:val="false"/>
                <w:i w:val="false"/>
                <w:color w:val="000000"/>
                <w:sz w:val="20"/>
              </w:rPr>
              <w:t>
7) отсутствие у услугополучателя постоянного места жительства;</w:t>
            </w:r>
          </w:p>
          <w:p>
            <w:pPr>
              <w:spacing w:after="20"/>
              <w:ind w:left="20"/>
              <w:jc w:val="both"/>
            </w:pPr>
            <w:r>
              <w:rPr>
                <w:rFonts w:ascii="Times New Roman"/>
                <w:b w:val="false"/>
                <w:i w:val="false"/>
                <w:color w:val="000000"/>
                <w:sz w:val="20"/>
              </w:rPr>
              <w:t>
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pPr>
              <w:spacing w:after="20"/>
              <w:ind w:left="20"/>
              <w:jc w:val="both"/>
            </w:pPr>
            <w:r>
              <w:rPr>
                <w:rFonts w:ascii="Times New Roman"/>
                <w:b w:val="false"/>
                <w:i w:val="false"/>
                <w:color w:val="000000"/>
                <w:sz w:val="20"/>
              </w:rPr>
              <w:t>
9) отсутствие гражданства у услугополучателя;</w:t>
            </w:r>
          </w:p>
          <w:p>
            <w:pPr>
              <w:spacing w:after="20"/>
              <w:ind w:left="20"/>
              <w:jc w:val="both"/>
            </w:pPr>
            <w:r>
              <w:rPr>
                <w:rFonts w:ascii="Times New Roman"/>
                <w:b w:val="false"/>
                <w:i w:val="false"/>
                <w:color w:val="000000"/>
                <w:sz w:val="20"/>
              </w:rPr>
              <w:t>
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pPr>
              <w:spacing w:after="20"/>
              <w:ind w:left="20"/>
              <w:jc w:val="both"/>
            </w:pPr>
            <w:r>
              <w:rPr>
                <w:rFonts w:ascii="Times New Roman"/>
                <w:b w:val="false"/>
                <w:i w:val="false"/>
                <w:color w:val="000000"/>
                <w:sz w:val="20"/>
              </w:rPr>
              <w:t>
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pPr>
              <w:spacing w:after="20"/>
              <w:ind w:left="20"/>
              <w:jc w:val="both"/>
            </w:pPr>
            <w:r>
              <w:rPr>
                <w:rFonts w:ascii="Times New Roman"/>
                <w:b w:val="false"/>
                <w:i w:val="false"/>
                <w:color w:val="000000"/>
                <w:sz w:val="20"/>
              </w:rPr>
              <w:t>
12) состояние услугополучателя на учетах в наркологическом или психоневрологическом диспансерах;</w:t>
            </w:r>
          </w:p>
          <w:p>
            <w:pPr>
              <w:spacing w:after="20"/>
              <w:ind w:left="20"/>
              <w:jc w:val="both"/>
            </w:pPr>
            <w:r>
              <w:rPr>
                <w:rFonts w:ascii="Times New Roman"/>
                <w:b w:val="false"/>
                <w:i w:val="false"/>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0"/>
              </w:rPr>
              <w:t>статьи 35</w:t>
            </w:r>
            <w:r>
              <w:rPr>
                <w:rFonts w:ascii="Times New Roman"/>
                <w:b w:val="false"/>
                <w:i w:val="false"/>
                <w:color w:val="000000"/>
                <w:sz w:val="20"/>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pPr>
              <w:spacing w:after="20"/>
              <w:ind w:left="20"/>
              <w:jc w:val="both"/>
            </w:pPr>
            <w:r>
              <w:rPr>
                <w:rFonts w:ascii="Times New Roman"/>
                <w:b w:val="false"/>
                <w:i w:val="false"/>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w:t>
            </w:r>
            <w:r>
              <w:rPr>
                <w:rFonts w:ascii="Times New Roman"/>
                <w:b w:val="false"/>
                <w:i w:val="false"/>
                <w:color w:val="000000"/>
                <w:sz w:val="20"/>
              </w:rPr>
              <w:t>пунктом 4</w:t>
            </w:r>
            <w:r>
              <w:rPr>
                <w:rFonts w:ascii="Times New Roman"/>
                <w:b w:val="false"/>
                <w:i w:val="false"/>
                <w:color w:val="000000"/>
                <w:sz w:val="20"/>
              </w:rPr>
              <w:t xml:space="preserve"> статьи 91 Кодекса Республики Казахстан "О браке (супружестве) и семье" (за исключением близких родственников, родственников, отчима (мачехи) ребенка);</w:t>
            </w:r>
          </w:p>
          <w:p>
            <w:pPr>
              <w:spacing w:after="20"/>
              <w:ind w:left="20"/>
              <w:jc w:val="both"/>
            </w:pPr>
            <w:r>
              <w:rPr>
                <w:rFonts w:ascii="Times New Roman"/>
                <w:b w:val="false"/>
                <w:i w:val="false"/>
                <w:color w:val="000000"/>
                <w:sz w:val="20"/>
              </w:rPr>
              <w:t>
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17)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18)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19)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20)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"Передача ребенка (детей) на</w:t>
            </w:r>
            <w:r>
              <w:br/>
            </w:r>
            <w:r>
              <w:rPr>
                <w:rFonts w:ascii="Times New Roman"/>
                <w:b w:val="false"/>
                <w:i w:val="false"/>
                <w:color w:val="000000"/>
                <w:sz w:val="20"/>
              </w:rPr>
              <w:t>воспитание в 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(управления образования</w:t>
            </w:r>
            <w:r>
              <w:br/>
            </w:r>
            <w:r>
              <w:rPr>
                <w:rFonts w:ascii="Times New Roman"/>
                <w:b w:val="false"/>
                <w:i w:val="false"/>
                <w:color w:val="000000"/>
                <w:sz w:val="20"/>
              </w:rPr>
              <w:t>городов республиканского</w:t>
            </w:r>
            <w:r>
              <w:br/>
            </w:r>
            <w:r>
              <w:rPr>
                <w:rFonts w:ascii="Times New Roman"/>
                <w:b w:val="false"/>
                <w:i w:val="false"/>
                <w:color w:val="000000"/>
                <w:sz w:val="20"/>
              </w:rPr>
              <w:t>значения и столицы, отделы</w:t>
            </w:r>
            <w:r>
              <w:br/>
            </w:r>
            <w:r>
              <w:rPr>
                <w:rFonts w:ascii="Times New Roman"/>
                <w:b w:val="false"/>
                <w:i w:val="false"/>
                <w:color w:val="000000"/>
                <w:sz w:val="20"/>
              </w:rPr>
              <w:t>образования районов, городов</w:t>
            </w:r>
            <w:r>
              <w:br/>
            </w:r>
            <w:r>
              <w:rPr>
                <w:rFonts w:ascii="Times New Roman"/>
                <w:b w:val="false"/>
                <w:i w:val="false"/>
                <w:color w:val="000000"/>
                <w:sz w:val="20"/>
              </w:rPr>
              <w:t>областного значения)</w:t>
            </w:r>
          </w:p>
        </w:tc>
      </w:tr>
    </w:tbl>
    <w:bookmarkStart w:name="z913" w:id="162"/>
    <w:p>
      <w:pPr>
        <w:spacing w:after="0"/>
        <w:ind w:left="0"/>
        <w:jc w:val="left"/>
      </w:pPr>
      <w:r>
        <w:rPr>
          <w:rFonts w:ascii="Times New Roman"/>
          <w:b/>
          <w:i w:val="false"/>
          <w:color w:val="000000"/>
        </w:rPr>
        <w:t xml:space="preserve"> Уведомление о заключении договора о передаче ребенка (детей) на воспитание в приемную семью</w:t>
      </w:r>
    </w:p>
    <w:bookmarkEnd w:id="162"/>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(Ф.И.О. (при его наличии), индивидуальный идентификационный номер</w:t>
      </w:r>
    </w:p>
    <w:p>
      <w:pPr>
        <w:spacing w:after="0"/>
        <w:ind w:left="0"/>
        <w:jc w:val="both"/>
      </w:pPr>
      <w:r>
        <w:rPr>
          <w:rFonts w:ascii="Times New Roman"/>
          <w:b w:val="false"/>
          <w:i w:val="false"/>
          <w:color w:val="000000"/>
          <w:sz w:val="28"/>
        </w:rPr>
        <w:t>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рождения услугополучателя)</w:t>
      </w:r>
    </w:p>
    <w:p>
      <w:pPr>
        <w:spacing w:after="0"/>
        <w:ind w:left="0"/>
        <w:jc w:val="both"/>
      </w:pPr>
      <w:r>
        <w:rPr>
          <w:rFonts w:ascii="Times New Roman"/>
          <w:b w:val="false"/>
          <w:i w:val="false"/>
          <w:color w:val="000000"/>
          <w:sz w:val="28"/>
        </w:rPr>
        <w:t>Для заключения договора о передаче ребенка (детей) на воспитание в приемную</w:t>
      </w:r>
    </w:p>
    <w:p>
      <w:pPr>
        <w:spacing w:after="0"/>
        <w:ind w:left="0"/>
        <w:jc w:val="both"/>
      </w:pPr>
      <w:r>
        <w:rPr>
          <w:rFonts w:ascii="Times New Roman"/>
          <w:b w:val="false"/>
          <w:i w:val="false"/>
          <w:color w:val="000000"/>
          <w:sz w:val="28"/>
        </w:rPr>
        <w:t>семью Вам необходимо обратиться в___________________________ (управления</w:t>
      </w:r>
    </w:p>
    <w:p>
      <w:pPr>
        <w:spacing w:after="0"/>
        <w:ind w:left="0"/>
        <w:jc w:val="both"/>
      </w:pPr>
      <w:r>
        <w:rPr>
          <w:rFonts w:ascii="Times New Roman"/>
          <w:b w:val="false"/>
          <w:i w:val="false"/>
          <w:color w:val="000000"/>
          <w:sz w:val="28"/>
        </w:rPr>
        <w:t>образования городов республиканского значения и столицы, отделы образования</w:t>
      </w:r>
    </w:p>
    <w:p>
      <w:pPr>
        <w:spacing w:after="0"/>
        <w:ind w:left="0"/>
        <w:jc w:val="both"/>
      </w:pPr>
      <w:r>
        <w:rPr>
          <w:rFonts w:ascii="Times New Roman"/>
          <w:b w:val="false"/>
          <w:i w:val="false"/>
          <w:color w:val="000000"/>
          <w:sz w:val="28"/>
        </w:rPr>
        <w:t>районов, городов областного значения), находящийся по адресу</w:t>
      </w:r>
    </w:p>
    <w:p>
      <w:pPr>
        <w:spacing w:after="0"/>
        <w:ind w:left="0"/>
        <w:jc w:val="both"/>
      </w:pPr>
      <w:r>
        <w:rPr>
          <w:rFonts w:ascii="Times New Roman"/>
          <w:b w:val="false"/>
          <w:i w:val="false"/>
          <w:color w:val="000000"/>
          <w:sz w:val="28"/>
        </w:rPr>
        <w:t>________________________________ (адрес органа).</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"Передача ребенка</w:t>
            </w:r>
            <w:r>
              <w:br/>
            </w:r>
            <w:r>
              <w:rPr>
                <w:rFonts w:ascii="Times New Roman"/>
                <w:b w:val="false"/>
                <w:i w:val="false"/>
                <w:color w:val="000000"/>
                <w:sz w:val="20"/>
              </w:rPr>
              <w:t>(детей) на воспитание в</w:t>
            </w:r>
            <w:r>
              <w:br/>
            </w:r>
            <w:r>
              <w:rPr>
                <w:rFonts w:ascii="Times New Roman"/>
                <w:b w:val="false"/>
                <w:i w:val="false"/>
                <w:color w:val="000000"/>
                <w:sz w:val="20"/>
              </w:rPr>
              <w:t>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 w:id="163"/>
    <w:p>
      <w:pPr>
        <w:spacing w:after="0"/>
        <w:ind w:left="0"/>
        <w:jc w:val="left"/>
      </w:pPr>
      <w:r>
        <w:rPr>
          <w:rFonts w:ascii="Times New Roman"/>
          <w:b/>
          <w:i w:val="false"/>
          <w:color w:val="000000"/>
        </w:rPr>
        <w:t xml:space="preserve">              ДОГОВОР о передаче ребенка (детей) на воспитание в приемную семью</w:t>
      </w:r>
    </w:p>
    <w:bookmarkEnd w:id="163"/>
    <w:p>
      <w:pPr>
        <w:spacing w:after="0"/>
        <w:ind w:left="0"/>
        <w:jc w:val="both"/>
      </w:pPr>
      <w:bookmarkStart w:name="z456" w:id="164"/>
      <w:r>
        <w:rPr>
          <w:rFonts w:ascii="Times New Roman"/>
          <w:b w:val="false"/>
          <w:i w:val="false"/>
          <w:color w:val="000000"/>
          <w:sz w:val="28"/>
        </w:rPr>
        <w:t>
      город/район № _____ "___" _______ 20___ года</w:t>
      </w:r>
    </w:p>
    <w:bookmarkEnd w:id="164"/>
    <w:p>
      <w:pPr>
        <w:spacing w:after="0"/>
        <w:ind w:left="0"/>
        <w:jc w:val="both"/>
      </w:pPr>
      <w:r>
        <w:rPr>
          <w:rFonts w:ascii="Times New Roman"/>
          <w:b w:val="false"/>
          <w:i w:val="false"/>
          <w:color w:val="000000"/>
          <w:sz w:val="28"/>
        </w:rPr>
        <w:t>Орган, осуществляющий функции по опеке или попечительству 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органа) действующий на основании статьи 132-2 Кодекса Республики Казахстан "О браке (супружестве) и семье", в лице</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(должность и Ф.И.О. (при его наличии) уполномоченного должностного лица)</w:t>
      </w:r>
    </w:p>
    <w:p>
      <w:pPr>
        <w:spacing w:after="0"/>
        <w:ind w:left="0"/>
        <w:jc w:val="both"/>
      </w:pPr>
      <w:r>
        <w:rPr>
          <w:rFonts w:ascii="Times New Roman"/>
          <w:b w:val="false"/>
          <w:i w:val="false"/>
          <w:color w:val="000000"/>
          <w:sz w:val="28"/>
        </w:rPr>
        <w:t>а также 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для детей-сирот и детей, оставшихся без попечения родителей) в лице</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и Ф.И.О. (при его наличии) уполномоченного должностного лица)</w:t>
      </w:r>
    </w:p>
    <w:p>
      <w:pPr>
        <w:spacing w:after="0"/>
        <w:ind w:left="0"/>
        <w:jc w:val="both"/>
      </w:pPr>
      <w:r>
        <w:rPr>
          <w:rFonts w:ascii="Times New Roman"/>
          <w:b w:val="false"/>
          <w:i w:val="false"/>
          <w:color w:val="000000"/>
          <w:sz w:val="28"/>
        </w:rPr>
        <w:t>и приемные родители ________________________________________________</w:t>
      </w:r>
    </w:p>
    <w:p>
      <w:pPr>
        <w:spacing w:after="0"/>
        <w:ind w:left="0"/>
        <w:jc w:val="both"/>
      </w:pPr>
      <w:r>
        <w:rPr>
          <w:rFonts w:ascii="Times New Roman"/>
          <w:b w:val="false"/>
          <w:i w:val="false"/>
          <w:color w:val="000000"/>
          <w:sz w:val="28"/>
        </w:rPr>
        <w:t>(Ф.И.О. (при его наличии), номер документа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удостоверяющий личность, когда и кем выдан и адрес проживания) заключили настоящий Договор о нижеследующем</w:t>
      </w:r>
    </w:p>
    <w:bookmarkStart w:name="z457" w:id="165"/>
    <w:p>
      <w:pPr>
        <w:spacing w:after="0"/>
        <w:ind w:left="0"/>
        <w:jc w:val="left"/>
      </w:pPr>
      <w:r>
        <w:rPr>
          <w:rFonts w:ascii="Times New Roman"/>
          <w:b/>
          <w:i w:val="false"/>
          <w:color w:val="000000"/>
        </w:rPr>
        <w:t xml:space="preserve">                                      1. Предмет договора</w:t>
      </w:r>
    </w:p>
    <w:bookmarkEnd w:id="165"/>
    <w:bookmarkStart w:name="z458" w:id="166"/>
    <w:p>
      <w:pPr>
        <w:spacing w:after="0"/>
        <w:ind w:left="0"/>
        <w:jc w:val="both"/>
      </w:pPr>
      <w:r>
        <w:rPr>
          <w:rFonts w:ascii="Times New Roman"/>
          <w:b w:val="false"/>
          <w:i w:val="false"/>
          <w:color w:val="000000"/>
          <w:sz w:val="28"/>
        </w:rPr>
        <w:t>
      1. Орган, осуществляющий функции по опеке или попечительству, передает из организации образования для детей-сирот и детей, оставшихся без попечения родителей на воспитание в приемную семью ребенка</w:t>
      </w:r>
    </w:p>
    <w:bookmarkEnd w:id="166"/>
    <w:p>
      <w:pPr>
        <w:spacing w:after="0"/>
        <w:ind w:left="0"/>
        <w:jc w:val="both"/>
      </w:pPr>
      <w:bookmarkStart w:name="z459" w:id="167"/>
      <w:r>
        <w:rPr>
          <w:rFonts w:ascii="Times New Roman"/>
          <w:b w:val="false"/>
          <w:i w:val="false"/>
          <w:color w:val="000000"/>
          <w:sz w:val="28"/>
        </w:rPr>
        <w:t>
      _________________________________________________________________</w:t>
      </w:r>
    </w:p>
    <w:bookmarkEnd w:id="167"/>
    <w:p>
      <w:pPr>
        <w:spacing w:after="0"/>
        <w:ind w:left="0"/>
        <w:jc w:val="both"/>
      </w:pPr>
      <w:r>
        <w:rPr>
          <w:rFonts w:ascii="Times New Roman"/>
          <w:b w:val="false"/>
          <w:i w:val="false"/>
          <w:color w:val="000000"/>
          <w:sz w:val="28"/>
        </w:rPr>
        <w:t>(Ф.И.О. (при его наличии), дата рождения, номер свидетельства о рождении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или документа удостоверяющий личность, кем и когда выдано)</w:t>
      </w:r>
    </w:p>
    <w:bookmarkStart w:name="z460" w:id="168"/>
    <w:p>
      <w:pPr>
        <w:spacing w:after="0"/>
        <w:ind w:left="0"/>
        <w:jc w:val="both"/>
      </w:pPr>
      <w:r>
        <w:rPr>
          <w:rFonts w:ascii="Times New Roman"/>
          <w:b w:val="false"/>
          <w:i w:val="false"/>
          <w:color w:val="000000"/>
          <w:sz w:val="28"/>
        </w:rPr>
        <w:t>
      2. Права и обязанности сторон</w:t>
      </w:r>
    </w:p>
    <w:bookmarkEnd w:id="168"/>
    <w:bookmarkStart w:name="z461" w:id="169"/>
    <w:p>
      <w:pPr>
        <w:spacing w:after="0"/>
        <w:ind w:left="0"/>
        <w:jc w:val="both"/>
      </w:pPr>
      <w:r>
        <w:rPr>
          <w:rFonts w:ascii="Times New Roman"/>
          <w:b w:val="false"/>
          <w:i w:val="false"/>
          <w:color w:val="000000"/>
          <w:sz w:val="28"/>
        </w:rPr>
        <w:t>
      1. Орган, осуществляющий функции по опеке или попечительству, обязуется:</w:t>
      </w:r>
    </w:p>
    <w:bookmarkEnd w:id="169"/>
    <w:bookmarkStart w:name="z462" w:id="170"/>
    <w:p>
      <w:pPr>
        <w:spacing w:after="0"/>
        <w:ind w:left="0"/>
        <w:jc w:val="both"/>
      </w:pPr>
      <w:r>
        <w:rPr>
          <w:rFonts w:ascii="Times New Roman"/>
          <w:b w:val="false"/>
          <w:i w:val="false"/>
          <w:color w:val="000000"/>
          <w:sz w:val="28"/>
        </w:rPr>
        <w:t>
      1) осуществлять контроль за расходованием средств, выделенных на содержание детей, а также по управлению их имуществом;</w:t>
      </w:r>
    </w:p>
    <w:bookmarkEnd w:id="170"/>
    <w:bookmarkStart w:name="z463" w:id="171"/>
    <w:p>
      <w:pPr>
        <w:spacing w:after="0"/>
        <w:ind w:left="0"/>
        <w:jc w:val="both"/>
      </w:pPr>
      <w:r>
        <w:rPr>
          <w:rFonts w:ascii="Times New Roman"/>
          <w:b w:val="false"/>
          <w:i w:val="false"/>
          <w:color w:val="000000"/>
          <w:sz w:val="28"/>
        </w:rPr>
        <w:t>
      2) рекомендовать формы и методы обучения и воспитания, оказывать помощь в реализации прав и законных интересов приемных детей;</w:t>
      </w:r>
    </w:p>
    <w:bookmarkEnd w:id="171"/>
    <w:bookmarkStart w:name="z464" w:id="172"/>
    <w:p>
      <w:pPr>
        <w:spacing w:after="0"/>
        <w:ind w:left="0"/>
        <w:jc w:val="both"/>
      </w:pPr>
      <w:r>
        <w:rPr>
          <w:rFonts w:ascii="Times New Roman"/>
          <w:b w:val="false"/>
          <w:i w:val="false"/>
          <w:color w:val="000000"/>
          <w:sz w:val="28"/>
        </w:rPr>
        <w:t>
      3) ежемесячно, не позднее 15-го числа каждого месяца, перечислять на банковские счета приемных родителей денежные средства на содержание ребенка, исходя из установленных норм, предусмотренных законодательством;</w:t>
      </w:r>
    </w:p>
    <w:bookmarkEnd w:id="172"/>
    <w:bookmarkStart w:name="z465" w:id="173"/>
    <w:p>
      <w:pPr>
        <w:spacing w:after="0"/>
        <w:ind w:left="0"/>
        <w:jc w:val="both"/>
      </w:pPr>
      <w:r>
        <w:rPr>
          <w:rFonts w:ascii="Times New Roman"/>
          <w:b w:val="false"/>
          <w:i w:val="false"/>
          <w:color w:val="000000"/>
          <w:sz w:val="28"/>
        </w:rPr>
        <w:t>
      4) рассматривать споры и определять порядок общения приемного ребенка (детей) с близкими родственниками исходя из интересов ребенка (детей);</w:t>
      </w:r>
    </w:p>
    <w:bookmarkEnd w:id="173"/>
    <w:bookmarkStart w:name="z466" w:id="174"/>
    <w:p>
      <w:pPr>
        <w:spacing w:after="0"/>
        <w:ind w:left="0"/>
        <w:jc w:val="both"/>
      </w:pPr>
      <w:r>
        <w:rPr>
          <w:rFonts w:ascii="Times New Roman"/>
          <w:b w:val="false"/>
          <w:i w:val="false"/>
          <w:color w:val="000000"/>
          <w:sz w:val="28"/>
        </w:rPr>
        <w:t>
      5) при обнаружении ненадлежащего исполнения приемными родителями обязанностей по охране имущества приемных детей и управлению их имуществом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приемных детей) орган опеки и попечительства обязан составить об этом акт и предъявить требование к приемным родителям о возмещении убытков, причиненных приемным детям.</w:t>
      </w:r>
    </w:p>
    <w:bookmarkEnd w:id="174"/>
    <w:bookmarkStart w:name="z467" w:id="175"/>
    <w:p>
      <w:pPr>
        <w:spacing w:after="0"/>
        <w:ind w:left="0"/>
        <w:jc w:val="both"/>
      </w:pPr>
      <w:r>
        <w:rPr>
          <w:rFonts w:ascii="Times New Roman"/>
          <w:b w:val="false"/>
          <w:i w:val="false"/>
          <w:color w:val="000000"/>
          <w:sz w:val="28"/>
        </w:rPr>
        <w:t>
      2. Орган, осуществляющий функции по опеке или попечительству, имеет право:</w:t>
      </w:r>
    </w:p>
    <w:bookmarkEnd w:id="175"/>
    <w:bookmarkStart w:name="z468" w:id="176"/>
    <w:p>
      <w:pPr>
        <w:spacing w:after="0"/>
        <w:ind w:left="0"/>
        <w:jc w:val="both"/>
      </w:pPr>
      <w:r>
        <w:rPr>
          <w:rFonts w:ascii="Times New Roman"/>
          <w:b w:val="false"/>
          <w:i w:val="false"/>
          <w:color w:val="000000"/>
          <w:sz w:val="28"/>
        </w:rPr>
        <w:t>
      1) запрашивать у приемных родителей информацию, необходимую для осуществления органом прав и обязанностей по настоящему Договору;</w:t>
      </w:r>
    </w:p>
    <w:bookmarkEnd w:id="176"/>
    <w:bookmarkStart w:name="z469" w:id="177"/>
    <w:p>
      <w:pPr>
        <w:spacing w:after="0"/>
        <w:ind w:left="0"/>
        <w:jc w:val="both"/>
      </w:pPr>
      <w:r>
        <w:rPr>
          <w:rFonts w:ascii="Times New Roman"/>
          <w:b w:val="false"/>
          <w:i w:val="false"/>
          <w:color w:val="000000"/>
          <w:sz w:val="28"/>
        </w:rPr>
        <w:t>
      2) обязать приемных родителей устранить нарушенные права и законные интересы приемных детей;</w:t>
      </w:r>
    </w:p>
    <w:bookmarkEnd w:id="177"/>
    <w:bookmarkStart w:name="z470" w:id="178"/>
    <w:p>
      <w:pPr>
        <w:spacing w:after="0"/>
        <w:ind w:left="0"/>
        <w:jc w:val="both"/>
      </w:pPr>
      <w:r>
        <w:rPr>
          <w:rFonts w:ascii="Times New Roman"/>
          <w:b w:val="false"/>
          <w:i w:val="false"/>
          <w:color w:val="000000"/>
          <w:sz w:val="28"/>
        </w:rPr>
        <w:t>
      3) отстранить приемных родителей от исполнения возложенных на них обязанностей в случаях:</w:t>
      </w:r>
    </w:p>
    <w:bookmarkEnd w:id="178"/>
    <w:bookmarkStart w:name="z471" w:id="179"/>
    <w:p>
      <w:pPr>
        <w:spacing w:after="0"/>
        <w:ind w:left="0"/>
        <w:jc w:val="both"/>
      </w:pPr>
      <w:r>
        <w:rPr>
          <w:rFonts w:ascii="Times New Roman"/>
          <w:b w:val="false"/>
          <w:i w:val="false"/>
          <w:color w:val="000000"/>
          <w:sz w:val="28"/>
        </w:rPr>
        <w:t>
      - ненадлежащего исполнения возложенных на них обязанностей;</w:t>
      </w:r>
    </w:p>
    <w:bookmarkEnd w:id="179"/>
    <w:bookmarkStart w:name="z472" w:id="180"/>
    <w:p>
      <w:pPr>
        <w:spacing w:after="0"/>
        <w:ind w:left="0"/>
        <w:jc w:val="both"/>
      </w:pPr>
      <w:r>
        <w:rPr>
          <w:rFonts w:ascii="Times New Roman"/>
          <w:b w:val="false"/>
          <w:i w:val="false"/>
          <w:color w:val="000000"/>
          <w:sz w:val="28"/>
        </w:rPr>
        <w:t>
      - нарушения прав и законных интересов приемных детей, в том числе при осуществлении приемными родителями действий в корыстных целях либо при оставлении приемных детей без надзора и необходимой помощи.</w:t>
      </w:r>
    </w:p>
    <w:bookmarkEnd w:id="180"/>
    <w:bookmarkStart w:name="z473" w:id="181"/>
    <w:p>
      <w:pPr>
        <w:spacing w:after="0"/>
        <w:ind w:left="0"/>
        <w:jc w:val="both"/>
      </w:pPr>
      <w:r>
        <w:rPr>
          <w:rFonts w:ascii="Times New Roman"/>
          <w:b w:val="false"/>
          <w:i w:val="false"/>
          <w:color w:val="000000"/>
          <w:sz w:val="28"/>
        </w:rPr>
        <w:t>
      3. Организации образования для детей-сирот и детей, оставшихся без попечения родителей обязаны:</w:t>
      </w:r>
    </w:p>
    <w:bookmarkEnd w:id="181"/>
    <w:bookmarkStart w:name="z474" w:id="182"/>
    <w:p>
      <w:pPr>
        <w:spacing w:after="0"/>
        <w:ind w:left="0"/>
        <w:jc w:val="both"/>
      </w:pPr>
      <w:r>
        <w:rPr>
          <w:rFonts w:ascii="Times New Roman"/>
          <w:b w:val="false"/>
          <w:i w:val="false"/>
          <w:color w:val="000000"/>
          <w:sz w:val="28"/>
        </w:rPr>
        <w:t>
      1) предоставлять приемным родителям сведения о ребенке согласно перечню установленному Положением о приемной семье;</w:t>
      </w:r>
    </w:p>
    <w:bookmarkEnd w:id="182"/>
    <w:bookmarkStart w:name="z475" w:id="183"/>
    <w:p>
      <w:pPr>
        <w:spacing w:after="0"/>
        <w:ind w:left="0"/>
        <w:jc w:val="both"/>
      </w:pPr>
      <w:r>
        <w:rPr>
          <w:rFonts w:ascii="Times New Roman"/>
          <w:b w:val="false"/>
          <w:i w:val="false"/>
          <w:color w:val="000000"/>
          <w:sz w:val="28"/>
        </w:rPr>
        <w:t>
      2) оказывать психолого-педагогическое сопровождение приемной семьи.</w:t>
      </w:r>
    </w:p>
    <w:bookmarkEnd w:id="183"/>
    <w:bookmarkStart w:name="z476" w:id="184"/>
    <w:p>
      <w:pPr>
        <w:spacing w:after="0"/>
        <w:ind w:left="0"/>
        <w:jc w:val="both"/>
      </w:pPr>
      <w:r>
        <w:rPr>
          <w:rFonts w:ascii="Times New Roman"/>
          <w:b w:val="false"/>
          <w:i w:val="false"/>
          <w:color w:val="000000"/>
          <w:sz w:val="28"/>
        </w:rPr>
        <w:t>
      4. Организации образования для детей-сирот и детей, оставшихся без попечения родителей имеют право посещать приемную семью не реже 1 раза в шесть месяцев, с целью контроля за условиями содержания, воспитания и обучения ребенка.</w:t>
      </w:r>
    </w:p>
    <w:bookmarkEnd w:id="184"/>
    <w:bookmarkStart w:name="z477" w:id="185"/>
    <w:p>
      <w:pPr>
        <w:spacing w:after="0"/>
        <w:ind w:left="0"/>
        <w:jc w:val="both"/>
      </w:pPr>
      <w:r>
        <w:rPr>
          <w:rFonts w:ascii="Times New Roman"/>
          <w:b w:val="false"/>
          <w:i w:val="false"/>
          <w:color w:val="000000"/>
          <w:sz w:val="28"/>
        </w:rPr>
        <w:t>
      5. Приемные родители обязаны:</w:t>
      </w:r>
    </w:p>
    <w:bookmarkEnd w:id="185"/>
    <w:bookmarkStart w:name="z478" w:id="186"/>
    <w:p>
      <w:pPr>
        <w:spacing w:after="0"/>
        <w:ind w:left="0"/>
        <w:jc w:val="both"/>
      </w:pPr>
      <w:r>
        <w:rPr>
          <w:rFonts w:ascii="Times New Roman"/>
          <w:b w:val="false"/>
          <w:i w:val="false"/>
          <w:color w:val="000000"/>
          <w:sz w:val="28"/>
        </w:rPr>
        <w:t>
      1) воспитывать приемных детей, заботиться об их здоровье, нравственном и физическом развитии, создавать необходимые условия для получения образования и подготовки к самостоятельной жизни;</w:t>
      </w:r>
    </w:p>
    <w:bookmarkEnd w:id="186"/>
    <w:bookmarkStart w:name="z479" w:id="187"/>
    <w:p>
      <w:pPr>
        <w:spacing w:after="0"/>
        <w:ind w:left="0"/>
        <w:jc w:val="both"/>
      </w:pPr>
      <w:r>
        <w:rPr>
          <w:rFonts w:ascii="Times New Roman"/>
          <w:b w:val="false"/>
          <w:i w:val="false"/>
          <w:color w:val="000000"/>
          <w:sz w:val="28"/>
        </w:rPr>
        <w:t>
      2) соблюдать и защищать права и законные интересы приемных детей, в т.ч в постановке на учет на получение жилья по месту жительства приемной семьи;</w:t>
      </w:r>
    </w:p>
    <w:bookmarkEnd w:id="187"/>
    <w:bookmarkStart w:name="z480" w:id="188"/>
    <w:p>
      <w:pPr>
        <w:spacing w:after="0"/>
        <w:ind w:left="0"/>
        <w:jc w:val="both"/>
      </w:pPr>
      <w:r>
        <w:rPr>
          <w:rFonts w:ascii="Times New Roman"/>
          <w:b w:val="false"/>
          <w:i w:val="false"/>
          <w:color w:val="000000"/>
          <w:sz w:val="28"/>
        </w:rPr>
        <w:t>
      3) совместно проживать с приемными детьми;</w:t>
      </w:r>
    </w:p>
    <w:bookmarkEnd w:id="188"/>
    <w:bookmarkStart w:name="z481" w:id="189"/>
    <w:p>
      <w:pPr>
        <w:spacing w:after="0"/>
        <w:ind w:left="0"/>
        <w:jc w:val="both"/>
      </w:pPr>
      <w:r>
        <w:rPr>
          <w:rFonts w:ascii="Times New Roman"/>
          <w:b w:val="false"/>
          <w:i w:val="false"/>
          <w:color w:val="000000"/>
          <w:sz w:val="28"/>
        </w:rPr>
        <w:t>
      4) обеспечивать сохранность переданных приемным родителям документов на ребенка, денежных средств и другого имущества, принадлежащего ребенку;</w:t>
      </w:r>
    </w:p>
    <w:bookmarkEnd w:id="189"/>
    <w:bookmarkStart w:name="z482" w:id="190"/>
    <w:p>
      <w:pPr>
        <w:spacing w:after="0"/>
        <w:ind w:left="0"/>
        <w:jc w:val="both"/>
      </w:pPr>
      <w:r>
        <w:rPr>
          <w:rFonts w:ascii="Times New Roman"/>
          <w:b w:val="false"/>
          <w:i w:val="false"/>
          <w:color w:val="000000"/>
          <w:sz w:val="28"/>
        </w:rPr>
        <w:t>
      5) извещать орган, осуществляющий функции по опеке или попечительству, о возникновении неблагоприятных условий для содержания, воспитания и образования ребенка;</w:t>
      </w:r>
    </w:p>
    <w:bookmarkEnd w:id="190"/>
    <w:bookmarkStart w:name="z483" w:id="191"/>
    <w:p>
      <w:pPr>
        <w:spacing w:after="0"/>
        <w:ind w:left="0"/>
        <w:jc w:val="both"/>
      </w:pPr>
      <w:r>
        <w:rPr>
          <w:rFonts w:ascii="Times New Roman"/>
          <w:b w:val="false"/>
          <w:i w:val="false"/>
          <w:color w:val="000000"/>
          <w:sz w:val="28"/>
        </w:rPr>
        <w:t>
      6) письменно извещать орган опеки и попечительства о перемене места жительства согласно требованиям Положения о приемной семье.</w:t>
      </w:r>
    </w:p>
    <w:bookmarkEnd w:id="191"/>
    <w:bookmarkStart w:name="z484" w:id="192"/>
    <w:p>
      <w:pPr>
        <w:spacing w:after="0"/>
        <w:ind w:left="0"/>
        <w:jc w:val="both"/>
      </w:pPr>
      <w:r>
        <w:rPr>
          <w:rFonts w:ascii="Times New Roman"/>
          <w:b w:val="false"/>
          <w:i w:val="false"/>
          <w:color w:val="000000"/>
          <w:sz w:val="28"/>
        </w:rPr>
        <w:t>
      7) представлять не реже одного раза в шесть месяцев:</w:t>
      </w:r>
    </w:p>
    <w:bookmarkEnd w:id="192"/>
    <w:bookmarkStart w:name="z485" w:id="193"/>
    <w:p>
      <w:pPr>
        <w:spacing w:after="0"/>
        <w:ind w:left="0"/>
        <w:jc w:val="both"/>
      </w:pPr>
      <w:r>
        <w:rPr>
          <w:rFonts w:ascii="Times New Roman"/>
          <w:b w:val="false"/>
          <w:i w:val="false"/>
          <w:color w:val="000000"/>
          <w:sz w:val="28"/>
        </w:rPr>
        <w:t xml:space="preserve">
      в организацию образования для детей-сирот и детей, оставшихся без попечения родителей отчеты о состоянии здоровья и воспитании ребенка, в орган опеки и попечительства отчеты о расходовании средств выделенных на содержание ребенка-сироты или ребенка, оставшегося без попечения родителей, а также по управлению его имуществом по форме отчета,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193"/>
    <w:bookmarkStart w:name="z486" w:id="194"/>
    <w:p>
      <w:pPr>
        <w:spacing w:after="0"/>
        <w:ind w:left="0"/>
        <w:jc w:val="both"/>
      </w:pPr>
      <w:r>
        <w:rPr>
          <w:rFonts w:ascii="Times New Roman"/>
          <w:b w:val="false"/>
          <w:i w:val="false"/>
          <w:color w:val="000000"/>
          <w:sz w:val="28"/>
        </w:rPr>
        <w:t>
      6. Приемные родители имеют право:</w:t>
      </w:r>
    </w:p>
    <w:bookmarkEnd w:id="194"/>
    <w:bookmarkStart w:name="z487" w:id="195"/>
    <w:p>
      <w:pPr>
        <w:spacing w:after="0"/>
        <w:ind w:left="0"/>
        <w:jc w:val="both"/>
      </w:pPr>
      <w:r>
        <w:rPr>
          <w:rFonts w:ascii="Times New Roman"/>
          <w:b w:val="false"/>
          <w:i w:val="false"/>
          <w:color w:val="000000"/>
          <w:sz w:val="28"/>
        </w:rPr>
        <w:t>
      1) самостоятельно определять формы воспитания приемных детей, с учетом их мнения и рекомендаций органа;</w:t>
      </w:r>
    </w:p>
    <w:bookmarkEnd w:id="195"/>
    <w:bookmarkStart w:name="z488" w:id="196"/>
    <w:p>
      <w:pPr>
        <w:spacing w:after="0"/>
        <w:ind w:left="0"/>
        <w:jc w:val="both"/>
      </w:pPr>
      <w:r>
        <w:rPr>
          <w:rFonts w:ascii="Times New Roman"/>
          <w:b w:val="false"/>
          <w:i w:val="false"/>
          <w:color w:val="000000"/>
          <w:sz w:val="28"/>
        </w:rPr>
        <w:t>
      2) получать консультативную помощь по вопросам воспитания, образования, защиты прав и законных интересов приемных детей;</w:t>
      </w:r>
    </w:p>
    <w:bookmarkEnd w:id="196"/>
    <w:bookmarkStart w:name="z489" w:id="197"/>
    <w:p>
      <w:pPr>
        <w:spacing w:after="0"/>
        <w:ind w:left="0"/>
        <w:jc w:val="both"/>
      </w:pPr>
      <w:r>
        <w:rPr>
          <w:rFonts w:ascii="Times New Roman"/>
          <w:b w:val="false"/>
          <w:i w:val="false"/>
          <w:color w:val="000000"/>
          <w:sz w:val="28"/>
        </w:rPr>
        <w:t>
      3) при осуществлении своих прав и обязанностей приемные родители не вправе причинять вред физическому и психическому здоровью детей, их нравственному развитию. Способы воспитания приемных детей должны исключать пренебрежительное, жестокое, грубое, унижающее человеческое достоинство обращение, оскорбление или эксплуатацию детей.</w:t>
      </w:r>
    </w:p>
    <w:bookmarkEnd w:id="197"/>
    <w:bookmarkStart w:name="z490" w:id="198"/>
    <w:p>
      <w:pPr>
        <w:spacing w:after="0"/>
        <w:ind w:left="0"/>
        <w:jc w:val="both"/>
      </w:pPr>
      <w:r>
        <w:rPr>
          <w:rFonts w:ascii="Times New Roman"/>
          <w:b w:val="false"/>
          <w:i w:val="false"/>
          <w:color w:val="000000"/>
          <w:sz w:val="28"/>
        </w:rPr>
        <w:t>
      5. Сроки действия договора</w:t>
      </w:r>
    </w:p>
    <w:bookmarkEnd w:id="198"/>
    <w:bookmarkStart w:name="z491" w:id="199"/>
    <w:p>
      <w:pPr>
        <w:spacing w:after="0"/>
        <w:ind w:left="0"/>
        <w:jc w:val="both"/>
      </w:pPr>
      <w:r>
        <w:rPr>
          <w:rFonts w:ascii="Times New Roman"/>
          <w:b w:val="false"/>
          <w:i w:val="false"/>
          <w:color w:val="000000"/>
          <w:sz w:val="28"/>
        </w:rPr>
        <w:t>
      1. Настоящий договор заключен сроком с "__" __________ 20___ года до "__" __________ 20__ года (до наступления совершеннолетия) и вступает в силу с момента подписания.</w:t>
      </w:r>
    </w:p>
    <w:bookmarkEnd w:id="199"/>
    <w:bookmarkStart w:name="z492" w:id="200"/>
    <w:p>
      <w:pPr>
        <w:spacing w:after="0"/>
        <w:ind w:left="0"/>
        <w:jc w:val="both"/>
      </w:pPr>
      <w:r>
        <w:rPr>
          <w:rFonts w:ascii="Times New Roman"/>
          <w:b w:val="false"/>
          <w:i w:val="false"/>
          <w:color w:val="000000"/>
          <w:sz w:val="28"/>
        </w:rPr>
        <w:t>
      2. Настоящий договор может быть продлен по соглашению сторон.</w:t>
      </w:r>
    </w:p>
    <w:bookmarkEnd w:id="200"/>
    <w:bookmarkStart w:name="z493" w:id="201"/>
    <w:p>
      <w:pPr>
        <w:spacing w:after="0"/>
        <w:ind w:left="0"/>
        <w:jc w:val="both"/>
      </w:pPr>
      <w:r>
        <w:rPr>
          <w:rFonts w:ascii="Times New Roman"/>
          <w:b w:val="false"/>
          <w:i w:val="false"/>
          <w:color w:val="000000"/>
          <w:sz w:val="28"/>
        </w:rPr>
        <w:t>
      3. Досрочное расторжение договора о передаче ребенка в приемную семью возможно:</w:t>
      </w:r>
    </w:p>
    <w:bookmarkEnd w:id="201"/>
    <w:bookmarkStart w:name="z494" w:id="202"/>
    <w:p>
      <w:pPr>
        <w:spacing w:after="0"/>
        <w:ind w:left="0"/>
        <w:jc w:val="both"/>
      </w:pPr>
      <w:r>
        <w:rPr>
          <w:rFonts w:ascii="Times New Roman"/>
          <w:b w:val="false"/>
          <w:i w:val="false"/>
          <w:color w:val="000000"/>
          <w:sz w:val="28"/>
        </w:rPr>
        <w:t>
      - по инициативе приемных родителей при наличии уважительных причин (болезни, изменении семейного или материального положения, отсутствии взаимопонимания с ребенком, конфликтных отношений с детьми);</w:t>
      </w:r>
    </w:p>
    <w:bookmarkEnd w:id="202"/>
    <w:bookmarkStart w:name="z495" w:id="203"/>
    <w:p>
      <w:pPr>
        <w:spacing w:after="0"/>
        <w:ind w:left="0"/>
        <w:jc w:val="both"/>
      </w:pPr>
      <w:r>
        <w:rPr>
          <w:rFonts w:ascii="Times New Roman"/>
          <w:b w:val="false"/>
          <w:i w:val="false"/>
          <w:color w:val="000000"/>
          <w:sz w:val="28"/>
        </w:rPr>
        <w:t>
      - по инициативе органа, осуществляющего функции по опеке или попечительству или организации образования для детей-сирот и детей, оставшихся без попечения родителей, при возникновении неблагоприятных условий для содержания, воспитания и образования детей-сирот, детей, оставшихся без попечения родителей;</w:t>
      </w:r>
    </w:p>
    <w:bookmarkEnd w:id="203"/>
    <w:bookmarkStart w:name="z496" w:id="204"/>
    <w:p>
      <w:pPr>
        <w:spacing w:after="0"/>
        <w:ind w:left="0"/>
        <w:jc w:val="both"/>
      </w:pPr>
      <w:r>
        <w:rPr>
          <w:rFonts w:ascii="Times New Roman"/>
          <w:b w:val="false"/>
          <w:i w:val="false"/>
          <w:color w:val="000000"/>
          <w:sz w:val="28"/>
        </w:rPr>
        <w:t>
      - в случаях возвращения ребенка родителям, передачи родственникам или усыновления ребенка.</w:t>
      </w:r>
    </w:p>
    <w:bookmarkEnd w:id="204"/>
    <w:bookmarkStart w:name="z497" w:id="205"/>
    <w:p>
      <w:pPr>
        <w:spacing w:after="0"/>
        <w:ind w:left="0"/>
        <w:jc w:val="both"/>
      </w:pPr>
      <w:r>
        <w:rPr>
          <w:rFonts w:ascii="Times New Roman"/>
          <w:b w:val="false"/>
          <w:i w:val="false"/>
          <w:color w:val="000000"/>
          <w:sz w:val="28"/>
        </w:rPr>
        <w:t>
      - в случае переезда приемных родителей на постоянное место жительства за пределы области, города республиканского значения, столицы.</w:t>
      </w:r>
    </w:p>
    <w:bookmarkEnd w:id="205"/>
    <w:bookmarkStart w:name="z498" w:id="206"/>
    <w:p>
      <w:pPr>
        <w:spacing w:after="0"/>
        <w:ind w:left="0"/>
        <w:jc w:val="both"/>
      </w:pPr>
      <w:r>
        <w:rPr>
          <w:rFonts w:ascii="Times New Roman"/>
          <w:b w:val="false"/>
          <w:i w:val="false"/>
          <w:color w:val="000000"/>
          <w:sz w:val="28"/>
        </w:rPr>
        <w:t>
      4. Споры, возникающие между сторонами в процессе исполнения настоящего договора, рассматриваются сторонами в месячный срок после их возникновения в целях выработки согласованного решения, а при отсутствии соглашения разрешаются судом.</w:t>
      </w:r>
    </w:p>
    <w:bookmarkEnd w:id="206"/>
    <w:p>
      <w:pPr>
        <w:spacing w:after="0"/>
        <w:ind w:left="0"/>
        <w:jc w:val="both"/>
      </w:pPr>
      <w:bookmarkStart w:name="z499" w:id="207"/>
      <w:r>
        <w:rPr>
          <w:rFonts w:ascii="Times New Roman"/>
          <w:b w:val="false"/>
          <w:i w:val="false"/>
          <w:color w:val="000000"/>
          <w:sz w:val="28"/>
        </w:rPr>
        <w:t>
      Орган, осуществляющий функции Приемные родители: по опеке или попечительству _____________________________ ______________________________</w:t>
      </w:r>
    </w:p>
    <w:bookmarkEnd w:id="207"/>
    <w:p>
      <w:pPr>
        <w:spacing w:after="0"/>
        <w:ind w:left="0"/>
        <w:jc w:val="both"/>
      </w:pPr>
      <w:r>
        <w:rPr>
          <w:rFonts w:ascii="Times New Roman"/>
          <w:b w:val="false"/>
          <w:i w:val="false"/>
          <w:color w:val="000000"/>
          <w:sz w:val="28"/>
        </w:rPr>
        <w:t>наименование органа адрес</w:t>
      </w:r>
    </w:p>
    <w:p>
      <w:pPr>
        <w:spacing w:after="0"/>
        <w:ind w:left="0"/>
        <w:jc w:val="both"/>
      </w:pPr>
      <w:r>
        <w:rPr>
          <w:rFonts w:ascii="Times New Roman"/>
          <w:b w:val="false"/>
          <w:i w:val="false"/>
          <w:color w:val="000000"/>
          <w:sz w:val="28"/>
        </w:rPr>
        <w:t>______________________________ 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Ф.И.О. (при его (подпись) наличии) ______________________________</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Ф.И.О. (при его (подпись) наличии)</w:t>
      </w:r>
    </w:p>
    <w:p>
      <w:pPr>
        <w:spacing w:after="0"/>
        <w:ind w:left="0"/>
        <w:jc w:val="both"/>
      </w:pPr>
      <w:r>
        <w:rPr>
          <w:rFonts w:ascii="Times New Roman"/>
          <w:b w:val="false"/>
          <w:i w:val="false"/>
          <w:color w:val="000000"/>
          <w:sz w:val="28"/>
        </w:rPr>
        <w:t>Ф.И.О. (при его (подпись) наличии)</w:t>
      </w:r>
    </w:p>
    <w:p>
      <w:pPr>
        <w:spacing w:after="0"/>
        <w:ind w:left="0"/>
        <w:jc w:val="both"/>
      </w:pPr>
      <w:bookmarkStart w:name="z500" w:id="208"/>
      <w:r>
        <w:rPr>
          <w:rFonts w:ascii="Times New Roman"/>
          <w:b w:val="false"/>
          <w:i w:val="false"/>
          <w:color w:val="000000"/>
          <w:sz w:val="28"/>
        </w:rPr>
        <w:t>
      Организация для детей-сирот и детей, оставшихся без попечения родителей</w:t>
      </w:r>
    </w:p>
    <w:bookmarkEnd w:id="208"/>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Ф.И.О. (при его(подпись)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"Передача ребенка</w:t>
            </w:r>
            <w:r>
              <w:br/>
            </w:r>
            <w:r>
              <w:rPr>
                <w:rFonts w:ascii="Times New Roman"/>
                <w:b w:val="false"/>
                <w:i w:val="false"/>
                <w:color w:val="000000"/>
                <w:sz w:val="20"/>
              </w:rPr>
              <w:t>(детей) на воспитание в</w:t>
            </w:r>
            <w:r>
              <w:br/>
            </w:r>
            <w:r>
              <w:rPr>
                <w:rFonts w:ascii="Times New Roman"/>
                <w:b w:val="false"/>
                <w:i w:val="false"/>
                <w:color w:val="000000"/>
                <w:sz w:val="20"/>
              </w:rPr>
              <w:t>приемную семью и</w:t>
            </w:r>
            <w:r>
              <w:br/>
            </w:r>
            <w:r>
              <w:rPr>
                <w:rFonts w:ascii="Times New Roman"/>
                <w:b w:val="false"/>
                <w:i w:val="false"/>
                <w:color w:val="000000"/>
                <w:sz w:val="20"/>
              </w:rPr>
              <w:t>назначение выплаты денежных</w:t>
            </w:r>
            <w:r>
              <w:br/>
            </w:r>
            <w:r>
              <w:rPr>
                <w:rFonts w:ascii="Times New Roman"/>
                <w:b w:val="false"/>
                <w:i w:val="false"/>
                <w:color w:val="000000"/>
                <w:sz w:val="20"/>
              </w:rPr>
              <w:t>средств на их содержание"</w:t>
            </w:r>
          </w:p>
        </w:tc>
      </w:tr>
    </w:tbl>
    <w:bookmarkStart w:name="z502" w:id="209"/>
    <w:p>
      <w:pPr>
        <w:spacing w:after="0"/>
        <w:ind w:left="0"/>
        <w:jc w:val="left"/>
      </w:pPr>
      <w:r>
        <w:rPr>
          <w:rFonts w:ascii="Times New Roman"/>
          <w:b/>
          <w:i w:val="false"/>
          <w:color w:val="000000"/>
        </w:rPr>
        <w:t xml:space="preserve"> Решение о назначении денежных средств, выделяемых на содержание ребенка (детей), переданного в приемную семью</w:t>
      </w:r>
    </w:p>
    <w:bookmarkEnd w:id="209"/>
    <w:p>
      <w:pPr>
        <w:spacing w:after="0"/>
        <w:ind w:left="0"/>
        <w:jc w:val="both"/>
      </w:pPr>
      <w:bookmarkStart w:name="z503" w:id="210"/>
      <w:r>
        <w:rPr>
          <w:rFonts w:ascii="Times New Roman"/>
          <w:b w:val="false"/>
          <w:i w:val="false"/>
          <w:color w:val="000000"/>
          <w:sz w:val="28"/>
        </w:rPr>
        <w:t>
      № ___ от "___" ____ 20___ года</w:t>
      </w:r>
    </w:p>
    <w:bookmarkEnd w:id="21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(наименование органа)</w:t>
      </w:r>
    </w:p>
    <w:p>
      <w:pPr>
        <w:spacing w:after="0"/>
        <w:ind w:left="0"/>
        <w:jc w:val="both"/>
      </w:pPr>
      <w:r>
        <w:rPr>
          <w:rFonts w:ascii="Times New Roman"/>
          <w:b w:val="false"/>
          <w:i w:val="false"/>
          <w:color w:val="000000"/>
          <w:sz w:val="28"/>
        </w:rPr>
        <w:t>№ дела _____________ Гражданин (ка)</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w:t>
      </w:r>
    </w:p>
    <w:p>
      <w:pPr>
        <w:spacing w:after="0"/>
        <w:ind w:left="0"/>
        <w:jc w:val="both"/>
      </w:pPr>
      <w:r>
        <w:rPr>
          <w:rFonts w:ascii="Times New Roman"/>
          <w:b w:val="false"/>
          <w:i w:val="false"/>
          <w:color w:val="000000"/>
          <w:sz w:val="28"/>
        </w:rPr>
        <w:t>Ф.И.О. (при его наличии) ребенка _____________________________________</w:t>
      </w:r>
    </w:p>
    <w:p>
      <w:pPr>
        <w:spacing w:after="0"/>
        <w:ind w:left="0"/>
        <w:jc w:val="both"/>
      </w:pPr>
      <w:r>
        <w:rPr>
          <w:rFonts w:ascii="Times New Roman"/>
          <w:b w:val="false"/>
          <w:i w:val="false"/>
          <w:color w:val="000000"/>
          <w:sz w:val="28"/>
        </w:rPr>
        <w:t>Дата рождения ребенка ________________________________________________</w:t>
      </w:r>
    </w:p>
    <w:p>
      <w:pPr>
        <w:spacing w:after="0"/>
        <w:ind w:left="0"/>
        <w:jc w:val="both"/>
      </w:pPr>
      <w:r>
        <w:rPr>
          <w:rFonts w:ascii="Times New Roman"/>
          <w:b w:val="false"/>
          <w:i w:val="false"/>
          <w:color w:val="000000"/>
          <w:sz w:val="28"/>
        </w:rPr>
        <w:t>Договор о передаче ребенка в приемную семью __________________________</w:t>
      </w:r>
    </w:p>
    <w:p>
      <w:pPr>
        <w:spacing w:after="0"/>
        <w:ind w:left="0"/>
        <w:jc w:val="both"/>
      </w:pPr>
      <w:r>
        <w:rPr>
          <w:rFonts w:ascii="Times New Roman"/>
          <w:b w:val="false"/>
          <w:i w:val="false"/>
          <w:color w:val="000000"/>
          <w:sz w:val="28"/>
        </w:rPr>
        <w:t>Дата заключения _______ 20 __ года.</w:t>
      </w:r>
    </w:p>
    <w:p>
      <w:pPr>
        <w:spacing w:after="0"/>
        <w:ind w:left="0"/>
        <w:jc w:val="both"/>
      </w:pPr>
      <w:r>
        <w:rPr>
          <w:rFonts w:ascii="Times New Roman"/>
          <w:b w:val="false"/>
          <w:i w:val="false"/>
          <w:color w:val="000000"/>
          <w:sz w:val="28"/>
        </w:rPr>
        <w:t>Назначенная сумма денежных средств с ______20 __ года по _______20 __ года</w:t>
      </w:r>
    </w:p>
    <w:p>
      <w:pPr>
        <w:spacing w:after="0"/>
        <w:ind w:left="0"/>
        <w:jc w:val="both"/>
      </w:pPr>
      <w:r>
        <w:rPr>
          <w:rFonts w:ascii="Times New Roman"/>
          <w:b w:val="false"/>
          <w:i w:val="false"/>
          <w:color w:val="000000"/>
          <w:sz w:val="28"/>
        </w:rPr>
        <w:t>в размере _______________________________ месячных расчетных показателей</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Выплата денежных средств прекращена по причине: __________________________________________________________________</w:t>
      </w:r>
    </w:p>
    <w:p>
      <w:pPr>
        <w:spacing w:after="0"/>
        <w:ind w:left="0"/>
        <w:jc w:val="both"/>
      </w:pPr>
      <w:r>
        <w:rPr>
          <w:rFonts w:ascii="Times New Roman"/>
          <w:b w:val="false"/>
          <w:i w:val="false"/>
          <w:color w:val="000000"/>
          <w:sz w:val="28"/>
        </w:rPr>
        <w:t>Место печати ______________________________________________________</w:t>
      </w:r>
    </w:p>
    <w:p>
      <w:pPr>
        <w:spacing w:after="0"/>
        <w:ind w:left="0"/>
        <w:jc w:val="both"/>
      </w:pPr>
      <w:r>
        <w:rPr>
          <w:rFonts w:ascii="Times New Roman"/>
          <w:b w:val="false"/>
          <w:i w:val="false"/>
          <w:color w:val="000000"/>
          <w:sz w:val="28"/>
        </w:rPr>
        <w:t>(подпись и Ф.И.О. (при его наличии) руководителя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05" w:id="211"/>
    <w:p>
      <w:pPr>
        <w:spacing w:after="0"/>
        <w:ind w:left="0"/>
        <w:jc w:val="left"/>
      </w:pPr>
      <w:r>
        <w:rPr>
          <w:rFonts w:ascii="Times New Roman"/>
          <w:b/>
          <w:i w:val="false"/>
          <w:color w:val="000000"/>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211"/>
    <w:bookmarkStart w:name="z506" w:id="212"/>
    <w:p>
      <w:pPr>
        <w:spacing w:after="0"/>
        <w:ind w:left="0"/>
        <w:jc w:val="left"/>
      </w:pPr>
      <w:r>
        <w:rPr>
          <w:rFonts w:ascii="Times New Roman"/>
          <w:b/>
          <w:i w:val="false"/>
          <w:color w:val="000000"/>
        </w:rPr>
        <w:t xml:space="preserve"> 1. Общие положения</w:t>
      </w:r>
    </w:p>
    <w:bookmarkEnd w:id="212"/>
    <w:bookmarkStart w:name="z507" w:id="213"/>
    <w:p>
      <w:pPr>
        <w:spacing w:after="0"/>
        <w:ind w:left="0"/>
        <w:jc w:val="both"/>
      </w:pPr>
      <w:r>
        <w:rPr>
          <w:rFonts w:ascii="Times New Roman"/>
          <w:b w:val="false"/>
          <w:i w:val="false"/>
          <w:color w:val="000000"/>
          <w:sz w:val="28"/>
        </w:rPr>
        <w:t xml:space="preserve">
      1. Настоящие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3" w:id="214"/>
    <w:p>
      <w:pPr>
        <w:spacing w:after="0"/>
        <w:ind w:left="0"/>
        <w:jc w:val="left"/>
      </w:pPr>
      <w:r>
        <w:rPr>
          <w:rFonts w:ascii="Times New Roman"/>
          <w:b/>
          <w:i w:val="false"/>
          <w:color w:val="000000"/>
        </w:rPr>
        <w:t xml:space="preserve"> Глава 2. Порядок оказания государственной услуги</w:t>
      </w:r>
    </w:p>
    <w:bookmarkEnd w:id="214"/>
    <w:p>
      <w:pPr>
        <w:spacing w:after="0"/>
        <w:ind w:left="0"/>
        <w:jc w:val="left"/>
      </w:pPr>
    </w:p>
    <w:p>
      <w:pPr>
        <w:spacing w:after="0"/>
        <w:ind w:left="0"/>
        <w:jc w:val="both"/>
      </w:pPr>
      <w:r>
        <w:rPr>
          <w:rFonts w:ascii="Times New Roman"/>
          <w:b w:val="false"/>
          <w:i w:val="false"/>
          <w:color w:val="000000"/>
          <w:sz w:val="28"/>
        </w:rPr>
        <w:t xml:space="preserve">
      3. Для получения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215"/>
    <w:p>
      <w:pPr>
        <w:spacing w:after="0"/>
        <w:ind w:left="0"/>
        <w:jc w:val="both"/>
      </w:pPr>
      <w:r>
        <w:rPr>
          <w:rFonts w:ascii="Times New Roman"/>
          <w:b w:val="false"/>
          <w:i w:val="false"/>
          <w:color w:val="000000"/>
          <w:sz w:val="28"/>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bookmarkEnd w:id="215"/>
    <w:bookmarkStart w:name="z516" w:id="216"/>
    <w:p>
      <w:pPr>
        <w:spacing w:after="0"/>
        <w:ind w:left="0"/>
        <w:jc w:val="both"/>
      </w:pPr>
      <w:r>
        <w:rPr>
          <w:rFonts w:ascii="Times New Roman"/>
          <w:b w:val="false"/>
          <w:i w:val="false"/>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bookmarkEnd w:id="216"/>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17"/>
    <w:p>
      <w:pPr>
        <w:spacing w:after="0"/>
        <w:ind w:left="0"/>
        <w:jc w:val="both"/>
      </w:pPr>
      <w:r>
        <w:rPr>
          <w:rFonts w:ascii="Times New Roman"/>
          <w:b w:val="false"/>
          <w:i w:val="false"/>
          <w:color w:val="000000"/>
          <w:sz w:val="28"/>
        </w:rPr>
        <w:t>
      6.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bookmarkEnd w:id="217"/>
    <w:p>
      <w:pPr>
        <w:spacing w:after="0"/>
        <w:ind w:left="0"/>
        <w:jc w:val="both"/>
      </w:pPr>
      <w:r>
        <w:rPr>
          <w:rFonts w:ascii="Times New Roman"/>
          <w:b w:val="false"/>
          <w:i w:val="false"/>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981" w:id="218"/>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218"/>
    <w:bookmarkStart w:name="z982" w:id="219"/>
    <w:p>
      <w:pPr>
        <w:spacing w:after="0"/>
        <w:ind w:left="0"/>
        <w:jc w:val="both"/>
      </w:pPr>
      <w:r>
        <w:rPr>
          <w:rFonts w:ascii="Times New Roman"/>
          <w:b w:val="false"/>
          <w:i w:val="false"/>
          <w:color w:val="000000"/>
          <w:sz w:val="28"/>
        </w:rPr>
        <w:t xml:space="preserve">
      Процедура заслушивания проводится в соответствие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219"/>
    <w:bookmarkStart w:name="z983" w:id="220"/>
    <w:p>
      <w:pPr>
        <w:spacing w:after="0"/>
        <w:ind w:left="0"/>
        <w:jc w:val="both"/>
      </w:pPr>
      <w:r>
        <w:rPr>
          <w:rFonts w:ascii="Times New Roman"/>
          <w:b w:val="false"/>
          <w:i w:val="false"/>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221"/>
    <w:p>
      <w:pPr>
        <w:spacing w:after="0"/>
        <w:ind w:left="0"/>
        <w:jc w:val="both"/>
      </w:pPr>
      <w:r>
        <w:rPr>
          <w:rFonts w:ascii="Times New Roman"/>
          <w:b w:val="false"/>
          <w:i w:val="false"/>
          <w:color w:val="000000"/>
          <w:sz w:val="28"/>
        </w:rPr>
        <w:t>
      9. Общий срок рассмотрения документов и назначение единовременной денежной выплаты в связи с усыновлением ребенка-сироты и (или) ребенка, оставшегося без попечения родителей, либо отказ в оказании государственной услуги составляет 5 (пять) рабочих дней.</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Start w:name="z984" w:id="222"/>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22"/>
    <w:bookmarkStart w:name="z985" w:id="223"/>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223"/>
    <w:bookmarkStart w:name="z986" w:id="224"/>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3" w:id="22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25"/>
    <w:bookmarkStart w:name="z524" w:id="226"/>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26"/>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227"/>
    <w:p>
      <w:pPr>
        <w:spacing w:after="0"/>
        <w:ind w:left="0"/>
        <w:jc w:val="both"/>
      </w:pPr>
      <w:r>
        <w:rPr>
          <w:rFonts w:ascii="Times New Roman"/>
          <w:b w:val="false"/>
          <w:i w:val="false"/>
          <w:color w:val="000000"/>
          <w:sz w:val="28"/>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единовременной денежной</w:t>
            </w:r>
            <w:r>
              <w:br/>
            </w:r>
            <w:r>
              <w:rPr>
                <w:rFonts w:ascii="Times New Roman"/>
                <w:b w:val="false"/>
                <w:i w:val="false"/>
                <w:color w:val="000000"/>
                <w:sz w:val="20"/>
              </w:rPr>
              <w:t>выплаты в связи</w:t>
            </w:r>
            <w:r>
              <w:br/>
            </w:r>
            <w:r>
              <w:rPr>
                <w:rFonts w:ascii="Times New Roman"/>
                <w:b w:val="false"/>
                <w:i w:val="false"/>
                <w:color w:val="000000"/>
                <w:sz w:val="20"/>
              </w:rPr>
              <w:t xml:space="preserve"> с усыновлением ребенка-</w:t>
            </w:r>
            <w:r>
              <w:br/>
            </w:r>
            <w:r>
              <w:rPr>
                <w:rFonts w:ascii="Times New Roman"/>
                <w:b w:val="false"/>
                <w:i w:val="false"/>
                <w:color w:val="000000"/>
                <w:sz w:val="20"/>
              </w:rPr>
              <w:t>сироты и (или) ребенка,</w:t>
            </w:r>
            <w:r>
              <w:br/>
            </w:r>
            <w:r>
              <w:rPr>
                <w:rFonts w:ascii="Times New Roman"/>
                <w:b w:val="false"/>
                <w:i w:val="false"/>
                <w:color w:val="000000"/>
                <w:sz w:val="20"/>
              </w:rPr>
              <w:t>оставшегося без попечения</w:t>
            </w:r>
            <w:r>
              <w:br/>
            </w:r>
            <w:r>
              <w:rPr>
                <w:rFonts w:ascii="Times New Roman"/>
                <w:b w:val="false"/>
                <w:i w:val="false"/>
                <w:color w:val="000000"/>
                <w:sz w:val="20"/>
              </w:rPr>
              <w:t>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p>
        </w:tc>
      </w:tr>
    </w:tbl>
    <w:bookmarkStart w:name="z531" w:id="228"/>
    <w:p>
      <w:pPr>
        <w:spacing w:after="0"/>
        <w:ind w:left="0"/>
        <w:jc w:val="left"/>
      </w:pPr>
      <w:r>
        <w:rPr>
          <w:rFonts w:ascii="Times New Roman"/>
          <w:b/>
          <w:i w:val="false"/>
          <w:color w:val="000000"/>
        </w:rPr>
        <w:t xml:space="preserve">                                      Заявление</w:t>
      </w:r>
    </w:p>
    <w:bookmarkEnd w:id="228"/>
    <w:p>
      <w:pPr>
        <w:spacing w:after="0"/>
        <w:ind w:left="0"/>
        <w:jc w:val="both"/>
      </w:pPr>
      <w:bookmarkStart w:name="z532" w:id="229"/>
      <w:r>
        <w:rPr>
          <w:rFonts w:ascii="Times New Roman"/>
          <w:b w:val="false"/>
          <w:i w:val="false"/>
          <w:color w:val="000000"/>
          <w:sz w:val="28"/>
        </w:rPr>
        <w:t>
      Прошу назначить единовременную денежную выплату в связи с усыновлением ребенка</w:t>
      </w:r>
    </w:p>
    <w:bookmarkEnd w:id="229"/>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дата рождения, ребенка (детей))</w:t>
      </w:r>
    </w:p>
    <w:p>
      <w:pPr>
        <w:spacing w:after="0"/>
        <w:ind w:left="0"/>
        <w:jc w:val="both"/>
      </w:pPr>
      <w:r>
        <w:rPr>
          <w:rFonts w:ascii="Times New Roman"/>
          <w:b w:val="false"/>
          <w:i w:val="false"/>
          <w:color w:val="000000"/>
          <w:sz w:val="28"/>
        </w:rPr>
        <w:t>Фамилия __________________________________________________________</w:t>
      </w:r>
    </w:p>
    <w:p>
      <w:pPr>
        <w:spacing w:after="0"/>
        <w:ind w:left="0"/>
        <w:jc w:val="both"/>
      </w:pPr>
      <w:r>
        <w:rPr>
          <w:rFonts w:ascii="Times New Roman"/>
          <w:b w:val="false"/>
          <w:i w:val="false"/>
          <w:color w:val="000000"/>
          <w:sz w:val="28"/>
        </w:rPr>
        <w:t>(усыновителя)</w:t>
      </w:r>
    </w:p>
    <w:p>
      <w:pPr>
        <w:spacing w:after="0"/>
        <w:ind w:left="0"/>
        <w:jc w:val="both"/>
      </w:pPr>
      <w:r>
        <w:rPr>
          <w:rFonts w:ascii="Times New Roman"/>
          <w:b w:val="false"/>
          <w:i w:val="false"/>
          <w:color w:val="000000"/>
          <w:sz w:val="28"/>
        </w:rPr>
        <w:t>Имя _________________</w:t>
      </w:r>
    </w:p>
    <w:p>
      <w:pPr>
        <w:spacing w:after="0"/>
        <w:ind w:left="0"/>
        <w:jc w:val="both"/>
      </w:pPr>
      <w:r>
        <w:rPr>
          <w:rFonts w:ascii="Times New Roman"/>
          <w:b w:val="false"/>
          <w:i w:val="false"/>
          <w:color w:val="000000"/>
          <w:sz w:val="28"/>
        </w:rPr>
        <w:t>Отчество (при наличии) 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Наименование суда __________________________________________________</w:t>
      </w:r>
    </w:p>
    <w:p>
      <w:pPr>
        <w:spacing w:after="0"/>
        <w:ind w:left="0"/>
        <w:jc w:val="both"/>
      </w:pPr>
      <w:r>
        <w:rPr>
          <w:rFonts w:ascii="Times New Roman"/>
          <w:b w:val="false"/>
          <w:i w:val="false"/>
          <w:color w:val="000000"/>
          <w:sz w:val="28"/>
        </w:rPr>
        <w:t>Решение суда № ________ от "____" _____________20 __года</w:t>
      </w:r>
    </w:p>
    <w:p>
      <w:pPr>
        <w:spacing w:after="0"/>
        <w:ind w:left="0"/>
        <w:jc w:val="both"/>
      </w:pPr>
      <w:r>
        <w:rPr>
          <w:rFonts w:ascii="Times New Roman"/>
          <w:b w:val="false"/>
          <w:i w:val="false"/>
          <w:color w:val="000000"/>
          <w:sz w:val="28"/>
        </w:rPr>
        <w:t>Вид документа, удостоверяющего личность усыновителя ___________________</w:t>
      </w:r>
    </w:p>
    <w:p>
      <w:pPr>
        <w:spacing w:after="0"/>
        <w:ind w:left="0"/>
        <w:jc w:val="both"/>
      </w:pPr>
      <w:r>
        <w:rPr>
          <w:rFonts w:ascii="Times New Roman"/>
          <w:b w:val="false"/>
          <w:i w:val="false"/>
          <w:color w:val="000000"/>
          <w:sz w:val="28"/>
        </w:rPr>
        <w:t>Серия ______ номер ______ кем выдано 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w:t>
      </w:r>
    </w:p>
    <w:p>
      <w:pPr>
        <w:spacing w:after="0"/>
        <w:ind w:left="0"/>
        <w:jc w:val="both"/>
      </w:pPr>
      <w:r>
        <w:rPr>
          <w:rFonts w:ascii="Times New Roman"/>
          <w:b w:val="false"/>
          <w:i w:val="false"/>
          <w:color w:val="000000"/>
          <w:sz w:val="28"/>
        </w:rPr>
        <w:t>№ лицевого счета 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 xml:space="preserve">Предупрежден(а) об ответственности за предоставление недостоверных сведений и поддельных документов.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"___" _____________ 20 ___ года</w:t>
      </w:r>
    </w:p>
    <w:p>
      <w:pPr>
        <w:spacing w:after="0"/>
        <w:ind w:left="0"/>
        <w:jc w:val="both"/>
      </w:pPr>
      <w:r>
        <w:rPr>
          <w:rFonts w:ascii="Times New Roman"/>
          <w:b w:val="false"/>
          <w:i w:val="false"/>
          <w:color w:val="000000"/>
          <w:sz w:val="28"/>
        </w:rPr>
        <w:t>Подпись заявителя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единовременной</w:t>
            </w:r>
            <w:r>
              <w:br/>
            </w:r>
            <w:r>
              <w:rPr>
                <w:rFonts w:ascii="Times New Roman"/>
                <w:b w:val="false"/>
                <w:i w:val="false"/>
                <w:color w:val="000000"/>
                <w:sz w:val="20"/>
              </w:rPr>
              <w:t>денежной выплаты в связи</w:t>
            </w:r>
            <w:r>
              <w:br/>
            </w:r>
            <w:r>
              <w:rPr>
                <w:rFonts w:ascii="Times New Roman"/>
                <w:b w:val="false"/>
                <w:i w:val="false"/>
                <w:color w:val="000000"/>
                <w:sz w:val="20"/>
              </w:rPr>
              <w:t>с усыновлением ребенка-сироты</w:t>
            </w:r>
            <w:r>
              <w:br/>
            </w:r>
            <w:r>
              <w:rPr>
                <w:rFonts w:ascii="Times New Roman"/>
                <w:b w:val="false"/>
                <w:i w:val="false"/>
                <w:color w:val="000000"/>
                <w:sz w:val="20"/>
              </w:rPr>
              <w:t>и (или) ребенка, оставшегося</w:t>
            </w:r>
            <w:r>
              <w:br/>
            </w:r>
            <w:r>
              <w:rPr>
                <w:rFonts w:ascii="Times New Roman"/>
                <w:b w:val="false"/>
                <w:i w:val="false"/>
                <w:color w:val="000000"/>
                <w:sz w:val="20"/>
              </w:rPr>
              <w:t>без попечения родителей"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"Назначение единовременной денежной выплаты в связи с усыновлением ребенка-сироты и (или) ребенка, оставшегося без попечения родителей"</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30"/>
          <w:p>
            <w:pPr>
              <w:spacing w:after="20"/>
              <w:ind w:left="20"/>
              <w:jc w:val="both"/>
            </w:pPr>
            <w:r>
              <w:rPr>
                <w:rFonts w:ascii="Times New Roman"/>
                <w:b w:val="false"/>
                <w:i w:val="false"/>
                <w:color w:val="000000"/>
                <w:sz w:val="20"/>
              </w:rPr>
              <w:t>
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bookmarkEnd w:id="230"/>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31"/>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32"/>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электронная копия решения суда об усыновлении ребенка, вступившего в законную силу;</w:t>
            </w:r>
          </w:p>
          <w:p>
            <w:pPr>
              <w:spacing w:after="20"/>
              <w:ind w:left="20"/>
              <w:jc w:val="both"/>
            </w:pPr>
            <w:r>
              <w:rPr>
                <w:rFonts w:ascii="Times New Roman"/>
                <w:b w:val="false"/>
                <w:i w:val="false"/>
                <w:color w:val="000000"/>
                <w:sz w:val="20"/>
              </w:rPr>
              <w:t>
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33"/>
          <w:p>
            <w:pPr>
              <w:spacing w:after="20"/>
              <w:ind w:left="20"/>
              <w:jc w:val="both"/>
            </w:pPr>
            <w:r>
              <w:rPr>
                <w:rFonts w:ascii="Times New Roman"/>
                <w:b w:val="false"/>
                <w:i w:val="false"/>
                <w:color w:val="000000"/>
                <w:sz w:val="20"/>
              </w:rPr>
              <w:t>
1) отмена усыновления по решению суда, вступившему в законную силу;</w:t>
            </w:r>
          </w:p>
          <w:bookmarkEnd w:id="233"/>
          <w:p>
            <w:pPr>
              <w:spacing w:after="20"/>
              <w:ind w:left="20"/>
              <w:jc w:val="both"/>
            </w:pPr>
            <w:r>
              <w:rPr>
                <w:rFonts w:ascii="Times New Roman"/>
                <w:b w:val="false"/>
                <w:i w:val="false"/>
                <w:color w:val="000000"/>
                <w:sz w:val="20"/>
              </w:rPr>
              <w:t>
2) признание усыновления недействительным по решению суда, вступившему в законную силу;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10 июля 2014 года № 787 "Об утверждении Правил назначения, возврата и размера единовременной денежной выплаты в связи с усыновлением ребенка-сироты и (или) ребенка, оставшегося без попечения родителей";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7)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8)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"Назначение единовременной</w:t>
            </w:r>
            <w:r>
              <w:br/>
            </w:r>
            <w:r>
              <w:rPr>
                <w:rFonts w:ascii="Times New Roman"/>
                <w:b w:val="false"/>
                <w:i w:val="false"/>
                <w:color w:val="000000"/>
                <w:sz w:val="20"/>
              </w:rPr>
              <w:t>денежной выплаты в связи</w:t>
            </w:r>
            <w:r>
              <w:br/>
            </w:r>
            <w:r>
              <w:rPr>
                <w:rFonts w:ascii="Times New Roman"/>
                <w:b w:val="false"/>
                <w:i w:val="false"/>
                <w:color w:val="000000"/>
                <w:sz w:val="20"/>
              </w:rPr>
              <w:t>с усыновлением ребенка-сироты</w:t>
            </w:r>
            <w:r>
              <w:br/>
            </w:r>
            <w:r>
              <w:rPr>
                <w:rFonts w:ascii="Times New Roman"/>
                <w:b w:val="false"/>
                <w:i w:val="false"/>
                <w:color w:val="000000"/>
                <w:sz w:val="20"/>
              </w:rPr>
              <w:t>и (или) ребенка, оставшегося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7" w:id="234"/>
    <w:p>
      <w:pPr>
        <w:spacing w:after="0"/>
        <w:ind w:left="0"/>
        <w:jc w:val="left"/>
      </w:pPr>
      <w:r>
        <w:rPr>
          <w:rFonts w:ascii="Times New Roman"/>
          <w:b/>
          <w:i w:val="false"/>
          <w:color w:val="000000"/>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bookmarkEnd w:id="234"/>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 __________ 20___ года</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Гражданин (ка)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усыновленного ребенка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рождения усыновленного ребенка ____________________________________</w:t>
      </w:r>
    </w:p>
    <w:p>
      <w:pPr>
        <w:spacing w:after="0"/>
        <w:ind w:left="0"/>
        <w:jc w:val="both"/>
      </w:pPr>
      <w:r>
        <w:rPr>
          <w:rFonts w:ascii="Times New Roman"/>
          <w:b w:val="false"/>
          <w:i w:val="false"/>
          <w:color w:val="000000"/>
          <w:sz w:val="28"/>
        </w:rPr>
        <w:t>Свидетельство о рождении усыновленного ребенка (запись акта о рождении)</w:t>
      </w:r>
    </w:p>
    <w:p>
      <w:pPr>
        <w:spacing w:after="0"/>
        <w:ind w:left="0"/>
        <w:jc w:val="both"/>
      </w:pPr>
      <w:r>
        <w:rPr>
          <w:rFonts w:ascii="Times New Roman"/>
          <w:b w:val="false"/>
          <w:i w:val="false"/>
          <w:color w:val="000000"/>
          <w:sz w:val="28"/>
        </w:rPr>
        <w:t>№_______</w:t>
      </w:r>
    </w:p>
    <w:p>
      <w:pPr>
        <w:spacing w:after="0"/>
        <w:ind w:left="0"/>
        <w:jc w:val="both"/>
      </w:pPr>
      <w:r>
        <w:rPr>
          <w:rFonts w:ascii="Times New Roman"/>
          <w:b w:val="false"/>
          <w:i w:val="false"/>
          <w:color w:val="000000"/>
          <w:sz w:val="28"/>
        </w:rPr>
        <w:t>Дата выдачи ___________ наименование органа, выдавшего свидетельство</w:t>
      </w:r>
    </w:p>
    <w:p>
      <w:pPr>
        <w:spacing w:after="0"/>
        <w:ind w:left="0"/>
        <w:jc w:val="both"/>
      </w:pPr>
      <w:r>
        <w:rPr>
          <w:rFonts w:ascii="Times New Roman"/>
          <w:b w:val="false"/>
          <w:i w:val="false"/>
          <w:color w:val="000000"/>
          <w:sz w:val="28"/>
        </w:rPr>
        <w:t>о рождении ребенка (запись акта о рождении) _______________________________</w:t>
      </w:r>
    </w:p>
    <w:p>
      <w:pPr>
        <w:spacing w:after="0"/>
        <w:ind w:left="0"/>
        <w:jc w:val="both"/>
      </w:pPr>
      <w:r>
        <w:rPr>
          <w:rFonts w:ascii="Times New Roman"/>
          <w:b w:val="false"/>
          <w:i w:val="false"/>
          <w:color w:val="000000"/>
          <w:sz w:val="28"/>
        </w:rPr>
        <w:t>Решение суда об усыновлении "___" ____________ 20__года</w:t>
      </w:r>
    </w:p>
    <w:p>
      <w:pPr>
        <w:spacing w:after="0"/>
        <w:ind w:left="0"/>
        <w:jc w:val="both"/>
      </w:pPr>
      <w:r>
        <w:rPr>
          <w:rFonts w:ascii="Times New Roman"/>
          <w:b w:val="false"/>
          <w:i w:val="false"/>
          <w:color w:val="000000"/>
          <w:sz w:val="28"/>
        </w:rPr>
        <w:t>Назначенная сумма единовременной денежной выплаты в связи с усыновлением</w:t>
      </w:r>
    </w:p>
    <w:p>
      <w:pPr>
        <w:spacing w:after="0"/>
        <w:ind w:left="0"/>
        <w:jc w:val="both"/>
      </w:pPr>
      <w:r>
        <w:rPr>
          <w:rFonts w:ascii="Times New Roman"/>
          <w:b w:val="false"/>
          <w:i w:val="false"/>
          <w:color w:val="000000"/>
          <w:sz w:val="28"/>
        </w:rPr>
        <w:t>ребенка составляет ________________________________ тенге (сумма прописью)</w:t>
      </w:r>
    </w:p>
    <w:p>
      <w:pPr>
        <w:spacing w:after="0"/>
        <w:ind w:left="0"/>
        <w:jc w:val="both"/>
      </w:pPr>
      <w:r>
        <w:rPr>
          <w:rFonts w:ascii="Times New Roman"/>
          <w:b w:val="false"/>
          <w:i w:val="false"/>
          <w:color w:val="000000"/>
          <w:sz w:val="28"/>
        </w:rPr>
        <w:t>Отказано в назначении единовременной денежной выплаты по причине: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Руководитель _____________________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550" w:id="235"/>
    <w:p>
      <w:pPr>
        <w:spacing w:after="0"/>
        <w:ind w:left="0"/>
        <w:jc w:val="left"/>
      </w:pPr>
      <w:r>
        <w:rPr>
          <w:rFonts w:ascii="Times New Roman"/>
          <w:b/>
          <w:i w:val="false"/>
          <w:color w:val="000000"/>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235"/>
    <w:bookmarkStart w:name="z551" w:id="236"/>
    <w:p>
      <w:pPr>
        <w:spacing w:after="0"/>
        <w:ind w:left="0"/>
        <w:jc w:val="left"/>
      </w:pPr>
      <w:r>
        <w:rPr>
          <w:rFonts w:ascii="Times New Roman"/>
          <w:b/>
          <w:i w:val="false"/>
          <w:color w:val="000000"/>
        </w:rPr>
        <w:t xml:space="preserve"> Глава 1. Общие положения</w:t>
      </w:r>
    </w:p>
    <w:bookmarkEnd w:id="236"/>
    <w:bookmarkStart w:name="z552" w:id="23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 </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238"/>
    <w:p>
      <w:pPr>
        <w:spacing w:after="0"/>
        <w:ind w:left="0"/>
        <w:jc w:val="left"/>
      </w:pPr>
      <w:r>
        <w:rPr>
          <w:rFonts w:ascii="Times New Roman"/>
          <w:b/>
          <w:i w:val="false"/>
          <w:color w:val="000000"/>
        </w:rPr>
        <w:t xml:space="preserve"> Глава 2. Порядок оказания государственной услуги</w:t>
      </w:r>
    </w:p>
    <w:bookmarkEnd w:id="238"/>
    <w:p>
      <w:pPr>
        <w:spacing w:after="0"/>
        <w:ind w:left="0"/>
        <w:jc w:val="left"/>
      </w:pPr>
    </w:p>
    <w:p>
      <w:pPr>
        <w:spacing w:after="0"/>
        <w:ind w:left="0"/>
        <w:jc w:val="both"/>
      </w:pPr>
      <w:r>
        <w:rPr>
          <w:rFonts w:ascii="Times New Roman"/>
          <w:b w:val="false"/>
          <w:i w:val="false"/>
          <w:color w:val="000000"/>
          <w:sz w:val="28"/>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9" w:id="239"/>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240"/>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240"/>
    <w:bookmarkStart w:name="z562" w:id="241"/>
    <w:p>
      <w:pPr>
        <w:spacing w:after="0"/>
        <w:ind w:left="0"/>
        <w:jc w:val="both"/>
      </w:pPr>
      <w:r>
        <w:rPr>
          <w:rFonts w:ascii="Times New Roman"/>
          <w:b w:val="false"/>
          <w:i w:val="false"/>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bookmarkEnd w:id="241"/>
    <w:bookmarkStart w:name="z563" w:id="242"/>
    <w:p>
      <w:pPr>
        <w:spacing w:after="0"/>
        <w:ind w:left="0"/>
        <w:jc w:val="both"/>
      </w:pPr>
      <w:r>
        <w:rPr>
          <w:rFonts w:ascii="Times New Roman"/>
          <w:b w:val="false"/>
          <w:i w:val="false"/>
          <w:color w:val="000000"/>
          <w:sz w:val="28"/>
        </w:rPr>
        <w:t>
      7. Услугодатель в течение 1 (одного) рабочего дня с момента получения документов, проверяет полноту представленных документов.</w:t>
      </w:r>
    </w:p>
    <w:bookmarkEnd w:id="242"/>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243"/>
    <w:p>
      <w:pPr>
        <w:spacing w:after="0"/>
        <w:ind w:left="0"/>
        <w:jc w:val="both"/>
      </w:pPr>
      <w:r>
        <w:rPr>
          <w:rFonts w:ascii="Times New Roman"/>
          <w:b w:val="false"/>
          <w:i w:val="false"/>
          <w:color w:val="000000"/>
          <w:sz w:val="28"/>
        </w:rPr>
        <w:t>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43"/>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987" w:id="244"/>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244"/>
    <w:bookmarkStart w:name="z988" w:id="245"/>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245"/>
    <w:bookmarkStart w:name="z989" w:id="246"/>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247"/>
    <w:p>
      <w:pPr>
        <w:spacing w:after="0"/>
        <w:ind w:left="0"/>
        <w:jc w:val="both"/>
      </w:pPr>
      <w:r>
        <w:rPr>
          <w:rFonts w:ascii="Times New Roman"/>
          <w:b w:val="false"/>
          <w:i w:val="false"/>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bookmarkEnd w:id="247"/>
    <w:bookmarkStart w:name="z570" w:id="248"/>
    <w:p>
      <w:pPr>
        <w:spacing w:after="0"/>
        <w:ind w:left="0"/>
        <w:jc w:val="both"/>
      </w:pPr>
      <w:r>
        <w:rPr>
          <w:rFonts w:ascii="Times New Roman"/>
          <w:b w:val="false"/>
          <w:i w:val="false"/>
          <w:color w:val="000000"/>
          <w:sz w:val="28"/>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bookmarkEnd w:id="248"/>
    <w:bookmarkStart w:name="z571" w:id="249"/>
    <w:p>
      <w:pPr>
        <w:spacing w:after="0"/>
        <w:ind w:left="0"/>
        <w:jc w:val="both"/>
      </w:pPr>
      <w:r>
        <w:rPr>
          <w:rFonts w:ascii="Times New Roman"/>
          <w:b w:val="false"/>
          <w:i w:val="false"/>
          <w:color w:val="000000"/>
          <w:sz w:val="28"/>
        </w:rPr>
        <w:t>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Start w:name="z990" w:id="250"/>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50"/>
    <w:bookmarkStart w:name="z991" w:id="251"/>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251"/>
    <w:bookmarkStart w:name="z992" w:id="252"/>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2" w:id="25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53"/>
    <w:bookmarkStart w:name="z573" w:id="254"/>
    <w:p>
      <w:pPr>
        <w:spacing w:after="0"/>
        <w:ind w:left="0"/>
        <w:jc w:val="both"/>
      </w:pPr>
      <w:r>
        <w:rPr>
          <w:rFonts w:ascii="Times New Roman"/>
          <w:b w:val="false"/>
          <w:i w:val="false"/>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54"/>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6" w:id="255"/>
    <w:p>
      <w:pPr>
        <w:spacing w:after="0"/>
        <w:ind w:left="0"/>
        <w:jc w:val="both"/>
      </w:pPr>
      <w:r>
        <w:rPr>
          <w:rFonts w:ascii="Times New Roman"/>
          <w:b w:val="false"/>
          <w:i w:val="false"/>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без сокращений, с указанием</w:t>
            </w:r>
            <w:r>
              <w:br/>
            </w:r>
            <w:r>
              <w:rPr>
                <w:rFonts w:ascii="Times New Roman"/>
                <w:b w:val="false"/>
                <w:i w:val="false"/>
                <w:color w:val="000000"/>
                <w:sz w:val="20"/>
              </w:rPr>
              <w:t>места проживания,</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контактных телефонов</w:t>
            </w:r>
          </w:p>
        </w:tc>
      </w:tr>
    </w:tbl>
    <w:bookmarkStart w:name="z920" w:id="256"/>
    <w:p>
      <w:pPr>
        <w:spacing w:after="0"/>
        <w:ind w:left="0"/>
        <w:jc w:val="left"/>
      </w:pPr>
      <w:r>
        <w:rPr>
          <w:rFonts w:ascii="Times New Roman"/>
          <w:b/>
          <w:i w:val="false"/>
          <w:color w:val="000000"/>
        </w:rPr>
        <w:t xml:space="preserve"> Заявление</w:t>
      </w:r>
    </w:p>
    <w:bookmarkEnd w:id="256"/>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выдать разрешение на свидания в период с _________________________</w:t>
      </w:r>
    </w:p>
    <w:p>
      <w:pPr>
        <w:spacing w:after="0"/>
        <w:ind w:left="0"/>
        <w:jc w:val="both"/>
      </w:pPr>
      <w:r>
        <w:rPr>
          <w:rFonts w:ascii="Times New Roman"/>
          <w:b w:val="false"/>
          <w:i w:val="false"/>
          <w:color w:val="000000"/>
          <w:sz w:val="28"/>
        </w:rPr>
        <w:t>по ______________________ с ребенком (детьми) _____________________________,</w:t>
      </w:r>
    </w:p>
    <w:p>
      <w:pPr>
        <w:spacing w:after="0"/>
        <w:ind w:left="0"/>
        <w:jc w:val="both"/>
      </w:pPr>
      <w:r>
        <w:rPr>
          <w:rFonts w:ascii="Times New Roman"/>
          <w:b w:val="false"/>
          <w:i w:val="false"/>
          <w:color w:val="000000"/>
          <w:sz w:val="28"/>
        </w:rPr>
        <w:t>(фамилия, имя, отчество (при его наличии) ребенка (детей) находящегося (-ихся)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 _____________ 20 ___года ______________________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разрешения на свидания с ребенком родителям, лишенным родительских прав,</w:t>
      </w:r>
      <w:r>
        <w:br/>
      </w:r>
      <w:r>
        <w:rPr>
          <w:rFonts w:ascii="Times New Roman"/>
          <w:b/>
          <w:i w:val="false"/>
          <w:color w:val="000000"/>
        </w:rPr>
        <w:t>не оказывающие на ребенка негативного влияния"</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257"/>
          <w:p>
            <w:pPr>
              <w:spacing w:after="20"/>
              <w:ind w:left="20"/>
              <w:jc w:val="both"/>
            </w:pPr>
            <w:r>
              <w:rPr>
                <w:rFonts w:ascii="Times New Roman"/>
                <w:b w:val="false"/>
                <w:i w:val="false"/>
                <w:color w:val="000000"/>
                <w:sz w:val="20"/>
              </w:rPr>
              <w:t>
Сроки оказания государственной услуги:</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документов услугодателю, в Государственную корпорацию - 5 (пять) рабочих дней.</w:t>
            </w:r>
          </w:p>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58"/>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копия решения суда о лишении родительских прав;</w:t>
            </w:r>
          </w:p>
          <w:p>
            <w:pPr>
              <w:spacing w:after="20"/>
              <w:ind w:left="20"/>
              <w:jc w:val="both"/>
            </w:pPr>
            <w:r>
              <w:rPr>
                <w:rFonts w:ascii="Times New Roman"/>
                <w:b w:val="false"/>
                <w:i w:val="false"/>
                <w:color w:val="000000"/>
                <w:sz w:val="20"/>
              </w:rPr>
              <w:t>
4) характеристика органов внутренних дел.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25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26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"Выдача разрешения на</w:t>
            </w:r>
            <w:r>
              <w:br/>
            </w:r>
            <w:r>
              <w:rPr>
                <w:rFonts w:ascii="Times New Roman"/>
                <w:b w:val="false"/>
                <w:i w:val="false"/>
                <w:color w:val="000000"/>
                <w:sz w:val="20"/>
              </w:rPr>
              <w:t>свидания с ребенком родителям,</w:t>
            </w:r>
            <w:r>
              <w:br/>
            </w:r>
            <w:r>
              <w:rPr>
                <w:rFonts w:ascii="Times New Roman"/>
                <w:b w:val="false"/>
                <w:i w:val="false"/>
                <w:color w:val="000000"/>
                <w:sz w:val="20"/>
              </w:rPr>
              <w:t>лишенным 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bookmarkStart w:name="z651" w:id="261"/>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261"/>
    <w:p>
      <w:pPr>
        <w:spacing w:after="0"/>
        <w:ind w:left="0"/>
        <w:jc w:val="both"/>
      </w:pPr>
      <w:r>
        <w:rPr>
          <w:rFonts w:ascii="Times New Roman"/>
          <w:b w:val="false"/>
          <w:i w:val="false"/>
          <w:color w:val="000000"/>
          <w:sz w:val="28"/>
        </w:rPr>
        <w:t>"О государственных услугах", отдел №__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 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разрешения</w:t>
            </w:r>
            <w:r>
              <w:br/>
            </w:r>
            <w:r>
              <w:rPr>
                <w:rFonts w:ascii="Times New Roman"/>
                <w:b w:val="false"/>
                <w:i w:val="false"/>
                <w:color w:val="000000"/>
                <w:sz w:val="20"/>
              </w:rPr>
              <w:t>на свидания с ребенком</w:t>
            </w:r>
            <w:r>
              <w:br/>
            </w:r>
            <w:r>
              <w:rPr>
                <w:rFonts w:ascii="Times New Roman"/>
                <w:b w:val="false"/>
                <w:i w:val="false"/>
                <w:color w:val="000000"/>
                <w:sz w:val="20"/>
              </w:rPr>
              <w:t>родителям, лишенным</w:t>
            </w:r>
            <w:r>
              <w:br/>
            </w:r>
            <w:r>
              <w:rPr>
                <w:rFonts w:ascii="Times New Roman"/>
                <w:b w:val="false"/>
                <w:i w:val="false"/>
                <w:color w:val="000000"/>
                <w:sz w:val="20"/>
              </w:rPr>
              <w:t>родительских прав,</w:t>
            </w:r>
            <w:r>
              <w:br/>
            </w:r>
            <w:r>
              <w:rPr>
                <w:rFonts w:ascii="Times New Roman"/>
                <w:b w:val="false"/>
                <w:i w:val="false"/>
                <w:color w:val="000000"/>
                <w:sz w:val="20"/>
              </w:rPr>
              <w:t>не оказывающие на ребенка</w:t>
            </w:r>
            <w:r>
              <w:br/>
            </w:r>
            <w:r>
              <w:rPr>
                <w:rFonts w:ascii="Times New Roman"/>
                <w:b w:val="false"/>
                <w:i w:val="false"/>
                <w:color w:val="000000"/>
                <w:sz w:val="20"/>
              </w:rPr>
              <w:t>негативного влияния"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проживания</w:t>
            </w:r>
            <w:r>
              <w:br/>
            </w:r>
            <w:r>
              <w:rPr>
                <w:rFonts w:ascii="Times New Roman"/>
                <w:b w:val="false"/>
                <w:i w:val="false"/>
                <w:color w:val="000000"/>
                <w:sz w:val="20"/>
              </w:rPr>
              <w:t>услугополучателя)</w:t>
            </w:r>
          </w:p>
        </w:tc>
      </w:tr>
    </w:tbl>
    <w:bookmarkStart w:name="z923" w:id="262"/>
    <w:p>
      <w:pPr>
        <w:spacing w:after="0"/>
        <w:ind w:left="0"/>
        <w:jc w:val="left"/>
      </w:pPr>
      <w:r>
        <w:rPr>
          <w:rFonts w:ascii="Times New Roman"/>
          <w:b/>
          <w:i w:val="false"/>
          <w:color w:val="000000"/>
        </w:rPr>
        <w:t xml:space="preserve"> Разрешение на свидания с ребенком (детьми) родителям, лишенным родительских прав, не оказывающие на ребенка негативного влияния</w:t>
      </w:r>
    </w:p>
    <w:bookmarkEnd w:id="262"/>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дает разрешение на свидания в период с __________по __________с ребенком</w:t>
      </w:r>
    </w:p>
    <w:p>
      <w:pPr>
        <w:spacing w:after="0"/>
        <w:ind w:left="0"/>
        <w:jc w:val="both"/>
      </w:pPr>
      <w:r>
        <w:rPr>
          <w:rFonts w:ascii="Times New Roman"/>
          <w:b w:val="false"/>
          <w:i w:val="false"/>
          <w:color w:val="000000"/>
          <w:sz w:val="28"/>
        </w:rPr>
        <w:t>(детьми)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ребенка (детей), дата рождения)</w:t>
      </w:r>
    </w:p>
    <w:p>
      <w:pPr>
        <w:spacing w:after="0"/>
        <w:ind w:left="0"/>
        <w:jc w:val="both"/>
      </w:pPr>
      <w:r>
        <w:rPr>
          <w:rFonts w:ascii="Times New Roman"/>
          <w:b w:val="false"/>
          <w:i w:val="false"/>
          <w:color w:val="000000"/>
          <w:sz w:val="28"/>
        </w:rPr>
        <w:t>находящегося (-ихся)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 опекой, попечительством, на патронатном воспитании, в приемной семье,</w:t>
      </w:r>
    </w:p>
    <w:p>
      <w:pPr>
        <w:spacing w:after="0"/>
        <w:ind w:left="0"/>
        <w:jc w:val="both"/>
      </w:pPr>
      <w:r>
        <w:rPr>
          <w:rFonts w:ascii="Times New Roman"/>
          <w:b w:val="false"/>
          <w:i w:val="false"/>
          <w:color w:val="000000"/>
          <w:sz w:val="28"/>
        </w:rPr>
        <w:t>организации образования для детей-сирот и детей, оставшихся без попечения родителей)</w:t>
      </w:r>
    </w:p>
    <w:p>
      <w:pPr>
        <w:spacing w:after="0"/>
        <w:ind w:left="0"/>
        <w:jc w:val="both"/>
      </w:pPr>
      <w:r>
        <w:rPr>
          <w:rFonts w:ascii="Times New Roman"/>
          <w:b w:val="false"/>
          <w:i w:val="false"/>
          <w:color w:val="000000"/>
          <w:sz w:val="28"/>
        </w:rPr>
        <w:t>"___" _______ 20__ г. ___________________________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08" w:id="263"/>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263"/>
    <w:bookmarkStart w:name="z609" w:id="264"/>
    <w:p>
      <w:pPr>
        <w:spacing w:after="0"/>
        <w:ind w:left="0"/>
        <w:jc w:val="left"/>
      </w:pPr>
      <w:r>
        <w:rPr>
          <w:rFonts w:ascii="Times New Roman"/>
          <w:b/>
          <w:i w:val="false"/>
          <w:color w:val="000000"/>
        </w:rPr>
        <w:t xml:space="preserve"> Глава 1. Общие положения</w:t>
      </w:r>
    </w:p>
    <w:bookmarkEnd w:id="264"/>
    <w:bookmarkStart w:name="z610" w:id="265"/>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266"/>
    <w:p>
      <w:pPr>
        <w:spacing w:after="0"/>
        <w:ind w:left="0"/>
        <w:jc w:val="left"/>
      </w:pPr>
      <w:r>
        <w:rPr>
          <w:rFonts w:ascii="Times New Roman"/>
          <w:b/>
          <w:i w:val="false"/>
          <w:color w:val="000000"/>
        </w:rPr>
        <w:t xml:space="preserve"> Глава 2. Порядок оказания государственной услуги</w:t>
      </w:r>
    </w:p>
    <w:bookmarkEnd w:id="266"/>
    <w:p>
      <w:pPr>
        <w:spacing w:after="0"/>
        <w:ind w:left="0"/>
        <w:jc w:val="left"/>
      </w:pPr>
    </w:p>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9" w:id="267"/>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1" w:id="268"/>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268"/>
    <w:bookmarkStart w:name="z622" w:id="269"/>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269"/>
    <w:bookmarkStart w:name="z623" w:id="270"/>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70"/>
    <w:bookmarkStart w:name="z624" w:id="271"/>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271"/>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5" w:id="272"/>
    <w:p>
      <w:pPr>
        <w:spacing w:after="0"/>
        <w:ind w:left="0"/>
        <w:jc w:val="both"/>
      </w:pPr>
      <w:r>
        <w:rPr>
          <w:rFonts w:ascii="Times New Roman"/>
          <w:b w:val="false"/>
          <w:i w:val="false"/>
          <w:color w:val="000000"/>
          <w:sz w:val="28"/>
        </w:rPr>
        <w:t>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272"/>
    <w:p>
      <w:pPr>
        <w:spacing w:after="0"/>
        <w:ind w:left="0"/>
        <w:jc w:val="both"/>
      </w:pPr>
      <w:r>
        <w:rPr>
          <w:rFonts w:ascii="Times New Roman"/>
          <w:b w:val="false"/>
          <w:i w:val="false"/>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bookmarkStart w:name="z993" w:id="273"/>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273"/>
    <w:bookmarkStart w:name="z994" w:id="274"/>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274"/>
    <w:bookmarkStart w:name="z995" w:id="275"/>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276"/>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276"/>
    <w:bookmarkStart w:name="z631" w:id="277"/>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77"/>
    <w:bookmarkStart w:name="z632" w:id="278"/>
    <w:p>
      <w:pPr>
        <w:spacing w:after="0"/>
        <w:ind w:left="0"/>
        <w:jc w:val="both"/>
      </w:pPr>
      <w:r>
        <w:rPr>
          <w:rFonts w:ascii="Times New Roman"/>
          <w:b w:val="false"/>
          <w:i w:val="false"/>
          <w:color w:val="000000"/>
          <w:sz w:val="28"/>
        </w:rPr>
        <w:t>
      13. Общий срок рассмотрения документов и получение справки либо отказ в оказании государственной услуги составляет 5 (пять) рабочих дней.</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Start w:name="z996" w:id="279"/>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279"/>
    <w:bookmarkStart w:name="z997" w:id="280"/>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280"/>
    <w:bookmarkStart w:name="z998" w:id="281"/>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28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82"/>
    <w:bookmarkStart w:name="z634" w:id="283"/>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283"/>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284"/>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от _____________________</w:t>
            </w:r>
            <w:r>
              <w:br/>
            </w:r>
            <w:r>
              <w:rPr>
                <w:rFonts w:ascii="Times New Roman"/>
                <w:b w:val="false"/>
                <w:i w:val="false"/>
                <w:color w:val="000000"/>
                <w:sz w:val="20"/>
              </w:rPr>
              <w:t>_______________________</w:t>
            </w:r>
            <w:r>
              <w:br/>
            </w:r>
            <w:r>
              <w:rPr>
                <w:rFonts w:ascii="Times New Roman"/>
                <w:b w:val="false"/>
                <w:i w:val="false"/>
                <w:color w:val="000000"/>
                <w:sz w:val="20"/>
              </w:rPr>
              <w:t xml:space="preserve">Ф.И.О. (при его наличии) </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адрес</w:t>
            </w:r>
            <w:r>
              <w:br/>
            </w:r>
            <w:r>
              <w:rPr>
                <w:rFonts w:ascii="Times New Roman"/>
                <w:b w:val="false"/>
                <w:i w:val="false"/>
                <w:color w:val="000000"/>
                <w:sz w:val="20"/>
              </w:rPr>
              <w:t>проживания и телефон</w:t>
            </w:r>
          </w:p>
        </w:tc>
      </w:tr>
    </w:tbl>
    <w:bookmarkStart w:name="z926" w:id="285"/>
    <w:p>
      <w:pPr>
        <w:spacing w:after="0"/>
        <w:ind w:left="0"/>
        <w:jc w:val="left"/>
      </w:pPr>
      <w:r>
        <w:rPr>
          <w:rFonts w:ascii="Times New Roman"/>
          <w:b/>
          <w:i w:val="false"/>
          <w:color w:val="000000"/>
        </w:rPr>
        <w:t xml:space="preserve"> Заявление</w:t>
      </w:r>
    </w:p>
    <w:bookmarkEnd w:id="285"/>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обеспечить подвоз моего(их) несовершеннолетнего(их)</w:t>
      </w:r>
    </w:p>
    <w:p>
      <w:pPr>
        <w:spacing w:after="0"/>
        <w:ind w:left="0"/>
        <w:jc w:val="both"/>
      </w:pPr>
      <w:r>
        <w:rPr>
          <w:rFonts w:ascii="Times New Roman"/>
          <w:b w:val="false"/>
          <w:i w:val="false"/>
          <w:color w:val="000000"/>
          <w:sz w:val="28"/>
        </w:rPr>
        <w:t>ребенка (детей) ________________________________________________________,</w:t>
      </w:r>
    </w:p>
    <w:p>
      <w:pPr>
        <w:spacing w:after="0"/>
        <w:ind w:left="0"/>
        <w:jc w:val="both"/>
      </w:pPr>
      <w:r>
        <w:rPr>
          <w:rFonts w:ascii="Times New Roman"/>
          <w:b w:val="false"/>
          <w:i w:val="false"/>
          <w:color w:val="000000"/>
          <w:sz w:val="28"/>
        </w:rPr>
        <w:t>(Ф.И.О. (при его наличии) и индивидуальный идентификационный номер,</w:t>
      </w:r>
    </w:p>
    <w:p>
      <w:pPr>
        <w:spacing w:after="0"/>
        <w:ind w:left="0"/>
        <w:jc w:val="both"/>
      </w:pPr>
      <w:r>
        <w:rPr>
          <w:rFonts w:ascii="Times New Roman"/>
          <w:b w:val="false"/>
          <w:i w:val="false"/>
          <w:color w:val="000000"/>
          <w:sz w:val="28"/>
        </w:rPr>
        <w:t>дата рождения) проживающего в _________________________________________</w:t>
      </w:r>
    </w:p>
    <w:p>
      <w:pPr>
        <w:spacing w:after="0"/>
        <w:ind w:left="0"/>
        <w:jc w:val="both"/>
      </w:pPr>
      <w:r>
        <w:rPr>
          <w:rFonts w:ascii="Times New Roman"/>
          <w:b w:val="false"/>
          <w:i w:val="false"/>
          <w:color w:val="000000"/>
          <w:sz w:val="28"/>
        </w:rPr>
        <w:t xml:space="preserve"> (указать наименование населенного пункта, района)</w:t>
      </w:r>
    </w:p>
    <w:p>
      <w:pPr>
        <w:spacing w:after="0"/>
        <w:ind w:left="0"/>
        <w:jc w:val="both"/>
      </w:pPr>
      <w:r>
        <w:rPr>
          <w:rFonts w:ascii="Times New Roman"/>
          <w:b w:val="false"/>
          <w:i w:val="false"/>
          <w:color w:val="000000"/>
          <w:sz w:val="28"/>
        </w:rPr>
        <w:t>и обучающегося в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 класса, полное наименование организации образования)</w:t>
      </w:r>
    </w:p>
    <w:p>
      <w:pPr>
        <w:spacing w:after="0"/>
        <w:ind w:left="0"/>
        <w:jc w:val="both"/>
      </w:pPr>
      <w:r>
        <w:rPr>
          <w:rFonts w:ascii="Times New Roman"/>
          <w:b w:val="false"/>
          <w:i w:val="false"/>
          <w:color w:val="000000"/>
          <w:sz w:val="28"/>
        </w:rPr>
        <w:t xml:space="preserve">к общеобразовательной организации образования и обратно домой на 20 ___ </w:t>
      </w:r>
    </w:p>
    <w:p>
      <w:pPr>
        <w:spacing w:after="0"/>
        <w:ind w:left="0"/>
        <w:jc w:val="both"/>
      </w:pPr>
      <w:r>
        <w:rPr>
          <w:rFonts w:ascii="Times New Roman"/>
          <w:b w:val="false"/>
          <w:i w:val="false"/>
          <w:color w:val="000000"/>
          <w:sz w:val="28"/>
        </w:rPr>
        <w:t>- 20 __ учебный год (указать учебный год).</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РК</w:t>
      </w:r>
    </w:p>
    <w:p>
      <w:pPr>
        <w:spacing w:after="0"/>
        <w:ind w:left="0"/>
        <w:jc w:val="both"/>
      </w:pPr>
      <w:r>
        <w:rPr>
          <w:rFonts w:ascii="Times New Roman"/>
          <w:b w:val="false"/>
          <w:i w:val="false"/>
          <w:color w:val="000000"/>
          <w:sz w:val="28"/>
        </w:rPr>
        <w:t>"О персональных данных и их защите" тайну, содержащихся в информационных системах.</w:t>
      </w:r>
    </w:p>
    <w:p>
      <w:pPr>
        <w:spacing w:after="0"/>
        <w:ind w:left="0"/>
        <w:jc w:val="both"/>
      </w:pPr>
      <w:r>
        <w:rPr>
          <w:rFonts w:ascii="Times New Roman"/>
          <w:b w:val="false"/>
          <w:i w:val="false"/>
          <w:color w:val="000000"/>
          <w:sz w:val="28"/>
        </w:rPr>
        <w:t>"__" _____________ 20 ___года _____________________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бесплатного подвоза к общеобразовательным организациям</w:t>
      </w:r>
      <w:r>
        <w:br/>
      </w:r>
      <w:r>
        <w:rPr>
          <w:rFonts w:ascii="Times New Roman"/>
          <w:b/>
          <w:i w:val="false"/>
          <w:color w:val="000000"/>
        </w:rPr>
        <w:t>и обратно домой детям, проживающим в отдаленных сельских пунктах"</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86"/>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87"/>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88"/>
          <w:p>
            <w:pPr>
              <w:spacing w:after="20"/>
              <w:ind w:left="20"/>
              <w:jc w:val="both"/>
            </w:pPr>
            <w:r>
              <w:rPr>
                <w:rFonts w:ascii="Times New Roman"/>
                <w:b w:val="false"/>
                <w:i w:val="false"/>
                <w:color w:val="000000"/>
                <w:sz w:val="20"/>
              </w:rPr>
              <w:t>
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bookmarkEnd w:id="288"/>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89"/>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290"/>
          <w:p>
            <w:pPr>
              <w:spacing w:after="20"/>
              <w:ind w:left="20"/>
              <w:jc w:val="both"/>
            </w:pPr>
            <w:r>
              <w:rPr>
                <w:rFonts w:ascii="Times New Roman"/>
                <w:b w:val="false"/>
                <w:i w:val="false"/>
                <w:color w:val="000000"/>
                <w:sz w:val="20"/>
              </w:rPr>
              <w:t>
При обращении к услугодателю и в Государственную корпорацию:</w:t>
            </w:r>
          </w:p>
          <w:bookmarkEnd w:id="290"/>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справка с места учебы по форме согласно приложению, к настоящим требованиям к оказанию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(детей), при отсутствии сведений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справки с места учебы по форме согласно приложению, к настоящим требованиям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"Об образовании" 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21 декабря 2007 года № 1256 "Об утверждении гарантированного государственного норматива сети организаций образования";</w:t>
            </w:r>
          </w:p>
          <w:p>
            <w:pPr>
              <w:spacing w:after="20"/>
              <w:ind w:left="20"/>
              <w:jc w:val="both"/>
            </w:pPr>
            <w:r>
              <w:rPr>
                <w:rFonts w:ascii="Times New Roman"/>
                <w:b w:val="false"/>
                <w:i w:val="false"/>
                <w:color w:val="000000"/>
                <w:sz w:val="20"/>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бесплатного подвоза к</w:t>
            </w:r>
            <w:r>
              <w:br/>
            </w:r>
            <w:r>
              <w:rPr>
                <w:rFonts w:ascii="Times New Roman"/>
                <w:b w:val="false"/>
                <w:i w:val="false"/>
                <w:color w:val="000000"/>
                <w:sz w:val="20"/>
              </w:rPr>
              <w:t>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 в</w:t>
            </w:r>
            <w:r>
              <w:br/>
            </w:r>
            <w:r>
              <w:rPr>
                <w:rFonts w:ascii="Times New Roman"/>
                <w:b w:val="false"/>
                <w:i w:val="false"/>
                <w:color w:val="000000"/>
                <w:sz w:val="20"/>
              </w:rPr>
              <w:t>отдаленных сельских</w:t>
            </w:r>
            <w:r>
              <w:br/>
            </w:r>
            <w:r>
              <w:rPr>
                <w:rFonts w:ascii="Times New Roman"/>
                <w:b w:val="false"/>
                <w:i w:val="false"/>
                <w:color w:val="000000"/>
                <w:sz w:val="20"/>
              </w:rPr>
              <w:t>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требованиями к оказанию государственной 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 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9" w:id="291"/>
    <w:p>
      <w:pPr>
        <w:spacing w:after="0"/>
        <w:ind w:left="0"/>
        <w:jc w:val="left"/>
      </w:pPr>
      <w:r>
        <w:rPr>
          <w:rFonts w:ascii="Times New Roman"/>
          <w:b/>
          <w:i w:val="false"/>
          <w:color w:val="000000"/>
        </w:rPr>
        <w:t xml:space="preserve"> СПРАВКА о предоставлении бесплатного подвоза к общеобразовательной организации образования и обратно домой</w:t>
      </w:r>
    </w:p>
    <w:bookmarkEnd w:id="291"/>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Дана 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обучающегося и воспитанника)</w:t>
      </w:r>
    </w:p>
    <w:p>
      <w:pPr>
        <w:spacing w:after="0"/>
        <w:ind w:left="0"/>
        <w:jc w:val="both"/>
      </w:pPr>
      <w:r>
        <w:rPr>
          <w:rFonts w:ascii="Times New Roman"/>
          <w:b w:val="false"/>
          <w:i w:val="false"/>
          <w:color w:val="000000"/>
          <w:sz w:val="28"/>
        </w:rPr>
        <w:t>в том, что он (она) действительно будет обеспечен (-а) бесплатным подвозом</w:t>
      </w:r>
    </w:p>
    <w:p>
      <w:pPr>
        <w:spacing w:after="0"/>
        <w:ind w:left="0"/>
        <w:jc w:val="both"/>
      </w:pPr>
      <w:r>
        <w:rPr>
          <w:rFonts w:ascii="Times New Roman"/>
          <w:b w:val="false"/>
          <w:i w:val="false"/>
          <w:color w:val="000000"/>
          <w:sz w:val="28"/>
        </w:rPr>
        <w:t>к общеобразовательной организации образования № _______________________</w:t>
      </w:r>
    </w:p>
    <w:p>
      <w:pPr>
        <w:spacing w:after="0"/>
        <w:ind w:left="0"/>
        <w:jc w:val="both"/>
      </w:pPr>
      <w:r>
        <w:rPr>
          <w:rFonts w:ascii="Times New Roman"/>
          <w:b w:val="false"/>
          <w:i w:val="false"/>
          <w:color w:val="000000"/>
          <w:sz w:val="28"/>
        </w:rPr>
        <w:t>(наименование школы) и обратно домой.</w:t>
      </w:r>
    </w:p>
    <w:p>
      <w:pPr>
        <w:spacing w:after="0"/>
        <w:ind w:left="0"/>
        <w:jc w:val="both"/>
      </w:pPr>
      <w:r>
        <w:rPr>
          <w:rFonts w:ascii="Times New Roman"/>
          <w:b w:val="false"/>
          <w:i w:val="false"/>
          <w:color w:val="000000"/>
          <w:sz w:val="28"/>
        </w:rPr>
        <w:t>Справка действительна на период учебного года.</w:t>
      </w:r>
    </w:p>
    <w:p>
      <w:pPr>
        <w:spacing w:after="0"/>
        <w:ind w:left="0"/>
        <w:jc w:val="both"/>
      </w:pPr>
      <w:r>
        <w:rPr>
          <w:rFonts w:ascii="Times New Roman"/>
          <w:b w:val="false"/>
          <w:i w:val="false"/>
          <w:color w:val="000000"/>
          <w:sz w:val="28"/>
        </w:rPr>
        <w:t>Руководитель 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_____________________________________ (наименование населенного пункта)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подвоза к общеобразовательным</w:t>
            </w:r>
            <w:r>
              <w:br/>
            </w:r>
            <w:r>
              <w:rPr>
                <w:rFonts w:ascii="Times New Roman"/>
                <w:b w:val="false"/>
                <w:i w:val="false"/>
                <w:color w:val="000000"/>
                <w:sz w:val="20"/>
              </w:rPr>
              <w:t>организациям и обратно домой</w:t>
            </w:r>
            <w:r>
              <w:br/>
            </w:r>
            <w:r>
              <w:rPr>
                <w:rFonts w:ascii="Times New Roman"/>
                <w:b w:val="false"/>
                <w:i w:val="false"/>
                <w:color w:val="000000"/>
                <w:sz w:val="20"/>
              </w:rPr>
              <w:t>детям, проживающим</w:t>
            </w:r>
            <w:r>
              <w:br/>
            </w:r>
            <w:r>
              <w:rPr>
                <w:rFonts w:ascii="Times New Roman"/>
                <w:b w:val="false"/>
                <w:i w:val="false"/>
                <w:color w:val="000000"/>
                <w:sz w:val="20"/>
              </w:rPr>
              <w:t>в отдаленных сельских пунктах"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СПРАВКА</w:t>
      </w:r>
      <w:r>
        <w:br/>
      </w:r>
      <w:r>
        <w:rPr>
          <w:rFonts w:ascii="Times New Roman"/>
          <w:b/>
          <w:i w:val="false"/>
          <w:color w:val="000000"/>
        </w:rPr>
        <w:t xml:space="preserve">                                     с места учебы</w:t>
      </w:r>
    </w:p>
    <w:p>
      <w:pPr>
        <w:spacing w:after="0"/>
        <w:ind w:left="0"/>
        <w:jc w:val="both"/>
      </w:pPr>
      <w:bookmarkStart w:name="z678" w:id="292"/>
      <w:r>
        <w:rPr>
          <w:rFonts w:ascii="Times New Roman"/>
          <w:b w:val="false"/>
          <w:i w:val="false"/>
          <w:color w:val="000000"/>
          <w:sz w:val="28"/>
        </w:rPr>
        <w:t>
      Дана ________________________________________________________________</w:t>
      </w:r>
    </w:p>
    <w:bookmarkEnd w:id="292"/>
    <w:p>
      <w:pPr>
        <w:spacing w:after="0"/>
        <w:ind w:left="0"/>
        <w:jc w:val="both"/>
      </w:pPr>
      <w:r>
        <w:rPr>
          <w:rFonts w:ascii="Times New Roman"/>
          <w:b w:val="false"/>
          <w:i w:val="false"/>
          <w:color w:val="000000"/>
          <w:sz w:val="28"/>
        </w:rPr>
        <w:t>(Ф.И.О. (при его наличии) обучающегося и воспитанника) в том, что он действительно обучается в 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школы) в _____ классе ______ смены</w:t>
      </w:r>
    </w:p>
    <w:p>
      <w:pPr>
        <w:spacing w:after="0"/>
        <w:ind w:left="0"/>
        <w:jc w:val="both"/>
      </w:pPr>
      <w:r>
        <w:rPr>
          <w:rFonts w:ascii="Times New Roman"/>
          <w:b w:val="false"/>
          <w:i w:val="false"/>
          <w:color w:val="000000"/>
          <w:sz w:val="28"/>
        </w:rPr>
        <w:t>(период обучения с ___ до ____ часов) и нуждается в подвозе.</w:t>
      </w:r>
    </w:p>
    <w:p>
      <w:pPr>
        <w:spacing w:after="0"/>
        <w:ind w:left="0"/>
        <w:jc w:val="both"/>
      </w:pPr>
      <w:r>
        <w:rPr>
          <w:rFonts w:ascii="Times New Roman"/>
          <w:b w:val="false"/>
          <w:i w:val="false"/>
          <w:color w:val="000000"/>
          <w:sz w:val="28"/>
        </w:rPr>
        <w:t>Справка дана для предъявления по месту требования.</w:t>
      </w:r>
    </w:p>
    <w:p>
      <w:pPr>
        <w:spacing w:after="0"/>
        <w:ind w:left="0"/>
        <w:jc w:val="both"/>
      </w:pPr>
      <w:r>
        <w:rPr>
          <w:rFonts w:ascii="Times New Roman"/>
          <w:b w:val="false"/>
          <w:i w:val="false"/>
          <w:color w:val="000000"/>
          <w:sz w:val="28"/>
        </w:rPr>
        <w:t>Директор школы №___________________________________</w:t>
      </w:r>
    </w:p>
    <w:p>
      <w:pPr>
        <w:spacing w:after="0"/>
        <w:ind w:left="0"/>
        <w:jc w:val="both"/>
      </w:pPr>
      <w:r>
        <w:rPr>
          <w:rFonts w:ascii="Times New Roman"/>
          <w:b w:val="false"/>
          <w:i w:val="false"/>
          <w:color w:val="000000"/>
          <w:sz w:val="28"/>
        </w:rPr>
        <w:t>(указать наименование школы)</w:t>
      </w:r>
    </w:p>
    <w:p>
      <w:pPr>
        <w:spacing w:after="0"/>
        <w:ind w:left="0"/>
        <w:jc w:val="both"/>
      </w:pPr>
      <w:r>
        <w:rPr>
          <w:rFonts w:ascii="Times New Roman"/>
          <w:b w:val="false"/>
          <w:i w:val="false"/>
          <w:color w:val="000000"/>
          <w:sz w:val="28"/>
        </w:rPr>
        <w:t>Ф.И.О. (при его наличии)_______________________________</w:t>
      </w:r>
    </w:p>
    <w:p>
      <w:pPr>
        <w:spacing w:after="0"/>
        <w:ind w:left="0"/>
        <w:jc w:val="both"/>
      </w:pPr>
      <w:r>
        <w:rPr>
          <w:rFonts w:ascii="Times New Roman"/>
          <w:b w:val="false"/>
          <w:i w:val="false"/>
          <w:color w:val="000000"/>
          <w:sz w:val="28"/>
        </w:rPr>
        <w:t>(инициалы 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680" w:id="293"/>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293"/>
    <w:bookmarkStart w:name="z681" w:id="294"/>
    <w:p>
      <w:pPr>
        <w:spacing w:after="0"/>
        <w:ind w:left="0"/>
        <w:jc w:val="left"/>
      </w:pPr>
      <w:r>
        <w:rPr>
          <w:rFonts w:ascii="Times New Roman"/>
          <w:b/>
          <w:i w:val="false"/>
          <w:color w:val="000000"/>
        </w:rPr>
        <w:t xml:space="preserve"> Глава 1. Общие положения</w:t>
      </w:r>
    </w:p>
    <w:bookmarkEnd w:id="294"/>
    <w:bookmarkStart w:name="z682" w:id="295"/>
    <w:p>
      <w:pPr>
        <w:spacing w:after="0"/>
        <w:ind w:left="0"/>
        <w:jc w:val="both"/>
      </w:pPr>
      <w:r>
        <w:rPr>
          <w:rFonts w:ascii="Times New Roman"/>
          <w:b w:val="false"/>
          <w:i w:val="false"/>
          <w:color w:val="000000"/>
          <w:sz w:val="28"/>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296"/>
    <w:p>
      <w:pPr>
        <w:spacing w:after="0"/>
        <w:ind w:left="0"/>
        <w:jc w:val="left"/>
      </w:pPr>
      <w:r>
        <w:rPr>
          <w:rFonts w:ascii="Times New Roman"/>
          <w:b/>
          <w:i w:val="false"/>
          <w:color w:val="000000"/>
        </w:rPr>
        <w:t xml:space="preserve"> Глава 2. Порядок оказания государственной услуги</w:t>
      </w:r>
    </w:p>
    <w:bookmarkEnd w:id="296"/>
    <w:p>
      <w:pPr>
        <w:spacing w:after="0"/>
        <w:ind w:left="0"/>
        <w:jc w:val="left"/>
      </w:pPr>
    </w:p>
    <w:p>
      <w:pPr>
        <w:spacing w:after="0"/>
        <w:ind w:left="0"/>
        <w:jc w:val="both"/>
      </w:pPr>
      <w:r>
        <w:rPr>
          <w:rFonts w:ascii="Times New Roman"/>
          <w:b w:val="false"/>
          <w:i w:val="false"/>
          <w:color w:val="000000"/>
          <w:sz w:val="28"/>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297"/>
    <w:p>
      <w:pPr>
        <w:spacing w:after="0"/>
        <w:ind w:left="0"/>
        <w:jc w:val="both"/>
      </w:pPr>
      <w:r>
        <w:rPr>
          <w:rFonts w:ascii="Times New Roman"/>
          <w:b w:val="false"/>
          <w:i w:val="false"/>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297"/>
    <w:bookmarkStart w:name="z691" w:id="298"/>
    <w:p>
      <w:pPr>
        <w:spacing w:after="0"/>
        <w:ind w:left="0"/>
        <w:jc w:val="both"/>
      </w:pPr>
      <w:r>
        <w:rPr>
          <w:rFonts w:ascii="Times New Roman"/>
          <w:b w:val="false"/>
          <w:i w:val="false"/>
          <w:color w:val="000000"/>
          <w:sz w:val="28"/>
        </w:rPr>
        <w:t>
      5. Услугодатель в течение 1 (одного) рабочего дня с момента получения документов, проверяет полноту представленных документов.</w:t>
      </w:r>
    </w:p>
    <w:bookmarkEnd w:id="298"/>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 w:id="299"/>
    <w:p>
      <w:pPr>
        <w:spacing w:after="0"/>
        <w:ind w:left="0"/>
        <w:jc w:val="both"/>
      </w:pPr>
      <w:r>
        <w:rPr>
          <w:rFonts w:ascii="Times New Roman"/>
          <w:b w:val="false"/>
          <w:i w:val="false"/>
          <w:color w:val="000000"/>
          <w:sz w:val="28"/>
        </w:rPr>
        <w:t>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299"/>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999" w:id="300"/>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300"/>
    <w:bookmarkStart w:name="z1000" w:id="301"/>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301"/>
    <w:bookmarkStart w:name="z1001" w:id="302"/>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6" w:id="303"/>
    <w:p>
      <w:pPr>
        <w:spacing w:after="0"/>
        <w:ind w:left="0"/>
        <w:jc w:val="both"/>
      </w:pPr>
      <w:r>
        <w:rPr>
          <w:rFonts w:ascii="Times New Roman"/>
          <w:b w:val="false"/>
          <w:i w:val="false"/>
          <w:color w:val="000000"/>
          <w:sz w:val="28"/>
        </w:rPr>
        <w:t>
      9. Общий срок рассмотрения документов и получение справки либо отказ в оказании государственной услуги составляет 5 (пять) рабочих дней.</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Start w:name="z1002" w:id="304"/>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04"/>
    <w:bookmarkStart w:name="z1003" w:id="305"/>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305"/>
    <w:bookmarkStart w:name="z1004" w:id="306"/>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30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07"/>
    <w:bookmarkStart w:name="z698" w:id="308"/>
    <w:p>
      <w:pPr>
        <w:spacing w:after="0"/>
        <w:ind w:left="0"/>
        <w:jc w:val="both"/>
      </w:pPr>
      <w:r>
        <w:rPr>
          <w:rFonts w:ascii="Times New Roman"/>
          <w:b w:val="false"/>
          <w:i w:val="false"/>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08"/>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309"/>
    <w:p>
      <w:pPr>
        <w:spacing w:after="0"/>
        <w:ind w:left="0"/>
        <w:jc w:val="both"/>
      </w:pPr>
      <w:r>
        <w:rPr>
          <w:rFonts w:ascii="Times New Roman"/>
          <w:b w:val="false"/>
          <w:i w:val="false"/>
          <w:color w:val="000000"/>
          <w:sz w:val="28"/>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_______________</w:t>
            </w:r>
            <w:r>
              <w:br/>
            </w:r>
            <w:r>
              <w:rPr>
                <w:rFonts w:ascii="Times New Roman"/>
                <w:b w:val="false"/>
                <w:i w:val="false"/>
                <w:color w:val="000000"/>
                <w:sz w:val="20"/>
              </w:rPr>
              <w:t>____________________________</w:t>
            </w:r>
            <w:r>
              <w:br/>
            </w:r>
            <w:r>
              <w:rPr>
                <w:rFonts w:ascii="Times New Roman"/>
                <w:b w:val="false"/>
                <w:i w:val="false"/>
                <w:color w:val="000000"/>
                <w:sz w:val="20"/>
              </w:rPr>
              <w:t>от гражданина (ки) 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w:t>
            </w:r>
            <w:r>
              <w:br/>
            </w:r>
            <w:r>
              <w:rPr>
                <w:rFonts w:ascii="Times New Roman"/>
                <w:b w:val="false"/>
                <w:i w:val="false"/>
                <w:color w:val="000000"/>
                <w:sz w:val="20"/>
              </w:rPr>
              <w:t>номер заявителя,</w:t>
            </w:r>
            <w:r>
              <w:br/>
            </w:r>
            <w:r>
              <w:rPr>
                <w:rFonts w:ascii="Times New Roman"/>
                <w:b w:val="false"/>
                <w:i w:val="false"/>
                <w:color w:val="000000"/>
                <w:sz w:val="20"/>
              </w:rPr>
              <w:t>проживающего(-ей)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населенного</w:t>
            </w:r>
            <w:r>
              <w:br/>
            </w:r>
            <w:r>
              <w:rPr>
                <w:rFonts w:ascii="Times New Roman"/>
                <w:b w:val="false"/>
                <w:i w:val="false"/>
                <w:color w:val="000000"/>
                <w:sz w:val="20"/>
              </w:rPr>
              <w:t>пункта, адрес места</w:t>
            </w:r>
            <w:r>
              <w:br/>
            </w:r>
            <w:r>
              <w:rPr>
                <w:rFonts w:ascii="Times New Roman"/>
                <w:b w:val="false"/>
                <w:i w:val="false"/>
                <w:color w:val="000000"/>
                <w:sz w:val="20"/>
              </w:rPr>
              <w:t>проживания, телефон)</w:t>
            </w:r>
          </w:p>
        </w:tc>
      </w:tr>
    </w:tbl>
    <w:bookmarkStart w:name="z932" w:id="310"/>
    <w:p>
      <w:pPr>
        <w:spacing w:after="0"/>
        <w:ind w:left="0"/>
        <w:jc w:val="left"/>
      </w:pPr>
      <w:r>
        <w:rPr>
          <w:rFonts w:ascii="Times New Roman"/>
          <w:b/>
          <w:i w:val="false"/>
          <w:color w:val="000000"/>
        </w:rPr>
        <w:t xml:space="preserve"> Заявление</w:t>
      </w:r>
    </w:p>
    <w:bookmarkEnd w:id="310"/>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включить моего несовершеннолетнего ребенка (Ф.И.О. (при его наличии)</w:t>
      </w:r>
    </w:p>
    <w:p>
      <w:pPr>
        <w:spacing w:after="0"/>
        <w:ind w:left="0"/>
        <w:jc w:val="both"/>
      </w:pPr>
      <w:r>
        <w:rPr>
          <w:rFonts w:ascii="Times New Roman"/>
          <w:b w:val="false"/>
          <w:i w:val="false"/>
          <w:color w:val="000000"/>
          <w:sz w:val="28"/>
        </w:rPr>
        <w:t>и индивидуальный идентификационный номер, дата рождения), обучающегося</w:t>
      </w:r>
    </w:p>
    <w:p>
      <w:pPr>
        <w:spacing w:after="0"/>
        <w:ind w:left="0"/>
        <w:jc w:val="both"/>
      </w:pPr>
      <w:r>
        <w:rPr>
          <w:rFonts w:ascii="Times New Roman"/>
          <w:b w:val="false"/>
          <w:i w:val="false"/>
          <w:color w:val="000000"/>
          <w:sz w:val="28"/>
        </w:rPr>
        <w:t>в (указать № школы, № и литер класса) в список обучающихся и воспитанников,</w:t>
      </w:r>
    </w:p>
    <w:p>
      <w:pPr>
        <w:spacing w:after="0"/>
        <w:ind w:left="0"/>
        <w:jc w:val="both"/>
      </w:pPr>
      <w:r>
        <w:rPr>
          <w:rFonts w:ascii="Times New Roman"/>
          <w:b w:val="false"/>
          <w:i w:val="false"/>
          <w:color w:val="000000"/>
          <w:sz w:val="28"/>
        </w:rPr>
        <w:t>обеспечивающихся бесплатным и льготным питанием на (указать учебный год).</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"Предоставление бесплатного и льготного питания отдельным категориям</w:t>
      </w:r>
      <w:r>
        <w:br/>
      </w:r>
      <w:r>
        <w:rPr>
          <w:rFonts w:ascii="Times New Roman"/>
          <w:b/>
          <w:i w:val="false"/>
          <w:color w:val="000000"/>
        </w:rPr>
        <w:t>обучающихся и воспитанников в общеобразовательных школах"</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11"/>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311"/>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312"/>
          <w:p>
            <w:pPr>
              <w:spacing w:after="20"/>
              <w:ind w:left="20"/>
              <w:jc w:val="both"/>
            </w:pPr>
            <w:r>
              <w:rPr>
                <w:rFonts w:ascii="Times New Roman"/>
                <w:b w:val="false"/>
                <w:i w:val="false"/>
                <w:color w:val="000000"/>
                <w:sz w:val="20"/>
              </w:rPr>
              <w:t>
1) с момента сдачи документов услугодателю, а также при обращении на портал – 5 (пять) рабочих дней;</w:t>
            </w:r>
          </w:p>
          <w:bookmarkEnd w:id="312"/>
          <w:p>
            <w:pPr>
              <w:spacing w:after="20"/>
              <w:ind w:left="20"/>
              <w:jc w:val="both"/>
            </w:pPr>
            <w:r>
              <w:rPr>
                <w:rFonts w:ascii="Times New Roman"/>
                <w:b w:val="false"/>
                <w:i w:val="false"/>
                <w:color w:val="000000"/>
                <w:sz w:val="20"/>
              </w:rPr>
              <w:t>
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13"/>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313"/>
          <w:p>
            <w:pPr>
              <w:spacing w:after="20"/>
              <w:ind w:left="20"/>
              <w:jc w:val="both"/>
            </w:pPr>
            <w:r>
              <w:rPr>
                <w:rFonts w:ascii="Times New Roman"/>
                <w:b w:val="false"/>
                <w:i w:val="false"/>
                <w:color w:val="000000"/>
                <w:sz w:val="20"/>
              </w:rPr>
              <w:t>
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14"/>
          <w:p>
            <w:pPr>
              <w:spacing w:after="20"/>
              <w:ind w:left="20"/>
              <w:jc w:val="both"/>
            </w:pPr>
            <w:r>
              <w:rPr>
                <w:rFonts w:ascii="Times New Roman"/>
                <w:b w:val="false"/>
                <w:i w:val="false"/>
                <w:color w:val="000000"/>
                <w:sz w:val="20"/>
              </w:rPr>
              <w:t>
к услугодателю:</w:t>
            </w:r>
          </w:p>
          <w:bookmarkEnd w:id="314"/>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представляются в подлинниках для сверки, после чего подлинники возвращаются услугополучателю.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электронная копия документа, подтверждающего статус: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15"/>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16"/>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и льготного питания отдельным</w:t>
            </w:r>
            <w:r>
              <w:br/>
            </w:r>
            <w:r>
              <w:rPr>
                <w:rFonts w:ascii="Times New Roman"/>
                <w:b w:val="false"/>
                <w:i w:val="false"/>
                <w:color w:val="000000"/>
                <w:sz w:val="20"/>
              </w:rPr>
              <w:t>категориям обучающихся</w:t>
            </w:r>
            <w:r>
              <w:br/>
            </w:r>
            <w:r>
              <w:rPr>
                <w:rFonts w:ascii="Times New Roman"/>
                <w:b w:val="false"/>
                <w:i w:val="false"/>
                <w:color w:val="000000"/>
                <w:sz w:val="20"/>
              </w:rPr>
              <w:t>и воспитанников</w:t>
            </w:r>
            <w:r>
              <w:br/>
            </w:r>
            <w:r>
              <w:rPr>
                <w:rFonts w:ascii="Times New Roman"/>
                <w:b w:val="false"/>
                <w:i w:val="false"/>
                <w:color w:val="000000"/>
                <w:sz w:val="20"/>
              </w:rPr>
              <w:t>в общеобразовательных школах"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5" w:id="317"/>
    <w:p>
      <w:pPr>
        <w:spacing w:after="0"/>
        <w:ind w:left="0"/>
        <w:jc w:val="left"/>
      </w:pPr>
      <w:r>
        <w:rPr>
          <w:rFonts w:ascii="Times New Roman"/>
          <w:b/>
          <w:i w:val="false"/>
          <w:color w:val="000000"/>
        </w:rPr>
        <w:t xml:space="preserve"> СПРАВКА</w:t>
      </w:r>
      <w:r>
        <w:br/>
      </w:r>
      <w:r>
        <w:rPr>
          <w:rFonts w:ascii="Times New Roman"/>
          <w:b/>
          <w:i w:val="false"/>
          <w:color w:val="000000"/>
        </w:rPr>
        <w:t>о предоставлении бесплатного и льготного питания в общеобразовательной школе</w:t>
      </w:r>
    </w:p>
    <w:bookmarkEnd w:id="317"/>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Дана _______________________________ в том, что он/она включен(-а) в список</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обучающихся и воспитанников, обеспечивающихся бесплатным питанием</w:t>
      </w:r>
    </w:p>
    <w:p>
      <w:pPr>
        <w:spacing w:after="0"/>
        <w:ind w:left="0"/>
        <w:jc w:val="both"/>
      </w:pPr>
      <w:r>
        <w:rPr>
          <w:rFonts w:ascii="Times New Roman"/>
          <w:b w:val="false"/>
          <w:i w:val="false"/>
          <w:color w:val="000000"/>
          <w:sz w:val="28"/>
        </w:rPr>
        <w:t>в 20__ - 20__ учебном году.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Дата, подпись руководителя</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747" w:id="318"/>
    <w:p>
      <w:pPr>
        <w:spacing w:after="0"/>
        <w:ind w:left="0"/>
        <w:jc w:val="left"/>
      </w:pPr>
      <w:r>
        <w:rPr>
          <w:rFonts w:ascii="Times New Roman"/>
          <w:b/>
          <w:i w:val="false"/>
          <w:color w:val="000000"/>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318"/>
    <w:bookmarkStart w:name="z748" w:id="319"/>
    <w:p>
      <w:pPr>
        <w:spacing w:after="0"/>
        <w:ind w:left="0"/>
        <w:jc w:val="left"/>
      </w:pPr>
      <w:r>
        <w:rPr>
          <w:rFonts w:ascii="Times New Roman"/>
          <w:b/>
          <w:i w:val="false"/>
          <w:color w:val="000000"/>
        </w:rPr>
        <w:t xml:space="preserve"> Глава 1. Общие положения</w:t>
      </w:r>
    </w:p>
    <w:bookmarkEnd w:id="319"/>
    <w:bookmarkStart w:name="z749" w:id="320"/>
    <w:p>
      <w:pPr>
        <w:spacing w:after="0"/>
        <w:ind w:left="0"/>
        <w:jc w:val="both"/>
      </w:pPr>
      <w:r>
        <w:rPr>
          <w:rFonts w:ascii="Times New Roman"/>
          <w:b w:val="false"/>
          <w:i w:val="false"/>
          <w:color w:val="000000"/>
          <w:sz w:val="28"/>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321"/>
    <w:p>
      <w:pPr>
        <w:spacing w:after="0"/>
        <w:ind w:left="0"/>
        <w:jc w:val="left"/>
      </w:pPr>
      <w:r>
        <w:rPr>
          <w:rFonts w:ascii="Times New Roman"/>
          <w:b/>
          <w:i w:val="false"/>
          <w:color w:val="000000"/>
        </w:rPr>
        <w:t xml:space="preserve"> Глава 2. Порядок оказания государственной услуги</w:t>
      </w:r>
    </w:p>
    <w:bookmarkEnd w:id="321"/>
    <w:p>
      <w:pPr>
        <w:spacing w:after="0"/>
        <w:ind w:left="0"/>
        <w:jc w:val="left"/>
      </w:pPr>
    </w:p>
    <w:p>
      <w:pPr>
        <w:spacing w:after="0"/>
        <w:ind w:left="0"/>
        <w:jc w:val="both"/>
      </w:pPr>
      <w:r>
        <w:rPr>
          <w:rFonts w:ascii="Times New Roman"/>
          <w:b w:val="false"/>
          <w:i w:val="false"/>
          <w:color w:val="000000"/>
          <w:sz w:val="28"/>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322"/>
    <w:p>
      <w:pPr>
        <w:spacing w:after="0"/>
        <w:ind w:left="0"/>
        <w:jc w:val="both"/>
      </w:pPr>
      <w:r>
        <w:rPr>
          <w:rFonts w:ascii="Times New Roman"/>
          <w:b w:val="false"/>
          <w:i w:val="false"/>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323"/>
    <w:p>
      <w:pPr>
        <w:spacing w:after="0"/>
        <w:ind w:left="0"/>
        <w:jc w:val="both"/>
      </w:pPr>
      <w:r>
        <w:rPr>
          <w:rFonts w:ascii="Times New Roman"/>
          <w:b w:val="false"/>
          <w:i w:val="false"/>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323"/>
    <w:bookmarkStart w:name="z761" w:id="324"/>
    <w:p>
      <w:pPr>
        <w:spacing w:after="0"/>
        <w:ind w:left="0"/>
        <w:jc w:val="both"/>
      </w:pPr>
      <w:r>
        <w:rPr>
          <w:rFonts w:ascii="Times New Roman"/>
          <w:b w:val="false"/>
          <w:i w:val="false"/>
          <w:color w:val="000000"/>
          <w:sz w:val="28"/>
        </w:rPr>
        <w:t xml:space="preserve">
      При обращении в Государственную корпорацию день приема не входит в срок оказания государственной услуги. </w:t>
      </w:r>
    </w:p>
    <w:bookmarkEnd w:id="324"/>
    <w:bookmarkStart w:name="z762" w:id="325"/>
    <w:p>
      <w:pPr>
        <w:spacing w:after="0"/>
        <w:ind w:left="0"/>
        <w:jc w:val="both"/>
      </w:pPr>
      <w:r>
        <w:rPr>
          <w:rFonts w:ascii="Times New Roman"/>
          <w:b w:val="false"/>
          <w:i w:val="false"/>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325"/>
    <w:bookmarkStart w:name="z763" w:id="326"/>
    <w:p>
      <w:pPr>
        <w:spacing w:after="0"/>
        <w:ind w:left="0"/>
        <w:jc w:val="both"/>
      </w:pPr>
      <w:r>
        <w:rPr>
          <w:rFonts w:ascii="Times New Roman"/>
          <w:b w:val="false"/>
          <w:i w:val="false"/>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326"/>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327"/>
    <w:p>
      <w:pPr>
        <w:spacing w:after="0"/>
        <w:ind w:left="0"/>
        <w:jc w:val="both"/>
      </w:pPr>
      <w:r>
        <w:rPr>
          <w:rFonts w:ascii="Times New Roman"/>
          <w:b w:val="false"/>
          <w:i w:val="false"/>
          <w:color w:val="000000"/>
          <w:sz w:val="28"/>
        </w:rPr>
        <w:t>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327"/>
    <w:p>
      <w:pPr>
        <w:spacing w:after="0"/>
        <w:ind w:left="0"/>
        <w:jc w:val="both"/>
      </w:pPr>
      <w:r>
        <w:rPr>
          <w:rFonts w:ascii="Times New Roman"/>
          <w:b w:val="false"/>
          <w:i w:val="false"/>
          <w:color w:val="000000"/>
          <w:sz w:val="28"/>
        </w:rPr>
        <w:t>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bookmarkStart w:name="z1005" w:id="328"/>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328"/>
    <w:bookmarkStart w:name="z1006" w:id="329"/>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329"/>
    <w:bookmarkStart w:name="z1007" w:id="330"/>
    <w:p>
      <w:pPr>
        <w:spacing w:after="0"/>
        <w:ind w:left="0"/>
        <w:jc w:val="both"/>
      </w:pPr>
      <w:r>
        <w:rPr>
          <w:rFonts w:ascii="Times New Roman"/>
          <w:b w:val="false"/>
          <w:i w:val="false"/>
          <w:color w:val="000000"/>
          <w:sz w:val="28"/>
        </w:rPr>
        <w:t>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 w:id="331"/>
    <w:p>
      <w:pPr>
        <w:spacing w:after="0"/>
        <w:ind w:left="0"/>
        <w:jc w:val="both"/>
      </w:pPr>
      <w:r>
        <w:rPr>
          <w:rFonts w:ascii="Times New Roman"/>
          <w:b w:val="false"/>
          <w:i w:val="false"/>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bookmarkEnd w:id="331"/>
    <w:bookmarkStart w:name="z770" w:id="332"/>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32"/>
    <w:bookmarkStart w:name="z771" w:id="333"/>
    <w:p>
      <w:pPr>
        <w:spacing w:after="0"/>
        <w:ind w:left="0"/>
        <w:jc w:val="both"/>
      </w:pPr>
      <w:r>
        <w:rPr>
          <w:rFonts w:ascii="Times New Roman"/>
          <w:b w:val="false"/>
          <w:i w:val="false"/>
          <w:color w:val="000000"/>
          <w:sz w:val="28"/>
        </w:rPr>
        <w:t>
      13. Общий срок рассмотрения документов и получение направления либо отказ в оказании государственной услуги составляет 5 (пять) рабочих дней.</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33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34"/>
    <w:bookmarkStart w:name="z773" w:id="335"/>
    <w:p>
      <w:pPr>
        <w:spacing w:after="0"/>
        <w:ind w:left="0"/>
        <w:jc w:val="both"/>
      </w:pPr>
      <w:r>
        <w:rPr>
          <w:rFonts w:ascii="Times New Roman"/>
          <w:b w:val="false"/>
          <w:i w:val="false"/>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35"/>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336"/>
    <w:p>
      <w:pPr>
        <w:spacing w:after="0"/>
        <w:ind w:left="0"/>
        <w:jc w:val="both"/>
      </w:pPr>
      <w:r>
        <w:rPr>
          <w:rFonts w:ascii="Times New Roman"/>
          <w:b w:val="false"/>
          <w:i w:val="false"/>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w:t>
            </w:r>
            <w:r>
              <w:br/>
            </w:r>
            <w:r>
              <w:rPr>
                <w:rFonts w:ascii="Times New Roman"/>
                <w:b w:val="false"/>
                <w:i w:val="false"/>
                <w:color w:val="000000"/>
                <w:sz w:val="20"/>
              </w:rPr>
              <w:t>и 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 (ки) 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заявителя) проживающего(-ей)</w:t>
            </w:r>
            <w:r>
              <w:br/>
            </w:r>
            <w:r>
              <w:rPr>
                <w:rFonts w:ascii="Times New Roman"/>
                <w:b w:val="false"/>
                <w:i w:val="false"/>
                <w:color w:val="000000"/>
                <w:sz w:val="20"/>
              </w:rPr>
              <w:t>по адресу:</w:t>
            </w:r>
            <w:r>
              <w:br/>
            </w:r>
            <w:r>
              <w:rPr>
                <w:rFonts w:ascii="Times New Roman"/>
                <w:b w:val="false"/>
                <w:i w:val="false"/>
                <w:color w:val="000000"/>
                <w:sz w:val="20"/>
              </w:rPr>
              <w:t>__________________________</w:t>
            </w:r>
          </w:p>
        </w:tc>
      </w:tr>
    </w:tbl>
    <w:bookmarkStart w:name="z938" w:id="337"/>
    <w:p>
      <w:pPr>
        <w:spacing w:after="0"/>
        <w:ind w:left="0"/>
        <w:jc w:val="left"/>
      </w:pPr>
      <w:r>
        <w:rPr>
          <w:rFonts w:ascii="Times New Roman"/>
          <w:b/>
          <w:i w:val="false"/>
          <w:color w:val="000000"/>
        </w:rPr>
        <w:t xml:space="preserve"> Заявление</w:t>
      </w:r>
    </w:p>
    <w:bookmarkEnd w:id="337"/>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включить моего несовершеннолетнего ребенка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и индивидуальный идентификационный номер, дата</w:t>
      </w:r>
    </w:p>
    <w:p>
      <w:pPr>
        <w:spacing w:after="0"/>
        <w:ind w:left="0"/>
        <w:jc w:val="both"/>
      </w:pPr>
      <w:r>
        <w:rPr>
          <w:rFonts w:ascii="Times New Roman"/>
          <w:b w:val="false"/>
          <w:i w:val="false"/>
          <w:color w:val="000000"/>
          <w:sz w:val="28"/>
        </w:rPr>
        <w:t>рождения), обучающегося в (указать № школы, № и литер класса)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список обучающихся и воспитанников, обеспечивающихся путевкой</w:t>
      </w:r>
    </w:p>
    <w:p>
      <w:pPr>
        <w:spacing w:after="0"/>
        <w:ind w:left="0"/>
        <w:jc w:val="both"/>
      </w:pPr>
      <w:r>
        <w:rPr>
          <w:rFonts w:ascii="Times New Roman"/>
          <w:b w:val="false"/>
          <w:i w:val="false"/>
          <w:color w:val="000000"/>
          <w:sz w:val="28"/>
        </w:rPr>
        <w:t>в загородные и пришкольные лагеря.</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"___"__________20__года</w:t>
      </w:r>
    </w:p>
    <w:p>
      <w:pPr>
        <w:spacing w:after="0"/>
        <w:ind w:left="0"/>
        <w:jc w:val="both"/>
      </w:pPr>
      <w:r>
        <w:rPr>
          <w:rFonts w:ascii="Times New Roman"/>
          <w:b w:val="false"/>
          <w:i w:val="false"/>
          <w:color w:val="000000"/>
          <w:sz w:val="28"/>
        </w:rPr>
        <w:t>Подпись гражданина(ки)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и выдача</w:t>
            </w:r>
            <w:r>
              <w:br/>
            </w:r>
            <w:r>
              <w:rPr>
                <w:rFonts w:ascii="Times New Roman"/>
                <w:b w:val="false"/>
                <w:i w:val="false"/>
                <w:color w:val="000000"/>
                <w:sz w:val="20"/>
              </w:rPr>
              <w:t>направлений на предоставление</w:t>
            </w:r>
            <w:r>
              <w:br/>
            </w:r>
            <w:r>
              <w:rPr>
                <w:rFonts w:ascii="Times New Roman"/>
                <w:b w:val="false"/>
                <w:i w:val="false"/>
                <w:color w:val="000000"/>
                <w:sz w:val="20"/>
              </w:rPr>
              <w:t>отдыха в загородных</w:t>
            </w:r>
            <w:r>
              <w:br/>
            </w:r>
            <w:r>
              <w:rPr>
                <w:rFonts w:ascii="Times New Roman"/>
                <w:b w:val="false"/>
                <w:i w:val="false"/>
                <w:color w:val="000000"/>
                <w:sz w:val="20"/>
              </w:rPr>
              <w:t>и пришкольных лагерях</w:t>
            </w:r>
            <w:r>
              <w:br/>
            </w:r>
            <w:r>
              <w:rPr>
                <w:rFonts w:ascii="Times New Roman"/>
                <w:b w:val="false"/>
                <w:i w:val="false"/>
                <w:color w:val="000000"/>
                <w:sz w:val="20"/>
              </w:rPr>
              <w:t>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"Прием документов и выдача направлений на предоставление отдыха в загородных</w:t>
      </w:r>
      <w:r>
        <w:br/>
      </w:r>
      <w:r>
        <w:rPr>
          <w:rFonts w:ascii="Times New Roman"/>
          <w:b/>
          <w:i w:val="false"/>
          <w:color w:val="000000"/>
        </w:rPr>
        <w:t>и пришкольных лагерях отдельным категориям обучающихся и воспитанников</w:t>
      </w:r>
      <w:r>
        <w:br/>
      </w:r>
      <w:r>
        <w:rPr>
          <w:rFonts w:ascii="Times New Roman"/>
          <w:b/>
          <w:i w:val="false"/>
          <w:color w:val="000000"/>
        </w:rPr>
        <w:t>государственных учреждений образования"</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38"/>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1) канцелярию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39"/>
          <w:p>
            <w:pPr>
              <w:spacing w:after="20"/>
              <w:ind w:left="20"/>
              <w:jc w:val="both"/>
            </w:pPr>
            <w:r>
              <w:rPr>
                <w:rFonts w:ascii="Times New Roman"/>
                <w:b w:val="false"/>
                <w:i w:val="false"/>
                <w:color w:val="000000"/>
                <w:sz w:val="20"/>
              </w:rPr>
              <w:t>
1) с момента сдачи документов услугодателю, в Государственную корпорацию, а также при обращении на портал – 5 (пять) рабочих дней.</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у услугодателя или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 услугодателя – 30 минут,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40"/>
          <w:p>
            <w:pPr>
              <w:spacing w:after="20"/>
              <w:ind w:left="20"/>
              <w:jc w:val="both"/>
            </w:pPr>
            <w:r>
              <w:rPr>
                <w:rFonts w:ascii="Times New Roman"/>
                <w:b w:val="false"/>
                <w:i w:val="false"/>
                <w:color w:val="000000"/>
                <w:sz w:val="20"/>
              </w:rPr>
              <w:t>
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bookmarkEnd w:id="340"/>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41"/>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42"/>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pPr>
              <w:spacing w:after="20"/>
              <w:ind w:left="20"/>
              <w:jc w:val="both"/>
            </w:pPr>
            <w:r>
              <w:rPr>
                <w:rFonts w:ascii="Times New Roman"/>
                <w:b w:val="false"/>
                <w:i w:val="false"/>
                <w:color w:val="000000"/>
                <w:sz w:val="20"/>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43"/>
          <w:p>
            <w:pPr>
              <w:spacing w:after="20"/>
              <w:ind w:left="20"/>
              <w:jc w:val="both"/>
            </w:pPr>
            <w:r>
              <w:rPr>
                <w:rFonts w:ascii="Times New Roman"/>
                <w:b w:val="false"/>
                <w:i w:val="false"/>
                <w:color w:val="000000"/>
                <w:sz w:val="20"/>
              </w:rPr>
              <w:t>
услугодателю и в Государственную корпорацию:</w:t>
            </w:r>
          </w:p>
          <w:bookmarkEnd w:id="343"/>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pPr>
              <w:spacing w:after="20"/>
              <w:ind w:left="20"/>
              <w:jc w:val="both"/>
            </w:pPr>
            <w:r>
              <w:rPr>
                <w:rFonts w:ascii="Times New Roman"/>
                <w:b w:val="false"/>
                <w:i w:val="false"/>
                <w:color w:val="000000"/>
                <w:sz w:val="20"/>
              </w:rPr>
              <w:t>
4)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5) медицинская справка на школьника, отъезжающего в оздоровительный лагерь в соответствии с формой № 071/у в соответствии с формой,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Республики Казахстан под № 21579);</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документа, подтверждающего статус:</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свидетельства о рождении ребенка (при отсутствии сведений в ИС ЗАГС) либо родившегося за пределами Республики Казахстан;</w:t>
            </w:r>
          </w:p>
          <w:p>
            <w:pPr>
              <w:spacing w:after="20"/>
              <w:ind w:left="20"/>
              <w:jc w:val="both"/>
            </w:pPr>
            <w:r>
              <w:rPr>
                <w:rFonts w:ascii="Times New Roman"/>
                <w:b w:val="false"/>
                <w:i w:val="false"/>
                <w:color w:val="000000"/>
                <w:sz w:val="20"/>
              </w:rPr>
              <w:t>
3) электронная копия свидетельства о заключении или расторжении брака (при отсутствии сведений в ИС ЗАГС);</w:t>
            </w:r>
          </w:p>
          <w:p>
            <w:pPr>
              <w:spacing w:after="20"/>
              <w:ind w:left="20"/>
              <w:jc w:val="both"/>
            </w:pPr>
            <w:r>
              <w:rPr>
                <w:rFonts w:ascii="Times New Roman"/>
                <w:b w:val="false"/>
                <w:i w:val="false"/>
                <w:color w:val="000000"/>
                <w:sz w:val="20"/>
              </w:rPr>
              <w:t xml:space="preserve">
4) электронная копия медицинской справки на школьника, отъезжающего в оздоровительный лагерь в соответствии с формой, утвержденной </w:t>
            </w:r>
            <w:r>
              <w:rPr>
                <w:rFonts w:ascii="Times New Roman"/>
                <w:b w:val="false"/>
                <w:i w:val="false"/>
                <w:color w:val="000000"/>
                <w:sz w:val="20"/>
              </w:rPr>
              <w:t>приказом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5) электронная копия документа, подтверждающего статус:</w:t>
            </w:r>
          </w:p>
          <w:p>
            <w:pPr>
              <w:spacing w:after="20"/>
              <w:ind w:left="20"/>
              <w:jc w:val="both"/>
            </w:pPr>
            <w:r>
              <w:rPr>
                <w:rFonts w:ascii="Times New Roman"/>
                <w:b w:val="false"/>
                <w:i w:val="false"/>
                <w:color w:val="000000"/>
                <w:sz w:val="20"/>
              </w:rPr>
              <w:t>
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pPr>
              <w:spacing w:after="20"/>
              <w:ind w:left="20"/>
              <w:jc w:val="both"/>
            </w:pPr>
            <w:r>
              <w:rPr>
                <w:rFonts w:ascii="Times New Roman"/>
                <w:b w:val="false"/>
                <w:i w:val="false"/>
                <w:color w:val="000000"/>
                <w:sz w:val="20"/>
              </w:rPr>
              <w:t>
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pPr>
              <w:spacing w:after="20"/>
              <w:ind w:left="20"/>
              <w:jc w:val="both"/>
            </w:pPr>
            <w:r>
              <w:rPr>
                <w:rFonts w:ascii="Times New Roman"/>
                <w:b w:val="false"/>
                <w:i w:val="false"/>
                <w:color w:val="000000"/>
                <w:sz w:val="20"/>
              </w:rPr>
              <w:t>
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
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44"/>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несоответствие услугополучателя требованиям, установленным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оказания государственной</w:t>
            </w:r>
            <w:r>
              <w:br/>
            </w:r>
            <w:r>
              <w:rPr>
                <w:rFonts w:ascii="Times New Roman"/>
                <w:b w:val="false"/>
                <w:i w:val="false"/>
                <w:color w:val="000000"/>
                <w:sz w:val="20"/>
              </w:rPr>
              <w:t>услуги "Прием документов и</w:t>
            </w:r>
            <w:r>
              <w:br/>
            </w:r>
            <w:r>
              <w:rPr>
                <w:rFonts w:ascii="Times New Roman"/>
                <w:b w:val="false"/>
                <w:i w:val="false"/>
                <w:color w:val="000000"/>
                <w:sz w:val="20"/>
              </w:rPr>
              <w:t>выдача направлений на</w:t>
            </w:r>
            <w:r>
              <w:br/>
            </w:r>
            <w:r>
              <w:rPr>
                <w:rFonts w:ascii="Times New Roman"/>
                <w:b w:val="false"/>
                <w:i w:val="false"/>
                <w:color w:val="000000"/>
                <w:sz w:val="20"/>
              </w:rPr>
              <w:t>предоставление отдыха в</w:t>
            </w:r>
            <w:r>
              <w:br/>
            </w:r>
            <w:r>
              <w:rPr>
                <w:rFonts w:ascii="Times New Roman"/>
                <w:b w:val="false"/>
                <w:i w:val="false"/>
                <w:color w:val="000000"/>
                <w:sz w:val="20"/>
              </w:rPr>
              <w:t>загородных и пришкольных</w:t>
            </w:r>
            <w:r>
              <w:br/>
            </w:r>
            <w:r>
              <w:rPr>
                <w:rFonts w:ascii="Times New Roman"/>
                <w:b w:val="false"/>
                <w:i w:val="false"/>
                <w:color w:val="000000"/>
                <w:sz w:val="20"/>
              </w:rPr>
              <w:t>лагерях отдельным категориям</w:t>
            </w:r>
            <w:r>
              <w:br/>
            </w:r>
            <w:r>
              <w:rPr>
                <w:rFonts w:ascii="Times New Roman"/>
                <w:b w:val="false"/>
                <w:i w:val="false"/>
                <w:color w:val="000000"/>
                <w:sz w:val="20"/>
              </w:rPr>
              <w:t>обучающихся и воспитанников</w:t>
            </w:r>
            <w:r>
              <w:br/>
            </w:r>
            <w:r>
              <w:rPr>
                <w:rFonts w:ascii="Times New Roman"/>
                <w:b w:val="false"/>
                <w:i w:val="false"/>
                <w:color w:val="000000"/>
                <w:sz w:val="20"/>
              </w:rPr>
              <w:t>государственных учреждений</w:t>
            </w:r>
            <w:r>
              <w:br/>
            </w:r>
            <w:r>
              <w:rPr>
                <w:rFonts w:ascii="Times New Roman"/>
                <w:b w:val="false"/>
                <w:i w:val="false"/>
                <w:color w:val="000000"/>
                <w:sz w:val="20"/>
              </w:rPr>
              <w:t>образования"</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bookmarkStart w:name="z822" w:id="345"/>
    <w:p>
      <w:pPr>
        <w:spacing w:after="0"/>
        <w:ind w:left="0"/>
        <w:jc w:val="left"/>
      </w:pPr>
      <w:r>
        <w:rPr>
          <w:rFonts w:ascii="Times New Roman"/>
          <w:b/>
          <w:i w:val="false"/>
          <w:color w:val="000000"/>
        </w:rPr>
        <w:t xml:space="preserve"> Расписка об отказе в приеме документов</w:t>
      </w:r>
    </w:p>
    <w:bookmarkEnd w:id="34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отдел №__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 ввиду представления Вами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требованиями к оказанию государственной</w:t>
      </w:r>
    </w:p>
    <w:p>
      <w:pPr>
        <w:spacing w:after="0"/>
        <w:ind w:left="0"/>
        <w:jc w:val="both"/>
      </w:pPr>
      <w:r>
        <w:rPr>
          <w:rFonts w:ascii="Times New Roman"/>
          <w:b w:val="false"/>
          <w:i w:val="false"/>
          <w:color w:val="000000"/>
          <w:sz w:val="28"/>
        </w:rPr>
        <w:t>услуги, а именно:</w:t>
      </w:r>
    </w:p>
    <w:p>
      <w:pPr>
        <w:spacing w:after="0"/>
        <w:ind w:left="0"/>
        <w:jc w:val="both"/>
      </w:pP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"___" 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24" w:id="346"/>
    <w:p>
      <w:pPr>
        <w:spacing w:after="0"/>
        <w:ind w:left="0"/>
        <w:jc w:val="left"/>
      </w:pPr>
      <w:r>
        <w:rPr>
          <w:rFonts w:ascii="Times New Roman"/>
          <w:b/>
          <w:i w:val="false"/>
          <w:color w:val="000000"/>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bookmarkEnd w:id="346"/>
    <w:bookmarkStart w:name="z825" w:id="347"/>
    <w:p>
      <w:pPr>
        <w:spacing w:after="0"/>
        <w:ind w:left="0"/>
        <w:jc w:val="left"/>
      </w:pPr>
      <w:r>
        <w:rPr>
          <w:rFonts w:ascii="Times New Roman"/>
          <w:b/>
          <w:i w:val="false"/>
          <w:color w:val="000000"/>
        </w:rPr>
        <w:t xml:space="preserve"> Глава 1. Общие положения</w:t>
      </w:r>
    </w:p>
    <w:bookmarkEnd w:id="347"/>
    <w:bookmarkStart w:name="z826" w:id="348"/>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349"/>
    <w:p>
      <w:pPr>
        <w:spacing w:after="0"/>
        <w:ind w:left="0"/>
        <w:jc w:val="left"/>
      </w:pPr>
      <w:r>
        <w:rPr>
          <w:rFonts w:ascii="Times New Roman"/>
          <w:b/>
          <w:i w:val="false"/>
          <w:color w:val="000000"/>
        </w:rPr>
        <w:t xml:space="preserve"> Глава 2. Порядок оказания государственной услуги</w:t>
      </w:r>
    </w:p>
    <w:bookmarkEnd w:id="349"/>
    <w:p>
      <w:pPr>
        <w:spacing w:after="0"/>
        <w:ind w:left="0"/>
        <w:jc w:val="left"/>
      </w:pPr>
    </w:p>
    <w:p>
      <w:pPr>
        <w:spacing w:after="0"/>
        <w:ind w:left="0"/>
        <w:jc w:val="both"/>
      </w:pPr>
      <w:r>
        <w:rPr>
          <w:rFonts w:ascii="Times New Roman"/>
          <w:b w:val="false"/>
          <w:i w:val="false"/>
          <w:color w:val="000000"/>
          <w:sz w:val="28"/>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350"/>
    <w:p>
      <w:pPr>
        <w:spacing w:after="0"/>
        <w:ind w:left="0"/>
        <w:jc w:val="both"/>
      </w:pPr>
      <w:r>
        <w:rPr>
          <w:rFonts w:ascii="Times New Roman"/>
          <w:b w:val="false"/>
          <w:i w:val="false"/>
          <w:color w:val="000000"/>
          <w:sz w:val="28"/>
        </w:rPr>
        <w:t>
      4. Услугодатель осуществляет прием документов и проверяет полноту представленных документов.</w:t>
      </w:r>
    </w:p>
    <w:bookmarkEnd w:id="350"/>
    <w:p>
      <w:pPr>
        <w:spacing w:after="0"/>
        <w:ind w:left="0"/>
        <w:jc w:val="both"/>
      </w:pPr>
      <w:r>
        <w:rPr>
          <w:rFonts w:ascii="Times New Roman"/>
          <w:b w:val="false"/>
          <w:i w:val="false"/>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pPr>
        <w:spacing w:after="0"/>
        <w:ind w:left="0"/>
        <w:jc w:val="both"/>
      </w:pPr>
      <w:r>
        <w:rPr>
          <w:rFonts w:ascii="Times New Roman"/>
          <w:b w:val="false"/>
          <w:i w:val="false"/>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351"/>
    <w:p>
      <w:pPr>
        <w:spacing w:after="0"/>
        <w:ind w:left="0"/>
        <w:jc w:val="both"/>
      </w:pPr>
      <w:r>
        <w:rPr>
          <w:rFonts w:ascii="Times New Roman"/>
          <w:b w:val="false"/>
          <w:i w:val="false"/>
          <w:color w:val="000000"/>
          <w:sz w:val="28"/>
        </w:rPr>
        <w:t>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351"/>
    <w:p>
      <w:pPr>
        <w:spacing w:after="0"/>
        <w:ind w:left="0"/>
        <w:jc w:val="both"/>
      </w:pPr>
      <w:r>
        <w:rPr>
          <w:rFonts w:ascii="Times New Roman"/>
          <w:b w:val="false"/>
          <w:i w:val="false"/>
          <w:color w:val="000000"/>
          <w:sz w:val="28"/>
        </w:rPr>
        <w:t>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просвещения РК от 28.07.2022 </w:t>
      </w:r>
      <w:r>
        <w:rPr>
          <w:rFonts w:ascii="Times New Roman"/>
          <w:b w:val="false"/>
          <w:i w:val="false"/>
          <w:color w:val="000000"/>
          <w:sz w:val="28"/>
        </w:rPr>
        <w:t>№ 343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Start w:name="z1008" w:id="352"/>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bookmarkEnd w:id="352"/>
    <w:bookmarkStart w:name="z1009" w:id="353"/>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353"/>
    <w:bookmarkStart w:name="z1010" w:id="354"/>
    <w:p>
      <w:pPr>
        <w:spacing w:after="0"/>
        <w:ind w:left="0"/>
        <w:jc w:val="both"/>
      </w:pPr>
      <w:r>
        <w:rPr>
          <w:rFonts w:ascii="Times New Roman"/>
          <w:b w:val="false"/>
          <w:i w:val="false"/>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355"/>
    <w:p>
      <w:pPr>
        <w:spacing w:after="0"/>
        <w:ind w:left="0"/>
        <w:jc w:val="both"/>
      </w:pPr>
      <w:r>
        <w:rPr>
          <w:rFonts w:ascii="Times New Roman"/>
          <w:b w:val="false"/>
          <w:i w:val="false"/>
          <w:color w:val="000000"/>
          <w:sz w:val="28"/>
        </w:rPr>
        <w:t>
      8. Общий срок рассмотрения документов и получения решения либо отказ в оказании государственной услуги составляет 10 (десять) рабочих дней.</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Start w:name="z1011" w:id="356"/>
    <w:p>
      <w:pPr>
        <w:spacing w:after="0"/>
        <w:ind w:left="0"/>
        <w:jc w:val="both"/>
      </w:pPr>
      <w:r>
        <w:rPr>
          <w:rFonts w:ascii="Times New Roman"/>
          <w:b w:val="false"/>
          <w:i w:val="false"/>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bookmarkEnd w:id="356"/>
    <w:bookmarkStart w:name="z1012" w:id="357"/>
    <w:p>
      <w:pPr>
        <w:spacing w:after="0"/>
        <w:ind w:left="0"/>
        <w:jc w:val="both"/>
      </w:pPr>
      <w:r>
        <w:rPr>
          <w:rFonts w:ascii="Times New Roman"/>
          <w:b w:val="false"/>
          <w:i w:val="false"/>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bookmarkEnd w:id="357"/>
    <w:bookmarkStart w:name="z1013" w:id="358"/>
    <w:p>
      <w:pPr>
        <w:spacing w:after="0"/>
        <w:ind w:left="0"/>
        <w:jc w:val="both"/>
      </w:pPr>
      <w:r>
        <w:rPr>
          <w:rFonts w:ascii="Times New Roman"/>
          <w:b w:val="false"/>
          <w:i w:val="false"/>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9" w:id="35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359"/>
    <w:bookmarkStart w:name="z840" w:id="360"/>
    <w:p>
      <w:pPr>
        <w:spacing w:after="0"/>
        <w:ind w:left="0"/>
        <w:jc w:val="both"/>
      </w:pPr>
      <w:r>
        <w:rPr>
          <w:rFonts w:ascii="Times New Roman"/>
          <w:b w:val="false"/>
          <w:i w:val="false"/>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60"/>
    <w:p>
      <w:pPr>
        <w:spacing w:after="0"/>
        <w:ind w:left="0"/>
        <w:jc w:val="both"/>
      </w:pPr>
      <w:r>
        <w:rPr>
          <w:rFonts w:ascii="Times New Roman"/>
          <w:b w:val="false"/>
          <w:i w:val="false"/>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образования и науки РК от 21.02.2022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3" w:id="361"/>
    <w:p>
      <w:pPr>
        <w:spacing w:after="0"/>
        <w:ind w:left="0"/>
        <w:jc w:val="both"/>
      </w:pPr>
      <w:r>
        <w:rPr>
          <w:rFonts w:ascii="Times New Roman"/>
          <w:b w:val="false"/>
          <w:i w:val="false"/>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_____________</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w:t>
            </w:r>
            <w:r>
              <w:br/>
            </w:r>
            <w:r>
              <w:rPr>
                <w:rFonts w:ascii="Times New Roman"/>
                <w:b w:val="false"/>
                <w:i w:val="false"/>
                <w:color w:val="000000"/>
                <w:sz w:val="20"/>
              </w:rPr>
              <w:t>по адресу, телефон</w:t>
            </w:r>
            <w:r>
              <w:br/>
            </w:r>
            <w:r>
              <w:rPr>
                <w:rFonts w:ascii="Times New Roman"/>
                <w:b w:val="false"/>
                <w:i w:val="false"/>
                <w:color w:val="000000"/>
                <w:sz w:val="20"/>
              </w:rPr>
              <w:t>__________________________</w:t>
            </w:r>
          </w:p>
        </w:tc>
      </w:tr>
    </w:tbl>
    <w:bookmarkStart w:name="z942" w:id="362"/>
    <w:p>
      <w:pPr>
        <w:spacing w:after="0"/>
        <w:ind w:left="0"/>
        <w:jc w:val="left"/>
      </w:pPr>
      <w:r>
        <w:rPr>
          <w:rFonts w:ascii="Times New Roman"/>
          <w:b/>
          <w:i w:val="false"/>
          <w:color w:val="000000"/>
        </w:rPr>
        <w:t xml:space="preserve"> Заявление</w:t>
      </w:r>
    </w:p>
    <w:bookmarkEnd w:id="362"/>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выдать решение об учете мнения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моего ребенка (указать суть вопроса)</w:t>
      </w:r>
    </w:p>
    <w:p>
      <w:pPr>
        <w:spacing w:after="0"/>
        <w:ind w:left="0"/>
        <w:jc w:val="both"/>
      </w:pPr>
      <w:r>
        <w:rPr>
          <w:rFonts w:ascii="Times New Roman"/>
          <w:b w:val="false"/>
          <w:i w:val="false"/>
          <w:color w:val="000000"/>
          <w:sz w:val="28"/>
        </w:rPr>
        <w:t>(детей), достигшего десятилетнего возраста:</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(указать Ф.И.О. (при его наличии) и индивидуальный идентификационный номер детей)</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w:t>
      </w:r>
    </w:p>
    <w:p>
      <w:pPr>
        <w:spacing w:after="0"/>
        <w:ind w:left="0"/>
        <w:jc w:val="both"/>
      </w:pPr>
      <w:r>
        <w:rPr>
          <w:rFonts w:ascii="Times New Roman"/>
          <w:b w:val="false"/>
          <w:i w:val="false"/>
          <w:color w:val="000000"/>
          <w:sz w:val="28"/>
        </w:rPr>
        <w:t>проживающим(и) по адресу:_____________________________________________.</w:t>
      </w:r>
    </w:p>
    <w:p>
      <w:pPr>
        <w:spacing w:after="0"/>
        <w:ind w:left="0"/>
        <w:jc w:val="both"/>
      </w:pP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____________ 20__года подпись гражданина (ки)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решения органа опеки и попечительства об учете мнения ребенка, достигшего десятилетнего возраста"</w:t>
      </w:r>
    </w:p>
    <w:p>
      <w:pPr>
        <w:spacing w:after="0"/>
        <w:ind w:left="0"/>
        <w:jc w:val="both"/>
      </w:pPr>
      <w:r>
        <w:rPr>
          <w:rFonts w:ascii="Times New Roman"/>
          <w:b w:val="false"/>
          <w:i w:val="false"/>
          <w:color w:val="ff0000"/>
          <w:sz w:val="28"/>
        </w:rPr>
        <w:t xml:space="preserve">
      Сноска. Приложение 2 - в редакции приказа Министра просвещения РК от 03.10.2022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образования городов республиканского значения и столицы, отделы образования районов,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63"/>
          <w:p>
            <w:pPr>
              <w:spacing w:after="20"/>
              <w:ind w:left="20"/>
              <w:jc w:val="both"/>
            </w:pPr>
            <w:r>
              <w:rPr>
                <w:rFonts w:ascii="Times New Roman"/>
                <w:b w:val="false"/>
                <w:i w:val="false"/>
                <w:color w:val="000000"/>
                <w:sz w:val="20"/>
              </w:rPr>
              <w:t>
1) с момента сдачи документов – 10 (десять) рабочих дней.</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у услугодателя – 15 минут;</w:t>
            </w:r>
          </w:p>
          <w:p>
            <w:pPr>
              <w:spacing w:after="20"/>
              <w:ind w:left="20"/>
              <w:jc w:val="both"/>
            </w:pPr>
            <w:r>
              <w:rPr>
                <w:rFonts w:ascii="Times New Roman"/>
                <w:b w:val="false"/>
                <w:i w:val="false"/>
                <w:color w:val="000000"/>
                <w:sz w:val="20"/>
              </w:rPr>
              <w:t>
3) максимально допустимое время обслуживания услугодателем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w:t>
            </w:r>
          </w:p>
          <w:p>
            <w:pPr>
              <w:spacing w:after="20"/>
              <w:ind w:left="20"/>
              <w:jc w:val="both"/>
            </w:pPr>
            <w:r>
              <w:rPr>
                <w:rFonts w:ascii="Times New Roman"/>
                <w:b w:val="false"/>
                <w:i w:val="false"/>
                <w:color w:val="000000"/>
                <w:sz w:val="20"/>
              </w:rPr>
              <w:t>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64"/>
          <w:p>
            <w:pPr>
              <w:spacing w:after="20"/>
              <w:ind w:left="20"/>
              <w:jc w:val="both"/>
            </w:pPr>
            <w:r>
              <w:rPr>
                <w:rFonts w:ascii="Times New Roman"/>
                <w:b w:val="false"/>
                <w:i w:val="false"/>
                <w:color w:val="000000"/>
                <w:sz w:val="20"/>
              </w:rPr>
              <w:t>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просвещения Республики Казахстан: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65"/>
          <w:p>
            <w:pPr>
              <w:spacing w:after="20"/>
              <w:ind w:left="20"/>
              <w:jc w:val="both"/>
            </w:pPr>
            <w:r>
              <w:rPr>
                <w:rFonts w:ascii="Times New Roman"/>
                <w:b w:val="false"/>
                <w:i w:val="false"/>
                <w:color w:val="000000"/>
                <w:sz w:val="20"/>
              </w:rPr>
              <w:t>
1) заявление одного из законного представителя ребенка (детей);</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нотариальное согласие супруга (-и) либо согласие отдельно проживающего законного представителя ребенка (детей);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Республики Казахстан под № 10764);</w:t>
            </w:r>
          </w:p>
          <w:p>
            <w:pPr>
              <w:spacing w:after="20"/>
              <w:ind w:left="20"/>
              <w:jc w:val="both"/>
            </w:pPr>
            <w:r>
              <w:rPr>
                <w:rFonts w:ascii="Times New Roman"/>
                <w:b w:val="false"/>
                <w:i w:val="false"/>
                <w:color w:val="000000"/>
                <w:sz w:val="20"/>
              </w:rPr>
              <w:t>
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6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67"/>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 органа опеки</w:t>
            </w:r>
            <w:r>
              <w:br/>
            </w:r>
            <w:r>
              <w:rPr>
                <w:rFonts w:ascii="Times New Roman"/>
                <w:b w:val="false"/>
                <w:i w:val="false"/>
                <w:color w:val="000000"/>
                <w:sz w:val="20"/>
              </w:rPr>
              <w:t>и попечительства об учете</w:t>
            </w:r>
            <w:r>
              <w:br/>
            </w:r>
            <w:r>
              <w:rPr>
                <w:rFonts w:ascii="Times New Roman"/>
                <w:b w:val="false"/>
                <w:i w:val="false"/>
                <w:color w:val="000000"/>
                <w:sz w:val="20"/>
              </w:rPr>
              <w:t>мнения ребенка, достигшего</w:t>
            </w:r>
            <w:r>
              <w:br/>
            </w:r>
            <w:r>
              <w:rPr>
                <w:rFonts w:ascii="Times New Roman"/>
                <w:b w:val="false"/>
                <w:i w:val="false"/>
                <w:color w:val="000000"/>
                <w:sz w:val="20"/>
              </w:rPr>
              <w:t>десятилетнего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5" w:id="368"/>
    <w:p>
      <w:pPr>
        <w:spacing w:after="0"/>
        <w:ind w:left="0"/>
        <w:jc w:val="left"/>
      </w:pPr>
      <w:r>
        <w:rPr>
          <w:rFonts w:ascii="Times New Roman"/>
          <w:b/>
          <w:i w:val="false"/>
          <w:color w:val="000000"/>
        </w:rPr>
        <w:t xml:space="preserve"> Решение органа опеки и попечительства об учете мнения ребенка, достигшего десятилетнего возраста</w:t>
      </w:r>
    </w:p>
    <w:bookmarkEnd w:id="368"/>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21.02.2022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Орган опеки и попечительства________________________________________________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w:t>
      </w:r>
    </w:p>
    <w:p>
      <w:pPr>
        <w:spacing w:after="0"/>
        <w:ind w:left="0"/>
        <w:jc w:val="both"/>
      </w:pPr>
      <w:r>
        <w:rPr>
          <w:rFonts w:ascii="Times New Roman"/>
          <w:b w:val="false"/>
          <w:i w:val="false"/>
          <w:color w:val="000000"/>
          <w:sz w:val="28"/>
        </w:rPr>
        <w:t>в лице ____________________________________________________________________</w:t>
      </w:r>
    </w:p>
    <w:p>
      <w:pPr>
        <w:spacing w:after="0"/>
        <w:ind w:left="0"/>
        <w:jc w:val="both"/>
      </w:pPr>
      <w:r>
        <w:rPr>
          <w:rFonts w:ascii="Times New Roman"/>
          <w:b w:val="false"/>
          <w:i w:val="false"/>
          <w:color w:val="000000"/>
          <w:sz w:val="28"/>
        </w:rPr>
        <w:t>(Ф.И.О. (при его наличии) специалиста органа опеки и попечительства)</w:t>
      </w:r>
    </w:p>
    <w:p>
      <w:pPr>
        <w:spacing w:after="0"/>
        <w:ind w:left="0"/>
        <w:jc w:val="both"/>
      </w:pPr>
      <w:r>
        <w:rPr>
          <w:rFonts w:ascii="Times New Roman"/>
          <w:b w:val="false"/>
          <w:i w:val="false"/>
          <w:color w:val="000000"/>
          <w:sz w:val="28"/>
        </w:rPr>
        <w:t>в присутствии родителей или других законных представителей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(Ф.И.О. (при его наличии), родителей или других законных представителей)</w:t>
      </w:r>
    </w:p>
    <w:p>
      <w:pPr>
        <w:spacing w:after="0"/>
        <w:ind w:left="0"/>
        <w:jc w:val="both"/>
      </w:pPr>
      <w:r>
        <w:rPr>
          <w:rFonts w:ascii="Times New Roman"/>
          <w:b w:val="false"/>
          <w:i w:val="false"/>
          <w:color w:val="000000"/>
          <w:sz w:val="28"/>
        </w:rPr>
        <w:t>учитывая мнение несовершеннолетнего 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ребенка __________________________________на_______________________________</w:t>
      </w:r>
    </w:p>
    <w:p>
      <w:pPr>
        <w:spacing w:after="0"/>
        <w:ind w:left="0"/>
        <w:jc w:val="both"/>
      </w:pPr>
      <w:r>
        <w:rPr>
          <w:rFonts w:ascii="Times New Roman"/>
          <w:b w:val="false"/>
          <w:i w:val="false"/>
          <w:color w:val="000000"/>
          <w:sz w:val="28"/>
        </w:rPr>
        <w:t>год рождения) (указать суть вопроса)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 xml:space="preserve">статьей 62 </w:t>
      </w:r>
      <w:r>
        <w:rPr>
          <w:rFonts w:ascii="Times New Roman"/>
          <w:b w:val="false"/>
          <w:i w:val="false"/>
          <w:color w:val="000000"/>
          <w:sz w:val="28"/>
        </w:rPr>
        <w:t xml:space="preserve"> Кодекса Республики Казахстан "О браке (супружестве)</w:t>
      </w:r>
    </w:p>
    <w:p>
      <w:pPr>
        <w:spacing w:after="0"/>
        <w:ind w:left="0"/>
        <w:jc w:val="both"/>
      </w:pPr>
      <w:r>
        <w:rPr>
          <w:rFonts w:ascii="Times New Roman"/>
          <w:b w:val="false"/>
          <w:i w:val="false"/>
          <w:color w:val="000000"/>
          <w:sz w:val="28"/>
        </w:rPr>
        <w:t>и семье",</w:t>
      </w:r>
    </w:p>
    <w:p>
      <w:pPr>
        <w:spacing w:after="0"/>
        <w:ind w:left="0"/>
        <w:jc w:val="both"/>
      </w:pPr>
      <w:r>
        <w:rPr>
          <w:rFonts w:ascii="Times New Roman"/>
          <w:b w:val="false"/>
          <w:i w:val="false"/>
          <w:color w:val="000000"/>
          <w:sz w:val="28"/>
        </w:rPr>
        <w:t>Решил:____________________________________________________________________</w:t>
      </w:r>
    </w:p>
    <w:p>
      <w:pPr>
        <w:spacing w:after="0"/>
        <w:ind w:left="0"/>
        <w:jc w:val="both"/>
      </w:pPr>
      <w:r>
        <w:rPr>
          <w:rFonts w:ascii="Times New Roman"/>
          <w:b w:val="false"/>
          <w:i w:val="false"/>
          <w:color w:val="000000"/>
          <w:sz w:val="28"/>
        </w:rPr>
        <w:t xml:space="preserve"> (описание мнения ребенка на суть вопроса)</w:t>
      </w:r>
    </w:p>
    <w:p>
      <w:pPr>
        <w:spacing w:after="0"/>
        <w:ind w:left="0"/>
        <w:jc w:val="both"/>
      </w:pPr>
      <w:r>
        <w:rPr>
          <w:rFonts w:ascii="Times New Roman"/>
          <w:b w:val="false"/>
          <w:i w:val="false"/>
          <w:color w:val="000000"/>
          <w:sz w:val="28"/>
        </w:rPr>
        <w:t>Руководитель ______________________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2020 года № 158</w:t>
            </w:r>
          </w:p>
        </w:tc>
      </w:tr>
    </w:tbl>
    <w:bookmarkStart w:name="z866" w:id="369"/>
    <w:p>
      <w:pPr>
        <w:spacing w:after="0"/>
        <w:ind w:left="0"/>
        <w:jc w:val="left"/>
      </w:pPr>
      <w:r>
        <w:rPr>
          <w:rFonts w:ascii="Times New Roman"/>
          <w:b/>
          <w:i w:val="false"/>
          <w:color w:val="000000"/>
        </w:rPr>
        <w:t xml:space="preserve"> Перечень утративших силу некоторых приказов Министерства образования и науки Республики Казахстан</w:t>
      </w:r>
    </w:p>
    <w:bookmarkEnd w:id="369"/>
    <w:bookmarkStart w:name="z867" w:id="37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bookmarkEnd w:id="370"/>
    <w:bookmarkStart w:name="z868" w:id="3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bookmarkEnd w:id="371"/>
    <w:bookmarkStart w:name="z869" w:id="3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bookmarkEnd w:id="372"/>
    <w:bookmarkStart w:name="z870" w:id="37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bookmarkEnd w:id="373"/>
    <w:bookmarkStart w:name="z871" w:id="3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bookmarkEnd w:id="374"/>
    <w:bookmarkStart w:name="z872" w:id="37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bookmarkEnd w:id="375"/>
    <w:bookmarkStart w:name="z873" w:id="3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bookmarkEnd w:id="376"/>
    <w:bookmarkStart w:name="z874" w:id="37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bookmarkEnd w:id="377"/>
    <w:bookmarkStart w:name="z875" w:id="37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bookmarkEnd w:id="378"/>
    <w:bookmarkStart w:name="z876" w:id="37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bookmarkEnd w:id="379"/>
    <w:bookmarkStart w:name="z877" w:id="38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bookmarkEnd w:id="380"/>
    <w:bookmarkStart w:name="z878" w:id="38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bookmarkEnd w:id="381"/>
    <w:bookmarkStart w:name="z879" w:id="38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bookmarkEnd w:id="382"/>
    <w:bookmarkStart w:name="z880" w:id="38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3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