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74bf" w14:textId="3c7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начального, основного среднего, общего среднего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17.05.2019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начального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типовой учебный план начального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начального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типовой учебный план начального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учебный план начального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типовой учебный план основного среднего образования для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типовой учебный план основного среднего образования для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типовой учебный план основного среднего образования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типовой учебный план основного среднего образования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типовой учебный план основного среднего образования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типовой учебный план начального образования для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типовой учебный план начального образования для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типовой учебный план начального образования для классов с уйгурским/узбекским/таджикским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типовой учебный план начального образования для гимназических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типовой учебный план начального образования для гимназических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типовой учебный план основного среднего образования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типовой учебный план основного среднего образования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типовой учебный план основного среднего образования (с сокращением учебной нагрузки)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типовой учебный план основного среднего образования для гимназических/лицейских классов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типовой учебный план общего среднего образования общественно-гуманитарного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типовой учебный план общего среднего образования общественно-гуманитарного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типовой учебный план (с сокращением учебной нагрузки ) общего среднего образования естественно-математического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типовой учебный план (с сокращением учебной нагрузки ) общего среднего образования общественно-гуманитарного направления для гимназических/лицейских классов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типовой учебный план основного среднего, общего среднего образования для вечерних школ с казахским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типовой учебный план основного среднего, общего среднего образования для вечерних школ с русским языком обучения (очная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типовой учебный план основного среднего, общего среднего образования для вечерних школ с казахским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типовой учебный план основного среднего, общего среднего образования для вечерних школ с русским языком обучения (заочная форма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типовой учебный план индивидуальных занятий начального, основного среднего образования для вечерних школ с казахским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типовой учебный план индивидуальных занятий начального, основного среднего образования для вечерних школ с русским языком обучения (заочная форма)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типовой учебный план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типовой учебный план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типовой учебный план индивидуальных занятий начального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типовой учебный план индивидуальных занятий начального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типовой учебный план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типовой учебный план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типовой учебный план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типовой учебный план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типовой учебный план начального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типовой учебный план начального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типовой учебный план основного среднего образования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типовой учебный план основного среднего образования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типовой учебный план общего среднего образования естественно-математического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типовой учебный план общего среднего образования общественно-гуманитарное направления для обучения на дому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типовой учебный план общего среднего образования естественно-математического направления для обучения на дому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типовой учебный план начального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типовой учебный план начального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типовой учебный план основного среднего образования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типовой учебный план основного среднего образования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`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инновация-лицеи")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типовой учебный план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типовой учебный план начального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типовой учебный план основного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типовой учебный план основного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типовой учебный план общего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типовой учебный план общего среднего образования для физико-математических школ с русским языком обучения (в том числе "Республиканская физико-математическая школа")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типовой учебный план общего среднего образования общественно-гуманитарного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типовой учебный план общего среднего образования естественно-математического направления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типовой учебный план общего среднего образования общественно-гуманитарного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типовой учебный план общего среднего образования естественно-математического направления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типовой учебный план общего среднего образования общественно-гуманитарного направления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типовой учебный план общего среднего образования естественно-математического направления для классов с уйгурским/узбекским/таджикским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типовой учебный план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типовой учебный план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типовой учебный план для специализированных организаций общего среднего образования общественно- 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типовой учебный план общего среднего образования общественно-гуманитарного направления для обучающимися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типовой учебный план общего среднего образования общественно-гуманитарного направления обучения для обучающихся с особыми образовательными потребностями с уйгурским, узбекским, таджикским языками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103"/>
    <w:bookmarkStart w:name="z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104"/>
    <w:bookmarkStart w:name="z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105"/>
    <w:bookmarkStart w:name="z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Сарыбекова М.Н.</w:t>
      </w:r>
    </w:p>
    <w:bookmarkEnd w:id="106"/>
    <w:bookmarkStart w:name="z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5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5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5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дель 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подгрупповые, 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казахским языком обучения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казахским языком обучения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6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легкой умственной отсталостью с казахским языком обучения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умеренной умственной отсталостью с казахским языком обучения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6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русским языком обучения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письмо, чтение)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7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</w:tc>
      </w:tr>
    </w:tbl>
    <w:bookmarkStart w:name="z17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7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русским языком обучения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русским языком обучения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и информатика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*индивидуальные, подгрупповые занятия с логопедом.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8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Физическая культура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*Коррекция недостатков развития речи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*индивидуальные, подгрупповые занятия с логопедом.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часовой нагрузки уроков физической культуры допускается с учетом особенностей психофизического состояния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</w:t>
            </w:r>
          </w:p>
        </w:tc>
      </w:tr>
    </w:tbl>
    <w:bookmarkStart w:name="z19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легкой умственной отсталостью с русским языком обучения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отсталостью; 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</w:tc>
      </w:tr>
    </w:tbl>
    <w:bookmarkStart w:name="z19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умеренной умственной отсталостью с русским языком обучения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отсталостью; 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19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bookmarkStart w:name="z20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легкой умственной отсталостью с русским языком обучения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bookmarkStart w:name="z20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умеренной умственной отсталостью с русским языком обучения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2012 года № 500 </w:t>
            </w:r>
          </w:p>
        </w:tc>
      </w:tr>
    </w:tbl>
    <w:bookmarkStart w:name="z580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могут выбрать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 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23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</w:tc>
      </w:tr>
    </w:tbl>
    <w:bookmarkStart w:name="z23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легкой умственной отсталостью с казахским языком обучения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умственной отсталостью.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</w:tbl>
    <w:bookmarkStart w:name="z24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умеренной умственной отсталостью с казахским языком обучения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 нарушением слуха (неслышащие)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 нарушением слуха (слабослышащие, позднооглохшие)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С нарушением зрения (незрячие и слабовидящие)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С тяжелыми нарушениями речи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усмотрению организации образования может быть выбран курс "Глобальные компетенции"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С легкой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*индивидуальные, подгрупповые занятия с логопедом.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 умеренной умственной отсталостью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*Коррекция недостатков развития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и посещение отдельных уроков в школе.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Типовой учебный план основного среднего образования для индивидуального бесплатного обучения на дому обучающихся с легкой умственной отсталостью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Типовой учебный план основного среднего образования для индивидуального бесплатного обучения на дому обучающихся с умеренной умственной отсталостью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9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9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0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 (с сокращением учебной нагрузки)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 (с сокращением учебной нагрузки)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 (с сокращением учебной нагрузки)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Start w:name="z2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193"/>
    <w:bookmarkStart w:name="z2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194"/>
    <w:bookmarkStart w:name="z29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195"/>
    <w:bookmarkStart w:name="z2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"Химия"" и один предмет по выбору из инвариантного компонента;</w:t>
      </w:r>
    </w:p>
    <w:bookmarkEnd w:id="196"/>
    <w:bookmarkStart w:name="z2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197"/>
    <w:bookmarkStart w:name="z29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198"/>
    <w:bookmarkStart w:name="z2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199"/>
    <w:bookmarkStart w:name="z2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200"/>
    <w:bookmarkStart w:name="z2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201"/>
    <w:bookmarkStart w:name="z2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"Казахский язык", "Русский язык и литература" и один предмет по выбору из инвариантного компонента.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0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Start w:name="z3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204"/>
    <w:bookmarkStart w:name="z3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предметы: "Алгебра", "Физика" и один предмет по выбору из инвариантного компонента;</w:t>
      </w:r>
    </w:p>
    <w:bookmarkEnd w:id="205"/>
    <w:bookmarkStart w:name="z3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предметы: "Алгебра", "География" и один предмет по выбору из инвариантного компонента;</w:t>
      </w:r>
    </w:p>
    <w:bookmarkEnd w:id="206"/>
    <w:bookmarkStart w:name="z3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предметы: "Биология", "Химия" и один предмет по выбору из инвариантного компонента;</w:t>
      </w:r>
    </w:p>
    <w:bookmarkEnd w:id="207"/>
    <w:bookmarkStart w:name="z3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предметы: "Биология", "География" и один предмет по выбору из инвариантного компонента;</w:t>
      </w:r>
    </w:p>
    <w:bookmarkEnd w:id="208"/>
    <w:bookmarkStart w:name="z3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учебные предметы: "Иностранный язык", "История Казахстана" и один предмет по выбору из инвариантного компонента;</w:t>
      </w:r>
    </w:p>
    <w:bookmarkEnd w:id="209"/>
    <w:bookmarkStart w:name="z3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предметы: "География", "Иностранный язык" и один предмет по выбору из инвариантного компонента;</w:t>
      </w:r>
    </w:p>
    <w:bookmarkEnd w:id="210"/>
    <w:bookmarkStart w:name="z3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учебные предметы: "История Казахстана", "География" и другой предмет по выбору из инвариантного компонента;</w:t>
      </w:r>
    </w:p>
    <w:bookmarkEnd w:id="211"/>
    <w:bookmarkStart w:name="z3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предметы: "Химия", "Физика" и один предмет по выбору из инвариантного компонента;</w:t>
      </w:r>
    </w:p>
    <w:bookmarkEnd w:id="212"/>
    <w:bookmarkStart w:name="z3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предметы: "Русский язык", "Казахский язык и литература" и один предмет по выбору из инвариантного компонента.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0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предмета по выбору из инвариантного компонента*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bookmarkStart w:name="z3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15"/>
    <w:bookmarkStart w:name="z3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ранней профилизации обучающихся в вариативном компоненте предусмотрена следующая комбинация учебных предметов (каждый по 2 часа) по выбору из инвариантного компонента:</w:t>
      </w:r>
    </w:p>
    <w:bookmarkEnd w:id="216"/>
    <w:bookmarkStart w:name="z3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учебные предметы: "Алгебра", "Физика" и один предмет по выбору из инвариантного компонента;</w:t>
      </w:r>
    </w:p>
    <w:bookmarkEnd w:id="217"/>
    <w:bookmarkStart w:name="z3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учебные предметы: "Алгебра", "География" и один предмет по выбору из инвариантного компонента;</w:t>
      </w:r>
    </w:p>
    <w:bookmarkEnd w:id="218"/>
    <w:bookmarkStart w:name="z3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предметы: "Биология", "Химия" и один предмет по выбору из инвариантного компонента;</w:t>
      </w:r>
    </w:p>
    <w:bookmarkEnd w:id="219"/>
    <w:bookmarkStart w:name="z3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учебные предметы: "Биология", "География" и один предмет по выбору из инвариантного компонента;</w:t>
      </w:r>
    </w:p>
    <w:bookmarkEnd w:id="220"/>
    <w:bookmarkStart w:name="z3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предметы: "Иностранный язык", "История Казахстана" и один предмет по выбору из инвариантного компонента;</w:t>
      </w:r>
    </w:p>
    <w:bookmarkEnd w:id="221"/>
    <w:bookmarkStart w:name="z3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предметы: "География", "Иностранный язык" и один предмет по выбору из инвариантного компонента;</w:t>
      </w:r>
    </w:p>
    <w:bookmarkEnd w:id="222"/>
    <w:bookmarkStart w:name="z3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учебные предметы: "История Казахстана", "География" и другой предмет по выбору из инвариантного компонента;</w:t>
      </w:r>
    </w:p>
    <w:bookmarkEnd w:id="223"/>
    <w:bookmarkStart w:name="z3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предметы: "Химия", "Физика" и один предмет по выбору из инвариантного компонента;</w:t>
      </w:r>
    </w:p>
    <w:bookmarkEnd w:id="224"/>
    <w:bookmarkStart w:name="z3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учебные предметы: "Родной язык", "Казахский язык и литература" и один предмет по выбору из инвариантного компонента.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 (с сокращением учебной нагрузки)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1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 (с сокращением учебной нагрузки)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1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 (с сокращением учебной нагрузки)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1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 (с сокращением учебной нагрузки)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1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 (с сокращением учебной нагрузки)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1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 (с сокращением учебной нагрузки)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 (с сокращением учебной нагрузки)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 (с сокращением учебной нагрузки)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bookmarkStart w:name="z3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2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2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2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3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3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среднего, общего среднего образования для вечерних школ с казахским языком обучения (очная форма обучения)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3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(очная форма обучения)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3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 (заочная форма обучения)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7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4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 (заочная форма обучения)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учебному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вечерних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(заочная форма)</w:t>
            </w:r>
          </w:p>
        </w:tc>
      </w:tr>
    </w:tbl>
    <w:bookmarkStart w:name="z38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4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 (заочная форма)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4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 (заочная форма)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4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5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5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5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5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5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6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6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6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6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6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7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7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8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8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8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Обучение по Типовому учебному плану в специальных школах для обучающихся с нарушением слуха, зрения, опорно-двигательного апппарата осуществляется в 11-12 классах.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19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0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0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0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0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1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1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1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1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"Білім инновация- лицеи")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1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"Білім инновация- лицеи")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2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Я2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2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5000</w:t>
            </w:r>
          </w:p>
        </w:tc>
      </w:tr>
    </w:tbl>
    <w:bookmarkStart w:name="z5822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 целью предотвращения травмированности игрового аппарата – пальцев и рук учащихся-музыкантов, часы предмета "художественный труд" отводятся на предмет "музыка"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3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3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34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3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4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казахским языком обучения (в том числе </w:t>
      </w:r>
      <w:r>
        <w:br/>
      </w:r>
      <w:r>
        <w:rPr>
          <w:rFonts w:ascii="Times New Roman"/>
          <w:b/>
          <w:i w:val="false"/>
          <w:color w:val="000000"/>
        </w:rPr>
        <w:t>"Республиканская физико-математическая школа")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 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4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4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4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5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5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5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5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Start w:name="z5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5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bookmarkStart w:name="z5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6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казахским языком обучения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6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специализированной школы-интерната-колледжа олимпийского резерва, специализированных школ-интернатов для одаренных в спорте детей, областных специализированных детско-юношеских школ олимпийского резерва с русским языком обучения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94 -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6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95 -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или другие курсы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6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(включая сеть организаций образования "Школы Абая") с казахским языком обучения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96 -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 (Основы предпринимательства и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предельный объем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6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97 -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7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98 -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7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99 -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7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100 -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7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101 -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7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102 - в редакции приказа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с уйгурским, узбекским, таджикским языками обучения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103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104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</w:t>
      </w:r>
      <w:r>
        <w:br/>
      </w:r>
      <w:r>
        <w:rPr>
          <w:rFonts w:ascii="Times New Roman"/>
          <w:b/>
          <w:i w:val="false"/>
          <w:color w:val="000000"/>
        </w:rPr>
        <w:t>олимпийского резерва, специализированных школ-интернатов для одаренных в спорте</w:t>
      </w:r>
      <w:r>
        <w:br/>
      </w:r>
      <w:r>
        <w:rPr>
          <w:rFonts w:ascii="Times New Roman"/>
          <w:b/>
          <w:i w:val="false"/>
          <w:color w:val="000000"/>
        </w:rPr>
        <w:t>детей, областных специализированных детско-юношеских школ олимпийского резерва с казахским языком обучения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105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для Республиканской специализированной школы-интерната-колледжа олимпийского</w:t>
      </w:r>
      <w:r>
        <w:br/>
      </w:r>
      <w:r>
        <w:rPr>
          <w:rFonts w:ascii="Times New Roman"/>
          <w:b/>
          <w:i w:val="false"/>
          <w:color w:val="000000"/>
        </w:rPr>
        <w:t>резерва, специализированных школ-интернатов для одаренных в спорте детей,</w:t>
      </w:r>
      <w:r>
        <w:br/>
      </w:r>
      <w:r>
        <w:rPr>
          <w:rFonts w:ascii="Times New Roman"/>
          <w:b/>
          <w:i w:val="false"/>
          <w:color w:val="000000"/>
        </w:rPr>
        <w:t>областных специализированных детско-юношеских школ олимпийского резерва с русским языком обучения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106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8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казахским языком обучения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107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для Республиканской 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школы-интерната-колледжа олимпийского резерва,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детей, областных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детско-юношеских школ олимпийского резерва с русским языком обучения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108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основного среднего образования общественно-гуманитарного направления с углубленным изучением учебных предметов "Казахский язык" и "Казахская литература" с казахским языком обучения (включая сеть организаций образования "Школы Абая")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109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для специализированных организаций общего среднего образования общественно-гуманитарного направления с углубленным изучением учебных предметов "Казахский язык" и "Казахская литература" (вкючая сеть организаций образования "Школы Абая") с казахским языком обучения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110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казахским языком обучения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111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29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112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113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114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115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30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116 в соответствии с приказом и.о. Министра образования и науки РК от 26.03.2021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образования и науки РК от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