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5438" w14:textId="5ff5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оснащения оборудованием и мебелью организаций дошкольного, среднего образования, а также специальных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70. Зарегистрирован в Министерстве юстиции Республики Казахстан 26 февраля 2016 года № 13272.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оборудованием и мебелью организаций дошкольного, среднего образования, а также специальных организаций образования.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образования, информационных технологий (Жонтаева Ж.А.)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дня первого официального опубликования настоящего приказа, размещение его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дошкольного, среднего образования, а также специальных организаций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– в редакции приказа Министра образования и науки РК от 07.06.2022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административных помещений организаций дошкольного, среднего образования, а также специальных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руководителя организации образования</w:t>
            </w:r>
          </w:p>
          <w:bookmarkEnd w:id="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руководителя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Приемная-кабинет делопроизводства</w:t>
            </w:r>
          </w:p>
          <w:bookmarkEnd w:id="1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Методический кабинет/учительская</w:t>
            </w:r>
          </w:p>
          <w:bookmarkEnd w:id="2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кабинета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(30% от общего количества педагогов)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(30% от общего количества педагогов)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маркерная/меловая поворотная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 xml:space="preserve">Кабинет заместителя руководителя </w:t>
            </w:r>
          </w:p>
          <w:bookmarkEnd w:id="4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Бухгалтерия</w:t>
            </w:r>
          </w:p>
          <w:bookmarkEnd w:id="5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несгораемый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дошкольного образования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единиц в зависимости от наполняемости групп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Ясельный возраст (группа раннего возраста, младшая группа)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Дошкольный возраст (средняя группа)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Дошкольный возраст (старшая группа)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Предшкольный возраст (предшкольная группа)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развития коммуникативных навыков</w:t>
            </w:r>
          </w:p>
          <w:bookmarkEnd w:id="64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Пирамидка разного размера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Игрушка-забава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со шнуровками, пуговицами, ремешками, замочками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 в национальном костюме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 с сезонной одеждой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кукольного театра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"Юрта и ее убранство"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игрушечная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игрушечной посуды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транспорта (легковой, грузовой, воздушный, водный, специальный)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с песком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для развития мелкой моторики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для развития крупной моторики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Игрушка-каталка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(животные, птицы)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Иллюстративные альбомы родного края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 по темам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Книжки, сказки, в том числе говорящие (не менее 15 книг в комплекте)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 и фруктов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развития познавательных и интеллектуальных навыков</w:t>
            </w:r>
          </w:p>
          <w:bookmarkEnd w:id="89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игры (счет, цвет, размер, геометрические фигуры, живая и неживая природа, времена года, ориентировка в пространстве и времени)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дидактические материалы для сенсорного развития: (визуальные, аудиальные, тактильные)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крупными деталями (пластмассовые, деревянные)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деревянными или пластмассовыми деталями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демонстрационный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плоскостных геометрических фигур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Мерные стаканчики и ложки с материалами для измерения объема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Предметные картинки с изображением предметов разной формы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цифр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набор магнитный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 числами от 1 до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 числами от 1 до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Счетная змейка до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Счетная змейка до 10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Счетные палочки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Песочные часы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игровой для изучения чисел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часы с циферблатом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Мерная лента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 Танграм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учебные с гирями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интеллектуальные игры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 20-25 деталей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 100 деталей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 разной тематики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 в картинках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развивающие игры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Рубика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дополнительные материалы и оборудование</w:t>
            </w:r>
          </w:p>
          <w:bookmarkEnd w:id="12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стол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развития навыков программирования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Набор, содержащий конструкционные элементы, датчики, микроконтроллер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конструкторский, содержащий конструкционные элементы, фигурки, объекты, инструкции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развития творческих навыков, исследовательской деятельности</w:t>
            </w:r>
          </w:p>
          <w:bookmarkEnd w:id="12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Погремушки разного вида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игрушки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музыкальные шумовые инструменты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Колокольчики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Сумочки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костюмы разных профессий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марионетки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для пальчикового театра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для теневого театра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изобразительной деятельности: карандаши (простые, цветные), мелки, фломастеры, краски, гуашь, кисти, линейки, салфетки, стаканы пластмассовые.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поделок: пластилин, тесто, глина, дерево, клей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Крупные трафареты с фигурами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Раскраски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инструменты для апликации: цветная бумага, цветной и белый картон, ткань, клей, ножницы, клейкая лента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природные материалы для исследования, изучения и для изготовления поделок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Фартуки из материала или клеенки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 (таз, тряпки, щетки)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с иллюстрациями и фото сельскохозяйственного и бытового труда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Игрушки-инструменты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ухода за растениями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Комнатные растения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опытов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Календарь природы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о природе (в том числе говорящие книги)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экспериментов по темам "Звук", "Вода и воздух", "Тепло"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учебный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полезных ископаемых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гербариев растений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энциклопедии о животных, растениях, насекомых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дополнительное оборудование</w:t>
            </w:r>
          </w:p>
          <w:bookmarkEnd w:id="162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Аквариум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 для птиц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цветы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оздоровления и развития двигательных навыков</w:t>
            </w:r>
          </w:p>
          <w:bookmarkEnd w:id="166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инструментарий для национальных игр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инструментарий для подвижных игр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профилактики плоскостопия, осанки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о 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о правильном питании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пропаганде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метания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(разного диаметра)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500-600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кеглей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массажная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и игровые материалы для формирование социальных навыков, развития навыков командной работы</w:t>
            </w:r>
          </w:p>
          <w:bookmarkEnd w:id="180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Панно для составления семейного генеалогического дерева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сюжетно-ролевая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альбомы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Книжки-малышки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мебель для групповой комнаты</w:t>
            </w:r>
          </w:p>
          <w:bookmarkEnd w:id="185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книг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детей на 2-4 мест (по усмотрению администрации дошкольной организации, общим количеством посадочных мест 20 и 25)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Шкафы, стенки, полки, ящики для размещения игрушек – по необходимости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игровые и развивающие мягкие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детских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Прозрачные контейнеры для хранения материалов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групповой комнаты</w:t>
            </w:r>
          </w:p>
          <w:bookmarkEnd w:id="19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Вспомогательное оборудование и мебель для групповой комнаты</w:t>
            </w:r>
          </w:p>
          <w:bookmarkEnd w:id="203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моющих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уборочного инвентаря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детский для одежды односекционный/двухсекционный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20/10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спецодежды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для полотенец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рамке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дежурных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односпальная /двухъярусная/ трехъярусная выкатная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спальных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25/13/8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детская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2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мебель для кабинета казахского языка</w:t>
            </w:r>
          </w:p>
          <w:bookmarkEnd w:id="2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  <w:bookmarkEnd w:id="2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педагога с приставкой для компьютера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bookmarkEnd w:id="2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  <w:bookmarkEnd w:id="2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учебно-наглядных пособий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  <w:bookmarkEnd w:id="2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bookmarkEnd w:id="2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детской мебели для занятий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  <w:bookmarkEnd w:id="2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  <w:bookmarkEnd w:id="2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  <w:bookmarkEnd w:id="2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bookmarkEnd w:id="2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по детской дошкольной литературе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  <w:bookmarkEnd w:id="2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комплекс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  <w:bookmarkEnd w:id="2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быта казахского народа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  <w:bookmarkEnd w:id="2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USB-выходом или подключением к интернету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  <w:bookmarkEnd w:id="2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с символикой Республики Казахстан (лицензионный)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  <w:bookmarkEnd w:id="2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картинки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Физкультурный зал</w:t>
            </w:r>
          </w:p>
          <w:bookmarkEnd w:id="2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  <w:bookmarkEnd w:id="2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Бревно гимнастическое напольное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  <w:bookmarkEnd w:id="2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стенка деревянная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  <w:bookmarkEnd w:id="2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 для гимнастической стенки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  <w:bookmarkEnd w:id="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Дуги для подлезания разной высоты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  <w:bookmarkEnd w:id="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перетягивания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  <w:bookmarkEnd w:id="2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bookmarkEnd w:id="2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разноцветная длинная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bookmarkEnd w:id="2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разноцветная короткая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  <w:bookmarkEnd w:id="2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для гимнастической стенки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  <w:bookmarkEnd w:id="2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с гигиеническим покрытием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  <w:bookmarkEnd w:id="2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для метания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  <w:bookmarkEnd w:id="2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  <w:bookmarkEnd w:id="2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  <w:bookmarkEnd w:id="2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метания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bookmarkEnd w:id="2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резиновый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bookmarkEnd w:id="2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  <w:bookmarkEnd w:id="2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1000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bookmarkEnd w:id="2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 диаметром 500-600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  <w:bookmarkEnd w:id="2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  <w:bookmarkEnd w:id="2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  <w:bookmarkEnd w:id="2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  <w:bookmarkEnd w:id="2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  <w:bookmarkEnd w:id="2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приставная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  <w:bookmarkEnd w:id="2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игровой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  <w:bookmarkEnd w:id="2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массажная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физкультурного зала</w:t>
            </w:r>
          </w:p>
          <w:bookmarkEnd w:id="2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  <w:bookmarkEnd w:id="2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  <w:bookmarkEnd w:id="2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Веревочная лестница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  <w:bookmarkEnd w:id="2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балансировочная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  <w:bookmarkEnd w:id="2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детские пластмассовые 250/500 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  <w:bookmarkEnd w:id="2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Кольцо массажное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bookmarkEnd w:id="2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Кочка массажная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bookmarkEnd w:id="2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полоса препятствий 4 элемента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  <w:bookmarkEnd w:id="2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Дуги для подлезания одинаковой высоты 6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  <w:bookmarkEnd w:id="2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  <w:bookmarkEnd w:id="2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кеглей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  <w:bookmarkEnd w:id="2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здоровья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  <w:bookmarkEnd w:id="2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  <w:bookmarkEnd w:id="2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Песочные часы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  <w:bookmarkEnd w:id="2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мягконабивных модулей и элементов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bookmarkEnd w:id="2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ножной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2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ручной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  <w:bookmarkEnd w:id="2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мячи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  <w:bookmarkEnd w:id="2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для подскоков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  <w:bookmarkEnd w:id="2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утяжеленный 0.5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bookmarkEnd w:id="2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массажный 80-100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  <w:bookmarkEnd w:id="2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массажный 120-150 миллиметр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bookmarkEnd w:id="2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  <w:bookmarkEnd w:id="2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  <w:bookmarkEnd w:id="2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Спортивная площадка</w:t>
            </w:r>
          </w:p>
          <w:bookmarkEnd w:id="28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  <w:bookmarkEnd w:id="2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детские футбольные с сеткой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  <w:bookmarkEnd w:id="2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Баскетбольная детская стойка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bookmarkEnd w:id="2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Стойки в комплекте с сеткой для бадминтона и волейбола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спортивной площадки</w:t>
            </w:r>
          </w:p>
          <w:bookmarkEnd w:id="2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bookmarkEnd w:id="2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  <w:bookmarkEnd w:id="2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bookmarkEnd w:id="2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бадминтона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  <w:bookmarkEnd w:id="2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настольного тенниса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  <w:bookmarkEnd w:id="2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настольного тенниса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bookmarkEnd w:id="2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  <w:bookmarkEnd w:id="2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  <w:bookmarkEnd w:id="2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Клюшка хоккейная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  <w:bookmarkEnd w:id="2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детские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  <w:bookmarkEnd w:id="3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Игровая площадка</w:t>
            </w:r>
          </w:p>
          <w:bookmarkEnd w:id="3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  <w:bookmarkEnd w:id="3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 оборудование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bookmarkEnd w:id="3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  <w:bookmarkEnd w:id="3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Качалка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  <w:bookmarkEnd w:id="3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bookmarkEnd w:id="3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  <w:bookmarkEnd w:id="3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конструкция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  <w:bookmarkEnd w:id="3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Беседка на 15 мест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быстровозводимое спортивное сооружение 2 в 1 (спортивный зал и бассейн)</w:t>
            </w:r>
          </w:p>
          <w:bookmarkEnd w:id="30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  <w:bookmarkEnd w:id="3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  <w:bookmarkEnd w:id="3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плавательная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  <w:bookmarkEnd w:id="3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плавающая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  <w:bookmarkEnd w:id="3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тонущая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  <w:bookmarkEnd w:id="3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  <w:bookmarkEnd w:id="3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3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поролоновая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  <w:bookmarkEnd w:id="3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плавающий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  <w:bookmarkEnd w:id="3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  <w:bookmarkEnd w:id="3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Музыкальный зал</w:t>
            </w:r>
          </w:p>
          <w:bookmarkEnd w:id="3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  <w:bookmarkEnd w:id="3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педагога с приставкой для компьютера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bookmarkEnd w:id="3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  <w:bookmarkEnd w:id="3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  <w:bookmarkEnd w:id="3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  <w:bookmarkEnd w:id="3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bookmarkEnd w:id="3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  <w:bookmarkEnd w:id="3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  <w:bookmarkEnd w:id="3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bookmarkEnd w:id="3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акустическое или обычное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  <w:bookmarkEnd w:id="3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музыкальный инструмент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  <w:bookmarkEnd w:id="3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музыкальный инструмент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3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по слушанию музыкальных произведений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  <w:bookmarkEnd w:id="3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композиторов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bookmarkEnd w:id="3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3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Мягкий инвентарь из расчета на одного ребенка</w:t>
            </w:r>
          </w:p>
          <w:bookmarkEnd w:id="3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  <w:bookmarkEnd w:id="3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детский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bookmarkEnd w:id="3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Наматрасник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  <w:bookmarkEnd w:id="3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детская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  <w:bookmarkEnd w:id="3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детская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  <w:bookmarkEnd w:id="3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Простынь детская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  <w:bookmarkEnd w:id="3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детский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  <w:bookmarkEnd w:id="3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детское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  <w:bookmarkEnd w:id="3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  <w:bookmarkEnd w:id="3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детское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Мягкий инвентарь из расчета на одну группу</w:t>
            </w:r>
          </w:p>
          <w:bookmarkEnd w:id="3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bookmarkEnd w:id="3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групповой комнаты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  <w:bookmarkEnd w:id="3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Ковровые дорожки для спальных комнат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  <w:bookmarkEnd w:id="3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групповой комнаты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  <w:bookmarkEnd w:id="3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  <w:bookmarkEnd w:id="3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  <w:bookmarkEnd w:id="3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белый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  <w:bookmarkEnd w:id="3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темный для персонала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прачечной и мягкий инвентарь</w:t>
            </w:r>
          </w:p>
          <w:bookmarkEnd w:id="3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  <w:bookmarkEnd w:id="3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и занавески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bookmarkEnd w:id="3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замачивания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  <w:bookmarkEnd w:id="3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  <w:bookmarkEnd w:id="3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  <w:bookmarkEnd w:id="3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  <w:bookmarkEnd w:id="3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bookmarkEnd w:id="3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 профессиональный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  <w:bookmarkEnd w:id="3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  <w:bookmarkEnd w:id="3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бытовой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создания развивающей предметно-пространственной среды и психолого-педагогического сопровождения в организациях дошкольного образования</w:t>
            </w:r>
          </w:p>
          <w:bookmarkEnd w:id="363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Мягкая игровая комната (полифункциональное оборудование)</w:t>
            </w:r>
          </w:p>
          <w:bookmarkEnd w:id="3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  <w:bookmarkEnd w:id="3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Напольные маты для создания мягкого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  <w:bookmarkEnd w:id="3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цветными пластиковыми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bookmarkEnd w:id="3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полифункциональные наборы, конструкторы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  <w:bookmarkEnd w:id="3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набивные мячи разного вида и размера для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  <w:bookmarkEnd w:id="3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тактильно-развивающая панель для развития осязательных навыков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  <w:bookmarkEnd w:id="3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из поролона, обтянутого разноцветной моющейся полимерной тканью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  <w:bookmarkEnd w:id="3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лабиринт из поролона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  <w:bookmarkEnd w:id="3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манеж из поролона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  <w:bookmarkEnd w:id="3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напольная игрушка из поролона с тематическими чехлами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  <w:bookmarkEnd w:id="3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развития общей моторики</w:t>
            </w:r>
          </w:p>
          <w:bookmarkEnd w:id="3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  <w:bookmarkEnd w:id="3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Напольные коврики разных видов, способствующие развитию координации движений, тактильных ощущений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  <w:bookmarkEnd w:id="3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настенная лестница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bookmarkEnd w:id="3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- трансформер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  <w:bookmarkEnd w:id="3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труба (вестибулярный тренажер из поролона)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  <w:bookmarkEnd w:id="3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сенсорные напольные модули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развития мелкой моторики</w:t>
            </w:r>
          </w:p>
          <w:bookmarkEnd w:id="3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  <w:bookmarkEnd w:id="3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Декоративно-развивающая панель для развития мелкой моторики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  <w:bookmarkEnd w:id="3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кубик напольный для развития тактильных ощущений, мелкой моторики, воображения и зрительной стимуляции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  <w:bookmarkEnd w:id="3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Стол-мозаика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bookmarkEnd w:id="3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Настенная тактильно-развивающая панель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bookmarkEnd w:id="3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тактильно-развивающая панель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bookmarkEnd w:id="3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звуковая панель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  <w:bookmarkEnd w:id="3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настенная тактильная панель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3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модульный комплекс для индивидуальных и групповых занятий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  <w:bookmarkEnd w:id="3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и пособие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  <w:bookmarkEnd w:id="3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  <w:bookmarkEnd w:id="3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bookmarkEnd w:id="3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напольные игровые комплекты для изучения основных правил и навыков поведения на дорогах, основ безопасной жизнедеятельности, в том числе пожарной безопасности; обучения основным навыкам гигиены, основным правилам поведения детей при поездках на общественном транспорте.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  <w:bookmarkEnd w:id="3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Сенсорная комната</w:t>
            </w:r>
          </w:p>
          <w:bookmarkEnd w:id="39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  <w:bookmarkEnd w:id="3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  <w:bookmarkEnd w:id="3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  <w:bookmarkEnd w:id="3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  <w:bookmarkEnd w:id="3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bookmarkEnd w:id="4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Тактильные панели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bookmarkEnd w:id="4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  <w:bookmarkEnd w:id="4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  <w:bookmarkEnd w:id="4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  <w:bookmarkEnd w:id="4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двух акриловых зеркал для воздушно-пузырьковой трубки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  <w:bookmarkEnd w:id="4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  <w:bookmarkEnd w:id="4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  <w:bookmarkEnd w:id="4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  <w:bookmarkEnd w:id="4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  <w:bookmarkEnd w:id="4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песком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  <w:bookmarkEnd w:id="4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Тактильно-развивающая игрушка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  <w:bookmarkEnd w:id="4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  <w:bookmarkEnd w:id="4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  <w:bookmarkEnd w:id="4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  <w:bookmarkEnd w:id="4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  <w:bookmarkEnd w:id="4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для создания безопасных условий</w:t>
            </w:r>
          </w:p>
          <w:bookmarkEnd w:id="4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  <w:bookmarkEnd w:id="4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  <w:bookmarkEnd w:id="4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  <w:bookmarkEnd w:id="4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41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оснащения оборудованием и мебелью помещений общего назначения организаций среднего образования и специальных организаций образования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4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4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Библиотека с книгохранилищем и читальным залом</w:t>
            </w:r>
          </w:p>
          <w:bookmarkEnd w:id="42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  <w:bookmarkEnd w:id="4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  <w:bookmarkEnd w:id="4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  <w:bookmarkEnd w:id="4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bookmarkEnd w:id="4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  <w:bookmarkEnd w:id="4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выставочный 5 скошенных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  <w:bookmarkEnd w:id="4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двусторонний 3 полки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bookmarkEnd w:id="4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двусторонний 5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  <w:bookmarkEnd w:id="4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библиотечный односторонний 5 полок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  <w:bookmarkEnd w:id="4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  <w:bookmarkEnd w:id="4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  <w:bookmarkEnd w:id="4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  <w:bookmarkEnd w:id="4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  <w:bookmarkEnd w:id="4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оргтехники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  <w:bookmarkEnd w:id="4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 для периодики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  <w:bookmarkEnd w:id="4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  <w:bookmarkEnd w:id="4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  <w:bookmarkEnd w:id="4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bookmarkEnd w:id="4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  <w:bookmarkEnd w:id="4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  <w:bookmarkEnd w:id="4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bookmarkEnd w:id="4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черно-белый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  <w:bookmarkEnd w:id="4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4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  <w:bookmarkEnd w:id="4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комплексной автоматизации библиотечных процессов и создания электронных каталогов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  <w:bookmarkEnd w:id="4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  <w:bookmarkEnd w:id="4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для QR - 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  <w:bookmarkEnd w:id="4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  <w:bookmarkEnd w:id="4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материалы для ремонта книг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  <w:bookmarkEnd w:id="4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фонд: учебная, справочная, художественная литература и издания, аудио-видеотека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  <w:bookmarkEnd w:id="4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  <w:bookmarkEnd w:id="4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4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Модернизированная библиотека (е-библиотека)</w:t>
            </w:r>
          </w:p>
          <w:bookmarkEnd w:id="45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  <w:bookmarkEnd w:id="4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  <w:bookmarkEnd w:id="4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  <w:bookmarkEnd w:id="4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  <w:bookmarkEnd w:id="4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  <w:bookmarkEnd w:id="4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справочно-поисковая библиотечная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  <w:bookmarkEnd w:id="4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  <w:bookmarkEnd w:id="4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  <w:bookmarkEnd w:id="4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  <w:bookmarkEnd w:id="4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  <w:bookmarkEnd w:id="4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  <w:bookmarkEnd w:id="4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  <w:bookmarkEnd w:id="4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 в электронном формате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  <w:bookmarkEnd w:id="4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трехсекционный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  <w:bookmarkEnd w:id="4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  <w:bookmarkEnd w:id="4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компьютерное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  <w:bookmarkEnd w:id="4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напольный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  <w:bookmarkEnd w:id="4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  <w:bookmarkEnd w:id="4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  <w:bookmarkEnd w:id="4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  <w:bookmarkEnd w:id="4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4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Актовый зал общеобразовательных школ</w:t>
            </w:r>
          </w:p>
          <w:bookmarkEnd w:id="47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  <w:bookmarkEnd w:id="4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секционное/театральное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  <w:bookmarkEnd w:id="4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  <w:bookmarkEnd w:id="4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  <w:bookmarkEnd w:id="4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  <w:bookmarkEnd w:id="4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  <w:bookmarkEnd w:id="4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  <w:bookmarkEnd w:id="4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сцены в соответствии с ее размерами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  <w:bookmarkEnd w:id="4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с раздвижным механизмом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  <w:bookmarkEnd w:id="4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 проектором/LED-экран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  <w:bookmarkEnd w:id="4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освещения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  <w:bookmarkEnd w:id="4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оборудование для актового зала и стола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  <w:bookmarkEnd w:id="4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  <w:bookmarkEnd w:id="4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  <w:bookmarkEnd w:id="4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Радиомикрофонная система на 10 микрофонов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  <w:bookmarkEnd w:id="4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оператора звука/света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4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Комплект музыкальных инструментов для актового зала и кабинета музыки</w:t>
            </w:r>
          </w:p>
          <w:bookmarkEnd w:id="49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  <w:bookmarkEnd w:id="4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  <w:bookmarkEnd w:id="4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детский маршевый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  <w:bookmarkEnd w:id="4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  <w:bookmarkEnd w:id="4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  <w:bookmarkEnd w:id="4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  <w:bookmarkEnd w:id="4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Кастаньеты деревянные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4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bookmarkEnd w:id="4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bookmarkEnd w:id="5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Маракасы на длинной ручке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bookmarkEnd w:id="5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  <w:bookmarkEnd w:id="5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bookmarkEnd w:id="5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5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Серверная</w:t>
            </w:r>
          </w:p>
          <w:bookmarkEnd w:id="50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bookmarkEnd w:id="5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bookmarkEnd w:id="5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bookmarkEnd w:id="5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  <w:bookmarkEnd w:id="5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  <w:bookmarkEnd w:id="5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  <w:bookmarkEnd w:id="5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bookmarkEnd w:id="5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bookmarkEnd w:id="5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5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Зал хореографии</w:t>
            </w:r>
          </w:p>
          <w:bookmarkEnd w:id="51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bookmarkEnd w:id="5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гардеробная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bookmarkEnd w:id="5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хореографический двухрядный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  <w:bookmarkEnd w:id="5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высотой 2 метра с настенным креплением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5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для создания безопасных условий</w:t>
            </w:r>
          </w:p>
          <w:bookmarkEnd w:id="51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bookmarkEnd w:id="5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bookmarkEnd w:id="5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bookmarkEnd w:id="5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93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рекомендуемых кабинетов оборудованием для психолого-педагогического сопровождения в общеобразовательной школе 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5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5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5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Сенсорная комната</w:t>
            </w:r>
          </w:p>
          <w:bookmarkEnd w:id="5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  <w:bookmarkEnd w:id="5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bookmarkEnd w:id="5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  <w:bookmarkEnd w:id="5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bookmarkEnd w:id="5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  <w:bookmarkEnd w:id="5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Тактильные панели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  <w:bookmarkEnd w:id="5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  <w:bookmarkEnd w:id="5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  <w:bookmarkEnd w:id="5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bookmarkEnd w:id="5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двух акриловых зеркал для воздушно-пузырьковой трубки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  <w:bookmarkEnd w:id="5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bookmarkEnd w:id="5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  <w:bookmarkEnd w:id="5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  <w:bookmarkEnd w:id="5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  <w:bookmarkEnd w:id="5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кварцевым песком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  <w:bookmarkEnd w:id="5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Тактильно-развивающая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bookmarkEnd w:id="5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5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психолога</w:t>
            </w:r>
          </w:p>
          <w:bookmarkEnd w:id="5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  <w:bookmarkEnd w:id="5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bookmarkEnd w:id="5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  <w:bookmarkEnd w:id="5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  <w:bookmarkEnd w:id="5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  <w:bookmarkEnd w:id="5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 с эффектом раскачивания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  <w:bookmarkEnd w:id="5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 компактный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  <w:bookmarkEnd w:id="5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  <w:bookmarkEnd w:id="5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  <w:bookmarkEnd w:id="5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  <w:bookmarkEnd w:id="5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bookmarkEnd w:id="5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bookmarkEnd w:id="5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  <w:bookmarkEnd w:id="5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  <w:bookmarkEnd w:id="5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5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  <w:bookmarkEnd w:id="5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  <w:bookmarkEnd w:id="5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или игрушка для развития игровой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  <w:bookmarkEnd w:id="5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  <w:bookmarkEnd w:id="5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  <w:bookmarkEnd w:id="5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  <w:bookmarkEnd w:id="5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Светильник-релаксант разноцветный настольный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  <w:bookmarkEnd w:id="5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Стимульный наглядно-дидактический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  <w:bookmarkEnd w:id="5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5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социального педагога</w:t>
            </w:r>
          </w:p>
          <w:bookmarkEnd w:id="56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  <w:bookmarkEnd w:id="5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  <w:bookmarkEnd w:id="5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  <w:bookmarkEnd w:id="5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  <w:bookmarkEnd w:id="5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  <w:bookmarkEnd w:id="5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  <w:bookmarkEnd w:id="5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 компактный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  <w:bookmarkEnd w:id="5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  <w:bookmarkEnd w:id="5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  <w:bookmarkEnd w:id="5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  <w:bookmarkEnd w:id="5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  <w:bookmarkEnd w:id="5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  <w:bookmarkEnd w:id="5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  <w:bookmarkEnd w:id="5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  <w:bookmarkEnd w:id="5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портативная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  <w:bookmarkEnd w:id="5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  <w:bookmarkEnd w:id="5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  <w:bookmarkEnd w:id="5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  <w:bookmarkEnd w:id="5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  <w:bookmarkEnd w:id="5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  <w:bookmarkEnd w:id="5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 приглушенным светом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  <w:bookmarkEnd w:id="5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  <w:bookmarkEnd w:id="5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5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логопеда (логопедический пункт)</w:t>
            </w:r>
          </w:p>
          <w:bookmarkEnd w:id="58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  <w:bookmarkEnd w:id="5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  <w:bookmarkEnd w:id="5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  <w:bookmarkEnd w:id="5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  <w:bookmarkEnd w:id="5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  <w:bookmarkEnd w:id="5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  <w:bookmarkEnd w:id="5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  <w:bookmarkEnd w:id="5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  <w:bookmarkEnd w:id="5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  <w:bookmarkEnd w:id="5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  <w:bookmarkEnd w:id="5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  <w:bookmarkEnd w:id="5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  <w:bookmarkEnd w:id="5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  <w:bookmarkEnd w:id="6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  <w:bookmarkEnd w:id="6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  <w:bookmarkEnd w:id="6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  <w:bookmarkEnd w:id="6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постановочный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  <w:bookmarkEnd w:id="6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массажный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  <w:bookmarkEnd w:id="6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зонд вспомогательный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  <w:bookmarkEnd w:id="6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6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звуко-произносительной и лексико-грамматической стороны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  <w:bookmarkEnd w:id="6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  <w:bookmarkEnd w:id="6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Речевой тренажер для усвоения и развития элементарной речевой 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  <w:bookmarkEnd w:id="6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  <w:bookmarkEnd w:id="6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Наглядно-дидактический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  <w:bookmarkEnd w:id="6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  <w:bookmarkEnd w:id="6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6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и мебель для кабинетов поддержки инклюзивного образования при организациях образования</w:t>
            </w:r>
          </w:p>
          <w:bookmarkEnd w:id="6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  <w:bookmarkEnd w:id="6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Парты с перегородкой для индивидуальных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  <w:bookmarkEnd w:id="6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групповых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  <w:bookmarkEnd w:id="6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педагога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  <w:bookmarkEnd w:id="6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  <w:bookmarkEnd w:id="6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  <w:bookmarkEnd w:id="6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  <w:bookmarkEnd w:id="6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  <w:bookmarkEnd w:id="6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  <w:bookmarkEnd w:id="6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с функцией цветной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  <w:bookmarkEnd w:id="6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  <w:bookmarkEnd w:id="6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  <w:bookmarkEnd w:id="6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  <w:bookmarkEnd w:id="6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  <w:bookmarkEnd w:id="6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  <w:bookmarkEnd w:id="6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Кресло-мешок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  <w:bookmarkEnd w:id="6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протекторы или 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  <w:bookmarkEnd w:id="6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  <w:bookmarkEnd w:id="6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Мягкое напольное покрытие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  <w:bookmarkEnd w:id="6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утяжеленное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  <w:bookmarkEnd w:id="6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(визуальный календарь)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  <w:bookmarkEnd w:id="6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событий на палец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  <w:bookmarkEnd w:id="6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  <w:bookmarkEnd w:id="6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Маракас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  <w:bookmarkEnd w:id="6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  <w:bookmarkEnd w:id="6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на палке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  <w:bookmarkEnd w:id="6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в виде домашних и диких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  <w:bookmarkEnd w:id="6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овощей и фруктов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  <w:bookmarkEnd w:id="6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рисования маркером двусторонняя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  <w:bookmarkEnd w:id="6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Игрушка-сортер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  <w:bookmarkEnd w:id="6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 развивающая с прищепками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  <w:bookmarkEnd w:id="6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"Маленький мастер"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  <w:bookmarkEnd w:id="6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игровой строительный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  <w:bookmarkEnd w:id="6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кинетический по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  <w:bookmarkEnd w:id="6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  <w:bookmarkEnd w:id="6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  <w:bookmarkEnd w:id="6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 игра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  <w:bookmarkEnd w:id="6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специальной детской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  <w:bookmarkEnd w:id="6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мягкий из полиэстера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bookmarkEnd w:id="6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тестирования навыков, необходимых для адаптации к самостоятельной жизни в социуме, на государственном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  <w:bookmarkEnd w:id="6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548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начального образования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6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  <w:bookmarkEnd w:id="6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Кабинет начальных классов (мебель и оборудование из расчета на каждый кабинет начальных классов)</w:t>
            </w:r>
          </w:p>
          <w:bookmarkEnd w:id="65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  <w:bookmarkEnd w:id="6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  <w:bookmarkEnd w:id="6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  <w:bookmarkEnd w:id="6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6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одно или двухместных, регулируемых по высоте на 25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  <w:bookmarkEnd w:id="6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 регулируемый по высоте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  <w:bookmarkEnd w:id="6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  <w:bookmarkEnd w:id="6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маркерная и меловая с расчерченной в клетку и линию поверхностью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6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Компьютерное и мультимедийное оборудование</w:t>
            </w:r>
          </w:p>
          <w:bookmarkEnd w:id="66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  <w:bookmarkEnd w:id="6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  <w:bookmarkEnd w:id="6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  <w:bookmarkEnd w:id="6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  <w:bookmarkEnd w:id="6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  <w:bookmarkEnd w:id="6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Наглядные пособия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  <w:bookmarkEnd w:id="6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художественной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  <w:bookmarkEnd w:id="6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таблиц и плакатов по темам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  <w:bookmarkEnd w:id="6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сюжетных картин для развития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  <w:bookmarkEnd w:id="6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 (животные, растения, транспорт, фрукты, овощи, мебель, одежда)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  <w:bookmarkEnd w:id="6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Постеры тематические по темам начальной школы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  <w:bookmarkEnd w:id="6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демонстрационная "Көркем жазу. Әліпби"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  <w:bookmarkEnd w:id="6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демонстрационная "Чистописание. Алфавит"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  <w:bookmarkEnd w:id="6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в кабинете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принадлежности по математике и логике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  <w:bookmarkEnd w:id="6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  <w:bookmarkEnd w:id="6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демонстрационная Единицы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  <w:bookmarkEnd w:id="6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и разверток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  <w:bookmarkEnd w:id="6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  <w:bookmarkEnd w:id="6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  <w:bookmarkEnd w:id="6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цифр и знаков магнитный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  <w:bookmarkEnd w:id="6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таблицы по математике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  <w:bookmarkEnd w:id="6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для обучения сложению и вычитанию в пределах 10 и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  <w:bookmarkEnd w:id="6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для устного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  <w:bookmarkEnd w:id="6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раздаточное Доли, Дроби, Части целого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  <w:bookmarkEnd w:id="6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обучения сложению и вычитанию в пределах 100, умножению, делению, работе с долями и дробями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  <w:bookmarkEnd w:id="6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с циферблатом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  <w:bookmarkEnd w:id="6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с циферблатом для учащихся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  <w:bookmarkEnd w:id="6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 индивидуальной защиты: фартук, нарукавники, очки защитные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  <w:bookmarkEnd w:id="6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в кабинете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  <w:bookmarkEnd w:id="6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  <w:bookmarkEnd w:id="6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  <w:bookmarkEnd w:id="6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  <w:bookmarkEnd w:id="6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  <w:bookmarkEnd w:id="6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  <w:bookmarkEnd w:id="6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  <w:bookmarkEnd w:id="7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принадлежности для естествознания и познания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  <w:bookmarkEnd w:id="7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bookmarkEnd w:id="7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Батарейка 1,5V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  <w:bookmarkEnd w:id="7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  <w:bookmarkEnd w:id="7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  <w:bookmarkEnd w:id="7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лабораторный 2,5 Ньютон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  <w:bookmarkEnd w:id="7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политическая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  <w:bookmarkEnd w:id="7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физическая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  <w:bookmarkEnd w:id="7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 для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bookmarkEnd w:id="7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bookmarkEnd w:id="7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  <w:bookmarkEnd w:id="7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по анатомии Торс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7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солнечной системы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bookmarkEnd w:id="7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  <w:bookmarkEnd w:id="7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веществ для растворения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  <w:bookmarkEnd w:id="7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  <w:bookmarkEnd w:id="7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почвы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  <w:bookmarkEnd w:id="7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магнитов для опытов (на 13 рабочих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  <w:bookmarkEnd w:id="7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для ознакомления с силой трения и силой упругости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  <w:bookmarkEnd w:id="7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разной электропроводимости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  <w:bookmarkEnd w:id="7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термометров: уличный, комнатный, 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  <w:bookmarkEnd w:id="7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  <w:bookmarkEnd w:id="7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Секундомер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  <w:bookmarkEnd w:id="7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демонстрационный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  <w:bookmarkEnd w:id="7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1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  <w:bookmarkEnd w:id="7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3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  <w:bookmarkEnd w:id="7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для углубленного изучения предмета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  <w:bookmarkEnd w:id="7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юных физиков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  <w:bookmarkEnd w:id="7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юных биологов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  <w:bookmarkEnd w:id="7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для начальной школы: набор демонстрационный "Основы наук начальной школы"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  <w:bookmarkEnd w:id="7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"Биология"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  <w:bookmarkEnd w:id="7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"Вода и воздух"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  <w:bookmarkEnd w:id="7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"Звук"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  <w:bookmarkEnd w:id="7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"Магнетизм"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bookmarkEnd w:id="7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"Механика"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  <w:bookmarkEnd w:id="7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"Оптика"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  <w:bookmarkEnd w:id="7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для начальной школы "Тепло"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  <w:bookmarkEnd w:id="7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Мини-лаборатория для начальной школы "Электричество"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из расчета на 3-4 кабинета начальных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принадлежности для естествознания и познания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  <w:bookmarkEnd w:id="7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 10 Ньютон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  <w:bookmarkEnd w:id="7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Дождемер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  <w:bookmarkEnd w:id="7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  <w:bookmarkEnd w:id="7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демонстрационный для изучения механики в начальной школе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  <w:bookmarkEnd w:id="7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 в начальной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  <w:bookmarkEnd w:id="7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интегрированных научных экспериментов по всем темам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  <w:bookmarkEnd w:id="7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весов и равновесия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  <w:bookmarkEnd w:id="7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звуковых явлений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  <w:bookmarkEnd w:id="7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электричества в начальной школе (на 13 учебных групп)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  <w:bookmarkEnd w:id="7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возобновляемой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  <w:bookmarkEnd w:id="7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для преподавателя 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  <w:bookmarkEnd w:id="7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и непрозрачных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  <w:bookmarkEnd w:id="7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  <w:bookmarkEnd w:id="7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Фонарь маленький ручной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  <w:bookmarkEnd w:id="7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с датчиками звука, тепла, света,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Математика и логика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  <w:bookmarkEnd w:id="7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интеллектуальные, пазлы, головоломки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для раздельного обучения по предметам лингвистического направления в начальной школе (казахский Я2/ русский Я2/ английский Я3)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  <w:bookmarkEnd w:id="7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  <w:bookmarkEnd w:id="7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  <w:bookmarkEnd w:id="7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одно или двухместных, регулируемых по высоте на 15 учеников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bookmarkEnd w:id="7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 регулируемый по высоте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  <w:bookmarkEnd w:id="7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  <w:bookmarkEnd w:id="7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  <w:bookmarkEnd w:id="7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  <w:bookmarkEnd w:id="7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bookmarkEnd w:id="7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  <w:bookmarkEnd w:id="7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  <w:bookmarkEnd w:id="7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  <w:bookmarkEnd w:id="7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таблиц, плакатов, игр для изучения казахского, русского и английского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  <w:bookmarkEnd w:id="7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Азбука в картинках казахского, русского и английского языков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  <w:bookmarkEnd w:id="7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Алфавит казахский прописной и печатный, русский прописной и печатный, английский прописной, печатный и с транскрипцией формат 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  <w:bookmarkEnd w:id="7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таблицы по казахскому и русскому языку для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  <w:bookmarkEnd w:id="7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букв демонстрационный казахского, русского, английского алфавитов формат А-6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  <w:bookmarkEnd w:id="7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слогов казахского и русского языков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  <w:bookmarkEnd w:id="7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Постеры тематические для изучения языков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  <w:bookmarkEnd w:id="7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названий чисел, цветов на казахском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  <w:bookmarkEnd w:id="7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карточек "Словарные слова в картинках"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  <w:bookmarkEnd w:id="7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образовательных игр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  <w:bookmarkEnd w:id="7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по казахскому языку: толковый, орфографический синонимов, антонимов, справочники по грамматике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  <w:bookmarkEnd w:id="7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по русскому языку: толковый, орфографический, синонимов, антонимов, справочники по грамматике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  <w:bookmarkEnd w:id="7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 в картинках казахского, английского, русского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  <w:bookmarkEnd w:id="7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  <w:bookmarkEnd w:id="7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  <w:bookmarkEnd w:id="7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  <w:bookmarkEnd w:id="7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  <w:bookmarkEnd w:id="7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  <w:bookmarkEnd w:id="7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  <w:bookmarkEnd w:id="7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7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Учебный кабинет предшкольных классов</w:t>
            </w:r>
          </w:p>
          <w:bookmarkEnd w:id="78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  <w:bookmarkEnd w:id="7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  <w:bookmarkEnd w:id="7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  <w:bookmarkEnd w:id="7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  <w:bookmarkEnd w:id="7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  <w:bookmarkEnd w:id="7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  <w:bookmarkEnd w:id="7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  <w:bookmarkEnd w:id="7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маркерная и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7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Компьютерное и мультимедийное оборудование</w:t>
            </w:r>
          </w:p>
          <w:bookmarkEnd w:id="7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  <w:bookmarkEnd w:id="7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  <w:bookmarkEnd w:id="7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  <w:bookmarkEnd w:id="7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  <w:bookmarkEnd w:id="7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  <w:bookmarkEnd w:id="7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 входом и доступом в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  <w:bookmarkEnd w:id="7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  <w:bookmarkEnd w:id="8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8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Учебные пособия и оборудование для оснащения предметно-развивающей среды</w:t>
            </w:r>
          </w:p>
          <w:bookmarkEnd w:id="8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  <w:bookmarkEnd w:id="8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Демонстрационные часы с циферблатом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  <w:bookmarkEnd w:id="8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 цифр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bookmarkEnd w:id="8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  <w:bookmarkEnd w:id="8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Муляжи овощей и фруктов, продуктов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  <w:bookmarkEnd w:id="8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  <w:bookmarkEnd w:id="8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  <w:bookmarkEnd w:id="8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лепки из пластилина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  <w:bookmarkEnd w:id="8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работы с бумагой и картоном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  <w:bookmarkEnd w:id="8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емкостей для демонстрации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  <w:bookmarkEnd w:id="8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  <w:bookmarkEnd w:id="8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плоскостных геометрических фигур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  <w:bookmarkEnd w:id="8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принадлежности для экспериментов по темам "Звук", "Вода и воздух", "Тепло", "Магнетизм"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  <w:bookmarkEnd w:id="8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"Казахский национальный орнамент"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bookmarkEnd w:id="8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в картинках и Алфавит на казахском и русском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  <w:bookmarkEnd w:id="8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писателей и поэтов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  <w:bookmarkEnd w:id="8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  <w:bookmarkEnd w:id="8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Сборники сказок и стихов, словари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  <w:bookmarkEnd w:id="8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Счетная змейка до 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bookmarkEnd w:id="8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  <w:bookmarkEnd w:id="8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Счетный набор магнитный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  <w:bookmarkEnd w:id="8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Сюжетные картины для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  <w:bookmarkEnd w:id="8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Фланелеграф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8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Прочее</w:t>
            </w:r>
          </w:p>
          <w:bookmarkEnd w:id="8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bookmarkEnd w:id="8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  <w:bookmarkEnd w:id="8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  <w:bookmarkEnd w:id="8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  <w:bookmarkEnd w:id="8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  <w:bookmarkEnd w:id="8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  <w:bookmarkEnd w:id="8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  <w:bookmarkEnd w:id="8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8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Игровая комната предшкольных классов</w:t>
            </w:r>
          </w:p>
          <w:bookmarkEnd w:id="83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Мебель для игровой комнаты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  <w:bookmarkEnd w:id="8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детской мебели для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  <w:bookmarkEnd w:id="8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игрушек и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8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принадлежности для игровой комнаты</w:t>
            </w:r>
          </w:p>
          <w:bookmarkEnd w:id="8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  <w:bookmarkEnd w:id="8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"Животные, Птицы"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  <w:bookmarkEnd w:id="8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"Мебель"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  <w:bookmarkEnd w:id="8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"Посуда"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  <w:bookmarkEnd w:id="8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"Транспорт"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  <w:bookmarkEnd w:id="8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 дидактические для развития мелкой моторики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  <w:bookmarkEnd w:id="8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мягкие на руку тематические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  <w:bookmarkEnd w:id="8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настольные интеллектуальные и головоломки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  <w:bookmarkEnd w:id="8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металлическими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  <w:bookmarkEnd w:id="8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с пластмассовыми и деревянными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  <w:bookmarkEnd w:id="8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Куклы для теневого театра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  <w:bookmarkEnd w:id="8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пальчиковые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  <w:bookmarkEnd w:id="8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Куклы с сезонной одеждой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  <w:bookmarkEnd w:id="8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Лото разной тематики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  <w:bookmarkEnd w:id="8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игровые модули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  <w:bookmarkEnd w:id="8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Пазлы 1000 деталей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  <w:bookmarkEnd w:id="8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  <w:bookmarkEnd w:id="8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  <w:bookmarkEnd w:id="8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  <w:bookmarkEnd w:id="8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по правилам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  <w:bookmarkEnd w:id="8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пособия по сезонным изменениям природы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  <w:bookmarkEnd w:id="8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  <w:bookmarkEnd w:id="8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  <w:bookmarkEnd w:id="8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  <w:bookmarkEnd w:id="8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  <w:bookmarkEnd w:id="8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  <w:bookmarkEnd w:id="8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  <w:bookmarkEnd w:id="8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школьный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для проведения уроков цифровой грамотности, информатики и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  <w:bookmarkEnd w:id="8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  <w:bookmarkEnd w:id="8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  <w:bookmarkEnd w:id="8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компьютерный одноместный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  <w:bookmarkEnd w:id="8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детское подъемно-поворотное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  <w:bookmarkEnd w:id="8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bookmarkEnd w:id="8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занятий с роботами с бортиками 1200х1200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  <w:bookmarkEnd w:id="8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бортиками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  <w:bookmarkEnd w:id="8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  <w:bookmarkEnd w:id="8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  <w:bookmarkEnd w:id="8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  <w:bookmarkEnd w:id="8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  <w:bookmarkEnd w:id="8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 с доступом в интернет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  <w:bookmarkEnd w:id="8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  <w:bookmarkEnd w:id="8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  <w:bookmarkEnd w:id="8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  <w:bookmarkEnd w:id="8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  <w:bookmarkEnd w:id="8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  <w:bookmarkEnd w:id="8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 методическая литература по информационно-коммуникационной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  <w:bookmarkEnd w:id="8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  <w:bookmarkEnd w:id="8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  <w:bookmarkEnd w:id="8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  <w:bookmarkEnd w:id="8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  <w:bookmarkEnd w:id="8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  <w:bookmarkEnd w:id="8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  <w:bookmarkEnd w:id="8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полей для соревнований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  <w:bookmarkEnd w:id="8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программируемый, содержащий микропроцессор, мотор,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  <w:bookmarkEnd w:id="8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"Правила техники безопасности при работе за компьютером"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8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Инструкторская преподавателя физкультуры для начальной школы (из расчета на двух преподавателей)</w:t>
            </w:r>
          </w:p>
          <w:bookmarkEnd w:id="89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  <w:bookmarkEnd w:id="8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  <w:bookmarkEnd w:id="8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  <w:bookmarkEnd w:id="8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  <w:bookmarkEnd w:id="8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  <w:bookmarkEnd w:id="8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  <w:bookmarkEnd w:id="8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  <w:bookmarkEnd w:id="8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10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  <w:bookmarkEnd w:id="8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  <w:bookmarkEnd w:id="8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  <w:bookmarkEnd w:id="9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  <w:bookmarkEnd w:id="9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  <w:bookmarkEnd w:id="9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  <w:bookmarkEnd w:id="9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  <w:bookmarkEnd w:id="9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  <w:bookmarkEnd w:id="9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  <w:bookmarkEnd w:id="9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  <w:bookmarkEnd w:id="9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9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быстровозводимое спортивное сооружение 2 в 1 (спортивный зал и бассейн)</w:t>
            </w:r>
          </w:p>
          <w:bookmarkEnd w:id="90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  <w:bookmarkEnd w:id="9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bookmarkEnd w:id="9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  <w:bookmarkEnd w:id="9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  <w:bookmarkEnd w:id="9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тонущие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  <w:bookmarkEnd w:id="9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  <w:bookmarkEnd w:id="9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  <w:bookmarkEnd w:id="9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  <w:bookmarkEnd w:id="9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  <w:bookmarkEnd w:id="9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  <w:bookmarkEnd w:id="9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9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инвентарь для занятий гимнастикой</w:t>
            </w:r>
          </w:p>
          <w:bookmarkEnd w:id="91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  <w:bookmarkEnd w:id="9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гимнастическое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bookmarkEnd w:id="9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 для шведской стенки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  <w:bookmarkEnd w:id="9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  <w:bookmarkEnd w:id="9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  <w:bookmarkEnd w:id="9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  <w:bookmarkEnd w:id="9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гантелей 1 килограмм (литые)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  <w:bookmarkEnd w:id="9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деревянный/пластиковый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  <w:bookmarkEnd w:id="9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  <w:bookmarkEnd w:id="9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  <w:bookmarkEnd w:id="9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  <w:bookmarkEnd w:id="9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Мостик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  <w:bookmarkEnd w:id="9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  <w:bookmarkEnd w:id="9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пластмассовый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  <w:bookmarkEnd w:id="9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  <w:bookmarkEnd w:id="9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низкая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  <w:bookmarkEnd w:id="9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  <w:bookmarkEnd w:id="9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  <w:bookmarkEnd w:id="9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  <w:bookmarkEnd w:id="9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 каркасный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9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  <w:bookmarkEnd w:id="9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9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инвентарь для занятий легкой атлетикой</w:t>
            </w:r>
          </w:p>
          <w:bookmarkEnd w:id="94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  <w:bookmarkEnd w:id="9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  <w:bookmarkEnd w:id="9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  <w:bookmarkEnd w:id="9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эстафетная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  <w:bookmarkEnd w:id="9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  <w:bookmarkEnd w:id="9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  <w:bookmarkEnd w:id="9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9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Инвентарь для лыжных гонок</w:t>
            </w:r>
          </w:p>
          <w:bookmarkEnd w:id="94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  <w:bookmarkEnd w:id="9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лыж (лыжи, ботинки, крепления)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  <w:bookmarkEnd w:id="9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9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подвижных и спортивных игр</w:t>
            </w:r>
          </w:p>
          <w:bookmarkEnd w:id="95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  <w:bookmarkEnd w:id="9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  <w:bookmarkEnd w:id="9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  <w:bookmarkEnd w:id="9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кеглей/конусов/фишек/стоек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  <w:bookmarkEnd w:id="9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 №3/№5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  <w:bookmarkEnd w:id="9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 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  <w:bookmarkEnd w:id="9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 №4/№5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  <w:bookmarkEnd w:id="9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  <w:bookmarkEnd w:id="9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  <w:bookmarkEnd w:id="9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резиновый малый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  <w:bookmarkEnd w:id="9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  <w:bookmarkEnd w:id="9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  <w:bookmarkEnd w:id="9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  <w:bookmarkEnd w:id="9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с кольцом внутренний диаметр 42 сантиметра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  <w:bookmarkEnd w:id="9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  <w:bookmarkEnd w:id="9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  <w:bookmarkEnd w:id="9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шахматные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  <w:bookmarkEnd w:id="9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  <w:bookmarkEnd w:id="9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в бадминтон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  <w:bookmarkEnd w:id="9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 "Бестас и 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  <w:bookmarkEnd w:id="9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спортивная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  <w:bookmarkEnd w:id="9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детская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  <w:bookmarkEnd w:id="9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детская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9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Спортивная площадка</w:t>
            </w:r>
          </w:p>
          <w:bookmarkEnd w:id="97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  <w:bookmarkEnd w:id="9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bookmarkEnd w:id="9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  <w:bookmarkEnd w:id="9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  <w:bookmarkEnd w:id="9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 или тартановая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  <w:bookmarkEnd w:id="9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Перекладина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  <w:bookmarkEnd w:id="9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  <w:bookmarkEnd w:id="9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  <w:bookmarkEnd w:id="9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  <w:bookmarkEnd w:id="9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и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  <w:bookmarkEnd w:id="9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  <w:bookmarkEnd w:id="9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9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для индивидуального пользования обучающимися начальной школы</w:t>
            </w:r>
          </w:p>
          <w:bookmarkEnd w:id="98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  <w:bookmarkEnd w:id="9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9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Оборудование и принадлежности из расчета 1 комплект на все кабинеты начальной школы</w:t>
            </w:r>
          </w:p>
          <w:bookmarkEnd w:id="98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  <w:bookmarkEnd w:id="9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  <w:bookmarkEnd w:id="9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национальных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  <w:bookmarkEnd w:id="9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предметов казахского народного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  <w:bookmarkEnd w:id="9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детской музыки и песен на электронных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  <w:bookmarkEnd w:id="9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  <w:bookmarkEnd w:id="9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микрофоном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  <w:bookmarkEnd w:id="9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  <w:bookmarkEnd w:id="9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репродукций картин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  <w:bookmarkEnd w:id="9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"Жанры произведения", "Устное народное творчество"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  <w:bookmarkEnd w:id="9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"Казахский национальный орнамент"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9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Рекомендуемое оборудование для создания развивающей предметно-пространственной среды и психолого-педагогического сопровождения в организациях начального образования</w:t>
            </w:r>
          </w:p>
          <w:bookmarkEnd w:id="99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Мягкая игровая комната (полифункциональное оборудование)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  <w:bookmarkEnd w:id="9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дидактическая напольная из поролона с тематическими чехлами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  <w:bookmarkEnd w:id="10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игровой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  <w:bookmarkEnd w:id="10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 дидактический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  <w:bookmarkEnd w:id="10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напольные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  <w:bookmarkEnd w:id="10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 мягкая из поролона, обтянутого разноцветной моющейся полимерной тканью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  <w:bookmarkEnd w:id="10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терапевтический набивной разного вида и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  <w:bookmarkEnd w:id="10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  <w:bookmarkEnd w:id="10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мягкая тактильно-развивающая для развития осязательных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  <w:bookmarkEnd w:id="10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в комплекте с цветными пластиковыми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  <w:bookmarkEnd w:id="10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развития общей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  <w:bookmarkEnd w:id="10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Коврики напольные разных видов, способствующие развитию координации движений, тактильных ощущений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  <w:bookmarkEnd w:id="10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Колесо-трансформер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  <w:bookmarkEnd w:id="10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детская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  <w:bookmarkEnd w:id="10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вестибулярный из поролона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  <w:bookmarkEnd w:id="10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с пособием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  <w:bookmarkEnd w:id="10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  <w:bookmarkEnd w:id="10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модульный комплекс для индивидуальных и групповых занятий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  <w:bookmarkEnd w:id="10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 развивающий напольный для развития тактильных ощущений, мелкой моторики, воображения и зрительной стимуляции.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  <w:bookmarkEnd w:id="10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декоративно-развивающая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  <w:bookmarkEnd w:id="10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звуковая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  <w:bookmarkEnd w:id="10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тактильная акустическая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  <w:bookmarkEnd w:id="10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тактильно-развивающая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  <w:bookmarkEnd w:id="10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тактильно-развивающая настольная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  <w:bookmarkEnd w:id="10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Стол-мозаика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  <w:bookmarkEnd w:id="10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  <w:bookmarkEnd w:id="10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  <w:bookmarkEnd w:id="10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напольные игровые комплекты для изучения основных правил и навыков поведения на дорогах, основ безопасной жизнедеятельности, в том числе пожарной безопасности; обучения основным навыкам гигиены, основным правилам поведения детей при поездках на общественном транспорте.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10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  <w:bookmarkEnd w:id="102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  <w:bookmarkEnd w:id="10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  <w:bookmarkEnd w:id="10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  <w:bookmarkEnd w:id="10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10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Рекомендуемые оборудование для создания безопасных условий</w:t>
            </w:r>
          </w:p>
          <w:bookmarkEnd w:id="1030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  <w:bookmarkEnd w:id="10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  <w:bookmarkEnd w:id="10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  <w:bookmarkEnd w:id="10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2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основного среднего образования</w:t>
      </w:r>
    </w:p>
    <w:bookmarkEnd w:id="10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изучения казахского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"Әдебиет теориясының жетекші ұғымдары"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"Қазақ ақындары мен жазушылары"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аудиотексты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12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английского языка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или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с транскрипцией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стране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математике с графическим калькулятором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демонстрации куба и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с развертками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геометрических тел с сечением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создания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Дробные части квадрата и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стержневых геометрических фигур на 13 рабочих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интеллектуальных игр и развития логики (допускается совмещение с кабинетом математики)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двухместных квадратных на 25 ученика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Настольные игры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Головоломки разные в соответствии с возрастом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настольные разные в соответствии с возрастом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Шахматная секция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шахматиста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изданий по шахматам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материалы по шахматам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Шахматная демонстрационная доска в комплекте с фигурами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Шахматные часы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в наборе с доской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в наборе с доской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магнитные для демонстрационной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Орфографический словарь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синонимов и антонимов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русского языка Ожегов С.И.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Фразеологический словарь русского литературного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Энциклопедия по русской литературе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физики с лаборантской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гальванометрический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движения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силы и ускорения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магнитного поля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света и цвета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фотозатвор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система для работы с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наборы,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Вимшурста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выпуклое и вогнутое (при отсутствии в наборе Оптика)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переменного и постоянного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Камертоны на резонансных ящиках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Томсона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демонстрационных (при отсутствии в наборе Механика)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U-образный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полосовой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жидкостной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Электростатический маятник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атмосферного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механики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электростатики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5 шаров маятников со штативом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капилляров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Баллистический пистолет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Плитка электрическая лабораторная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 манометром для исследования газовых законов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сообщающиеся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Паскаля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кольцом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универсальный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лабораторный стрелочный 0,6А-3А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лабораторный стрелочный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однополюсной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лабораторный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порошок в капсулах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 Галилея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 со стаканом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первичной обмотки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лабораторных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соединительных 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Ламповый держатель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лабораторный U-образный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полосовой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Маятник математический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электродвигателя (разборная)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дифракционных решеток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калориметрических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пружин с различной жесткостью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равного объема и равной 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для сборки электрических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длины световой волны с набором дифракционных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Рычаг-линейка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магнитные на штативах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разборный с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звездного неба подвижная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работ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информатики (IT-класс)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IT-технологии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управления цифровыми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по компьютерной графике, основам программирования, видеотехнологиям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истории и основ государства и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хранения и зарядки ноутбуков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Всемирной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Балканы и Малая Азия в XIII-XV веков. Завоевания турок – османов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Ближний Восток и страны Южной Азии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Отечественная война (22 июня 1941-декабрь 1943 годы)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Французская революция и Наполеоновские войны 1789-1815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Великое переселение народов. Гибель Западной Римской империи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Война за независимость североамериканских колоний и образование США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Восточная и Юго-Восточная Азия во второй половине XX-начале XXI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Гражданская война в США (1861- 1865 годы)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Завершение Великой Отечественной войны (январь 1944 -май 1945 годы Разгром Японии)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Завоевания арабов. Арабский халифат и его распад VIII-IX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Западная Европа после Второй мировой войны. Европа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Индия и Китай в VII-XII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Крестовые походы XI-XIII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 во второй половине XX века-начале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Монгольские завоевания XIII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Образование независимых государств. Территориальные изменения в Европе после Первой мировой войны 1918-1923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Первая мировая война 1914-1918 годы. Военные действия в Европе и на Кавказе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Священная Римская империя в XII-XIV вв. Италия в ХIV- ХV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Советский Союз в 1985-1991 годы. Распад СССР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Создание и распад державы Александра Македонского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Союз Советских Социалистических Республик в 1922-1939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Столетняя война 1337-1453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Африки во второй половине XX - начале XXI века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США и страны Центральной и Южной Америки во второй половине XX- начало XXI в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политическая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истории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ВОВ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гражданской войны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составе монгольской империи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Государственные образования на территории Казахстана 13-15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Джунгарское нашествие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 в начале 18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ханство. Образование в 1465-1466 и расширение территории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Походы Эмира Тимура 1336-1405 годы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под руководством Кенесары Касымулы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Национально-освободительное движение Сырыма Датулы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Развитие торговли в 19-начале 20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Участие казахов в Отечественной войне 1812 годы.100х70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 Политико-административная 1:1 500 000 ламинированная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Древний Казахстан в комплекте 10 штук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портреты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"Новейшая история"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"Всемирная история обобщающие"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"Политические течения"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"Теория права"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Плакаты: Лента времени по истории мира и по Истории Казахстана с древнейших времен до наших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истории Казахстана, Всемирной истории, Основам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географии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Погодная станция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атмосферного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влажности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мутности растворов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электропроводности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Мира и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Австралии и Океании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Австралии и Океании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Азии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Азии физическая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Евразии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Европы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климатическая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народов и плотности населения мира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океанов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природных зон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Северной Америки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Северной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экологических проблем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политико-административная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Республики Казахстан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Звездного неба 320 миллиметр с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Глобус Земли политический 320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Луны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Марса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"Сдвиги и разломы земной коры"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земли"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рельефа морского дна"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"Солнце–Земля–Луна (теллурий)"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циклона и антициклона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Барометр-анероид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фиксацией максимального и минимального 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сейсмографа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STEM-лаборатория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бестумбовый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лабораторный островной на 4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модульных столов на 12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лабораторная на колесах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 на мобильной подставке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Программное обеспечение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3-D библиотека ресурсов по естественным наукам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 дополненной реальностью с бессрочной лицензией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математических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Геоборд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штангенциркуля пластиковая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естественно-научных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по гидропонике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по естественным наукам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посуды для экспериментов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по естественным наукам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инженерных проектов и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(числовое программное управление) для дизайна и технологий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образовательный на базе Ардуино с научными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для симуляции индустриальных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образовательный RaspberryPi и Интернет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нейротехнологий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альтернативной энергетики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виртуальной реальности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для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полей 2400х1200 миллиметр с бортиками и 4 выкатными тумбочками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модульный 1-местный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 бортиками 2-местный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 или стеллаж для хранения наборов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и учебно-методических комплексов по образовательной робототехнике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тренировочных полей для занятий робототехникой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в сборе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Робототехнические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со средой программирования в виде программных блоков, содержащий микроконтроллер с экраном, моторы,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изучения Ардуино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изучения Raspberry Pi и Интернета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подготовки к соревнованиям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набор с квадрокоптером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антропоморфный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набор для изучения программирования микроконтроллеров и датчиков, расположенных на общей физической плате с модулями интернет вещей, содержащий саму плату, необходимые инструменты для работы, методические материалы.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биотехнологий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панель/Интерактивная доска с проектором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для проведения экспериментов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"Анализ отпечатков пальцев"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"Электрофорез"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"Строение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"Экстракция ДНК из фруктов и овощей"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работ по исследованию ДНК бактерий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"Регулирование экспрессии гена: эксперимент по метилированию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"Расщепление молекул: Система анализа белка и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"Открытие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"Карта ДНК семьи"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"Воссоздание кариотипирования"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"Наркотест"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"Рекомбинант ДНК, демонстрация моделей"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уровня антител.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"Определение диагноза"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материал по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"Тестирование продуктов ферментации"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Термальная 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"Полиразмерный цепной анализ"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реактивов для полиразмерной реакции магнезия хлорида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"Изучение свойств энзимов на практике"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полиразмерной реакции энзимов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"Пища, как инструмент научной деятельности лаборатории"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"Геномодифицированные продукты: полиразмерная идентификация"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"Ткани" (растений, грибов,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"Ткани животных"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 выращивания клеток живой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"Растительные ткани"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"Патология растений"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 набор: Вирусы и 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слайдов по бактериологии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"Морфология цианобактерий"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"Основы бактериологии"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"Структура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гистологию"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атлас по основам Паразитологии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"Биоремедиация на нефть. Деятельность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"Бактерии в питьевой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"Аллергия"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"Фотосинтез и клеточное дыхание"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"Основы микробиологической деятельности"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"Диффузия и размер клетки"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"Гены в пробирке"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"Принцип Менделя"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"Генетика"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"Визуализация клеточных процессов"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определение наличия антител"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Кондуктивный РН-тестер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UV-спектрофотометр видимой части спектра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 учебная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сушильная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водяная 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Термо-мешалка для микротрубок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микроскоп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реактивов (Хлороформ (чда), Гексан (чда),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(ацетоорсеин), Метиловый синий,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нанотехнологий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в чемодане для школьных опытов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"Нанотехнологии" для экспериментов базового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"Зеленая нанохимия: синтез наночастиц серебра"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набор: Скрытые отпечатки пальцев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по курсу "Спектроскопия"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аналитическая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экспериментов по спектральному анализу и анализу окраски пламени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технике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биологии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пульса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уровня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уровня углекислого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электрокардиограммы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анатомии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ботанике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зоологии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общей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приготовления микропрепаратов на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оптические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демонстрационных опытов и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лабораторных работ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лабораторная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по анатомии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глаза увеличенная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сердца демонстрационная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почки в разрезе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легких с альвеолой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спинного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головного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человека 170 сантиметр на роликовой подставке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объемные по ботанике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продольного сечения корня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структуры ДНК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Гербарии и 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коллекций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 виртуальной или дополненной реальностью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химии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напряжения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калориметр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Колбонагреватель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 (19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атома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для демонстрационных опытов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сбора газов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химический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масштабных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молекул по органике и неорганике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моделей 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р и d облаков и шаростержневых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электронных облаков и химических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"Каменный уголь и продукты его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"Металлы"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"Нефть и продукты ее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топливной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химической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"Топливо"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"Чугун и сталь"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"Шкала твердости"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"Визуальное искусство"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фильцевания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Кисть синтетика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Контуры по ткани акриловые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Краска для Батика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по ткани акриловые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сборный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в комплекте с доской и чехлом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регулируемая для батика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Ткань для батика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фетр 5 цветов по 1 метру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натюрмортов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 группу учащихся красок акварельных, акриловых, гуашевых, масляных, пастельных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грунтованный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изделий декоративно-прикладного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драпировок не менее 3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национальных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фруктов и овощей не менее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раздаточных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портретов выдающихся художников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иллюстраций и плакатов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Энциклопедии по искусству,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о художниках и художественных музеях, по стилям изобразительного искусства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этюдный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и фартуки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"Культура дома"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на металлическом каркасе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 с подвесной тумбой металлический длина 1000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или меловая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сидением из полипропилена или кожзаменителя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деревообрабатывающий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мини-станки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сверлильный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токарный станок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рабочий поворотный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инструментальный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 или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 защитный для слесарного верстака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Станки и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Гравер электрический с набором мини-насадок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электрическая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шуруповерт аккумуляторная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торцовочная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циркулярная мини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Рубанок электрический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гравировальный лазерный в комплекте с чиллером и стабилизатором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деревообрабатывающий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модульный для создания 3D моделей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 по металлу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токарный по металлу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Шлифовальная машинка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Электроточило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проектной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Кисть белка художественная круглая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ПВА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акриловые в наборе 6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Краскопульт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брусков деревянных 14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саморезов по дереву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выжигания по дереву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Клейкая лента малярная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Суперклей 3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сварки пластиковых 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Долото-стамеска 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Долото-стамеска 16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Заклепки 3,2 х 8 миллиметр, 50 штук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Киянка резиновая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трубный рычажный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 боковые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слесарный 400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рожковых 6-24 миллиметр 8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метчиков и плашек М3-М10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надфилей алмазных 10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квадратный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круглый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плоский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трехгранный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 18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по металлу 250 миллиметр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 400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металлу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Отвертка крестообразная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Отвертка плоская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Отвертки в наборе для точечных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Плоскогубцы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к ножовке по металлу 300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Рубанок одинарник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5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в наборе по дереву 8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в наборе по металлу 1,0-6,5 миллиметр 13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Стусло пластиковое с пилой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слесарные поворотные 125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трубные 10–89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Тонкогубцы 160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прочистки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Трубогиб для труб из металлопластики и мягких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Труборез для металлопластиковых 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Угольник 300 миллиметр металлический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 сантехнический д/труб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сметка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для хранения инструментов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Средства защиты: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брезентовые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х/б плотной вязки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брезентовый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Щиток защитный лицевой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Настенные стенды, оформление: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при обработке древесины и металла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"Культура питания"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Комплект кухонной мебели: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Кухонная панель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Кухонный гарнитур с мойкой и смесителем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 рабочий с пластиковым покрытием на 6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на металлическом или деревянном каркасе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Технологическое оборудование и бытовая техника: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настольные до 5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над плитой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 кухонный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Мультипекарь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напольная или встраиваемая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Кухонный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сахара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Дуршлаг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 крышкой для сухих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столовых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Мерные емкости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Мерный кувшин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сервировочная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Молочник/сливочник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кухонных принадлежностей 5 предметов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ножей кухонных 3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для чистки картофеля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консервный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Овощерезка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Поднос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под горячее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чеснока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Салфетка под приборы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Сервиз столовый 18 предметов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муки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Скалка деревянная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Сковорода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Солонка/перечница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 сетка для посуды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 цилиндрическая для столовых приборов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из нержавеющей стали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Толкушка для картофеля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заварочный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Чашка чайная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Настенные стенды: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Правила техники безопасности в мастерской "Культура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Мягкий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косынкой х/б белые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Мастерская по разделу "Дизайн и технология"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маркер/текстиль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раскроя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под швейную машинку на 12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производственный или табурет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пластиковая с 4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трансформер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 и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 напольная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портновский с подставкой мужской и женский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вышивальная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компьютеризированная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Оверлок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ткацкий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Булавки вязальные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Булавки портновские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копировальная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Вспарыватель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вышивания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ручного шитья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для швейной машинки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штопальные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Канва без рисунка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"Образцы тканей" раздаточная на 12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Кольца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Крючки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1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закройщика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металлическая 30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портновский цветной треугольный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лекал (3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для вышивания Мулине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полиэстер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ткацкие швейные армированные не менее 5000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обрезки нитей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закройные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зигзаг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канцелярские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портновские большие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для вязания крючком 10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для вязания спицами 50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ткацкая в мотках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Пяльцы круглые для вышивания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Спицы для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Угольник пластиковый 60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Мягкий инвентарь: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с косынкой х/б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в багетной раме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примерочная прямоугольная с занавесом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 крышкой картонная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Плечики одежные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 для мастерских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Настенные стенды: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при обработке текстильных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Рекомендуемая "Гончарная студия"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огневого припаса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сушки и хранения готовых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гончарного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занятий трех- или четырехместный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для работы на гончарном 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Гончарное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обжига с вертикальной загрузкой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Гончарный круг настольный /станок/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припас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Аэрограф для распыления глазури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деревянный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Дыроколы с ручкой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Калячница резиновая малая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гончарные для глазурования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Корректор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очистки и декоративных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 в наборе длинные двухсторонние с деревянными ручками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дисковый для керамической массы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Струна для срезки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Краски и глина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в порошке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Ангоб в порошке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керамическая гончарная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для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 скульптурный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для пластилина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3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пластиковый для хранения глины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гончарные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преподавателей физической культуры (из расчета на 2-х преподавателей)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 по физической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Помещение для хранения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спортивного зала и секций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высокое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мужские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 разновысокие женские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подпружиненный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Инвентарь для лыжных гонок и конькобежной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пластиковые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ботинки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занятий легкой атлетикой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планки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спортивных игр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национальных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баскетбольное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игровая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"Бес 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 с антеннами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волейбольной сетки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шахматные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на 50 зрителей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быстровозводимое спортивное сооружение 2 в 1 (спортивный зал и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Нотный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 рамке настенное высотой не менее 150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музыкальных инструментов и нот с открытыми и закрытыми полками, а также креплениями для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синтезатор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 с микрофоном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Музыкальные инструменты (могут размещаться в актовом зале или кабинете музыки)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инструменты, в том числе национальные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 акустическое в комплекте со стулом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и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карточек с нотными знаками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компьютерные музыкальные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теории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песен и хоров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казахских эпосов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фонограмм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с нотным материалом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 основной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и мебель для создания специальных условий для получения образования детьми с ограниченными возможностями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3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организаций общего среднего образования</w:t>
      </w:r>
    </w:p>
    <w:bookmarkEnd w:id="1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изучения казахского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 "Әдебиет теориясының жетекші ұғымдары"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Портреты "Қазақ ақындары мен жазушылары"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аудиотексты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картин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Ертегілер (қазақ және әлем ертегілері)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Әдебиеттану: терминдер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энциклопедиялық анықтамалық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диалектілер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орфографиялық сөздік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орфоэпиялық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фразеологиялық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тілінің этимологиялық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жазушыларының антологиясы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Мақал-мәтелдер жинағы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 терминдерінің түсіндірме сөздігі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английского языка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или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13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английского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с транскрипцией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стране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изучаемого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математике с графическим калькулятором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демонстрации куба и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с развертками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прозрачных геометрических тел с сечением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создания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Дробные части квадрата и 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объемных геометрических фигур раздаточный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стержневых геометрических фигур на 13 рабочих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изданий, в том числе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по темам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электронных учебных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Орфографический словарь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синонимов и антонимов русского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Толковый словарь русского языка Ожегов С.И.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Фразеологический словарь русского литературного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Энциклопедия по русской литературе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физики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гальванометрический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движения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силы и ускорения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магнитного поля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фотозатвор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света и цвета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система для работы с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наборы,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Барометр-анероид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Вимшурста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выпуклое и вогнутое (при отсутствии в наборе Оптика)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переменного и постоянного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Камертоны на резонансных ящиках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Томсона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демонстрационных (при отсутствии в наборе Механика)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сопротивлений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U-образный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демонстрационный полосовой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жидкостной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Маятник электростатический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Миллиамперметр для измерения переменного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кристаллической решетки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атмосферного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механики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оптики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демонстрационный для изучения электростатики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5 шаров маятников со штативом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капилляров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лабораторной посуды и принадлежностей для кабинета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лабораторный для экспериментов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баллистический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изучения газовых законов с манометром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сообщающиеся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Паскаля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с кольцом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универсальный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лабораторные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лабораторный стрелочный 0,6А-3А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лабораторный стрелочный 3V-15V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однополюсной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Динамометр лабораторный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порошок в капсулах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 Галилея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Калориметр со стаканом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первичной обмотки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блоков лабораторных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соединительных 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Ламповый держатель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Линза на подставке с экраном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лабораторный U-образный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лабораторный полосовой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электродвигателя (разборная)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грузов по механике (10х100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дифракционных решеток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калориметрических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 электролизу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пружин с различной жесткостью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тел равного объема и равной массы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для сборки электрических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длины световой волны с набором дифракционных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электроплита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Реостат ползунка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Рычаг-линейка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магнитные на штативах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Трибометр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разборный с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работ по физике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школьный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информатики (IT-класс)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1200VA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IT-технологии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управления цифровыми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по компьютерной графике, основам программирования, видеотехнологиям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истории и основ государства и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на 25 учеников, одно или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Всемирной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Балканы и Малая Азия в XIII-XV веков. Завоевания турок – османов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Ближний Восток и страны Южной Азии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Отечественная война (22 июня 1941-декабрь 1943 годы)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Великая Французская революция и Наполеоновские войны 1789-1815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Великое переселение народов. Гибель Западной Римской империи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Война за независимость североамериканских колоний и образование США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Восточная и Юго-Восточная Азия во второй половине XX-начале XXI в 70х100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Гражданская война в США (1861- 1865 годы) 70х100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Завершение Великой Отечественной войны (январь 1944 -май 1945 годы Разгром Японии)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Завоевания арабов. Арабский халифат и его распад VIII-IX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Западная Европа после Второй мировой войны. Европа во второй половине XX - начале XXI века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Индия и Китай в VII-XII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Крестовые походы XI-XIII веков 70х100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 во второй половине XX века- начале XXI века 100х140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Монгольские завоевания XIII 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Образование независимых государств. Территориальные изменения в Европе после Первой мировой войны 1918-1923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Первая мировая война 1914-1918 годы. Военные действия в Европе и на Кавказе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Священная Римская империя в XII-XIV вв. Италия в ХIV- ХV веков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Советский Союз в 1985-1991 годы. Распад СССР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Создание и распад державы Александра Македонского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Союз Советских Социалистических Республик в 1922-1939 годы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Столетняя война 1337-1453 годы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Страны Африки во второй половине XX - начале XXI века 70х100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США и страны Центральной и Южной Америки во второй половине XX-начало XXI в 100х140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политическая 1:25 000 000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по истории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ВОВ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годы гражданской войны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составе монгольской империи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Государственные образования на территории Казахстана 13-15 века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Джунгарское нашествие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 в начале 18 века 100х70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Казахское ханство. Образование в 1465-1466 и расширение территории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 в средние века. Походы Эмира Тимура 1336-1405 годы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под руководством Кенесары Касымулы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Казахстан. Национально-освободительное движение Сырыма Датулы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Развитие торговли в 19-начале 20 века 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Казахстан. Участие казахов в Отечественной войне 1812 год.100х70 сантиметр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 Политико-административная 1:1 500 000 ламинированная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Древний Казахстан в комплекте 10 штук 100х70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Плакаты и портреты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"Новейшая история"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"Всемирная история обобщающие"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"Политические течения"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"Теория права"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Плакаты: лента времени по истории мира и по Истории Казахстана с древнейших времен до наших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 по истории Казахстана, Всемирной истории, Основам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столов ученических на 25 учеников, одно или двухместных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плакатов (карт)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Погодная станция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атмосферного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влажности почвы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мутности растворов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электропроводности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Мира и регионов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Австралии и Океании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Австралии и Океании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Азии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Азии физическая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Африки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Евразии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Европы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климатическая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мира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народов и плотности населения мира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океанов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природных зон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Северной Америки политическая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Северной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экологических проблем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политическая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Южной Америки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Карты бумажные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РК политико-административная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РК физическая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Звездного неба 320 миллиметр с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политический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Земли физический 150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Луны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Марса 320 миллиметр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"Сдвиги и разломы земной коры"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земли"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 географии "Строение рельефа морского дна"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"Солнце–Земля–Луна (теллурий)"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циклона и антициклона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"Полезные ископаемые"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Барометр-анероид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Курвиметр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 фиксацией максимального и минимального значений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сейсмографа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стенды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STEM -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бестумбовый со столешницей из прессованной фанеры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лабораторный островной на 4 места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модульных столов на 12 учеников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лабораторная на колесах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 на мобильной подставке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Программное обеспечение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3-D библиотека ресурсов по естественным наукам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с дополненной реальностью с бессрочной лицензией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математических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графический с перезаряжаемой батареей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Геоборд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плоских фигур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штангенциркуля пластиковая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законов вероятности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естественно-научных экспериментов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Мини-лаборатория по гидропонике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цифровой USB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Мультиметр цифровой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по естественным наукам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посуды для экспериментов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лаборатория по естественным наукам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Сектор инженерных проектов и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(числовое программное управление) для дизайна и технологий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образовательный на базе Ардуино с научными датчиками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для симуляции индустриальных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образовательный RaspberryPi и Интернет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изучения нейротехнологий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исследований альтернативной энергетики с методическими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виртуальной реальности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 для 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робототехники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полей 2400х1200 миллиметр с бортиками и 4 выкатными тумбочками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модульный 1-местный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 бортиками 2-местный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3D-принтера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полуоткрытый или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Микрофонно-телефонная гарнитура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программных средств и учебно-методических комплексов по образовательной робототехнике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тренировочных полей для занятий робототехникой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Правила техники безопасности в кабинете информатики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3D-моделирование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3D-принтер в сборе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PLA 1,75 миллиметр,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Робототехнические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робототехнический со средой программирования в виде программных блоков, содержащий микроконтроллер с экраном, моторы, датчики, конструкционные элементы, методические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на базе Ардуино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на базе Raspberry Pi и Интернета вещей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подготовки к соревнованиям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набор с квадрокоптером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 антропоморфный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робототехники для изучения основ Искусственного интеллекта, компьютерного зрения и технологии беспилотных автомобилей на языке программирования Python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Программируемый дрон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маркерная настенная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биотехнологии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оборудования для проведения экспериментов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"Анализ отпечатков пальцев"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"Электрофорез"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электрофореза агароза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"Строение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"Электрофорез ДНК часть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"Экстракция ДНК из фруктов и овощей"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работ по исследованию ДНК бактерий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"Регулирование экспрессии гена: эксперимент по метилированию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"Расщепление молекул: Система анализа белка и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"Открытие ДНК"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"Карта ДНК семьи"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"Воссоздание кариотипирования"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"Наркотест"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"Рекомбинант ДНК, демонстрация моделей"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уровня антител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"Определение диагноза"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материал по ферментации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 "Тестирование продуктов ферментации"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Термальная 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практикум "Полиразмерный цепной анализ"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реактивов для полиразмерной реакции магнезия хлорида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"Изучение свойств энзимов на практике"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полиразмерной реакции энзимов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"Пища, как инструмент научной деятельности лаборатории"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"Геномодифицированные продукты: полиразмерная идентификация"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"Ткани" (растений, грибов,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"Ткани животных"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исследования по выращивания клеток живой ткани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"Растительные ткани"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"Патология растений"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ДНК набор: Вирусы и бактерии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слайдов по бактериологии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"Морфология цианобактерий"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"Основы бактериологии"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"Структура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гистологию"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атлас по основам Паразитологии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"Биоремедиация на нефть. Деятельность бактерий"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"Бактерии в питьевой воде"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набор: Эпидемия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"Аллергия"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"Фотосинтез и клеточное дыхание"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"Основы микробиологической деятельности"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набор "Диффузия и размер клетки"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"Гены в пробирке"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"Принцип Менделя"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"Генетика"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курс "Визуализация клеточных процессов"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"Введение в определение наличия антител"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Кондуктивный РН-тестер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UV-спектрофотометр видимой части спектра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лабораторная учебная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сушильная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инкубатор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водяная 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Термо-мешалка для микротрубок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ученический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микроскоп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(Хлороформ (чда – "Чистый для анализа")), Гексан(чда – "Чистый для анализа")),  Красители (ацетоорсеин), Метиловый синий, Генцианвиолет, Фуксин)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нанотехнологий с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запасной аккумуляторной батареей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Тележка-зарядное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Экспериментальный набор в чемодане для школьных опытов по нанотехнологиям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"Нанотехнологии" для экспериментов базового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"Зеленая нанохимия: синтез наночастиц серебра"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набор: Скрытые отпечатки пальцев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практикум по курсу "Спектроскопия"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Спектральная аналитическая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лабораторных экспериментов по спектральному анализу и анализу окраски пламени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биологии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пульса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уровня кислорода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уровня углекислого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электрокардиограммы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колориметр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с экспериментами в цифровой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Микропрепараты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анатомии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микропрепаратов по ботанике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зоологии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микропрепаратов по общей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приготовления микропрепаратов на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оптические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ручная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демонстрационных опытов и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реактивов для лабораторных работ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лабораторная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по анатомии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глаза увеличенная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сердца демонстрационная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почки в разрезе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легких с альвеолой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спинного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головного мозга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Скелеты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 человека 170 сантиметр на роликовой подставке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объемные по ботанике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продольного сечения корня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строения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Гербарии и 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коллекций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 виртуальной или дополненной реальностью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химии с лаборантской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 с подводом электричества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2-х 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химреактивов с системой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измерений качества воды (pH)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давления газа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напряжения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проводимости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температуры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 колориметр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данных со специальным программным обеспечением (не требуется для беспроводных датчиков)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с экспериментами в цифровой лаборатории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Колбонагреватель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 (19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атома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для демонстрационных опытов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сбора газов лабораторный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Штатив лабораторный химический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универсальный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Модели демонстрационные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масштабных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молекул по органике и неорганике для учащихся и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моделей 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р и d облаков и шаростержневых молекул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моделей электронных облаков и химических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Коллекции натуральные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"Каменный уголь и продукты его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"Металлы"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"Минералы и горные породы"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"Нефть и продукты ее переработки"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топливной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"Сырье для химической промышленности"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"Топливо"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"Чугун и сталь"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"Шкала твердости"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в рамке для кабинета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 химиков А-3 в папке,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проведения виртуальных лабораторных работ по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Магниты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правилам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графики и проектирования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комбинированная пятиэлементная маркерная и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крутящееся на роликах с подлокотниками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черчения и рисования 1-местный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пластиковая с лотками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модульный для хранения принадлежностей и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настенная реечная для экспозиций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ч/белое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зарядки ноутбуков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Рейсшина пластиковая с роликами 50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большая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Готовальня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чертежных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осветительная панель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для хранения наглядных пособий с крышкой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геометрических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геометрических 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не менее 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моделей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керамических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пластмассовых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по разделам сечения, разрезы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Чертежные плакаты по каждой 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Чертежный лист А3, А4 в папках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Блокнот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кабинет "Визуальное искусство"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модульных для занятий, одно или трехместных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настенная реечная для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Стойка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черчения и рисования 1-местный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экспозиций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на мобильном постаменте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модульный для хранения принадлежностей и выставки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ч/белое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 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панель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Мольберт сборный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в комплекте с доской и чехлом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этюдный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натюрмортов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Светодиодная осветительная панель со стойкой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Кисть художественная и живописная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Коробка для хранения с крышкой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 группу учащихся красок акварельных, акриловых, гуашевых, масляных, пастельных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Папка для акварели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Рейсшина 30 сантиметр пластиковая с роликами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грунтованный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Холст для рисования на подрамнике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Демонстрационные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Гербарий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драпировок не менее 3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муляжей фруктов и овощей не менее 20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геометрических фигур не менее 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гипсовых фигур не менее 15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Декоративно-художественные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изделий декоративно-прикладного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национальных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керамических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Печатные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демонстрационные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и фартуки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Рекомендуемая "Гончарная студия"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огневого припаса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сушки и хранения готовых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гончарного круга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занятий трех- или четырехместный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для работы на гончарном круге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Гончарное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обжига с вертикальной загрузкой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Гончарный круг настольный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Турнетка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Огневой припас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Инструменты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Аэрограф для распыления глазури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деревянный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Дыроколы с ручкой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Калячница резиновая малая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в наборе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гончарные для глазурования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Корректор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для очистки и декоративных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керамики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 в наборе длинные двухсторонние с деревянными ручками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Резак дисковый для керамической массы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Сито для глазури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Струна для срезки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Краски и глина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Глазурь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Ангоб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керамическая или глина гончарная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для творчества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Пластилин скульптурный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для пластилина А4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пластмассовое 3 литра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пластиковый для хранения глины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гончарные (пара)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гончарный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технический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Правила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преподавателей физической культуры (из расчета на 2-х преподавателей)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Прочее оборудование: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 пособия по физической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50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игровой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простое пластиковое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Помещение для хранения инвентаря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 переносная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мячей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спортивного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спортивного зала и секций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высокое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Бревно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мужские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Брусья разновысокие женские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для лазания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гимнастический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подпружиненный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 металлический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универсальная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Скамейка гимнастическая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для судейства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Инвентарь для лыжных гонок и конькобежной подготовки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для лыж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пластиковые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ботинки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занятий легкой атлетикой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500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для метания 700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планки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Мишень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для метания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Планка для прыжков в высоту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прыжков в высоту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инвентарь для спортивных игр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настольная "Тоғыз құмалак"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для национальных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 баскетбольное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Манишка игровая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Медицинбол 2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"Асык ату"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игры " Бес 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баскетбольная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 с антеннами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мини-футбольных ворот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волейбольной сетки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Фишка разметочная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баскетбольная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женская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мини-футбольная мужская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шахматные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 для игры в 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учебный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 футбола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футбольные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Легкоатлетическая дорожка резиновая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металлическая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 препятствий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метаний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для прыжков в длину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баскетбольная с щитом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волейбольная с сеткой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Судейская вышка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на 50 зрителей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быстровозводимое спортивное сооружение 2 в 1 (спортивный зал и 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для профилактики плоскостопия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Поролоновые палки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Обручи плавающие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Поплавок цветной (флажок)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начальной военной и технологической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ученический двухместный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дневального (тумбочка и подставка)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ученический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Комната для хранения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Огнетушитель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противогазов и военно-технического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оружия на 10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Стенды и плакаты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настенные для кабинета НВП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гражданской обороне, основам безопасности жизнедеятельности и информационных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правилам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плакатов по основам военной робототехники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 документацией дежурного и дневального по роте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Военно-техническое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прибор химической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 индивидуальный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перевязочный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противохимический пакет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армейский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защитный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малая пехотная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 деревянный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массогабаритный автомата Калашникова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 тканевые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Общевойсковой защитный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косыночная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гражданский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Противогаз фильтрующий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Респиратор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санитарная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сердечно-легочной и мозговой реанимации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Флажки сигнальные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эластичная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Учебные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общевоинских Уставов Вооруженных Сил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учебные издания по начальной военной подготовке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ксерокса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для маркерной доски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для маркерной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для доски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школьный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 общей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 или кабинета незрячим и слабовидящим детям,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4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малокомплектных школ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руководителя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руководителя в комплекте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Приемная-кабинет делопроизводства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Методический кабинет/учительская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для кабинета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общего количества педагогов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общего количества педагогов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кабинета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 с книгохранилищем и читальным залом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Ресепшн или стол библиотекаря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 или 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Микрофонно-телефонная гарнитура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Переплетное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материалы для ремонта книг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Библиотечный фонд: учебная, справочная, художественная литература и издания, аудио-видеотека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читательских формуляров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библиотечный выставочный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библиотечный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библиотечный для периодики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 одноместный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Актовый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секционное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лекторская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или кресло для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 и одежда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 проектором/LED-экран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освещения сцены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оборудование для актового зала и стола президиума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оператора звука/света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Комплект музыкального оборудования и пособий для актового зала или кабинета музыки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Сырнай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музыкальной тематики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нотный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Шаңқобыз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музыкальных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Серверная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 доступа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коммутационный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или стул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Начальная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начальных классов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начального образования пропорционально количеству учащихся. Возможно объединение отдельных кабинетов.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Рекомендуемый кабинет для раздельного обучения по предметам лингвистического направления в начальной школе (казахский Я2/ русский Я2/ английский язык Я3)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уроков цифровой грамотности, информатики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физической культуры для начальной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гимнастикой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подвижных и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принадлежности из расчета 1 комплект на все кабинеты начальной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предшкольной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индивидуального пользования обучающимися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Основная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основного среднего образования пропорционально количеству учащихся. Возможно объединение отдельных кабинетов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музыки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математики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биотехнологии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нанотехнологии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совмещенный химии и биологии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комбинированные по разделам "Визуальное искусство", "Культура питания", "Культура дома", "Дизайн и технология"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спортивного зала и секций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индивидуального пользования обучающимися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Средняя школа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казахского языка и литературы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нормами оснащения оборудованием и мебелью организаций общего среднего образования пропорционально количеству учащихся. Возможно объединение отдельных кабинетов.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английского языка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русского языка и литературы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истории и основ государства и права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информатики (IT-класс)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математики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робототехники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кабинет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биотехнологии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нанотехнологии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графики и проектирования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географии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совмещенный химии и биологии с лаборантской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НВ и 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кабинет "Визуальное искусство"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"Гончарная студия"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преподавателей физической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инвентаря и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спортивного зала и секций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лыжных гонок и конькобежной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занятий легкой атлетикой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спортивных игр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 для индивидуального пользования обучающимися общей средней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шкаф для хранения учебников, сменной обуви, спортивных принадлежностей и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и мебель для создания специальных условий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Рекомендуемый совмещенный кабинет для изучения предметов естественно-научного цикла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комбинированная пятиэлементная маркерная и меловая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преподавателя с приставкой для компьютера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демонстрационный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крутящееся на роликах с подлокотниками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столов ученических лабораторных двухместных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стульев ученических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учебно-наглядных пособий с открытыми и закрытыми полками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Мебель для лаборантской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 с водой и электричеством для учителя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мобильная с водой и электричеством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химреактивов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Технические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доступом в интернет в комплекте с микрофонно-телефонной гарнитурой и web-камерой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Акустическая система настольная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(копир/принтер/сканер)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Сетевой фильтр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Принадлежности общего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комбинированная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200 грамм (0,1 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гербариев и коллекций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чертежных инструментов для классной доски из 5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посуды и принадлежностей для опытов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Цифровая лаборатория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датчиков для экспериментов по предметам естественно-научного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оборудование по биологии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цифровой USB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цветка универсальная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 человека 85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Пособия и оборудование по физике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принадлежности для изучения физики в соответствии с требованиями к основной или средней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 и оборудование по химии демонстрационное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экспериментов по электрохимии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демонстрационных кристаллических решеток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Приборы и принадлежности для учащихся в комплекте на класс (из расчета 1 прибор на двоих учащихся)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Микропрепараты по анатомии, ботанике, зоологии, общей биологии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ученический 640х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молекул по органике и неорганике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для лабораторных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сбора газов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комбинированный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Защитные средства из расчета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открытого типа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защитные химически стойкие для учащихся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х/б медицинский для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Наборы химических реактивов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химических реактивов для опытов и экспериментов в соответствии с программой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Пособия, стенды и таблицы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электронных учебных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настенных стендов на пластиковой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плакаты по химии, физике и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Виртуальные лабораторные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принадлежности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с принадлежностями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мусора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5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оборудованием и мебелью специальных организаций образования, а также для создания специальных условий для получения образования лицами (детьми) с особыми образовательными потребностями в организациях образования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Коли-чество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создания специальных условий для получения образования детьми с особыми образовательными потребностями в специальных и других организациях образования, а также для создания коррекционно-развивающей среды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Полифункциональное оборудование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Мягкие полифункциональные наборы, конструкторы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напольный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складной для создания мягкого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Мягкая мебель из поролона, обтянутого разноцветной моющейся полимерной тканью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терапевтический разного вида и размера для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мягкая тактильно-развивающая для развития осязательных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с музыкальными инструментами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тактильно-зрительная для категории лиц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тактильно-развивающая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мягкими стенками разной конфигурации и пластиковыми шарами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тактильный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Интерактивные модули и панно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Интерактивные сенсорные напольные модули для улучшения когнитивных функций, общей моторики в игровой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Панель акустическая настенная тактильная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звуковая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интерактивная сенсорная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сенсорный 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Дидактические и обучающие игры и пособия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развивающая игрушка с пособием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модульный комплекс для индивидуальных и групповых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напольный игровой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компьютерных коррекционно-развивающих игр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Сенсорная комната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акриловые настенные для воздушно-пузырьковой трубки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Зеркальный шар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воздушно-пузырьковая трубка с пультом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платформа к интерактивной воздушно-пузырьковой трубе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настенные, напольные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тактильные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Пуфик-кресло с гранулами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кварцевым песком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пластмассовыми полупрозрачными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Фиброоптические волокна с источником света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Фиброоптический 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Бревно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медицинские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0,2, 0,5,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для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игровой комплект, в том числе: опоры, гимнастические палки, защитные шары, эстафетные палочки, скакалки, канаты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ребристая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 для подлезания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Кегли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Кольцеброс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нейро-ортопедический реабилитационный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 11-ти цветных ступенек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Лабиринт игровой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длинная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разноцветная короткая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Манеж для мячей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большой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спортивный 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Мишень озвученная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"Бочча" для детей с НОДА (вес 275 грамм, окружность 270 миллиметр)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"Голбол"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атлетический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зафиксированный эластичным шнуром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Мяч резиновый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игровой для развития двигательной активности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накачивания мячей в комплекте с 20 иглами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наклоняемая для тренажеров (для разработки кистей и пальцев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настенная для тренажеров (для разработки кистей и пальцев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качающаяся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страховочный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"Парашют"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наклонная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кинезотерапии односекционный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Терапевтический валик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разработки кистей и пальцев рук (разных видов)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растяжки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90 -140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игровая (тренажер вестибулярный из поролона)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рефлекторно-нагрузочное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Физиомяч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разноцветный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длинный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 короткий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логопеда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 с дверцами и замочками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индивидуальных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Умное зеркало для логопеда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 развивающий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вспомогательный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массажный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зонд постановочный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шпатель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Логопедическое ассорти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Массажная кушетка для детей с нарушениями опорно-двигательного аппарата, регулируемая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Метроном механический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комплекс для коррекции расстройств устной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коррекционно-развивающих игр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Настольное речевое устройство с программным обеспечением, 20 кнопками на 100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Настольное речевое устройство с программным обеспечением, 4 основными и 2 дополнительными кнопками на 20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для рисования песком в комплекте с песком 12,5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 для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Стол-парта для детей с нарушениями опорно-двигательного аппарата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для письма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(для развития звуко-произносительной и лексико-грамматической стороны речи)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речевой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Утяжелители (500 грамм, 1 килограмм, 2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версия альбома-пособия "Произношение. Мир звуков"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психолога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магнитная/пробковая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обследования психофизического развития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для развития игровой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Стимульный 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Стимульный рельефный 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специального педагога (дефектолога)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магнитная/пробковая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литература, учебник и учебное пособие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интерактивный обучающий программно-методический комплекс (на казахском, русском и английском языках)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Наглядно-дидактический материал для развития мелкой моторики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Настольная игра или игрушка для развития предметной и игровой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речевой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дидактический материал для формирования математических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тифлопедагога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 настенная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 для индивидуальной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Фланелеграф для индивидуальной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учебная для детей со сходящимся косоглазием, миопией, афакией, глаукомой (на каждого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фоновые плоскости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машинка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 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 обучающихся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Лицензионная программа для осуществления двунаправленного перевода и печати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для письма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с матовой поверхностью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рельефно-точечным шрифтом из расчета на одного незрячего воспитанника старше 3-х лет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для рельефного рисования из расчета на одного незрячего воспитанника старше 3-х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изучения брайлевского алфавита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в линейку с усиленной разлиновкой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в клетку с усиленной разлиновкой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тифлотехнических приборов для ориентировки в пространстве из расчета на одного обучающегося/воспитанника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для изготовления тактильных диаграмм и рельефных рисунков, рельефной наглядности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преобразования распечатываемых изображений в тактильные на каждого обучающегося/воспитанника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муляж, скульптурное изображение, шарнирная модель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Чучела животных и птиц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записей звуки животных, шум улицы, транспорта, пение птиц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слогов, цифровая касса из расчета на одного обучающегося на один учебный год (с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 исследованию зрительного восприятия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Рельефно-графический иллюстративный материал (контурные, аппликационные, барельефные рисунки)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 и пособия для развития у воспитанников зрительного восприятия, осязания и тонкой моторики, ориентировки в пространстве, социально-бытовой ориентировки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предметов из различных материалов для исследования осязательного восприятия, коллекция запахов и фломастеров с различными запахами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из расчета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Грифель для письма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18-строчный для письма по Брайлю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Оптическое средство для слабовидящих, предназначенное для рисования, чтения, письма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школьные принадлежности для письма, черчения и рисования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рельефного рисования и грифель детский для письма по Брайлю из расчета на каждого незрячего воспитанника старше 3-х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местного освещения на каждое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Различные зрительные ориентиры в помещениях и на территории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Тифлоприбор для обучения ориентировке в пространстве на каждого обучающегося по показаниям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развития слухового восприятия (кабинет сурдопедагога)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магнитная/пробковая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развития слухового восприятия и формирования коммуникативно-речевых навыков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обеспечения качества слухоречевой реабилитации как учащихся, пользующихся слуховыми аппаратами и учащихся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Персональная FM-система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аудиометр (с функцией тональной, игровой, речевой аудиометрии и аудиометрии в свободном звуковом поле)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игра или игрушка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Звучащая игрушка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игрушек для отработки двигательной реакции на звуковой сигнал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предметных картинок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для групповых логопедических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для индивидуальных логопедических занятий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логопедических зондов и шпателей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для детей раннего возраста (от 0 до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магнитная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многофункциональное устройство, клавиатура, манипулятор мышь, модем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Стол-мольберт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 (для детей раннего возраста)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 адаптивный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 переднеходовая, заднеходовая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Ходунки с фиксациями, без фиксации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гимнастические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различные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крупные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Ортопедический валик диаметром 15, 20,30,35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утяжелительные (мешочки с песком) весом 2 килограмм, 4 килограмм, 6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Укладки из подручных средств, для придания правильной позы (одеяло, скрученное в гнездо; банное полотенце, скрученное в валик)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антивандальное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бассейн с высотой бортика 50 сантиметр с цветными шариками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Ванночка детская (игрушка)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Волшебный мешочек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экран 35*35 сантиметр с двумя окошечками 7*7 сантиметр и яркой звучащей игрушкой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Гамак с подвесным комплектом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с лестницей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Горшочек для куклы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Грузовичок на веревочке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горшок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туннель, складной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Игрушечная мебель,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Игрушечный 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молоточком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сенсорным эффектом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на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с изображением на белом фоне яркого предмета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Кинетический песок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"Травка", массажный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 дорожные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(банки) с крышками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Кроватка для куклы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– 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Кубики мягкие пластиковые и деревянные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Кубики цветные красного, синего, желтого и зеленого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Кукла, расческа, чашка, ложка, тарелка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Кукольный домик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детская маленькая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 предметы (бусины, палочки, тесемочки 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игрушка (кукла, мишка)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Мячик яркий светящийся и мяч обычный размером 15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Неструктурированный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Обручи детские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Овощи-фрукты (муляжи)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для кукол, сезонная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Совы детское с наполнением из гречишной шелухи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парные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Пирамидка из 3 и 5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Погремушки разных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Посудка (ложка, чашка, блюдце, кастрюля, чайник)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Картинки предметные и сюжетные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(муляжи)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Прыгунки 3 в 1: прыгунки, тарзанка, качели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Разноспластиковый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Картинки разрезные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дорожка деревянная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Стульчик подставка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большой-маленький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Черно-белое изображение (шахматная доска, круги, 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 (гладкие, колючие, пищащие) размером от 3 до 10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"Сова"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для фиксации и прослеживания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 для развития предметной и игровой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Развивающий дидактический материал с элементами Монтессори-педагогики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Речевой тренажер для усвоения и развития элементарной речевой коммуникации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социального педагога (работника)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детский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(2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мягкой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 приглушенным светом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клавиатура с русским и казахским алфавитом, манипулятор мышь, модем, звуковые колонки,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развивающий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Музыкальный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Демонстрационная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костюмов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звучащая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 с фиксированной мелодией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Игрушка-забава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Игрушка-самоделка озвученная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оборудование для развития познавательной и двигательной сферы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Карнавальный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звуковая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портретов композиторов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цветная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Музыкальная лесенка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Музыкально-дидактическая игра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волчок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инструмент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Предметная игрушка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к фортепиано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разных цветов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или цифровое пианино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Хореографический станок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или маска с изображением различных сказочных персонажей, животных,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ритмики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беспроводными технологиями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к фортепиано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Фортепиано или цифровое пианино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для психолого-медико-педагогических 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Сидение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Сидение напольное для детей раннего возраста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(3 размера)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пеленальный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методик для исследования познавательной деятельности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для исследования речи у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стимульного практического материала для исследования зрительного восприятия и наглядных форм мышления: пазлы "Доски Сегена", коробки с формами ("почтовые ящики"), матрешки, пирамидки и пр.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Нейропсихологический альбом для исследования корковых психических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для исследования эмоционально-волевой сферы и межличностных отношений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для организации диагностико-консультативной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системный блок, клавиатура, манипулятор "мышь", модем, звуковые колонки активные, принтер, источник бесперебойного питания, телефонно-микрофонная гарнитура, сетевой фильтр, многофункциональное устройство,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Фотоаппарат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пакет для статистического учета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кабинетов невропатолога, психиатра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набором медикаментов для оказания экстренной медицинской помощи, ростомер, напольные весы, молоточек неврологический, шпатель, стерилизатор, сантиметр, неврологический фонарик, тонометр, кушетка смотровая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мебель для реабилитационных центров и кабинетов психолого-педагогической коррекции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 центры и кабинеты психолого-педагогической коррекции оснащаются специальными техническими и компенсаторными средствами в соответствии с перечнем Оборудования для специальных дошкольных и школьных организаций образования для детей с нарушениями слуха, зрения 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для детей с ограниченными возможностями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Велосипед-тандем для детей с нарушением зрения для передвижения в пространстве в паре со зрячим человеком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игровой комплект, в том числе: опоры, гимнастические палки, защитные шары, эстафетные палочки, скакалки, канаты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ребристая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балансировочная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вестибулярная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Звучащий мяч для детей с нарушением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на всю стену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для перевозки двоих детей для детей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 11-и цветных ступенек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полуфункциональные модули,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игровой поролоновый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стол с устройством для регулирования высоты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инвентарь (обруч, мячи различных диаметров и тактильной поверхности, мячи игровые, утяжелители, гантели, гимнастические палки пластмассовые, барьеры разной высоты для перешагивания)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0,5-1,0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 в комплекте три мяча диаметром 25, 50 и 75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для детей с нарушением опорно-двигательного аппарата,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наклоняемая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Панель настенная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 для детей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Притчи (тренажеры по методу кондуктивной педагогики)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для детей с нарушением опорно-двигательного аппарата,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Сиденье напольное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Стендер-вертикализатор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кинезотерапии односекционный с электроприводом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для разработки пальцев и кистей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 сантиметр 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Тренажер-ходунок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игровая (вестибулярный тренажер из поролона)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– многофункциональная терапевтическая система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 с нарушением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стенка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кабинета психолога для работы с детьми с нарушениями эмоционально-волевой сферы и детьми с РАС (не менее 20 квадрат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круглый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письменный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ромбовидный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эргономичный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малый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закрытый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открытый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с контейнерами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ортопедический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 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передвижная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Фитбол (гимнастический мяч)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мячи, массажные мячи, роллеры, валики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реабилитационные наборы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Тактильно развивающие панели настенные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сенсорные подушки, коврики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Шумоподавляющие наушники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Утяжеленное одеяло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Боди-сокс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Сенсорные качели,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ПЭКС-карточки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альбом для оценки развития познавательной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Светозвуковая панель "Световая лесенка"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Нейроскакалка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Аэробол для развития речевого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Нейромяч на резинке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Магнитная игра-пазл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Игра-тренажер для тренировки дыхания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Магнитный конструктор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разрезные картинки из 2,3,4,5 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Игрушки: куклы, матрешки, машины, коляски для кукол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Кинетический песок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Звуковые доски по лексическим 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Прыгунок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сидение для детей с НОДА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Табуретки разной высоты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разной величины и массы (баскетбольный, футбольный, сенсорный утяжеленный, детский)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Томатис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Набивной мяч в комплект входят три мяча диаметрами 25, 50 и 75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сенсорная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звуковая панель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полифункциональные наборы, конструкторы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11-и цветных ступенек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лабиринт (поролон)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Группа кратковременного пребывания (3-4 часа ежедневно)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Идентично с комплектацией групп специальных дошкольных организаций по видам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дошкольных организаций образования для детей с нарушениями слуха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неслышащих детей – 1 учитель - 6-8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слабослышащих детей – 1 учитель - 10- 12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актового и спортивного залов, игровых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группу, зал, комнату)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дошкольных организаций образования для детей с нарушениями зрения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для изготовления тактильных диаграмм и рельефных рисунков, рельефной наглядности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бумага для распечатки изображений и преображения их в тактильные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подставка для детей со сходящимся косоглазием, миопией, афакией, глаукомой (на каждого ребенка)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фоновые плоскости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Увеличивающее устройство для слабовидящих портативное по потребности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местного освещения на каждое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Наглядно-дидактический материал, отвечающий офтальмо-гигиеническим требованиям (на каждую группу)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Оснащение кабинета врача-офтальмолога (ортоптический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осветителями для определения остроты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оптических стекол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Оправа пробная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Скиаскопическая линейка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зеркальный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электрический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или большой безрефлексный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зрительных функций для близи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коордиометрии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офтальмоскопии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Амблиотренер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 глазной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Макулостимулятор (тренировка контрастной чувствительности)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с импульсной вспышкой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игра-вкладыш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конструктор из деталей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компьютерных программ для лечения амблиопии, 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 забрасыванием шариков, набрасыванием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социально-бытовой и пространственной ориентировки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группы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спальни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детского сада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Рельефный план территории детского сада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шумов: бытовых и природных (на группу)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 в брайлевском исполнении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звуков животных, шум улицы, транспорта, пение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овощей, фруктов, животных,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передвижения по детскому саду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уличного движения с методическими указаниями для незрячих и слабовидящих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ориентации в пространстве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Ориентационная трость по размерам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Браслет наручный навигационный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увеличители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дошкольных организаций образования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на каждого обучающегося на учебный год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 на каждого обучающегося на учебный год в соответствии с учебной 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ортопедический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Стендер-вертикализатор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сидение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Адаптируемый столик-мольберт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Вертикализатор-стойка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Опорная рама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Массажный валик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 со следочками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Тренажер-ходунки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Терапевтический валик, 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150-200 граммов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мягкий крупногабаритный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 и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Имитатор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двоих детей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двухъярусное для обучения ходьбе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 (в зависимости от роста)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– многофункциональная терапевтическая система до 4-5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для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Детская площадка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Качели безопасные для 1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Качели безопасные для 2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набор для улицы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Домик для детских игр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лабиринт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Лекотека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игрушек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источник бесперебойного питания, акустическая система, телефонно-микрофонная гарнитура, сетевой фильтр, многофункциональное устройство, клавиатура, манипулятор "мышь",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Дидактическая игрушка в наборе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Игрушка для театрализованных игр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Сюжетно-ролевая игра в наборе (куклы, постельные и одежда для кукол, мебель и посуда)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интеллекта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психолого-педагогического обследования детей с нарушением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обследования психофизического развития детей раннего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слуха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неслышащих детей – 1 учитель - 6-8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учебный класс для организации фронтальной работы в группе (один на группу). Комплект из расчета наполняемости группы для слабослышащих детей – 1 учитель - 10- 12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количества групп в дошкольной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 (одна на группу, зал, комнату)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для актового и спортивного залов, игровых комнат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индукционной петли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источник бесперебойного питания, акустическая система, телефонно-микрофонная гарнитура, сетевой фильтр, многофункциональное устройство, клавиатура, манипулятор "мышь",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зрения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Мультимедийный компьютерный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1+10 (для незрячих, слабовидящих, а также с одновременной потерей зрения и слуха), состоящий из тифлокомпьютеров с вводом/выводом шрифтом Брайля, лицензионным программным обеспечением экранного доступа и синтезом речи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 1+10 (для слабовидящих), состоящий из ноутбуков с лицензионным программным обеспечением экранного доступа и синтезом речи для слабовидящих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изготовления тактильных диаграмм и рельефных рисунков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бумага, на которой распечатываемые изображения могут быть преобразованы в тактильные на каждый класс, группу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программа для осуществления двунаправленного перевода и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обучения азбуке Брайля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Учебная, методическая и художественная литература рельефно-точечным и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Лицензионная программа для осуществления двунаправленного перевода и печати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шумопоглащающим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Учебная, методическая и художественная литература рельефно-точечным и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машинка по Брайлю (на одного обучающегося средних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с лицензионным программным обеспечением экранного доступа и синтезом речи для слабовидящих (для каждого обучающегося старших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Читающая машина для незрячих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Тифлокомпьютер с вводом/выводом шрифтом Брайля, лицензионным программным обеспечением экранного доступа и синтезом речи для незрячих, слабовидящих, а также с одновременной потерей зрения и слуха (для каждого обучающегося старших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изготовления тактильных диаграмм и рельефных рисунков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печати по Брайлю с шумопоглощающим шкафом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устройства создания тактильной графики (на класс)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распечатки изображений с преобразованием в тактильные на каждый класс, группу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стационарное и/или для удаленного просмотра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Увеличивающее устройство для слабовидящих портативное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Лупа-строка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увеличители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Тифлофлешплеер, поддерживающий формат DAISY плеера, медиа-плеера, чтения книг, онлайн, FM-радио, часы, диктофон, для воспроизведения звукозаписи, на каждого обучающегося по потребности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система через прикосновение, звук и зрение на каждый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принадлежностей для письма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Брайлевские школьные принадлежности для письма, черчения и рисования (на одного обучающегося)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с матовой поверхностью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письма рельефно-точечным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усиленной разлиновкой в клетку для слабовидящих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усиленной разлиновкой в линейку для слабовидящих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бумага для печати рельефно-точечным шрифтом Брайля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подставка для детей со сходящимся косоглазием, миопией, афакией, глаукомой на каждого обучающегося по показаниям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средств для изучения брайлевского алфавита на одного обучающегося на один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Электронно-тактильный самоучитель шрифта Брайля на казахском, русском, английском и других языках на одного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Макет, муляж, скульптурное изображение, шарнирная модель для тактильного 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букв и слогов, цифровая касса на каждого обучающегося начального звена с укрупненным шрифтом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Фонотека магнитофонных записей звуков животных, шум улицы, транспорта, пение птиц и другие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рабочая тетрадь и учебное пособие на каждый класс в соответствии с учебной программой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социальной-бытовой ориентировки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классной комнаты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спальни (рельефный план)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Рельефный план школьной территории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Рельефный план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шумов: бытовых и природных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со звуковым сопровождением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Наручные часы со звуковым сопровождением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 со звуковым сопровождением (на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 в брайлевском исполнении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ориентации в пространстве незрячих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Ориентационная трость по размерам на каждого обучающегося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Браслет наручный навигационный на каждого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времени с указанием столетий, тысячелетий, двух эр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кухни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обеденный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Навесной шкаф для сушки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закрытый для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аптечка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электронные кухонные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моечная для посуды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кастрюль разных размеров (эмалированная)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сковородок с деревянными или пластмассовыми ручками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столовой посуды (глубокие, плоские, для общих блюд, для салата, фруктов, конфет)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чайников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(чашки, пиала)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приборы: ложки (столовые, десертные, чайные), вилки (для вторых блюд, рыбные)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разделочных досок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для овощей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кухонные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средств для ухода за посудой (мочалки, щетки, моющие средства).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 книги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 с духовым шкафом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 над плитой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вещей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 электрическая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принадлежности (нитки, ножницы, иголки);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комбайн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Мясорубка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Моющие средства для стирки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с USB-разъемом и подключением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магнитная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отходов с педалью, крышкой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Фонотека звуков животных, шум улицы, транспорта, пение птиц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Солнечной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передвижения по школе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уличного движения с методическими указаниями для незрячих и слабовидящих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техники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Кабинет врача-офтальмолога (ортоптический кабинет)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 осветителями для определения остроты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оптических стекол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Оправа пробная детская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Скиаскопическая линейка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зеркальный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Офтальмохромоскоп Водовозова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электрический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настольный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Монобиноскоп или большой безрефлексный офтальмоскоп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зрительных функций для близи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для измерения внутриглазного давления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анализатор рефракции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коордиметрии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Эргограф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для офтальмоскопии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Локализатор-корректор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 для чтения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Хейроскоп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Конвергенцтренер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Мускултренер глазной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Макулотестерполяроидный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Макулостимулятор (тренировка контрастной чувствительности)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Призменный компенсатор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с импульсной вспышкой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призм для диплоптических упражнений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Аккомодотренер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Матрешка, пирамидка, игра-вкладыш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Мозаика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конструктор из деталей разного размера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 с забрасыванием шариков, набрасыванием колец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Бивизиотренер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Амблиокор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оптическая система, изменяющая в необходимых пределах поле зрения, для детей, страдающих дефектом полей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Оборудование и мебель специальных организаций образования для детей с нарушениями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Компьютерный 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компьютерный класс 1+10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Специальные технические и компенсаторные средства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клавиатура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Манипулятор, джойстик и другое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и учебное пособие в соответствии с учебной программой (на каждого обучающегося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ортопедический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сидение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Адаптируемый столик-мольберт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Вертикализатор-стойка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Опорная рама (на каждого ребенка по показаниям)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Зал лечебной физкультуры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Нейро-ортопедический реабилитационный комбинезон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Рефлекторно-нагрузочное устройство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 реабилитационный механотерапевтический (рост 90-140 сантиметр)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реабилитационный механотерапевтический (рост от 140 сантиметр и выше)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Массажный коврик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ортопедический для ходьбы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Тренажер-ходунки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валик, подушка разных размеров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Мешочек с песком вес 150-200 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Наклонная скамейка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мягкий крупногабаритный (комплект)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Тактильная дорожка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рук и ног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ходьбы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двоих детей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Приспособление двухъярусное для обучения ходьбе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стойка (вертикализатор с задним наклоном)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многофункциональная терапевтическая система для детей 4-5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система для лежачего положения для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Вертикализатор наклонный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Горка для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Имитатор ходьбы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Настенная панель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Наклоняемая панель для тренажеров (для разработки пальцев и кистей рук)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"Сгибание-разгибание" для разработки пальцев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Тренажеры для разработки пальцев и кистей рук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 для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Библиотека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читательский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компьютера с тумбочкой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книг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панель/интерактивная доска с проектором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пробковая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настенный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блок, монитор, акустическая система, телефонно-микрофонная гарнитура, сетевой фильтр, клавиатура, манипулятор "мышь"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 земного шара рельефный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по коррекционной педагогике и специальной психологии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Рекомендуемое оборудование и мебель для создания специальных условий для получения образования детям с ограниченными возможностями (по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Приспособления, обеспечивающие вход/выход и перемещение внутри здания (с учетом перемещения на этажи), помещения, кабинета комнаты незрячим и слабовидящим детям, и детям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Звукоусиливающие приспособления для неслышащих и слабослышащих детей, а также для детей с кохлеарными имплантами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 мебель для организации учебного места для детей с нарушениями опорно-двигательного аппарата и зрения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приспособления для получения образования детьми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Рекомендуемые оборудование для создания безопасных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оборудования системой контроля и управления доступа, средствами охранной сигнализации, средствами оповещения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системы видеонаблюдения с видеокамерами (в зависимости от площади здания 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пожарной сигнализации с голосовым оповещением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46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*Педагог использует вышеуказанные учебные и игровые ресурсы (материалы, рекомендуемые оборудование и мебель), самостоятельно определяет игровые, творческие, развивающие зоны для создания комфортной и безопасной предметно-пространственной развивающей среды согласно требованию Государственного общеобязательного стандарта дошкольного воспитания и обучения (приказ Министра образования и науки Республики Казахстан от 31 октября 2018 года№ 604).</w:t>
      </w:r>
    </w:p>
    <w:bookmarkEnd w:id="1038"/>
    <w:bookmarkStart w:name="z546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зависимости класс-комплектов, количества учащихся, педагогов перечень оборудования и мебели сокращается или увеличивается организацией среднего образования.</w:t>
      </w:r>
    </w:p>
    <w:bookmarkEnd w:id="1039"/>
    <w:bookmarkStart w:name="z546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предмету "Художественный труд" допускается объединение разделов в зоны.</w:t>
      </w:r>
    </w:p>
    <w:bookmarkEnd w:id="1040"/>
    <w:bookmarkStart w:name="z546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Малокомплектные школы оснащаются оборудованием и мебелью в соответствии с нормами оснащения оборудованием и мебелью организаций дошкольного, среднего образования пропорционально количеству учащихся. Допускается объединение отдельных предметных кабинетов.</w:t>
      </w:r>
    </w:p>
    <w:bookmarkEnd w:id="1041"/>
    <w:bookmarkStart w:name="z547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Организации образования могут оснащаться дополнительным оборудованием, в том числе инновационным предусмотренное государственным общеобязательным стандартом всех уровней образования, типовых учебных планов и программ дополнительного образования.</w:t>
      </w:r>
    </w:p>
    <w:bookmarkEnd w:id="10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