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7899" w14:textId="1e27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2002 года N 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обучением, трудовой и профессиональной подготовкой, профилактику детской инвалидности.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Термины и определения,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термины и определения: 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ребенок (дети) с ограниченными возможностями -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ребенок группы "риска" - ребенок (дети) до трех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физический недостаток - стойкое нарушение развития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диагностика – комплекс медицинских услуг, направленных на установление факта наличия или отсутствия заболевания у детей;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сложный недостаток - любое сочетание психического и физического недостатков; 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раннее вмешательство (ранняя поддержка) - социальная и медико-педагогическая коррекционная поддержка детей раннего возраста (до трех лет), включающая в себя скрининг психофизических нарушений, диагностику, лечение, развивающее обучение; 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социальная адаптация - активное приспособление детей с ограниченными возможностями к условиям социальной среды путем усвоения и восприятия ценностей, правил и норм поведения, 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социальная работа - деятельность по оказанию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скрининг - массовое стандартизированное обследование с целью выявления детей группы "риска";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медицинская реабилитация - комплекс медицинских мероприятий, направленных на лечение, восстановление нарушенных или утраченных функций организма; 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социальная и медико-педагогическая коррекционная поддержка детей с ограниченными возможностями – деятельность организаций образования, социальной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создание им равных с другими гражданами возможностей участия в жизни общества;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специальное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психологическое обследование - определение особенностей психического состояния и потенциальных возможностей психического развития детей с ограниченными возможностями;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медицинское обследование - определение вида, тяжести нарушения (отсутствия) функции (функций) отдельного органа или организма в целом, обусловливающих ограничение жизнедеятельности детей;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индивидуальная программа 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уполномоченный государственный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социальной и медико-педагогической коррекционной поддержке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социальной и медико-педагогической коррекционной поддержкой детей с ограниченными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Социальная и медико-педагогическая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раннее (с рождения) выявление врожденных и наследственных заболеваний, отклонений от нормального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отставания и нарушений в развитии детей, предупреждение тяжелых форм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снижение уровня детской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социальной и медико-педагогической коррекционной поддержки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единой государственной системы выявления и учета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сети организаций, осуществляющих специальные образовательные и специальные социальные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адаптация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социальная поддержка семей, имеющих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кадровое, научное и организационно-методическое обеспечение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коррекционной поддержки детей с ограниченными возможностями. </w:t>
      </w:r>
    </w:p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и медико-педагогическая коррекционная поддержка основывается на следующих принципах: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гарантированность оказания социальной поддержки и реабилитационной помощи детям с ограниченными возможностями и их семьям;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сотрудничество семьи, имеющей ребенка с ограниченными возможностями, и специалистов организаций, осуществляющих социальную и медико-педагогическую коррекционную поддержку;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индивидуальность подхода к каждому ребенку и дифференциация оказания социальной и медико-педагогической коррекционной поддержки. </w:t>
      </w:r>
    </w:p>
    <w:bookmarkStart w:name="z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вопросов социальной и 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коррекционной поддержки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представлению уполномоченного органа в области охраны здоровья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 в области охраны здоровья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здоровья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порядок организации диагностики, лечения различных видов патологии детей с физическими и (или) психическими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совместно с уполномоченным органом в области образования подготовку врачей общей практики, педиатров и средних медицинских работников по вопросам раннего выявления детей группы "риска";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способствует использованию международного опыта по диагностике и лечению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единые принципы и нормативы специальных условий для получения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методики аттестации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деятельности по научно-методическому обеспечению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(исключен);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социальной защиты: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социальные нормативы, виды и формы предоставления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исключен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стандарты социального обслуживания, порядок бесплатного социального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органов местного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 области, города республиканского значения, столицы осуществляют в соответствии с законодательством Республики Казахстан полномочия по обеспечению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области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положение об отделении социальной помощи на дому детям с ограниченными возможностями из числа лиц с инвалидностью, создают отделения социальной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материально-техническое обеспечение государственных организаций, занятых вопросами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(или) консультативно-диагностическую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планируют и организуют переподготовку, повышение квалификации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координируют деятельность по организации и оказанию социальной помощи по уходу за детьми с тяжелыми недостатками;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защиту прав и консультативную помощь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содействуют в трудоустройстве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Решением акима области, города республиканского значения, столицы создаются психолого-медико-педагогические консультации в городах республиканского и областного значения, столице, а также в районных центрах на пятьдесят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городах республиканского и областного значения, столице, а также в районных центрах.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по оказанию социальной и</w:t>
      </w:r>
      <w:r>
        <w:br/>
      </w:r>
      <w:r>
        <w:rPr>
          <w:rFonts w:ascii="Times New Roman"/>
          <w:b/>
          <w:i w:val="false"/>
          <w:color w:val="000000"/>
        </w:rPr>
        <w:t>медико-педагогической коррекционной</w:t>
      </w:r>
      <w:r>
        <w:br/>
      </w:r>
      <w:r>
        <w:rPr>
          <w:rFonts w:ascii="Times New Roman"/>
          <w:b/>
          <w:i w:val="false"/>
          <w:color w:val="000000"/>
        </w:rPr>
        <w:t>поддержки детям с ограниченными возможностями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Организации, оказывающие медицинские, специальные образовательные и специальные социальные услуги детям с ограниченными возможностями </w:t>
      </w:r>
    </w:p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услуги оказываются субъектами здравоохранения, имеющими профилактическую, диагностическую, лечебную, реабилитационную и паллиативную направленность. 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медицинским услугам относятся: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массовое стандартизированное обследование детей раннего возраста с целью выявления детей группы "риска" (скрининг);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углубленная диагностика врожденной, наследственной и приобретенной патологии;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медицинская коррекция и реабилитация детей с отклонениями в психофизическом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услуги, оказываемые в соответствии с законодательством Республики Казахстан. </w:t>
      </w:r>
    </w:p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другие организации образования в порядке, установленном законодательством Республики Казахстан об образовании. 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специальным образовательным услугам относятся: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углубленное и комплексное обследование детей с целью оценки особых образовательных потребностей;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психолого-педагогическая поддержка детей с ограниченными возможностями;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и воспитание по специальным учебным программам;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услуги, оказываемые в соответствии с законодательством Республики Казахстан.</w:t>
      </w:r>
    </w:p>
    <w:bookmarkEnd w:id="34"/>
    <w:bookmarkStart w:name="z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bookmarkEnd w:id="35"/>
    <w:bookmarkStart w:name="z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специальным социальным услугам относятся: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помощи в порядке, установленном законодательством Республики Казахстан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 по протезированию и обеспечению протезно-ортопедическими изделиями;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специальными техническими и компенсаторными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консультативной помощи семьям, воспитывающим детей с ограниченными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услуг социальных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статус социальных работников определяется законодательными актами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Психолого-медико-педагогические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социальных услуг только с согласия родителей и иных законных представителей.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Организация образования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26.06.2021 </w:t>
      </w:r>
      <w:r>
        <w:rPr>
          <w:rFonts w:ascii="Times New Roman"/>
          <w:b w:val="false"/>
          <w:i w:val="false"/>
          <w:color w:val="ff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содействует профессиональной подготовке детей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зрения и (или) слуха, и (или) речи, интеллекта, эмоционально-волевой сферы, с использованием жестового языка, азбуки Брайля, других альтернативных шрифтов, методов общения и обучения.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07.12.2009 </w:t>
      </w:r>
      <w:r>
        <w:rPr>
          <w:rFonts w:ascii="Times New Roman"/>
          <w:b w:val="false"/>
          <w:i w:val="false"/>
          <w:color w:val="000000"/>
          <w:sz w:val="28"/>
        </w:rPr>
        <w:t>№ 222-IV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статистическая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19.03.2010 </w:t>
      </w:r>
      <w:r>
        <w:rPr>
          <w:rFonts w:ascii="Times New Roman"/>
          <w:b w:val="false"/>
          <w:i w:val="false"/>
          <w:color w:val="ff0000"/>
          <w:sz w:val="28"/>
        </w:rPr>
        <w:t>№ 258-IV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Финансирование социальной и медико-педагогической коррекционной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социальной 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Трудовая подготовка и профессиональное образование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могут получать профессиональное образование в соответствии с законодательными актами Республики Казахстан об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и профессиональное образование детей с ограниченными возможностями осуществляется в специальных организациях образования.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законами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г.);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детей с ограниченными возможностями,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их родителей и иных</w:t>
      </w:r>
      <w:r>
        <w:br/>
      </w:r>
      <w:r>
        <w:rPr>
          <w:rFonts w:ascii="Times New Roman"/>
          <w:b/>
          <w:i w:val="false"/>
          <w:color w:val="000000"/>
        </w:rPr>
        <w:t>законных представителей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Права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Дети с ограниченными возможностями имеют право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гарантированное бесплатное получение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бесплатное 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бесплатного предшкольного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бесплатное, на конкурсной основе, техническое и профессиональное, послесреднее, высшее образование в государственных организациях образования в пределах государственных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трудоустройство по окончании обучения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первоочередное обслуживание в организациях здравоохранения.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участии в конкурсе на получение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лица с инвалидностью первой и второй групп, лица с инвалидностью с детства, которым согласно заключению отделов медико-социальной экспертизы не противопоказано обучение в соответствующих организациях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с ограниченными возможностями из числа сирот и оставшихся без попечения родителей, находящиеся на полном государственном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26.06.2021 </w:t>
      </w:r>
      <w:r>
        <w:rPr>
          <w:rFonts w:ascii="Times New Roman"/>
          <w:b w:val="false"/>
          <w:i w:val="false"/>
          <w:color w:val="000000"/>
          <w:sz w:val="28"/>
        </w:rPr>
        <w:t>№ 56-VII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Права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и иные законные представители детей с ограниченными возможностями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присутствовать при освидетельствовании ребенка в психолого-медико-педагогической консультации;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достоверную информацию о результатах обследования ребенка, целях и результатах индивидуальной социальной и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получение их детьми установленной законодательством Республики Казахстан социальной и медико-педагогической коррекционной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на обучение на дому детей с ограниченными возможностями из числа детей с инвалидностью по индивидуальному учебному плану в порядке и размерах, определяемых по решению местных представительных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Обязанности родителей и иных законных представителей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интересы, участвовать в реализации индивидуальной программы реабилитации.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нанесение вреда их здоровью несут ответственность, установленную законами Республики Казахстан.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Ответственность за нарушение законодательства Республики Казахстан в области социальной и медико-педагогической коррекционной поддержки детей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