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6e26" w14:textId="cbf6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2"/>
    <w:p>
      <w:pPr>
        <w:spacing w:after="0"/>
        <w:ind w:left="0"/>
        <w:jc w:val="both"/>
      </w:pPr>
      <w:r>
        <w:rPr>
          <w:rFonts w:ascii="Times New Roman"/>
          <w:b w:val="false"/>
          <w:i w:val="false"/>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2"/>
    <w:bookmarkStart w:name="z66" w:id="3"/>
    <w:p>
      <w:pPr>
        <w:spacing w:after="0"/>
        <w:ind w:left="0"/>
        <w:jc w:val="both"/>
      </w:pPr>
      <w:r>
        <w:rPr>
          <w:rFonts w:ascii="Times New Roman"/>
          <w:b w:val="false"/>
          <w:i w:val="false"/>
          <w:color w:val="000000"/>
          <w:sz w:val="28"/>
        </w:rPr>
        <w:t>
      2) бала – он сегіз жасқа (кәмелетке) толмаған адам;</w:t>
      </w:r>
    </w:p>
    <w:bookmarkEnd w:id="3"/>
    <w:bookmarkStart w:name="z67" w:id="4"/>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348" w:id="6"/>
    <w:p>
      <w:pPr>
        <w:spacing w:after="0"/>
        <w:ind w:left="0"/>
        <w:jc w:val="both"/>
      </w:pPr>
      <w:r>
        <w:rPr>
          <w:rFonts w:ascii="Times New Roman"/>
          <w:b w:val="false"/>
          <w:i w:val="false"/>
          <w:color w:val="000000"/>
          <w:sz w:val="28"/>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6"/>
    <w:bookmarkStart w:name="z69" w:id="7"/>
    <w:p>
      <w:pPr>
        <w:spacing w:after="0"/>
        <w:ind w:left="0"/>
        <w:jc w:val="both"/>
      </w:pP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7"/>
    <w:bookmarkStart w:name="z70" w:id="8"/>
    <w:p>
      <w:pPr>
        <w:spacing w:after="0"/>
        <w:ind w:left="0"/>
        <w:jc w:val="both"/>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8"/>
    <w:bookmarkStart w:name="z71" w:id="9"/>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9"/>
    <w:bookmarkStart w:name="z72" w:id="10"/>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10"/>
    <w:bookmarkStart w:name="z73" w:id="11"/>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1"/>
    <w:bookmarkStart w:name="z74" w:id="12"/>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2"/>
    <w:bookmarkStart w:name="z75" w:id="13"/>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3"/>
    <w:bookmarkStart w:name="z76" w:id="14"/>
    <w:p>
      <w:pPr>
        <w:spacing w:after="0"/>
        <w:ind w:left="0"/>
        <w:jc w:val="both"/>
      </w:pPr>
      <w:r>
        <w:rPr>
          <w:rFonts w:ascii="Times New Roman"/>
          <w:b w:val="false"/>
          <w:i w:val="false"/>
          <w:color w:val="000000"/>
          <w:sz w:val="28"/>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4"/>
    <w:bookmarkStart w:name="z345" w:id="15"/>
    <w:p>
      <w:pPr>
        <w:spacing w:after="0"/>
        <w:ind w:left="0"/>
        <w:jc w:val="both"/>
      </w:pPr>
      <w:r>
        <w:rPr>
          <w:rFonts w:ascii="Times New Roman"/>
          <w:b w:val="false"/>
          <w:i w:val="false"/>
          <w:color w:val="000000"/>
          <w:sz w:val="28"/>
        </w:rPr>
        <w:t>
      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5"/>
    <w:bookmarkStart w:name="z192" w:id="16"/>
    <w:p>
      <w:pPr>
        <w:spacing w:after="0"/>
        <w:ind w:left="0"/>
        <w:jc w:val="both"/>
      </w:pP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17"/>
    <w:p>
      <w:pPr>
        <w:spacing w:after="0"/>
        <w:ind w:left="0"/>
        <w:jc w:val="both"/>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00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18"/>
    <w:p>
      <w:pPr>
        <w:spacing w:after="0"/>
        <w:ind w:left="0"/>
        <w:jc w:val="left"/>
      </w:pPr>
      <w:r>
        <w:rPr>
          <w:rFonts w:ascii="Times New Roman"/>
          <w:b/>
          <w:i w:val="false"/>
          <w:color w:val="000000"/>
        </w:rPr>
        <w:t xml:space="preserve"> 2-бап. Осы Заңның қолданылуы </w:t>
      </w:r>
    </w:p>
    <w:bookmarkEnd w:id="18"/>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19"/>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0"/>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20"/>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1"/>
    <w:bookmarkStart w:name="z6" w:id="22"/>
    <w:p>
      <w:pPr>
        <w:spacing w:after="0"/>
        <w:ind w:left="0"/>
        <w:jc w:val="left"/>
      </w:pPr>
      <w:r>
        <w:rPr>
          <w:rFonts w:ascii="Times New Roman"/>
          <w:b/>
          <w:i w:val="false"/>
          <w:color w:val="000000"/>
        </w:rPr>
        <w:t xml:space="preserve"> 4-бап. Балалардың тең құқықтылығы </w:t>
      </w:r>
    </w:p>
    <w:bookmarkEnd w:id="22"/>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3"/>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24"/>
    <w:p>
      <w:pPr>
        <w:spacing w:after="0"/>
        <w:ind w:left="0"/>
        <w:jc w:val="left"/>
      </w:pPr>
      <w:r>
        <w:rPr>
          <w:rFonts w:ascii="Times New Roman"/>
          <w:b/>
          <w:i w:val="false"/>
          <w:color w:val="000000"/>
        </w:rPr>
        <w:t xml:space="preserve"> 5-бап. Баланың құқықтарын шектеуге тыйым салу </w:t>
      </w:r>
    </w:p>
    <w:bookmarkEnd w:id="2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25"/>
    <w:p>
      <w:pPr>
        <w:spacing w:after="0"/>
        <w:ind w:left="0"/>
        <w:jc w:val="left"/>
      </w:pPr>
      <w:r>
        <w:rPr>
          <w:rFonts w:ascii="Times New Roman"/>
          <w:b/>
          <w:i w:val="false"/>
          <w:color w:val="000000"/>
        </w:rPr>
        <w:t xml:space="preserve"> 2-тарау. БАЛАЛАР МҮДДЕСIН КӨЗДЕЙТIН МЕМЛЕКЕТТIК САЯСАТ</w:t>
      </w:r>
    </w:p>
    <w:bookmarkEnd w:id="25"/>
    <w:bookmarkStart w:name="z9" w:id="26"/>
    <w:p>
      <w:pPr>
        <w:spacing w:after="0"/>
        <w:ind w:left="0"/>
        <w:jc w:val="left"/>
      </w:pPr>
      <w:r>
        <w:rPr>
          <w:rFonts w:ascii="Times New Roman"/>
          <w:b/>
          <w:i w:val="false"/>
          <w:color w:val="000000"/>
        </w:rPr>
        <w:t xml:space="preserve"> 6-бап. Балалар мүддесiн көздейтiн мемлекеттiк саясаттың мақсаттары </w:t>
      </w:r>
    </w:p>
    <w:bookmarkEnd w:id="26"/>
    <w:p>
      <w:pPr>
        <w:spacing w:after="0"/>
        <w:ind w:left="0"/>
        <w:jc w:val="both"/>
      </w:pPr>
      <w:r>
        <w:rPr>
          <w:rFonts w:ascii="Times New Roman"/>
          <w:b w:val="false"/>
          <w:i w:val="false"/>
          <w:color w:val="000000"/>
          <w:sz w:val="28"/>
        </w:rPr>
        <w:t xml:space="preserve">
      1. Қазақстан Республикасының балалар мүддесiн көздейтiн мемлекеттiк саясатының мақсаттары: </w:t>
      </w:r>
    </w:p>
    <w:bookmarkStart w:name="z81" w:id="27"/>
    <w:p>
      <w:pPr>
        <w:spacing w:after="0"/>
        <w:ind w:left="0"/>
        <w:jc w:val="both"/>
      </w:pPr>
      <w:r>
        <w:rPr>
          <w:rFonts w:ascii="Times New Roman"/>
          <w:b w:val="false"/>
          <w:i w:val="false"/>
          <w:color w:val="000000"/>
          <w:sz w:val="28"/>
        </w:rPr>
        <w:t xml:space="preserve">
      1) балалардың құқықтары мен заңды мүдделерiн қамтамасыз ету, оларды кемсiтушілікке жол бермеу; </w:t>
      </w:r>
    </w:p>
    <w:bookmarkEnd w:id="27"/>
    <w:bookmarkStart w:name="z82" w:id="28"/>
    <w:p>
      <w:pPr>
        <w:spacing w:after="0"/>
        <w:ind w:left="0"/>
        <w:jc w:val="both"/>
      </w:pPr>
      <w:r>
        <w:rPr>
          <w:rFonts w:ascii="Times New Roman"/>
          <w:b w:val="false"/>
          <w:i w:val="false"/>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28"/>
    <w:bookmarkStart w:name="z83" w:id="29"/>
    <w:p>
      <w:pPr>
        <w:spacing w:after="0"/>
        <w:ind w:left="0"/>
        <w:jc w:val="both"/>
      </w:pPr>
      <w:r>
        <w:rPr>
          <w:rFonts w:ascii="Times New Roman"/>
          <w:b w:val="false"/>
          <w:i w:val="false"/>
          <w:color w:val="000000"/>
          <w:sz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29"/>
    <w:bookmarkStart w:name="z84" w:id="30"/>
    <w:p>
      <w:pPr>
        <w:spacing w:after="0"/>
        <w:ind w:left="0"/>
        <w:jc w:val="both"/>
      </w:pPr>
      <w:r>
        <w:rPr>
          <w:rFonts w:ascii="Times New Roman"/>
          <w:b w:val="false"/>
          <w:i w:val="false"/>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30"/>
    <w:bookmarkStart w:name="z85" w:id="31"/>
    <w:p>
      <w:pPr>
        <w:spacing w:after="0"/>
        <w:ind w:left="0"/>
        <w:jc w:val="both"/>
      </w:pPr>
      <w:r>
        <w:rPr>
          <w:rFonts w:ascii="Times New Roman"/>
          <w:b w:val="false"/>
          <w:i w:val="false"/>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bookmarkEnd w:id="31"/>
    <w:bookmarkStart w:name="z340" w:id="32"/>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қорғауды қамтамасыз ету болып табылады.</w:t>
      </w:r>
    </w:p>
    <w:bookmarkEnd w:id="32"/>
    <w:bookmarkStart w:name="z86" w:id="33"/>
    <w:p>
      <w:pPr>
        <w:spacing w:after="0"/>
        <w:ind w:left="0"/>
        <w:jc w:val="both"/>
      </w:pPr>
      <w:r>
        <w:rPr>
          <w:rFonts w:ascii="Times New Roman"/>
          <w:b w:val="false"/>
          <w:i w:val="false"/>
          <w:color w:val="000000"/>
          <w:sz w:val="28"/>
        </w:rPr>
        <w:t xml:space="preserve">
      2. Балалар мүддесiн көздейтiн мемлекеттiк саясат мемлекеттiк органдар қызметiнiң басым саласы болып табылады және: </w:t>
      </w:r>
    </w:p>
    <w:bookmarkEnd w:id="33"/>
    <w:bookmarkStart w:name="z87" w:id="34"/>
    <w:p>
      <w:pPr>
        <w:spacing w:after="0"/>
        <w:ind w:left="0"/>
        <w:jc w:val="both"/>
      </w:pPr>
      <w:r>
        <w:rPr>
          <w:rFonts w:ascii="Times New Roman"/>
          <w:b w:val="false"/>
          <w:i w:val="false"/>
          <w:color w:val="000000"/>
          <w:sz w:val="28"/>
        </w:rPr>
        <w:t xml:space="preserve">
      1) баланың құқықтарын заң тұрғысынан қамтамасыз етуге; </w:t>
      </w:r>
    </w:p>
    <w:bookmarkEnd w:id="34"/>
    <w:bookmarkStart w:name="z88" w:id="35"/>
    <w:p>
      <w:pPr>
        <w:spacing w:after="0"/>
        <w:ind w:left="0"/>
        <w:jc w:val="both"/>
      </w:pPr>
      <w:r>
        <w:rPr>
          <w:rFonts w:ascii="Times New Roman"/>
          <w:b w:val="false"/>
          <w:i w:val="false"/>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5"/>
    <w:bookmarkStart w:name="z89" w:id="36"/>
    <w:p>
      <w:pPr>
        <w:spacing w:after="0"/>
        <w:ind w:left="0"/>
        <w:jc w:val="both"/>
      </w:pPr>
      <w:r>
        <w:rPr>
          <w:rFonts w:ascii="Times New Roman"/>
          <w:b w:val="false"/>
          <w:i w:val="false"/>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6"/>
    <w:bookmarkStart w:name="z90" w:id="37"/>
    <w:p>
      <w:pPr>
        <w:spacing w:after="0"/>
        <w:ind w:left="0"/>
        <w:jc w:val="both"/>
      </w:pPr>
      <w:r>
        <w:rPr>
          <w:rFonts w:ascii="Times New Roman"/>
          <w:b w:val="false"/>
          <w:i w:val="false"/>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bookmarkEnd w:id="37"/>
    <w:bookmarkStart w:name="z91" w:id="38"/>
    <w:p>
      <w:pPr>
        <w:spacing w:after="0"/>
        <w:ind w:left="0"/>
        <w:jc w:val="both"/>
      </w:pPr>
      <w:r>
        <w:rPr>
          <w:rFonts w:ascii="Times New Roman"/>
          <w:b w:val="false"/>
          <w:i w:val="false"/>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 w:id="39"/>
    <w:p>
      <w:pPr>
        <w:spacing w:after="0"/>
        <w:ind w:left="0"/>
        <w:jc w:val="left"/>
      </w:pPr>
      <w:r>
        <w:rPr>
          <w:rFonts w:ascii="Times New Roman"/>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bookmarkEnd w:id="39"/>
    <w:bookmarkStart w:name="z341" w:id="40"/>
    <w:p>
      <w:pPr>
        <w:spacing w:after="0"/>
        <w:ind w:left="0"/>
        <w:jc w:val="both"/>
      </w:pPr>
      <w:r>
        <w:rPr>
          <w:rFonts w:ascii="Times New Roman"/>
          <w:b w:val="false"/>
          <w:i w:val="false"/>
          <w:color w:val="000000"/>
          <w:sz w:val="28"/>
        </w:rPr>
        <w:t xml:space="preserve">
      1. Орталық атқарушы органдардың баланың құқықтарына кепiлдiктердi қамтамасыз ету жөнiндегi өкiлеттiктерiне: </w:t>
      </w:r>
    </w:p>
    <w:bookmarkEnd w:id="40"/>
    <w:bookmarkStart w:name="z342" w:id="41"/>
    <w:p>
      <w:pPr>
        <w:spacing w:after="0"/>
        <w:ind w:left="0"/>
        <w:jc w:val="both"/>
      </w:pPr>
      <w:r>
        <w:rPr>
          <w:rFonts w:ascii="Times New Roman"/>
          <w:b w:val="false"/>
          <w:i w:val="false"/>
          <w:color w:val="000000"/>
          <w:sz w:val="28"/>
        </w:rPr>
        <w:t>
      1) балалар мүддесiн көздейтiн мемлекеттiк саясаттың негiздерiн талдап жасау;</w:t>
      </w:r>
    </w:p>
    <w:bookmarkEnd w:id="41"/>
    <w:bookmarkStart w:name="z343" w:id="42"/>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3"/>
    <w:p>
      <w:pPr>
        <w:spacing w:after="0"/>
        <w:ind w:left="0"/>
        <w:jc w:val="both"/>
      </w:pPr>
      <w:r>
        <w:rPr>
          <w:rFonts w:ascii="Times New Roman"/>
          <w:b w:val="false"/>
          <w:i w:val="false"/>
          <w:color w:val="000000"/>
          <w:sz w:val="28"/>
        </w:rPr>
        <w:t>
      3) өз құзыретi шегiнде баланың құқықтары мен бостандықтарын реттеу және қорғау жөнiндегi нормативтiк құқықтық актiлердi қабылдау;</w:t>
      </w:r>
    </w:p>
    <w:bookmarkEnd w:id="43"/>
    <w:bookmarkStart w:name="z94" w:id="44"/>
    <w:p>
      <w:pPr>
        <w:spacing w:after="0"/>
        <w:ind w:left="0"/>
        <w:jc w:val="both"/>
      </w:pPr>
      <w:r>
        <w:rPr>
          <w:rFonts w:ascii="Times New Roman"/>
          <w:b w:val="false"/>
          <w:i w:val="false"/>
          <w:color w:val="000000"/>
          <w:sz w:val="28"/>
        </w:rPr>
        <w:t>
      4) балалардың өмiрiн жақсартуға бағытталған мемлекеттiк ең төменгi әлеуметтiк стандарттарды белгiлеу;</w:t>
      </w:r>
    </w:p>
    <w:bookmarkEnd w:id="44"/>
    <w:bookmarkStart w:name="z95" w:id="45"/>
    <w:p>
      <w:pPr>
        <w:spacing w:after="0"/>
        <w:ind w:left="0"/>
        <w:jc w:val="both"/>
      </w:pP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5"/>
    <w:bookmarkStart w:name="z96" w:id="46"/>
    <w:p>
      <w:pPr>
        <w:spacing w:after="0"/>
        <w:ind w:left="0"/>
        <w:jc w:val="both"/>
      </w:pPr>
      <w:r>
        <w:rPr>
          <w:rFonts w:ascii="Times New Roman"/>
          <w:b w:val="false"/>
          <w:i w:val="false"/>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6"/>
    <w:bookmarkStart w:name="z97" w:id="47"/>
    <w:p>
      <w:pPr>
        <w:spacing w:after="0"/>
        <w:ind w:left="0"/>
        <w:jc w:val="both"/>
      </w:pPr>
      <w:r>
        <w:rPr>
          <w:rFonts w:ascii="Times New Roman"/>
          <w:b w:val="false"/>
          <w:i w:val="false"/>
          <w:color w:val="000000"/>
          <w:sz w:val="28"/>
        </w:rPr>
        <w:t xml:space="preserve">
      7) 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both"/>
      </w:pPr>
      <w:r>
        <w:rPr>
          <w:rFonts w:ascii="Times New Roman"/>
          <w:b w:val="false"/>
          <w:i w:val="false"/>
          <w:color w:val="000000"/>
          <w:sz w:val="28"/>
        </w:rPr>
        <w:t>
      2. Алынып тасталды</w:t>
      </w:r>
    </w:p>
    <w:bookmarkStart w:name="z98" w:id="48"/>
    <w:p>
      <w:pPr>
        <w:spacing w:after="0"/>
        <w:ind w:left="0"/>
        <w:jc w:val="both"/>
      </w:pPr>
      <w:r>
        <w:rPr>
          <w:rFonts w:ascii="Times New Roman"/>
          <w:b w:val="false"/>
          <w:i w:val="false"/>
          <w:color w:val="000000"/>
          <w:sz w:val="28"/>
        </w:rPr>
        <w:t>
      3. Жергiлiктi атқарушы органдардың бала құқықтары кепiлдiктерiн жүзеге асырудағы өкiлеттiктерiне: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49"/>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49"/>
    <w:bookmarkStart w:name="z100" w:id="50"/>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50"/>
    <w:bookmarkStart w:name="z101" w:id="51"/>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51"/>
    <w:bookmarkStart w:name="z102" w:id="52"/>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52"/>
    <w:bookmarkStart w:name="z204" w:id="53"/>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3"/>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05" w:id="54"/>
    <w:p>
      <w:pPr>
        <w:spacing w:after="0"/>
        <w:ind w:left="0"/>
        <w:jc w:val="left"/>
      </w:pPr>
      <w:r>
        <w:rPr>
          <w:rFonts w:ascii="Times New Roman"/>
          <w:b/>
          <w:i w:val="false"/>
          <w:color w:val="000000"/>
        </w:rPr>
        <w:t xml:space="preserve"> 7-1-бап. Баланың құқықтары жөніндегі уәкіл институты</w:t>
      </w:r>
    </w:p>
    <w:bookmarkEnd w:id="54"/>
    <w:bookmarkStart w:name="z306" w:id="55"/>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55"/>
    <w:bookmarkStart w:name="z307" w:id="56"/>
    <w:p>
      <w:pPr>
        <w:spacing w:after="0"/>
        <w:ind w:left="0"/>
        <w:jc w:val="both"/>
      </w:pPr>
      <w:r>
        <w:rPr>
          <w:rFonts w:ascii="Times New Roman"/>
          <w:b w:val="false"/>
          <w:i w:val="false"/>
          <w:color w:val="000000"/>
          <w:sz w:val="28"/>
        </w:rPr>
        <w:t>
      2. Баланың құқықтары жөніндегі уәкілдің қызметі:</w:t>
      </w:r>
    </w:p>
    <w:bookmarkEnd w:id="56"/>
    <w:bookmarkStart w:name="z308" w:id="57"/>
    <w:p>
      <w:pPr>
        <w:spacing w:after="0"/>
        <w:ind w:left="0"/>
        <w:jc w:val="both"/>
      </w:pPr>
      <w:r>
        <w:rPr>
          <w:rFonts w:ascii="Times New Roman"/>
          <w:b w:val="false"/>
          <w:i w:val="false"/>
          <w:color w:val="000000"/>
          <w:sz w:val="28"/>
        </w:rPr>
        <w:t>
      1) заңдылық;</w:t>
      </w:r>
    </w:p>
    <w:bookmarkEnd w:id="57"/>
    <w:bookmarkStart w:name="z309" w:id="58"/>
    <w:p>
      <w:pPr>
        <w:spacing w:after="0"/>
        <w:ind w:left="0"/>
        <w:jc w:val="both"/>
      </w:pPr>
      <w:r>
        <w:rPr>
          <w:rFonts w:ascii="Times New Roman"/>
          <w:b w:val="false"/>
          <w:i w:val="false"/>
          <w:color w:val="000000"/>
          <w:sz w:val="28"/>
        </w:rPr>
        <w:t>
      2) тәуелсіздік;</w:t>
      </w:r>
    </w:p>
    <w:bookmarkEnd w:id="58"/>
    <w:bookmarkStart w:name="z310" w:id="59"/>
    <w:p>
      <w:pPr>
        <w:spacing w:after="0"/>
        <w:ind w:left="0"/>
        <w:jc w:val="both"/>
      </w:pPr>
      <w:r>
        <w:rPr>
          <w:rFonts w:ascii="Times New Roman"/>
          <w:b w:val="false"/>
          <w:i w:val="false"/>
          <w:color w:val="000000"/>
          <w:sz w:val="28"/>
        </w:rPr>
        <w:t>
      3) балалар үшін қолжетімділік;</w:t>
      </w:r>
    </w:p>
    <w:bookmarkEnd w:id="59"/>
    <w:bookmarkStart w:name="z311" w:id="60"/>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60"/>
    <w:bookmarkStart w:name="z312" w:id="61"/>
    <w:p>
      <w:pPr>
        <w:spacing w:after="0"/>
        <w:ind w:left="0"/>
        <w:jc w:val="both"/>
      </w:pPr>
      <w:r>
        <w:rPr>
          <w:rFonts w:ascii="Times New Roman"/>
          <w:b w:val="false"/>
          <w:i w:val="false"/>
          <w:color w:val="000000"/>
          <w:sz w:val="28"/>
        </w:rPr>
        <w:t>
      5) объективтілік;</w:t>
      </w:r>
    </w:p>
    <w:bookmarkEnd w:id="61"/>
    <w:bookmarkStart w:name="z313" w:id="62"/>
    <w:p>
      <w:pPr>
        <w:spacing w:after="0"/>
        <w:ind w:left="0"/>
        <w:jc w:val="both"/>
      </w:pPr>
      <w:r>
        <w:rPr>
          <w:rFonts w:ascii="Times New Roman"/>
          <w:b w:val="false"/>
          <w:i w:val="false"/>
          <w:color w:val="000000"/>
          <w:sz w:val="28"/>
        </w:rPr>
        <w:t>
      6) жариялылық қағидаттарына негізделеді.</w:t>
      </w:r>
    </w:p>
    <w:bookmarkEnd w:id="62"/>
    <w:bookmarkStart w:name="z314" w:id="63"/>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64"/>
    <w:p>
      <w:pPr>
        <w:spacing w:after="0"/>
        <w:ind w:left="0"/>
        <w:jc w:val="left"/>
      </w:pPr>
      <w:r>
        <w:rPr>
          <w:rFonts w:ascii="Times New Roman"/>
          <w:b/>
          <w:i w:val="false"/>
          <w:color w:val="000000"/>
        </w:rPr>
        <w:t xml:space="preserve"> 7-2-бап. Баланың құқықтары жөніндегі уәкіл</w:t>
      </w:r>
    </w:p>
    <w:bookmarkEnd w:id="64"/>
    <w:bookmarkStart w:name="z316" w:id="65"/>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65"/>
    <w:bookmarkStart w:name="z317" w:id="66"/>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6"/>
    <w:bookmarkStart w:name="z318" w:id="67"/>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67"/>
    <w:bookmarkStart w:name="z319" w:id="68"/>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68"/>
    <w:bookmarkStart w:name="z320" w:id="69"/>
    <w:p>
      <w:pPr>
        <w:spacing w:after="0"/>
        <w:ind w:left="0"/>
        <w:jc w:val="both"/>
      </w:pPr>
      <w:r>
        <w:rPr>
          <w:rFonts w:ascii="Times New Roman"/>
          <w:b w:val="false"/>
          <w:i w:val="false"/>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69"/>
    <w:bookmarkStart w:name="z321" w:id="70"/>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70"/>
    <w:bookmarkStart w:name="z322" w:id="71"/>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2"/>
    <w:p>
      <w:pPr>
        <w:spacing w:after="0"/>
        <w:ind w:left="0"/>
        <w:jc w:val="left"/>
      </w:pPr>
      <w:r>
        <w:rPr>
          <w:rFonts w:ascii="Times New Roman"/>
          <w:b/>
          <w:i w:val="false"/>
          <w:color w:val="000000"/>
        </w:rPr>
        <w:t xml:space="preserve"> 3-тарау. БАЛАНЫҢ НЕГIЗГI ҚҰҚЫҚТАРЫ МЕН МIНДЕТТЕРI </w:t>
      </w:r>
    </w:p>
    <w:bookmarkEnd w:id="72"/>
    <w:bookmarkStart w:name="z12" w:id="73"/>
    <w:p>
      <w:pPr>
        <w:spacing w:after="0"/>
        <w:ind w:left="0"/>
        <w:jc w:val="left"/>
      </w:pPr>
      <w:r>
        <w:rPr>
          <w:rFonts w:ascii="Times New Roman"/>
          <w:b/>
          <w:i w:val="false"/>
          <w:color w:val="000000"/>
        </w:rPr>
        <w:t xml:space="preserve"> 8-бап. Баланың денсаулық сақтауға құқығы </w:t>
      </w:r>
    </w:p>
    <w:bookmarkEnd w:id="73"/>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74"/>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74"/>
    <w:bookmarkStart w:name="z104" w:id="75"/>
    <w:p>
      <w:pPr>
        <w:spacing w:after="0"/>
        <w:ind w:left="0"/>
        <w:jc w:val="both"/>
      </w:pPr>
      <w:r>
        <w:rPr>
          <w:rFonts w:ascii="Times New Roman"/>
          <w:b w:val="false"/>
          <w:i w:val="false"/>
          <w:color w:val="000000"/>
          <w:sz w:val="28"/>
        </w:rPr>
        <w:t xml:space="preserve">
      3. Баланың денсаулық сақтауға құқығы: </w:t>
      </w:r>
    </w:p>
    <w:bookmarkEnd w:id="75"/>
    <w:bookmarkStart w:name="z105" w:id="76"/>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76"/>
    <w:bookmarkStart w:name="z106" w:id="77"/>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77"/>
    <w:bookmarkStart w:name="z107" w:id="78"/>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78"/>
    <w:bookmarkStart w:name="z108" w:id="79"/>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79"/>
    <w:bookmarkStart w:name="z109" w:id="80"/>
    <w:p>
      <w:pPr>
        <w:spacing w:after="0"/>
        <w:ind w:left="0"/>
        <w:jc w:val="both"/>
      </w:pPr>
      <w:r>
        <w:rPr>
          <w:rFonts w:ascii="Times New Roman"/>
          <w:b w:val="false"/>
          <w:i w:val="false"/>
          <w:color w:val="000000"/>
          <w:sz w:val="28"/>
        </w:rPr>
        <w:t xml:space="preserve">
      5) бiлiктi медициналық көмек көрсету; </w:t>
      </w:r>
    </w:p>
    <w:bookmarkEnd w:id="80"/>
    <w:bookmarkStart w:name="z110" w:id="81"/>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81"/>
    <w:bookmarkStart w:name="z111" w:id="82"/>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82"/>
    <w:bookmarkStart w:name="z112" w:id="83"/>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83"/>
    <w:bookmarkStart w:name="z113" w:id="84"/>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85"/>
    <w:p>
      <w:pPr>
        <w:spacing w:after="0"/>
        <w:ind w:left="0"/>
        <w:jc w:val="left"/>
      </w:pPr>
      <w:r>
        <w:rPr>
          <w:rFonts w:ascii="Times New Roman"/>
          <w:b/>
          <w:i w:val="false"/>
          <w:color w:val="000000"/>
        </w:rPr>
        <w:t xml:space="preserve"> 9-бап. Баланың даралық ерекшелiкке және оны сақтауға құқығы </w:t>
      </w:r>
    </w:p>
    <w:bookmarkEnd w:id="85"/>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86"/>
    <w:p>
      <w:pPr>
        <w:spacing w:after="0"/>
        <w:ind w:left="0"/>
        <w:jc w:val="left"/>
      </w:pPr>
      <w:r>
        <w:rPr>
          <w:rFonts w:ascii="Times New Roman"/>
          <w:b/>
          <w:i w:val="false"/>
          <w:color w:val="000000"/>
        </w:rPr>
        <w:t xml:space="preserve"> 10-бап. Баланың өмiр сүруге, жеке басының бостандығына, қадiр-қасиетiне және жеке өмiрiне қол сұғылмауға құқығы </w:t>
      </w:r>
    </w:p>
    <w:bookmarkEnd w:id="86"/>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87"/>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 w:id="88"/>
    <w:p>
      <w:pPr>
        <w:spacing w:after="0"/>
        <w:ind w:left="0"/>
        <w:jc w:val="left"/>
      </w:pPr>
      <w:r>
        <w:rPr>
          <w:rFonts w:ascii="Times New Roman"/>
          <w:b/>
          <w:i w:val="false"/>
          <w:color w:val="000000"/>
        </w:rPr>
        <w:t xml:space="preserve"> 11-бап. Баланың сөз және ар-ождан бостандығына, ақпаратқа, қоғамдық өмiрге араласуға құқығы </w:t>
      </w:r>
    </w:p>
    <w:bookmarkEnd w:id="88"/>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89"/>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90"/>
    <w:p>
      <w:pPr>
        <w:spacing w:after="0"/>
        <w:ind w:left="0"/>
        <w:jc w:val="left"/>
      </w:pPr>
      <w:r>
        <w:rPr>
          <w:rFonts w:ascii="Times New Roman"/>
          <w:b/>
          <w:i w:val="false"/>
          <w:color w:val="000000"/>
        </w:rPr>
        <w:t xml:space="preserve"> 12-бап. Баланың қажеттi тұрмыс деңгейiне құқығы </w:t>
      </w:r>
    </w:p>
    <w:bookmarkEnd w:id="90"/>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91"/>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91"/>
    <w:bookmarkStart w:name="z17" w:id="92"/>
    <w:p>
      <w:pPr>
        <w:spacing w:after="0"/>
        <w:ind w:left="0"/>
        <w:jc w:val="left"/>
      </w:pPr>
      <w:r>
        <w:rPr>
          <w:rFonts w:ascii="Times New Roman"/>
          <w:b/>
          <w:i w:val="false"/>
          <w:color w:val="000000"/>
        </w:rPr>
        <w:t xml:space="preserve"> 13-бап. Баланың мүлiктiк құқықтары </w:t>
      </w:r>
    </w:p>
    <w:bookmarkEnd w:id="92"/>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93"/>
    <w:p>
      <w:pPr>
        <w:spacing w:after="0"/>
        <w:ind w:left="0"/>
        <w:jc w:val="both"/>
      </w:pPr>
      <w:r>
        <w:rPr>
          <w:rFonts w:ascii="Times New Roman"/>
          <w:b w:val="false"/>
          <w:i w:val="false"/>
          <w:color w:val="000000"/>
          <w:sz w:val="28"/>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93"/>
    <w:p>
      <w:pPr>
        <w:spacing w:after="0"/>
        <w:ind w:left="0"/>
        <w:jc w:val="both"/>
      </w:pPr>
      <w:r>
        <w:rPr>
          <w:rFonts w:ascii="Times New Roman"/>
          <w:b w:val="false"/>
          <w:i w:val="false"/>
          <w:color w:val="000000"/>
          <w:sz w:val="28"/>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bookmarkStart w:name="z118" w:id="94"/>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4"/>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bookmarkStart w:name="z18" w:id="95"/>
    <w:p>
      <w:pPr>
        <w:spacing w:after="0"/>
        <w:ind w:left="0"/>
        <w:jc w:val="left"/>
      </w:pPr>
      <w:r>
        <w:rPr>
          <w:rFonts w:ascii="Times New Roman"/>
          <w:b/>
          <w:i w:val="false"/>
          <w:color w:val="000000"/>
        </w:rPr>
        <w:t xml:space="preserve"> 14-бап. Баланың тұрғын үйге құқығы </w:t>
      </w:r>
    </w:p>
    <w:bookmarkEnd w:id="95"/>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96"/>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6"/>
    <w:bookmarkStart w:name="z119" w:id="97"/>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7"/>
    <w:bookmarkStart w:name="z120" w:id="98"/>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98"/>
    <w:bookmarkStart w:name="z284" w:id="99"/>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99"/>
    <w:bookmarkStart w:name="z285" w:id="100"/>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86" w:id="101"/>
    <w:p>
      <w:pPr>
        <w:spacing w:after="0"/>
        <w:ind w:left="0"/>
        <w:jc w:val="left"/>
      </w:pPr>
      <w:r>
        <w:rPr>
          <w:rFonts w:ascii="Times New Roman"/>
          <w:b/>
          <w:i w:val="false"/>
          <w:color w:val="000000"/>
        </w:rPr>
        <w:t xml:space="preserve"> 14-1-бап. Жетім балалардың, ата-анасының қамқорлығынсыз қалған балалардың тұрғын үйін сақтауды қамтамасыз ету</w:t>
      </w:r>
    </w:p>
    <w:bookmarkEnd w:id="101"/>
    <w:bookmarkStart w:name="z287" w:id="102"/>
    <w:p>
      <w:pPr>
        <w:spacing w:after="0"/>
        <w:ind w:left="0"/>
        <w:jc w:val="both"/>
      </w:pPr>
      <w:r>
        <w:rPr>
          <w:rFonts w:ascii="Times New Roman"/>
          <w:b w:val="false"/>
          <w:i w:val="false"/>
          <w:color w:val="000000"/>
          <w:sz w:val="28"/>
        </w:rPr>
        <w:t>
      1. Жергiлiктi атқарушы органдар:</w:t>
      </w:r>
    </w:p>
    <w:bookmarkEnd w:id="102"/>
    <w:bookmarkStart w:name="z288" w:id="103"/>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03"/>
    <w:bookmarkStart w:name="z289" w:id="104"/>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04"/>
    <w:bookmarkStart w:name="z290" w:id="105"/>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05"/>
    <w:bookmarkStart w:name="z291" w:id="106"/>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 үйін сақтауды қамтамасыз етеді.</w:t>
      </w:r>
    </w:p>
    <w:bookmarkEnd w:id="106"/>
    <w:bookmarkStart w:name="z292" w:id="107"/>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bookmarkEnd w:id="107"/>
    <w:bookmarkStart w:name="z293" w:id="108"/>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bookmarkEnd w:id="108"/>
    <w:bookmarkStart w:name="z294" w:id="109"/>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bookmarkEnd w:id="109"/>
    <w:bookmarkStart w:name="z295" w:id="110"/>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w:t>
      </w:r>
    </w:p>
    <w:bookmarkEnd w:id="110"/>
    <w:bookmarkStart w:name="z296" w:id="111"/>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w:t>
      </w:r>
    </w:p>
    <w:bookmarkEnd w:id="111"/>
    <w:bookmarkStart w:name="z297" w:id="112"/>
    <w:p>
      <w:pPr>
        <w:spacing w:after="0"/>
        <w:ind w:left="0"/>
        <w:jc w:val="both"/>
      </w:pPr>
      <w:r>
        <w:rPr>
          <w:rFonts w:ascii="Times New Roman"/>
          <w:b w:val="false"/>
          <w:i w:val="false"/>
          <w:color w:val="000000"/>
          <w:sz w:val="28"/>
        </w:rPr>
        <w:t>
      2) жетім балалардың, ата-анасының қамқорлығынсыз қалған балалардың тұрғын үйіне қорғаншылық белгілеу;</w:t>
      </w:r>
    </w:p>
    <w:bookmarkEnd w:id="112"/>
    <w:bookmarkStart w:name="z298" w:id="113"/>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 жалдауға (жалға) тапсыру;</w:t>
      </w:r>
    </w:p>
    <w:bookmarkEnd w:id="113"/>
    <w:bookmarkStart w:name="z299" w:id="114"/>
    <w:p>
      <w:pPr>
        <w:spacing w:after="0"/>
        <w:ind w:left="0"/>
        <w:jc w:val="both"/>
      </w:pPr>
      <w:r>
        <w:rPr>
          <w:rFonts w:ascii="Times New Roman"/>
          <w:b w:val="false"/>
          <w:i w:val="false"/>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bookmarkEnd w:id="114"/>
    <w:bookmarkStart w:name="z300" w:id="115"/>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 w:id="116"/>
    <w:p>
      <w:pPr>
        <w:spacing w:after="0"/>
        <w:ind w:left="0"/>
        <w:jc w:val="left"/>
      </w:pPr>
      <w:r>
        <w:rPr>
          <w:rFonts w:ascii="Times New Roman"/>
          <w:b/>
          <w:i w:val="false"/>
          <w:color w:val="000000"/>
        </w:rPr>
        <w:t xml:space="preserve"> 15-бап. Баланың бiлiм алуға құқығы </w:t>
      </w:r>
    </w:p>
    <w:bookmarkEnd w:id="116"/>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17"/>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17"/>
    <w:bookmarkStart w:name="z122" w:id="118"/>
    <w:p>
      <w:pPr>
        <w:spacing w:after="0"/>
        <w:ind w:left="0"/>
        <w:jc w:val="both"/>
      </w:pPr>
      <w:r>
        <w:rPr>
          <w:rFonts w:ascii="Times New Roman"/>
          <w:b w:val="false"/>
          <w:i w:val="false"/>
          <w:color w:val="000000"/>
          <w:sz w:val="28"/>
        </w:rPr>
        <w:t xml:space="preserve">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 </w:t>
      </w:r>
    </w:p>
    <w:bookmarkEnd w:id="118"/>
    <w:bookmarkStart w:name="z123" w:id="119"/>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20"/>
    <w:p>
      <w:pPr>
        <w:spacing w:after="0"/>
        <w:ind w:left="0"/>
        <w:jc w:val="left"/>
      </w:pPr>
      <w:r>
        <w:rPr>
          <w:rFonts w:ascii="Times New Roman"/>
          <w:b/>
          <w:i w:val="false"/>
          <w:color w:val="000000"/>
        </w:rPr>
        <w:t xml:space="preserve"> 16-бап. Баланың еңбек бостандығына құқығы </w:t>
      </w:r>
    </w:p>
    <w:bookmarkEnd w:id="120"/>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21"/>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21"/>
    <w:bookmarkStart w:name="z125" w:id="122"/>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22"/>
    <w:bookmarkStart w:name="z126" w:id="123"/>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24"/>
    <w:p>
      <w:pPr>
        <w:spacing w:after="0"/>
        <w:ind w:left="0"/>
        <w:jc w:val="left"/>
      </w:pPr>
      <w:r>
        <w:rPr>
          <w:rFonts w:ascii="Times New Roman"/>
          <w:b/>
          <w:i w:val="false"/>
          <w:color w:val="000000"/>
        </w:rPr>
        <w:t xml:space="preserve"> 16-1-бап. Баланың экономикалық қанаудан қорғалу құқығы</w:t>
      </w:r>
    </w:p>
    <w:bookmarkEnd w:id="124"/>
    <w:bookmarkStart w:name="z195" w:id="125"/>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126"/>
    <w:p>
      <w:pPr>
        <w:spacing w:after="0"/>
        <w:ind w:left="0"/>
        <w:jc w:val="left"/>
      </w:pPr>
      <w:r>
        <w:rPr>
          <w:rFonts w:ascii="Times New Roman"/>
          <w:b/>
          <w:i w:val="false"/>
          <w:color w:val="000000"/>
        </w:rPr>
        <w:t xml:space="preserve"> 17-бап. Баланың мемлекеттiк көмекке құқығы </w:t>
      </w:r>
    </w:p>
    <w:bookmarkEnd w:id="126"/>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27"/>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27"/>
    <w:bookmarkStart w:name="z128" w:id="128"/>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28"/>
    <w:bookmarkStart w:name="z22" w:id="129"/>
    <w:p>
      <w:pPr>
        <w:spacing w:after="0"/>
        <w:ind w:left="0"/>
        <w:jc w:val="left"/>
      </w:pPr>
      <w:r>
        <w:rPr>
          <w:rFonts w:ascii="Times New Roman"/>
          <w:b/>
          <w:i w:val="false"/>
          <w:color w:val="000000"/>
        </w:rPr>
        <w:t xml:space="preserve"> 18-бап. Мемлекеттiк ең төменгi әлеуметтiк стандарттарды белгiлеу </w:t>
      </w:r>
    </w:p>
    <w:bookmarkEnd w:id="129"/>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30"/>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30"/>
    <w:bookmarkStart w:name="z130" w:id="131"/>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31"/>
    <w:bookmarkStart w:name="z131" w:id="132"/>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32"/>
    <w:bookmarkStart w:name="z132" w:id="133"/>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33"/>
    <w:bookmarkStart w:name="z133" w:id="134"/>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bookmarkEnd w:id="134"/>
    <w:bookmarkStart w:name="z134" w:id="135"/>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35"/>
    <w:bookmarkStart w:name="z135" w:id="136"/>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36"/>
    <w:bookmarkStart w:name="z136" w:id="137"/>
    <w:p>
      <w:pPr>
        <w:spacing w:after="0"/>
        <w:ind w:left="0"/>
        <w:jc w:val="both"/>
      </w:pPr>
      <w:r>
        <w:rPr>
          <w:rFonts w:ascii="Times New Roman"/>
          <w:b w:val="false"/>
          <w:i w:val="false"/>
          <w:color w:val="000000"/>
          <w:sz w:val="28"/>
        </w:rPr>
        <w:t xml:space="preserve">
      7) бiлiктi заң көмегiн көрсетудi қамтиды. </w:t>
      </w:r>
    </w:p>
    <w:bookmarkEnd w:id="137"/>
    <w:bookmarkStart w:name="z137" w:id="138"/>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38"/>
    <w:bookmarkStart w:name="z138" w:id="139"/>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 w:id="140"/>
    <w:p>
      <w:pPr>
        <w:spacing w:after="0"/>
        <w:ind w:left="0"/>
        <w:jc w:val="left"/>
      </w:pPr>
      <w:r>
        <w:rPr>
          <w:rFonts w:ascii="Times New Roman"/>
          <w:b/>
          <w:i w:val="false"/>
          <w:color w:val="000000"/>
        </w:rPr>
        <w:t xml:space="preserve"> 19-бап. Баланың дем алуға және бос уақытын пайдалануға құқығы </w:t>
      </w:r>
    </w:p>
    <w:bookmarkEnd w:id="140"/>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41"/>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41"/>
    <w:bookmarkStart w:name="z140" w:id="142"/>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42"/>
    <w:bookmarkStart w:name="z141" w:id="143"/>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43"/>
    <w:bookmarkStart w:name="z202" w:id="144"/>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 w:id="145"/>
    <w:p>
      <w:pPr>
        <w:spacing w:after="0"/>
        <w:ind w:left="0"/>
        <w:jc w:val="left"/>
      </w:pPr>
      <w:r>
        <w:rPr>
          <w:rFonts w:ascii="Times New Roman"/>
          <w:b/>
          <w:i w:val="false"/>
          <w:color w:val="000000"/>
        </w:rPr>
        <w:t xml:space="preserve"> 20-бап. Баланың мiндеттерi </w:t>
      </w:r>
    </w:p>
    <w:bookmarkEnd w:id="145"/>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46"/>
    <w:p>
      <w:pPr>
        <w:spacing w:after="0"/>
        <w:ind w:left="0"/>
        <w:jc w:val="left"/>
      </w:pPr>
      <w:r>
        <w:rPr>
          <w:rFonts w:ascii="Times New Roman"/>
          <w:b/>
          <w:i w:val="false"/>
          <w:color w:val="000000"/>
        </w:rPr>
        <w:t xml:space="preserve"> 4-тарау. БАЛА ЖӘНЕ ОТБАСЫ</w:t>
      </w:r>
    </w:p>
    <w:bookmarkEnd w:id="146"/>
    <w:bookmarkStart w:name="z26" w:id="147"/>
    <w:p>
      <w:pPr>
        <w:spacing w:after="0"/>
        <w:ind w:left="0"/>
        <w:jc w:val="left"/>
      </w:pPr>
      <w:r>
        <w:rPr>
          <w:rFonts w:ascii="Times New Roman"/>
          <w:b/>
          <w:i w:val="false"/>
          <w:color w:val="000000"/>
        </w:rPr>
        <w:t xml:space="preserve"> 21-бап. Баланың отбасында өмiр сүру және тәрбиелену құқығы </w:t>
      </w:r>
    </w:p>
    <w:bookmarkEnd w:id="147"/>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 w:id="148"/>
    <w:p>
      <w:pPr>
        <w:spacing w:after="0"/>
        <w:ind w:left="0"/>
        <w:jc w:val="left"/>
      </w:pPr>
      <w:r>
        <w:rPr>
          <w:rFonts w:ascii="Times New Roman"/>
          <w:b/>
          <w:i w:val="false"/>
          <w:color w:val="000000"/>
        </w:rPr>
        <w:t xml:space="preserve"> 22-бап. Баланың отбасындағы құқықтары </w:t>
      </w:r>
    </w:p>
    <w:bookmarkEnd w:id="148"/>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149"/>
    <w:p>
      <w:pPr>
        <w:spacing w:after="0"/>
        <w:ind w:left="0"/>
        <w:jc w:val="left"/>
      </w:pPr>
      <w:r>
        <w:rPr>
          <w:rFonts w:ascii="Times New Roman"/>
          <w:b/>
          <w:i w:val="false"/>
          <w:color w:val="000000"/>
        </w:rPr>
        <w:t xml:space="preserve"> 23-бап. Бала тәрбиелеп отырған отбасыларына мемлекеттiк қолдау </w:t>
      </w:r>
    </w:p>
    <w:bookmarkEnd w:id="149"/>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150"/>
    <w:p>
      <w:pPr>
        <w:spacing w:after="0"/>
        <w:ind w:left="0"/>
        <w:jc w:val="left"/>
      </w:pPr>
      <w:r>
        <w:rPr>
          <w:rFonts w:ascii="Times New Roman"/>
          <w:b/>
          <w:i w:val="false"/>
          <w:color w:val="000000"/>
        </w:rPr>
        <w:t xml:space="preserve"> 24-бап. Ата-анасының баланы тәрбиелеу, күтiп-бағу және асырау жөніндегi мiндетi </w:t>
      </w:r>
    </w:p>
    <w:bookmarkEnd w:id="150"/>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51"/>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52"/>
    <w:p>
      <w:pPr>
        <w:spacing w:after="0"/>
        <w:ind w:left="0"/>
        <w:jc w:val="left"/>
      </w:pPr>
      <w:r>
        <w:rPr>
          <w:rFonts w:ascii="Times New Roman"/>
          <w:b/>
          <w:i w:val="false"/>
          <w:color w:val="000000"/>
        </w:rPr>
        <w:t xml:space="preserve"> 25-бап. Баланың ата-анасымен бiрге тұру құқығы </w:t>
      </w:r>
    </w:p>
    <w:bookmarkEnd w:id="152"/>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53"/>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53"/>
    <w:bookmarkStart w:name="z144" w:id="154"/>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54"/>
    <w:bookmarkStart w:name="z31" w:id="155"/>
    <w:p>
      <w:pPr>
        <w:spacing w:after="0"/>
        <w:ind w:left="0"/>
        <w:jc w:val="left"/>
      </w:pPr>
      <w:r>
        <w:rPr>
          <w:rFonts w:ascii="Times New Roman"/>
          <w:b/>
          <w:i w:val="false"/>
          <w:color w:val="000000"/>
        </w:rPr>
        <w:t xml:space="preserve"> 26-бап. Баланың өзiнен бөлек тұратын ата-анасымен қарым-қатынас жасау құқығы </w:t>
      </w:r>
    </w:p>
    <w:bookmarkEnd w:id="155"/>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56"/>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56"/>
    <w:bookmarkStart w:name="z32" w:id="157"/>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57"/>
    <w:p>
      <w:pPr>
        <w:spacing w:after="0"/>
        <w:ind w:left="0"/>
        <w:jc w:val="both"/>
      </w:pPr>
      <w:r>
        <w:rPr>
          <w:rFonts w:ascii="Times New Roman"/>
          <w:b/>
          <w:i w:val="false"/>
          <w:color w:val="000000"/>
          <w:sz w:val="28"/>
        </w:rPr>
        <w:t>27-бап. Қорғаншылық, қамқоршылық, патронат және баланы қабылдайтын отбасы</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58"/>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58"/>
    <w:bookmarkStart w:name="z147" w:id="159"/>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59"/>
    <w:bookmarkStart w:name="z148" w:id="160"/>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60"/>
    <w:bookmarkStart w:name="z149" w:id="161"/>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61"/>
    <w:bookmarkStart w:name="z325" w:id="162"/>
    <w:p>
      <w:pPr>
        <w:spacing w:after="0"/>
        <w:ind w:left="0"/>
        <w:jc w:val="both"/>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34" w:id="163"/>
    <w:p>
      <w:pPr>
        <w:spacing w:after="0"/>
        <w:ind w:left="0"/>
        <w:jc w:val="left"/>
      </w:pPr>
      <w:r>
        <w:rPr>
          <w:rFonts w:ascii="Times New Roman"/>
          <w:b/>
          <w:i w:val="false"/>
          <w:color w:val="000000"/>
        </w:rPr>
        <w:t xml:space="preserve"> 28-бап. Бала асырап алу </w:t>
      </w:r>
    </w:p>
    <w:bookmarkEnd w:id="163"/>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64"/>
    <w:p>
      <w:pPr>
        <w:spacing w:after="0"/>
        <w:ind w:left="0"/>
        <w:jc w:val="left"/>
      </w:pPr>
      <w:r>
        <w:rPr>
          <w:rFonts w:ascii="Times New Roman"/>
          <w:b/>
          <w:i w:val="false"/>
          <w:color w:val="000000"/>
        </w:rPr>
        <w:t xml:space="preserve"> 28-1-бап. Бала қонақтайтын отбасы</w:t>
      </w:r>
    </w:p>
    <w:bookmarkEnd w:id="164"/>
    <w:bookmarkStart w:name="z324" w:id="165"/>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66"/>
    <w:p>
      <w:pPr>
        <w:spacing w:after="0"/>
        <w:ind w:left="0"/>
        <w:jc w:val="left"/>
      </w:pPr>
      <w:r>
        <w:rPr>
          <w:rFonts w:ascii="Times New Roman"/>
          <w:b/>
          <w:i w:val="false"/>
          <w:color w:val="000000"/>
        </w:rPr>
        <w:t xml:space="preserve"> 29-бап. Баланы тәрбиелейтiн, емдейтiн және сол сияқты өзге де мекемелерде күтiп-бағу мен тәрбиелеу </w:t>
      </w:r>
    </w:p>
    <w:bookmarkEnd w:id="166"/>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7"/>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7"/>
    <w:bookmarkStart w:name="z151" w:id="168"/>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8"/>
    <w:bookmarkStart w:name="z152" w:id="169"/>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9"/>
    <w:bookmarkStart w:name="z153" w:id="170"/>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6" w:id="171"/>
    <w:p>
      <w:pPr>
        <w:spacing w:after="0"/>
        <w:ind w:left="0"/>
        <w:jc w:val="left"/>
      </w:pPr>
      <w:r>
        <w:rPr>
          <w:rFonts w:ascii="Times New Roman"/>
          <w:b/>
          <w:i w:val="false"/>
          <w:color w:val="000000"/>
        </w:rPr>
        <w:t xml:space="preserve"> 30-бап. Баланың құқықтарын қорғау жөніндегi функцияны жүзеге асыратын ұйымдар </w:t>
      </w:r>
    </w:p>
    <w:bookmarkEnd w:id="171"/>
    <w:bookmarkStart w:name="z346" w:id="172"/>
    <w:p>
      <w:pPr>
        <w:spacing w:after="0"/>
        <w:ind w:left="0"/>
        <w:jc w:val="both"/>
      </w:pPr>
      <w:r>
        <w:rPr>
          <w:rFonts w:ascii="Times New Roman"/>
          <w:b w:val="false"/>
          <w:i w:val="false"/>
          <w:color w:val="000000"/>
          <w:sz w:val="28"/>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bookmarkEnd w:id="172"/>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күтімге, медициналық, тұрмыстық қызмет көрсетуге және әлеуметтік-еңбекке бейімдеуге мұқтаж, төрт жастан он сегіз жасқа дейінгі мүгедектігі бар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да заңды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pPr>
        <w:spacing w:after="0"/>
        <w:ind w:left="0"/>
        <w:jc w:val="both"/>
      </w:pPr>
      <w:r>
        <w:rPr>
          <w:rFonts w:ascii="Times New Roman"/>
          <w:b w:val="false"/>
          <w:i w:val="false"/>
          <w:color w:val="000000"/>
          <w:sz w:val="28"/>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bookmarkStart w:name="z162" w:id="173"/>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73"/>
    <w:bookmarkStart w:name="z177" w:id="174"/>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4"/>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175"/>
    <w:p>
      <w:pPr>
        <w:spacing w:after="0"/>
        <w:ind w:left="0"/>
        <w:jc w:val="left"/>
      </w:pPr>
      <w:r>
        <w:rPr>
          <w:rFonts w:ascii="Times New Roman"/>
          <w:b/>
          <w:i w:val="false"/>
          <w:color w:val="000000"/>
        </w:rPr>
        <w:t xml:space="preserve"> 6-тарау. Мүгедектігі бар баланың құқықтары</w:t>
      </w:r>
    </w:p>
    <w:bookmarkEnd w:id="175"/>
    <w:p>
      <w:pPr>
        <w:spacing w:after="0"/>
        <w:ind w:left="0"/>
        <w:jc w:val="both"/>
      </w:pPr>
      <w:r>
        <w:rPr>
          <w:rFonts w:ascii="Times New Roman"/>
          <w:b w:val="false"/>
          <w:i w:val="false"/>
          <w:color w:val="ff0000"/>
          <w:sz w:val="28"/>
        </w:rPr>
        <w:t xml:space="preserve">
      Ескерту. 6-тарау жаңа редакцияда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w:t>
      </w:r>
      <w:r>
        <w:rPr>
          <w:rFonts w:ascii="Times New Roman"/>
          <w:b/>
          <w:i w:val="false"/>
          <w:color w:val="000000"/>
          <w:sz w:val="28"/>
        </w:rPr>
        <w:t>. Мүгедектігі бар баланың толыққанды өмірге құқықтары</w:t>
      </w:r>
    </w:p>
    <w:bookmarkStart w:name="z349" w:id="176"/>
    <w:p>
      <w:pPr>
        <w:spacing w:after="0"/>
        <w:ind w:left="0"/>
        <w:jc w:val="both"/>
      </w:pPr>
      <w:r>
        <w:rPr>
          <w:rFonts w:ascii="Times New Roman"/>
          <w:b w:val="false"/>
          <w:i w:val="false"/>
          <w:color w:val="000000"/>
          <w:sz w:val="28"/>
        </w:rPr>
        <w:t>
      1. Мүгедектігі бар баланың өз қадір-қасиетін қамтамасыз ететін, қоғам өміріне белсене араласуына ықпал ететін жағдайдағы толыққанды өмірге дені сау балалармен бірдей құқықтары бар.</w:t>
      </w:r>
    </w:p>
    <w:bookmarkEnd w:id="176"/>
    <w:bookmarkStart w:name="z350" w:id="177"/>
    <w:p>
      <w:pPr>
        <w:spacing w:after="0"/>
        <w:ind w:left="0"/>
        <w:jc w:val="both"/>
      </w:pPr>
      <w:r>
        <w:rPr>
          <w:rFonts w:ascii="Times New Roman"/>
          <w:b w:val="false"/>
          <w:i w:val="false"/>
          <w:color w:val="000000"/>
          <w:sz w:val="28"/>
        </w:rPr>
        <w:t>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bookmarkEnd w:id="177"/>
    <w:bookmarkStart w:name="z351" w:id="178"/>
    <w:p>
      <w:pPr>
        <w:spacing w:after="0"/>
        <w:ind w:left="0"/>
        <w:jc w:val="both"/>
      </w:pPr>
      <w:r>
        <w:rPr>
          <w:rFonts w:ascii="Times New Roman"/>
          <w:b w:val="false"/>
          <w:i w:val="false"/>
          <w:color w:val="000000"/>
          <w:sz w:val="28"/>
        </w:rPr>
        <w:t>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көмек алуға құқығы бар.</w:t>
      </w:r>
    </w:p>
    <w:bookmarkEnd w:id="178"/>
    <w:p>
      <w:pPr>
        <w:spacing w:after="0"/>
        <w:ind w:left="0"/>
        <w:jc w:val="both"/>
      </w:pPr>
      <w:r>
        <w:rPr>
          <w:rFonts w:ascii="Times New Roman"/>
          <w:b/>
          <w:i w:val="false"/>
          <w:color w:val="000000"/>
          <w:sz w:val="28"/>
        </w:rPr>
        <w:t>32-бап</w:t>
      </w:r>
      <w:r>
        <w:rPr>
          <w:rFonts w:ascii="Times New Roman"/>
          <w:b/>
          <w:i w:val="false"/>
          <w:color w:val="000000"/>
          <w:sz w:val="28"/>
        </w:rPr>
        <w:t>. Мүгедектігі бар баланы жұмыспен қамту   саласындағы мемлекеттік кепілдіктер</w:t>
      </w:r>
    </w:p>
    <w:bookmarkStart w:name="z352" w:id="179"/>
    <w:p>
      <w:pPr>
        <w:spacing w:after="0"/>
        <w:ind w:left="0"/>
        <w:jc w:val="both"/>
      </w:pPr>
      <w:r>
        <w:rPr>
          <w:rFonts w:ascii="Times New Roman"/>
          <w:b w:val="false"/>
          <w:i w:val="false"/>
          <w:color w:val="000000"/>
          <w:sz w:val="28"/>
        </w:rPr>
        <w:t>
      1. Мемлекеттік органдар және жергілікті өзін-өзі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bookmarkEnd w:id="179"/>
    <w:bookmarkStart w:name="z353" w:id="180"/>
    <w:p>
      <w:pPr>
        <w:spacing w:after="0"/>
        <w:ind w:left="0"/>
        <w:jc w:val="both"/>
      </w:pPr>
      <w:r>
        <w:rPr>
          <w:rFonts w:ascii="Times New Roman"/>
          <w:b w:val="false"/>
          <w:i w:val="false"/>
          <w:color w:val="000000"/>
          <w:sz w:val="28"/>
        </w:rPr>
        <w:t xml:space="preserve">
      2. Мүгедектігі бар балалардың жұмыспен қамтылуын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 </w:t>
      </w:r>
    </w:p>
    <w:bookmarkEnd w:id="180"/>
    <w:p>
      <w:pPr>
        <w:spacing w:after="0"/>
        <w:ind w:left="0"/>
        <w:jc w:val="both"/>
      </w:pPr>
      <w:r>
        <w:rPr>
          <w:rFonts w:ascii="Times New Roman"/>
          <w:b/>
          <w:i w:val="false"/>
          <w:color w:val="000000"/>
          <w:sz w:val="28"/>
        </w:rPr>
        <w:t>33-бап</w:t>
      </w:r>
      <w:r>
        <w:rPr>
          <w:rFonts w:ascii="Times New Roman"/>
          <w:b/>
          <w:i w:val="false"/>
          <w:color w:val="000000"/>
          <w:sz w:val="28"/>
        </w:rPr>
        <w:t>. Мүгедектігі бар балаларға мемлекеттік көмек</w:t>
      </w:r>
    </w:p>
    <w:bookmarkStart w:name="z354" w:id="181"/>
    <w:p>
      <w:pPr>
        <w:spacing w:after="0"/>
        <w:ind w:left="0"/>
        <w:jc w:val="both"/>
      </w:pPr>
      <w:r>
        <w:rPr>
          <w:rFonts w:ascii="Times New Roman"/>
          <w:b w:val="false"/>
          <w:i w:val="false"/>
          <w:color w:val="000000"/>
          <w:sz w:val="28"/>
        </w:rPr>
        <w:t>
      1. Мемлекет мүгедектігі бар балаларды қолдауға бағытталған медициналық, құқықтық, әлеуметтік-экономикалық шаралар кешенін жүзеге асырады.</w:t>
      </w:r>
    </w:p>
    <w:bookmarkEnd w:id="181"/>
    <w:bookmarkStart w:name="z355" w:id="182"/>
    <w:p>
      <w:pPr>
        <w:spacing w:after="0"/>
        <w:ind w:left="0"/>
        <w:jc w:val="both"/>
      </w:pPr>
      <w:r>
        <w:rPr>
          <w:rFonts w:ascii="Times New Roman"/>
          <w:b w:val="false"/>
          <w:i w:val="false"/>
          <w:color w:val="000000"/>
          <w:sz w:val="28"/>
        </w:rPr>
        <w:t>
      2. Мүгедектігі бар балаларға көрсетілетін мемлекеттік көмек Қазақстан Республикасының заңдарында белгіленеді.</w:t>
      </w:r>
    </w:p>
    <w:bookmarkEnd w:id="182"/>
    <w:bookmarkStart w:name="z356" w:id="183"/>
    <w:p>
      <w:pPr>
        <w:spacing w:after="0"/>
        <w:ind w:left="0"/>
        <w:jc w:val="both"/>
      </w:pPr>
      <w:r>
        <w:rPr>
          <w:rFonts w:ascii="Times New Roman"/>
          <w:b w:val="false"/>
          <w:i w:val="false"/>
          <w:color w:val="000000"/>
          <w:sz w:val="28"/>
        </w:rPr>
        <w:t xml:space="preserve">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 </w:t>
      </w:r>
    </w:p>
    <w:bookmarkEnd w:id="183"/>
    <w:bookmarkStart w:name="z41" w:id="184"/>
    <w:p>
      <w:pPr>
        <w:spacing w:after="0"/>
        <w:ind w:left="0"/>
        <w:jc w:val="left"/>
      </w:pPr>
      <w:r>
        <w:rPr>
          <w:rFonts w:ascii="Times New Roman"/>
          <w:b/>
          <w:i w:val="false"/>
          <w:color w:val="000000"/>
        </w:rPr>
        <w:t xml:space="preserve"> 7-тарау. БАЛА ЖӘНЕ ҚОҒАМ</w:t>
      </w:r>
    </w:p>
    <w:bookmarkEnd w:id="184"/>
    <w:bookmarkStart w:name="z42" w:id="185"/>
    <w:p>
      <w:pPr>
        <w:spacing w:after="0"/>
        <w:ind w:left="0"/>
        <w:jc w:val="left"/>
      </w:pPr>
      <w:r>
        <w:rPr>
          <w:rFonts w:ascii="Times New Roman"/>
          <w:b/>
          <w:i w:val="false"/>
          <w:color w:val="000000"/>
        </w:rPr>
        <w:t xml:space="preserve"> 34-бап. Ұлттық және әлемдiк мәдениетке баулу </w:t>
      </w:r>
    </w:p>
    <w:bookmarkEnd w:id="185"/>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86"/>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86"/>
    <w:bookmarkStart w:name="z169" w:id="187"/>
    <w:p>
      <w:pPr>
        <w:spacing w:after="0"/>
        <w:ind w:left="0"/>
        <w:jc w:val="both"/>
      </w:pPr>
      <w:r>
        <w:rPr>
          <w:rFonts w:ascii="Times New Roman"/>
          <w:b w:val="false"/>
          <w:i w:val="false"/>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bookmarkEnd w:id="187"/>
    <w:bookmarkStart w:name="z43" w:id="188"/>
    <w:p>
      <w:pPr>
        <w:spacing w:after="0"/>
        <w:ind w:left="0"/>
        <w:jc w:val="left"/>
      </w:pPr>
      <w:r>
        <w:rPr>
          <w:rFonts w:ascii="Times New Roman"/>
          <w:b/>
          <w:i w:val="false"/>
          <w:color w:val="000000"/>
        </w:rPr>
        <w:t xml:space="preserve"> 35-бап. Бала және дiн </w:t>
      </w:r>
    </w:p>
    <w:bookmarkEnd w:id="188"/>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89"/>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89"/>
    <w:bookmarkStart w:name="z44" w:id="190"/>
    <w:p>
      <w:pPr>
        <w:spacing w:after="0"/>
        <w:ind w:left="0"/>
        <w:jc w:val="left"/>
      </w:pPr>
      <w:r>
        <w:rPr>
          <w:rFonts w:ascii="Times New Roman"/>
          <w:b/>
          <w:i w:val="false"/>
          <w:color w:val="000000"/>
        </w:rPr>
        <w:t xml:space="preserve"> 36-бап. Баланы әлеуметтiк ортаның терiс ықпалынан қорғау </w:t>
      </w:r>
    </w:p>
    <w:bookmarkEnd w:id="190"/>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91"/>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191"/>
    <w:bookmarkStart w:name="z172" w:id="192"/>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92"/>
    <w:bookmarkStart w:name="z1" w:id="193"/>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93"/>
    <w:bookmarkStart w:name="z201" w:id="194"/>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45" w:id="195"/>
    <w:p>
      <w:pPr>
        <w:spacing w:after="0"/>
        <w:ind w:left="0"/>
        <w:jc w:val="left"/>
      </w:pPr>
      <w:r>
        <w:rPr>
          <w:rFonts w:ascii="Times New Roman"/>
          <w:b/>
          <w:i w:val="false"/>
          <w:color w:val="000000"/>
        </w:rPr>
        <w:t xml:space="preserve"> 37-бап. Баланы алкогольдi өнiмдер мен темекi бұйымдарының зиянды әсерiнен қорғау </w:t>
      </w:r>
    </w:p>
    <w:bookmarkEnd w:id="195"/>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196"/>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196"/>
    <w:bookmarkStart w:name="z174" w:id="197"/>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197"/>
    <w:bookmarkStart w:name="z175" w:id="198"/>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198"/>
    <w:bookmarkStart w:name="z176" w:id="199"/>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00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Баланы психикаға белсенді әсер ететін заттардан, күштi әсер ететiн немесе улы заттардан қорғау</w:t>
      </w:r>
    </w:p>
    <w:bookmarkStart w:name="z302" w:id="200"/>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200"/>
    <w:bookmarkStart w:name="z347" w:id="201"/>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02"/>
    <w:p>
      <w:pPr>
        <w:spacing w:after="0"/>
        <w:ind w:left="0"/>
        <w:jc w:val="left"/>
      </w:pPr>
      <w:r>
        <w:rPr>
          <w:rFonts w:ascii="Times New Roman"/>
          <w:b/>
          <w:i w:val="false"/>
          <w:color w:val="000000"/>
        </w:rPr>
        <w:t xml:space="preserve"> 39-бап. Балаларды денсаулығы мен дамуына зардабын тигізетін ақпараттан қорғау</w:t>
      </w:r>
    </w:p>
    <w:bookmarkEnd w:id="202"/>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203"/>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8" w:id="204"/>
    <w:p>
      <w:pPr>
        <w:spacing w:after="0"/>
        <w:ind w:left="0"/>
        <w:jc w:val="left"/>
      </w:pPr>
      <w:r>
        <w:rPr>
          <w:rFonts w:ascii="Times New Roman"/>
          <w:b/>
          <w:i w:val="false"/>
          <w:color w:val="000000"/>
        </w:rPr>
        <w:t xml:space="preserve"> 40-бап. Баланы жезөкшелiктен қорғау </w:t>
      </w:r>
    </w:p>
    <w:bookmarkEnd w:id="204"/>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96" w:id="205"/>
    <w:p>
      <w:pPr>
        <w:spacing w:after="0"/>
        <w:ind w:left="0"/>
        <w:jc w:val="left"/>
      </w:pPr>
      <w:r>
        <w:rPr>
          <w:rFonts w:ascii="Times New Roman"/>
          <w:b/>
          <w:i w:val="false"/>
          <w:color w:val="000000"/>
        </w:rPr>
        <w:t xml:space="preserve"> 40-1-бап. Баланы денсаулығы мен дамуына зардабын тигізетін өнімдер айналымына тарту жөніндегі әрекеттерден қорғау</w:t>
      </w:r>
    </w:p>
    <w:bookmarkEnd w:id="205"/>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06"/>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9" w:id="207"/>
    <w:p>
      <w:pPr>
        <w:spacing w:after="0"/>
        <w:ind w:left="0"/>
        <w:jc w:val="left"/>
      </w:pPr>
      <w:r>
        <w:rPr>
          <w:rFonts w:ascii="Times New Roman"/>
          <w:b/>
          <w:i w:val="false"/>
          <w:color w:val="000000"/>
        </w:rPr>
        <w:t xml:space="preserve"> 41-бап. Баланы соғыс қимылдарына қатыстыруға тыйым салу </w:t>
      </w:r>
    </w:p>
    <w:bookmarkEnd w:id="207"/>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bookmarkStart w:name="z199" w:id="208"/>
    <w:p>
      <w:pPr>
        <w:spacing w:after="0"/>
        <w:ind w:left="0"/>
        <w:jc w:val="left"/>
      </w:pPr>
      <w:r>
        <w:rPr>
          <w:rFonts w:ascii="Times New Roman"/>
          <w:b/>
          <w:i w:val="false"/>
          <w:color w:val="000000"/>
        </w:rPr>
        <w:t xml:space="preserve"> 41-1-бап. Баланы заңсыз алып кетуден қорғау</w:t>
      </w:r>
    </w:p>
    <w:bookmarkEnd w:id="208"/>
    <w:bookmarkStart w:name="z200" w:id="209"/>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10"/>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10"/>
    <w:bookmarkStart w:name="z51" w:id="211"/>
    <w:p>
      <w:pPr>
        <w:spacing w:after="0"/>
        <w:ind w:left="0"/>
        <w:jc w:val="left"/>
      </w:pPr>
      <w:r>
        <w:rPr>
          <w:rFonts w:ascii="Times New Roman"/>
          <w:b/>
          <w:i w:val="false"/>
          <w:color w:val="000000"/>
        </w:rPr>
        <w:t xml:space="preserve"> 42-бап. Баланы заңсыз алып кетуден қорғау </w:t>
      </w:r>
    </w:p>
    <w:bookmarkEnd w:id="211"/>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 w:id="212"/>
    <w:p>
      <w:pPr>
        <w:spacing w:after="0"/>
        <w:ind w:left="0"/>
        <w:jc w:val="left"/>
      </w:pPr>
      <w:r>
        <w:rPr>
          <w:rFonts w:ascii="Times New Roman"/>
          <w:b/>
          <w:i w:val="false"/>
          <w:color w:val="000000"/>
        </w:rPr>
        <w:t xml:space="preserve"> 43-бап. Баланың заңды өкілдерi </w:t>
      </w:r>
    </w:p>
    <w:bookmarkEnd w:id="212"/>
    <w:p>
      <w:pPr>
        <w:spacing w:after="0"/>
        <w:ind w:left="0"/>
        <w:jc w:val="both"/>
      </w:pPr>
      <w:r>
        <w:rPr>
          <w:rFonts w:ascii="Times New Roman"/>
          <w:b w:val="false"/>
          <w:i w:val="false"/>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туу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13"/>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13"/>
    <w:bookmarkStart w:name="z180" w:id="214"/>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14"/>
    <w:bookmarkStart w:name="z181" w:id="215"/>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216"/>
    <w:p>
      <w:pPr>
        <w:spacing w:after="0"/>
        <w:ind w:left="0"/>
        <w:jc w:val="left"/>
      </w:pPr>
      <w:r>
        <w:rPr>
          <w:rFonts w:ascii="Times New Roman"/>
          <w:b/>
          <w:i w:val="false"/>
          <w:color w:val="000000"/>
        </w:rPr>
        <w:t xml:space="preserve"> 44-бап. Мемлекеттiк органдар және баланың құқықтарын қорғау </w:t>
      </w:r>
    </w:p>
    <w:bookmarkEnd w:id="216"/>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17"/>
    <w:p>
      <w:pPr>
        <w:spacing w:after="0"/>
        <w:ind w:left="0"/>
        <w:jc w:val="left"/>
      </w:pPr>
      <w:r>
        <w:rPr>
          <w:rFonts w:ascii="Times New Roman"/>
          <w:b/>
          <w:i w:val="false"/>
          <w:color w:val="000000"/>
        </w:rPr>
        <w:t xml:space="preserve"> 45-бап. Осы Заңды орындау кезiнде дауларды шешу тәртiбi</w:t>
      </w:r>
    </w:p>
    <w:bookmarkEnd w:id="217"/>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5" w:id="218"/>
    <w:p>
      <w:pPr>
        <w:spacing w:after="0"/>
        <w:ind w:left="0"/>
        <w:jc w:val="left"/>
      </w:pPr>
      <w:r>
        <w:rPr>
          <w:rFonts w:ascii="Times New Roman"/>
          <w:b/>
          <w:i w:val="false"/>
          <w:color w:val="000000"/>
        </w:rPr>
        <w:t xml:space="preserve"> 46-бап. Қазақстан Республикасындағы балалардың жағдайы туралы мемлекеттiк баяндама </w:t>
      </w:r>
    </w:p>
    <w:bookmarkEnd w:id="218"/>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6" w:id="219"/>
    <w:p>
      <w:pPr>
        <w:spacing w:after="0"/>
        <w:ind w:left="0"/>
        <w:jc w:val="left"/>
      </w:pPr>
      <w:r>
        <w:rPr>
          <w:rFonts w:ascii="Times New Roman"/>
          <w:b/>
          <w:i w:val="false"/>
          <w:color w:val="000000"/>
        </w:rPr>
        <w:t xml:space="preserve"> 47-бап. Босқын және амалсыз қоныс аударушы балалардың құқықтарын қорғау </w:t>
      </w:r>
    </w:p>
    <w:bookmarkEnd w:id="219"/>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20"/>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7" w:id="221"/>
    <w:p>
      <w:pPr>
        <w:spacing w:after="0"/>
        <w:ind w:left="0"/>
        <w:jc w:val="left"/>
      </w:pPr>
      <w:r>
        <w:rPr>
          <w:rFonts w:ascii="Times New Roman"/>
          <w:b/>
          <w:i w:val="false"/>
          <w:color w:val="000000"/>
        </w:rPr>
        <w:t xml:space="preserve"> 47-1-бап. Ұлттық алдын алу тетігі</w:t>
      </w:r>
    </w:p>
    <w:bookmarkEnd w:id="221"/>
    <w:bookmarkStart w:name="z208" w:id="222"/>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22"/>
    <w:bookmarkStart w:name="z209" w:id="223"/>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23"/>
    <w:bookmarkStart w:name="z210" w:id="224"/>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24"/>
    <w:bookmarkStart w:name="z211" w:id="225"/>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25"/>
    <w:bookmarkStart w:name="z212" w:id="226"/>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27"/>
    <w:p>
      <w:pPr>
        <w:spacing w:after="0"/>
        <w:ind w:left="0"/>
        <w:jc w:val="left"/>
      </w:pPr>
      <w:r>
        <w:rPr>
          <w:rFonts w:ascii="Times New Roman"/>
          <w:b/>
          <w:i w:val="false"/>
          <w:color w:val="000000"/>
        </w:rPr>
        <w:t xml:space="preserve"> 47-2-бап. Үйлестіру кеңесі</w:t>
      </w:r>
    </w:p>
    <w:bookmarkEnd w:id="227"/>
    <w:bookmarkStart w:name="z214" w:id="228"/>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228"/>
    <w:bookmarkStart w:name="z215" w:id="229"/>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229"/>
    <w:bookmarkStart w:name="z216" w:id="230"/>
    <w:p>
      <w:pPr>
        <w:spacing w:after="0"/>
        <w:ind w:left="0"/>
        <w:jc w:val="both"/>
      </w:pPr>
      <w:r>
        <w:rPr>
          <w:rFonts w:ascii="Times New Roman"/>
          <w:b w:val="false"/>
          <w:i w:val="false"/>
          <w:color w:val="000000"/>
          <w:sz w:val="28"/>
        </w:rPr>
        <w:t>
      2. Адам құқықтары жөнiндегi уәкiл:</w:t>
      </w:r>
    </w:p>
    <w:bookmarkEnd w:id="230"/>
    <w:bookmarkStart w:name="z217" w:id="231"/>
    <w:p>
      <w:pPr>
        <w:spacing w:after="0"/>
        <w:ind w:left="0"/>
        <w:jc w:val="both"/>
      </w:pPr>
      <w:r>
        <w:rPr>
          <w:rFonts w:ascii="Times New Roman"/>
          <w:b w:val="false"/>
          <w:i w:val="false"/>
          <w:color w:val="000000"/>
          <w:sz w:val="28"/>
        </w:rPr>
        <w:t>
      Адам құқықтары жөнiндегi уәкiлдің жанындағы Үйлестіру кеңесі туралы ережені;</w:t>
      </w:r>
    </w:p>
    <w:bookmarkEnd w:id="231"/>
    <w:bookmarkStart w:name="z218" w:id="232"/>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32"/>
    <w:bookmarkStart w:name="z219" w:id="233"/>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33"/>
    <w:bookmarkStart w:name="z220" w:id="234"/>
    <w:p>
      <w:pPr>
        <w:spacing w:after="0"/>
        <w:ind w:left="0"/>
        <w:jc w:val="both"/>
      </w:pPr>
      <w:r>
        <w:rPr>
          <w:rFonts w:ascii="Times New Roman"/>
          <w:b w:val="false"/>
          <w:i w:val="false"/>
          <w:color w:val="000000"/>
          <w:sz w:val="28"/>
        </w:rPr>
        <w:t>
      алдын ала болу жөніндегі әдістемелік ұсынымдарды;</w:t>
      </w:r>
    </w:p>
    <w:bookmarkEnd w:id="234"/>
    <w:bookmarkStart w:name="z221" w:id="235"/>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35"/>
    <w:bookmarkStart w:name="z222" w:id="236"/>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3" w:id="237"/>
    <w:p>
      <w:pPr>
        <w:spacing w:after="0"/>
        <w:ind w:left="0"/>
        <w:jc w:val="left"/>
      </w:pPr>
      <w:r>
        <w:rPr>
          <w:rFonts w:ascii="Times New Roman"/>
          <w:b/>
          <w:i w:val="false"/>
          <w:color w:val="000000"/>
        </w:rPr>
        <w:t xml:space="preserve"> 47-3-бап. Ұлттық алдын алу тетігінің қатысушыларына қойылатын талаптар</w:t>
      </w:r>
    </w:p>
    <w:bookmarkEnd w:id="237"/>
    <w:bookmarkStart w:name="z224" w:id="238"/>
    <w:p>
      <w:pPr>
        <w:spacing w:after="0"/>
        <w:ind w:left="0"/>
        <w:jc w:val="both"/>
      </w:pPr>
      <w:r>
        <w:rPr>
          <w:rFonts w:ascii="Times New Roman"/>
          <w:b w:val="false"/>
          <w:i w:val="false"/>
          <w:color w:val="000000"/>
          <w:sz w:val="28"/>
        </w:rPr>
        <w:t>
      1. Мынадай:</w:t>
      </w:r>
    </w:p>
    <w:bookmarkEnd w:id="238"/>
    <w:bookmarkStart w:name="z225" w:id="239"/>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39"/>
    <w:bookmarkStart w:name="z226" w:id="240"/>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40"/>
    <w:bookmarkStart w:name="z227" w:id="241"/>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41"/>
    <w:bookmarkStart w:name="z228" w:id="242"/>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42"/>
    <w:bookmarkStart w:name="z229" w:id="243"/>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43"/>
    <w:bookmarkStart w:name="z230" w:id="244"/>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1" w:id="245"/>
    <w:p>
      <w:pPr>
        <w:spacing w:after="0"/>
        <w:ind w:left="0"/>
        <w:jc w:val="left"/>
      </w:pPr>
      <w:r>
        <w:rPr>
          <w:rFonts w:ascii="Times New Roman"/>
          <w:b/>
          <w:i w:val="false"/>
          <w:color w:val="000000"/>
        </w:rPr>
        <w:t xml:space="preserve"> 47-4-бап. Ұлттық алдын алу тетiгi қатысушысының құқықтары</w:t>
      </w:r>
    </w:p>
    <w:bookmarkEnd w:id="245"/>
    <w:bookmarkStart w:name="z232" w:id="246"/>
    <w:p>
      <w:pPr>
        <w:spacing w:after="0"/>
        <w:ind w:left="0"/>
        <w:jc w:val="both"/>
      </w:pPr>
      <w:r>
        <w:rPr>
          <w:rFonts w:ascii="Times New Roman"/>
          <w:b w:val="false"/>
          <w:i w:val="false"/>
          <w:color w:val="000000"/>
          <w:sz w:val="28"/>
        </w:rPr>
        <w:t>
      1. Ұлттық алдын алу тетiгiнің қатысушысы:</w:t>
      </w:r>
    </w:p>
    <w:bookmarkEnd w:id="246"/>
    <w:bookmarkStart w:name="z233" w:id="247"/>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47"/>
    <w:bookmarkStart w:name="z234" w:id="248"/>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8"/>
    <w:bookmarkStart w:name="z235" w:id="249"/>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49"/>
    <w:bookmarkStart w:name="z236" w:id="250"/>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50"/>
    <w:bookmarkStart w:name="z237" w:id="251"/>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51"/>
    <w:bookmarkStart w:name="z238" w:id="252"/>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52"/>
    <w:bookmarkStart w:name="z239" w:id="253"/>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0" w:id="254"/>
    <w:p>
      <w:pPr>
        <w:spacing w:after="0"/>
        <w:ind w:left="0"/>
        <w:jc w:val="left"/>
      </w:pPr>
      <w:r>
        <w:rPr>
          <w:rFonts w:ascii="Times New Roman"/>
          <w:b/>
          <w:i w:val="false"/>
          <w:color w:val="000000"/>
        </w:rPr>
        <w:t xml:space="preserve"> 47-5-бап. Ұлттық алдын алу тетігі қатысушыларының міндеттері</w:t>
      </w:r>
    </w:p>
    <w:bookmarkEnd w:id="254"/>
    <w:bookmarkStart w:name="z241" w:id="255"/>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55"/>
    <w:bookmarkStart w:name="z242" w:id="256"/>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56"/>
    <w:bookmarkStart w:name="z243" w:id="257"/>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57"/>
    <w:bookmarkStart w:name="z244" w:id="258"/>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258"/>
    <w:bookmarkStart w:name="z245" w:id="259"/>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259"/>
    <w:bookmarkStart w:name="z246" w:id="260"/>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60"/>
    <w:bookmarkStart w:name="z247" w:id="261"/>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8" w:id="262"/>
    <w:p>
      <w:pPr>
        <w:spacing w:after="0"/>
        <w:ind w:left="0"/>
        <w:jc w:val="left"/>
      </w:pPr>
      <w:r>
        <w:rPr>
          <w:rFonts w:ascii="Times New Roman"/>
          <w:b/>
          <w:i w:val="false"/>
          <w:color w:val="000000"/>
        </w:rPr>
        <w:t xml:space="preserve"> 47-6-бап. Ұлттық алдын алу тетiгi қатысушысының өкілеттіктерін тоқтату</w:t>
      </w:r>
    </w:p>
    <w:bookmarkEnd w:id="262"/>
    <w:bookmarkStart w:name="z249" w:id="263"/>
    <w:p>
      <w:pPr>
        <w:spacing w:after="0"/>
        <w:ind w:left="0"/>
        <w:jc w:val="both"/>
      </w:pPr>
      <w:r>
        <w:rPr>
          <w:rFonts w:ascii="Times New Roman"/>
          <w:b w:val="false"/>
          <w:i w:val="false"/>
          <w:color w:val="000000"/>
          <w:sz w:val="28"/>
        </w:rPr>
        <w:t>
      Ұлттық алдын алу тетiгi қатысушысының өкілеттіктері:</w:t>
      </w:r>
    </w:p>
    <w:bookmarkEnd w:id="263"/>
    <w:bookmarkStart w:name="z250" w:id="264"/>
    <w:p>
      <w:pPr>
        <w:spacing w:after="0"/>
        <w:ind w:left="0"/>
        <w:jc w:val="both"/>
      </w:pPr>
      <w:r>
        <w:rPr>
          <w:rFonts w:ascii="Times New Roman"/>
          <w:b w:val="false"/>
          <w:i w:val="false"/>
          <w:color w:val="000000"/>
          <w:sz w:val="28"/>
        </w:rPr>
        <w:t>
      1) осы Заңның ережелері бұзылған;</w:t>
      </w:r>
    </w:p>
    <w:bookmarkEnd w:id="264"/>
    <w:bookmarkStart w:name="z251" w:id="265"/>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265"/>
    <w:bookmarkStart w:name="z252" w:id="266"/>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66"/>
    <w:bookmarkStart w:name="z253" w:id="267"/>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67"/>
    <w:bookmarkStart w:name="z254" w:id="268"/>
    <w:p>
      <w:pPr>
        <w:spacing w:after="0"/>
        <w:ind w:left="0"/>
        <w:jc w:val="both"/>
      </w:pPr>
      <w:r>
        <w:rPr>
          <w:rFonts w:ascii="Times New Roman"/>
          <w:b w:val="false"/>
          <w:i w:val="false"/>
          <w:color w:val="000000"/>
          <w:sz w:val="28"/>
        </w:rPr>
        <w:t>
      5) Қазақстан Республикасының азаматтығын жоғалтқан;</w:t>
      </w:r>
    </w:p>
    <w:bookmarkEnd w:id="268"/>
    <w:bookmarkStart w:name="z255" w:id="269"/>
    <w:p>
      <w:pPr>
        <w:spacing w:after="0"/>
        <w:ind w:left="0"/>
        <w:jc w:val="both"/>
      </w:pPr>
      <w:r>
        <w:rPr>
          <w:rFonts w:ascii="Times New Roman"/>
          <w:b w:val="false"/>
          <w:i w:val="false"/>
          <w:color w:val="000000"/>
          <w:sz w:val="28"/>
        </w:rPr>
        <w:t>
      6) соттың айыптау үкімі заңды күшіне енген;</w:t>
      </w:r>
    </w:p>
    <w:bookmarkEnd w:id="269"/>
    <w:bookmarkStart w:name="z256" w:id="270"/>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7" w:id="271"/>
    <w:p>
      <w:pPr>
        <w:spacing w:after="0"/>
        <w:ind w:left="0"/>
        <w:jc w:val="left"/>
      </w:pPr>
      <w:r>
        <w:rPr>
          <w:rFonts w:ascii="Times New Roman"/>
          <w:b/>
          <w:i w:val="false"/>
          <w:color w:val="000000"/>
        </w:rPr>
        <w:t xml:space="preserve"> 47-7-бап. Алдын ала болудың түрлері мен кезеңділігі</w:t>
      </w:r>
    </w:p>
    <w:bookmarkEnd w:id="271"/>
    <w:bookmarkStart w:name="z258" w:id="272"/>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272"/>
    <w:bookmarkStart w:name="z259" w:id="273"/>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273"/>
    <w:bookmarkStart w:name="z260" w:id="274"/>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74"/>
    <w:bookmarkStart w:name="z261" w:id="275"/>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75"/>
    <w:bookmarkStart w:name="z262" w:id="276"/>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3" w:id="277"/>
    <w:p>
      <w:pPr>
        <w:spacing w:after="0"/>
        <w:ind w:left="0"/>
        <w:jc w:val="left"/>
      </w:pPr>
      <w:r>
        <w:rPr>
          <w:rFonts w:ascii="Times New Roman"/>
          <w:b/>
          <w:i w:val="false"/>
          <w:color w:val="000000"/>
        </w:rPr>
        <w:t xml:space="preserve"> 47-8-бап. Алдын ала болу тәртібі</w:t>
      </w:r>
    </w:p>
    <w:bookmarkEnd w:id="277"/>
    <w:bookmarkStart w:name="z264" w:id="278"/>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78"/>
    <w:bookmarkStart w:name="z265" w:id="279"/>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79"/>
    <w:bookmarkStart w:name="z266" w:id="280"/>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bookmarkEnd w:id="280"/>
    <w:bookmarkStart w:name="z267" w:id="281"/>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8" w:id="282"/>
    <w:p>
      <w:pPr>
        <w:spacing w:after="0"/>
        <w:ind w:left="0"/>
        <w:jc w:val="left"/>
      </w:pPr>
      <w:r>
        <w:rPr>
          <w:rFonts w:ascii="Times New Roman"/>
          <w:b/>
          <w:i w:val="false"/>
          <w:color w:val="000000"/>
        </w:rPr>
        <w:t xml:space="preserve"> 47-9-бап. Ұлттық алдын алу тетiгi қатысушыларының жыл сайынғы жинақталған баяндамасы</w:t>
      </w:r>
    </w:p>
    <w:bookmarkEnd w:id="282"/>
    <w:bookmarkStart w:name="z269" w:id="283"/>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83"/>
    <w:bookmarkStart w:name="z270" w:id="284"/>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284"/>
    <w:bookmarkStart w:name="z271" w:id="285"/>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85"/>
    <w:bookmarkStart w:name="z272" w:id="286"/>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286"/>
    <w:bookmarkStart w:name="z273" w:id="287"/>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87"/>
    <w:bookmarkStart w:name="z274" w:id="288"/>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5" w:id="289"/>
    <w:p>
      <w:pPr>
        <w:spacing w:after="0"/>
        <w:ind w:left="0"/>
        <w:jc w:val="left"/>
      </w:pPr>
      <w:r>
        <w:rPr>
          <w:rFonts w:ascii="Times New Roman"/>
          <w:b/>
          <w:i w:val="false"/>
          <w:color w:val="000000"/>
        </w:rPr>
        <w:t xml:space="preserve"> 47-10-бап. Құпиялылық</w:t>
      </w:r>
    </w:p>
    <w:bookmarkEnd w:id="289"/>
    <w:bookmarkStart w:name="z276" w:id="290"/>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90"/>
    <w:bookmarkStart w:name="z277" w:id="291"/>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8" w:id="292"/>
    <w:p>
      <w:pPr>
        <w:spacing w:after="0"/>
        <w:ind w:left="0"/>
        <w:jc w:val="left"/>
      </w:pPr>
      <w:r>
        <w:rPr>
          <w:rFonts w:ascii="Times New Roman"/>
          <w:b/>
          <w:i w:val="false"/>
          <w:color w:val="000000"/>
        </w:rPr>
        <w:t xml:space="preserve"> 47-11-бап. Уәкілетті мемлекеттік органдардың ұлттық алдын алу тетігінің қатысушыларымен өзара іс-қимылы</w:t>
      </w:r>
    </w:p>
    <w:bookmarkEnd w:id="292"/>
    <w:bookmarkStart w:name="z279" w:id="293"/>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293"/>
    <w:bookmarkStart w:name="z280" w:id="294"/>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94"/>
    <w:bookmarkStart w:name="z281" w:id="295"/>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95"/>
    <w:bookmarkStart w:name="z282" w:id="296"/>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296"/>
    <w:bookmarkStart w:name="z283" w:id="297"/>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298"/>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298"/>
    <w:bookmarkStart w:name="z58" w:id="299"/>
    <w:p>
      <w:pPr>
        <w:spacing w:after="0"/>
        <w:ind w:left="0"/>
        <w:jc w:val="left"/>
      </w:pPr>
      <w:r>
        <w:rPr>
          <w:rFonts w:ascii="Times New Roman"/>
          <w:b/>
          <w:i w:val="false"/>
          <w:color w:val="000000"/>
        </w:rPr>
        <w:t xml:space="preserve"> 48-бап. Бала жауапкершiлігінің ерекшелiктерi </w:t>
      </w:r>
    </w:p>
    <w:bookmarkEnd w:id="299"/>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300"/>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300"/>
    <w:bookmarkStart w:name="z59" w:id="301"/>
    <w:p>
      <w:pPr>
        <w:spacing w:after="0"/>
        <w:ind w:left="0"/>
        <w:jc w:val="left"/>
      </w:pPr>
      <w:r>
        <w:rPr>
          <w:rFonts w:ascii="Times New Roman"/>
          <w:b/>
          <w:i w:val="false"/>
          <w:color w:val="000000"/>
        </w:rPr>
        <w:t xml:space="preserve"> 49-бап. Баланың мiнез-құлқына әсер етудің ерекшелiктерi </w:t>
      </w:r>
    </w:p>
    <w:bookmarkEnd w:id="301"/>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02"/>
    <w:p>
      <w:pPr>
        <w:spacing w:after="0"/>
        <w:ind w:left="0"/>
        <w:jc w:val="left"/>
      </w:pPr>
      <w:r>
        <w:rPr>
          <w:rFonts w:ascii="Times New Roman"/>
          <w:b/>
          <w:i w:val="false"/>
          <w:color w:val="000000"/>
        </w:rPr>
        <w:t xml:space="preserve"> 10-тарау. ҚОРЫТЫНДЫ ЕРЕЖЕЛЕР</w:t>
      </w:r>
    </w:p>
    <w:bookmarkEnd w:id="302"/>
    <w:bookmarkStart w:name="z61" w:id="303"/>
    <w:p>
      <w:pPr>
        <w:spacing w:after="0"/>
        <w:ind w:left="0"/>
        <w:jc w:val="left"/>
      </w:pPr>
      <w:r>
        <w:rPr>
          <w:rFonts w:ascii="Times New Roman"/>
          <w:b/>
          <w:i w:val="false"/>
          <w:color w:val="000000"/>
        </w:rPr>
        <w:t xml:space="preserve"> 50-бап. Қазақстан Республикасының бала құқықтары туралы заңдарын бұзғаны үшiн жауапкершілік </w:t>
      </w:r>
    </w:p>
    <w:bookmarkEnd w:id="303"/>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04"/>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4"/>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05"/>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05"/>
    <w:bookmarkStart w:name="z186" w:id="306"/>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307"/>
    <w:p>
      <w:pPr>
        <w:spacing w:after="0"/>
        <w:ind w:left="0"/>
        <w:jc w:val="left"/>
      </w:pPr>
      <w:r>
        <w:rPr>
          <w:rFonts w:ascii="Times New Roman"/>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07"/>
    <w:p>
      <w:pPr>
        <w:spacing w:after="0"/>
        <w:ind w:left="0"/>
        <w:jc w:val="both"/>
      </w:pPr>
      <w:r>
        <w:rPr>
          <w:rFonts w:ascii="Times New Roman"/>
          <w:b w:val="false"/>
          <w:i w:val="false"/>
          <w:color w:val="000000"/>
          <w:sz w:val="28"/>
        </w:rPr>
        <w:t>
      Балалар құқықтарын қорғау саласындағы уәкiлеттi органды Қазақстан Республикасының Үкiметi белгiлейдi.</w:t>
      </w:r>
    </w:p>
    <w:bookmarkStart w:name="z187" w:id="308"/>
    <w:p>
      <w:pPr>
        <w:spacing w:after="0"/>
        <w:ind w:left="0"/>
        <w:jc w:val="both"/>
      </w:pPr>
      <w:r>
        <w:rPr>
          <w:rFonts w:ascii="Times New Roman"/>
          <w:b w:val="false"/>
          <w:i w:val="false"/>
          <w:color w:val="000000"/>
          <w:sz w:val="28"/>
        </w:rPr>
        <w:t>
      Балалар құқықтарын қорғау саласындағы орталық уәкiлеттi орган:</w:t>
      </w:r>
    </w:p>
    <w:bookmarkEnd w:id="308"/>
    <w:bookmarkStart w:name="z188" w:id="309"/>
    <w:p>
      <w:pPr>
        <w:spacing w:after="0"/>
        <w:ind w:left="0"/>
        <w:jc w:val="both"/>
      </w:pPr>
      <w:r>
        <w:rPr>
          <w:rFonts w:ascii="Times New Roman"/>
          <w:b w:val="false"/>
          <w:i w:val="false"/>
          <w:color w:val="000000"/>
          <w:sz w:val="28"/>
        </w:rPr>
        <w:t>
      1) бала құқықтарын қорғау саласындағы басқа мүдделi уәкiлеттi органдардың қызметiн үйлестiредi және бағыттайды;</w:t>
      </w:r>
    </w:p>
    <w:bookmarkEnd w:id="309"/>
    <w:bookmarkStart w:name="z205" w:id="310"/>
    <w:p>
      <w:pPr>
        <w:spacing w:after="0"/>
        <w:ind w:left="0"/>
        <w:jc w:val="both"/>
      </w:pPr>
      <w:r>
        <w:rPr>
          <w:rFonts w:ascii="Times New Roman"/>
          <w:b w:val="false"/>
          <w:i w:val="false"/>
          <w:color w:val="000000"/>
          <w:sz w:val="28"/>
        </w:rPr>
        <w:t>
      1-1) баланың құқықтарын қорғау саласындағы мемлекеттік саясатты іске асырады;</w:t>
      </w:r>
    </w:p>
    <w:bookmarkEnd w:id="310"/>
    <w:bookmarkStart w:name="z206" w:id="311"/>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11"/>
    <w:bookmarkStart w:name="z189" w:id="312"/>
    <w:p>
      <w:pPr>
        <w:spacing w:after="0"/>
        <w:ind w:left="0"/>
        <w:jc w:val="both"/>
      </w:pPr>
      <w:r>
        <w:rPr>
          <w:rFonts w:ascii="Times New Roman"/>
          <w:b w:val="false"/>
          <w:i w:val="false"/>
          <w:color w:val="000000"/>
          <w:sz w:val="28"/>
        </w:rPr>
        <w:t>
      2) алып тасталды - ҚР 03.07.2013 № 124-V Заңымен (алғашқы ресми жарияланғанынан кейін күнтізбелік он күн өткен соң қолданысқа енгізіледі);</w:t>
      </w:r>
    </w:p>
    <w:bookmarkEnd w:id="312"/>
    <w:bookmarkStart w:name="z190" w:id="313"/>
    <w:p>
      <w:pPr>
        <w:spacing w:after="0"/>
        <w:ind w:left="0"/>
        <w:jc w:val="both"/>
      </w:pPr>
      <w:r>
        <w:rPr>
          <w:rFonts w:ascii="Times New Roman"/>
          <w:b w:val="false"/>
          <w:i w:val="false"/>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13"/>
    <w:bookmarkStart w:name="z191" w:id="314"/>
    <w:p>
      <w:pPr>
        <w:spacing w:after="0"/>
        <w:ind w:left="0"/>
        <w:jc w:val="both"/>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үйлестiредi.</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15"/>
    <w:p>
      <w:pPr>
        <w:spacing w:after="0"/>
        <w:ind w:left="0"/>
        <w:jc w:val="left"/>
      </w:pPr>
      <w:r>
        <w:rPr>
          <w:rFonts w:ascii="Times New Roman"/>
          <w:b/>
          <w:i w:val="false"/>
          <w:color w:val="000000"/>
        </w:rPr>
        <w:t xml:space="preserve"> 52-бап. Баланың құқықтарын қорғау саласындағы мемлекеттік бақылау</w:t>
      </w:r>
    </w:p>
    <w:bookmarkEnd w:id="315"/>
    <w:bookmarkStart w:name="z326" w:id="316"/>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316"/>
    <w:bookmarkStart w:name="z327" w:id="317"/>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317"/>
    <w:bookmarkStart w:name="z328" w:id="318"/>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318"/>
    <w:bookmarkStart w:name="z329" w:id="31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319"/>
    <w:bookmarkStart w:name="z330" w:id="320"/>
    <w:p>
      <w:pPr>
        <w:spacing w:after="0"/>
        <w:ind w:left="0"/>
        <w:jc w:val="both"/>
      </w:pPr>
      <w:r>
        <w:rPr>
          <w:rFonts w:ascii="Times New Roman"/>
          <w:b w:val="false"/>
          <w:i w:val="false"/>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bookmarkEnd w:id="320"/>
    <w:bookmarkStart w:name="z331" w:id="321"/>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321"/>
    <w:bookmarkStart w:name="z332" w:id="322"/>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bookmarkEnd w:id="322"/>
    <w:bookmarkStart w:name="z333" w:id="323"/>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End w:id="323"/>
    <w:bookmarkStart w:name="z334" w:id="324"/>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4"/>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25"/>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25"/>
    <w:bookmarkStart w:name="z336" w:id="326"/>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26"/>
    <w:bookmarkStart w:name="z337" w:id="327"/>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27"/>
    <w:bookmarkStart w:name="z338" w:id="328"/>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жылына бір реттен жиілетпей жүргізіледі.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 w:id="329"/>
    <w:p>
      <w:pPr>
        <w:spacing w:after="0"/>
        <w:ind w:left="0"/>
        <w:jc w:val="left"/>
      </w:pPr>
      <w:r>
        <w:rPr>
          <w:rFonts w:ascii="Times New Roman"/>
          <w:b/>
          <w:i w:val="false"/>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29"/>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