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5c73" w14:textId="cf65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2016 года № 93. Зарегистрирован в Министерстве юстиции Республики Казахстан 25 февраля 2016 года № 13227.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типового договора на проведение профессиональной практики для организаций технического и профессионального, послесреднего образования согласно приложению 4 к настоящему приказу;</w:t>
      </w:r>
    </w:p>
    <w:bookmarkEnd w:id="3"/>
    <w:bookmarkStart w:name="z7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типового договора о дуальном обучении для организаций технического и профессионального, послесреднего образования согласно приложению 5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(С. Омирбаев) обеспечить в установленном законодательном порядке: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Балыкбаева Т.О.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 для дошкольных организаций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и регулирования взаимоотношений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дошкольной организации) именуемое в дальнейшем "дошкольная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организация", в лице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руководителя дошкольной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Устава дошкольной организации, с одной стороны и одним из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(законных представителей ребенка)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именуемые в дальнейшем "родитель"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ребенка)с другой стороны (далее –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End w:id="9"/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регулирует взаимоотношения между дошкольной организацией образования и родителями, иными законными представителями ребенка на период нахождения в дошкольной организации с установлением прав и обязанностей сторон, а также механизм взаимной ответственности за воспитание и обучение воспитанника.</w:t>
      </w:r>
    </w:p>
    <w:bookmarkEnd w:id="11"/>
    <w:bookmarkStart w:name="z7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2"/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Дошкольная организация обязуется: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дошкольной организации и настоящий договор;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направления, выданного ______________________________________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№ 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управления (отдела) образования) (номер и дата направления)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зачислить ребенка в группу согласно возрастной периодизации, определенной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общеобязательном стандарте дошкольного воспитания и обучения (далее – Стандарт), утвержденным уполномоченным органом в области образования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ребенку охрану жизни и здоровья, создание условий, обеспечивающих физическое, интеллектуальное и личностное развитие, освоение содержания </w:t>
      </w:r>
      <w:r>
        <w:rPr>
          <w:rFonts w:ascii="Times New Roman"/>
          <w:b w:val="false"/>
          <w:i w:val="false"/>
          <w:color w:val="000000"/>
          <w:sz w:val="28"/>
        </w:rPr>
        <w:t>Типовой учебной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14235), качественную предшкольную подготовку, сбалансированное питание, сохранность имущества (одежда, обувь);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организовать деятельность ребенка в соответствии с индивидуальными и возрастными особенностями и способностями;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установить пятидневный, шестидневный (нужное подчеркнуть) график посещения ребенком дошкольной организации с _____ до _____ ч.</w:t>
      </w:r>
    </w:p>
    <w:bookmarkEnd w:id="20"/>
    <w:bookmarkStart w:name="z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сохранить место за ребенком в случае карантина, болезни, лечения, оздоровления, коррекции и реабилитации ребенка в организациях здравоохранения, образования и других организациях (при предоставлении справки по показанию, заключения), а также, предоставления родителям или иным законным представителям ребенка трудового отпуска (при предоставлении письменного заявления);</w:t>
      </w:r>
    </w:p>
    <w:bookmarkEnd w:id="21"/>
    <w:bookmarkStart w:name="z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консультационную помощь родителю в вопросах воспитания и обучения ребенка;</w:t>
      </w:r>
    </w:p>
    <w:bookmarkEnd w:id="22"/>
    <w:bookmarkStart w:name="z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переводить ребенка в следующую возрастную группу с 1-го по 30 августа ежегодно;</w:t>
      </w:r>
    </w:p>
    <w:bookmarkEnd w:id="23"/>
    <w:bookmarkStart w:name="z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соблюдать требования санитарных правил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(далее – Санитарные правила) (зарегистрирован в Реестре государственной регистрации нормативных правовых актов под № 15893);</w:t>
      </w:r>
    </w:p>
    <w:bookmarkEnd w:id="24"/>
    <w:bookmarkStart w:name="z5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проявлять уважение к родителям либо законным представителям воспитанника.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Дошкольная организация имеет право:</w:t>
      </w:r>
    </w:p>
    <w:bookmarkEnd w:id="26"/>
    <w:bookmarkStart w:name="z5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ребенку дополнительные образовательные и оздоровительные услуги (платные и бесплатные) по желанию родителей;</w:t>
      </w:r>
    </w:p>
    <w:bookmarkEnd w:id="27"/>
    <w:bookmarkStart w:name="z5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отчислить ребенка из дошкольной организации при несвоевременной ежемесячной оплате за питание ребенка в срок, определенной дошкольной организацией, отсутствии ребенка более одного месяца без уважительных причин и предупреждения администрации, наличии медицинских противопоказаний, препятствующих его пребыванию в дошкольной организации, на основании справки врачебной консультационной комиссии;</w:t>
      </w:r>
    </w:p>
    <w:bookmarkEnd w:id="28"/>
    <w:bookmarkStart w:name="z5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родителю отсрочку платежей за питание ребенка в дошкольной организации по соглашению обеих сторон;</w:t>
      </w:r>
    </w:p>
    <w:bookmarkEnd w:id="29"/>
    <w:bookmarkStart w:name="z5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передавать ребенка родителю или законному представителю, находящемуся в состоянии алкогольного опьянения, а также близким родственникам, не достигшим совершеннолетия;</w:t>
      </w:r>
    </w:p>
    <w:bookmarkEnd w:id="30"/>
    <w:bookmarkStart w:name="z5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договор досрочно при систематическом невыполнении родителем обязательств, предусмотренных настоящим договором, уведомив родителя об этом не позднее чем за 10 (десять) календарных дней;</w:t>
      </w:r>
    </w:p>
    <w:bookmarkEnd w:id="31"/>
    <w:bookmarkStart w:name="z5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объединять группы в случае производственной необходимости.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Родитель обязуется: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дошкольной организации и настоящий договор;</w:t>
      </w:r>
    </w:p>
    <w:bookmarkEnd w:id="34"/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в размере __________ тенге за питание ребенка ежемесячно до 5-го числа текущего месяца;</w:t>
      </w:r>
    </w:p>
    <w:bookmarkEnd w:id="35"/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 группы;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поручать забирать ребенка из дошкольной организации близким родственникам находящимся в состоянии алкогольного опьянения, а также не достигшим совершеннолетия;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информировать дошкольную организацию о предстоящем отсутствии ребенка;</w:t>
      </w:r>
    </w:p>
    <w:bookmarkEnd w:id="38"/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приводить ребенка в дошкольную организацию с признаками простудных или инфекционных заболеваний для предотвращения их распространения среди других воспитанников;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 допускать пропусков в посещении дошкольной организации без уважительной причины. В случае болезни ребенка предоставить медицинскую справку, выданную лечащим врачом, а также при отсутствии ребенка три и более дней предоставить справку о состоянии здоровья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правил;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проявлять уважение к педагогу и сотрудникам при исполнении ими своих должностных обязанностей;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взаимодействовать с дошкольной организацией по всем вопросам воспитания и обучения ребенка;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скрывать проблемы, связанные со здоровьем и угрожающие жизни ребенка и других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воспитывать у ребенка с учетом его интересов: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 и межнациональное согласие;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киберкультуру и кибергигиену;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рассмотреть возможность ограничения использование мобильных устройств с учетом потребности ребенка.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Родитель имеет право:</w:t>
      </w:r>
    </w:p>
    <w:bookmarkEnd w:id="43"/>
    <w:bookmarkStart w:name="z1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улучшению деятельности дошкольной организации и организации дополнительных услуг;</w:t>
      </w:r>
    </w:p>
    <w:bookmarkEnd w:id="44"/>
    <w:bookmarkStart w:name="z1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адаптации ребенка к условиям дошкольной организации в течение определенного времени согласованного обеими сторонами, находиться в дошкольной организации;</w:t>
      </w:r>
    </w:p>
    <w:bookmarkEnd w:id="45"/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брать отсрочку платежей за питание ребенка не позднее чем за 5 (пять) рабочих дней до установленных сроков оплаты по согласованию обеих сторон;</w:t>
      </w:r>
    </w:p>
    <w:bookmarkEnd w:id="46"/>
    <w:bookmarkStart w:name="z1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выполнение Устава дошкольной организации и условий настоящего договора;</w:t>
      </w:r>
    </w:p>
    <w:bookmarkEnd w:id="47"/>
    <w:bookmarkStart w:name="z1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настоящий договор досрочно в одностороннем порядке, предварительно уведомив об этом дошкольную организацию не позднее чем за 10 (десять) календарных дней.</w:t>
      </w:r>
    </w:p>
    <w:bookmarkEnd w:id="48"/>
    <w:bookmarkStart w:name="z11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и порядок оплаты образовательных услуг</w:t>
      </w:r>
    </w:p>
    <w:bookmarkEnd w:id="49"/>
    <w:bookmarkStart w:name="z1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Родительская оплата в сумме __________ тенге, за питание ребенка и дополнительные платные услуги вносится ежемесячно до 5-го числа текущего месяца. В случае уважительных причин отсутствия ребенка в дошкольной организации (карантин, отпуск (заявление родителя), болезнь, лечение, оздоровление, коррекция и реабилитация (при предоставлении справки по показанию) в текущем месяце, за который произведена оплата, перерасчет по фактическому количеству посещений будет произведен к началу следующего месяца и внесен в квитанцию об оплате.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51"/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bookmarkEnd w:id="52"/>
    <w:bookmarkStart w:name="z11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53"/>
    <w:bookmarkStart w:name="z1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54"/>
    <w:bookmarkStart w:name="z1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55"/>
    <w:bookmarkStart w:name="z12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bookmarkEnd w:id="56"/>
    <w:bookmarkStart w:name="z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bookmarkEnd w:id="57"/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настоящему договору хотя бы одной из Сторон.</w:t>
      </w:r>
    </w:p>
    <w:bookmarkEnd w:id="58"/>
    <w:bookmarkStart w:name="z1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59"/>
    <w:bookmarkStart w:name="z12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действия, порядок изменения условий договора и его расторжение</w:t>
      </w:r>
    </w:p>
    <w:bookmarkEnd w:id="60"/>
    <w:bookmarkStart w:name="z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Договор действует с момента его подписания и может быть продлен, изменен, дополнен по соглашению Сторон.</w:t>
      </w:r>
    </w:p>
    <w:bookmarkEnd w:id="61"/>
    <w:bookmarkStart w:name="z1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Изменения, дополнения к договору оформляются в форме приложения к нему.</w:t>
      </w:r>
    </w:p>
    <w:bookmarkEnd w:id="62"/>
    <w:bookmarkStart w:name="z1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действия договора с _______________ по _________________ .</w:t>
      </w:r>
    </w:p>
    <w:bookmarkEnd w:id="63"/>
    <w:bookmarkStart w:name="z1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Настоящий договор составлен в 2-х экземплярах, по одному для каждой Стороны.</w:t>
      </w:r>
    </w:p>
    <w:bookmarkEnd w:id="64"/>
    <w:bookmarkStart w:name="z12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подписи Сторон: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0"/>
        <w:gridCol w:w="6230"/>
      </w:tblGrid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дошкольной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(для государственных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частных организаций - при наличии)</w:t>
            </w:r>
          </w:p>
          <w:bookmarkEnd w:id="66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данные:____________________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6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 организаций среднего образования</w:t>
      </w:r>
    </w:p>
    <w:bookmarkEnd w:id="68"/>
    <w:bookmarkStart w:name="z1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целях регулирования взаимоотношений между организациями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организации образования) именуемое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(организация образования), в лице директора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действующего на основании Устава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образования, утвержденного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одной стороны и "родитель" (или законный представитель ребенка) с другой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именуемого в дальнейшем "родитель (законный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представитель)" обучающегося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ребенка, дата рождения, ИИН),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проживающие по адресу: __________________________________________________ с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 заключили настоящий Договор о нижеследующем:</w:t>
      </w:r>
    </w:p>
    <w:bookmarkEnd w:id="69"/>
    <w:bookmarkStart w:name="z15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70"/>
    <w:bookmarkStart w:name="z1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регулирует взаимоотношения между организацией образования и родителем (законным представителем) с установлением прав и обязанностей сторон, а также механизм взаимной ответственности за воспитание и обучение обучающегося (воспитанника).</w:t>
      </w:r>
    </w:p>
    <w:bookmarkEnd w:id="71"/>
    <w:bookmarkStart w:name="z15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организации среднего образования</w:t>
      </w:r>
    </w:p>
    <w:bookmarkEnd w:id="72"/>
    <w:bookmarkStart w:name="z1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среднего образования имеет право:</w:t>
      </w:r>
    </w:p>
    <w:bookmarkEnd w:id="73"/>
    <w:bookmarkStart w:name="z1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обучающегося, родителей (законных представителей) соблюдения Устава организации образования, правил внутреннего распорядка организации образования и актов организации образования, регламентирующих ее деятельность;</w:t>
      </w:r>
    </w:p>
    <w:bookmarkEnd w:id="74"/>
    <w:bookmarkStart w:name="z1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свободный доступ и пользование информационными ресурсами, библиотекой организации образования, учебниками, учебно-методическими комплексами и учебно-методическими пособиями;</w:t>
      </w:r>
    </w:p>
    <w:bookmarkEnd w:id="75"/>
    <w:bookmarkStart w:name="z1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обучающемуся возможность пользования компьютерной техникой для выполнения заданий в рамках учебных программ, в порядке и на условиях, предусмотренных актами, утвержденными руководителем организации образования;</w:t>
      </w:r>
    </w:p>
    <w:bookmarkEnd w:id="76"/>
    <w:bookmarkStart w:name="z1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переводить обучающегося на основании заявления родителя или законного представителя из школы в школу;</w:t>
      </w:r>
    </w:p>
    <w:bookmarkEnd w:id="77"/>
    <w:bookmarkStart w:name="z1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обучающимся дополнительные образовательные (платные и/или бесплатные) услуги (кружки по интересам, спортивные секции).</w:t>
      </w:r>
    </w:p>
    <w:bookmarkEnd w:id="78"/>
    <w:bookmarkStart w:name="z1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среднего образования обязуется:</w:t>
      </w:r>
    </w:p>
    <w:bookmarkEnd w:id="79"/>
    <w:bookmarkStart w:name="z5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обучающегося, родителя (законного представителя) с Уставом организации образования, лицензией на занятие образовательной деятельностью, правилами внутреннего распорядка и актами организации образования, регламентирующими ее деятельность;</w:t>
      </w:r>
    </w:p>
    <w:bookmarkEnd w:id="80"/>
    <w:bookmarkStart w:name="z5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приобретение знаний, умений, навыков обучающегося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с Государственным общеобязательным стандартом среднего образования, разработанных уполномоченным органом в области образования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81"/>
    <w:bookmarkStart w:name="z5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санитарные и гигиенические требования, предъявляемые к образовательному и воспитательному процессу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образования, утвержденными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под № 15681);</w:t>
      </w:r>
    </w:p>
    <w:bookmarkEnd w:id="82"/>
    <w:bookmarkStart w:name="z5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соблюдение обучающимся требований к обязательной школьной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образования, утвержденным приказом Министра образования и науки РК от 14 января 2016 года № 26 (зарегистрирован в Реестре государственной регистрации нормативных правовых актов Республики Казахстан под № 13085) (далее – Требования к обязательной школьной форме);</w:t>
      </w:r>
    </w:p>
    <w:bookmarkEnd w:id="83"/>
    <w:bookmarkStart w:name="z5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нести ответственность за жизнь и здоровье обучающегося на территории школы во время учебного процесса и проведения школьных мероприятий, вне школы во время проведения внеурочных мероприятий;</w:t>
      </w:r>
    </w:p>
    <w:bookmarkEnd w:id="84"/>
    <w:bookmarkStart w:name="z5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 родителями (при необходимости);</w:t>
      </w:r>
    </w:p>
    <w:bookmarkEnd w:id="85"/>
    <w:bookmarkStart w:name="z5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охрану жизни, укрепление нравственного, физического и психологического здоровья обучающегося с учетом его индивидуальных особенностей;</w:t>
      </w:r>
    </w:p>
    <w:bookmarkEnd w:id="86"/>
    <w:bookmarkStart w:name="z5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проявлять уважение к родителям либо законным представителям обучающихся;</w:t>
      </w:r>
    </w:p>
    <w:bookmarkEnd w:id="87"/>
    <w:bookmarkStart w:name="z5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вернуть при расторжении Договора обучающемуся документы, принятые при поступлении;</w:t>
      </w:r>
    </w:p>
    <w:bookmarkEnd w:id="88"/>
    <w:bookmarkStart w:name="z5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привлечение обучающегося к выполнению поручений без согласия обучающегося, родителя (законного представителя) и в ущерб учебному процессу;</w:t>
      </w:r>
    </w:p>
    <w:bookmarkEnd w:id="89"/>
    <w:bookmarkStart w:name="z5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выдачи, (зарегистрирован в Реестре государственной регистрации нормативных правовых актов Республики Казахстан под № 10348).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родителя (законного представителя) организации среднего образования</w:t>
      </w:r>
    </w:p>
    <w:bookmarkEnd w:id="91"/>
    <w:bookmarkStart w:name="z1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Родитель (законный представитель) имеет право:</w:t>
      </w:r>
    </w:p>
    <w:bookmarkEnd w:id="92"/>
    <w:bookmarkStart w:name="z17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организацией образования в вопросах воспитания и обучения ребенка;</w:t>
      </w:r>
    </w:p>
    <w:bookmarkEnd w:id="93"/>
    <w:bookmarkStart w:name="z1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реализации учебно-воспитательного процесса, в рамках предусмотренных действующим законодательством РК;</w:t>
      </w:r>
    </w:p>
    <w:bookmarkEnd w:id="94"/>
    <w:bookmarkStart w:name="z1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учитывать решения родительского комитета, попечительского совета, родительских собраний;</w:t>
      </w:r>
    </w:p>
    <w:bookmarkEnd w:id="95"/>
    <w:bookmarkStart w:name="z1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работе органов управления организации образования через родительские комитеты;</w:t>
      </w:r>
    </w:p>
    <w:bookmarkEnd w:id="96"/>
    <w:bookmarkStart w:name="z1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информацию от организации образования относительно успеваемости, поведения и условий учебы своих детей;</w:t>
      </w:r>
    </w:p>
    <w:bookmarkEnd w:id="97"/>
    <w:bookmarkStart w:name="z1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получать консультативную помощь по проблемам обучения и воспитания своих детей в психолого-медико-педагогических консультациях;</w:t>
      </w:r>
    </w:p>
    <w:bookmarkEnd w:id="98"/>
    <w:bookmarkStart w:name="z1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получать дополнительные (платные и/или бесплатные) услуги (кружки по интересам, спортивные секции).</w:t>
      </w:r>
    </w:p>
    <w:bookmarkEnd w:id="99"/>
    <w:bookmarkStart w:name="z1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Родитель (или законный представитель) обязуется:</w:t>
      </w:r>
    </w:p>
    <w:bookmarkEnd w:id="100"/>
    <w:bookmarkStart w:name="z5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организации образования и положения настоящего Договора;</w:t>
      </w:r>
    </w:p>
    <w:bookmarkEnd w:id="101"/>
    <w:bookmarkStart w:name="z5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родительские собрания, при необходимости являться в организации образования по вызову администрации или педагогов для индивидуальной педагогической беседы по учебно-воспитательному процессу и получения конкретной педагогической помощи;</w:t>
      </w:r>
    </w:p>
    <w:bookmarkEnd w:id="102"/>
    <w:bookmarkStart w:name="z5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проявлять уважение к педагогу и сотрудникам при исполнении ими своих должностных обязанностей, а также к обучающимся в организации образования;</w:t>
      </w:r>
    </w:p>
    <w:bookmarkEnd w:id="103"/>
    <w:bookmarkStart w:name="z5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требования к школьной форме согласно Требованиям к обязательной школьной форме;</w:t>
      </w:r>
    </w:p>
    <w:bookmarkEnd w:id="104"/>
    <w:bookmarkStart w:name="z5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организацию образования о причине отсутствия ребенка на уроках;</w:t>
      </w:r>
    </w:p>
    <w:bookmarkEnd w:id="105"/>
    <w:bookmarkStart w:name="z5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возмещать материальный ущерб, причиненный по вине обучающегося организации образования, в соответствии с законодательством Республики Казахстан;</w:t>
      </w:r>
    </w:p>
    <w:bookmarkEnd w:id="106"/>
    <w:bookmarkStart w:name="z5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нести ответственность за жизнь и здоровье, защищать права и свободу обучающегося за пределами территории школы (до школы и после школы);</w:t>
      </w:r>
    </w:p>
    <w:bookmarkEnd w:id="107"/>
    <w:bookmarkStart w:name="z5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поддерживать связь с педагогами по вопросам воспитания и обучения обучающегося, осуществлять обратную связь;</w:t>
      </w:r>
    </w:p>
    <w:bookmarkEnd w:id="108"/>
    <w:bookmarkStart w:name="z5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воспитывать у ребенка с учетом его интересов:</w:t>
      </w:r>
    </w:p>
    <w:bookmarkEnd w:id="109"/>
    <w:bookmarkStart w:name="z5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толерантность, академическую честность и межнациональное согласие;</w:t>
      </w:r>
    </w:p>
    <w:bookmarkEnd w:id="110"/>
    <w:bookmarkStart w:name="z5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киберкультуру и кибергигиену;</w:t>
      </w:r>
    </w:p>
    <w:bookmarkEnd w:id="111"/>
    <w:bookmarkStart w:name="z5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рассмотреть возможность ограничения использование мобильных устройств с учетом потребности ребенка;</w:t>
      </w:r>
    </w:p>
    <w:bookmarkEnd w:id="112"/>
    <w:bookmarkStart w:name="z5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поддержку обучающемуся по реализации и установке инструкций, программ обучения путем дистанционного обучения.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114"/>
    <w:bookmarkStart w:name="z18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неисполнение, либо ненадлежащее исполнение своих обязанностей, предусмотренных настоящим Договором, стороны несут ответственность, установленную законами Республики Казахстан.</w:t>
      </w:r>
    </w:p>
    <w:bookmarkEnd w:id="115"/>
    <w:bookmarkStart w:name="z18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116"/>
    <w:bookmarkStart w:name="z18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117"/>
    <w:bookmarkStart w:name="z1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118"/>
    <w:bookmarkStart w:name="z18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bookmarkEnd w:id="119"/>
    <w:bookmarkStart w:name="z1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bookmarkEnd w:id="120"/>
    <w:bookmarkStart w:name="z1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121"/>
    <w:bookmarkStart w:name="z19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действия, порядок изменения условий договора и его расторжение</w:t>
      </w:r>
    </w:p>
    <w:bookmarkEnd w:id="122"/>
    <w:bookmarkStart w:name="z1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его подписания сторонами и действует до полного его исполнения. При заключении нового договора, действуют условия, установленные на момент заключения нового договора.</w:t>
      </w:r>
    </w:p>
    <w:bookmarkEnd w:id="123"/>
    <w:bookmarkStart w:name="z1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Договора могут быть изменены и дополнены по взаимному письменному соглашению сторон.</w:t>
      </w:r>
    </w:p>
    <w:bookmarkEnd w:id="124"/>
    <w:bookmarkStart w:name="z1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Моментом прекращения договорных отношений между сторонами является издание соответствующего приказа руководителем организации образования.</w:t>
      </w:r>
    </w:p>
    <w:bookmarkEnd w:id="125"/>
    <w:bookmarkStart w:name="z1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 заключается в двух экземплярах, а при участии заказчика в трех экземплярах на государственном или русском языках, имеющих одинаковую юридическую силу и передается по одному экземпляру для каждой из сторон.</w:t>
      </w:r>
    </w:p>
    <w:bookmarkEnd w:id="126"/>
    <w:bookmarkStart w:name="z1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Стороны настоящего Договора подтверждают приверженность сохранения прав и обязанностей обучащихся организации образования, закреплҰнных в статье 47 Закона РК "Об образовании" и иные пункты по соглашению сторон - организаций образования и родителей (законных представителей).</w:t>
      </w:r>
    </w:p>
    <w:bookmarkEnd w:id="127"/>
    <w:bookmarkStart w:name="z19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Стороны, подписавшие настоящий договор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7"/>
        <w:gridCol w:w="6313"/>
      </w:tblGrid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государственных организаций),(для частных организаций - при наличии)</w:t>
            </w:r>
          </w:p>
          <w:bookmarkEnd w:id="129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Родитель (законный представитель)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</w:t>
            </w:r>
          </w:p>
          <w:bookmarkEnd w:id="13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27.08.2021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</w:t>
      </w:r>
      <w:r>
        <w:br/>
      </w:r>
      <w:r>
        <w:rPr>
          <w:rFonts w:ascii="Times New Roman"/>
          <w:b/>
          <w:i w:val="false"/>
          <w:color w:val="000000"/>
        </w:rPr>
        <w:t>для технического и профессионального, послесреднего образования</w:t>
      </w:r>
    </w:p>
    <w:bookmarkEnd w:id="131"/>
    <w:bookmarkStart w:name="z3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образования, № государственной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занятия образовательной деятельности)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или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лица),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_________________________________________________________, именуемое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в дальнейшем "организация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образования", с одной стороны, и гражданином (кой)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именуемый(ая)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"обучающийся (законный представитель)", с другой стороны,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или другого уполномоченного лица) именуемый (ая)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дальнейшем "заказчик",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_______________________________________________________, и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гражданина(ки)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End w:id="132"/>
    <w:bookmarkStart w:name="z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bookmarkEnd w:id="133"/>
    <w:bookmarkStart w:name="z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Заказчик или обучающийся (законный представитель) поручает и оплачивает, а организация технического и профессионального образования принимает на себя обязанность по организации учебного процесса для обучающегося и предоставлению, обучающемуся возможности получения образовательных услуг в соответствии с учебными планами организации образования по соответствующей специальности, форме обучения и полной оплаты оказанных услуг.</w:t>
      </w:r>
    </w:p>
    <w:bookmarkEnd w:id="134"/>
    <w:bookmarkStart w:name="z2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Права и обязанности организации образования</w:t>
      </w:r>
    </w:p>
    <w:bookmarkEnd w:id="135"/>
    <w:bookmarkStart w:name="z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имеет право:</w:t>
      </w:r>
    </w:p>
    <w:bookmarkEnd w:id="136"/>
    <w:bookmarkStart w:name="z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образования,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деятельность;</w:t>
      </w:r>
    </w:p>
    <w:bookmarkEnd w:id="137"/>
    <w:bookmarkStart w:name="z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к обучающемуся меры дисциплинарного воздействия, кроме санкций, выраженных в денежном эквиваленте, за нарушение им обязанностей, предусмотренные правилами внутреннего распорядка, уставом организации образования и условиями настоящего Договора;</w:t>
      </w:r>
    </w:p>
    <w:bookmarkEnd w:id="138"/>
    <w:bookmarkStart w:name="z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обучающегося бережного отношения к имуществу организации образования, соблюдения правил работы с компьютерной и другой техникой. В случае причинения материального ущерба действиями обучающегося требовать возмещения понесенных затрат на его восстановление в порядке, предусмотренном действующим законодательством Республики Казахстан;</w:t>
      </w:r>
    </w:p>
    <w:bookmarkEnd w:id="139"/>
    <w:bookmarkStart w:name="z2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поощрение и вознаграждение обучающегося за успехи в учебной, научной и творческой деятельности;</w:t>
      </w:r>
    </w:p>
    <w:bookmarkEnd w:id="140"/>
    <w:bookmarkStart w:name="z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расторгнуть Договор в одностороннем порядке при отчислении по причинам, указанным в Типовых правилах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 (далее – Правила проведения текущего контроля), а также в случае нарушения Устава организации образования.</w:t>
      </w:r>
    </w:p>
    <w:bookmarkEnd w:id="141"/>
    <w:bookmarkStart w:name="z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обязуется:</w:t>
      </w:r>
    </w:p>
    <w:bookmarkEnd w:id="142"/>
    <w:bookmarkStart w:name="z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обучающегося с Уставом организации образования, правилами внутреннего распорядка и актами организации образования, регламентирующих ее деятельность;</w:t>
      </w:r>
    </w:p>
    <w:bookmarkEnd w:id="143"/>
    <w:bookmarkStart w:name="z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обучение обучающегося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44"/>
    <w:bookmarkStart w:name="z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обучающегося по итогам вступительного экзамена (собеседования) (или переводом из других организаций образования при условии погашения академической задолженности) в число обучающихся организации образования при условии внесения им или заказчиком (представителем) оплаты в размере ____% от суммы годового платежа;</w:t>
      </w:r>
    </w:p>
    <w:bookmarkEnd w:id="145"/>
    <w:bookmarkStart w:name="z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определять объем учебной нагрузки в соответствии с Санитарными правилами "Санитарно-эпидемиологические требования к объектам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(зарегистрирован в Реестре государственных нормативных правовых актов под № 15681);</w:t>
      </w:r>
    </w:p>
    <w:bookmarkEnd w:id="146"/>
    <w:bookmarkStart w:name="z3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свободный доступ к ресурсам библиотеки (учебники, учебно-методические комплексы и учебно-методические пособия) организаций образования;</w:t>
      </w:r>
    </w:p>
    <w:bookmarkEnd w:id="147"/>
    <w:bookmarkStart w:name="z3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предоставить обучающемуся возможность пользования компьютерной техникой для выполнения заданий в рамках учебных программ, утвержденными руководителем организации образования;</w:t>
      </w:r>
    </w:p>
    <w:bookmarkEnd w:id="148"/>
    <w:bookmarkStart w:name="z3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прохождение профессиональной практики обучающемуся в соответствии с учебным планом организации образования, утвержденным руководителем организации образования;</w:t>
      </w:r>
    </w:p>
    <w:bookmarkEnd w:id="149"/>
    <w:bookmarkStart w:name="z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переводить и восстанавливать обучающегося на основании заявления с одной специальности на другую или с одной формы обучения на другую, а также в другую организацию образования в соответствии с Правилами оказания государственной услуги "Перевод и восстановление обучающихся по типам организаций образования",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под № 10297) (далее – Правила перевода и восстановления);</w:t>
      </w:r>
    </w:p>
    <w:bookmarkEnd w:id="150"/>
    <w:bookmarkStart w:name="z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вернуть при расторжении Договора обучающемуся выплаченные суммы с учетом вычета расходов за текущий период обучения с момента издания приказа;</w:t>
      </w:r>
    </w:p>
    <w:bookmarkEnd w:id="151"/>
    <w:bookmarkStart w:name="z4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возможность обучающемуся, принимать участие в научных, культурных и спортивных мероприятиях организации образования;</w:t>
      </w:r>
    </w:p>
    <w:bookmarkEnd w:id="152"/>
    <w:bookmarkStart w:name="z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10348);</w:t>
      </w:r>
    </w:p>
    <w:bookmarkEnd w:id="153"/>
    <w:bookmarkStart w:name="z4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ликвидации учебного заведения или прекращения образовательной деятельности принять меры по переводу обучающихся для продолжения обучения в другой организации образования.</w:t>
      </w:r>
    </w:p>
    <w:bookmarkEnd w:id="154"/>
    <w:bookmarkStart w:name="z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Права и обязанности обучающегося</w:t>
      </w:r>
    </w:p>
    <w:bookmarkEnd w:id="155"/>
    <w:bookmarkStart w:name="z4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Обучающийся имеет право на:</w:t>
      </w:r>
    </w:p>
    <w:bookmarkEnd w:id="156"/>
    <w:bookmarkStart w:name="z4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 в порядке, установленном Правилами перевода и восстановления;</w:t>
      </w:r>
    </w:p>
    <w:bookmarkEnd w:id="157"/>
    <w:bookmarkStart w:name="z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поэтапную оплату за обучение, при этом размер оплаты может быть изменен, но не более одного раза в год по соглашению сторон в случае фактического увеличения расходов на обучение;</w:t>
      </w:r>
    </w:p>
    <w:bookmarkEnd w:id="158"/>
    <w:bookmarkStart w:name="z4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дополнительных образовательных (платных и бесплатных) услуг вне государственного общеобязательного стандарта образования;</w:t>
      </w:r>
    </w:p>
    <w:bookmarkEnd w:id="159"/>
    <w:bookmarkStart w:name="z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свободный доступ и пользование фондом учебной, учебно-методической литературы на базе библиотеки и читальных залов;</w:t>
      </w:r>
    </w:p>
    <w:bookmarkEnd w:id="160"/>
    <w:bookmarkStart w:name="z5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органах студенческого самоуправления.</w:t>
      </w:r>
    </w:p>
    <w:bookmarkEnd w:id="161"/>
    <w:bookmarkStart w:name="z5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Обучающийся обязуется:</w:t>
      </w:r>
    </w:p>
    <w:bookmarkEnd w:id="162"/>
    <w:bookmarkStart w:name="z5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организации образования, правила внутреннего распорядка организации образования и акты организации образования, регламентирующих ее деятельность;</w:t>
      </w:r>
    </w:p>
    <w:bookmarkEnd w:id="163"/>
    <w:bookmarkStart w:name="z5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имуществу организации образования и рационально использовать его, участвовать в создании нормальных условий для обучения и проживания в общежитии (при предоставлении);</w:t>
      </w:r>
    </w:p>
    <w:bookmarkEnd w:id="164"/>
    <w:bookmarkStart w:name="z5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правила воинского учета, согласно Правил воинского учета военнообязанных и призывников,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14881);</w:t>
      </w:r>
    </w:p>
    <w:bookmarkEnd w:id="165"/>
    <w:bookmarkStart w:name="z5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проявлять уважение к педагогу и сотрудникам при исполнении ими своих должностных обязанностей, а также к обучающимся в организациях образования;</w:t>
      </w:r>
    </w:p>
    <w:bookmarkEnd w:id="166"/>
    <w:bookmarkStart w:name="z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организацию образования в случае пропуска занятий по непредвиденным и иным обстоятельствам в произвольной форме письменно в течении недели со дня отсутствия в организации образования;</w:t>
      </w:r>
    </w:p>
    <w:bookmarkEnd w:id="167"/>
    <w:bookmarkStart w:name="z5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в организацию образования при изменении семейного положения и контактной информации (места жительства, номера телефона, электронной почты и тому подобное);</w:t>
      </w:r>
    </w:p>
    <w:bookmarkEnd w:id="168"/>
    <w:bookmarkStart w:name="z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уведомить организацию образования при нахождении на амбулаторном или стационарном лечении с предъявлением подтверждающих документов.</w:t>
      </w:r>
    </w:p>
    <w:bookmarkEnd w:id="169"/>
    <w:bookmarkStart w:name="z5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Права и обязанности заказчика</w:t>
      </w:r>
    </w:p>
    <w:bookmarkEnd w:id="170"/>
    <w:bookmarkStart w:name="z6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обязуется (в случае заказа):</w:t>
      </w:r>
    </w:p>
    <w:bookmarkEnd w:id="171"/>
    <w:bookmarkStart w:name="z6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установленные сроки вносить плату за предоставляемые образовательные услуги.</w:t>
      </w:r>
    </w:p>
    <w:bookmarkEnd w:id="172"/>
    <w:bookmarkStart w:name="z6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имеет право (в случае заказа):</w:t>
      </w:r>
    </w:p>
    <w:bookmarkEnd w:id="173"/>
    <w:bookmarkStart w:name="z6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добросовестного и надлежащего исполнения обязанностей в соответствии с настоящим Договором.</w:t>
      </w:r>
    </w:p>
    <w:bookmarkEnd w:id="174"/>
    <w:bookmarkStart w:name="z6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Ответственность сторон</w:t>
      </w:r>
    </w:p>
    <w:bookmarkEnd w:id="175"/>
    <w:bookmarkStart w:name="z6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bookmarkEnd w:id="176"/>
    <w:bookmarkStart w:name="z6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Порядок разрешения споров</w:t>
      </w:r>
    </w:p>
    <w:bookmarkEnd w:id="177"/>
    <w:bookmarkStart w:name="z6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178"/>
    <w:bookmarkStart w:name="z6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179"/>
    <w:bookmarkStart w:name="z6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Срок действия, порядок изменения условий договора и его расторжение</w:t>
      </w:r>
    </w:p>
    <w:bookmarkEnd w:id="180"/>
    <w:bookmarkStart w:name="z7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его подписания сторонами и действует до полного его исполнения.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Договора могут быть изменены и дополнены по взаимному письменному соглашению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Юридические адреса и банковские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(законный представитель или заказчик):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(для государственных 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(законного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 обучающегося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законного представителя))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заказчика)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место нахождения,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проведение профессиональной практики для организаций технического и профессионального, послесреднего образования</w:t>
      </w:r>
    </w:p>
    <w:bookmarkEnd w:id="182"/>
    <w:bookmarkStart w:name="z3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 "___"_________20____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именуемый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дальнейшем "организация образования", в лице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или иного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(реквизиты учредительных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одной стороны,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предприятия, учреждения, организации и т.д.) именуемый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"предприятие (организация)",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должность руководителя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или другого уполномоченного лица)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учредительных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другой стороны, в соответствии с действующим законодательством Республики 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End w:id="183"/>
    <w:bookmarkStart w:name="z31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84"/>
    <w:bookmarkStart w:name="z3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образования осуществляет обучение обучающегося, поступившего в 20___ году, по образовательной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образовательной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(квалификации)_____________________________________________________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(код и наименование специальности)</w:t>
      </w:r>
    </w:p>
    <w:bookmarkEnd w:id="185"/>
    <w:bookmarkStart w:name="z3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Предприятие (организация) обеспечивает обучающегося базой профессиональной практики в соответствии с профилем образовательной программы.</w:t>
      </w:r>
    </w:p>
    <w:bookmarkEnd w:id="186"/>
    <w:bookmarkStart w:name="z31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организации образования</w:t>
      </w:r>
    </w:p>
    <w:bookmarkEnd w:id="187"/>
    <w:bookmarkStart w:name="z3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имеет право:</w:t>
      </w:r>
    </w:p>
    <w:bookmarkEnd w:id="188"/>
    <w:bookmarkStart w:name="z3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образования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деятельностью.</w:t>
      </w:r>
    </w:p>
    <w:bookmarkEnd w:id="189"/>
    <w:bookmarkStart w:name="z3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образования обязуется:</w:t>
      </w:r>
    </w:p>
    <w:bookmarkEnd w:id="190"/>
    <w:bookmarkStart w:name="z3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 предприятие обучающегося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(код и наименование специальности) формы обучения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прохождения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практики)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практики в соответствии с графиком учебного процесса;</w:t>
      </w:r>
    </w:p>
    <w:bookmarkEnd w:id="191"/>
    <w:bookmarkStart w:name="z3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обучающегося с его обязанностями и ответственностью, указанных в настоящем Договоре;</w:t>
      </w:r>
    </w:p>
    <w:bookmarkEnd w:id="192"/>
    <w:bookmarkStart w:name="z3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и согласовать с предприятием (организацией) программу профессиональной практики и календарные графики прохождения профессиональной практики;</w:t>
      </w:r>
    </w:p>
    <w:bookmarkEnd w:id="193"/>
    <w:bookmarkStart w:name="z3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две недели до начала профессиональной практики предоставлять в предприятие (организацию) для согласования программу, календарные графики прохождения профессиональной практики с указанием количества обучающихся;</w:t>
      </w:r>
    </w:p>
    <w:bookmarkEnd w:id="194"/>
    <w:bookmarkStart w:name="z3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назначить приказом руководителя организации образования руководителей практики из числа преподавателей и мастеров производственного обучения соответствующих специальностей организации образования;</w:t>
      </w:r>
    </w:p>
    <w:bookmarkEnd w:id="195"/>
    <w:bookmarkStart w:name="z3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соблюдение обучающимся трудовой дисциплины, правил внутреннего распорядка, обязательных для работников данного предприятия;</w:t>
      </w:r>
    </w:p>
    <w:bookmarkEnd w:id="196"/>
    <w:bookmarkStart w:name="z3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прохождение и осуществлять периодический контроль профессиональной практики обучающего в соответствии с образовательной программой и с графиком учебного процесса;</w:t>
      </w:r>
    </w:p>
    <w:bookmarkEnd w:id="197"/>
    <w:bookmarkStart w:name="z3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оказывать работникам предприятия методическую помощь в организации и проведении профессиональной практики;</w:t>
      </w:r>
    </w:p>
    <w:bookmarkEnd w:id="198"/>
    <w:bookmarkStart w:name="z3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необходимости предоставлять предприятию сведения об учебных достижениях обучающегося;</w:t>
      </w:r>
    </w:p>
    <w:bookmarkEnd w:id="199"/>
    <w:bookmarkStart w:name="z3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участие в расследовании несчастных случаев, в случаях, если они произошли с участием обучающегося в период прохождения практики;</w:t>
      </w:r>
    </w:p>
    <w:bookmarkEnd w:id="200"/>
    <w:bookmarkStart w:name="z3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ликвидации организации образования или прекращения образовательной деятельности поставить в известность предприятие (организация) и принять меры к переводу обучающегося для продолжения обучения в другой организации образования.</w:t>
      </w:r>
    </w:p>
    <w:bookmarkEnd w:id="201"/>
    <w:bookmarkStart w:name="z33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предприятия (организации)</w:t>
      </w:r>
    </w:p>
    <w:bookmarkEnd w:id="202"/>
    <w:bookmarkStart w:name="z3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Предприятие (организация) имеет право:</w:t>
      </w:r>
    </w:p>
    <w:bookmarkEnd w:id="203"/>
    <w:bookmarkStart w:name="z3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образовательной программы профессиональной практики в соответствии с новыми технологиями и изменившимися условиями производственного процесса;</w:t>
      </w:r>
    </w:p>
    <w:bookmarkEnd w:id="204"/>
    <w:bookmarkStart w:name="z3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предлагать темы курсовых и дипломных работ в соответствии с потребностями предприятия;</w:t>
      </w:r>
    </w:p>
    <w:bookmarkEnd w:id="205"/>
    <w:bookmarkStart w:name="z3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итоговой аттестации обучающихся;</w:t>
      </w:r>
    </w:p>
    <w:bookmarkEnd w:id="206"/>
    <w:bookmarkStart w:name="z3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 текущей успеваемости обучающихся;</w:t>
      </w:r>
    </w:p>
    <w:bookmarkEnd w:id="207"/>
    <w:bookmarkStart w:name="z3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организации образования качественного обучения обучающихся в соответствии с ожиданиями работодателя.</w:t>
      </w:r>
    </w:p>
    <w:bookmarkEnd w:id="208"/>
    <w:bookmarkStart w:name="z3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Предприятие (организация) обязуется:</w:t>
      </w:r>
    </w:p>
    <w:bookmarkEnd w:id="209"/>
    <w:bookmarkStart w:name="z3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обучающемуся условия безопасной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обучающегося безопасным методам труда;</w:t>
      </w:r>
    </w:p>
    <w:bookmarkEnd w:id="210"/>
    <w:bookmarkStart w:name="z3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кандидатуру выпускника для принятия на работу в соответствии с полученной специальностью при наличии соответствующей вакансии;</w:t>
      </w:r>
    </w:p>
    <w:bookmarkEnd w:id="211"/>
    <w:bookmarkStart w:name="z3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организации образования в соответствии с графиком учебного процесса рабочие места для проведения профессиональной практики обучающегося;</w:t>
      </w:r>
    </w:p>
    <w:bookmarkEnd w:id="212"/>
    <w:bookmarkStart w:name="z3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по направлению на профессиональную практику по соответствующим специальностям обучающегося в соответствии с условиями настоящего договора;</w:t>
      </w:r>
    </w:p>
    <w:bookmarkEnd w:id="213"/>
    <w:bookmarkStart w:name="z3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использования обучающегося на должностях, не предусмотренных программой практики и не имеющих отношения к специальности обучающегося;</w:t>
      </w:r>
    </w:p>
    <w:bookmarkEnd w:id="214"/>
    <w:bookmarkStart w:name="z3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предоставление квалифицированных специалистов для руководства профессиональной практикой обучающегося в подразделениях (отделах, цехах, лабораториях) предприятия (организации);</w:t>
      </w:r>
    </w:p>
    <w:bookmarkEnd w:id="215"/>
    <w:bookmarkStart w:name="z3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в организации образования о всех случаях нарушения обучающимся трудовой дисциплины и правил внутреннего распорядка предприятия, неуспеваемости по программе производственного обучения или профессиональной практики, а также случаях несоответствия физического и психического состояния здоровья;</w:t>
      </w:r>
    </w:p>
    <w:bookmarkEnd w:id="216"/>
    <w:bookmarkStart w:name="z3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создать необходимые условия для выполнения обучающимся программы профессиональной практики на рабочих местах с предоставлением возможности пользования лабораториями, кабинетами, мастерскими, библиотекой, чертежами, технической и другой документацией, необходимой для успешного освоения обучающимся программы профессиональной практики и выполнения ими индивидуальных заданий;</w:t>
      </w:r>
    </w:p>
    <w:bookmarkEnd w:id="217"/>
    <w:bookmarkStart w:name="z3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окончании профессиональной практики выдать характеристику о работе обучающегося и выставить оценку качества прохождения профессиональной практики.</w:t>
      </w:r>
    </w:p>
    <w:bookmarkEnd w:id="218"/>
    <w:bookmarkStart w:name="z34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219"/>
    <w:bookmarkStart w:name="z3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bookmarkEnd w:id="220"/>
    <w:bookmarkStart w:name="z35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221"/>
    <w:bookmarkStart w:name="z3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222"/>
    <w:bookmarkStart w:name="z3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223"/>
    <w:bookmarkStart w:name="z35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порядок изменения условий договора и его расторжение</w:t>
      </w:r>
    </w:p>
    <w:bookmarkEnd w:id="224"/>
    <w:bookmarkStart w:name="z3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вступает в силу со дня его подписания сторонами и действует до полного его исполнения.</w:t>
      </w:r>
    </w:p>
    <w:bookmarkEnd w:id="225"/>
    <w:bookmarkStart w:name="z3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 настоящего Договора могут быть изменены и дополнены по взаимному письменному соглашению сторон.</w:t>
      </w:r>
    </w:p>
    <w:bookmarkEnd w:id="226"/>
    <w:bookmarkStart w:name="z3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bookmarkEnd w:id="227"/>
    <w:bookmarkStart w:name="z3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Юридические адреса и банковские реквизиты Сторон: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0"/>
        <w:gridCol w:w="6460"/>
      </w:tblGrid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образования:</w:t>
            </w:r>
          </w:p>
          <w:bookmarkEnd w:id="229"/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(организация):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факса с указанием кода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  <w:bookmarkEnd w:id="230"/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предприятия,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так далее)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телефона,факса с указанием кода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  <w:bookmarkEnd w:id="23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27.08.2021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дуальном обучении для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"/>
        <w:gridCol w:w="5578"/>
        <w:gridCol w:w="6627"/>
      </w:tblGrid>
      <w:tr>
        <w:trPr>
          <w:trHeight w:val="30" w:hRule="atLeast"/>
        </w:trPr>
        <w:tc>
          <w:tcPr>
            <w:tcW w:w="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(район, село)______________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"___"_________20____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(наименование организации образования)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"организация образования", в 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или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лица) действующего на основании Устава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с одной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предприятия, учреждения, организации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"Предприятие (организация)",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или другого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 (Положения)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другой стороны, и гражданином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ИИН __________________ уд. личности/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______________ от "___"______________года, выданное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_____________________, именуемый (ая) в дальнейшем "обучающийся" (законный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представитель) (в случае несовершеннолетия обучающегося)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ИИН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уд. личности ____________от "___"___________года, выданное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третьей стороны, совместно именуемые как "Стороны", заключили настоящий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дуальном обучении для организаций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(далее - договор о дуальном обучении).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Предмет договора о дуальном обучении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о дуальном обучении заключен в соответствии со статьей 119 Трудового кодекса Республики Казахстан, Правилами организации дуального обучения,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50 (зарегистрирован в Реестре государственной регистрации нормативных правовых актов за №13422) и пунктом ___ Устава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осуществляет обучение обучающегося, поступившего в 20___ году на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(код и 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(код и наименование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Предприятие (организация) обеспечивает обучающегося рабочим местом для производственного обучения и профессиональной практики в соответствии с профилем образовательной программы с надлежащими условиями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Обучающийся осваивает образовательные программы с целью получения профессиональных компетенций, позволяющих квалифицированно выполнять производственные, трудовые функции и задачи.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Срок действия договора о дуальном обучении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договора о дуальном обучении вступает в силу с момента его подписания и действует до окончания сроков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(организация) заполняет Приложение к настоящему договору о дуальном обучении, о прохождении обучающимся производственного обучения и профессиональной практики на базе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дуальном обучении может быть расторгнут на основании, предусмотренным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обучающегося на рабочее место оформляется приказом руководителя или распоряжением структурного подразделения предприятия (организации), издаваемым на основании настоящего договора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Права и обязанности обучающегося</w:t>
      </w:r>
    </w:p>
    <w:bookmarkStart w:name="z9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Обучающийся имеют право:</w:t>
      </w:r>
    </w:p>
    <w:bookmarkEnd w:id="232"/>
    <w:bookmarkStart w:name="z9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предоставление учебного, рабочего места, оборудованного в соответствии с требованиями безопасности и охраны труда;</w:t>
      </w:r>
    </w:p>
    <w:bookmarkEnd w:id="233"/>
    <w:bookmarkStart w:name="z9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необходимыми инструментами, оборудованием, приборами и другими производственными материалами, по согласованию с наставником, назначенным от предприятия, иметь доступ и пользование фондом учебной, учебно-методической литературы на базе библиотеки и читальных залов, лабораторной базой, компьютерной техникой в учебных целях;</w:t>
      </w:r>
    </w:p>
    <w:bookmarkEnd w:id="234"/>
    <w:bookmarkStart w:name="z9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вреда, причиненного здоровью в процессе прохождения производственного обучения и профессиональной практики;</w:t>
      </w:r>
    </w:p>
    <w:bookmarkEnd w:id="235"/>
    <w:bookmarkStart w:name="z9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присвоение соответствующего уровня квалификации по конкретной специальности и получение свидетельства (сертификата) о присвоении квалификации установленного образца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за № 10348).</w:t>
      </w:r>
    </w:p>
    <w:bookmarkEnd w:id="236"/>
    <w:bookmarkStart w:name="z9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Обучающийся обязуется: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трудовую дисциплину, правила внутреннего распорядка, правила техники безопасности и производственный распорядок на месте производственного обучения и профессиональной практики, обязательные для работников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оборудованию, приборам, документации и другому имуществу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строго соблюдать и выполнять требования программы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прибыть в распоряжение предприятия (организации) к установленному сроку на прохождение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разглашать конфиденциальную информацию о предприятии (организации) в процессе прохождения производственного обучения и профессиональной практики, а также после его завершения;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дневник о прохождении производственного обучения и профессиональной практики, предоставлять отчет наставнику или руководителю практики о проделанной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неявке на предприятие (организацию), на занятия в организацию образования сообщать об этом незамедлительно предприятию (организации), учебному заведению с указанием причин и, в случае заболевания или несчастного случая, в течение 3 дней направить соответствующую медицинскую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 начала производственного обучения и профессиональной практики пройти вводный и (или) производственный инструктаж, организуемый предприятием (организацией);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пройти производственное обучение и профессиональную практику согласно графику учебного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Права и обязанности предприятия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Предприятие (организация)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календарных графиков и образовательных программ в соответствии с новыми технологиями и изменившимися условиями производственного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предлагать темы курсовых и дипломных работ в соответствии с потребностями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итоговой аттестации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 текущей успеваемости обучающегося.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Предприятие (организация)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закрепить наставника - квалифицированного работника предприятия (организации), владеющего технологиями производства или сферы услуг, осуществляющего руководство производственным обучением и профессиональной практикой;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учебным заведением разработать и согласовать образовательную программу, рабочий учебный план по специальности, годовой календарный график учебного процесса, план мероприятий по обеспечению образовательного процесса в рамках дуального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обучающегося на период прохождения дуального обучения специальной одеждой (формой), средствами обучения, расходными материалами по действующим нормативам, доступ к практическим материалам и процессам, за исключением информации, являющейся конфиденциальной или составляющей охраняемую законом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обучающегося безопасными условиями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обучающимся безопасным методам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в соответствии с графиком учебного процесса, и (или) календарными графиками, образовательными программами рабочие места для проведения производственного обучения и профессиональной практики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использования, обучающихся на должностях, не предусмотренных программой производственного обучения и профессиональной практики не имеющих отношения к специальности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в организацию образования о всех случаях нарушения обучающимся трудовой дисциплины и правил внутреннего распорядка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предоставить возможность пользования лабораториями, кабинетами, мастерскими, библиотекой, чертежами, технической документацией, необходимой для успешного освоения обучающегося выполнения ими индивидуальных заданий;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окончании производственного обучения и профессиональной практики выдать характеристику о работе обучающегося и выставить оценку качества прохождения дуального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обеспечить компенсационной выплатой обучаемого, в соответствии с Трудовым кодексом Республики Казахстан и условиями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рассмотреть кандидатуры выпускника, обучающегося по государственному образовательному заказу, для принятия на работу в соответствии с полученной специальностью (квалификацией) при наличии соответствующей вакансии;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 начала производственного обучения и профессиональной практики провести вводный и (или) производственный инструктаж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подтвердить прохождение обучающимся производственного обучения и профессиональной практики на базе предприятия (организации) согласно Приложению к настоящему договору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Наставник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 обучающегося практическим приемам, навыкам и способам качественного выполнения должностных обязанностей и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обучать обучающегося в соответствии с рабочими учебными планами и образовательными программами, согласованными с предприятием (организацией);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исполнение поручений, данных обучающемуся;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выявлять и совместно устранять ошибки, допущенные обучающимся, оказывать помощь в устранении имеющихся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формировать ответственное отношение у обучаемого в исполнении своих профессиональных обязанностей, а также уважительное отношение к коллегам по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от обучающегося выполнения указаний по вопросам, связанным с производственной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рабочие отчеты у обучающегося, как в устной, так и в письменной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о присвоении рабочего разряда и участвует в обсуждении профессиональной характеристики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отзыв на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подтвердить прохождение обучающимся производственного обучения и профессиональной практики на базе предприятия (организации) согласно Приложению к настоящему договору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Права и обязанности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образования имеет право требовать от обучающегося образования,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образования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 предприятие (в организацию) обучающегося для производственного обучения и прохождения профессиональной практики в соответствии с графиком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обучающегося с его обязанностями и ответственностью, указанных в настоящем договоре о дуальном обучении;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согласовать с представителями предприятия (организации) рабочие учебные планы и образовательные программы, и календарные графики прохождения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назначить приказом руководителя учебного заведения руководителей производственного обучения и профессиональной практики из числа мастеров производственного обучения или преподавателей соответствующих специальностей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содействовать соблюдению обучающимся трудовой дисциплины, правил внутреннего распорядка, обязательных для работников данного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организовать прохождение и осуществлять периодический контроль производственного обучения и профессиональной практики обучающего в соответствии с образовательной программой и графиком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работникам предприятия (организации) методическую помощь в организации и проведении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 предоставлять предприятию (организации) сведения об учебных достижениях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участие в расследовании несчастных случаев, в случаях, если они произошли с участием обучающегося в период производственного обучения и прохождения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производить оплату наставнику за оказанные услуги по организации производственного обучения и профессиональной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Оплата компенсационной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Компенсационная выплата обучающемуся осуществляется предприятием за период производственного обучения и профессиональной практики в соответствии с Трудовым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компенсационной выплаты устанавливается по усмотрению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/>
          <w:i w:val="false"/>
          <w:color w:val="000000"/>
          <w:sz w:val="28"/>
        </w:rPr>
        <w:t>. Охрана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Предприятие (организация) обеспечивает обучающемуся безопасные условия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Предприятие (организация) проводит обучение, инструктирование, проверку знаний обучающегося по вопросам безопасности и охраны труда, а также обеспечивать материалами по безопасному ведению производственного обучения и профессиональной практики за счет собственных и привлеченных средств в рамках Подушевого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Обучающийся обязан выполнять требования по безопасности и охране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неисполнение, либо ненадлежащее исполнение своих обязанностей, предусмотренных настоящим договором о дуальном обучении, стороны несут ответственность, установленной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Разногласия и споры, возникающие в процессе выполнения настоящего договора о дуальном обучении, разрешаются непосредственно сторонами в целях выработки взаимоприемлемых решений.</w:t>
      </w:r>
    </w:p>
    <w:bookmarkStart w:name="z1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238"/>
    <w:bookmarkStart w:name="z1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Порядок изменения условий договора и расторжение</w:t>
      </w:r>
    </w:p>
    <w:bookmarkEnd w:id="239"/>
    <w:bookmarkStart w:name="z1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Условия настоящего договора о дуальном обучении изменяются и дополняются по взаимному письменному соглашению сторон.</w:t>
      </w:r>
    </w:p>
    <w:bookmarkEnd w:id="240"/>
    <w:bookmarkStart w:name="z1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Настоящий Договор заключается в трех экземплярах по одному экземпляру для каждой Стороны на государственном и русском языках, имеющих одинаковую юридическую силу.</w:t>
      </w:r>
    </w:p>
    <w:bookmarkEnd w:id="241"/>
    <w:bookmarkStart w:name="z1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Юридические адреса и банковские реквизиты Сторон: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7"/>
        <w:gridCol w:w="4151"/>
        <w:gridCol w:w="4152"/>
      </w:tblGrid>
      <w:tr>
        <w:trPr>
          <w:trHeight w:val="3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образования: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Обучающийся: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(организация):</w:t>
            </w:r>
          </w:p>
        </w:tc>
      </w:tr>
      <w:tr>
        <w:trPr>
          <w:trHeight w:val="3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частных организаций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личности, когда и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Законный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личности, когда и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далее)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частных организаций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наличии)</w:t>
            </w:r>
          </w:p>
          <w:bookmarkEnd w:id="24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о дуальном обучении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от______________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</w:p>
        </w:tc>
      </w:tr>
    </w:tbl>
    <w:bookmarkStart w:name="z1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 (организации)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обучающий(ая)ся (фамилия, имя, отчество (при его наличии)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курса по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специальности и квалификации) проходил производственное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профессиональную практику на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(название предприятия или организация)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_____________________________________ по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(число, месяц, год начала и завершения производственного обучения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профессиональной практики, заполняется на каждый период практики)и исполнял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полностью)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(организации)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полностью)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учебного заведения 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отчество(при его наличии) полностью)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Обучающий(ая)ся 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полностью)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bookmarkStart w:name="z6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образования и науки Республики Казахстан</w:t>
      </w:r>
    </w:p>
    <w:bookmarkEnd w:id="245"/>
    <w:bookmarkStart w:name="z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582 "Об утверждении формы Типового договора на проведение профессиональной практики" (зарегистрированный в Реестре государственной регистрации нормативных правовых актов Республики Казахстан за № 5053, опубликованный в "Юридической газете" от 29 января 2008 года № 13 (1413));</w:t>
      </w:r>
    </w:p>
    <w:bookmarkEnd w:id="246"/>
    <w:bookmarkStart w:name="z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декабря 2007 года № 621 "Об утверждении формы Типового договора оказания образовательных услуг" (зарегистрированный в Реестре государственной регистрации нормативных правовых актов Республики Казахстан за № 5070, опубликованный в "Юридической газете" от 25 января 2008 года № 12 (1412));</w:t>
      </w:r>
    </w:p>
    <w:bookmarkEnd w:id="247"/>
    <w:bookmarkStart w:name="z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23 августа 2012 года № 396 "О внесении изменения в приказ Министра образования и науки Республики Казахстан от 12 декабря 2007 года № 621 "Об утверждении формы Типового договора оказания образовательных услуг" (зарегистрированный в Реестре государственной регистрации нормативных правовых актов Республики Казахстан за № 7918, опубликованный в газете "Казахстанская правда" от 24 октября 2012 года № 366-367 (27185-27186)).</w:t>
      </w:r>
    </w:p>
    <w:bookmarkEnd w:id="2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