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7c1a" w14:textId="fcd7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мая 2020 года № 216. Зарегистрирован в Министерстве юстиции Республики Казахстан 25 мая 2020 года № 20708.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23.04.2021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23.04.2021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Управлениям образования областей, городов Нур-Султан, Алматы и Шымкент обеспечить приобретение и доставку учебных изданий, разрешенных к использованию в организациях образования, настоящим приказом.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учебников для организаций среднего образования, учебно-методических комплексов</w:t>
      </w:r>
      <w:r>
        <w:br/>
      </w:r>
      <w:r>
        <w:rPr>
          <w:rFonts w:ascii="Times New Roman"/>
          <w:b/>
          <w:i w:val="false"/>
          <w:color w:val="000000"/>
        </w:rPr>
        <w:t>для дошкольных организаций, организаций среднего образования, в том числе в электронной форме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и.о. Министра образования и науки РК от 25.08.2021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798"/>
        <w:gridCol w:w="2717"/>
        <w:gridCol w:w="641"/>
        <w:gridCol w:w="6"/>
        <w:gridCol w:w="2563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организаций среднего образования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Оқулық+Үнтаспа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Құрман,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Сабденова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(Үнтаспа: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Сабденова)</w:t>
            </w:r>
          </w:p>
          <w:bookmarkEnd w:id="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Оқулық.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Уайсова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Сәдуақас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  <w:bookmarkEnd w:id="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(для школ с нерусским языком обучения). Учебник 1, 2 часть+Аудиодиск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Кадралиева А., Рахметова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  <w:bookmarkEnd w:id="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1, 2 бөлім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Т.Лихобабенко </w:t>
            </w:r>
          </w:p>
          <w:bookmarkEnd w:id="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Оқулық +СD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Г.Үржігітова,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Ж.Құсайынова,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Батырова </w:t>
            </w:r>
          </w:p>
          <w:bookmarkEnd w:id="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  <w:bookmarkEnd w:id="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+Электрондық қосымша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Попкова,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 </w:t>
            </w:r>
          </w:p>
          <w:bookmarkEnd w:id="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Жетпісбаева </w:t>
            </w:r>
          </w:p>
          <w:bookmarkEnd w:id="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үнтаспа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2-бөлім.</w:t>
            </w:r>
          </w:p>
          <w:bookmarkEnd w:id="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bookmarkEnd w:id="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  <w:bookmarkEnd w:id="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Часть 1, 2</w:t>
            </w:r>
          </w:p>
          <w:bookmarkEnd w:id="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bookmarkEnd w:id="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+ 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  <w:bookmarkEnd w:id="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bookmarkEnd w:id="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Полежаева </w:t>
            </w:r>
          </w:p>
          <w:bookmarkEnd w:id="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  <w:bookmarkEnd w:id="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Оналбаева,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  <w:bookmarkEnd w:id="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  <w:bookmarkEnd w:id="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 CD (1, 2-бөлім)</w:t>
            </w:r>
          </w:p>
          <w:bookmarkEnd w:id="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 - Б. Сабденова)</w:t>
            </w:r>
          </w:p>
          <w:bookmarkEnd w:id="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1, 2 -бөлім + CD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2-бөлім)</w:t>
            </w:r>
          </w:p>
          <w:bookmarkEnd w:id="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 Зейнетоллина,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bookmarkEnd w:id="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  <w:bookmarkEnd w:id="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  <w:bookmarkEnd w:id="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+ 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  <w:bookmarkEnd w:id="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Рысқұлбекова,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bookmarkEnd w:id="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Полежаева </w:t>
            </w:r>
          </w:p>
          <w:bookmarkEnd w:id="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Пугач </w:t>
            </w:r>
          </w:p>
          <w:bookmarkEnd w:id="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  <w:bookmarkEnd w:id="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Төлебиев,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Дашкевич </w:t>
            </w:r>
          </w:p>
          <w:bookmarkEnd w:id="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</w:t>
            </w:r>
          </w:p>
          <w:bookmarkEnd w:id="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 1, 2 бөлім.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Үнтаспа 1, 2-бөлім</w:t>
            </w:r>
          </w:p>
          <w:bookmarkEnd w:id="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Сәдуақас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 - Б. Сабденова)</w:t>
            </w:r>
          </w:p>
          <w:bookmarkEnd w:id="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3-бөлім</w:t>
            </w:r>
          </w:p>
          <w:bookmarkEnd w:id="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bookmarkEnd w:id="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  <w:bookmarkEnd w:id="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Беспалова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Гунько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  <w:bookmarkEnd w:id="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+ 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  <w:bookmarkEnd w:id="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  <w:bookmarkEnd w:id="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Кажекенова,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Тураканова,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Пугач </w:t>
            </w:r>
          </w:p>
          <w:bookmarkEnd w:id="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Тәттімбетова</w:t>
            </w:r>
          </w:p>
          <w:bookmarkEnd w:id="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  <w:bookmarkEnd w:id="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Төлебиев,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  <w:bookmarkEnd w:id="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  <w:bookmarkEnd w:id="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Жолшаева,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  <w:bookmarkEnd w:id="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Отарбекова,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bookmarkEnd w:id="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  <w:bookmarkEnd w:id="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Қосымова.</w:t>
            </w:r>
          </w:p>
          <w:bookmarkEnd w:id="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Оқулық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аудиодиск</w:t>
            </w:r>
          </w:p>
          <w:bookmarkEnd w:id="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  <w:bookmarkEnd w:id="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  <w:bookmarkEnd w:id="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bookmarkEnd w:id="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  <w:bookmarkEnd w:id="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Жанпеис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  <w:bookmarkEnd w:id="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  <w:bookmarkEnd w:id="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Байшоланова,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bookmarkEnd w:id="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bookmarkEnd w:id="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  <w:bookmarkEnd w:id="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  <w:bookmarkEnd w:id="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Костюченко,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  <w:bookmarkEnd w:id="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  <w:bookmarkEnd w:id="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1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  <w:bookmarkEnd w:id="1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СД</w:t>
            </w:r>
          </w:p>
          <w:bookmarkEnd w:id="1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  <w:bookmarkEnd w:id="1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(Ежелгі дүние).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  <w:bookmarkEnd w:id="1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Жұмағанбетов,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Игілікова </w:t>
            </w:r>
          </w:p>
          <w:bookmarkEnd w:id="1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Құлымбетова,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Мағзұмова,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  <w:bookmarkEnd w:id="1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Зикирина,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Макашева,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Мукатаева,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  <w:bookmarkEnd w:id="1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Момынтаева,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  <w:bookmarkEnd w:id="1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Көшкеева</w:t>
            </w:r>
          </w:p>
          <w:bookmarkEnd w:id="1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  <w:bookmarkEnd w:id="1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(ұл балаларға арналған).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1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(қыз балаларға арналған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  <w:bookmarkEnd w:id="1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1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Кәрімова,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1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1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Жолшаева,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Отарбаева,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  <w:bookmarkEnd w:id="1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  <w:bookmarkEnd w:id="1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Отарбекова,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bookmarkEnd w:id="1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1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1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1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  <w:bookmarkEnd w:id="1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  <w:bookmarkEnd w:id="1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  <w:bookmarkEnd w:id="1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1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bookmarkEnd w:id="1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1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  <w:bookmarkEnd w:id="1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1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bookmarkEnd w:id="1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  <w:bookmarkEnd w:id="1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  <w:bookmarkEnd w:id="1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  <w:bookmarkEnd w:id="1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  <w:bookmarkEnd w:id="1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1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Байшоланова,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bookmarkEnd w:id="1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1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1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  <w:bookmarkEnd w:id="1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Оқулық+СД</w:t>
            </w:r>
          </w:p>
          <w:bookmarkEnd w:id="1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bookmarkEnd w:id="1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СД</w:t>
            </w:r>
          </w:p>
          <w:bookmarkEnd w:id="1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1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Жанақова,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Сүлейменова</w:t>
            </w:r>
          </w:p>
          <w:bookmarkEnd w:id="1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  <w:bookmarkEnd w:id="1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Айтбай,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  <w:bookmarkEnd w:id="1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  <w:bookmarkEnd w:id="1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Әбдіманапов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Нүркенова,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Әбілғазиев,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Әуезова </w:t>
            </w:r>
          </w:p>
          <w:bookmarkEnd w:id="1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Белоусова,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Паимцева,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  <w:bookmarkEnd w:id="1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1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Костюченко,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Прахнау,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Бойко,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Матвеева,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  <w:bookmarkEnd w:id="1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Бақаш</w:t>
            </w:r>
          </w:p>
          <w:bookmarkEnd w:id="1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+СD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1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+ СD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  <w:bookmarkEnd w:id="1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1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Мұсақожаева,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Сабырова,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Әбуғазы,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  <w:bookmarkEnd w:id="1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аудиодиск</w:t>
            </w:r>
          </w:p>
          <w:bookmarkEnd w:id="1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Жантасова,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  <w:bookmarkEnd w:id="1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үнтаспа</w:t>
            </w:r>
          </w:p>
          <w:bookmarkEnd w:id="1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 </w:t>
            </w:r>
          </w:p>
          <w:bookmarkEnd w:id="1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Ильясова,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bookmarkEnd w:id="1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  <w:bookmarkEnd w:id="1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  <w:bookmarkEnd w:id="1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1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  <w:bookmarkEnd w:id="1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1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bookmarkEnd w:id="1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Жанпеис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  <w:bookmarkEnd w:id="1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1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1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1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1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Рысқұлбекова,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bookmarkEnd w:id="1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  <w:bookmarkEnd w:id="1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Маханова,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  <w:bookmarkEnd w:id="2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  <w:bookmarkEnd w:id="2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Нүркенова,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  <w:bookmarkEnd w:id="2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  <w:bookmarkEnd w:id="2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  <w:bookmarkEnd w:id="2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  <w:bookmarkEnd w:id="2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  <w:bookmarkEnd w:id="2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Тоқбергенова,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  <w:bookmarkEnd w:id="2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Белоусова,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bookmarkEnd w:id="2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8(7)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 Ж.Калиев, А.Бейсембаева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(Ортағасырлар).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Мырзабекова,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  <w:bookmarkEnd w:id="2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Бақаш,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</w:t>
            </w:r>
          </w:p>
          <w:bookmarkEnd w:id="2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(ұл балаларға арналған 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2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2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(қыз балаларға арналған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  <w:bookmarkEnd w:id="2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2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 ұлдарға арналған.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Жақманов,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  <w:bookmarkEnd w:id="2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 қыздарға арналған.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Дүйсенова,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Жолдасбекова,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  <w:bookmarkEnd w:id="2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Қостілді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  <w:bookmarkEnd w:id="2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2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Молдасан,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  <w:bookmarkEnd w:id="2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2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Закиряева,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  <w:bookmarkEnd w:id="2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2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  <w:bookmarkEnd w:id="2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2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2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2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2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  <w:bookmarkEnd w:id="2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2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bookmarkEnd w:id="2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  <w:bookmarkEnd w:id="2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Озекбаева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Даркембаева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2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2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bookmarkEnd w:id="2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  <w:bookmarkEnd w:id="2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  <w:bookmarkEnd w:id="2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2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2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2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  <w:bookmarkEnd w:id="2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2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2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2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 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Рысқұлбекова,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 </w:t>
            </w:r>
          </w:p>
          <w:bookmarkEnd w:id="2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Бекежанова,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  <w:bookmarkEnd w:id="2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  <w:bookmarkEnd w:id="2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  <w:bookmarkEnd w:id="2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  <w:bookmarkEnd w:id="2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Қуанышева,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Байметова,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  <w:bookmarkEnd w:id="2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bookmarkEnd w:id="2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Шүйіншина,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  <w:bookmarkEnd w:id="2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  <w:bookmarkEnd w:id="2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2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2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Сақариянова,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  <w:bookmarkEnd w:id="2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2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9(8), (ХХ ғасырдың басынаң Екінші дүниежүзілік соғыс аяқталғанға дейін)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 М. Шаймерденова,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  <w:bookmarkEnd w:id="2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bookmarkEnd w:id="2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  <w:bookmarkEnd w:id="2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Мақашева,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  <w:bookmarkEnd w:id="2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Мұратханова,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</w:t>
            </w:r>
          </w:p>
          <w:bookmarkEnd w:id="2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2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bookmarkEnd w:id="2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  <w:bookmarkEnd w:id="2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Яковлев,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2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2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  <w:bookmarkEnd w:id="2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2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Карабатыров,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Байешов,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Дуйсеев,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Шокобалинов,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  <w:bookmarkEnd w:id="2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2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Эрметов,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Сагинтаев,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Нуралиева,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Джилкайдарова,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  <w:bookmarkEnd w:id="2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2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Ордабаев,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Жұмағұлов,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  <w:bookmarkEnd w:id="2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2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  <w:bookmarkEnd w:id="2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2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  <w:bookmarkEnd w:id="2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3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  <w:bookmarkEnd w:id="3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3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  <w:bookmarkEnd w:id="3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  <w:bookmarkEnd w:id="3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3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3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3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Қасқабасов,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  <w:bookmarkEnd w:id="3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3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Майбалаева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3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  <w:bookmarkEnd w:id="3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Белякова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  <w:bookmarkEnd w:id="3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  <w:bookmarkEnd w:id="3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Хайрушева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  <w:bookmarkEnd w:id="3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  <w:bookmarkEnd w:id="3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3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Оқулық+СД</w:t>
            </w:r>
          </w:p>
          <w:bookmarkEnd w:id="3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3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  <w:bookmarkEnd w:id="3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3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Оқулық+СД</w:t>
            </w:r>
          </w:p>
          <w:bookmarkEnd w:id="3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3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Оқулық+ CD </w:t>
            </w:r>
          </w:p>
          <w:bookmarkEnd w:id="3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Нұрмұханбетова </w:t>
            </w:r>
          </w:p>
          <w:bookmarkEnd w:id="3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Голикова </w:t>
            </w:r>
          </w:p>
          <w:bookmarkEnd w:id="3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Кольева,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Шевчук,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  <w:bookmarkEnd w:id="3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3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Калымова,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  <w:bookmarkEnd w:id="3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географиясы.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  <w:bookmarkEnd w:id="3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  <w:bookmarkEnd w:id="3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географиясы.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  <w:bookmarkEnd w:id="3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Егорина,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А.Усикова,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  <w:bookmarkEnd w:id="3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Саипов,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Балғабаева,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  <w:bookmarkEnd w:id="3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  <w:bookmarkEnd w:id="3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Шүйіншина,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  <w:bookmarkEnd w:id="3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Насохова,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  <w:bookmarkEnd w:id="3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3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3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3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3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Сақариянова,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  <w:bookmarkEnd w:id="3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8-9.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1-бөлім. ХХ ғ. басы -1945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1945 жылдан бүгінгі күнге дейін</w:t>
            </w:r>
          </w:p>
          <w:bookmarkEnd w:id="3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Өскембаев,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Сақтағанова,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Зуева,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Мұхтарұлы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Өскембаев,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Сақтағанова,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  <w:bookmarkEnd w:id="3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(1946 жылдан бүгінгі күнге дейін)</w:t>
            </w:r>
          </w:p>
          <w:bookmarkEnd w:id="3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Әдиет,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  <w:bookmarkEnd w:id="3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8-9.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  <w:bookmarkEnd w:id="3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3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Бердібаева</w:t>
            </w:r>
          </w:p>
          <w:bookmarkEnd w:id="3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3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3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  <w:bookmarkEnd w:id="3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Тулеуов,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  <w:bookmarkEnd w:id="3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3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Ержанов,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Гесен,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Айдарбаев,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Ахметов,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  <w:bookmarkEnd w:id="3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3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Шокобалинов,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Дуйсеев,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Карабатыров,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Байешов,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Артыкбаев,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Ауелбаева,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  <w:bookmarkEnd w:id="3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3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Хасен,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Жұмағұлов,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Калиев,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Юсупов,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  <w:bookmarkEnd w:id="3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3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Сагинтаев,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Эрметов,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Нуралиева,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  <w:bookmarkEnd w:id="3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3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Балтабаева,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  <w:bookmarkEnd w:id="3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3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Закиряева,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  <w:bookmarkEnd w:id="3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  <w:bookmarkEnd w:id="3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Рысқұлбек,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bookmarkEnd w:id="3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3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3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3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  <w:bookmarkEnd w:id="3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3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3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  <w:bookmarkEnd w:id="3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  <w:bookmarkEnd w:id="3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Ескендирова,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</w:t>
            </w:r>
          </w:p>
          <w:bookmarkEnd w:id="3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3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3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Кольева,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  <w:bookmarkEnd w:id="3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Шекербекова,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Абдулкаримова,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Рахымжанова,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Құрманғалиева,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</w:t>
            </w:r>
          </w:p>
          <w:bookmarkEnd w:id="3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4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4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bookmarkEnd w:id="402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Әбілмәжінова,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  <w:bookmarkEnd w:id="4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bookmarkEnd w:id="4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  <w:bookmarkEnd w:id="4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  <w:bookmarkEnd w:id="4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4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4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  <w:bookmarkEnd w:id="4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 </w:t>
            </w:r>
          </w:p>
          <w:bookmarkEnd w:id="4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4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Рай,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4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  <w:bookmarkEnd w:id="4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Тоқтыбаева,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  <w:bookmarkEnd w:id="4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4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4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4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  <w:bookmarkEnd w:id="4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4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4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Қасқабасов,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  <w:bookmarkEnd w:id="4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4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  <w:bookmarkEnd w:id="4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  <w:bookmarkEnd w:id="4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Оқулық.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bookmarkEnd w:id="4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Рахымжанова,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Киселева,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Құрманғалиева,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  <w:bookmarkEnd w:id="4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Кольева,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  <w:bookmarkEnd w:id="4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4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4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  <w:bookmarkEnd w:id="4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Аманжолов,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  <w:bookmarkEnd w:id="4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Құрманғалиева,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  <w:bookmarkEnd w:id="4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Қазақбаева,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Иманбеков,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Қыстаубаев </w:t>
            </w:r>
          </w:p>
          <w:bookmarkEnd w:id="4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  <w:bookmarkEnd w:id="4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4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4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4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Тимченко,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  <w:bookmarkEnd w:id="4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Есетова,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Ищанова,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4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bookmarkEnd w:id="4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Киынова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  <w:bookmarkEnd w:id="4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  <w:bookmarkEnd w:id="4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  <w:bookmarkEnd w:id="4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Жұбатова,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</w:t>
            </w:r>
          </w:p>
          <w:bookmarkEnd w:id="4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1-бөлім.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2-бөлім.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Далалық-оқу жиыны</w:t>
            </w:r>
          </w:p>
          <w:bookmarkEnd w:id="4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  <w:bookmarkEnd w:id="4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СД. 1-бөлім.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2-бөлім.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Оқу-далалық (лагерлік) жиындар</w:t>
            </w:r>
          </w:p>
          <w:bookmarkEnd w:id="4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Адельбаев,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Асилов,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Ерекешев,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Усербаев,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Саткулов,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</w:t>
            </w:r>
          </w:p>
          <w:bookmarkEnd w:id="4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және жобалау.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+СД. 1,2-бөлім</w:t>
            </w:r>
          </w:p>
          <w:bookmarkEnd w:id="4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  <w:bookmarkEnd w:id="4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4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Қараев,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Сұлтанов,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  <w:bookmarkEnd w:id="4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Дүйсенханов,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Щеглов,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Фазылжанова,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  <w:bookmarkEnd w:id="4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4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  <w:bookmarkEnd w:id="4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4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Ж.Балтабаева,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  <w:bookmarkEnd w:id="4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4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Г.Найманбаева,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  <w:bookmarkEnd w:id="4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4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Оқулық+Үнтаспа.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1,2-бөлім</w:t>
            </w:r>
          </w:p>
          <w:bookmarkEnd w:id="4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4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4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Сакенова,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4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bookmarkEnd w:id="4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4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  <w:bookmarkEnd w:id="4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Оқулық+CD.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11-сыныптар </w:t>
            </w:r>
          </w:p>
          <w:bookmarkEnd w:id="4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4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Абдулкаримова,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  <w:bookmarkEnd w:id="4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4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  <w:bookmarkEnd w:id="5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5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Р.Амдамова,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К.Кадыракунов</w:t>
            </w:r>
          </w:p>
          <w:bookmarkEnd w:id="5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Б.Абдиманапов,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Әбілмәжінова,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  <w:bookmarkEnd w:id="5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2-бөлім</w:t>
            </w:r>
          </w:p>
          <w:bookmarkEnd w:id="5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  <w:bookmarkEnd w:id="5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  <w:bookmarkEnd w:id="5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Еркинбаева,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Назаркулова,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Ищанова,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Бекишев,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Турсынкулова,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Баданова,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Касымжанова </w:t>
            </w:r>
          </w:p>
          <w:bookmarkEnd w:id="5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Тұяқбаев,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Насохова,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Кронгарт,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  <w:bookmarkEnd w:id="5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Қ.Шүнкеев,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Л.Мясникова,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Жантурина,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Бармина,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  <w:bookmarkEnd w:id="5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5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  <w:bookmarkEnd w:id="5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5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Ковшарь,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Асанов,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Ибраимова,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  <w:bookmarkEnd w:id="5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5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 бөлім</w:t>
            </w:r>
          </w:p>
          <w:bookmarkEnd w:id="5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Тантыбаева,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Даутова,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  <w:bookmarkEnd w:id="5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5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М.Жолшаева,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  <w:bookmarkEnd w:id="5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5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Рай,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Юсуп,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  <w:bookmarkEnd w:id="5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  <w:bookmarkEnd w:id="5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bookmarkEnd w:id="5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5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5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5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  <w:bookmarkEnd w:id="5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Сакенова,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5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5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5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Оқулық.1,2-бөлім</w:t>
            </w:r>
          </w:p>
          <w:bookmarkEnd w:id="5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 </w:t>
            </w:r>
          </w:p>
          <w:bookmarkEnd w:id="5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  <w:bookmarkEnd w:id="5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bookmarkEnd w:id="5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  <w:bookmarkEnd w:id="5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Оқулық+CD.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  <w:bookmarkEnd w:id="5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5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Абдулкаримова,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Рахимжанова,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  <w:bookmarkEnd w:id="5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5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5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+ CD </w:t>
            </w:r>
          </w:p>
          <w:bookmarkEnd w:id="5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Амдамова,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Беристемова,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  <w:bookmarkEnd w:id="5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Абдиманапов,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  <w:bookmarkEnd w:id="5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5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Н.Абылайханова,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А.Қалыбаева,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А.Пәрімбекова,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Үсіпбек,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  <w:bookmarkEnd w:id="5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5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Тұяқбаев,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Насохова,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  <w:bookmarkEnd w:id="5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5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Шүнкеев,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Мясникова,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Жантурина,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Бармина,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  <w:bookmarkEnd w:id="5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5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  <w:bookmarkEnd w:id="5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5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5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bookmarkEnd w:id="5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  <w:bookmarkEnd w:id="5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bookmarkEnd w:id="5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Еркинбаева,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Назаркулова,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Ищанова,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Бекишев,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Турсынкулова,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Баданова,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  <w:bookmarkEnd w:id="5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bookmarkEnd w:id="5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  <w:bookmarkEnd w:id="5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bookmarkEnd w:id="5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5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bookmarkEnd w:id="5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Аульбеков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5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5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Сандыбаева,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Лебаев </w:t>
            </w:r>
          </w:p>
          <w:bookmarkEnd w:id="5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Джубатова,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</w:t>
            </w:r>
          </w:p>
          <w:bookmarkEnd w:id="5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5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Дүйсенханов,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Щеглов,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Ханин,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  <w:bookmarkEnd w:id="5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+СД. 1-бөлім. Жағдаяттық тапсырмаларды орындауға арналған практикум. 2-бөлім</w:t>
            </w:r>
          </w:p>
          <w:bookmarkEnd w:id="5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bookmarkEnd w:id="5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</w:p>
          <w:bookmarkEnd w:id="5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Тасбулатов,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Лим,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Гудков,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Майхиев,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Әкімбаев</w:t>
            </w:r>
          </w:p>
          <w:bookmarkEnd w:id="5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және жобалау.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Оқулық+СД.</w:t>
            </w:r>
          </w:p>
          <w:bookmarkEnd w:id="5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Дубинец,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Кульбаева,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  <w:bookmarkEnd w:id="5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Букварь. Учебник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О, И.</w:t>
            </w:r>
          </w:p>
          <w:bookmarkEnd w:id="5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И.</w:t>
            </w:r>
          </w:p>
          <w:bookmarkEnd w:id="5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Оқулық+ 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Бейсебекова </w:t>
            </w:r>
          </w:p>
          <w:bookmarkEnd w:id="5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1, 2 часть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  <w:bookmarkEnd w:id="5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Учебник+ 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А., Ермухамбетова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  <w:bookmarkEnd w:id="5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Кучербаева С., Темникова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  <w:bookmarkEnd w:id="5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  <w:bookmarkEnd w:id="5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+электронное приложение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  <w:bookmarkEnd w:id="5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Учебник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Кайдарова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Есбатырова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  <w:bookmarkEnd w:id="5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Кедрук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КлевцоваЕ.,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Рудькова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Намазбаева А.</w:t>
            </w:r>
          </w:p>
          <w:bookmarkEnd w:id="5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3, 4</w:t>
            </w:r>
          </w:p>
          <w:bookmarkEnd w:id="5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5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</w:t>
            </w:r>
          </w:p>
          <w:bookmarkEnd w:id="5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Остроухова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5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2-бөлімдер + CD</w:t>
            </w:r>
          </w:p>
          <w:bookmarkEnd w:id="6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6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3, 4</w:t>
            </w:r>
          </w:p>
          <w:bookmarkEnd w:id="6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  <w:bookmarkEnd w:id="6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Болтушенко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Зворыгина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Избасарова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Лауто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Помогайко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6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  <w:bookmarkEnd w:id="6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Токовенко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</w:t>
            </w:r>
          </w:p>
          <w:bookmarkEnd w:id="6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6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CD</w:t>
            </w:r>
          </w:p>
          <w:bookmarkEnd w:id="6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6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+CD</w:t>
            </w:r>
          </w:p>
          <w:bookmarkEnd w:id="6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6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 +CD</w:t>
            </w:r>
          </w:p>
          <w:bookmarkEnd w:id="6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  <w:bookmarkEnd w:id="6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 +СD.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  <w:bookmarkEnd w:id="6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bookmarkEnd w:id="6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Учебник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  <w:bookmarkEnd w:id="6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Темникова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  <w:bookmarkEnd w:id="6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  <w:bookmarkEnd w:id="6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 Н.</w:t>
            </w:r>
          </w:p>
          <w:bookmarkEnd w:id="6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Тулебиев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  <w:bookmarkEnd w:id="6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  <w:bookmarkEnd w:id="6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  <w:bookmarkEnd w:id="6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6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СD</w:t>
            </w:r>
          </w:p>
          <w:bookmarkEnd w:id="6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6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Оқулық+ 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1, 2, 3 </w:t>
            </w:r>
          </w:p>
          <w:bookmarkEnd w:id="6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Даулеткереева,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  <w:bookmarkEnd w:id="6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  <w:bookmarkEnd w:id="6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bookmarkEnd w:id="6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6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6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bookmarkEnd w:id="6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6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  <w:bookmarkEnd w:id="6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  <w:bookmarkEnd w:id="6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6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Тулебиев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И.</w:t>
            </w:r>
          </w:p>
          <w:bookmarkEnd w:id="6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6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6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видеодиск</w:t>
            </w:r>
          </w:p>
          <w:bookmarkEnd w:id="6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bookmarkEnd w:id="6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bookmarkEnd w:id="6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6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Муханбеткалиев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  <w:bookmarkEnd w:id="6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6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Муханбеткалиев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  <w:bookmarkEnd w:id="6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6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Чаплышкина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bookmarkEnd w:id="6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  <w:bookmarkEnd w:id="6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6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Байшоланова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bookmarkEnd w:id="6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6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bookmarkEnd w:id="6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  <w:bookmarkEnd w:id="6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bookmarkEnd w:id="6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Кадиркулов,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  <w:bookmarkEnd w:id="6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6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Юсупова А., </w:t>
            </w:r>
          </w:p>
          <w:bookmarkEnd w:id="6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6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  <w:bookmarkEnd w:id="6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Аксенова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  <w:bookmarkEnd w:id="6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  <w:bookmarkEnd w:id="6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Жумаганбетов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  <w:bookmarkEnd w:id="6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Кулымбетова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Магзумова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  <w:bookmarkEnd w:id="6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Букаева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Зикирина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Мукатаева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  <w:bookmarkEnd w:id="6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Момынтаева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</w:t>
            </w:r>
          </w:p>
          <w:bookmarkEnd w:id="6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Рудькова Т.</w:t>
            </w:r>
          </w:p>
          <w:bookmarkEnd w:id="6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Кульманова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Токжанов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  <w:bookmarkEnd w:id="6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мальчиков).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6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6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девочек)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  <w:bookmarkEnd w:id="6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6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6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Берденова,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  <w:bookmarkEnd w:id="7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  <w:bookmarkEnd w:id="7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7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  <w:bookmarkEnd w:id="7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  <w:bookmarkEnd w:id="7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7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bookmarkEnd w:id="7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Берденова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Еримбетова С.</w:t>
            </w:r>
          </w:p>
          <w:bookmarkEnd w:id="7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Учебник.1, 2 часть</w:t>
            </w:r>
          </w:p>
          <w:bookmarkEnd w:id="7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7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7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Кравченко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Винникова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  <w:bookmarkEnd w:id="7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7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Байшоланова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bookmarkEnd w:id="7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7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7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  <w:bookmarkEnd w:id="7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7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7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7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Юсупова А., </w:t>
            </w:r>
          </w:p>
          <w:bookmarkEnd w:id="7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К.</w:t>
            </w:r>
          </w:p>
          <w:bookmarkEnd w:id="7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Хабижанова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  <w:bookmarkEnd w:id="7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Айтбай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  <w:bookmarkEnd w:id="7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  <w:bookmarkEnd w:id="7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Нуркенова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Абулгазиев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 Г.</w:t>
            </w:r>
          </w:p>
          <w:bookmarkEnd w:id="7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Паимцева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  <w:bookmarkEnd w:id="7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7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Верховцева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Прахнау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Бойко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Матвеева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Мусабаева М.</w:t>
            </w:r>
          </w:p>
          <w:bookmarkEnd w:id="7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  <w:bookmarkEnd w:id="7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7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7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  <w:bookmarkEnd w:id="7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Велькер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7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Мусаходжаева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Абугазы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  <w:bookmarkEnd w:id="7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7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7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видеодиск</w:t>
            </w:r>
          </w:p>
          <w:bookmarkEnd w:id="7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7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bookmarkEnd w:id="7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7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  <w:bookmarkEnd w:id="7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7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7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7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7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7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Салғараева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  <w:bookmarkEnd w:id="7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  <w:bookmarkEnd w:id="7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Егорина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Нуркенова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  <w:bookmarkEnd w:id="7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  <w:bookmarkEnd w:id="7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Часть 2</w:t>
            </w:r>
          </w:p>
          <w:bookmarkEnd w:id="7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  <w:bookmarkEnd w:id="7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Ибраимова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  <w:bookmarkEnd w:id="7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bookmarkEnd w:id="7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Токбергенова У. </w:t>
            </w:r>
          </w:p>
          <w:bookmarkEnd w:id="7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7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  <w:bookmarkEnd w:id="7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8(7)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 Ж.Калиев, А.Бейсембаева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Сакенова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Юраш А.</w:t>
            </w:r>
          </w:p>
          <w:bookmarkEnd w:id="7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мальчиков).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7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Танбаев 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7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девочек).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  <w:bookmarkEnd w:id="7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7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для мальчиков.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Жақманов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Кульбекова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  <w:bookmarkEnd w:id="7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для девочек.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Жолдасбекова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Кульбекова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  <w:bookmarkEnd w:id="7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Билингвальный учебник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  <w:bookmarkEnd w:id="7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7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  <w:bookmarkEnd w:id="7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бөлім+СD</w:t>
            </w:r>
          </w:p>
          <w:bookmarkEnd w:id="7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7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Часть 1, 2</w:t>
            </w:r>
          </w:p>
          <w:bookmarkEnd w:id="7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7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7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bookmarkEnd w:id="8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8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  <w:bookmarkEnd w:id="8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8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  <w:bookmarkEnd w:id="8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  <w:bookmarkEnd w:id="8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8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8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8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  <w:bookmarkEnd w:id="8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8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8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8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Рыскулбекова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8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Бекежанова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  <w:bookmarkEnd w:id="8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  <w:bookmarkEnd w:id="8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 </w:t>
            </w:r>
          </w:p>
          <w:bookmarkEnd w:id="8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8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Байметова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  <w:bookmarkEnd w:id="8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  <w:bookmarkEnd w:id="8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</w:t>
            </w:r>
          </w:p>
          <w:bookmarkEnd w:id="8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  <w:bookmarkEnd w:id="8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8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Сакарьянова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  <w:bookmarkEnd w:id="8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  <w:bookmarkEnd w:id="8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9(8), (начало ХХ века – 1945 г.)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М., Куркеев Е.</w:t>
            </w:r>
          </w:p>
          <w:bookmarkEnd w:id="8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История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Хабижанова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  <w:bookmarkEnd w:id="8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Макашева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Байзакова К. </w:t>
            </w:r>
          </w:p>
          <w:bookmarkEnd w:id="8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Песина Е.</w:t>
            </w:r>
          </w:p>
          <w:bookmarkEnd w:id="8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8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Велькер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  <w:bookmarkEnd w:id="8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  <w:bookmarkEnd w:id="8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Яковлев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Ермилова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Велькер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8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 Билингвальный учебник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  <w:bookmarkEnd w:id="8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  <w:bookmarkEnd w:id="8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Байешов,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Дуйсеев,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Шокобалинов,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  <w:bookmarkEnd w:id="8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  <w:bookmarkEnd w:id="8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Сагинтаев,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Байрам,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Ахметова,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Нуралиева,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Джилкайдарова,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  <w:bookmarkEnd w:id="8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  <w:bookmarkEnd w:id="8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Ордабаев,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Жұмағұлов,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Саматов,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  <w:bookmarkEnd w:id="8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8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  <w:bookmarkEnd w:id="8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  <w:bookmarkEnd w:id="8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Шмельцер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  <w:bookmarkEnd w:id="8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Белоус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</w:t>
            </w:r>
          </w:p>
          <w:bookmarkEnd w:id="8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  <w:bookmarkEnd w:id="8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Кульгильдинова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Кажигалиева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</w:t>
            </w:r>
          </w:p>
          <w:bookmarkEnd w:id="8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Мучник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  <w:bookmarkEnd w:id="8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8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Бисенбаева,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</w:t>
            </w:r>
          </w:p>
          <w:bookmarkEnd w:id="8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8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Курманалиева,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Искакова,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А.Аманбаева</w:t>
            </w:r>
          </w:p>
          <w:bookmarkEnd w:id="8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  <w:bookmarkEnd w:id="8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8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8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8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8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  <w:bookmarkEnd w:id="8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  <w:bookmarkEnd w:id="8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8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8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  <w:bookmarkEnd w:id="8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8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bookmarkEnd w:id="8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Голикова Н.</w:t>
            </w:r>
          </w:p>
          <w:bookmarkEnd w:id="8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Шевчук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  <w:bookmarkEnd w:id="8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8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Калымова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  <w:bookmarkEnd w:id="8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8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Саипов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Балгабаева 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  <w:bookmarkEnd w:id="8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</w:t>
            </w:r>
          </w:p>
          <w:bookmarkEnd w:id="889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8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Козина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  <w:bookmarkEnd w:id="8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  <w:bookmarkEnd w:id="8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Усиков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Егорина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  <w:bookmarkEnd w:id="8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  <w:bookmarkEnd w:id="8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Учебник+СД</w:t>
            </w:r>
          </w:p>
          <w:bookmarkEnd w:id="8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8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8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  <w:bookmarkEnd w:id="8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Сакарьянова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  <w:bookmarkEnd w:id="9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Учебник. 8-9.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1часть (с начала ХХ в. до 1945г.).2 часть (с 1945 года до наших дней)</w:t>
            </w:r>
          </w:p>
          <w:bookmarkEnd w:id="9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Ускембаев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Сактаганова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  <w:bookmarkEnd w:id="9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1946 года по настоящее время)</w:t>
            </w:r>
          </w:p>
          <w:bookmarkEnd w:id="9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Адиет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  <w:bookmarkEnd w:id="9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  <w:bookmarkEnd w:id="9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  <w:bookmarkEnd w:id="9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Леканова Т.</w:t>
            </w:r>
          </w:p>
          <w:bookmarkEnd w:id="9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9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9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+СД.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  <w:bookmarkEnd w:id="9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Тулеуов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  <w:bookmarkEnd w:id="9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  <w:bookmarkEnd w:id="9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Гесен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Айдарбаев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</w:t>
            </w:r>
          </w:p>
          <w:bookmarkEnd w:id="9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  <w:bookmarkEnd w:id="9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Ташев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Шокобалинов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Дуйсеев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Карабатыров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Байешов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Артыкбаев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Ауелбаева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</w:t>
            </w:r>
          </w:p>
          <w:bookmarkEnd w:id="9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  <w:bookmarkEnd w:id="9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Сагинтаев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Эрметов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Байрам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Нуралиева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Джилкайдарова А.</w:t>
            </w:r>
          </w:p>
          <w:bookmarkEnd w:id="9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  <w:bookmarkEnd w:id="9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Байкенов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Хасен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Жұмағұлов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Саматов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А.</w:t>
            </w:r>
          </w:p>
          <w:bookmarkEnd w:id="9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9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Алтынбекова О. </w:t>
            </w:r>
          </w:p>
          <w:bookmarkEnd w:id="9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9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bookmarkEnd w:id="9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  <w:bookmarkEnd w:id="9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Ардакулы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  <w:bookmarkEnd w:id="9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9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9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Шевчук Е. </w:t>
            </w:r>
          </w:p>
          <w:bookmarkEnd w:id="9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Абдулкаримова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Шекербекова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Рахимжанова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Курмангалиева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  <w:bookmarkEnd w:id="9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9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9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Абилмажинова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  <w:bookmarkEnd w:id="9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 </w:t>
            </w:r>
          </w:p>
          <w:bookmarkEnd w:id="9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  <w:bookmarkEnd w:id="9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  <w:bookmarkEnd w:id="9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9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  <w:bookmarkEnd w:id="9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Тимченко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  <w:bookmarkEnd w:id="9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  <w:bookmarkEnd w:id="9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Бондаренко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Сарсенбекова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Б.</w:t>
            </w:r>
          </w:p>
          <w:bookmarkEnd w:id="9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9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  <w:bookmarkEnd w:id="9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9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bookmarkEnd w:id="9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  <w:bookmarkEnd w:id="9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  <w:bookmarkEnd w:id="9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  <w:bookmarkEnd w:id="9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9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9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Учебник.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Рахимжанова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Киселева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Курмангалиева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  <w:bookmarkEnd w:id="9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Шевчук Е. </w:t>
            </w:r>
          </w:p>
          <w:bookmarkEnd w:id="9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9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9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Тулепбекова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Былинская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  <w:bookmarkEnd w:id="9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Абилмажинова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Курмангалиева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Нуртаева М. </w:t>
            </w:r>
          </w:p>
          <w:bookmarkEnd w:id="9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Иманбеков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  <w:bookmarkEnd w:id="9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СD</w:t>
            </w:r>
          </w:p>
          <w:bookmarkEnd w:id="9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9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  <w:bookmarkEnd w:id="9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Тимченко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  <w:bookmarkEnd w:id="9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Есетова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Ищанова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  <w:bookmarkEnd w:id="9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9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Ергожина,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  <w:bookmarkEnd w:id="9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9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  <w:bookmarkEnd w:id="9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Маркус Н.</w:t>
            </w:r>
          </w:p>
          <w:bookmarkEnd w:id="9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 Часть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Часть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Учебно-полевые сборы </w:t>
            </w:r>
          </w:p>
          <w:bookmarkEnd w:id="10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Тасбулатов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  <w:bookmarkEnd w:id="10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+СД. Часть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Часть 2. Учебно-полевые (лагерные) сборы </w:t>
            </w:r>
          </w:p>
          <w:bookmarkEnd w:id="10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Рыспаев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Адельбаев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Асилов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Ерекешев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Усербаев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Саткулов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  <w:bookmarkEnd w:id="10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Учебник+СД.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10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Кульбаева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  <w:bookmarkEnd w:id="10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+CD </w:t>
            </w:r>
          </w:p>
          <w:bookmarkEnd w:id="10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Аганина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  <w:bookmarkEnd w:id="10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10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Дуйсенханов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Щеглов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Ханин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  <w:bookmarkEnd w:id="10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10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 </w:t>
            </w:r>
          </w:p>
          <w:bookmarkEnd w:id="10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+Аудиодиск.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Часть 1, 2.</w:t>
            </w:r>
          </w:p>
          <w:bookmarkEnd w:id="10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Казабеева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  <w:bookmarkEnd w:id="10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10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Мирошникова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  <w:bookmarkEnd w:id="10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Учебник+СД</w:t>
            </w:r>
          </w:p>
          <w:bookmarkEnd w:id="10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Мухамадиев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  <w:bookmarkEnd w:id="10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10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10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bookmarkEnd w:id="10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10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ОГН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0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10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0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10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Учебник+CD.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  <w:bookmarkEnd w:id="10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10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Абдулкаримова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  <w:bookmarkEnd w:id="10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  <w:bookmarkEnd w:id="10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Рсалина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  <w:bookmarkEnd w:id="10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10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Амдамова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10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bookmarkEnd w:id="10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Абдиманапов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Абилмажинова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  <w:bookmarkEnd w:id="10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10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Ковшарь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Асанов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Ибраимова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  <w:bookmarkEnd w:id="10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0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Насохова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  <w:bookmarkEnd w:id="10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Башарулы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Шункеев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Мясникова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Жантурина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Бармина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  <w:bookmarkEnd w:id="10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  <w:bookmarkEnd w:id="10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10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0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Аухадиева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  <w:bookmarkEnd w:id="10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 1,2 часть.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0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  <w:bookmarkEnd w:id="10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10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Еркинбаева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Назаркулова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Ищанова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Бекишев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Турсынкулова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  <w:bookmarkEnd w:id="10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10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 </w:t>
            </w:r>
          </w:p>
          <w:bookmarkEnd w:id="10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  <w:bookmarkEnd w:id="10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Казабеева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  <w:bookmarkEnd w:id="10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bookmarkEnd w:id="10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Бондаренко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Михайленко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Сарсенбекова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С.</w:t>
            </w:r>
          </w:p>
          <w:bookmarkEnd w:id="10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10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  <w:bookmarkEnd w:id="10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bookmarkEnd w:id="10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10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bookmarkEnd w:id="10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10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Асылбекова,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Поляк,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  <w:bookmarkEnd w:id="10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10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част.</w:t>
            </w:r>
          </w:p>
          <w:bookmarkEnd w:id="10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  <w:bookmarkEnd w:id="10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10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Жумабаев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  <w:bookmarkEnd w:id="10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Учебник+CD.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  <w:bookmarkEnd w:id="10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10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Абдулкаримова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Рахимжанова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  <w:bookmarkEnd w:id="10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+CD </w:t>
            </w:r>
          </w:p>
          <w:bookmarkEnd w:id="10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Амдамова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10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10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10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Абдиманапов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Абилмажинова С. </w:t>
            </w:r>
          </w:p>
          <w:bookmarkEnd w:id="10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1, 2 </w:t>
            </w:r>
          </w:p>
          <w:bookmarkEnd w:id="10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Аблайханова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Паримбекова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Усипбек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  <w:bookmarkEnd w:id="10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1, 2 </w:t>
            </w:r>
          </w:p>
          <w:bookmarkEnd w:id="10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Насохова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  <w:bookmarkEnd w:id="10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bookmarkEnd w:id="10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Башарулы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Шункеев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Мясникова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Жантурина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Бармина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  <w:bookmarkEnd w:id="10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  <w:bookmarkEnd w:id="10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10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10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  <w:bookmarkEnd w:id="10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  <w:bookmarkEnd w:id="10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Еркинбаева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Назаркулова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Ищанова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Бекишев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Турсынкулова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  <w:bookmarkEnd w:id="10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10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Бисенбаева,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  <w:bookmarkEnd w:id="10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+Үнтаспа.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  <w:bookmarkEnd w:id="10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Ерназарова,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А.Бекетова,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С.Кужакова</w:t>
            </w:r>
          </w:p>
          <w:bookmarkEnd w:id="10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10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  <w:bookmarkEnd w:id="11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11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Ф.</w:t>
            </w:r>
          </w:p>
          <w:bookmarkEnd w:id="11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1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  <w:bookmarkEnd w:id="11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1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Гудков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Майхиев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 Е. </w:t>
            </w:r>
          </w:p>
          <w:bookmarkEnd w:id="11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+СД. Часть 1. Практикум по решению ситуационных задач. Часть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  <w:bookmarkEnd w:id="11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СД</w:t>
            </w:r>
          </w:p>
          <w:bookmarkEnd w:id="11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Дубинец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Кульбаева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11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11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Дуйсенханов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Щеглов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Ханин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  <w:bookmarkEnd w:id="11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курсына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сынып</w:t>
            </w:r>
          </w:p>
          <w:bookmarkEnd w:id="11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  <w:bookmarkEnd w:id="11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9-сыныбына арналған оқулық</w:t>
            </w:r>
          </w:p>
          <w:bookmarkEnd w:id="11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Әубәкір,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  <w:bookmarkEnd w:id="11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</w:t>
            </w:r>
          </w:p>
          <w:bookmarkEnd w:id="11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Әубәкір,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  <w:bookmarkEnd w:id="11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Таңдау курсына арналған оқулық.10-11сынып</w:t>
            </w:r>
          </w:p>
          <w:bookmarkEnd w:id="11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сынып</w:t>
            </w:r>
          </w:p>
          <w:bookmarkEnd w:id="11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  <w:bookmarkEnd w:id="11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Қамысбаева,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Темірбаева,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Семжанова,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Мақышева,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Маханбетова,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  <w:bookmarkEnd w:id="11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  <w:bookmarkEnd w:id="11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Асқаров жалпы редакциясын басқарғандар.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Авторлартобы: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Сәтбай,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Оразбақов,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Тайман,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Смағұл,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Тұяқбаев,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Кенжалиева,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Қарапаев,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Құрманбаев,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Айдаров,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Аплатинова,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  <w:bookmarkEnd w:id="11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  <w:bookmarkEnd w:id="11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Алинова,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Сабданбекова,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Сыздықова,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  <w:bookmarkEnd w:id="11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  <w:bookmarkEnd w:id="11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Шакаева,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Хамзин,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Заиров,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Утепова,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Литовкина,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А.Магзумова,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Жумагазиева,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Таскарина,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Ахатова,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Куспанова,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Терещенко,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Тургумбаев,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Сидарова,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Каирлиева,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Галкина,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  <w:bookmarkEnd w:id="11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бөлім 5-сынып,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бөлім 6-сынып,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  <w:bookmarkEnd w:id="11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Кунанбаева,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Бектасов,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Плачинта,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Ахетова,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  <w:bookmarkEnd w:id="11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  <w:bookmarkEnd w:id="11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Қиныбаева,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Ташетованың жалпы редакциясымен.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Құрастырғандар: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Михалькова,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Кривоносова,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Испамбетов,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Купеев,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Нюнюкова,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Искиндирова,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Суебаева,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Дегтярева,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Туякбаева,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  <w:bookmarkEnd w:id="11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  <w:bookmarkEnd w:id="11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Жұмалиева,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Қосымбай,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Айманов,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Атақаева,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Бегейбай,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Еділхан,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Жаңбыршы,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Жеткізген,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Көшбайұлы,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Нұрмаханова,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Табылдиева,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Тулегалиев,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Ыбырайұлы,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  <w:bookmarkEnd w:id="11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  <w:bookmarkEnd w:id="11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Кабекенов,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Биманова,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Кузбулова,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  <w:bookmarkEnd w:id="11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  <w:bookmarkEnd w:id="11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Кабдұлова,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Досаева,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Әуезова,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  <w:bookmarkEnd w:id="11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  <w:bookmarkEnd w:id="11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Бейсенбекова,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Шотбакова,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Смагулова,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  <w:bookmarkEnd w:id="11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  <w:bookmarkEnd w:id="11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Бекназаров,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Аман,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Идирисова,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Танымкулова,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Мектепова,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Смадияр,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Кайбалдина,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Нурбаева,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  <w:bookmarkEnd w:id="11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  <w:bookmarkEnd w:id="11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Жанбосынова,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Столярова,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Савчук,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Жириндинова,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Әубәкірова,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Цыганов,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Зинченко,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Құнафина,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Есембаева,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  <w:bookmarkEnd w:id="11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  <w:bookmarkEnd w:id="11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  <w:bookmarkEnd w:id="11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Мәлікова,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  <w:bookmarkEnd w:id="11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  <w:bookmarkEnd w:id="11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Нұрмұхаметова,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Қалмырзаева,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Әлқожаева,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Жаңатуғанова,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  <w:bookmarkEnd w:id="11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 Қазақстан өңірі (Түркістан облысы мен Шымкент қаласы) 5, 6, 7-сыныптар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 Шыныбекұлы,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Бейсетаева,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Сейлбекова,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  <w:bookmarkEnd w:id="11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  <w:bookmarkEnd w:id="11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Байпаков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Дикань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Темурбаева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Рыскелдиева Г.</w:t>
            </w:r>
          </w:p>
          <w:bookmarkEnd w:id="11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  <w:bookmarkEnd w:id="11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Нухулы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Сабданбекова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Сыздыкова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Аушахманова Б. </w:t>
            </w:r>
          </w:p>
          <w:bookmarkEnd w:id="11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  <w:bookmarkEnd w:id="11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Жаксыгалиев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Шакаева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Хамзин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Заиров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Утепова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Литовкина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Магзумова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Жумагазиева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Таскарина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Ахатова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Куспанова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Терещенко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Тургумбаев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Сидарова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Каирлиева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Галкина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</w:t>
            </w:r>
          </w:p>
          <w:bookmarkEnd w:id="11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І. 5-класс,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ІІ. 6-класс,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ІІІ. 7-класс.</w:t>
            </w:r>
          </w:p>
          <w:bookmarkEnd w:id="11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Кунанбаева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Бектасов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Плачинта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 Н.</w:t>
            </w:r>
          </w:p>
          <w:bookmarkEnd w:id="11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  <w:bookmarkEnd w:id="11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Ташетова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Составители: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Михалькова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Кривоносова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Испамбетов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Купеев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Нюнюкова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Искиндирова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Касымова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Суебаева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Дегтярева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Туякбаева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Г.</w:t>
            </w:r>
          </w:p>
          <w:bookmarkEnd w:id="11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  <w:bookmarkEnd w:id="11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Дихамбаева А.</w:t>
            </w:r>
          </w:p>
          <w:bookmarkEnd w:id="11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  <w:bookmarkEnd w:id="11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Бейсенбекова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Шотбакова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Тулеуова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Г.</w:t>
            </w:r>
          </w:p>
          <w:bookmarkEnd w:id="11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  <w:bookmarkEnd w:id="11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Турдалина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Идрешева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Власенко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Буденко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Далишова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Мухина М. </w:t>
            </w:r>
          </w:p>
          <w:bookmarkEnd w:id="11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  <w:bookmarkEnd w:id="11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Жанбосинова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Столярова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Савчук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Жириндинова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Аубакирова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Цыганов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Зинченко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Кунафина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Есембаева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Жундибаева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Б.</w:t>
            </w:r>
          </w:p>
          <w:bookmarkEnd w:id="11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  <w:bookmarkEnd w:id="11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Байпаков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Дикань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Б.</w:t>
            </w:r>
          </w:p>
          <w:bookmarkEnd w:id="11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  <w:bookmarkEnd w:id="11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Маликова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Тайшыбай З. </w:t>
            </w:r>
          </w:p>
          <w:bookmarkEnd w:id="11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  <w:bookmarkEnd w:id="11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Байпаков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Дикань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Халмурзаева Ж.</w:t>
            </w:r>
          </w:p>
          <w:bookmarkEnd w:id="11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Южно-Казахстанский регион (Туркестанская область и город Шымкент) 5,6,7 классы </w:t>
            </w:r>
          </w:p>
          <w:bookmarkEnd w:id="11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Шыныбекулы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Бейсетаева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Сейлбекова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Ширманова Ж.</w:t>
            </w:r>
          </w:p>
          <w:bookmarkEnd w:id="11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Schulerbuch №1, №2</w:t>
            </w:r>
          </w:p>
          <w:bookmarkEnd w:id="11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Asina Ospanova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  <w:bookmarkEnd w:id="11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2.Klasse Schülerbuch Teil 1,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bookmarkEnd w:id="11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Schülerbuch Teil 1,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Schülerbuch Teil 1,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Aigul Bishkenova, Kulshanat Bulatbayeva, Assemgul Magsam,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Ulshan Abdrachimova</w:t>
            </w:r>
          </w:p>
          <w:bookmarkEnd w:id="11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Schülerbuch Teil 1,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Aigul Bishkenova, Kulshanat Bulatbayeva, Sagyngul Schakenova,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Gulmira Arystankulova</w:t>
            </w:r>
          </w:p>
          <w:bookmarkEnd w:id="11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de l’eleve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A.Gousseva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  <w:bookmarkEnd w:id="11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Pupil`s 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11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Express Publishing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  <w:bookmarkEnd w:id="11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Virginia Evans.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bookmarkEnd w:id="11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  <w:bookmarkEnd w:id="118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  <w:bookmarkEnd w:id="11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Series Consultant: Bob Obee. 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11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  <w:bookmarkEnd w:id="11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11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11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David McKeegan,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  <w:bookmarkEnd w:id="11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11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11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  <w:bookmarkEnd w:id="11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BenWetz,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  <w:bookmarkEnd w:id="11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Tiger Time 5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11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CarolRead,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  <w:bookmarkEnd w:id="11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1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Emma Heyderman,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  <w:bookmarkEnd w:id="11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  <w:bookmarkEnd w:id="1200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12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  <w:bookmarkEnd w:id="1203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Student`s Book</w:t>
            </w:r>
          </w:p>
          <w:bookmarkEnd w:id="12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BenWetz,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  <w:bookmarkEnd w:id="12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  <w:bookmarkEnd w:id="1206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12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  <w:bookmarkEnd w:id="1209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  <w:bookmarkEnd w:id="12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David McKeegan,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  <w:bookmarkEnd w:id="12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  <w:bookmarkEnd w:id="1213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12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  <w:bookmarkEnd w:id="1216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  <w:bookmarkEnd w:id="12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Ben Wetz,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James Styring,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Nicholas Tims</w:t>
            </w:r>
          </w:p>
          <w:bookmarkEnd w:id="12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  <w:bookmarkEnd w:id="1219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12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  <w:bookmarkEnd w:id="1222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  <w:bookmarkEnd w:id="12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B. Kulmagambetov,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Bazarov,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Palzhanov,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Mirzakhmedov</w:t>
            </w:r>
          </w:p>
          <w:bookmarkEnd w:id="12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Student's Book Kazakhstan</w:t>
            </w:r>
          </w:p>
          <w:bookmarkEnd w:id="12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Judy Copage,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12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Education Limited</w:t>
            </w:r>
          </w:p>
          <w:bookmarkEnd w:id="1227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Students’ book</w:t>
            </w:r>
          </w:p>
          <w:bookmarkEnd w:id="12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JayneWildman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Textbook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  <w:bookmarkEnd w:id="12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Laura McKenzie,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12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12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Student`s 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BenWetz,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  <w:bookmarkEnd w:id="12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12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Student’s Book</w:t>
            </w:r>
          </w:p>
          <w:bookmarkEnd w:id="12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Student’sBook</w:t>
            </w:r>
          </w:p>
          <w:bookmarkEnd w:id="12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Aimakhanova)</w:t>
            </w:r>
          </w:p>
          <w:bookmarkEnd w:id="12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  <w:bookmarkEnd w:id="12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12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 Textbook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  <w:bookmarkEnd w:id="12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Карабатыров,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Байешов,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Дуйсеев,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Шокобалинов,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  <w:bookmarkEnd w:id="12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Эрметов,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Сагинтаев,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Нуралиева,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Джилкайдарова,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  <w:bookmarkEnd w:id="12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Ордабаев,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Жұмағұлов,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  <w:bookmarkEnd w:id="12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12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12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Jeff Stranks,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  <w:bookmarkEnd w:id="12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(Kazakhstan Edition)</w:t>
            </w:r>
          </w:p>
          <w:bookmarkEnd w:id="12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  <w:bookmarkEnd w:id="12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  <w:bookmarkEnd w:id="12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12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IT.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P.M. Heathcote,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Burumkulova Gaukhar,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Aktayev Askar</w:t>
            </w:r>
          </w:p>
          <w:bookmarkEnd w:id="12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Dyakina Elena,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12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Julay,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12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Terence White,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Olga Poluyeva,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  <w:bookmarkEnd w:id="12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Yerzhanov,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Gesen,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 Aidarbayev,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 Akhmetov,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Shaniyev)</w:t>
            </w:r>
          </w:p>
          <w:bookmarkEnd w:id="12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Tashev, N.Shokobalinov,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Y. Duiseyev,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Karabatyrov,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Baieshov,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Artykbayev,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  <w:bookmarkEnd w:id="12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Baikenov,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T. Khassen,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 Zhumagulov,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Kaliyev,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O. Yussupov,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Samatov,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Sel,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  <w:bookmarkEnd w:id="12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Sagintayev,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B. Ermetov,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B. Kenci,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Akhmetova,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L. Nuraliyeva,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  <w:bookmarkEnd w:id="12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Yesbol Duiseyev,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Nurlybek Tashev,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Altynbek Karabatyrov, Aibek Baieshov,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Askhad Artykbayev,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  <w:bookmarkEnd w:id="12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Timur Zhigibay,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Adlet Sagintayev,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Nazerke Karimova,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Zhasulan Almaganbetov, Kuralay Zhanassova,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Ilyas Sakimov,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  <w:bookmarkEnd w:id="12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Kanat Baikenov,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Olzhas Yussupov,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Nurbolat Zhumagulov, Temirlan Khassen,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Abylay Samatov,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Dauren Kaliyev,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AliTor</w:t>
            </w:r>
          </w:p>
          <w:bookmarkEnd w:id="12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E. Yerzhanov,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G. Alibekova,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Gesen,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 Aidarbayev,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  <w:bookmarkEnd w:id="12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12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(Humanities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Digital 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Premium Pack</w:t>
            </w:r>
          </w:p>
          <w:bookmarkEnd w:id="12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12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Special advisor: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Andela Bury,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12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12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12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  <w:bookmarkEnd w:id="12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  <w:bookmarkEnd w:id="12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12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12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Chris Sowton,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  <w:bookmarkEnd w:id="12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  <w:bookmarkEnd w:id="12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  <w:bookmarkEnd w:id="12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Special advisor: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Andela Bury,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13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(Science Schools) </w:t>
            </w:r>
          </w:p>
          <w:bookmarkEnd w:id="13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ZakhidamJ ulay,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13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  <w:bookmarkEnd w:id="13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  <w:bookmarkEnd w:id="13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with CD-ROM</w:t>
            </w:r>
          </w:p>
          <w:bookmarkEnd w:id="13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13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(Humanities) Student`s book </w:t>
            </w:r>
          </w:p>
          <w:bookmarkEnd w:id="13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13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13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J.Smagulova,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  <w:bookmarkEnd w:id="13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3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13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13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13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  <w:bookmarkEnd w:id="1315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Solutions Kazakhstan Edition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13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TimFalla,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Paul A Davies,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Paul Kelly,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Helen Wendholt,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  <w:bookmarkEnd w:id="13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3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Askhad Artykbayev,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Kamila Auyelbayeva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Yesbol Duiseyev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Bakbergen Mambetov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Nurlybek Tashev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Nursultan Shokobalinov</w:t>
            </w:r>
          </w:p>
          <w:bookmarkEnd w:id="13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3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Kanat Baikenov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Olzhas Yussupov,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Temirlan Khassen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Daulet Toleuzhanov,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</w:t>
            </w:r>
          </w:p>
          <w:bookmarkEnd w:id="13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3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Adlet Sagintayev,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Timur Zhigitbayev,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Zhassulan Almaganbetov,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Batyrlan Ayash,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Nurkhan Yerekeshov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Baurzhan Akimbayev</w:t>
            </w:r>
          </w:p>
          <w:bookmarkEnd w:id="13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 Textbook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Zhunussov,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Tulegen Akhmetov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Murat Myrzatov,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Yerzhan Shaniyev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Altynbek Karabatyrov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Darkhan Alimzhanov</w:t>
            </w:r>
          </w:p>
          <w:bookmarkEnd w:id="13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Елипбә. Дәрислик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Азнабакиева,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13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Дәрислик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Азнабакиева,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13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 бөлүм</w:t>
            </w:r>
          </w:p>
          <w:bookmarkEnd w:id="13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  <w:bookmarkEnd w:id="13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13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 Кучербаева,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И.Темникова,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  <w:bookmarkEnd w:id="13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  <w:bookmarkEnd w:id="13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Дәрислик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Жетписбаева</w:t>
            </w:r>
          </w:p>
          <w:bookmarkEnd w:id="13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ҰҒПББСО "Бөбек"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Тоқжанов,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  <w:bookmarkEnd w:id="13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Дәрислик+ электронлуқ қошумчә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Попкова,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13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  <w:bookmarkEnd w:id="13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Қурбанова,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  <w:bookmarkEnd w:id="13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13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  <w:bookmarkEnd w:id="13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</w:t>
            </w:r>
          </w:p>
          <w:bookmarkEnd w:id="13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  <w:bookmarkEnd w:id="13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bookmarkEnd w:id="13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Оналбаева,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  <w:bookmarkEnd w:id="13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Қулманова,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Тоғжанов,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  <w:bookmarkEnd w:id="13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Азнибақиева </w:t>
            </w:r>
          </w:p>
          <w:bookmarkEnd w:id="13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13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Төлебиев,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  <w:bookmarkEnd w:id="13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 + СD.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  <w:bookmarkEnd w:id="13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Мынжасарова,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Лихобабенко </w:t>
            </w:r>
          </w:p>
          <w:bookmarkEnd w:id="13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Тәбиәтшунаслиқ.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Темникова,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  <w:bookmarkEnd w:id="13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Пугач </w:t>
            </w:r>
          </w:p>
          <w:bookmarkEnd w:id="13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Тоқжанов,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Махамбетова,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Шарипов </w:t>
            </w:r>
          </w:p>
          <w:bookmarkEnd w:id="13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Цифрлиқ саватлиқ. Дәрислик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Ә.Рысқұлбекова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  <w:bookmarkEnd w:id="13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Оралбекова </w:t>
            </w:r>
          </w:p>
          <w:bookmarkEnd w:id="13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  <w:bookmarkEnd w:id="13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Тохтахунова,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  <w:bookmarkEnd w:id="13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  <w:bookmarkEnd w:id="13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13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  <w:bookmarkEnd w:id="13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13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Әхбаратлиқ-коммуникациялик технологияләр.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Каптагаева,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13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  <w:bookmarkEnd w:id="13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13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bookmarkEnd w:id="13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  <w:bookmarkEnd w:id="13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Төлебиев,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  <w:bookmarkEnd w:id="13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Тәттимбетова</w:t>
            </w:r>
          </w:p>
          <w:bookmarkEnd w:id="13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Сабитова </w:t>
            </w:r>
          </w:p>
          <w:bookmarkEnd w:id="13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Баратова,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Муһәммәтова,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  <w:bookmarkEnd w:id="13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Әбилқасымова,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3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Тәбиәтшунаслиқ.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  <w:bookmarkEnd w:id="13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  <w:bookmarkEnd w:id="13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Дүнияйүзи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Төлебаев,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Момынтаева,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  <w:bookmarkEnd w:id="13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  <w:bookmarkEnd w:id="14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Кошкеева</w:t>
            </w:r>
          </w:p>
          <w:bookmarkEnd w:id="14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Тоқжанов,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  <w:bookmarkEnd w:id="14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  <w:bookmarkEnd w:id="14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4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  <w:bookmarkEnd w:id="14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4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Мәһәмдинов,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  <w:bookmarkEnd w:id="14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Идилова</w:t>
            </w:r>
          </w:p>
          <w:bookmarkEnd w:id="14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Тәбиәтшунаслиқ.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Әбилғазиев,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Ауезова </w:t>
            </w:r>
          </w:p>
          <w:bookmarkEnd w:id="14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  <w:bookmarkEnd w:id="14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  <w:bookmarkEnd w:id="14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4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  <w:bookmarkEnd w:id="14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14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бөлүм.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Әбилқасимова,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4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 </w:t>
            </w:r>
          </w:p>
          <w:bookmarkEnd w:id="14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  <w:bookmarkEnd w:id="14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Әлиев,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Бақаш </w:t>
            </w:r>
          </w:p>
          <w:bookmarkEnd w:id="14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  <w:bookmarkEnd w:id="14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Һәмраев,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  <w:bookmarkEnd w:id="14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Тоқбергенова,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  <w:bookmarkEnd w:id="14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Белоусова,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bookmarkEnd w:id="14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  <w:bookmarkEnd w:id="14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Головина,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14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  <w:bookmarkEnd w:id="14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  <w:bookmarkEnd w:id="14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4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  <w:bookmarkEnd w:id="14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4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Бақаш,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Нуркеева,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Муратханова</w:t>
            </w:r>
          </w:p>
          <w:bookmarkEnd w:id="14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  <w:bookmarkEnd w:id="14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  <w:bookmarkEnd w:id="14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Дәрислик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  <w:bookmarkEnd w:id="14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bookmarkEnd w:id="14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bookmarkEnd w:id="14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Жумабаев </w:t>
            </w:r>
          </w:p>
          <w:bookmarkEnd w:id="14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Жумабаев </w:t>
            </w:r>
          </w:p>
          <w:bookmarkEnd w:id="14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(ХХ ғасырдың басынан Екінші дүниежүзілік соғыс аяқталғанға дейін) 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9(8)</w:t>
            </w:r>
          </w:p>
          <w:bookmarkEnd w:id="14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Шәймерденова,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  <w:bookmarkEnd w:id="14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  <w:bookmarkEnd w:id="14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bookmarkEnd w:id="14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  <w:bookmarkEnd w:id="14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14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bookmarkEnd w:id="14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Арзиев,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  <w:bookmarkEnd w:id="14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</w:t>
            </w:r>
          </w:p>
          <w:bookmarkEnd w:id="14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Жумағулова,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14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  <w:bookmarkEnd w:id="14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 </w:t>
            </w:r>
          </w:p>
          <w:bookmarkEnd w:id="14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14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  <w:bookmarkEnd w:id="14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 </w:t>
            </w:r>
          </w:p>
          <w:bookmarkEnd w:id="14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Мақашева,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Байзақова </w:t>
            </w:r>
          </w:p>
          <w:bookmarkEnd w:id="14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Мұратханова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</w:t>
            </w:r>
          </w:p>
          <w:bookmarkEnd w:id="14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Дәрислик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Маликова</w:t>
            </w:r>
          </w:p>
          <w:bookmarkEnd w:id="14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  <w:bookmarkEnd w:id="14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Д.Рәйһанов,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  <w:bookmarkEnd w:id="14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14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14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  <w:bookmarkEnd w:id="14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  <w:bookmarkEnd w:id="14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5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Калымова,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  <w:bookmarkEnd w:id="15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bookmarkEnd w:id="15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Сақариянова,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  <w:bookmarkEnd w:id="15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географияси. 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Егорина,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  <w:bookmarkEnd w:id="15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Һоқуқ асаслири.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15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Сактаганова,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Зуева,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  <w:bookmarkEnd w:id="15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Моқашева,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  <w:bookmarkEnd w:id="15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Бердибаева</w:t>
            </w:r>
          </w:p>
          <w:bookmarkEnd w:id="15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Умумий билим беридиған мәктәпниң 9-синип оқуғучилириға беғишланған дәрислик (қизлар үчүн нусха). Дәрислик</w:t>
            </w:r>
          </w:p>
          <w:bookmarkEnd w:id="15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5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Умумий билим беридиған мәктәпниң 9-синип оқуғучилириға беғишланған дәрислик (оғуллар үчүн нусха).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Тулеуов,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  <w:bookmarkEnd w:id="15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Ивизова,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  <w:bookmarkEnd w:id="15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Муһәммәтова,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  <w:bookmarkEnd w:id="15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қисим</w:t>
            </w:r>
          </w:p>
          <w:bookmarkEnd w:id="15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  <w:bookmarkEnd w:id="15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15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 Дәрислик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5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  <w:bookmarkEnd w:id="15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5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  <w:bookmarkEnd w:id="15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  <w:bookmarkEnd w:id="15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15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Абилмажинова,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  <w:bookmarkEnd w:id="15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2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Ниязова,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Ғожамбәрдиева,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  <w:bookmarkEnd w:id="15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Аюпов,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Нурахунов,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  <w:bookmarkEnd w:id="15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вә анализ башланмилири.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5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  <w:bookmarkEnd w:id="15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5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  <w:bookmarkEnd w:id="15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Қурманғалиева,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  <w:bookmarkEnd w:id="15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15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  <w:bookmarkEnd w:id="15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Һоқуқ асаслири.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15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 и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Жубатова,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</w:t>
            </w:r>
          </w:p>
          <w:bookmarkEnd w:id="15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ти?арәтасаслири.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қисим</w:t>
            </w:r>
          </w:p>
          <w:bookmarkEnd w:id="15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  <w:bookmarkEnd w:id="15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Юнусова,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Р. Илиева</w:t>
            </w:r>
          </w:p>
          <w:bookmarkEnd w:id="15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  <w:bookmarkEnd w:id="15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Р. Һәмраева</w:t>
            </w:r>
          </w:p>
          <w:bookmarkEnd w:id="15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5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Е. Туяқов</w:t>
            </w:r>
          </w:p>
          <w:bookmarkEnd w:id="15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Рсалина,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  <w:bookmarkEnd w:id="15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Әбдиманапов,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Әбилмәжинова,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  <w:bookmarkEnd w:id="15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Куприй</w:t>
            </w:r>
          </w:p>
          <w:bookmarkEnd w:id="15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5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Т. Белоусова</w:t>
            </w:r>
          </w:p>
          <w:bookmarkEnd w:id="15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  <w:bookmarkEnd w:id="15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Аязбаева</w:t>
            </w:r>
          </w:p>
          <w:bookmarkEnd w:id="15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Турсынқулова,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  <w:bookmarkEnd w:id="15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Мәхпиров,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Юнусова,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  <w:bookmarkEnd w:id="15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Һ. Һәмраев</w:t>
            </w:r>
          </w:p>
          <w:bookmarkEnd w:id="15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Әбилқасимова,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З. Жумагулова</w:t>
            </w:r>
          </w:p>
          <w:bookmarkEnd w:id="15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  <w:bookmarkEnd w:id="15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Әбдиманапов,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  <w:bookmarkEnd w:id="15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Аблайханова,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Қалыбаева,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Паримбекова,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Үсипбек,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  <w:bookmarkEnd w:id="15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6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6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Салгараева,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16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6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Т. Белоусова</w:t>
            </w:r>
          </w:p>
          <w:bookmarkEnd w:id="16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Қаирбекова,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Аязбаева</w:t>
            </w:r>
          </w:p>
          <w:bookmarkEnd w:id="16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Л.Еркинбаева,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Ишанова,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Д. Турсынқулова,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Баданова,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  <w:bookmarkEnd w:id="16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6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Джубатова,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Мыркасымова.</w:t>
            </w:r>
          </w:p>
          <w:bookmarkEnd w:id="16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6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Сандыбаева,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  <w:bookmarkEnd w:id="16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Алифбе. Дарслик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Аташикова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bookmarkEnd w:id="16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Аташикова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bookmarkEnd w:id="16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</w:t>
            </w:r>
          </w:p>
          <w:bookmarkEnd w:id="16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Минжасарова,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  <w:bookmarkEnd w:id="16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А.Сагимбаева,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М.Ермухамбетова,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Е.Бидайбеков</w:t>
            </w:r>
          </w:p>
          <w:bookmarkEnd w:id="16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С.Кучербаева,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И.Темникова,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  <w:bookmarkEnd w:id="16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ДунҰтаниш.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  <w:bookmarkEnd w:id="16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Ўз-Әзини англаш.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Г.Ўмарова,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А.Сапарбаева,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Е.Клевцова,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Т.Рудькова,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А.Намазбаева</w:t>
            </w:r>
          </w:p>
          <w:bookmarkEnd w:id="16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ҰҒПББСО "Бөбек"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Дарслик+электрон қӘшимча</w:t>
            </w:r>
          </w:p>
          <w:bookmarkEnd w:id="16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Попкова,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16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1-бөлім, 2-бөлім</w:t>
            </w:r>
          </w:p>
          <w:bookmarkEnd w:id="16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bookmarkEnd w:id="16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6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16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қисм</w:t>
            </w:r>
          </w:p>
          <w:bookmarkEnd w:id="16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  <w:bookmarkEnd w:id="16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Зворыгина,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Избасарова,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Лауто,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Помогайко,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16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Дунетаниш.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  <w:bookmarkEnd w:id="16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Оналбаева,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Ахатова</w:t>
            </w:r>
          </w:p>
          <w:bookmarkEnd w:id="16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Қулманова,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  <w:bookmarkEnd w:id="16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6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қисм: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Шамадиева,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Мусаева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қисм: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Шамадиева,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bookmarkEnd w:id="16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уқиш.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16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  <w:bookmarkEnd w:id="16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Мынжасарова,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16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16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Рискулбекова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  <w:bookmarkEnd w:id="16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Темникова,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  <w:bookmarkEnd w:id="16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Дунетаниш.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bookmarkEnd w:id="16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Тулебиев,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Дашкевич</w:t>
            </w:r>
          </w:p>
          <w:bookmarkEnd w:id="16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  <w:bookmarkEnd w:id="16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6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bookmarkEnd w:id="16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уқиш.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16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қисмлар</w:t>
            </w:r>
          </w:p>
          <w:bookmarkEnd w:id="16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Минжасарова,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16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Ахборот-коммуникацион технологиялари.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16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6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16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Дунетаниш.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  <w:bookmarkEnd w:id="16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  <w:bookmarkEnd w:id="16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Тулебиев,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  <w:bookmarkEnd w:id="16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Карабутова,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О.Ковригина,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О.Токовенко</w:t>
            </w:r>
          </w:p>
          <w:bookmarkEnd w:id="16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Досметова,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</w:t>
            </w:r>
          </w:p>
          <w:bookmarkEnd w:id="16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Турдикулов,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Корганбаева,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  <w:bookmarkEnd w:id="16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Абилқосимова,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6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  <w:bookmarkEnd w:id="16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6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Верховцева,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Костюченко,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  <w:bookmarkEnd w:id="16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Хабижонова,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Қартаева,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  <w:bookmarkEnd w:id="16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Тулебаев,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Момынтаева,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  <w:bookmarkEnd w:id="16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Кошкеева</w:t>
            </w:r>
          </w:p>
          <w:bookmarkEnd w:id="16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Қулманова,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  <w:bookmarkEnd w:id="16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  <w:bookmarkEnd w:id="16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6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16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6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6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Досметова,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  <w:bookmarkEnd w:id="16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7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Корганбаева,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  <w:bookmarkEnd w:id="17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  <w:bookmarkEnd w:id="17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17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17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7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7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Верховцева,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Костюченко,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Прахнау,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Бойко,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Матвеева,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  <w:bookmarkEnd w:id="17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  <w:bookmarkEnd w:id="17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 қисм.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7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  <w:bookmarkEnd w:id="17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Кукебоева,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Мирзабекова,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  <w:bookmarkEnd w:id="17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7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Керимбаева,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Калиева</w:t>
            </w:r>
          </w:p>
          <w:bookmarkEnd w:id="17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Досметова,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Абдураупова,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Абдалиев,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Абдураупова,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  <w:bookmarkEnd w:id="17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Турдикулов,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Корганбаева,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  <w:bookmarkEnd w:id="17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  <w:bookmarkEnd w:id="17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Туқбергенова,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  <w:bookmarkEnd w:id="17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Белоусова,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bookmarkEnd w:id="17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  <w:bookmarkEnd w:id="17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Головина,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17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  <w:bookmarkEnd w:id="17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Кукебоева,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Мирзабекова,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  <w:bookmarkEnd w:id="17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Бақаш,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Нуркеева,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Муратханова</w:t>
            </w:r>
          </w:p>
          <w:bookmarkEnd w:id="17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  <w:bookmarkEnd w:id="17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7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17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7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bookmarkEnd w:id="17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bookmarkEnd w:id="17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7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Досметова,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  <w:bookmarkEnd w:id="17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7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Корганбаева,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  <w:bookmarkEnd w:id="17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  <w:bookmarkEnd w:id="17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17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17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bookmarkEnd w:id="17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  <w:bookmarkEnd w:id="17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7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Куанышева,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Байметова,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  <w:bookmarkEnd w:id="17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bookmarkEnd w:id="17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Жумагулова,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17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  <w:bookmarkEnd w:id="17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  <w:bookmarkEnd w:id="17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17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Ногайбаева</w:t>
            </w:r>
          </w:p>
          <w:bookmarkEnd w:id="17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Макашева,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  <w:bookmarkEnd w:id="17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  <w:bookmarkEnd w:id="17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  <w:bookmarkEnd w:id="17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  <w:bookmarkEnd w:id="17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  <w:bookmarkEnd w:id="17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7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Калымова,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  <w:bookmarkEnd w:id="17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географияси.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7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Егорина,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А.Усикова,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  <w:bookmarkEnd w:id="17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Сақариянова,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  <w:bookmarkEnd w:id="17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Хуқуқ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17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  <w:bookmarkEnd w:id="17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Сактаганова,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Зуева,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  <w:bookmarkEnd w:id="17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  <w:bookmarkEnd w:id="17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Моқашева,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  <w:bookmarkEnd w:id="17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Калачева,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 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 Леканова</w:t>
            </w:r>
          </w:p>
          <w:bookmarkEnd w:id="17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 синф Уқувчилари учун дарслик (қизлар учун нусха).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7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умумтаълим мактабларининг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9-синф Уқувчилари учун дарслик (уғил болалар учун нусха).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Тулеуов,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  <w:bookmarkEnd w:id="17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  <w:bookmarkEnd w:id="17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  <w:bookmarkEnd w:id="18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ва анализ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8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  <w:bookmarkEnd w:id="18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8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  <w:bookmarkEnd w:id="18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  <w:bookmarkEnd w:id="18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18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bookmarkEnd w:id="18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Абилмажинова,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  <w:bookmarkEnd w:id="18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  <w:bookmarkEnd w:id="18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  <w:bookmarkEnd w:id="18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Хуқуқ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  <w:bookmarkEnd w:id="18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18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  <w:bookmarkEnd w:id="18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ва анализ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  <w:bookmarkEnd w:id="18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8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18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0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8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  <w:bookmarkEnd w:id="18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  <w:bookmarkEnd w:id="18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18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  <w:bookmarkEnd w:id="18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Қурманғалиева,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  <w:bookmarkEnd w:id="18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  <w:bookmarkEnd w:id="18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  <w:bookmarkEnd w:id="18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Хуқуқ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18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қисмлар</w:t>
            </w:r>
          </w:p>
          <w:bookmarkEnd w:id="18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Шчеглов,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  <w:bookmarkEnd w:id="18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  <w:bookmarkEnd w:id="18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8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18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  <w:bookmarkEnd w:id="18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  <w:bookmarkEnd w:id="18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  <w:bookmarkEnd w:id="18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Т. Белоусова</w:t>
            </w:r>
          </w:p>
          <w:bookmarkEnd w:id="18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  <w:bookmarkEnd w:id="18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  <w:bookmarkEnd w:id="18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  <w:bookmarkEnd w:id="18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Турсинқулова,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  <w:bookmarkEnd w:id="18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  <w:bookmarkEnd w:id="18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ва анализ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З. Жумағулова</w:t>
            </w:r>
          </w:p>
          <w:bookmarkEnd w:id="18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18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Абдиманапов,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  <w:bookmarkEnd w:id="18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  <w:bookmarkEnd w:id="18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Аблайханова,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Қалибаева,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Паримбекова,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Усипбек,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  <w:bookmarkEnd w:id="18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  <w:bookmarkEnd w:id="18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Туяқбаев,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  <w:bookmarkEnd w:id="18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Базаева,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  <w:bookmarkEnd w:id="18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  <w:bookmarkEnd w:id="18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Т. Белоусова</w:t>
            </w:r>
          </w:p>
          <w:bookmarkEnd w:id="18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Қайирбекова,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  <w:bookmarkEnd w:id="18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Турсинқулова,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 А. Қасимжанова</w:t>
            </w:r>
          </w:p>
          <w:bookmarkEnd w:id="18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Дарслик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Рысбаева,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Лосева,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</w:t>
            </w:r>
          </w:p>
          <w:bookmarkEnd w:id="18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қисм</w:t>
            </w:r>
          </w:p>
          <w:bookmarkEnd w:id="18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Сандибаева,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  <w:bookmarkEnd w:id="18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қисмлар</w:t>
            </w:r>
          </w:p>
          <w:bookmarkEnd w:id="18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Шчеглов,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  <w:bookmarkEnd w:id="18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Саводомузи.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Китобидарсй.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  <w:bookmarkEnd w:id="18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Михридинова,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Акрамова,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  <w:bookmarkEnd w:id="18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Саводомузи.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Китобидарсй.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  <w:bookmarkEnd w:id="18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Михридинова,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Акрамова,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  <w:bookmarkEnd w:id="18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Саводомузи.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Китобидарсй.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  <w:bookmarkEnd w:id="18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Садирдинова,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Хамитов,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Кариев</w:t>
            </w:r>
          </w:p>
          <w:bookmarkEnd w:id="18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Китоби дарсй.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  <w:bookmarkEnd w:id="18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Орехова,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Уақбаева,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Мадхалыкова,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Иманбаева </w:t>
            </w:r>
          </w:p>
          <w:bookmarkEnd w:id="18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Китоби дарсй.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  <w:bookmarkEnd w:id="18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Орехова,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Уақбаева,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Мадхалыкова,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  <w:bookmarkEnd w:id="18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  <w:bookmarkEnd w:id="1891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Оламшиноси.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bookmarkEnd w:id="18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Попова,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Сауқатова,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Сейтахметова,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bookmarkEnd w:id="18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  <w:bookmarkEnd w:id="1894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Табиатшиноси.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bookmarkEnd w:id="18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Кузнецова,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Сапақов,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Васева,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Жамиева,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Құсайынова, М.Тасбулатова</w:t>
            </w:r>
          </w:p>
          <w:bookmarkEnd w:id="18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  <w:bookmarkEnd w:id="1897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Худшиносй.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bookmarkEnd w:id="18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Сапарбаева,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  <w:bookmarkEnd w:id="18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bookmarkEnd w:id="19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Садовская,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Уразалиева,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Плешакова </w:t>
            </w:r>
          </w:p>
          <w:bookmarkEnd w:id="19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bookmarkEnd w:id="1902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Мехнати бадей.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bookmarkEnd w:id="19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bookmarkEnd w:id="190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Китоби дарсий синфи 2 мактаби умуми таълимй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1, 2, 3, 4</w:t>
            </w:r>
          </w:p>
          <w:bookmarkEnd w:id="19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  <w:bookmarkEnd w:id="19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Оламшиносй.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 бароисинфхои 2 мактабимиенаитахсилотиумуми</w:t>
            </w:r>
          </w:p>
          <w:bookmarkEnd w:id="19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  <w:bookmarkEnd w:id="19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Мехнати бадей.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дарси таълимотиумимибароисинфи 2</w:t>
            </w:r>
          </w:p>
          <w:bookmarkEnd w:id="19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Китобидарсйбароисинфи 2 дар мактабхоитахсилотиумими</w:t>
            </w:r>
          </w:p>
          <w:bookmarkEnd w:id="19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  <w:bookmarkEnd w:id="19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Забониточикй.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Китобидарсй.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қисми</w:t>
            </w:r>
          </w:p>
          <w:bookmarkEnd w:id="19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Акрамова,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Мирюсупова</w:t>
            </w:r>
          </w:p>
          <w:bookmarkEnd w:id="19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Китобихониш.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bookmarkEnd w:id="19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Мирзаюсупова,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Абдураимова</w:t>
            </w:r>
          </w:p>
          <w:bookmarkEnd w:id="19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Табиатшиносй.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bookmarkEnd w:id="19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Зворигина,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Избасарова,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Лауто,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Помогайко,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19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  <w:bookmarkEnd w:id="19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Забониточики.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Алимжанова,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  <w:bookmarkEnd w:id="19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Адабиетиточик.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Алимжанова,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  <w:bookmarkEnd w:id="19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Мирзоев </w:t>
            </w:r>
          </w:p>
          <w:bookmarkEnd w:id="19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Абдувалиев,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Шарафиддинов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  <w:bookmarkEnd w:id="19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Забониточики.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Хиқматов</w:t>
            </w:r>
          </w:p>
          <w:bookmarkEnd w:id="19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  <w:bookmarkEnd w:id="19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9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Зикриеев,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  <w:bookmarkEnd w:id="19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 </w:t>
            </w:r>
          </w:p>
          <w:bookmarkEnd w:id="19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  <w:bookmarkEnd w:id="19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Солехов,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  <w:bookmarkEnd w:id="19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  <w:bookmarkEnd w:id="19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Web -платформадағы электронды оқулық, 1-сынып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Жумабаева Ә.,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Сабденова Б.</w:t>
            </w:r>
          </w:p>
          <w:bookmarkEnd w:id="19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оқулық. 1, 2-бөлім, 1-сынып</w:t>
            </w:r>
          </w:p>
          <w:bookmarkEnd w:id="19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Уайсова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Сәдуақас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А.С.</w:t>
            </w:r>
          </w:p>
          <w:bookmarkEnd w:id="19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bookmarkEnd w:id="19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  <w:bookmarkEnd w:id="19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Курманалина,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Сагидуллина,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Ермуханова,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Шарабко,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Мукашев</w:t>
            </w:r>
          </w:p>
          <w:bookmarkEnd w:id="19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ақпараттандырупедагогикалық 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  <w:bookmarkEnd w:id="1950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 бөлім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1-бөлім: https://topiq.kz/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https://topiq.kz/</w:t>
            </w:r>
          </w:p>
          <w:bookmarkEnd w:id="19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Лихобабенко </w:t>
            </w:r>
          </w:p>
          <w:bookmarkEnd w:id="19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  <w:bookmarkEnd w:id="19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19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Рысқұлбекова,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  <w:bookmarkEnd w:id="19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А.Сағымбаева,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М.Ермұхамбетова,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Е.Бидайбеков</w:t>
            </w:r>
          </w:p>
          <w:bookmarkEnd w:id="19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(СD)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Қ.Тұрғанбай,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Г.Тулемисова,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Ю.Панченко,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А.Арыстанова</w:t>
            </w:r>
          </w:p>
          <w:bookmarkEnd w:id="19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Web -платформадағы электронды оқулық,1-сынып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Әубекова М..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Электрондық оқулық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Г.Үржігітова,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Ж.Құсайынова,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Г.Батырова </w:t>
            </w:r>
          </w:p>
          <w:bookmarkEnd w:id="19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Web -платформадағы электронды оқулық, 1-сынып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Құлманова Ш., Сулейменова Б., Тоқжанов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bookmarkEnd w:id="19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9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  <w:bookmarkEnd w:id="19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  <w:bookmarkEnd w:id="19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19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А.Рысқұлбекова,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Н.Берістемова </w:t>
            </w:r>
          </w:p>
          <w:bookmarkEnd w:id="19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Web -платформадағы электронды оқулық, 3-сынып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Әубекова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6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Мультимедиалық 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  <w:bookmarkEnd w:id="19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Ж. Акимбаева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Изгуттынова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Кажыгалиева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Джубатова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А. Сейтақов</w:t>
            </w:r>
          </w:p>
          <w:bookmarkEnd w:id="19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https://topiq.kz/</w:t>
            </w:r>
          </w:p>
          <w:bookmarkEnd w:id="19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Мүфтибекова,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  <w:bookmarkEnd w:id="19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4-сынып.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Гунько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  <w:bookmarkEnd w:id="19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Лихобабенко </w:t>
            </w:r>
          </w:p>
          <w:bookmarkEnd w:id="19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Web -платформадағы электронды оқулық, 4-сынып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  <w:bookmarkEnd w:id="19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Web -платформадағы электронды оқулық, 4-сынып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 Дашкевич Е.</w:t>
            </w:r>
          </w:p>
          <w:bookmarkEnd w:id="19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  <w:bookmarkEnd w:id="19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Шәкілікова,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Берикканова,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Берикканова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  <w:bookmarkEnd w:id="19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  <w:bookmarkEnd w:id="19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  <w:bookmarkEnd w:id="19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  <w:bookmarkEnd w:id="19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Милованова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  <w:bookmarkEnd w:id="19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 </w:t>
            </w:r>
          </w:p>
          <w:bookmarkEnd w:id="19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  <w:bookmarkEnd w:id="19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  <w:bookmarkEnd w:id="19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Баймұқанов,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Берикканова,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Берикканов,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Бериккановжәнет.б.</w:t>
            </w:r>
          </w:p>
          <w:bookmarkEnd w:id="19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7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7-сынып оқушыларына арналған электрондық оқулық</w:t>
            </w:r>
          </w:p>
          <w:bookmarkEnd w:id="19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Подкопов,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19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Рысқұлбекова,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Г.Нұрмұханбетова </w:t>
            </w:r>
          </w:p>
          <w:bookmarkEnd w:id="19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Web-платформадағы электронды оқулық-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сынып</w:t>
            </w:r>
          </w:p>
          <w:bookmarkEnd w:id="19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  <w:bookmarkEnd w:id="19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Мультимедиалық 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  <w:bookmarkEnd w:id="20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Ж. Акимбаева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Изгуттынова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Ж. Кажыгалиева</w:t>
            </w:r>
          </w:p>
          <w:bookmarkEnd w:id="20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bookmarkEnd w:id="20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Баймұқанов,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Берикканова,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C. Соколова,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Берикканов,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Рахметова жәнет.б.</w:t>
            </w:r>
          </w:p>
          <w:bookmarkEnd w:id="20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bookmarkEnd w:id="2004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8-сынып оқушыларына арналған электрондық оқулық</w:t>
            </w:r>
          </w:p>
          <w:bookmarkEnd w:id="20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  <w:bookmarkEnd w:id="20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Рысқұлбекова,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  <w:bookmarkEnd w:id="20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Web-платформадағы электронды оқулық-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сынып</w:t>
            </w:r>
          </w:p>
          <w:bookmarkEnd w:id="20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  <w:bookmarkEnd w:id="20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Мультимедиалық 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bookmarkEnd w:id="20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Изгуттынова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Кажыгалиева</w:t>
            </w:r>
          </w:p>
          <w:bookmarkEnd w:id="20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bookmarkEnd w:id="20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Б. Байгалиева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Белякова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  <w:bookmarkEnd w:id="20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bookmarkEnd w:id="20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Баймұқанов,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Берикканова,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Рамазанова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жәнет.б.</w:t>
            </w:r>
          </w:p>
          <w:bookmarkEnd w:id="20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bookmarkEnd w:id="20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Кайдасов,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Сеитова,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Баекенов</w:t>
            </w:r>
          </w:p>
          <w:bookmarkEnd w:id="20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  <w:bookmarkEnd w:id="20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Подкопов,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20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https://topiq.kz/ платформасындағыцифрлық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нұсқасы</w:t>
            </w:r>
          </w:p>
          <w:bookmarkEnd w:id="20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bookmarkEnd w:id="20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bookmarkEnd w:id="20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Нургалиев,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Искакова,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Мадиярова,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Қозыбай,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Нұрғалиева,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Тәжіғұлова,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Рисмагамбетова,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Тәжіғулова,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Туякбасарова</w:t>
            </w:r>
          </w:p>
          <w:bookmarkEnd w:id="20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bookmarkEnd w:id="20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Джусубалиева,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Сыдықбекова,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Хамзина,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Әлімжанова,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Торгаева,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Пентина,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Оралбекова</w:t>
            </w:r>
          </w:p>
          <w:bookmarkEnd w:id="20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  <w:bookmarkEnd w:id="20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Ардақұлы,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  <w:bookmarkEnd w:id="20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10-сынып оқушыларына арналған электрондық оқулық</w:t>
            </w:r>
          </w:p>
          <w:bookmarkEnd w:id="20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  <w:bookmarkEnd w:id="20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https://topiq.kz/ платформасындағыцифрлық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нұсқасы</w:t>
            </w:r>
          </w:p>
          <w:bookmarkEnd w:id="20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bookmarkEnd w:id="20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  <w:bookmarkEnd w:id="20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Торгаева,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Шуленбаеважәнет.б.</w:t>
            </w:r>
          </w:p>
          <w:bookmarkEnd w:id="20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1-бөлім. 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2-бөлім. Оқу-далалық (лагерлік) жиындар.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</w:p>
          <w:bookmarkEnd w:id="20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Адельбаев,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Асилов,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Ерекешев,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Усербаев,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Саткулов,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Куптилеуова,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20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bookmarkEnd w:id="20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11-сынып оқушыларына арналған электрондық оқулық</w:t>
            </w:r>
          </w:p>
          <w:bookmarkEnd w:id="20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  <w:bookmarkEnd w:id="20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(ЖМБ). 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Р.Амдамова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  <w:bookmarkEnd w:id="20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(ҚГБ) 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  <w:bookmarkEnd w:id="20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Р.Амдамова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  <w:bookmarkEnd w:id="20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bookmarkEnd w:id="20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Жандосова және т.б.</w:t>
            </w:r>
          </w:p>
          <w:bookmarkEnd w:id="20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</w:p>
          <w:bookmarkEnd w:id="20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Мажитов,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Асанбекова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Нургалиева,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Далбаева,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Нукеров</w:t>
            </w:r>
          </w:p>
          <w:bookmarkEnd w:id="20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дайындық. 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bookmarkEnd w:id="20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Крюков,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Нургалиева,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Пентина,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Еспаева</w:t>
            </w:r>
          </w:p>
          <w:bookmarkEnd w:id="20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11-сынып оқушыларына арналған электрондық оқулық</w:t>
            </w:r>
          </w:p>
          <w:bookmarkEnd w:id="20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Яковленко,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  <w:bookmarkEnd w:id="20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М.Бейсебекова</w:t>
            </w:r>
          </w:p>
          <w:bookmarkEnd w:id="20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 В., Бучина Р.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И., Штукина Е.Э.</w:t>
            </w:r>
          </w:p>
          <w:bookmarkEnd w:id="20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 В., Бучина Р.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И., Штукина Е.Э.</w:t>
            </w:r>
          </w:p>
          <w:bookmarkEnd w:id="20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1-класс</w:t>
            </w:r>
          </w:p>
          <w:bookmarkEnd w:id="20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Курманалина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Кутольвас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Сысоева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Шарабко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  <w:bookmarkEnd w:id="20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часть: https://topiq.kz/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часть: https://topiq.kz/</w:t>
            </w:r>
          </w:p>
          <w:bookmarkEnd w:id="20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Мыңжасарова М., Лихобабенко Т.</w:t>
            </w:r>
          </w:p>
          <w:bookmarkEnd w:id="20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  <w:bookmarkEnd w:id="20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Сагимбаева А., Ермухамбетова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  <w:bookmarkEnd w:id="20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(СD)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Тұрғанбай Қ., Панченко Ю., Нургалиева Г., Тажигулова А., Арыстанова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на web-платформе-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bookmarkEnd w:id="20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Назарбекова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Зординова П.,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  <w:bookmarkEnd w:id="20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на web-платформе,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bookmarkEnd w:id="20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 Ташенова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на web-платформе,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bookmarkEnd w:id="20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  <w:bookmarkEnd w:id="20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Садовская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Оразалиева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20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БогатырҰва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20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БогатырҰва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20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  <w:bookmarkEnd w:id="20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Электронный учебник(web-платформа)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Болтушенко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Зворыгина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Избасарова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Лауто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Помогайко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20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20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20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20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  <w:bookmarkEnd w:id="20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Лихобабенко Т. </w:t>
            </w:r>
          </w:p>
          <w:bookmarkEnd w:id="20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  <w:bookmarkEnd w:id="20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на web-платформе-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bookmarkEnd w:id="20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Аубекова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Мультимедийный 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3-класс</w:t>
            </w:r>
          </w:p>
          <w:bookmarkEnd w:id="20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Сапарбаева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Джубатова 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Кудышева Б. </w:t>
            </w:r>
          </w:p>
          <w:bookmarkEnd w:id="20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"Бөбек"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Дәулеткереева,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Мұқанғалиева</w:t>
            </w:r>
          </w:p>
          <w:bookmarkEnd w:id="20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20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21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</w:t>
            </w:r>
          </w:p>
          <w:bookmarkEnd w:id="21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21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4-класс </w:t>
            </w:r>
          </w:p>
          <w:bookmarkEnd w:id="21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Жубакова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Сысоева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Кальченко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Ершова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Рамазанова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  <w:bookmarkEnd w:id="21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на web-платформе,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  <w:bookmarkEnd w:id="21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  <w:bookmarkEnd w:id="21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Учебник. Электронная на web-платформе,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  <w:bookmarkEnd w:id="21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 Дашкевич Е.</w:t>
            </w:r>
          </w:p>
          <w:bookmarkEnd w:id="21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21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5-класс </w:t>
            </w:r>
          </w:p>
          <w:bookmarkEnd w:id="21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Шарабко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Мункеева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  <w:bookmarkEnd w:id="21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Бодрова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Кравченко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  <w:bookmarkEnd w:id="21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6-класс</w:t>
            </w:r>
          </w:p>
          <w:bookmarkEnd w:id="21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Шарабко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Мункеева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  <w:bookmarkEnd w:id="21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Бодрова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Кравченко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Винникова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  <w:bookmarkEnd w:id="21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6-класс</w:t>
            </w:r>
          </w:p>
          <w:bookmarkEnd w:id="21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Чакликова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Рахимова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Берикканова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 и др.</w:t>
            </w:r>
          </w:p>
          <w:bookmarkEnd w:id="21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7-класс</w:t>
            </w:r>
          </w:p>
          <w:bookmarkEnd w:id="21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Мащенских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Бормотова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Жунусова Г. и др. </w:t>
            </w:r>
          </w:p>
          <w:bookmarkEnd w:id="21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7 класс. Электронный учебник(СD)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Баймуханов Б., Козтаева К., Берикканова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А., Нургалиева Г., Тажигулова А., Арыстанова А.</w:t>
            </w:r>
          </w:p>
          <w:bookmarkEnd w:id="21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4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7 класса общеобразовательной школы</w:t>
            </w:r>
          </w:p>
          <w:bookmarkEnd w:id="21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Подкопов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 </w:t>
            </w:r>
          </w:p>
          <w:bookmarkEnd w:id="21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21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на web-платформе-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bookmarkEnd w:id="21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  <w:bookmarkEnd w:id="21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Мультимедийный 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7-класс </w:t>
            </w:r>
          </w:p>
          <w:bookmarkEnd w:id="21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</w:t>
            </w:r>
          </w:p>
          <w:bookmarkEnd w:id="21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"Бөбек"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8 класса общеобразовательной школы</w:t>
            </w:r>
          </w:p>
          <w:bookmarkEnd w:id="21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  <w:bookmarkEnd w:id="21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21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на web-платформе-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bookmarkEnd w:id="21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  <w:bookmarkEnd w:id="21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Мультимедийный 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8-класс</w:t>
            </w:r>
          </w:p>
          <w:bookmarkEnd w:id="21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  <w:bookmarkEnd w:id="21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"Бөбек"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9-класс </w:t>
            </w:r>
          </w:p>
          <w:bookmarkEnd w:id="21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Самойленко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Г. и др.</w:t>
            </w:r>
          </w:p>
          <w:bookmarkEnd w:id="21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  <w:bookmarkEnd w:id="21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Баймуханов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Берикканова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 и др.</w:t>
            </w:r>
          </w:p>
          <w:bookmarkEnd w:id="21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 информатизации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bookmarkEnd w:id="2148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  <w:bookmarkEnd w:id="21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Козтаева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Баекенов А.</w:t>
            </w:r>
          </w:p>
          <w:bookmarkEnd w:id="21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9 класса общеобразовательной школы</w:t>
            </w:r>
          </w:p>
          <w:bookmarkEnd w:id="21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Подкопов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21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  <w:bookmarkEnd w:id="21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Удачина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Альжанова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Баекенов А.</w:t>
            </w:r>
          </w:p>
          <w:bookmarkEnd w:id="21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версия на платформе https://topiq.kz/</w:t>
            </w:r>
          </w:p>
          <w:bookmarkEnd w:id="21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21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  <w:bookmarkEnd w:id="21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Искакова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Мадиярова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Козыбай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Рисмагамбетова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Туякбасарова А.</w:t>
            </w:r>
          </w:p>
          <w:bookmarkEnd w:id="21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  <w:bookmarkEnd w:id="21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Джусубалиева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Шамганова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Бредихина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Торгаева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Алимжанова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Д.</w:t>
            </w:r>
          </w:p>
          <w:bookmarkEnd w:id="21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Черчение.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  <w:bookmarkEnd w:id="21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Есумхан Ы.,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Наби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Ибишев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Сырлыбаев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Баймбетова К. и др.</w:t>
            </w:r>
          </w:p>
          <w:bookmarkEnd w:id="21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Султанова,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Бондаренко,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  <w:bookmarkEnd w:id="21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анализа.Часть 1,2. Электронный учебник(web-платформа) 10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Ардақұлы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  <w:bookmarkEnd w:id="21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10 класса общеобразовательной школы</w:t>
            </w:r>
          </w:p>
          <w:bookmarkEnd w:id="21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Ергалиев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  <w:bookmarkEnd w:id="21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версия на платформе https://topiq.kz/</w:t>
            </w:r>
          </w:p>
          <w:bookmarkEnd w:id="21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21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1,2.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Тулепбекова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Былинская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  <w:bookmarkEnd w:id="21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10-класс</w:t>
            </w:r>
          </w:p>
          <w:bookmarkEnd w:id="21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Беспалько О. и др. </w:t>
            </w:r>
          </w:p>
          <w:bookmarkEnd w:id="21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10-класс</w:t>
            </w:r>
          </w:p>
          <w:bookmarkEnd w:id="21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Торгаева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Шуленбаева Ж. и др.</w:t>
            </w:r>
          </w:p>
          <w:bookmarkEnd w:id="21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Часть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Учебно-полевые (лагерные) сборы. Часть 2. Электронный учебник. 10 класс</w:t>
            </w:r>
          </w:p>
          <w:bookmarkEnd w:id="21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Адельбаев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Асилов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Ерекешев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Усербаев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Саткулов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Куптилеуова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21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(ЕМН).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Бондаренко,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Михайленко,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Сарсенбекова,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Берденова</w:t>
            </w:r>
          </w:p>
          <w:bookmarkEnd w:id="21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(ЕМН).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  <w:bookmarkEnd w:id="21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21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(ОГН).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  <w:bookmarkEnd w:id="21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0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21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  <w:bookmarkEnd w:id="21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Самойленко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Хабло 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Шарабко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Девидзон М.</w:t>
            </w:r>
          </w:p>
          <w:bookmarkEnd w:id="21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11класса общеобразовательной школы</w:t>
            </w:r>
          </w:p>
          <w:bookmarkEnd w:id="21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Ергалиев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  <w:bookmarkEnd w:id="21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для учащихся 11 класса естественно-математического направления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21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 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 Ергалиев Ж.</w:t>
            </w:r>
          </w:p>
          <w:bookmarkEnd w:id="21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(ЕМН).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Амдамова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21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(ОГН).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Амдамова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21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2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  <w:bookmarkEnd w:id="21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Антошина 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Пентина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Долженко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Маукенов Б.</w:t>
            </w:r>
          </w:p>
          <w:bookmarkEnd w:id="21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  <w:bookmarkEnd w:id="21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Жакирова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 И. и др.</w:t>
            </w:r>
          </w:p>
          <w:bookmarkEnd w:id="21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  <w:bookmarkEnd w:id="21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Мажитов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Милованова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Нукеров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Қалыбаев Ә.,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Ерсинқызы Р.</w:t>
            </w:r>
          </w:p>
          <w:bookmarkEnd w:id="22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для учащихся 11 класса общеобразовательной школы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Яковенко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  <w:bookmarkEnd w:id="22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казахским, русским, уйгурским, узбекским, таджикским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Pupil’s Book for Kazakhstan Grade 1 "Smiles 1". 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  <w:bookmarkEnd w:id="22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Virginia Evans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bookmarkEnd w:id="22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литература для обучающихся с особыми образовательными потребностями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Учебники, разработанные (адаптированные) шрифтом Брайля для незрячих обучающихся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алушыларға арналған оқулық. 1, 2-бөлім</w:t>
            </w:r>
          </w:p>
          <w:bookmarkEnd w:id="22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алушыларға арналған оқулық</w:t>
            </w:r>
          </w:p>
          <w:bookmarkEnd w:id="22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22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жеңіла қыл-ой кемістігі бар білім алушыларға арналған № 1, 2 оқулық</w:t>
            </w:r>
          </w:p>
          <w:bookmarkEnd w:id="22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  <w:bookmarkEnd w:id="22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Рельефті-нүктелі әліппе. Көру қабілеті зақымдалған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сынып оқушыларына арналған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бөлім</w:t>
            </w:r>
          </w:p>
          <w:bookmarkEnd w:id="22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22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с казахским языком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22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Уакбаева,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Мадхалыкова,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Иманбаева,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22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Сапақов,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Васева,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Кусаинова,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Тасбулатова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  <w:bookmarkEnd w:id="22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Попова,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Саукатова,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Сейдахметова,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Уфимцева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Белинская,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  <w:bookmarkEnd w:id="22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  <w:bookmarkEnd w:id="22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  <w:bookmarkEnd w:id="22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2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  <w:bookmarkEnd w:id="22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  <w:bookmarkEnd w:id="22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Жумабекова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  <w:bookmarkEnd w:id="22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2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Имантаева,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  <w:bookmarkEnd w:id="22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2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Ү.Зейнетоллина,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Қалиева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Имантаева,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22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  <w:bookmarkEnd w:id="22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Лихобабенко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Имантаева,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bookmarkEnd w:id="22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7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2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Қосымова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Нусипова </w:t>
            </w:r>
          </w:p>
          <w:bookmarkEnd w:id="22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  <w:bookmarkEnd w:id="22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  <w:bookmarkEnd w:id="22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Байшоланова,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Байшоланов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Калмакова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  <w:bookmarkEnd w:id="22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Ильясова,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Тоқтыбаева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22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Зайкенова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22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2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Жұмағұлова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Колмакова,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Имантаева </w:t>
            </w:r>
          </w:p>
          <w:bookmarkEnd w:id="22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Тұяқов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Колмакова,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  <w:bookmarkEnd w:id="22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Оспанбекова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  <w:bookmarkEnd w:id="22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bookmarkEnd w:id="2243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казахским языком обучения в 2-х частях</w:t>
            </w:r>
          </w:p>
          <w:bookmarkEnd w:id="22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22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  <w:bookmarkEnd w:id="22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Уакбаева,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Мадхалыкова,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Иманбаева,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  <w:bookmarkEnd w:id="22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бөлім</w:t>
            </w:r>
          </w:p>
          <w:bookmarkEnd w:id="22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22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  <w:bookmarkEnd w:id="22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  <w:bookmarkEnd w:id="22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bookmarkEnd w:id="22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Сәдуақас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22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bookmarkEnd w:id="22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Ү.Зенетоллина,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Қалиева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22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bookmarkEnd w:id="22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Лихобабенко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bookmarkEnd w:id="22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5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бөлім </w:t>
            </w:r>
          </w:p>
          <w:bookmarkEnd w:id="22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Г.Сәдуақас 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22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оқулық. 5-бөлім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Рысқұлбекова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22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мектептердің (сыныптардың) көру қабілеті бұзылған (нашар көретін) 4-сынып оқушыларына арналған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бөлім </w:t>
            </w:r>
          </w:p>
          <w:bookmarkEnd w:id="22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3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Лихобабенко,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22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2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Қосымова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Жолмаганбетова</w:t>
            </w:r>
          </w:p>
          <w:bookmarkEnd w:id="22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бөлім</w:t>
            </w:r>
          </w:p>
          <w:bookmarkEnd w:id="22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Байшоланова,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Байшоланов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Нурпеисова</w:t>
            </w:r>
          </w:p>
          <w:bookmarkEnd w:id="22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мектептердің (сыныптардың) көру қабілеті бұзылған (нашар көретін) 6-сынып оқушыларына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</w:t>
            </w:r>
          </w:p>
          <w:bookmarkEnd w:id="22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Кәрімова,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Жұмекенова 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  <w:bookmarkEnd w:id="22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Жұмекенова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  <w:bookmarkEnd w:id="22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6-сынып оқушыларына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бөлім</w:t>
            </w:r>
          </w:p>
          <w:bookmarkEnd w:id="22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Э.Жұмағұлова, 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Г.Нұрпейсова</w:t>
            </w:r>
          </w:p>
          <w:bookmarkEnd w:id="22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bookmarkEnd w:id="22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Ильясова,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Тоқтыбаева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22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bookmarkEnd w:id="22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Зайкенова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22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bookmarkEnd w:id="22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  <w:bookmarkEnd w:id="22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bookmarkEnd w:id="22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Тұяқов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  <w:bookmarkEnd w:id="22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специальных школ (классов)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интеллекта</w:t>
            </w:r>
          </w:p>
          <w:bookmarkEnd w:id="228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0 сыныбындағы жеңіл ақыл-ой кемістігі бар білім алушыларға арналған оқулық. 1, 2 бөлім</w:t>
            </w:r>
          </w:p>
          <w:bookmarkEnd w:id="22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7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22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бұзылыстары бар білім алушыларға арналған арнайы мектептің 0 сыныбындағы жеңіл ақыл-ой кемістігі бар білім алушыларға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бөлім</w:t>
            </w:r>
          </w:p>
          <w:bookmarkEnd w:id="22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1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  <w:bookmarkEnd w:id="22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  <w:bookmarkEnd w:id="22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Мовкебаева,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22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2. Естімейтін балаларға арналған арнайы мектептің 0-сыныбына арналған оқулық</w:t>
            </w:r>
          </w:p>
          <w:bookmarkEnd w:id="22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Ибрагимова,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Өміржанова,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  <w:bookmarkEnd w:id="22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Зерде бұзылыстары бар балаларға арналған, арнайы мектептердің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сыныбына арналған оқулық</w:t>
            </w:r>
          </w:p>
          <w:bookmarkEnd w:id="22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22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Зерде бұзылыстары бар балаларға арналған, арнайы мектептердің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сыныбына арналған оқулық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бөлім</w:t>
            </w:r>
          </w:p>
          <w:bookmarkEnd w:id="22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22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бұзылыстары бар балаларға арналған, арнайы мектептердің 2- сыныбына арналған оқулық</w:t>
            </w:r>
          </w:p>
          <w:bookmarkEnd w:id="22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Букежанова,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  <w:bookmarkEnd w:id="22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9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2 класса с нерусским языком обучения специальных школ, для детей с нарушением интеллекта</w:t>
            </w:r>
          </w:p>
          <w:bookmarkEnd w:id="22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22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Зерде бұзылыстары бар балаларға арналған, арнайы мектептердің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сыныбына арналған оқулық</w:t>
            </w:r>
          </w:p>
          <w:bookmarkEnd w:id="22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22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4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Зерде бұзылыстары бар балаларға арналған, арнайы мектептердің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сыныбына арналған оқулық</w:t>
            </w:r>
          </w:p>
          <w:bookmarkEnd w:id="22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23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бұзылыстары бар балаларға арналған, арнайы мектептің бірінші бөліміне арналған оқулығы</w:t>
            </w:r>
          </w:p>
          <w:bookmarkEnd w:id="23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  <w:bookmarkEnd w:id="23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3- сыныбына арналған оқулық</w:t>
            </w:r>
          </w:p>
          <w:bookmarkEnd w:id="23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23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бұзылыстары бар балаларға арналған арнайы мектептердің 3- сыныбына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3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  <w:bookmarkEnd w:id="23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3 сыныбына арналған оқулық</w:t>
            </w:r>
          </w:p>
          <w:bookmarkEnd w:id="23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  <w:bookmarkEnd w:id="23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 нерусским языком обучения специальных школ для детей с нарушением интеллекта</w:t>
            </w:r>
          </w:p>
          <w:bookmarkEnd w:id="23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9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  <w:bookmarkEnd w:id="23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Зерде бұзылыстары бар балаларға арналған арнайы мектептердің 3- сыныбына арналған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3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зерде бұзылыстары бар 4-сынып оқушыларына арналған оқулық</w:t>
            </w:r>
          </w:p>
          <w:bookmarkEnd w:id="23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23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4-сынып оқушыларына арналғано 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  <w:bookmarkEnd w:id="23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А.Алтыбаева,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  <w:bookmarkEnd w:id="23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  <w:bookmarkEnd w:id="23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бұзылыстары бар балаларға арналған арнайы мектептердің 5- сыныбына арналған оқулық.</w:t>
            </w:r>
          </w:p>
          <w:bookmarkEnd w:id="23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23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бұзылыстары бар балаларға арналған арнайы мектептердің 5- сыныбына арналған оқулық.</w:t>
            </w:r>
          </w:p>
          <w:bookmarkEnd w:id="23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2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23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бұзылыстары бар балаларға арналған арнайы мектептердің 5- сыныбына арналған оқулық.</w:t>
            </w:r>
          </w:p>
          <w:bookmarkEnd w:id="23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  <w:bookmarkEnd w:id="23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 нерусским языком обучения специальных школ, для детей с нарушением интеллекта</w:t>
            </w:r>
          </w:p>
          <w:bookmarkEnd w:id="23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  <w:bookmarkEnd w:id="23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бұзылыстары бар балаларға арналған арнайы мектептердің 5-сыныбына арналған оқулық</w:t>
            </w:r>
          </w:p>
          <w:bookmarkEnd w:id="23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З.Мовкебаева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Д.Хамитова</w:t>
            </w:r>
          </w:p>
          <w:bookmarkEnd w:id="23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9-сыныбына (10 кезең) арналған оқулық</w:t>
            </w:r>
          </w:p>
          <w:bookmarkEnd w:id="23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Бекмухамбетова,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23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6- сыныбына арналған оқулық</w:t>
            </w:r>
          </w:p>
          <w:bookmarkEnd w:id="23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23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6- сыныбына арналған оқулық</w:t>
            </w:r>
          </w:p>
          <w:bookmarkEnd w:id="23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  <w:bookmarkEnd w:id="23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 класса с нерусским языком обучения специальных школ для детей с нарушением интеллекта.</w:t>
            </w:r>
          </w:p>
          <w:bookmarkEnd w:id="23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  <w:bookmarkEnd w:id="23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6- сыныбына арналған оқулық</w:t>
            </w:r>
          </w:p>
          <w:bookmarkEnd w:id="23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  <w:bookmarkEnd w:id="23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6-сыныбына арналған оқулық</w:t>
            </w:r>
          </w:p>
          <w:bookmarkEnd w:id="23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23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5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арналған, арнайы мектептердің 7- сыныбына арналған оқулық</w:t>
            </w:r>
          </w:p>
          <w:bookmarkEnd w:id="23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  <w:bookmarkEnd w:id="23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7- сыныбына арналған оқулық</w:t>
            </w:r>
          </w:p>
          <w:bookmarkEnd w:id="23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23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бұзылыстары бар балаларға арналған, арнайы мектептердің 7- сыныбына арналған оқулық</w:t>
            </w:r>
          </w:p>
          <w:bookmarkEnd w:id="23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Каменова,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  <w:bookmarkEnd w:id="23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 нерусским языком обучения специальных школ, для детей с нарушением интеллекта</w:t>
            </w:r>
          </w:p>
          <w:bookmarkEnd w:id="23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23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бұзылыстары бар балаларға арналған, арнайы мектептердің 7- сыныбына арналған оқулық</w:t>
            </w:r>
          </w:p>
          <w:bookmarkEnd w:id="23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А.Айдарбекова, Н.Юлдабаева,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  <w:bookmarkEnd w:id="23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Әбіл,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  <w:bookmarkEnd w:id="23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3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 </w:t>
            </w:r>
          </w:p>
          <w:bookmarkEnd w:id="23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8-сыныбына арналған оқулық</w:t>
            </w:r>
          </w:p>
          <w:bookmarkEnd w:id="23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23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 сыныбына арналған оқулық.</w:t>
            </w:r>
          </w:p>
          <w:bookmarkEnd w:id="23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  <w:bookmarkEnd w:id="23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 сыныбына арналған оқулық</w:t>
            </w:r>
          </w:p>
          <w:bookmarkEnd w:id="23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23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8- сыныбына арналған оқулық</w:t>
            </w:r>
          </w:p>
          <w:bookmarkEnd w:id="23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С.Парканова </w:t>
            </w:r>
          </w:p>
          <w:bookmarkEnd w:id="23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 сыныбына арналған оқулық</w:t>
            </w:r>
          </w:p>
          <w:bookmarkEnd w:id="23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23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Әбіл,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  <w:bookmarkEnd w:id="23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23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  <w:bookmarkEnd w:id="23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Каменова,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  <w:bookmarkEnd w:id="23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для учащихся 9 класса с нарушением интеллекта специальных школ (классов) (с нерусским языком обучения)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Хвойницкая,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  <w:bookmarkEnd w:id="23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</w:t>
            </w:r>
          </w:p>
          <w:bookmarkEnd w:id="23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Әбіл,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  <w:bookmarkEnd w:id="23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Зерде даму бұзылыстары бар балаларға арналған арнайы мектептің10-сыныбына арналғаноқу- әдістемелік кешен.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3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23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даму бұзылыстары бар балаларға арналған арнайы мектептің дайындық кезеңіне арналған оқу-әдістемелік кешен</w:t>
            </w:r>
          </w:p>
          <w:bookmarkEnd w:id="23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Воронкова 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23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для специальной школы для детей с нарушением интеллекта.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1-класс</w:t>
            </w:r>
          </w:p>
          <w:bookmarkEnd w:id="23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23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специальной школы для детей с нарушением интеллекта</w:t>
            </w:r>
          </w:p>
          <w:bookmarkEnd w:id="23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23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Рельефно-точечная грамота. Учебник для 1-класса специальных общеобразовательных школ для детей с нарушением зрения.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книга</w:t>
            </w:r>
          </w:p>
          <w:bookmarkEnd w:id="23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  <w:bookmarkEnd w:id="23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школ с русским языком обучения)</w:t>
            </w:r>
          </w:p>
          <w:bookmarkEnd w:id="23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Бейсебекова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23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Уакбаева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Мадхалыкова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  <w:bookmarkEnd w:id="23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Тасбулатова М. 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23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Жакеева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Саукатова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Сейдахметова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Уфимцева 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23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23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  <w:bookmarkEnd w:id="23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23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  <w:bookmarkEnd w:id="23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23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Мыңжасарова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Белинская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  <w:bookmarkEnd w:id="23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9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23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ШтукинаЕ.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23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  <w:bookmarkEnd w:id="2392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23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БогатырҰва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ШтукинаЕ.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23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5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  <w:bookmarkEnd w:id="2395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23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Лихобабенко 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ЖумабековаЭ.</w:t>
            </w:r>
          </w:p>
          <w:bookmarkEnd w:id="23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  <w:bookmarkEnd w:id="2398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23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  <w:bookmarkEnd w:id="24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4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  <w:bookmarkEnd w:id="24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4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Чаплышкина Ч.,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  <w:bookmarkEnd w:id="24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24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9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Байшоланов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Калмакова И.</w:t>
            </w:r>
          </w:p>
          <w:bookmarkEnd w:id="24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4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Скляренко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Жунусканова И. </w:t>
            </w:r>
          </w:p>
          <w:bookmarkEnd w:id="24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4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Лукпанова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Ярмухамедова А. 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  <w:bookmarkEnd w:id="24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4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Колмакова И. </w:t>
            </w:r>
          </w:p>
          <w:bookmarkEnd w:id="24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4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7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Туяков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  <w:bookmarkEnd w:id="24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0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4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1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Бакбергенова Д. </w:t>
            </w:r>
          </w:p>
          <w:bookmarkEnd w:id="24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6-ти частях</w:t>
            </w:r>
          </w:p>
          <w:bookmarkEnd w:id="24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Вишневская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  <w:bookmarkEnd w:id="24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3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2-х частях</w:t>
            </w:r>
          </w:p>
          <w:bookmarkEnd w:id="24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Бейсебекова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  <w:bookmarkEnd w:id="24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8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4-х частях</w:t>
            </w:r>
          </w:p>
          <w:bookmarkEnd w:id="24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Уакбаева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Мукашева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Анищенко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  <w:bookmarkEnd w:id="24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6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части</w:t>
            </w:r>
          </w:p>
          <w:bookmarkEnd w:id="24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8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  <w:bookmarkEnd w:id="24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части</w:t>
            </w:r>
          </w:p>
          <w:bookmarkEnd w:id="24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  <w:bookmarkEnd w:id="24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  <w:bookmarkEnd w:id="24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0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  <w:bookmarkEnd w:id="24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Учебник.8 частей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  <w:bookmarkEnd w:id="24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8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Учебник4 части</w:t>
            </w:r>
          </w:p>
          <w:bookmarkEnd w:id="24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Мынжасарова М., Лихобабенко Т. Адаптировала: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  <w:bookmarkEnd w:id="24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зрения (слабовидящие) специальных школ (классов)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часть</w:t>
            </w:r>
          </w:p>
          <w:bookmarkEnd w:id="24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3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Е.БогатырҰва,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Р.Бучина,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Н.Регель,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О.Труханова,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Штукина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24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О.Труханова,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БогатырҰва,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Бучина,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Е.Штукина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Р.Шаканова.</w:t>
            </w:r>
          </w:p>
          <w:bookmarkEnd w:id="24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А.Акпаева,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Мынжасарова,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Т.Лихобабенко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24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 нарушением зрения (слабовидящие) специальных школ (классов) 1-2 часть</w:t>
            </w:r>
          </w:p>
          <w:bookmarkEnd w:id="24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 Mukhamedjanova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  <w:bookmarkEnd w:id="24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части</w:t>
            </w:r>
          </w:p>
          <w:bookmarkEnd w:id="24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- САТР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7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части</w:t>
            </w:r>
          </w:p>
          <w:bookmarkEnd w:id="24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Байшоланова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bookmarkEnd w:id="24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Сабитова,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Бейсембаев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  <w:bookmarkEnd w:id="24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Рыгалова,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Берденова,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Еримбетова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И.Жунусканова </w:t>
            </w:r>
          </w:p>
          <w:bookmarkEnd w:id="24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Жумагулова,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  <w:bookmarkEnd w:id="24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N.Mukhamedjanova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  <w:bookmarkEnd w:id="24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3ч</w:t>
            </w:r>
          </w:p>
          <w:bookmarkEnd w:id="24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Ярмухамедова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  <w:bookmarkEnd w:id="24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4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 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Г.</w:t>
            </w:r>
          </w:p>
          <w:bookmarkEnd w:id="24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- САТР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</w:t>
            </w:r>
          </w:p>
          <w:bookmarkEnd w:id="24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9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Туяков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Нурпейсова Г.</w:t>
            </w:r>
          </w:p>
          <w:bookmarkEnd w:id="24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Учебники для специальных школ (классов)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интеллекта</w:t>
            </w:r>
          </w:p>
          <w:bookmarkEnd w:id="245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2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24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№ 1, 2 для специальной школы для детей с нарушением интеллекта</w:t>
            </w:r>
          </w:p>
          <w:bookmarkEnd w:id="24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24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специальной школы для детей с нарушением интеллекта</w:t>
            </w:r>
          </w:p>
          <w:bookmarkEnd w:id="24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7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24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 для 2 класса специальных школ, для детей с нарушением интеллекта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24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0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 для 2 класса специальных школ, для детей с нарушением интеллекта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24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24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4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2 класса специальных школ, для детей с нарушением интеллекта</w:t>
            </w:r>
          </w:p>
          <w:bookmarkEnd w:id="24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24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7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орыс тілінде жүретін зерде бұзылыстары бар балаларға арналған, арнайы мектептердің 2 сыныбына арналған оқулық</w:t>
            </w:r>
          </w:p>
          <w:bookmarkEnd w:id="24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24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9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2 класса специальных школ, для детей с нарушением интеллекта</w:t>
            </w:r>
          </w:p>
          <w:bookmarkEnd w:id="24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0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24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1 отделения специальной школы для детей с нарушением интеллекта с русским языком обучения</w:t>
            </w:r>
          </w:p>
          <w:bookmarkEnd w:id="24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2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bookmarkEnd w:id="24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специальных школ для детей с нарушением интеллекта</w:t>
            </w:r>
          </w:p>
          <w:bookmarkEnd w:id="24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специальных школ для детей с нарушением интеллекта. Часть 1, 2</w:t>
            </w:r>
          </w:p>
          <w:bookmarkEnd w:id="24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5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bookmarkEnd w:id="24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6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специальных школ для детей с нарушением интеллекта</w:t>
            </w:r>
          </w:p>
          <w:bookmarkEnd w:id="24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7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24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8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оқыту орыс тілінде жүретін арнайы мектептердің 3-сыныбына арналған оқулық</w:t>
            </w:r>
          </w:p>
          <w:bookmarkEnd w:id="24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24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для 3класса специальных школ для детей с нарушением интеллекта.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24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bookmarkEnd w:id="24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4 класса с нарушением интеллекта специальных школ (классов)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3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специальных школ, для детей с нарушением интеллекта</w:t>
            </w:r>
          </w:p>
          <w:bookmarkEnd w:id="24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4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24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орыс тілінде жүретін зерде даму бұзылыстары бар балаларға арналған, арнайы мектептердің 5- сыныбына арналған оқулық</w:t>
            </w:r>
          </w:p>
          <w:bookmarkEnd w:id="24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6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24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7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специальных школ, для детей с нарушением интеллекта</w:t>
            </w:r>
          </w:p>
          <w:bookmarkEnd w:id="24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8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  <w:bookmarkEnd w:id="24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9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специальных школ, для детей с нарушением интеллекта</w:t>
            </w:r>
          </w:p>
          <w:bookmarkEnd w:id="24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0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специальных школ, для детей с нарушением интеллекта</w:t>
            </w:r>
          </w:p>
          <w:bookmarkEnd w:id="24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1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24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3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 класса специальных школ для детей с нарушением интеллекта</w:t>
            </w:r>
          </w:p>
          <w:bookmarkEnd w:id="24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4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6класса специальных школ для детей с нарушением интеллекта</w:t>
            </w:r>
          </w:p>
          <w:bookmarkEnd w:id="24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bookmarkEnd w:id="24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6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 класса специальных школ для детей с нарушением интеллекта</w:t>
            </w:r>
          </w:p>
          <w:bookmarkEnd w:id="24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7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ЛетошкоМ.</w:t>
            </w:r>
          </w:p>
          <w:bookmarkEnd w:id="24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8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24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9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6класса специальных школ для детей с нарушением интеллекта</w:t>
            </w:r>
          </w:p>
          <w:bookmarkEnd w:id="24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0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24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1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специальных школ, для детей с нарушением интеллекта</w:t>
            </w:r>
          </w:p>
          <w:bookmarkEnd w:id="24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2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  <w:bookmarkEnd w:id="24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специальных школ, для детей с нарушением интеллекта</w:t>
            </w:r>
          </w:p>
          <w:bookmarkEnd w:id="24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4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24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5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орыс тілінде жүретін зерде даму бұзылыстары бар балаларға арналған, арнайы мектептердің 7- сыныбына арналған оқулық</w:t>
            </w:r>
          </w:p>
          <w:bookmarkEnd w:id="24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6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24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7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специальных школ, для детей с нарушением интеллекта</w:t>
            </w:r>
          </w:p>
          <w:bookmarkEnd w:id="25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8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Юлдабаева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  <w:bookmarkEnd w:id="25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0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специальных школ, для детей с нарушением интеллекта</w:t>
            </w:r>
          </w:p>
          <w:bookmarkEnd w:id="25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1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25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7 класса с нарушением интеллекта специальных школ (классов)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3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Макажанов А, </w:t>
            </w:r>
          </w:p>
          <w:bookmarkEnd w:id="25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  <w:bookmarkEnd w:id="25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6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  <w:bookmarkEnd w:id="25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7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  <w:bookmarkEnd w:id="25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8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оқыту орыс тілінде жүретін арнайы мектептердің 8-сыныбына арналған оқулық</w:t>
            </w:r>
          </w:p>
          <w:bookmarkEnd w:id="25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9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  <w:bookmarkEnd w:id="25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  <w:bookmarkEnd w:id="25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1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  <w:bookmarkEnd w:id="25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  <w:bookmarkEnd w:id="25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25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8 класса с нарушением интеллекта специальных школ (классов)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 А.</w:t>
            </w:r>
          </w:p>
          <w:bookmarkEnd w:id="25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7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  <w:bookmarkEnd w:id="25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9 класса с нарушением интеллекта специальных школ (классов)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9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  <w:bookmarkEnd w:id="25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зерде бұзылыстары бар 9-сынып оқушыларына арналған оқулық</w:t>
            </w:r>
          </w:p>
          <w:bookmarkEnd w:id="25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1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25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9 класса с нарушением интеллекта специальных школ (классов)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Макажанов А, </w:t>
            </w:r>
          </w:p>
          <w:bookmarkEnd w:id="25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дошкольных организаций,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(от 1-го года)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5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Сыпало</w:t>
            </w:r>
          </w:p>
          <w:bookmarkEnd w:id="25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6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5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7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Сыпало</w:t>
            </w:r>
          </w:p>
          <w:bookmarkEnd w:id="25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8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9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  <w:bookmarkEnd w:id="25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2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3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  <w:bookmarkEnd w:id="25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6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7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Алимбетова,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Кожанова </w:t>
            </w:r>
          </w:p>
          <w:bookmarkEnd w:id="25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 (2-5 жас)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9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  <w:bookmarkEnd w:id="25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2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Рахимова </w:t>
            </w:r>
          </w:p>
          <w:bookmarkEnd w:id="25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4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5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Г.Рахимова</w:t>
            </w:r>
          </w:p>
          <w:bookmarkEnd w:id="25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7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8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Виноградова,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Байрова</w:t>
            </w:r>
          </w:p>
          <w:bookmarkEnd w:id="25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9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5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1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25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2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5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3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4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  <w:bookmarkEnd w:id="25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6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 материалдар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7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5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8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9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Каримова,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Ибрагимова </w:t>
            </w:r>
          </w:p>
          <w:bookmarkEnd w:id="25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1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Белгібаева,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  <w:bookmarkEnd w:id="25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4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5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5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Белгібаева,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  <w:bookmarkEnd w:id="25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7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Белгібаева,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  <w:bookmarkEnd w:id="25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9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0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bookmarkEnd w:id="25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1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5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2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bookmarkEnd w:id="25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3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Шумаева,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  <w:bookmarkEnd w:id="25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6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5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7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bookmarkEnd w:id="25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8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9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0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Аршимбаева</w:t>
            </w:r>
          </w:p>
          <w:bookmarkEnd w:id="25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1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  <w:bookmarkEnd w:id="25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  <w:bookmarkEnd w:id="25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4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5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5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6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25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7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5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8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9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  <w:bookmarkEnd w:id="25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3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  <w:bookmarkEnd w:id="25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6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7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  <w:bookmarkEnd w:id="25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0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1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Алимбетова,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Кожанова </w:t>
            </w:r>
          </w:p>
          <w:bookmarkEnd w:id="25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3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  <w:bookmarkEnd w:id="25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Денешынықтыру.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5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  <w:bookmarkEnd w:id="25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 материалдар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6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  <w:bookmarkEnd w:id="25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7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</w:t>
            </w:r>
          </w:p>
          <w:bookmarkEnd w:id="25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8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bookmarkEnd w:id="25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нұсқаулық.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9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Сахарханова,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Жумагалиева. </w:t>
            </w:r>
          </w:p>
          <w:bookmarkEnd w:id="25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Дәптер.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1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Сахарханова,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Жумагалиева. </w:t>
            </w:r>
          </w:p>
          <w:bookmarkEnd w:id="25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3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4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К.Тұрғынбаева</w:t>
            </w:r>
          </w:p>
          <w:bookmarkEnd w:id="25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6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bookmarkEnd w:id="25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7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5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8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  <w:bookmarkEnd w:id="25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1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Хрестоматия. </w:t>
            </w:r>
          </w:p>
          <w:bookmarkEnd w:id="25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нұсқаулық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2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Канайбекова,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Канайбекова.</w:t>
            </w:r>
          </w:p>
          <w:bookmarkEnd w:id="25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Дәптер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3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Канайбекова,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Канайбекова.</w:t>
            </w:r>
          </w:p>
          <w:bookmarkEnd w:id="25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4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5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5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  <w:bookmarkEnd w:id="25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7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во второй младшей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  <w:bookmarkEnd w:id="25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8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bookmarkEnd w:id="25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0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Начинаем говорить.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второй младшей группы с казахским языком воспитания и обучения</w:t>
            </w:r>
          </w:p>
          <w:bookmarkEnd w:id="25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Русский язык. Раздаточный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1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  <w:bookmarkEnd w:id="25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3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4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Мұқанова,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  <w:bookmarkEnd w:id="26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5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Мұқанова,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  <w:bookmarkEnd w:id="26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6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Каримова </w:t>
            </w:r>
          </w:p>
          <w:bookmarkEnd w:id="26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8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Рябова,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Сартаева.</w:t>
            </w:r>
          </w:p>
          <w:bookmarkEnd w:id="26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№1, 2 жұмыс дәптері.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Рябова,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Сартаева.</w:t>
            </w:r>
          </w:p>
          <w:bookmarkEnd w:id="26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0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1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6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2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6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3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6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4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5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bookmarkEnd w:id="26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7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8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Ш. Турдалиева</w:t>
            </w:r>
          </w:p>
          <w:bookmarkEnd w:id="26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0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Альбом.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  <w:bookmarkEnd w:id="26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1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6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2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6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3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4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26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5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  <w:bookmarkEnd w:id="26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6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26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7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6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8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26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нұсқаулық. 3 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9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Стамбекова,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  <w:bookmarkEnd w:id="26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дәптері. 3 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1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Стамбекова,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  <w:bookmarkEnd w:id="26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3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4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  <w:bookmarkEnd w:id="26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5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6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  <w:bookmarkEnd w:id="26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7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8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6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9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6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2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Альбом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бастап </w:t>
            </w:r>
          </w:p>
          <w:bookmarkEnd w:id="26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3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6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4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Әдістемелік нұсқаулық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бастап </w:t>
            </w:r>
          </w:p>
          <w:bookmarkEnd w:id="26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5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6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6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7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  <w:bookmarkEnd w:id="26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8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6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9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bookmarkEnd w:id="26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0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1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6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2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3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6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5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Альбом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  <w:bookmarkEnd w:id="26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6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6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Әдістемелік нұсқаулық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  <w:bookmarkEnd w:id="26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8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6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9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</w:t>
            </w:r>
          </w:p>
          <w:bookmarkEnd w:id="26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0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Кадочникова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Стефанская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Тутаева</w:t>
            </w:r>
          </w:p>
          <w:bookmarkEnd w:id="26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2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3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6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4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  <w:bookmarkEnd w:id="26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5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6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7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8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6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0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Альбом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  <w:bookmarkEnd w:id="26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1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6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2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нұсқаулық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  <w:bookmarkEnd w:id="26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3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6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4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нұсқаулық.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бастап </w:t>
            </w:r>
          </w:p>
          <w:bookmarkEnd w:id="26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5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Федотова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Шайхина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Шилова </w:t>
            </w:r>
          </w:p>
          <w:bookmarkEnd w:id="26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7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8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Қоңыратбай,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Абдрахманова,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6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0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26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1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Қоңыратбай,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Абдрахманова,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6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ойындар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(3-6 жас)</w:t>
            </w:r>
          </w:p>
          <w:bookmarkEnd w:id="26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5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  <w:bookmarkEnd w:id="26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7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6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6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9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6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0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1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Игнатенко,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  <w:bookmarkEnd w:id="26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2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6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3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Игнатенко,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  <w:bookmarkEnd w:id="26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 материалдар (электронды нұсқа)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4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Игнатенко,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  <w:bookmarkEnd w:id="26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5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  <w:bookmarkEnd w:id="26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7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Рахманбергенова,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Имандосова</w:t>
            </w:r>
          </w:p>
          <w:bookmarkEnd w:id="26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9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Дәптері 3 +</w:t>
            </w:r>
          </w:p>
          <w:bookmarkEnd w:id="26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0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Рахманбергенова,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Имандосова</w:t>
            </w:r>
          </w:p>
          <w:bookmarkEnd w:id="26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2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3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Алимбетова,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Кожанова</w:t>
            </w:r>
          </w:p>
          <w:bookmarkEnd w:id="26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5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6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  <w:bookmarkEnd w:id="26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8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6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9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Жолдагулова</w:t>
            </w:r>
          </w:p>
          <w:bookmarkEnd w:id="26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1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2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  <w:bookmarkEnd w:id="26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4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5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  <w:bookmarkEnd w:id="26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7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Логика. Жұмыс дәптері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бастап </w:t>
            </w:r>
          </w:p>
          <w:bookmarkEnd w:id="26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8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Стыбаева </w:t>
            </w:r>
          </w:p>
          <w:bookmarkEnd w:id="26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"Shugylakitaр"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9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Денешынықтыру.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  <w:bookmarkEnd w:id="26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2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6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3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  <w:bookmarkEnd w:id="26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 материалдар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5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  <w:bookmarkEnd w:id="26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7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bookmarkEnd w:id="27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8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7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9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Беркінғалиева,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  <w:bookmarkEnd w:id="27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0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1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К.Кулпеисова</w:t>
            </w:r>
          </w:p>
          <w:bookmarkEnd w:id="27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2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27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3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К.Кулпеисова</w:t>
            </w:r>
          </w:p>
          <w:bookmarkEnd w:id="27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4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5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</w:t>
            </w:r>
          </w:p>
          <w:bookmarkEnd w:id="27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6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 сдәптері</w:t>
            </w:r>
          </w:p>
          <w:bookmarkEnd w:id="27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7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Тұрғынбаева,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</w:t>
            </w:r>
          </w:p>
          <w:bookmarkEnd w:id="27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8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9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  <w:bookmarkEnd w:id="27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2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7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3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</w:t>
            </w:r>
          </w:p>
          <w:bookmarkEnd w:id="27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4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Хрестоматия</w:t>
            </w:r>
          </w:p>
          <w:bookmarkEnd w:id="27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5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  <w:bookmarkEnd w:id="27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8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9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  <w:bookmarkEnd w:id="27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0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27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1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  <w:bookmarkEnd w:id="27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2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Хрестоматия. </w:t>
            </w:r>
          </w:p>
          <w:bookmarkEnd w:id="27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3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7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4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  <w:bookmarkEnd w:id="27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6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  <w:bookmarkEnd w:id="27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7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Хоцян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</w:t>
            </w:r>
          </w:p>
          <w:bookmarkEnd w:id="27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9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 средней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  <w:bookmarkEnd w:id="27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0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bookmarkEnd w:id="27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Изучаем русский язык. Рабочая тетрадь для детей средней группы с казахским языком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2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bookmarkEnd w:id="27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4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7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5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Тетрадь+СД</w:t>
            </w:r>
          </w:p>
          <w:bookmarkEnd w:id="27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6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Пузик,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  <w:bookmarkEnd w:id="27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7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№ 2</w:t>
            </w:r>
          </w:p>
          <w:bookmarkEnd w:id="27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8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Пузик,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  <w:bookmarkEnd w:id="27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 материалдар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9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Пузик,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  <w:bookmarkEnd w:id="27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 + СД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0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Рябова,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Алексеева,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Н. Сартаева</w:t>
            </w:r>
          </w:p>
          <w:bookmarkEnd w:id="27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2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Дәптер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1-бөлім, 2-бөлім</w:t>
            </w:r>
          </w:p>
          <w:bookmarkEnd w:id="27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3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Рябова,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Н. Сартаева</w:t>
            </w:r>
          </w:p>
          <w:bookmarkEnd w:id="27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4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  <w:bookmarkEnd w:id="27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6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7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7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8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7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9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7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0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1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bookmarkEnd w:id="27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3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4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Т. Комельяго</w:t>
            </w:r>
          </w:p>
          <w:bookmarkEnd w:id="27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6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27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7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7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9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0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27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1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  <w:bookmarkEnd w:id="27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2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27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3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Темірболат,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Әділбайқызы</w:t>
            </w:r>
          </w:p>
          <w:bookmarkEnd w:id="27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5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6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Стамбекова,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  <w:bookmarkEnd w:id="27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№1,2</w:t>
            </w:r>
          </w:p>
          <w:bookmarkEnd w:id="27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9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</w:t>
            </w:r>
          </w:p>
          <w:bookmarkEnd w:id="27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0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1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Байғұлбекова,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  <w:bookmarkEnd w:id="27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2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bookmarkEnd w:id="27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3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  <w:bookmarkEnd w:id="27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4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Байғұлбекова,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  <w:bookmarkEnd w:id="27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5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6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7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7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8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7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0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  <w:bookmarkEnd w:id="27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1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7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3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4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27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6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7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  <w:bookmarkEnd w:id="27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8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7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9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  <w:bookmarkEnd w:id="27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0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1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7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2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3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7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5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27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6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7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8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9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bookmarkEnd w:id="27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0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1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7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2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3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7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5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№1,2</w:t>
            </w:r>
          </w:p>
          <w:bookmarkEnd w:id="27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6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7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8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9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7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0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7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1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7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2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3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  <w:bookmarkEnd w:id="27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4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7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5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  <w:bookmarkEnd w:id="27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6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7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</w:t>
            </w:r>
          </w:p>
          <w:bookmarkEnd w:id="27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8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28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9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Грушина,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</w:t>
            </w:r>
          </w:p>
          <w:bookmarkEnd w:id="28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0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1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  <w:bookmarkEnd w:id="28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3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4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Алимбетова,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.Кожанова</w:t>
            </w:r>
          </w:p>
          <w:bookmarkEnd w:id="28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6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8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7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  <w:bookmarkEnd w:id="28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9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8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3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К.Атыманова</w:t>
            </w:r>
          </w:p>
          <w:bookmarkEnd w:id="28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5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6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8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8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9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8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0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28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1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8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2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3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Тұрдалиева</w:t>
            </w:r>
          </w:p>
          <w:bookmarkEnd w:id="28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Инабаттылық тәрбиесі. Әдістемелік нұсқаулық 4 және 5 жастан бастап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5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Каримова.,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Алимбетова.,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Ибрагимова.</w:t>
            </w:r>
          </w:p>
          <w:bookmarkEnd w:id="28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"Shugylakitaр"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8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Логика. Жұмыс дәптері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жастан бастап </w:t>
            </w:r>
          </w:p>
          <w:bookmarkEnd w:id="28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9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8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"Shugylakitaр"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1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Денешынықтыру.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2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Денешынықтыру.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3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Джолдыбаева,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Шаденова,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Панченко</w:t>
            </w:r>
          </w:p>
          <w:bookmarkEnd w:id="28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5 жастан бастап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5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Турдалиева,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  <w:bookmarkEnd w:id="28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"Shugylakitaр"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7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8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Кулджина,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  <w:bookmarkEnd w:id="28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0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дәптер</w:t>
            </w:r>
          </w:p>
          <w:bookmarkEnd w:id="28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1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Кулджина,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  <w:bookmarkEnd w:id="28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3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  <w:bookmarkEnd w:id="28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4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Кулджина,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  <w:bookmarkEnd w:id="28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6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7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8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8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9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0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  <w:bookmarkEnd w:id="28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1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8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2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  <w:bookmarkEnd w:id="28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3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4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</w:t>
            </w:r>
          </w:p>
          <w:bookmarkEnd w:id="28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5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28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6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  <w:bookmarkEnd w:id="28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7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8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Каримова </w:t>
            </w:r>
          </w:p>
          <w:bookmarkEnd w:id="28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0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1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  <w:bookmarkEnd w:id="28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2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8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3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  <w:bookmarkEnd w:id="28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4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5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М.Сейтказина</w:t>
            </w:r>
          </w:p>
          <w:bookmarkEnd w:id="28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7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8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  <w:bookmarkEnd w:id="28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9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28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0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  <w:bookmarkEnd w:id="28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1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  <w:bookmarkEnd w:id="28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2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8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4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  <w:bookmarkEnd w:id="28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5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6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Дариева</w:t>
            </w:r>
          </w:p>
          <w:bookmarkEnd w:id="28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7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 1, 2</w:t>
            </w:r>
          </w:p>
          <w:bookmarkEnd w:id="28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8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  <w:bookmarkEnd w:id="28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9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0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  <w:bookmarkEnd w:id="28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1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8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2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Турдалиева,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8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4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8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5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  <w:bookmarkEnd w:id="28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7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  <w:bookmarkEnd w:id="28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8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  <w:bookmarkEnd w:id="28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0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 старшей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  <w:bookmarkEnd w:id="28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1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bookmarkEnd w:id="28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3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учителей дошкольных организаций с казахским языком воспитания и обучения</w:t>
            </w:r>
          </w:p>
          <w:bookmarkEnd w:id="28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4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</w:t>
            </w:r>
          </w:p>
          <w:bookmarkEnd w:id="28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Говорим на русском языке. Рабочая тетрадь для детей старшей группы с казахским языком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5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bookmarkEnd w:id="28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7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28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8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Атыманова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Каримова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Кабдешова Г.</w:t>
            </w:r>
          </w:p>
          <w:bookmarkEnd w:id="28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от 5-и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0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М.</w:t>
            </w:r>
          </w:p>
          <w:bookmarkEnd w:id="28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1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Рабочая тетрадь.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5-и лет</w:t>
            </w:r>
          </w:p>
          <w:bookmarkEnd w:id="28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2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М.</w:t>
            </w:r>
          </w:p>
          <w:bookmarkEnd w:id="28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3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bookmarkEnd w:id="28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4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bookmarkEnd w:id="28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5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bookmarkEnd w:id="28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 материалдар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6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bookmarkEnd w:id="28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7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8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8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9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Шығармашылық.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0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8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1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8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2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8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3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8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4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5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Беркінғалиева,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Ахантаева,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Шаих</w:t>
            </w:r>
          </w:p>
          <w:bookmarkEnd w:id="28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9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8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0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</w:t>
            </w:r>
          </w:p>
          <w:bookmarkEnd w:id="28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2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3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Беркінғалиева,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Баймұратова</w:t>
            </w:r>
          </w:p>
          <w:bookmarkEnd w:id="28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5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8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6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Тобықбаева,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Қасымова</w:t>
            </w:r>
          </w:p>
          <w:bookmarkEnd w:id="28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7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  <w:bookmarkEnd w:id="29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8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9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9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  <w:bookmarkEnd w:id="29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0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9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1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  <w:bookmarkEnd w:id="29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2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3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9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4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29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5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9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6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7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9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9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29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0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9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2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9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3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  <w:bookmarkEnd w:id="29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5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6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29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7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  <w:bookmarkEnd w:id="29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8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29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9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9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0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Темірболат,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Әділбайқызы</w:t>
            </w:r>
          </w:p>
          <w:bookmarkEnd w:id="29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1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2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Қойбағарова,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  <w:bookmarkEnd w:id="29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4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bookmarkEnd w:id="29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5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Қойбағарова,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  <w:bookmarkEnd w:id="29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7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8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  <w:bookmarkEnd w:id="29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9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bookmarkEnd w:id="29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0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  <w:bookmarkEnd w:id="29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1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2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  <w:bookmarkEnd w:id="29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3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9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4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Нүсіпәлиева,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Күлпейісова</w:t>
            </w:r>
          </w:p>
          <w:bookmarkEnd w:id="29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5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 материалдар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6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7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А.Қабыланбекова</w:t>
            </w:r>
          </w:p>
          <w:bookmarkEnd w:id="29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8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29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9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А.Қабыланбекова</w:t>
            </w:r>
          </w:p>
          <w:bookmarkEnd w:id="29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0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Ш.Турдалиева,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Каримова </w:t>
            </w:r>
          </w:p>
          <w:bookmarkEnd w:id="29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2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9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3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Т.Дрыгина,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И.Тирская</w:t>
            </w:r>
          </w:p>
          <w:bookmarkEnd w:id="29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4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9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5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Т.Дрыгина,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И.Тирская</w:t>
            </w:r>
          </w:p>
          <w:bookmarkEnd w:id="29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6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7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  <w:bookmarkEnd w:id="29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Альбом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8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  <w:bookmarkEnd w:id="29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9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9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0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М.Сейтказина</w:t>
            </w:r>
          </w:p>
          <w:bookmarkEnd w:id="29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2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3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</w:t>
            </w:r>
          </w:p>
          <w:bookmarkEnd w:id="29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4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 №2</w:t>
            </w:r>
          </w:p>
          <w:bookmarkEnd w:id="29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5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</w:t>
            </w:r>
          </w:p>
          <w:bookmarkEnd w:id="29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Көрнекі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6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Бултекова,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</w:t>
            </w:r>
          </w:p>
          <w:bookmarkEnd w:id="29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7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Ж.Каримова</w:t>
            </w:r>
          </w:p>
          <w:bookmarkEnd w:id="29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9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9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0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Каримова </w:t>
            </w:r>
          </w:p>
          <w:bookmarkEnd w:id="29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2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Красникова,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  <w:bookmarkEnd w:id="29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Дәптер. 1-бөлім, 2-бөлім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4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Красникова,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  <w:bookmarkEnd w:id="29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6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7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Стамбекова,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  <w:bookmarkEnd w:id="29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9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 №2</w:t>
            </w:r>
          </w:p>
          <w:bookmarkEnd w:id="29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0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Стамбекова,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  <w:bookmarkEnd w:id="29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2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3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9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5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  <w:bookmarkEnd w:id="29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6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9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8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9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9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29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1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2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Комельяго,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Приходченко</w:t>
            </w:r>
          </w:p>
          <w:bookmarkEnd w:id="29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5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29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6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9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8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9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9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9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1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2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9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4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  <w:bookmarkEnd w:id="29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5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9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7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9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8"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9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0"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1"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9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2"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29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3"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9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4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Логика. Жұмыс дәптері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жастан бастап </w:t>
            </w:r>
          </w:p>
          <w:bookmarkEnd w:id="29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5"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Стыбаева </w:t>
            </w:r>
          </w:p>
          <w:bookmarkEnd w:id="29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"Shugylakitaр"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(от 1-го года)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6"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9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7"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Сыпало С.</w:t>
            </w:r>
          </w:p>
          <w:bookmarkEnd w:id="29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8"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29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9"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Сыпало С.</w:t>
            </w:r>
          </w:p>
          <w:bookmarkEnd w:id="29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0"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9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1"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29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2"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9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3"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  <w:bookmarkEnd w:id="29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5"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  <w:bookmarkEnd w:id="29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7"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9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8"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  <w:bookmarkEnd w:id="29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0"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9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1"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29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2"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29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3"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4"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Сенсорика.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5"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Демонстрационный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6"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7"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0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Дидактический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8"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0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9"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0"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1"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0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2"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материал.</w:t>
            </w:r>
          </w:p>
          <w:bookmarkEnd w:id="30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3"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4"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5"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0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6"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7"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bookmarkEnd w:id="30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8"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Бельгибаева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  <w:bookmarkEnd w:id="30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0"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Бельгибаева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  <w:bookmarkEnd w:id="30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2"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0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3"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Бельгибаева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  <w:bookmarkEnd w:id="30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5"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6"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7"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8"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0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9"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0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0"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0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1"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2"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3"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4"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0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5"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0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6"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0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7"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8"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9"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0"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  <w:bookmarkEnd w:id="30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1"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0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2"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  <w:bookmarkEnd w:id="30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Демострационный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3"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  <w:bookmarkEnd w:id="30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4"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5"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6"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речи и 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0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7"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Слепнева В. </w:t>
            </w:r>
          </w:p>
          <w:bookmarkEnd w:id="30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8"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9"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30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0"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1"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Жакешова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Баубекова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Каугабаева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Супергиева Н. </w:t>
            </w:r>
          </w:p>
          <w:bookmarkEnd w:id="30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4"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0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5"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Жакешова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Баубекова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Каугабаева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Супергиева Н. </w:t>
            </w:r>
          </w:p>
          <w:bookmarkEnd w:id="30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8"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0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9"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Жакешова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Баубекова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Каугабаева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  <w:bookmarkEnd w:id="30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2"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3"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Ничепай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  <w:bookmarkEnd w:id="30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4"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5"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6"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7"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0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8"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3+</w:t>
            </w:r>
          </w:p>
          <w:bookmarkEnd w:id="30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9"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Ващинская Н. </w:t>
            </w:r>
          </w:p>
          <w:bookmarkEnd w:id="30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Тетрадь.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0"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Ващинская Н. </w:t>
            </w:r>
          </w:p>
          <w:bookmarkEnd w:id="30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Методическое руководство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Рабочая тетрадь.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1"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2"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0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3"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0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4"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5"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6"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  <w:bookmarkEnd w:id="30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Бражникова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Рабочая тетрадь.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Бражникова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7"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0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8"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0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9"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30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0"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  <w:bookmarkEnd w:id="30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1"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  <w:bookmarkEnd w:id="30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2"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Қима материалдар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 жас)</w:t>
            </w:r>
          </w:p>
          <w:bookmarkEnd w:id="30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4"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  <w:bookmarkEnd w:id="30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5"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+3 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0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6"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+3 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материалдар.</w:t>
            </w:r>
          </w:p>
          <w:bookmarkEnd w:id="30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7"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+3 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Демонстрациялықматериалдар</w:t>
            </w:r>
          </w:p>
          <w:bookmarkEnd w:id="30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8"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Жургенбаева</w:t>
            </w:r>
          </w:p>
          <w:bookmarkEnd w:id="30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9"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Шамшанова </w:t>
            </w:r>
          </w:p>
          <w:bookmarkEnd w:id="30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Дәптер.3+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0"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Шамшанова </w:t>
            </w:r>
          </w:p>
          <w:bookmarkEnd w:id="30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1"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2"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30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3"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0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4"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30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5"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0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6"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30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7"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8"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В.</w:t>
            </w:r>
          </w:p>
          <w:bookmarkEnd w:id="30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Грушина М.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9"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Тетрадь. 3+</w:t>
            </w:r>
          </w:p>
          <w:bookmarkEnd w:id="30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Грушина М.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0"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1"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Муханова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  <w:bookmarkEnd w:id="30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2"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0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3"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Муханова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  <w:bookmarkEnd w:id="30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4"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5"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Рахымбаева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</w:t>
            </w:r>
          </w:p>
          <w:bookmarkEnd w:id="30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7"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8"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0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Тетрадь №1, №2.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9"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0"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0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1"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0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2"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0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3"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4"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А., Рахымбаева Ж.</w:t>
            </w:r>
          </w:p>
          <w:bookmarkEnd w:id="31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5"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6"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1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7"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Альбом.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3+</w:t>
            </w:r>
          </w:p>
          <w:bookmarkEnd w:id="31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8"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1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9"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1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0"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1"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  <w:bookmarkEnd w:id="31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2"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1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3"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  <w:bookmarkEnd w:id="31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4"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1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5"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  <w:bookmarkEnd w:id="31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6"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7"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bookmarkEnd w:id="31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8"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9"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1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0"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1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 +3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1"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1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2"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3"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1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4"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1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5"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1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6" w:id="3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7" w:id="3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bookmarkEnd w:id="31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8" w:id="3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9" w:id="3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1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0" w:id="3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</w:t>
            </w:r>
          </w:p>
          <w:bookmarkEnd w:id="31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1" w:id="3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Кадочникова 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Стефанская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Тутаева Т.</w:t>
            </w:r>
          </w:p>
          <w:bookmarkEnd w:id="31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3" w:id="3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4" w:id="3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1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5" w:id="3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1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6" w:id="3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1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7" w:id="3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8" w:id="3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bookmarkEnd w:id="31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9" w:id="3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0" w:id="3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1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Альбом. 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1" w:id="3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1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руководство.3+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2" w:id="3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1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руководство. от 3-х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3" w:id="3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Федотова 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Шайхина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Шилова Н.</w:t>
            </w:r>
          </w:p>
          <w:bookmarkEnd w:id="31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5" w:id="3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6" w:id="3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bookmarkEnd w:id="31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7" w:id="3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31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8" w:id="3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bookmarkEnd w:id="31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9" w:id="3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подвижные игры</w:t>
            </w:r>
          </w:p>
          <w:bookmarkEnd w:id="31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0" w:id="3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bookmarkEnd w:id="31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1" w:id="3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дидактические игры</w:t>
            </w:r>
          </w:p>
          <w:bookmarkEnd w:id="31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2" w:id="3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bookmarkEnd w:id="31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3" w:id="3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4" w:id="3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31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5" w:id="3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6" w:id="3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Игнатенко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  <w:bookmarkEnd w:id="31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7" w:id="3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Демонстрационный материал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(электронный вариант)</w:t>
            </w:r>
          </w:p>
          <w:bookmarkEnd w:id="31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8" w:id="3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Игнатенко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  <w:bookmarkEnd w:id="31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9" w:id="3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1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0" w:id="3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Игнатенко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  <w:bookmarkEnd w:id="31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1" w:id="3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2" w:id="3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Слепнева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1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3" w:id="3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4" w:id="3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Слепнева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1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5" w:id="3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Тетрадь. 3+</w:t>
            </w:r>
          </w:p>
          <w:bookmarkEnd w:id="31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6" w:id="3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 3+</w:t>
            </w:r>
          </w:p>
          <w:bookmarkEnd w:id="31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7" w:id="3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8" w:id="3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1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9" w:id="3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1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руководство. от 4-х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А.Шахманова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0" w:id="3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1" w:id="3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1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2" w:id="3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3" w:id="3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1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4" w:id="3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5" w:id="3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Веселый колокольчик и его друзья.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1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руководство+Аудиодиск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6" w:id="3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31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7" w:id="3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Бражникова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Третьякова О.А.</w:t>
            </w:r>
          </w:p>
          <w:bookmarkEnd w:id="31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8" w:id="3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1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9" w:id="3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31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0" w:id="3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1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1" w:id="3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31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2" w:id="3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("Қазақ тілінде сөйлейміз" оқу әдістемелік кешеніне)</w:t>
            </w:r>
          </w:p>
          <w:bookmarkEnd w:id="31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3" w:id="3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bookmarkEnd w:id="31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4" w:id="3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тілін үйренеміз"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 мен оқыту орыс тілінде жүргізілетін ортаңғы топ балаларына арналған жұмыс дәптері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средней группы с русским языком воспитания и обучения</w:t>
            </w:r>
          </w:p>
          <w:bookmarkEnd w:id="31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6" w:id="3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bookmarkEnd w:id="31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7" w:id="3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К.Ильяшева,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А.Шалаханова </w:t>
            </w:r>
          </w:p>
          <w:bookmarkEnd w:id="31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8" w:id="3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тілін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  <w:bookmarkEnd w:id="31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К.Ильяшева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9" w:id="3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1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0" w:id="3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жұмысдәптері</w:t>
            </w:r>
          </w:p>
          <w:bookmarkEnd w:id="31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1" w:id="3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тілін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1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2" w:id="3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А.Шалаханова</w:t>
            </w:r>
          </w:p>
          <w:bookmarkEnd w:id="31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3" w:id="3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тілін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  <w:bookmarkEnd w:id="31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Ильяшева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4" w:id="3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  <w:bookmarkEnd w:id="31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5" w:id="3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  <w:bookmarkEnd w:id="31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6" w:id="3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31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7" w:id="3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Шамшанова,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</w:t>
            </w:r>
          </w:p>
          <w:bookmarkEnd w:id="31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9" w:id="3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Неверова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  <w:bookmarkEnd w:id="31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0" w:id="3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1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1" w:id="3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Неверова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  <w:bookmarkEnd w:id="31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2" w:id="3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Неверова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  <w:bookmarkEnd w:id="31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3" w:id="3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Увлекательная 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1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4" w:id="3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В.</w:t>
            </w:r>
          </w:p>
          <w:bookmarkEnd w:id="31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Рабочая тетрадь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5" w:id="3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Веселые уроки.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1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6" w:id="3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7" w:id="3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Шаризанова А.</w:t>
            </w:r>
          </w:p>
          <w:bookmarkEnd w:id="31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8" w:id="3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2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9" w:id="3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0" w:id="3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2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1" w:id="3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2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2" w:id="3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2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3" w:id="3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4" w:id="3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  <w:bookmarkEnd w:id="32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6" w:id="3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7" w:id="3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2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8" w:id="3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9" w:id="3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2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1" w:id="3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32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2" w:id="3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2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4" w:id="3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5" w:id="3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32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6" w:id="3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  <w:bookmarkEnd w:id="32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7" w:id="3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32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8" w:id="3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9" w:id="3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2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0" w:id="3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1" w:id="3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  <w:bookmarkEnd w:id="32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2" w:id="3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2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3" w:id="3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  <w:bookmarkEnd w:id="32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4" w:id="3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2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5" w:id="3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  <w:bookmarkEnd w:id="32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6" w:id="3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7" w:id="3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2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8" w:id="3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9" w:id="3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2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0" w:id="3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2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1" w:id="3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2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2" w:id="3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3" w:id="3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bookmarkEnd w:id="32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4" w:id="3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5" w:id="3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2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6" w:id="3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7" w:id="3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2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9" w:id="3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32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0" w:id="3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2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2" w:id="3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3" w:id="3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2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5" w:id="3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</w:t>
            </w:r>
          </w:p>
          <w:bookmarkEnd w:id="32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6" w:id="3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2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8" w:id="3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руководсто</w:t>
            </w:r>
          </w:p>
          <w:bookmarkEnd w:id="32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9" w:id="3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2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0" w:id="3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1" w:id="3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bookmarkEnd w:id="32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2" w:id="3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3" w:id="3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2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4" w:id="3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5" w:id="3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2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7" w:id="3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</w:t>
            </w:r>
          </w:p>
          <w:bookmarkEnd w:id="32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8" w:id="3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2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0" w:id="3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1" w:id="3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  <w:bookmarkEnd w:id="32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2" w:id="3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Нотная 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32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4" w:id="3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  <w:bookmarkEnd w:id="32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5" w:id="3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6" w:id="3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32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7" w:id="3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8" w:id="3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2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9" w:id="3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2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0" w:id="3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2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1" w:id="3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2" w:id="3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  <w:bookmarkEnd w:id="32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3" w:id="3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2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4" w:id="3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  <w:bookmarkEnd w:id="32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Тетрадь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5" w:id="3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6" w:id="3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2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8" w:id="3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9" w:id="3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2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1" w:id="3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2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2" w:id="3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2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4" w:id="3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5" w:id="3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2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6" w:id="3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bookmarkEnd w:id="32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7" w:id="3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bookmarkEnd w:id="32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8" w:id="3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9" w:id="3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  <w:bookmarkEnd w:id="32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0" w:id="3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32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1" w:id="3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  <w:bookmarkEnd w:id="32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2" w:id="3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2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3" w:id="3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2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4" w:id="3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2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5" w:id="3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2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6" w:id="3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7" w:id="3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 </w:t>
            </w:r>
          </w:p>
          <w:bookmarkEnd w:id="32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9" w:id="3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+СД</w:t>
            </w:r>
          </w:p>
          <w:bookmarkEnd w:id="32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0" w:id="3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Рябова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Алексеева А.</w:t>
            </w:r>
          </w:p>
          <w:bookmarkEnd w:id="32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1" w:id="3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  <w:bookmarkEnd w:id="32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2" w:id="3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bookmarkEnd w:id="32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3" w:id="3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2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5" w:id="3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6" w:id="3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32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"Обучаемся, играя" интегрированного курса обучения детей старшей группы по Типовой учебной программе дошкольного воспитания и обучения.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к Методическому руководству "Обучаемся, играя" интегрированного курса обучения детей старшей группы по Типовой учебной программе дошкольного воспитания и обучения жастан бастап СД.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Перспективный план к Методическому руководству "Обучаемся, играя" интегрированного курса обучения детей старшей группы по Типовой учебной программе дошкольного воспитания и обучения.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7" w:id="3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8" w:id="3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Кумарбаева А. </w:t>
            </w:r>
          </w:p>
          <w:bookmarkEnd w:id="32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0" w:id="3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Музыкально-дидактические игры.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32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1" w:id="3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Гончарова Т.</w:t>
            </w:r>
          </w:p>
          <w:bookmarkEnd w:id="32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2" w:id="3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32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" w:id="3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2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4" w:id="3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Тирская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Рапикова С.</w:t>
            </w:r>
          </w:p>
          <w:bookmarkEnd w:id="33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6" w:id="3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7" w:id="3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А.</w:t>
            </w:r>
          </w:p>
          <w:bookmarkEnd w:id="33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9" w:id="3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0" w:id="3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3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1" w:id="3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  <w:bookmarkEnd w:id="33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2" w:id="3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33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3" w:id="3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  <w:bookmarkEnd w:id="33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4" w:id="3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5" w:id="3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bookmarkEnd w:id="33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6" w:id="3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7" w:id="3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8" w:id="3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9" w:id="3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33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0" w:id="3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</w:t>
            </w:r>
          </w:p>
          <w:bookmarkEnd w:id="33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1" w:id="3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  <w:bookmarkEnd w:id="33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2" w:id="3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  <w:bookmarkEnd w:id="33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3" w:id="3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  <w:bookmarkEnd w:id="33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4" w:id="3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материалы СД</w:t>
            </w:r>
          </w:p>
          <w:bookmarkEnd w:id="33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5" w:id="3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Н.Б.</w:t>
            </w:r>
          </w:p>
          <w:bookmarkEnd w:id="33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6" w:id="3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О.</w:t>
            </w:r>
          </w:p>
          <w:bookmarkEnd w:id="33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7" w:id="3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8" w:id="3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9" w:id="3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0" w:id="3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1" w:id="3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3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2" w:id="3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3" w:id="3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Гамарник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  <w:bookmarkEnd w:id="33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5" w:id="3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6" w:id="3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Гамарник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  <w:bookmarkEnd w:id="33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Демонстрационный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8" w:id="3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Гамарник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  <w:bookmarkEnd w:id="33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0" w:id="3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1" w:id="3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2" w:id="3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3" w:id="3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4" w:id="3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Азбука–тетрадь</w:t>
            </w:r>
          </w:p>
          <w:bookmarkEnd w:id="33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5" w:id="3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3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6" w:id="3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От звука к букве и словам. Рабочая тетрадь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7" w:id="3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</w:t>
            </w:r>
          </w:p>
          <w:bookmarkEnd w:id="33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8" w:id="3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3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9" w:id="3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0" w:id="3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3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1" w:id="3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  <w:bookmarkEnd w:id="33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2" w:id="3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33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3" w:id="3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  <w:bookmarkEnd w:id="33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4" w:id="3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тәрбиемен оқыту орыс тілінде жүргізілетін ересек топта ұйымдастырылған оқу қызметін жүргізуге арналған әдістемелік нұсқаулық ("Қазақ тілінде сөйлейміз" оқуәдістемелік кешеніне)</w:t>
            </w:r>
          </w:p>
          <w:bookmarkEnd w:id="33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5" w:id="3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bookmarkEnd w:id="33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6" w:id="3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тілінде сөйлейміз"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 мен оқыту орыс тілінде жүргізілетін ересек топ балаларына арналған жұмыс дәптері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старшей группы с русским языком воспитания и обучения</w:t>
            </w:r>
          </w:p>
          <w:bookmarkEnd w:id="33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8" w:id="3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bookmarkEnd w:id="33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9" w:id="3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bookmarkEnd w:id="33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0" w:id="3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  <w:bookmarkEnd w:id="33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1" w:id="3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 №2</w:t>
            </w:r>
          </w:p>
          <w:bookmarkEnd w:id="33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2" w:id="3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  <w:bookmarkEnd w:id="33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3" w:id="3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3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4" w:id="3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Г.Жургенбаева</w:t>
            </w:r>
          </w:p>
          <w:bookmarkEnd w:id="33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5" w:id="3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  <w:bookmarkEnd w:id="33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6" w:id="3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Г.Жургенбаева</w:t>
            </w:r>
          </w:p>
          <w:bookmarkEnd w:id="33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7" w:id="3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8" w:id="3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bookmarkEnd w:id="33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9" w:id="3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3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0" w:id="3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bookmarkEnd w:id="33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1" w:id="3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3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2" w:id="3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bookmarkEnd w:id="33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Думаем, считаем, решаем. Рабочая тетрадь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3" w:id="3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4" w:id="3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3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5" w:id="3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6" w:id="3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3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7" w:id="3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Демонстрационный 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  <w:bookmarkEnd w:id="33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9" w:id="3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 2</w:t>
            </w:r>
          </w:p>
          <w:bookmarkEnd w:id="33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Рябова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0" w:id="3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1" w:id="3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  <w:bookmarkEnd w:id="33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2" w:id="3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Тетрадь. №1, 2</w:t>
            </w:r>
          </w:p>
          <w:bookmarkEnd w:id="33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3" w:id="3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  <w:bookmarkEnd w:id="33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4" w:id="3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5" w:id="3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Рябова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Мамырханова А.</w:t>
            </w:r>
          </w:p>
          <w:bookmarkEnd w:id="33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6" w:id="3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7" w:id="3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3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8" w:id="3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33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9" w:id="3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3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0" w:id="3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1" w:id="3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3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2" w:id="3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3" w:id="3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3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4" w:id="3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5" w:id="3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Слепнева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3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6" w:id="3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7" w:id="3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3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9" w:id="3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33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0" w:id="3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3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2" w:id="3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3" w:id="3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33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4" w:id="3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  <w:bookmarkEnd w:id="33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5" w:id="3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33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6" w:id="3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7" w:id="3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3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8" w:id="3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9" w:id="3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33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0" w:id="3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1" w:id="3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3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2" w:id="3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3" w:id="3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4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4" w:id="3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Азбука-альбом № 1, 2</w:t>
            </w:r>
          </w:p>
          <w:bookmarkEnd w:id="34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5" w:id="3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4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6" w:id="3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4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7" w:id="3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4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8" w:id="3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9" w:id="3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  <w:bookmarkEnd w:id="34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0" w:id="3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4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1" w:id="3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  <w:bookmarkEnd w:id="34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2" w:id="3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пособи.</w:t>
            </w:r>
          </w:p>
          <w:bookmarkEnd w:id="34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3" w:id="3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4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4" w:id="3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5" w:id="3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4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7" w:id="3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34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8" w:id="3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4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0" w:id="3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1" w:id="3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4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3" w:id="3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  <w:bookmarkEnd w:id="34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4" w:id="3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4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6" w:id="3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7" w:id="3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Кумарбаева А.</w:t>
            </w:r>
          </w:p>
          <w:bookmarkEnd w:id="34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9" w:id="3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4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0" w:id="3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Нусупалиева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Кулпеисова К.</w:t>
            </w:r>
          </w:p>
          <w:bookmarkEnd w:id="34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1" w:id="3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4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2" w:id="3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4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3" w:id="3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4" w:id="3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4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6" w:id="3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  <w:bookmarkEnd w:id="34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7" w:id="3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4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9" w:id="3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0" w:id="3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bookmarkEnd w:id="34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1" w:id="3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Нотная 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34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3" w:id="3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bookmarkEnd w:id="34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4" w:id="3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5" w:id="3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  <w:bookmarkEnd w:id="34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6" w:id="3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4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7" w:id="3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  <w:bookmarkEnd w:id="34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8" w:id="3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4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9" w:id="3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0" w:id="3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П.,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Макей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  <w:bookmarkEnd w:id="34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3" w:id="3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4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4" w:id="3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П.,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Макей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  <w:bookmarkEnd w:id="34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7" w:id="3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8" w:id="3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 2</w:t>
            </w:r>
          </w:p>
          <w:bookmarkEnd w:id="34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9" w:id="3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4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0" w:id="3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1" w:id="3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2" w:id="3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34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3" w:id="3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Бражникова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Третьякова О.</w:t>
            </w:r>
          </w:p>
          <w:bookmarkEnd w:id="34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4" w:id="3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  <w:bookmarkEnd w:id="34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5" w:id="3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4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6" w:id="3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7" w:id="3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4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8" w:id="3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9" w:id="3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Демострационный материал</w:t>
            </w:r>
          </w:p>
          <w:bookmarkEnd w:id="34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0" w:id="3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4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1" w:id="3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2" w:id="3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34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3" w:id="3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 Демонстрационный материал</w:t>
            </w:r>
          </w:p>
          <w:bookmarkEnd w:id="34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4" w:id="3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5" w:id="3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Рисование. Демонстрациялық 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4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7" w:id="3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8" w:id="3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/ Альбом</w:t>
            </w:r>
          </w:p>
          <w:bookmarkEnd w:id="34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9" w:id="3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0" w:id="3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Аппликация. 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 Демонстрационный материал</w:t>
            </w:r>
          </w:p>
          <w:bookmarkEnd w:id="34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2" w:id="3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3" w:id="3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 альбом.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Лепке</w:t>
            </w:r>
          </w:p>
          <w:bookmarkEnd w:id="34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4" w:id="3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5" w:id="3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Аппликация Альбом.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Аппликации</w:t>
            </w:r>
          </w:p>
          <w:bookmarkEnd w:id="34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6" w:id="3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7" w:id="3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Демонстрациялық және үлестірме метариалдар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 и 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и раздаточный материал</w:t>
            </w:r>
          </w:p>
          <w:bookmarkEnd w:id="34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9" w:id="3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/ 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 / Дидактические материалы</w:t>
            </w:r>
          </w:p>
          <w:bookmarkEnd w:id="34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0" w:id="3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bookmarkEnd w:id="34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2" w:id="3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Сиқырлы құрылысшы / Волшебный строитель.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бойынша демонстрациялық материалдар / Демонстрационный материал по конструированию</w:t>
            </w:r>
          </w:p>
          <w:bookmarkEnd w:id="34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3" w:id="3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 материал / Естествознание. Ознакомление с окружающим миром. Основы экологии. Демонстрационный материал</w:t>
            </w:r>
          </w:p>
          <w:bookmarkEnd w:id="34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4" w:id="3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альбомы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рисованию</w:t>
            </w:r>
          </w:p>
          <w:bookmarkEnd w:id="34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5" w:id="3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Енсебаева</w:t>
            </w:r>
          </w:p>
          <w:bookmarkEnd w:id="34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6" w:id="3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және үлестірме материалдар/ Демонстрационный и раздаточный материал</w:t>
            </w:r>
          </w:p>
          <w:bookmarkEnd w:id="34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7" w:id="3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салу/ 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  <w:bookmarkEnd w:id="34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8" w:id="3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4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9" w:id="3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салу/ 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Жұмысдәптері/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4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1" w:id="3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4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Ортаңғы топ (3-4 жас). Художественная литература. Комплект наглядно-дидактических пособий. Средняя группа (3-4 года)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2" w:id="3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4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5" w:id="3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34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Демонстрациялықматериал. Аппликация. Демонстрационный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6" w:id="3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34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7" w:id="3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альбомы/ Альбом по лепке.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/ от 3-х лет</w:t>
            </w:r>
          </w:p>
          <w:bookmarkEnd w:id="34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8" w:id="3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Кадочникова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Стефанская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Тутаева </w:t>
            </w:r>
          </w:p>
          <w:bookmarkEnd w:id="34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 альбомы/Альбом по аппликации. 3 жастан бастап / от 3-х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0" w:id="3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Федотова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Шайхина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Шилова </w:t>
            </w:r>
          </w:p>
          <w:bookmarkEnd w:id="34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2" w:id="3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 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34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4" w:id="3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bookmarkEnd w:id="34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 / Альбом по аппликации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6" w:id="3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34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7" w:id="3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альбомы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рисованию</w:t>
            </w:r>
          </w:p>
          <w:bookmarkEnd w:id="34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8" w:id="3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34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9" w:id="3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лепке</w:t>
            </w:r>
          </w:p>
          <w:bookmarkEnd w:id="34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0" w:id="3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34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1" w:id="3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Үлестірмелі материалдар / 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4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3" w:id="3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bookmarkEnd w:id="34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4" w:id="3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қалыптастыру.Демонстрациялық материал./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4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6" w:id="3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4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7" w:id="3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дәптері/ Рабочая тетрадь</w:t>
            </w:r>
          </w:p>
          <w:bookmarkEnd w:id="34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8" w:id="3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5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9" w:id="3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Құрастыру/ 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  <w:bookmarkEnd w:id="35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0" w:id="3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5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Демонстрациялық материал. Ознакомление с окружающим миром. Демонстрационный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1" w:id="3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5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Мектепке дейінгі ұйымдағы ересек топ (4-5 жас). Художественная литература. Комплект наглядно-дидактических пособий. Старшая группа в дошкольной организации (4-5 лет)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2" w:id="3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5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4" w:id="3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</w:t>
            </w:r>
          </w:p>
          <w:bookmarkEnd w:id="35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5" w:id="3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5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7" w:id="3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35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8" w:id="3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5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1" w:id="3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35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2" w:id="3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 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Аппликация.Демонстрационный материал</w:t>
            </w:r>
          </w:p>
          <w:bookmarkEnd w:id="35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3" w:id="3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35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4" w:id="3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Демонстрациялық материал / 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5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6" w:id="3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дамыту/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  <w:bookmarkEnd w:id="35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7" w:id="3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5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8" w:id="3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материал/ Демонстрационный материал</w:t>
            </w:r>
          </w:p>
          <w:bookmarkEnd w:id="35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0" w:id="3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5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1" w:id="3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Құрастыру/ 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 Демонстрационный материал</w:t>
            </w:r>
          </w:p>
          <w:bookmarkEnd w:id="35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3" w:id="3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5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4" w:id="3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Жаратылыстану/ Естествознание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  <w:bookmarkEnd w:id="35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5" w:id="3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5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6" w:id="3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Қоршағанортаментанысу/ 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 Демонстрационный материал</w:t>
            </w:r>
          </w:p>
          <w:bookmarkEnd w:id="35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8" w:id="3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5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9" w:id="3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Демонстрациялықматериал.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5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2" w:id="3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35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3" w:id="3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Жұмыс дәптері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 /Естествознание. Рабочая тетрадь от 5-и лет</w:t>
            </w:r>
          </w:p>
          <w:bookmarkEnd w:id="35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4" w:id="3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Стыбаева.,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В.Слепнева </w:t>
            </w:r>
          </w:p>
          <w:bookmarkEnd w:id="35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"Shugylakitaр"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 5 жастан бастап / Рисование. Демонстрационный материал от 5-и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Мадалиева., А.Стыбаева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"Shugylakitaр"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5" w:id="3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(18 цифрлық оқу-әдістемелік кешен) Ойыншықтар; Күн мен жаңбыр; Жемістер мен көгөністер; Нанның қасиеті; Балапан; Көжек; Міне, қар жауды!; Ғажайып дорба; Қуыршақ Данамен серуендеу; Аю мен әтеш; Жануарлар қалай дыбыстайды?; Шәйнек; Аю, тұр! Ояншы!; Қуыршақ Дананы тамақтандыру; Саяхатшылар әні; Көктем келді; Аспаптар қалай дыбыстайды?; Тауық пен балапан;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  <w:bookmarkEnd w:id="35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6" w:id="3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(9 цифрлық оқу-әдістемелік кешен) Қуыршақтарға кәмпиттер; Үлкен және кішкентай сәбіздер; Тиінге жаңғақ; Қар; Шырша моншақтары; Бауырсақ әні; Құстарға жем шашайық; Сақина; Мерекелік шелпектер;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бастапwww.bilimkids.kz</w:t>
            </w:r>
          </w:p>
          <w:bookmarkEnd w:id="35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7" w:id="3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(9 цифрлық оқу-әдістемелік кешен) Доппен ойнаған мысық; Піскен бауырсақтар; Қонжықтың сылдырмақтары; Шырша шары; Қоян; Теледидарда қар жауып тұр; Алаша; Алқаны жинайық; Бұлттар ұшып келеді;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бастапwww.bilimkids.kz</w:t>
            </w:r>
          </w:p>
          <w:bookmarkEnd w:id="35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8" w:id="3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(18 цифрлық оқу-әдістемелік кешен) Түрлі ойыншықтар; Ғажайып дорба; Жапырақтар; Жеміс-көгөністерден жасалған тоқаш; Үлкен және кішкентай үйшіктер; Көліктегі аңдар; Қорқақ қоян; Шыршаны безендіру; Қолғап; Ормандағы қыс; Ыдыстар; Пирамида; Қуыршақ Дананың киімі; Әдемі кілем; Ғарыштағы бояулар; Пойызбен саяхат; Қорапшадағы мерекелік кәмпиттер; Кемпірқосақ;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бастапwww.bilimkids.kz</w:t>
            </w:r>
          </w:p>
          <w:bookmarkEnd w:id="35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9" w:id="3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(18 цифрлық оқу-әдістемелік кешен) Жолмен жүрейік; Құлыншаққа қоршау; Күздік алмаларға қорапша; Балапанға саты; Жүк машинасы жолы; Күшік Викидің үйшігі; Жүргінші жолы; Мұнара; Шаңғы жолы; Жемшашар; Қошақанға шарбақ; Қонаққа орындықтар; Қонжыққа төсек; Диван; Құс ұясы; Гараж; Аула қақпасы; Біздің көше;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www.bilimkids.kz</w:t>
            </w:r>
          </w:p>
          <w:bookmarkEnd w:id="35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0" w:id="3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(18 цифрлық оқу-әдістемелік кешен) "Маша мен Аю" ертегісі; Саусақ санамағы; "Шалқан" ертегісі; М. Мақатаевтің "Сап-сары жапырақтар" өлеңі; Паровоз; "Бауырсақ" ертегісі; Менің Отаным; "Үйшік" ертегісі; Қар; "Шұбар тауық" ертегісі; Көше тазалаушы; "Жеті лақ" ертегісі; Қоянның үйшігі; М. Жұмабаевтың "Бесік жыры" өлеңі; Құлыншақ; "Мысық, қораз және түлкі" ертегісі; Көктем келді гүл алып; "Үш аю" ертегісі;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бастапwww.bilimkids.kz</w:t>
            </w:r>
          </w:p>
          <w:bookmarkEnd w:id="35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1" w:id="3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(36 цифрлық оқу-әдістемелік кешен) Доп кетті домалап; Әжемнің жіптері; Жаңбыр; Алаша; Жапырақтар түсіп қалды; Алма; Тоқаштар; Сары балапан; Күн; Пойыз келе жатыр; Кірпі; Бауырсақ қашты қояннан; Аппақ қар; Бәйтерек; Мерекелік жалаулар; Шыршадағы ойыншықтар; Қысқы алашадағы қар; Ақша қар; Түлкі іздері; Құстар жем шоқиды; Ала Марғау; Сөредегі табақтар; Қорапшаға кәмпит жинадық; Доп; Әжеге алқа; Бұлақтар; Бауырсақтар; Сүлгіні безендірейік; Жұлдыздар; Құлыншаққа шарбақ; Жасыл желек; Әуедегі шарлар; Отшашулар (Салют); Гүлдер; Қозы; Алуан түсті алақан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бастапwww.bilimkids.kz</w:t>
            </w:r>
          </w:p>
          <w:bookmarkEnd w:id="35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2" w:id="3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(36 цифрлық оқу-әдістемелік кешен) Қуыршақ Дана; Аю мен қонжық; Саңырауқұлақ; Қуыршақ Дана мен балапандар; Қош келдің, алтын күз; Жапырақтар; Наубайшы; Көлдегі үйректер; Жемістер мен көгөністер; Жүк машинасы; Тиін; Ит пен күшік; Алақай, қыс келді!; Алтын балық; Қар жауды; Жасыл шырша; Қысқы ойынға шығайық; Қардың қасиеті; Қысқы ормандағы аңдар; Ауладағы құстар; Жіппен ойнаған марғау; Көше тазалаушы; Тоңазытқыш; Қуыршақ Дана және дәрігер; Көктем шақырады; Бұлақ; Шәйнек; Асатаяқ; Ұшақ; Жылқы мен құлын; Аққайың; Ауаның қасиеті; Дауылпаз; Бақбақ гүл; Ешкі мен лақ; Құмның қасиеті;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  <w:bookmarkEnd w:id="35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3" w:id="3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(36 цифрлық оқу-әдістемелік кешен) Дана қуыршақпен сапқа тұру; Аюмен шеңберге тұру; Қояндармен бірге жүгіру; Қазақстан туы; Салтанатты адым; Еңбектеп жеміс жинайық; Нан қадірі; Секіреді торғай; Домалайды алмалар; Көліктегі жемістер; Жарысайық, аюмен!; Қасқырдан ептіміз; Секірейік, тоңбайық!; Тәуелсіз Қазақстан; Қалайық қардан аққала; Жаңа доп; Өрмелейік, дөңге; Тоңады қардан аяқтар; Қысқы ормандағы аңдар; Құстарға жем шашайық; Еңбектеген марғау; Мен спортшы боламын!; Велосипед; Шынықсақ – шымыр боламыз!; Көңілді құстар; Бұлақ көрсең, көзін аш; Арқан тарту; Спорт – өнер; Ғарышқа алыс самғайық!; Еңбектейміз ерінбей!; Егейік көктем ағашын; Дөп-дөңгелек шаңырақ; Солдаттармыз саптағы; Бақ-бақ гүлдер; Көк машина; Шынығамыз жазда;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бастапwww.bilimkids.kz</w:t>
            </w:r>
          </w:p>
          <w:bookmarkEnd w:id="35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4" w:id="3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(36 цифрлық оқу-әдістемелік кешен) Қуыршақ Әйгерімнің барабаны; Асыл әжем; Сылдырмақтар сылдырлап; Айгөлектей дөңгелеп; Ару күз; Күз сыйлаған топ-топ; Көңілді тоқаштар; Торғайсың, тынбайсың!; Жайсаң күз; Пойыз; Кірпі; Ормандағы бауырсақ (мюзикл); Аппақ қар; Елтаңбасы елімнің; Әсем шырша; Аяз ата сыйлығы; Көңілді қыс; Ақша қар; Сұр көжек; Суық торғай; Қошақан; Ұшқыш; Электроника әлемі; Домалайды доп; Көңілді торғай; Таза бұлақ; Наурыз – жыл басы; Нағыз қазақ – домбыра; Ғарыштағы ғажайып; Ана, кең дала!; Жасыл желек; Әлди, әлди, бөпешім!; Отшашулар; Нәзік гүлдер; Еңбек түбі – зейнет; Жаз кереметтері;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бастапwww.bilimkids.kz</w:t>
            </w:r>
          </w:p>
          <w:bookmarkEnd w:id="35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подготовка – от 5 до 6 лет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5" w:id="3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Тәй-тәй.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 (6 мультимедиалық цифрлықбілім беру кешені):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Жаттығулар: Есту арқылы қабылдау және есту-моторлы координациясы; Есту-көру моторлы координациясы; Математикалық дағдылар; Кеңістіктік қабылдау; Ойлау дағдылары; Әлеуметтік дағдылар.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8" w:id="3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 (3 мультимедиалық цифрлық білім беру кешені):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Жаттығулар: Есту арқылы қабылдау және есту-моторлы координациясы; Қосымша материалдар: Жазғы демалыс қорабы; Өсімдіктер кітабы.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1" w:id="3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Тәй-тәй.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 (7 мультимедиалық цифрлық білім беру кешені):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Ойлау дағдылары; Қосымша материалдар: Күз альбомы; Менің кітабым; Фото сурет жиектемесі.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4" w:id="3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Тәй-тәй.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 (12 мультимедиалық цифрлық білім беру кешені):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Графомоторикалық дағдылар; Табиғат пен танысу; Кеңістіктік қабылдау; Ойлау дағдылары; Әлеуметтік дағдылар; Қосымша материалдар: Айтылым; Қосымша тапсырмалар; Тақпақтар; Сурет-жұмбақтар.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7" w:id="3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 ойындары. Жаттығулар.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Тілді дамыту: Иллюстрациялық диктант (мультимедиалықцифрлық білім беру кешені)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9" w:id="3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  <w:bookmarkEnd w:id="35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0" w:id="3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Бактыбаев,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Исабекова,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  <w:bookmarkEnd w:id="35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5" w:id="3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  <w:bookmarkEnd w:id="35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6" w:id="3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Бактыбаев,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Исабекова,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Спирикова</w:t>
            </w:r>
          </w:p>
          <w:bookmarkEnd w:id="35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1" w:id="3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пазлдар.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  <w:bookmarkEnd w:id="35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2" w:id="3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Бактыбаев,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Исабекова,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  <w:bookmarkEnd w:id="35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7" w:id="3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бояу.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  <w:bookmarkEnd w:id="35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8" w:id="3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Бактыбаев,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Исабекова,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  <w:bookmarkEnd w:id="35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3" w:id="3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Жұмбақтар.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  <w:bookmarkEnd w:id="35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4" w:id="3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Бактыбаев,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Исабекова,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Спирикова</w:t>
            </w:r>
          </w:p>
          <w:bookmarkEnd w:id="35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9" w:id="3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Сөйлейтін суреттер.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Жаттығулар (14 цифрлық білім беру ресурсы):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Сөздер, дыбыстар және еліктеуіш сөздер: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Хайуанаттар бағындағы жануарлар; Орман мекендеушілері; Үй жануарлары; Музыкалық аспаптар; Көлік түрлері; Тұрмыстық заттар; Табиғат дыбыстары; Түстер; Кеңістіктік қабылдау; Антонимдер; Бөгде ғаламшарлықтарЖерде.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Ойындар мен жаттығулар: Есту қабілетін дамытатын жұмбақтар; Ойындар; Тақпақтар.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4" w:id="3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Логоритмика. Жаттығулар (29 цифрлық білім беру ресурсы):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Локомоторлы жаттығулар: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Локомоторлы қозғалыстар – Жүру және жүгіру; Секіруге және қарғуға арналған жаттығулар; Моторлы координацияға арналған жаттығулар.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Есту жаттығулары: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Жиіліктің әртүрлілігі; Ырғақтың әртүрлілігі; Дыбыс тембрінің әртүрлілігі; Дыбыс динамикасының әртүрлілігі; Екпіннің әртүрлілігі; Артикуляцияның әртүрлілігі; Әуеннің әртүрлілігі.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Ауызша және сазды жаттығулар: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Ойыншық қонжық; Бесік жыры; Кішкентай жануарлар; Апта күндері; Әңгіме; Әже; Су дыбыстары; Дауыстар; Есімдер; Барыстың тышқандары; Жүрегім; Қуыршақтар кеші; Менің әкем; Пысықай мысық; Қолдар мен аяқтар.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Құралдар: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Виртуалды пернетақта; Әуен жазу құралы; До мажор гаммасы; Созылыңқылық.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3" w:id="3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дайындық. Жаттығулар (30 цифрлық білім беру ресурсы):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Бағалау: Сөйлеу дамуын бағалау; Есту және лингвистикалық дағдыларды бағалау; Жалпы моторикалық дағдыларды бағалау; Ұсақ моторика мен қолеңбегінбағалау; Көру арқылы сараптау мен жинақтау дағдыларды бағалау; Сол жақ пен оң жақтың басымдығын бағалау; Денені және кеңістікті бағдарлау дағдыларын бағалау; Ұғымдар мен математикалық дағдыларды бағалау; Эмоциялық және әлеуметтік дағдыларды бағалау.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Лингвистикалық және есту дағдылары: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Тілді жете түсіну; Есту есі және себеп-салдар байланысы; Сөйлемдерді саралау; Сөздерді саралау; Естуесі және сезімталдық;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Ырғақты жаттығулар; Сөздерді тіркестіру; Есту арқылы қабылдау және есту-көру координациясы; Артикуляция.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Моторикалық дағдылар: Жалпы және ұсақ моторика.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Көру арқылы қабылдау: Көру арқылы қабылдау; Көру есі; Түсініктердің жіктелуі; Кеңістіктік қабылдау; Көру моторикасыжәне есту-көру моторикалық координациясы.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Математикалық дағдылар: Денені және кеңістікті бағдарлау; Өлшемдер – көлем, ұзындық, биіктік; Уақытты қабылдау; Геометриялық фигуралар; Сұрыптау, жіктеу, топтау; Санау (1-10).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подготовка – от 5 до 6 лет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1" w:id="3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 за шагом.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Весна (5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координация; Знакомство с природой; Пространственное восприятие; Навыки мышления.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3" w:id="3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 за шагом.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Лето (6 мультимедийных цифровых образовательных комплексов): Упражнения: Визуальное восприятие и зрительно-моторная координация; Навыки мышления.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материалы: Коробка с лета; Замок из песка; Книга растений; Мои летние каникулы.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6" w:id="3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 за шагом.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Осень (6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материалы: Осенний альбом; Моя книга; Рамка для фотографии; Игра для тренировки памяти. www.bilimland.kz</w:t>
            </w:r>
          </w:p>
          <w:bookmarkEnd w:id="35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8" w:id="3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 за шагом.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Зима (6 мультимедийных цифровых образовательных комплексов): Упражнения: Визуальное восприятие и зрительно-моторная координация; Слуховое восприятие и слухо-моторная координация; Навыки мышления.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материалы: Произношение; Дополнительные материалы; Картинка-загадки.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1" w:id="3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  <w:bookmarkEnd w:id="35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2" w:id="3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  <w:bookmarkEnd w:id="35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7" w:id="3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Элементарные математические представления.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  <w:bookmarkEnd w:id="35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8" w:id="3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Спирикова Д.</w:t>
            </w:r>
          </w:p>
          <w:bookmarkEnd w:id="35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3" w:id="3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пазлы.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  <w:bookmarkEnd w:id="35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4" w:id="3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  <w:bookmarkEnd w:id="35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9" w:id="3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раскраска.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  <w:bookmarkEnd w:id="35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0" w:id="3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  <w:bookmarkEnd w:id="35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5" w:id="3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Загадки.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  <w:bookmarkEnd w:id="35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6" w:id="3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Спирикова Д.</w:t>
            </w:r>
          </w:p>
          <w:bookmarkEnd w:id="35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1" w:id="3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Говорящие картинки.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Упражнения (14 цифровых образовательных ресурсов):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Слова, звуки и звуко-подражательные слова: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Животные в зоопарке; Обитатели леса; Домашние животные; Музыкальные инструменты; Виды транспорта; Предметы быта; Звуки природы; Цвета; Пространственное восприятие; Антонимы; Пришельцы на планете Земля.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 и упражнения: Слуховые загадки; Игры; Стихотворения.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6" w:id="3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Логоритмика. Упражнения (29 цифровых образовательных ресурсов):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Локомоторные упражнения: Локомоторные движения – ходьба и бег; Прыжковые упражнения; Упражнения для развития моторной координации.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Упражнения для развития слуха: Разнообразие частоты; Разнообразие ритма; Разнообразие тембра; Разнообразие динамики; Разнообразие акцента; Разнообразие артикуляции; Разнообразие мелодики.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Речевые и музыкальные упражнения: Плюшевый мишка; Колыбельная; Маленькие животные; Дни недели; Беседа; Бабуля; Звуки воды; Голоса; Имена; Мыши Барсика; Мое сердце; Танцевальный вечер кукол; Мой папа; Кошка Мурка; Ноги и руки.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Инструменты: Виртуальная клавиатура; Сочинитель музыки; Гамма до мажор; Длительность.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1" w:id="3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 школе. Упражнения (30 цифровых образовательных ресурсов):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Оценка: Оценка речевого развития; Оценка слуховых и речевых навыков; Оценка крупных моторных навыков; Оценка мелкой моторики и навыков ручного труда; Оценка навыков зрительного анализа и синтеза; Оценка латерального доминирования; Оценка навыков телесной и пространственной ориентации; Оценка понятий и математических навыков. Оценка эмоциональных и социальных навыков.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Слуховые и языковые навыки: Знание языка; Слуховая память и причинно-следственные связи; Сегментация предложения (анализ); Сегментация слова (анализ); Слуховая память и чувствительность; Упражнения по ритмике; Слияние слова (синтез); Слуховое восприятие и слухо-зрительная координация; Артикуляция.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Моторные навыки: Крупная и мелкая моторика.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Визуальное восприятие: Визуальное восприятие; Зрительная память;-классификация понятий; Пространственное восприятие; Зрительно-моторная и слухо-зрительно-моторная координация.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Математические навыки: Тело и ориентация в пространстве; Измерения - размер, длина, высота; Восприятие времени; Геометрические фигуры; Сортировка,-классификация и категоризация; Счет (1-10).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№1, 2, 3 жазу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Жұмабаева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Оқыту әдістемесі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7" w:id="3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Сабденова,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Жамалова</w:t>
            </w:r>
          </w:p>
          <w:bookmarkEnd w:id="35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Менің алғашқы сөздігім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0" w:id="3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  <w:bookmarkEnd w:id="35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Оқыту әдістемесі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 И., Сәдуақас Г. Т., Бесірова А. С., Ахметкулова А.К.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№1,2 Жазу дәптерлері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1" w:id="3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Уайсова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Сәдуақас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  <w:bookmarkEnd w:id="35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Диктанттар мен мазмұндамалар жинағы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3" w:id="3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Уайсова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Сәдуақас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  <w:bookmarkEnd w:id="35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(для школ с нерусским языком обучения). Методическое руководство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5" w:id="3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Кадралиева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</w:t>
            </w:r>
          </w:p>
          <w:bookmarkEnd w:id="35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(для школ с нерусским языком обучения). Тетрадь ученика №1,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Жексенбаева Б., Кадралиева А., Рахметова Т.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№1, 2, 3 жұмыс дәптерлері.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7" w:id="3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  <w:bookmarkEnd w:id="35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8" w:id="3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35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3, 4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1" w:id="3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35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Мұғалімге арналған әдістемелік нұсқаулық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4" w:id="3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35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6" w:id="3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35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8" w:id="3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Г.Үржігітова,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Ж.Құсайынова,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Батырова </w:t>
            </w:r>
          </w:p>
          <w:bookmarkEnd w:id="35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1" w:id="3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Жартыбаева,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Сүлейменова</w:t>
            </w:r>
          </w:p>
          <w:bookmarkEnd w:id="35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3" w:id="3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+электрондық қосымша </w:t>
            </w:r>
          </w:p>
          <w:bookmarkEnd w:id="35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4" w:id="3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  <w:bookmarkEnd w:id="35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5" w:id="3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  <w:bookmarkEnd w:id="35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Мұғалімге арналған әдістемелік нұсқаулық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6" w:id="3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Л.Жетпісбаева</w:t>
            </w:r>
          </w:p>
          <w:bookmarkEnd w:id="35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Оқушы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0" w:id="3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Л.Жетпісбаева</w:t>
            </w:r>
          </w:p>
          <w:bookmarkEnd w:id="35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4" w:id="3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Маханбетова </w:t>
            </w:r>
          </w:p>
          <w:bookmarkEnd w:id="35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6" w:id="3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Мирманов,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 </w:t>
            </w:r>
          </w:p>
          <w:bookmarkEnd w:id="35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9" w:id="3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  <w:bookmarkEnd w:id="35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1" w:id="3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Попкова,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35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3" w:id="3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Попкова,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35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5" w:id="3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әдістемесі.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5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7" w:id="3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bookmarkEnd w:id="35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8" w:id="3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</w:t>
            </w:r>
          </w:p>
          <w:bookmarkEnd w:id="35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9" w:id="3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bookmarkEnd w:id="35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1" w:id="3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  <w:bookmarkEnd w:id="35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2" w:id="3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Тұралбаева</w:t>
            </w:r>
          </w:p>
          <w:bookmarkEnd w:id="35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4" w:id="3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  <w:bookmarkEnd w:id="36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5" w:id="3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6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7" w:id="3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әдістемесі.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6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9" w:id="3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Калиева</w:t>
            </w:r>
          </w:p>
          <w:bookmarkEnd w:id="36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0" w:id="3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  <w:bookmarkEnd w:id="36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1" w:id="3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  <w:bookmarkEnd w:id="36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2" w:id="3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Калиева</w:t>
            </w:r>
          </w:p>
          <w:bookmarkEnd w:id="36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3" w:id="3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  <w:bookmarkEnd w:id="36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4" w:id="3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Гунько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</w:t>
            </w:r>
          </w:p>
          <w:bookmarkEnd w:id="36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5" w:id="3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6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6" w:id="3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bookmarkEnd w:id="36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7" w:id="3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6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8" w:id="3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36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1" w:id="3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1,2,3,4 жұмыс дәптері</w:t>
            </w:r>
          </w:p>
          <w:bookmarkEnd w:id="36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2" w:id="3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bookmarkEnd w:id="36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4" w:id="3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36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5" w:id="3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  <w:bookmarkEnd w:id="36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8" w:id="3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6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9" w:id="3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  <w:bookmarkEnd w:id="36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2" w:id="3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6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3" w:id="3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  <w:bookmarkEnd w:id="36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5" w:id="3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bookmarkEnd w:id="36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6" w:id="3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  <w:bookmarkEnd w:id="36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8" w:id="3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36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9" w:id="3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Оналбаева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  <w:bookmarkEnd w:id="36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5" w:id="3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bookmarkEnd w:id="36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6" w:id="3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Оналбаева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  <w:bookmarkEnd w:id="36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2" w:id="3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6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3" w:id="3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Сауғабаева</w:t>
            </w:r>
          </w:p>
          <w:bookmarkEnd w:id="36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4" w:id="3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дәптерлері</w:t>
            </w:r>
          </w:p>
          <w:bookmarkEnd w:id="36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5" w:id="3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  <w:bookmarkEnd w:id="36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6" w:id="3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6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7" w:id="3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  <w:bookmarkEnd w:id="36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8" w:id="3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36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9" w:id="3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Мирманов,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  <w:bookmarkEnd w:id="36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3" w:id="3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bookmarkEnd w:id="36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4" w:id="3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  <w:bookmarkEnd w:id="36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7" w:id="3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Оқытуәдістемесі.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6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9" w:id="3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bookmarkEnd w:id="36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0" w:id="3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жинағы.</w:t>
            </w:r>
          </w:p>
          <w:bookmarkEnd w:id="36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1" w:id="3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  <w:bookmarkEnd w:id="36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2" w:id="3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  <w:bookmarkEnd w:id="36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3" w:id="3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bookmarkEnd w:id="36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5" w:id="3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әдістемесі.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6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7" w:id="3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bookmarkEnd w:id="36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8" w:id="3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6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9" w:id="3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bookmarkEnd w:id="36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0" w:id="3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  <w:bookmarkEnd w:id="36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2" w:id="3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  <w:bookmarkEnd w:id="36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3" w:id="3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6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4" w:id="3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bookmarkEnd w:id="36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5" w:id="3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CD. Электронды нұсқа</w:t>
            </w:r>
          </w:p>
          <w:bookmarkEnd w:id="36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6" w:id="3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36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9" w:id="3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  <w:bookmarkEnd w:id="36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0" w:id="3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bookmarkEnd w:id="36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2" w:id="3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 </w:t>
            </w:r>
          </w:p>
          <w:bookmarkEnd w:id="36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3" w:id="3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6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4" w:id="3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  <w:bookmarkEnd w:id="36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8" w:id="3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дәптері.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6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0" w:id="3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  <w:bookmarkEnd w:id="36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4" w:id="3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мектептері" ДББҰ </w:t>
            </w:r>
          </w:p>
          <w:bookmarkEnd w:id="3660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5" w:id="3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  <w:bookmarkEnd w:id="36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6" w:id="3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bookmarkEnd w:id="36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8" w:id="3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bookmarkEnd w:id="36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9" w:id="3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bookmarkEnd w:id="36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1" w:id="3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6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2" w:id="3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  <w:bookmarkEnd w:id="36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3" w:id="3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 хрестоматия</w:t>
            </w:r>
          </w:p>
          <w:bookmarkEnd w:id="36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4" w:id="3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  <w:bookmarkEnd w:id="36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6" w:id="3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36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7" w:id="3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Мирманов,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  <w:bookmarkEnd w:id="36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1" w:id="3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  <w:bookmarkEnd w:id="36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2" w:id="3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bookmarkEnd w:id="36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3" w:id="3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36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4" w:id="3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Ә.Оралбекова</w:t>
            </w:r>
          </w:p>
          <w:bookmarkEnd w:id="36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6" w:id="3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bookmarkEnd w:id="36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7" w:id="3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</w:t>
            </w:r>
          </w:p>
          <w:bookmarkEnd w:id="36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9" w:id="3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6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0" w:id="3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Оспанбекова,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Данабаева</w:t>
            </w:r>
          </w:p>
          <w:bookmarkEnd w:id="36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2" w:id="3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  <w:bookmarkEnd w:id="36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3" w:id="3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  <w:bookmarkEnd w:id="36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4" w:id="3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жұмысдәптері</w:t>
            </w:r>
          </w:p>
          <w:bookmarkEnd w:id="36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5" w:id="3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bookmarkEnd w:id="36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7" w:id="3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 нұсқа)</w:t>
            </w:r>
          </w:p>
          <w:bookmarkEnd w:id="36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8" w:id="3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Сейсенбаева,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Отыншинова,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Жұмашева</w:t>
            </w:r>
          </w:p>
          <w:bookmarkEnd w:id="36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1" w:id="3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6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2" w:id="3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36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3" w:id="3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bookmarkEnd w:id="36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4" w:id="3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  <w:bookmarkEnd w:id="36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5" w:id="3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  <w:bookmarkEnd w:id="36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6" w:id="3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6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7" w:id="3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bookmarkEnd w:id="36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8" w:id="3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  <w:bookmarkEnd w:id="36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9" w:id="3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36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2" w:id="3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жұмысдәптері</w:t>
            </w:r>
          </w:p>
          <w:bookmarkEnd w:id="36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3" w:id="3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bookmarkEnd w:id="36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4" w:id="3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коммуникациялық технологиялар.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6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5" w:id="3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  <w:bookmarkEnd w:id="36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7" w:id="3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коммуникациялық технологиялар.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36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8" w:id="3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  <w:bookmarkEnd w:id="36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0" w:id="3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7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1" w:id="3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Кажекенова,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37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5" w:id="3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  <w:bookmarkEnd w:id="37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7" w:id="3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Кажекенова,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37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1" w:id="3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  <w:bookmarkEnd w:id="37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2" w:id="3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bookmarkEnd w:id="37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4" w:id="3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bookmarkEnd w:id="37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5" w:id="3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bookmarkEnd w:id="37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7" w:id="3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37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8" w:id="3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Тәттімбетова</w:t>
            </w:r>
          </w:p>
          <w:bookmarkEnd w:id="37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0" w:id="3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bookmarkEnd w:id="37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1" w:id="3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Тәттімбетова</w:t>
            </w:r>
          </w:p>
          <w:bookmarkEnd w:id="37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3" w:id="3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7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4" w:id="3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  <w:bookmarkEnd w:id="37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5" w:id="3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 хрестоматия</w:t>
            </w:r>
          </w:p>
          <w:bookmarkEnd w:id="37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6" w:id="3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  <w:bookmarkEnd w:id="37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8" w:id="3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37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9" w:id="3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Мирманов,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  <w:bookmarkEnd w:id="37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2" w:id="3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bookmarkEnd w:id="37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3" w:id="3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әдістемесі+СД</w:t>
            </w:r>
          </w:p>
          <w:bookmarkEnd w:id="37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4" w:id="3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7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5" w:id="3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</w:t>
            </w:r>
          </w:p>
          <w:bookmarkEnd w:id="37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6" w:id="3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7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7" w:id="3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Отарбекова,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bookmarkEnd w:id="37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9" w:id="3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7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0" w:id="3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Шойбекова</w:t>
            </w:r>
          </w:p>
          <w:bookmarkEnd w:id="37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2" w:id="3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  <w:bookmarkEnd w:id="37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3" w:id="3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Отарбекова,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  <w:bookmarkEnd w:id="37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5" w:id="3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7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6" w:id="3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Қосымова,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</w:t>
            </w:r>
          </w:p>
          <w:bookmarkEnd w:id="37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8" w:id="3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7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9" w:id="3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  <w:bookmarkEnd w:id="37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0" w:id="3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7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1" w:id="3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  <w:bookmarkEnd w:id="37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2" w:id="3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7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3" w:id="3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  <w:bookmarkEnd w:id="37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4" w:id="3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7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5" w:id="3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  <w:bookmarkEnd w:id="37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6" w:id="3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7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7" w:id="3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Жабаева</w:t>
            </w:r>
          </w:p>
          <w:bookmarkEnd w:id="37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9" w:id="3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7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0" w:id="3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bookmarkEnd w:id="37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1" w:id="3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7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2" w:id="3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  <w:bookmarkEnd w:id="37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3" w:id="3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  <w:bookmarkEnd w:id="37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4" w:id="3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Әбдібаева</w:t>
            </w:r>
          </w:p>
          <w:bookmarkEnd w:id="37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5" w:id="3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есептер мен тапсырмалар</w:t>
            </w:r>
          </w:p>
          <w:bookmarkEnd w:id="37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6" w:id="3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7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7" w:id="3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 </w:t>
            </w:r>
          </w:p>
          <w:bookmarkEnd w:id="37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8" w:id="3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37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9" w:id="3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Жұмағулова,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  <w:bookmarkEnd w:id="37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1" w:id="3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7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2" w:id="3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  <w:bookmarkEnd w:id="37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3" w:id="3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тапсырмалар жинағы</w:t>
            </w:r>
          </w:p>
          <w:bookmarkEnd w:id="37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4" w:id="3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  <w:bookmarkEnd w:id="37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5" w:id="3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кескін карта</w:t>
            </w:r>
          </w:p>
          <w:bookmarkEnd w:id="37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6" w:id="3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</w:t>
            </w:r>
          </w:p>
          <w:bookmarkEnd w:id="37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7" w:id="3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7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8" w:id="3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Костюченко,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  <w:bookmarkEnd w:id="37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0" w:id="3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+СД</w:t>
            </w:r>
          </w:p>
          <w:bookmarkEnd w:id="37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1" w:id="3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Л.Одинцова</w:t>
            </w:r>
          </w:p>
          <w:bookmarkEnd w:id="37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4" w:id="3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7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5" w:id="3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  <w:bookmarkEnd w:id="37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6" w:id="3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7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7" w:id="3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  <w:bookmarkEnd w:id="37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9" w:id="3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(Ежелгі дүние).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7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1" w:id="3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  <w:bookmarkEnd w:id="37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4" w:id="3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7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5" w:id="3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Жұмағанбетов,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Игілікова </w:t>
            </w:r>
          </w:p>
          <w:bookmarkEnd w:id="37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7" w:id="3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  <w:bookmarkEnd w:id="37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8" w:id="3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Жұмағанбетов,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Игілікова </w:t>
            </w:r>
          </w:p>
          <w:bookmarkEnd w:id="37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0" w:id="3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7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1" w:id="3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Жұмағанбетов,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Игілікова </w:t>
            </w:r>
          </w:p>
          <w:bookmarkEnd w:id="37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3" w:id="3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7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4" w:id="3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Құлымбетова,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Мағзұмова,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  <w:bookmarkEnd w:id="37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8" w:id="3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мектептері" ДББҰ </w:t>
            </w:r>
          </w:p>
          <w:bookmarkEnd w:id="3775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Ежелгі Қазақстан тарихы.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9" w:id="3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Пак </w:t>
            </w:r>
          </w:p>
          <w:bookmarkEnd w:id="37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0" w:id="3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7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1" w:id="3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Букаева,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Зикирина,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Макашева,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Мукатаева,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  <w:bookmarkEnd w:id="37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5" w:id="3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мектептері" ДББҰ </w:t>
            </w:r>
          </w:p>
          <w:bookmarkEnd w:id="3779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6" w:id="3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7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7" w:id="3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Момынтаева,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  <w:bookmarkEnd w:id="37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Ежелгі дүние тарихы.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С.Кругликова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9" w:id="3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құрал</w:t>
            </w:r>
          </w:p>
          <w:bookmarkEnd w:id="37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0" w:id="3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Көшкеева</w:t>
            </w:r>
          </w:p>
          <w:bookmarkEnd w:id="37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3" w:id="3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7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4" w:id="3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  <w:bookmarkEnd w:id="37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5" w:id="3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37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6" w:id="3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Тоғжанов,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  <w:bookmarkEnd w:id="37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0" w:id="3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 хрестоматия</w:t>
            </w:r>
          </w:p>
          <w:bookmarkEnd w:id="37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1" w:id="3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  <w:bookmarkEnd w:id="37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4" w:id="3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(ұл балаларға арналған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нұсқау+CD</w:t>
            </w:r>
          </w:p>
          <w:bookmarkEnd w:id="37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6" w:id="3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37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0" w:id="3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(қыз балаларға арналған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  <w:bookmarkEnd w:id="37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2" w:id="3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37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6" w:id="3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Г. 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  <w:bookmarkEnd w:id="37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8" w:id="3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7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9" w:id="3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Жолшаева,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Отарбаева,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  <w:bookmarkEnd w:id="37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1" w:id="3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7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2" w:id="3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bookmarkEnd w:id="37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4" w:id="3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7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5" w:id="3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Отарбекова,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bookmarkEnd w:id="38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7" w:id="3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  <w:bookmarkEnd w:id="38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8" w:id="3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Отарбекова,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bookmarkEnd w:id="38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0" w:id="3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8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1" w:id="3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38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2" w:id="3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3" w:id="3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38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4" w:id="3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8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5" w:id="3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  <w:bookmarkEnd w:id="38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6" w:id="3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7" w:id="3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  <w:bookmarkEnd w:id="38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8" w:id="3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8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9" w:id="3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  <w:bookmarkEnd w:id="38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2" w:id="3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3" w:id="3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  <w:bookmarkEnd w:id="38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6" w:id="3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8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7" w:id="3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Иманбаева,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  <w:bookmarkEnd w:id="38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9" w:id="3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0" w:id="3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bookmarkEnd w:id="38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1" w:id="3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8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2" w:id="3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  <w:bookmarkEnd w:id="38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4" w:id="3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5" w:id="3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38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6" w:id="3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bookmarkEnd w:id="38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7" w:id="3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38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8" w:id="3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bookmarkEnd w:id="38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9" w:id="3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8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0" w:id="3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  <w:bookmarkEnd w:id="38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1" w:id="3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2" w:id="3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38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4" w:id="3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Аульбекова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38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6" w:id="3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2.</w:t>
            </w:r>
          </w:p>
          <w:bookmarkEnd w:id="38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7" w:id="3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  <w:bookmarkEnd w:id="38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8" w:id="3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38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9" w:id="3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  <w:bookmarkEnd w:id="38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1" w:id="3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8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2" w:id="3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  <w:bookmarkEnd w:id="38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4" w:id="3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8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5" w:id="3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Бейсенбаева,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</w:t>
            </w:r>
          </w:p>
          <w:bookmarkEnd w:id="38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7" w:id="3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Олимпиадаға дайындық есептер жинағы.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  <w:bookmarkEnd w:id="38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9" w:id="3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Алдамуратова,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Байшоланов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bookmarkEnd w:id="38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1" w:id="3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CD</w:t>
            </w:r>
          </w:p>
          <w:bookmarkEnd w:id="38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2" w:id="3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 </w:t>
            </w:r>
          </w:p>
          <w:bookmarkEnd w:id="38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3" w:id="3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8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4" w:id="3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  <w:bookmarkEnd w:id="38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6" w:id="3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38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7" w:id="3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  <w:bookmarkEnd w:id="38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9" w:id="3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+СД</w:t>
            </w:r>
          </w:p>
          <w:bookmarkEnd w:id="38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0" w:id="3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  <w:bookmarkEnd w:id="38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3" w:id="3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8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4" w:id="3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Беристемова,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Ғайыпбаева </w:t>
            </w:r>
          </w:p>
          <w:bookmarkEnd w:id="38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6" w:id="3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8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7" w:id="3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38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9" w:id="3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8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0" w:id="3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Жанақова,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Соскин,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  <w:bookmarkEnd w:id="38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3" w:id="3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8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4" w:id="3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Жанақова,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Митинева,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Лукина </w:t>
            </w:r>
          </w:p>
          <w:bookmarkEnd w:id="38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Орта ғасырлардағы Қазақстан тарихы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Т.Окунева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7" w:id="3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8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8" w:id="3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  <w:bookmarkEnd w:id="38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9" w:id="3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0" w:id="3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Мәшімбаев,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Мәженова,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  <w:bookmarkEnd w:id="38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2" w:id="3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8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3" w:id="3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Көпекбай,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  <w:bookmarkEnd w:id="38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4" w:id="3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5" w:id="3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  <w:bookmarkEnd w:id="38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7" w:id="3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8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8" w:id="3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Касимова </w:t>
            </w:r>
          </w:p>
          <w:bookmarkEnd w:id="38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9" w:id="3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8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0" w:id="3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Белоусова,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Паимцева,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  <w:bookmarkEnd w:id="38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3" w:id="3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  <w:bookmarkEnd w:id="38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5" w:id="3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Костюченко,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Матвеева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  <w:bookmarkEnd w:id="38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9" w:id="3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38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0" w:id="3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Бақаш</w:t>
            </w:r>
          </w:p>
          <w:bookmarkEnd w:id="38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2" w:id="3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38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4" w:id="3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38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7" w:id="3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 топтамасы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38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9" w:id="3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  <w:bookmarkEnd w:id="38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1" w:id="3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38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4" w:id="3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38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5" w:id="3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Мұсақожаева,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Сабырова,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Әбуғазы,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  <w:bookmarkEnd w:id="38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9" w:id="3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8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0" w:id="3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  <w:bookmarkEnd w:id="38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1" w:id="3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8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2" w:id="3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 </w:t>
            </w:r>
          </w:p>
          <w:bookmarkEnd w:id="38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4" w:id="3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8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5" w:id="3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Ильясова,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Тоқтыбаева,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  <w:bookmarkEnd w:id="38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8" w:id="3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8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9" w:id="3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Абдирасилова,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Мунасаева</w:t>
            </w:r>
          </w:p>
          <w:bookmarkEnd w:id="38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2" w:id="3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  <w:bookmarkEnd w:id="38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3" w:id="3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  <w:bookmarkEnd w:id="38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5" w:id="3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8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6" w:id="3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  <w:bookmarkEnd w:id="38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7" w:id="3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8" w:id="3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  <w:bookmarkEnd w:id="38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9" w:id="3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8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0" w:id="3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  <w:bookmarkEnd w:id="38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1" w:id="3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2" w:id="3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  <w:bookmarkEnd w:id="38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3" w:id="3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8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4" w:id="3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bookmarkEnd w:id="38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5" w:id="3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9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6" w:id="3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bookmarkEnd w:id="39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7" w:id="3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Жанпеис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  <w:bookmarkEnd w:id="39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8" w:id="3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  <w:bookmarkEnd w:id="39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9" w:id="3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39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0" w:id="3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9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1" w:id="3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9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2" w:id="3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39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3" w:id="3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9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4" w:id="3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9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5" w:id="3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39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7" w:id="3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39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8" w:id="3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Жұмалиева</w:t>
            </w:r>
          </w:p>
          <w:bookmarkEnd w:id="39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9" w:id="3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9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0" w:id="3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39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2" w:id="3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9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3" w:id="3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39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4" w:id="3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39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5" w:id="3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39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6" w:id="3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9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7" w:id="3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39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8" w:id="3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bookmarkEnd w:id="39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Мұғалімдерге арналған әдістемелік нұсқаулық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9" w:id="3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Маханова,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  <w:bookmarkEnd w:id="39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әдістемесі+ 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1" w:id="3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Ахмадуллаева </w:t>
            </w:r>
          </w:p>
          <w:bookmarkEnd w:id="39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3" w:id="3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9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4" w:id="3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</w:t>
            </w:r>
          </w:p>
          <w:bookmarkEnd w:id="39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5" w:id="3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  <w:bookmarkEnd w:id="39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6" w:id="3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</w:t>
            </w:r>
          </w:p>
          <w:bookmarkEnd w:id="39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7" w:id="3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9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8" w:id="3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  <w:bookmarkEnd w:id="39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9" w:id="3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9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0" w:id="3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  <w:bookmarkEnd w:id="39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2" w:id="3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9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3" w:id="3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  <w:bookmarkEnd w:id="39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4" w:id="3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9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5" w:id="3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Тоқбергенова,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Ерженбек</w:t>
            </w:r>
          </w:p>
          <w:bookmarkEnd w:id="39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7" w:id="3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9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8" w:id="3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Шуиншина,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  <w:bookmarkEnd w:id="39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0" w:id="3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  <w:bookmarkEnd w:id="39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1" w:id="3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Кем </w:t>
            </w:r>
          </w:p>
          <w:bookmarkEnd w:id="39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2" w:id="3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9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3" w:id="3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39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4" w:id="3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9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5" w:id="3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9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6" w:id="3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Момынтаева,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Мамытова</w:t>
            </w:r>
          </w:p>
          <w:bookmarkEnd w:id="39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7" w:id="3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Көпекбай,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Джұматаева</w:t>
            </w:r>
          </w:p>
          <w:bookmarkEnd w:id="39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8" w:id="3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  <w:bookmarkEnd w:id="39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Дүниежүзі тарихы 1640-1900 жж.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0" w:id="3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құрал</w:t>
            </w:r>
          </w:p>
          <w:bookmarkEnd w:id="39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1" w:id="3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Бақаш,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Нуркеева,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</w:t>
            </w:r>
          </w:p>
          <w:bookmarkEnd w:id="39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4" w:id="3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(ұл балаларға арналған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құрал+CD</w:t>
            </w:r>
          </w:p>
          <w:bookmarkEnd w:id="39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6" w:id="3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39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0" w:id="3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(қыз балаларға арналған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  <w:bookmarkEnd w:id="39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2" w:id="3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39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5" w:id="3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 ұлдарға арналған.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9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6" w:id="3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Жақманов,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  <w:bookmarkEnd w:id="39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9" w:id="3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мектептері" ДББҰ </w:t>
            </w:r>
          </w:p>
          <w:bookmarkEnd w:id="3955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0" w:id="3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қыздарға арналған.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9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2" w:id="3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Дүйсенова,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Жолдасбекова,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  <w:bookmarkEnd w:id="39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5" w:id="3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мектептері" ДББҰ </w:t>
            </w:r>
          </w:p>
          <w:bookmarkEnd w:id="395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6" w:id="3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9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7" w:id="3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Молдасан,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  <w:bookmarkEnd w:id="39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9" w:id="3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9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0" w:id="3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Абнасырова,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  <w:bookmarkEnd w:id="39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2" w:id="3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9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3" w:id="3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bookmarkEnd w:id="39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5" w:id="3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9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6" w:id="3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  <w:bookmarkEnd w:id="39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8" w:id="3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  <w:bookmarkEnd w:id="39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9" w:id="3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  <w:bookmarkEnd w:id="39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1" w:id="3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9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2" w:id="3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39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3" w:id="3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9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4" w:id="3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39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5" w:id="3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9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6" w:id="3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39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8" w:id="3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9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9" w:id="3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39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1" w:id="3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9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2" w:id="3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Қайырбай,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39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6" w:id="3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9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7" w:id="3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39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0" w:id="3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9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1" w:id="3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Иманбаева,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  <w:bookmarkEnd w:id="39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3" w:id="3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9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4" w:id="3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bookmarkEnd w:id="39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5" w:id="3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9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6" w:id="3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39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8" w:id="3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9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9" w:id="3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39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0" w:id="3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bookmarkEnd w:id="39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1" w:id="3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  <w:bookmarkEnd w:id="39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2" w:id="3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39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4" w:id="3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 Сырымбетова А.</w:t>
            </w:r>
          </w:p>
          <w:bookmarkEnd w:id="39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5" w:id="3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  <w:bookmarkEnd w:id="39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6" w:id="3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39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7" w:id="3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СD</w:t>
            </w:r>
          </w:p>
          <w:bookmarkEnd w:id="39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8" w:id="3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39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0" w:id="3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9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1" w:id="3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39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2" w:id="3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39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3" w:id="4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0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4" w:id="4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40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6" w:id="4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  <w:bookmarkEnd w:id="40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7" w:id="4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  <w:bookmarkEnd w:id="40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0" w:id="4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0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1" w:id="4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40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2" w:id="4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0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3" w:id="4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0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4" w:id="4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0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5" w:id="4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0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6" w:id="4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0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7" w:id="4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0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8" w:id="4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жаттықтырғыш</w:t>
            </w:r>
          </w:p>
          <w:bookmarkEnd w:id="40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9" w:id="4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жаттықтырғыш: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Колубекова,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  <w:bookmarkEnd w:id="40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4" w:id="4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  <w:bookmarkEnd w:id="40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5" w:id="4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  <w:bookmarkEnd w:id="40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8" w:id="4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  <w:bookmarkEnd w:id="40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9" w:id="4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Бекежанова,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  <w:bookmarkEnd w:id="40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 + 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1" w:id="4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Комова </w:t>
            </w:r>
          </w:p>
          <w:bookmarkEnd w:id="40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3" w:id="4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0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4" w:id="4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  <w:bookmarkEnd w:id="40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5" w:id="4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  <w:bookmarkEnd w:id="40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7" w:id="4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Қуанышева,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  <w:bookmarkEnd w:id="40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9" w:id="4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0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0" w:id="4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bookmarkEnd w:id="40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1" w:id="4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0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2" w:id="4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Шүйіншина,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Сейфоллина,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</w:t>
            </w:r>
          </w:p>
          <w:bookmarkEnd w:id="40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5" w:id="4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0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6" w:id="4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40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7" w:id="4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0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8" w:id="4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  <w:bookmarkEnd w:id="40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9" w:id="4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 және жаттығулар жинағы.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(7-8-сыныптар)</w:t>
            </w:r>
          </w:p>
          <w:bookmarkEnd w:id="40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1" w:id="4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  <w:bookmarkEnd w:id="40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2" w:id="4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0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3" w:id="4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40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4" w:id="4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0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5" w:id="4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0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6" w:id="4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Арепова</w:t>
            </w:r>
          </w:p>
          <w:bookmarkEnd w:id="40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7" w:id="4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</w:t>
            </w:r>
          </w:p>
          <w:bookmarkEnd w:id="40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8" w:id="4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  <w:bookmarkEnd w:id="40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9" w:id="4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Хрестоматия </w:t>
            </w:r>
          </w:p>
          <w:bookmarkEnd w:id="40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0" w:id="4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Алдабек,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Қ. Байзақова,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К. Мақашева</w:t>
            </w:r>
          </w:p>
          <w:bookmarkEnd w:id="40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2" w:id="4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40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3" w:id="4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Мұратханова,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</w:t>
            </w:r>
          </w:p>
          <w:bookmarkEnd w:id="40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5" w:id="4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 топтамасы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40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7" w:id="4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40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9" w:id="4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bookmarkEnd w:id="40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2" w:id="4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  <w:bookmarkEnd w:id="40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4" w:id="4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Яковлев,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40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9" w:id="4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0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0" w:id="4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Мұнасаева,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  <w:bookmarkEnd w:id="40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2" w:id="4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0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3" w:id="4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  <w:bookmarkEnd w:id="40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4" w:id="4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0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 Ж. Мукашова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5" w:id="4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0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6" w:id="4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Юсуп,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  <w:bookmarkEnd w:id="40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9" w:id="4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0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0" w:id="4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Рапашева,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Әбдірахманова,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Құлшашпай,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Қалниязова</w:t>
            </w:r>
          </w:p>
          <w:bookmarkEnd w:id="40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4" w:id="4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0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5" w:id="4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  <w:bookmarkEnd w:id="40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6" w:id="4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0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7" w:id="4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  <w:bookmarkEnd w:id="40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8" w:id="4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0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9" w:id="4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  <w:bookmarkEnd w:id="40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0" w:id="4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0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1" w:id="4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40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2" w:id="4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0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3" w:id="4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40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4" w:id="4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0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5" w:id="4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Қайырбай,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40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9" w:id="4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0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0" w:id="4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Қайырбай,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40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4" w:id="4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0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5" w:id="4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40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6" w:id="4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0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7" w:id="4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 для общеобразовательных школ с нерусским языком обучения.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40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9" w:id="4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Белякова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  <w:bookmarkEnd w:id="40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0" w:id="4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0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1" w:id="4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Хайрушева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  <w:bookmarkEnd w:id="40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3" w:id="4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0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4" w:id="4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Хайрушева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  <w:bookmarkEnd w:id="40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6" w:id="4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0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7" w:id="4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40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8" w:id="4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0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9" w:id="4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  <w:bookmarkEnd w:id="40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1" w:id="4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нұсқау+ CD</w:t>
            </w:r>
          </w:p>
          <w:bookmarkEnd w:id="40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2" w:id="4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0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5" w:id="4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0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6" w:id="4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0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7" w:id="4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0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8" w:id="4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0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9" w:id="4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  <w:bookmarkEnd w:id="40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0" w:id="4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40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2" w:id="4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  <w:bookmarkEnd w:id="40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3" w:id="4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  <w:bookmarkEnd w:id="40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6" w:id="4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  <w:bookmarkEnd w:id="40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7" w:id="4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40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8" w:id="4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0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9" w:id="4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  <w:bookmarkEnd w:id="40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1" w:id="4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0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2" w:id="4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1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3" w:id="4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1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4" w:id="4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1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5" w:id="4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1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6" w:id="4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  <w:bookmarkEnd w:id="41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7" w:id="4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нұсқаулық</w:t>
            </w:r>
          </w:p>
          <w:bookmarkEnd w:id="41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8" w:id="4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41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0" w:id="4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  <w:bookmarkEnd w:id="41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1" w:id="4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  <w:bookmarkEnd w:id="41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4" w:id="4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Жаттықтырғыш/Тренажер</w:t>
            </w:r>
          </w:p>
          <w:bookmarkEnd w:id="41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5" w:id="4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  <w:bookmarkEnd w:id="41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6" w:id="4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41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7" w:id="4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  <w:bookmarkEnd w:id="41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8" w:id="4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9" w:id="4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Захаржевская,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Смирнова </w:t>
            </w:r>
          </w:p>
          <w:bookmarkEnd w:id="41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2" w:id="4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1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3" w:id="4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Шевчук,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  <w:bookmarkEnd w:id="41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5" w:id="4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1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6" w:id="4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Калымова,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  <w:bookmarkEnd w:id="41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Әдiстемелiк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8" w:id="4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Головина,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  <w:bookmarkEnd w:id="41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0" w:id="4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Головина,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41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2" w:id="4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географиясы.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3" w:id="4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Усикова,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Забенова,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Королева </w:t>
            </w:r>
          </w:p>
          <w:bookmarkEnd w:id="41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6" w:id="4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  <w:bookmarkEnd w:id="41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8" w:id="4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  <w:bookmarkEnd w:id="41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9" w:id="4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0" w:id="4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  <w:bookmarkEnd w:id="41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1" w:id="4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2" w:id="4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Нурадинов,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Шүйіншина,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  <w:bookmarkEnd w:id="41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5" w:id="4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1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6" w:id="4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Насохова,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Абжалелова</w:t>
            </w:r>
          </w:p>
          <w:bookmarkEnd w:id="41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8" w:id="4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1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9" w:id="4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41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0" w:id="4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1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1" w:id="4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41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2" w:id="4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  <w:bookmarkEnd w:id="41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3" w:id="4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4" w:id="4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  <w:bookmarkEnd w:id="41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5" w:id="4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</w:t>
            </w:r>
          </w:p>
          <w:bookmarkEnd w:id="41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6" w:id="4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  <w:bookmarkEnd w:id="41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7" w:id="4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кестеде.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(9-11)</w:t>
            </w:r>
          </w:p>
          <w:bookmarkEnd w:id="41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9" w:id="4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</w:t>
            </w:r>
          </w:p>
          <w:bookmarkEnd w:id="41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0" w:id="4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Әдiстемелiк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1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2" w:id="4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Мырзахметова,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  <w:bookmarkEnd w:id="41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4" w:id="4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әдістемесі. </w:t>
            </w:r>
          </w:p>
          <w:bookmarkEnd w:id="41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5" w:id="4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Арепова</w:t>
            </w:r>
          </w:p>
          <w:bookmarkEnd w:id="41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6" w:id="4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bookmarkEnd w:id="41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7" w:id="4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</w:t>
            </w:r>
          </w:p>
          <w:bookmarkEnd w:id="41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8" w:id="4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9" w:id="4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Әдиет,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  <w:bookmarkEnd w:id="41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1" w:id="4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1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2" w:id="4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Әдиет,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  <w:bookmarkEnd w:id="41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4" w:id="4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  <w:bookmarkEnd w:id="41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5" w:id="4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  <w:bookmarkEnd w:id="41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6" w:id="4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1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7" w:id="4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  <w:bookmarkEnd w:id="41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9" w:id="4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41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0" w:id="4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Бердібаева</w:t>
            </w:r>
          </w:p>
          <w:bookmarkEnd w:id="41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2" w:id="4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мектептің мұғалімдеріне арналған әдістемелік нұсқаулық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41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4" w:id="4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41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5" w:id="4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мектептің 9-сыныбына арналған көрнекі құралдар топтамасы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41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7" w:id="4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мектептің мұғалімдеріне арналған әдістемелік нұсқаулық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  <w:bookmarkEnd w:id="41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9" w:id="4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Тулеуов,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  <w:bookmarkEnd w:id="41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1" w:id="4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2" w:id="4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Балтабаева,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Әбдіраман,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Берденова</w:t>
            </w:r>
          </w:p>
          <w:bookmarkEnd w:id="41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5" w:id="4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1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6" w:id="4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Закиряева,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  <w:bookmarkEnd w:id="41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8" w:id="4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1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9" w:id="4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bookmarkEnd w:id="41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1" w:id="4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1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2" w:id="4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bookmarkEnd w:id="41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4" w:id="4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1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5" w:id="4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41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6" w:id="4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7" w:id="4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41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8" w:id="4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1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9" w:id="4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Сатылова,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  <w:bookmarkEnd w:id="41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1" w:id="4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1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2" w:id="4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41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4" w:id="4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1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5" w:id="4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41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6" w:id="4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1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7" w:id="4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Қайыпжанқызы,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Хамза,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 Үсенова,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Сарсембаева</w:t>
            </w:r>
          </w:p>
          <w:bookmarkEnd w:id="41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1" w:id="4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1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2" w:id="4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Қайырбай,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41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6" w:id="4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1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7" w:id="4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41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0" w:id="4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  <w:bookmarkEnd w:id="41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1" w:id="4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Ескендирова,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Ардақұлы,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Құрман,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  <w:bookmarkEnd w:id="41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5" w:id="4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  <w:bookmarkEnd w:id="41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6" w:id="4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1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7" w:id="4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1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8" w:id="4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1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9" w:id="4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1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0" w:id="4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1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1" w:id="4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1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2" w:id="4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1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3" w:id="4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1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4" w:id="4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1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5" w:id="4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1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6" w:id="4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Шевчук,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Завертунова </w:t>
            </w:r>
          </w:p>
          <w:bookmarkEnd w:id="42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8" w:id="4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2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9" w:id="4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Бекмолдаева,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Керейбаева,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  <w:bookmarkEnd w:id="42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2" w:id="4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3" w:id="4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42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5" w:id="4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bookmarkEnd w:id="4205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6" w:id="4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7" w:id="4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2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8" w:id="4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  <w:bookmarkEnd w:id="42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9" w:id="4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0" w:id="4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42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1" w:id="4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2" w:id="4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42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3" w:id="4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  <w:bookmarkEnd w:id="42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4" w:id="4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5" w:id="4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Маджара </w:t>
            </w:r>
          </w:p>
          <w:bookmarkEnd w:id="42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7" w:id="4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2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8" w:id="4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Юсуп,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42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0" w:id="4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1" w:id="4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Дүсіпова,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bookmarkEnd w:id="42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3" w:id="4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2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4" w:id="4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Дүсіпова,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bookmarkEnd w:id="42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6" w:id="4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2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7" w:id="4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42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8" w:id="4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2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9" w:id="4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42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0" w:id="4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2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1" w:id="4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Сатылова,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  <w:bookmarkEnd w:id="42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3" w:id="4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2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4" w:id="4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42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6" w:id="4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2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7" w:id="4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42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8" w:id="4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9" w:id="4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</w:t>
            </w:r>
          </w:p>
          <w:bookmarkEnd w:id="42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0" w:id="4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2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1" w:id="4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Қайырбай,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42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5" w:id="4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6" w:id="4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Қасқабасов,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Қайырбай,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42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 CD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0" w:id="4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42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2" w:id="4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2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3" w:id="4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2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4" w:id="4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2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5" w:id="4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2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6" w:id="4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2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7" w:id="4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42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8" w:id="4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2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9" w:id="4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0" w:id="4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2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1" w:id="4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2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2" w:id="4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2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3" w:id="4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2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4" w:id="4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42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5" w:id="4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2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6" w:id="4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7" w:id="4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  <w:bookmarkEnd w:id="42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8" w:id="4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2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9" w:id="4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Бекмолдаева,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Керейбаева,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  <w:bookmarkEnd w:id="42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2" w:id="4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3" w:id="4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Шевчук,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  <w:bookmarkEnd w:id="42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5" w:id="4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6" w:id="4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42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8" w:id="4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9" w:id="4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нұсқау(электрондық нұсқа)</w:t>
            </w:r>
          </w:p>
          <w:bookmarkEnd w:id="42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0" w:id="4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  <w:bookmarkEnd w:id="42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2" w:id="4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3" w:id="4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Құрманғалиева,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  <w:bookmarkEnd w:id="42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5" w:id="4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6" w:id="4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42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7" w:id="4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8" w:id="4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42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9" w:id="4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2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0" w:id="4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1" w:id="4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2" w:id="4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  <w:bookmarkEnd w:id="42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4" w:id="4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5" w:id="4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Киынова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  <w:bookmarkEnd w:id="42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7" w:id="4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2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8" w:id="4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Киынова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  <w:bookmarkEnd w:id="42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0" w:id="4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2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1" w:id="4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  <w:bookmarkEnd w:id="42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2" w:id="4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3" w:id="4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  <w:bookmarkEnd w:id="42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4" w:id="4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2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5" w:id="4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42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6" w:id="4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Жұбатова,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</w:t>
            </w:r>
          </w:p>
          <w:bookmarkEnd w:id="42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8" w:id="4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  <w:bookmarkEnd w:id="42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9" w:id="4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Адельбаев,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Асилов,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Ерекешев,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Усербаев,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Саткулов,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Куптилеуова,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Алимкулов</w:t>
            </w:r>
          </w:p>
          <w:bookmarkEnd w:id="42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7" w:id="4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 бойыншаоқу-материалдық базасы.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жетілдіру жөнінде ұсыныстар</w:t>
            </w:r>
          </w:p>
          <w:bookmarkEnd w:id="42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8" w:id="4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  <w:bookmarkEnd w:id="42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0" w:id="4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мектепке арналған көрнекі құралдар топтамасы</w:t>
            </w:r>
          </w:p>
          <w:bookmarkEnd w:id="42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1" w:id="4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  <w:bookmarkEnd w:id="42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3" w:id="4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және жобалау.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  <w:bookmarkEnd w:id="42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4" w:id="4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  <w:bookmarkEnd w:id="42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5" w:id="4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6" w:id="4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Аганина,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Кобдикова,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Қараев,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Сұлтанов,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  <w:bookmarkEnd w:id="42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0" w:id="4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Щеглов,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Дүйсенханов,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Фазылжанова,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  <w:bookmarkEnd w:id="42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3" w:id="4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2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4" w:id="4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М.Жолшаева,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Зәкариянова,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  <w:bookmarkEnd w:id="42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7" w:id="4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2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8" w:id="4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Балтабаева,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  <w:bookmarkEnd w:id="42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0" w:id="4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3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1" w:id="4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А.Таубалдиева,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Г.Тоқтыбаева</w:t>
            </w:r>
          </w:p>
          <w:bookmarkEnd w:id="43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3" w:id="4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3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4" w:id="4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Г.Найманбаева,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  <w:bookmarkEnd w:id="43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6" w:id="4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3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7" w:id="4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  <w:bookmarkEnd w:id="43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9" w:id="4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3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0" w:id="4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43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2" w:id="4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3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3" w:id="4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43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5" w:id="4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3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6" w:id="4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43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8" w:id="4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3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9" w:id="4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Қайыпжанқызы,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  <w:bookmarkEnd w:id="43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1" w:id="4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3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2" w:id="4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Сакенова,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43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4" w:id="4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3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5" w:id="4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43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7" w:id="4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bookmarkEnd w:id="43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8" w:id="4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43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0" w:id="4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  <w:bookmarkEnd w:id="43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1" w:id="4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3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2" w:id="4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3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3" w:id="4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3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4" w:id="4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3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5" w:id="4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3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6" w:id="4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тренажер.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  <w:bookmarkEnd w:id="43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8" w:id="4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3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0" w:id="4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3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1" w:id="4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  <w:bookmarkEnd w:id="43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2" w:id="4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3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3" w:id="4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  <w:bookmarkEnd w:id="43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4" w:id="4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  <w:bookmarkEnd w:id="43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6" w:id="4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43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8" w:id="4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Жаттықтырғыш.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деңгей.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сыныптар. ҚҒБ, ЖМБ</w:t>
            </w:r>
          </w:p>
          <w:bookmarkEnd w:id="43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1" w:id="4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Колубекова,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  <w:bookmarkEnd w:id="43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2" w:id="4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3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3" w:id="4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Бекмолдаева </w:t>
            </w:r>
          </w:p>
          <w:bookmarkEnd w:id="43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4" w:id="4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3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5" w:id="4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Салгараева,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  <w:bookmarkEnd w:id="43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7" w:id="4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3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8" w:id="4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Амдамова,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bookmarkEnd w:id="43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0" w:id="4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  <w:bookmarkEnd w:id="43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2" w:id="4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Бейкитова,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  <w:bookmarkEnd w:id="43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3" w:id="4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3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4" w:id="4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Жұматаева,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  <w:bookmarkEnd w:id="43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6" w:id="4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  <w:bookmarkEnd w:id="43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8" w:id="4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  <w:bookmarkEnd w:id="43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0" w:id="4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3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1" w:id="4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  <w:bookmarkEnd w:id="43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2" w:id="4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әдістемесі+СД</w:t>
            </w:r>
          </w:p>
          <w:bookmarkEnd w:id="43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3" w:id="4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Ибраимова,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Куприй </w:t>
            </w:r>
          </w:p>
          <w:bookmarkEnd w:id="43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5" w:id="4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3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6" w:id="4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43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7" w:id="4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  <w:bookmarkEnd w:id="43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8" w:id="4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bookmarkEnd w:id="43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9" w:id="4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3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0" w:id="4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М.Жолшаева,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Салыкбаева,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Зәкариянова,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  <w:bookmarkEnd w:id="43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4" w:id="4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3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5" w:id="4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Юсуп,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  <w:bookmarkEnd w:id="43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8" w:id="4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3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9" w:id="4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  <w:bookmarkEnd w:id="43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1" w:id="4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  <w:bookmarkEnd w:id="43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3" w:id="4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Мұнасаева,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  <w:bookmarkEnd w:id="43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5" w:id="4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3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6" w:id="4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43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8" w:id="4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3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9" w:id="4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43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1" w:id="4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3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2" w:id="4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Сатылова,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  <w:bookmarkEnd w:id="43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4" w:id="4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3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5" w:id="4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43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7" w:id="4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3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8" w:id="4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Дайрбаева,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  <w:bookmarkEnd w:id="43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0" w:id="4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3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1" w:id="4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Сакенова,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  <w:bookmarkEnd w:id="43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3" w:id="4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3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4" w:id="4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43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6" w:id="4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bookmarkEnd w:id="43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7" w:id="4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43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9" w:id="4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  <w:bookmarkEnd w:id="43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0" w:id="4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3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2" w:id="4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3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3" w:id="4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3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5" w:id="4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3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6" w:id="4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3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8" w:id="4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тренажер.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  <w:bookmarkEnd w:id="43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0" w:id="4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3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2" w:id="4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  <w:bookmarkEnd w:id="43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3" w:id="4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  <w:bookmarkEnd w:id="43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6" w:id="4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  <w:bookmarkEnd w:id="43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7" w:id="4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  <w:bookmarkEnd w:id="43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0" w:id="4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3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1" w:id="4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  <w:bookmarkEnd w:id="43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2" w:id="4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3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3" w:id="4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  <w:bookmarkEnd w:id="43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4" w:id="4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3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5" w:id="4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  <w:bookmarkEnd w:id="43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8" w:id="4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  <w:bookmarkEnd w:id="43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9" w:id="4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  <w:bookmarkEnd w:id="43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2" w:id="4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10,11-сыныптар </w:t>
            </w:r>
          </w:p>
          <w:bookmarkEnd w:id="44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4" w:id="4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44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6" w:id="4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4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7" w:id="4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Бекмолдаева </w:t>
            </w:r>
          </w:p>
          <w:bookmarkEnd w:id="44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8" w:id="4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  <w:bookmarkEnd w:id="44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9" w:id="4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44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1" w:id="4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4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2" w:id="4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Амдамова,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  <w:bookmarkEnd w:id="44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5" w:id="4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4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7" w:id="4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Бейкитова,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  <w:bookmarkEnd w:id="44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8" w:id="4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44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0" w:id="4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Нұрпейсова,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Абылайханова,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  <w:bookmarkEnd w:id="44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2" w:id="4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4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3" w:id="4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  <w:bookmarkEnd w:id="44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4" w:id="4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  <w:bookmarkEnd w:id="44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5" w:id="4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bookmarkEnd w:id="44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6" w:id="4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4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7" w:id="4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  <w:bookmarkEnd w:id="44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9" w:id="4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4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0" w:id="4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4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1" w:id="4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  <w:bookmarkEnd w:id="44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3" w:id="4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4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4" w:id="4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44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6" w:id="4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4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7" w:id="4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4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8" w:id="4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Аульбеков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44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1" w:id="4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части</w:t>
            </w:r>
          </w:p>
          <w:bookmarkEnd w:id="44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3" w:id="4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Аульбеков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44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6" w:id="4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4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7" w:id="4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Игілікова,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 </w:t>
            </w:r>
          </w:p>
          <w:bookmarkEnd w:id="44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8" w:id="4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4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9" w:id="4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 </w:t>
            </w:r>
          </w:p>
          <w:bookmarkEnd w:id="44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0" w:id="4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44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1" w:id="4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Джубатова,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</w:t>
            </w:r>
          </w:p>
          <w:bookmarkEnd w:id="44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3" w:id="4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44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4" w:id="4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Дүйсенханов,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Жұлдызбаев,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Щеглов </w:t>
            </w:r>
          </w:p>
          <w:bookmarkEnd w:id="44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6" w:id="4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  <w:bookmarkEnd w:id="44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7" w:id="4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bookmarkEnd w:id="44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жалпы білім беретін мектепке арналған көрнекі құралдар топтамасы. 1-бөлім. "Өмір қауіпсіздігінің негіздері" бөлімі бойынша жалпы білім беретін мектепке арналған көрнекі құралдар топтамасы. 2-бөлім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8" w:id="4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  <w:bookmarkEnd w:id="44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9" w:id="4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bookmarkEnd w:id="44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0" w:id="4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44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1" w:id="4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 </w:t>
            </w:r>
          </w:p>
          <w:bookmarkEnd w:id="44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2" w:id="4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 оқушыларының білімін бақылау жұмыстарын ұйымдастыру және өткізу бойынша материалдар жинағы</w:t>
            </w:r>
          </w:p>
          <w:bookmarkEnd w:id="44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3" w:id="4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Яковенко,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Букин,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  <w:bookmarkEnd w:id="44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6" w:id="4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қосымша + диск+ көрнекі құралдар</w:t>
            </w:r>
          </w:p>
          <w:bookmarkEnd w:id="44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7" w:id="4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Тасбулатов,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Майхиев,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Лим,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  <w:bookmarkEnd w:id="44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0" w:id="4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және жобалау.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  <w:bookmarkEnd w:id="44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1" w:id="4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Дубинец,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Кульбаева,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  <w:bookmarkEnd w:id="44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 жағыңда бол" өзін-өзі дұрыс бағалау бойынша психологиялық жаттығулар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Махмуд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тарихы: Ежелгі заман.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Балсарин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тарихы: Ежелгі дүние.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 А. Көшкімбаев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3" w:id="4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  <w:bookmarkEnd w:id="44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4" w:id="4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Федорова.</w:t>
            </w:r>
          </w:p>
          <w:bookmarkEnd w:id="44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5" w:id="4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7-сынып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6" w:id="4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О.Шаргалина,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  <w:bookmarkEnd w:id="44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9" w:id="4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7-сынып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1" w:id="4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О.Шаргалина,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  <w:bookmarkEnd w:id="44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4" w:id="4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дәптер. 7-сынып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6" w:id="4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О.Колубекова,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Ж.Ергалиев </w:t>
            </w:r>
          </w:p>
          <w:bookmarkEnd w:id="44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8" w:id="4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8-сынып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0" w:id="4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Е.Нипрук,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Ж.Ергалиев </w:t>
            </w:r>
          </w:p>
          <w:bookmarkEnd w:id="44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2" w:id="4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9-сынып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4" w:id="4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Е.Бащук,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Ермакова,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А.Абдрашитова,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Е.Буякова,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Ж.Ергалиев </w:t>
            </w:r>
          </w:p>
          <w:bookmarkEnd w:id="44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0" w:id="4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дәптер. 9-сынып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2" w:id="4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О.Колубекова,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Ж.Ергалиев </w:t>
            </w:r>
          </w:p>
          <w:bookmarkEnd w:id="44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4" w:id="4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9-сынып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6" w:id="4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Е.Бащук,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Ж.Ергалиев </w:t>
            </w:r>
          </w:p>
          <w:bookmarkEnd w:id="44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0" w:id="4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2" w:id="4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В.Букин,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Д.Зайко </w:t>
            </w:r>
          </w:p>
          <w:bookmarkEnd w:id="44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5" w:id="4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ЖМБ және ҚГБ бойынша электрондық дәптер. 11-сынып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7" w:id="4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О.Колубекова,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Ж.Ергалиев </w:t>
            </w:r>
          </w:p>
          <w:bookmarkEnd w:id="44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9" w:id="4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1" w:id="4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В.Букин,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Д.Зайко </w:t>
            </w:r>
          </w:p>
          <w:bookmarkEnd w:id="44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жырау– "Халық бірлігінің жаршысы"(CD)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Шорманұлы – "Еуразиялық деңгейдегі тұлға"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4" w:id="4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Көпейұлы – "Қасиет иесі"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  <w:bookmarkEnd w:id="44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Беркімбайұлы – "Ән мен өрілген ғұмыр"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 – "Тағдырмен тартыс"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– "Планетарлық деңгейдегі тұлға"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Рафиқа Нұртазина – "Өмір сабақтары"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– "Ақын арманы"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Пішембаев – "Тастың тілін түсінген"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Әлкей Марғұлан – "Заңғар энциклопедист-ғалым"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Шапық Шөкин – "Ғылым қайнарындағы өмір"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- "Ұлы дала батыры"(CD)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– "Он сан Орта жүздің ұраны"(CD)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5" w:id="4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- "Аңызға айналған ғұмыр"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  <w:bookmarkEnd w:id="44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- "Ұлы дала қолбасшысы"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Әбікей Сәтбаев – "Ағартушы-педагог"(CD)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Сұлтанбет Сұлтан - "Арпалысқа толы ғұмыр"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 Бектұров – "Аңызға айналған академик"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Шәкен Айманов – "Қазақ киносының аңызы"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"Қазақ мұңлығы"(CD)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Ермұхан Бекмаханов – "Тұлпардың ізі"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"Үзілген тағдыр"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Ақышев – "Алтын адам"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"Өңірдің фото шежірешісі" немесе "Объективтегі әлем"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6" w:id="4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Ғабдыл-Уахит Хазірет: "Шипагер"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(CD)</w:t>
            </w:r>
          </w:p>
          <w:bookmarkEnd w:id="44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Қалижан Бекхожин: "Ақиық ақын"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Байзақов: "Қазақтың дүлдүл ақыны"(CD)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7" w:id="4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Аймауытов: "Аймаңдай жазушы"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(CD)</w:t>
            </w:r>
          </w:p>
          <w:bookmarkEnd w:id="44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 би Едігеұлы: "Қарадан шығып хан болған"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Шорманби Күшікұлы: "Әділдіктің жаршысы"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Дөнентаев: "Бозторғай ақын"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Саматов: "Ұлт қайраткері"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Рүстембек Омаров: "Дәулескер күйші"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Мұсахан Қанапияұлы: "Тәлімгер"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Шанин: "Театр тарланы"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"Өмір өткелдері"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 жүсіп Құтпанов: "Ерлікпен намыс жаршысы"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Қамзин: "Ардақты жауынгер"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 Шашкин: "Қаламгер-дәрігер"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8" w:id="4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Жақан Ержанов: "Ғасыр тудырған ғұлама"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CD)</w:t>
            </w:r>
          </w:p>
          <w:bookmarkEnd w:id="44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Зейтін Ақышев: "Педагог-жазушы"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Хамза Жұматов: "Ғалымның ұлы мұрасы"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Шәмкенов: "Қалдырған ізің мәңгілік"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Мұзафар Әлімбаев: "Өлеңім сыйым - халқыма"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 Сағынов: "Академик асулары"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Әбділдин: "Әлемдік философия биігінде"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Сүлейменов: "Әлемдік тұлға"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9" w:id="4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4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Пропись №1,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3" w:id="4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4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7" w:id="4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 В., Бучина Р.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  <w:bookmarkEnd w:id="44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руководство для учителя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9" w:id="4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 В., Бучина Р.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  <w:bookmarkEnd w:id="44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Әдістемелік нұсқау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1" w:id="4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bookmarkEnd w:id="44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 оқыту Қазақ тілінде емес мектептер үшін ) №1, 2, 3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3" w:id="4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bookmarkEnd w:id="44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Рабочая тетрадь №1, 2, 3.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5" w:id="4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  <w:bookmarkEnd w:id="44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1, 2 часть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6" w:id="4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  <w:bookmarkEnd w:id="44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7" w:id="4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1, 2, 3,4</w:t>
            </w:r>
          </w:p>
          <w:bookmarkEnd w:id="44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8" w:id="4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  <w:bookmarkEnd w:id="44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9" w:id="4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4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0" w:id="4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Сагимбаева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Ермухамбетова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Гайненова А.</w:t>
            </w:r>
          </w:p>
          <w:bookmarkEnd w:id="44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Кучербаева С., Темникова И.,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руководство+электронное приложение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2" w:id="4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  <w:bookmarkEnd w:id="44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3" w:id="4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  <w:bookmarkEnd w:id="44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руководство для учителя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4" w:id="4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Сапарбаева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Кедрук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КлевцоваЕ.,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Рудькова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Намазбаева А.</w:t>
            </w:r>
          </w:p>
          <w:bookmarkEnd w:id="44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Тетрадь ученика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0" w:id="4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Сапарбаева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Кедрук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Клевцова Е.</w:t>
            </w:r>
          </w:p>
          <w:bookmarkEnd w:id="44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Руководство для учителя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4" w:id="4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Кайдарова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Есбатырова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  <w:bookmarkEnd w:id="44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Рабочая тетрадь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7" w:id="4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Кайдарова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Есбатырова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  <w:bookmarkEnd w:id="44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0" w:id="4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44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2" w:id="4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bookmarkEnd w:id="44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3" w:id="4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 </w:t>
            </w:r>
          </w:p>
          <w:bookmarkEnd w:id="44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5" w:id="4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1,2 +CD</w:t>
            </w:r>
          </w:p>
          <w:bookmarkEnd w:id="44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7" w:id="4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4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1" w:id="4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  <w:bookmarkEnd w:id="44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2" w:id="4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4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6" w:id="4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 +CD</w:t>
            </w:r>
          </w:p>
          <w:bookmarkEnd w:id="45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8" w:id="4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Остроухова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5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2" w:id="4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</w:t>
            </w:r>
          </w:p>
          <w:bookmarkEnd w:id="45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3" w:id="4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Остроухова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5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7" w:id="4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5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8" w:id="4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45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2" w:id="4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жазу дәптерлері</w:t>
            </w:r>
          </w:p>
          <w:bookmarkEnd w:id="45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3" w:id="4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Нұрмұханова.</w:t>
            </w:r>
          </w:p>
          <w:bookmarkEnd w:id="45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4" w:id="4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45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5" w:id="4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Баймұратова,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45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0" w:id="4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45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1" w:id="4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 Әубекерова,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45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6" w:id="4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CD</w:t>
            </w:r>
          </w:p>
          <w:bookmarkEnd w:id="45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7" w:id="4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bookmarkEnd w:id="45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9" w:id="4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  <w:bookmarkEnd w:id="45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0" w:id="4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  <w:bookmarkEnd w:id="45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2" w:id="4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  <w:bookmarkEnd w:id="45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3" w:id="4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Болтушенко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Зворыгина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Лауто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Помогайко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45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7" w:id="4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дневничок.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45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9" w:id="4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Болтушенко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Зворыгина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Избасарова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Лауто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Помогайко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45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4" w:id="4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5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5" w:id="4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  <w:bookmarkEnd w:id="45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7" w:id="4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bookmarkEnd w:id="45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8" w:id="4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  <w:bookmarkEnd w:id="45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0" w:id="4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5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1" w:id="4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Токовенко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</w:t>
            </w:r>
          </w:p>
          <w:bookmarkEnd w:id="45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7" w:id="4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bookmarkEnd w:id="45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8" w:id="4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Токовенко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</w:t>
            </w:r>
          </w:p>
          <w:bookmarkEnd w:id="45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4" w:id="4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5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5" w:id="4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Саугабаева М.</w:t>
            </w:r>
          </w:p>
          <w:bookmarkEnd w:id="45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6" w:id="4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45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7" w:id="4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5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8" w:id="4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45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9" w:id="4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хрестоматия.</w:t>
            </w:r>
          </w:p>
          <w:bookmarkEnd w:id="45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0" w:id="4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45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2" w:id="4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45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3" w:id="4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45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4" w:id="4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часть.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  <w:bookmarkEnd w:id="45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7" w:id="4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5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0" w:id="4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части</w:t>
            </w:r>
          </w:p>
          <w:bookmarkEnd w:id="45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2" w:id="4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5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5" w:id="4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часть.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  <w:bookmarkEnd w:id="45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8" w:id="4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  <w:bookmarkEnd w:id="45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1" w:id="4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  <w:bookmarkEnd w:id="45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3" w:id="4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  <w:bookmarkEnd w:id="45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6" w:id="4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5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7" w:id="4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45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1" w:id="4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5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2" w:id="4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45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6" w:id="4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45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7" w:id="4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45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1" w:id="4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 дәптері</w:t>
            </w:r>
          </w:p>
          <w:bookmarkEnd w:id="45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2" w:id="4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  <w:bookmarkEnd w:id="45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6" w:id="4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  <w:bookmarkEnd w:id="45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7" w:id="4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  <w:bookmarkEnd w:id="45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1" w:id="4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+ СD.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  <w:bookmarkEnd w:id="45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3" w:id="4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bookmarkEnd w:id="45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6" w:id="4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  <w:bookmarkEnd w:id="45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7" w:id="4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bookmarkEnd w:id="45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8" w:id="4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5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9" w:id="4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  <w:bookmarkEnd w:id="45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0" w:id="4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 1, 2</w:t>
            </w:r>
          </w:p>
          <w:bookmarkEnd w:id="45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1" w:id="4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  <w:bookmarkEnd w:id="45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2" w:id="4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  <w:bookmarkEnd w:id="45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3" w:id="4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  <w:bookmarkEnd w:id="45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5" w:id="4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bookmarkEnd w:id="45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6" w:id="4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  <w:bookmarkEnd w:id="45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8" w:id="4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5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9" w:id="4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45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0" w:id="4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Фонохрестоматия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(Диск 1, 2)</w:t>
            </w:r>
          </w:p>
          <w:bookmarkEnd w:id="45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2" w:id="4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МахановаА.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Ж.</w:t>
            </w:r>
          </w:p>
          <w:bookmarkEnd w:id="45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4" w:id="4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45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5" w:id="4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45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6" w:id="4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45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7" w:id="4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45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8" w:id="4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  <w:bookmarkEnd w:id="45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9" w:id="4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5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0" w:id="4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  <w:bookmarkEnd w:id="45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2" w:id="4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bookmarkEnd w:id="45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3" w:id="4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  <w:bookmarkEnd w:id="45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5" w:id="4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45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8" w:id="4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Есекеева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5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2" w:id="4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45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3" w:id="4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5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6" w:id="4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45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9" w:id="4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</w:p>
          <w:bookmarkEnd w:id="45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1" w:id="4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  <w:bookmarkEnd w:id="45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2" w:id="4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bookmarkEnd w:id="45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5" w:id="4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  <w:bookmarkEnd w:id="45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7" w:id="4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Н.Дәулеткереева,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Кенжина,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Кожагалиева</w:t>
            </w:r>
          </w:p>
          <w:bookmarkEnd w:id="45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0" w:id="4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bookmarkEnd w:id="45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1" w:id="4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45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4" w:id="4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Мынжасарова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bookmarkEnd w:id="45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7" w:id="4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тетради№ 1, 2, 3, 4</w:t>
            </w:r>
          </w:p>
          <w:bookmarkEnd w:id="45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8" w:id="4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bookmarkEnd w:id="45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9" w:id="4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5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0" w:id="4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45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2" w:id="4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45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3" w:id="4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45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5" w:id="4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bookmarkEnd w:id="45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6" w:id="4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Тураканова,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46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0" w:id="4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  <w:bookmarkEnd w:id="46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2" w:id="4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46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6" w:id="4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bookmarkEnd w:id="46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7" w:id="4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  <w:bookmarkEnd w:id="46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9" w:id="4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руководство+СД</w:t>
            </w:r>
          </w:p>
          <w:bookmarkEnd w:id="46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0" w:id="4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  <w:bookmarkEnd w:id="46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2" w:id="4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6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3" w:id="4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  <w:bookmarkEnd w:id="46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5" w:id="4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bookmarkEnd w:id="46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6" w:id="4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  <w:bookmarkEnd w:id="46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8" w:id="4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46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9" w:id="4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46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0" w:id="4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46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1" w:id="4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46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2" w:id="4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+ фонохрестоматия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46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4" w:id="4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46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5" w:id="4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руководство+СД</w:t>
            </w:r>
          </w:p>
          <w:bookmarkEnd w:id="46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6" w:id="4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6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8" w:id="4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46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2" w:id="4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46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4" w:id="4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46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8" w:id="4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46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0" w:id="4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46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4" w:id="4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5" w:id="4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bookmarkEnd w:id="46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7" w:id="4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8" w:id="4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bookmarkEnd w:id="46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1" w:id="4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bookmarkEnd w:id="46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2" w:id="4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Муханбеткалиев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  <w:bookmarkEnd w:id="46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8" w:id="4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 + CD</w:t>
            </w:r>
          </w:p>
          <w:bookmarkEnd w:id="46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9" w:id="4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Белозерова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Муханбеткалиев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  <w:bookmarkEnd w:id="46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5" w:id="4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6" w:id="4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46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7" w:id="4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8" w:id="4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Чаплышкина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bookmarkEnd w:id="46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1" w:id="4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</w:t>
            </w:r>
          </w:p>
          <w:bookmarkEnd w:id="46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2" w:id="4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Чаплышкина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bookmarkEnd w:id="46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5" w:id="4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6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6" w:id="4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Чаплышкина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bookmarkEnd w:id="46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9" w:id="4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0" w:id="4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Абдибаева С.</w:t>
            </w:r>
          </w:p>
          <w:bookmarkEnd w:id="46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1" w:id="4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задачи</w:t>
            </w:r>
          </w:p>
          <w:bookmarkEnd w:id="46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2" w:id="4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3" w:id="4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 </w:t>
            </w:r>
          </w:p>
          <w:bookmarkEnd w:id="46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4" w:id="4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6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5" w:id="4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Жумагулова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  <w:bookmarkEnd w:id="46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7" w:id="4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СД</w:t>
            </w:r>
          </w:p>
          <w:bookmarkEnd w:id="46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8" w:id="4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  <w:bookmarkEnd w:id="46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1" w:id="4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2" w:id="4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Беристемова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  <w:bookmarkEnd w:id="46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4" w:id="4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6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5" w:id="4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46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7" w:id="4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46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9" w:id="4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  <w:bookmarkEnd w:id="46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1" w:id="4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bookmarkEnd w:id="46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2" w:id="4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Аксенова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  <w:bookmarkEnd w:id="46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5" w:id="4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6" w:id="4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Бошакова Н.</w:t>
            </w:r>
          </w:p>
          <w:bookmarkEnd w:id="46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7" w:id="4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  <w:bookmarkEnd w:id="46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8" w:id="4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</w:t>
            </w:r>
          </w:p>
          <w:bookmarkEnd w:id="46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9" w:id="4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К.</w:t>
            </w:r>
          </w:p>
          <w:bookmarkEnd w:id="46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0" w:id="4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bookmarkEnd w:id="46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1" w:id="4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Жумаганбетов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  <w:bookmarkEnd w:id="46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3" w:id="4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6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4" w:id="4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Жумаганбетов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  <w:bookmarkEnd w:id="46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6" w:id="4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6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7" w:id="4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Жумаганбетов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  <w:bookmarkEnd w:id="46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9" w:id="4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bookmarkEnd w:id="46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0" w:id="4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Кулымбетова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Магзумова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  <w:bookmarkEnd w:id="46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История древнего Казахстана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4" w:id="4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 </w:t>
            </w:r>
          </w:p>
          <w:bookmarkEnd w:id="46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5" w:id="4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bookmarkEnd w:id="46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6" w:id="4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Букаева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Зикирина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Мукатаева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  <w:bookmarkEnd w:id="46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0" w:id="4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Момынтаева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Махаева А.</w:t>
            </w:r>
          </w:p>
          <w:bookmarkEnd w:id="46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История древнего мира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2" w:id="4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6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3" w:id="4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Рудькова Т.</w:t>
            </w:r>
          </w:p>
          <w:bookmarkEnd w:id="46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6" w:id="4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7" w:id="4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Кульманова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  <w:bookmarkEnd w:id="46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9" w:id="4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46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0" w:id="4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Кульманова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Мирманов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Токжанов Т. </w:t>
            </w:r>
          </w:p>
          <w:bookmarkEnd w:id="46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4" w:id="4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bookmarkEnd w:id="46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5" w:id="4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Кульманова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</w:t>
            </w:r>
          </w:p>
          <w:bookmarkEnd w:id="46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8" w:id="4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мальчиков).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46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0" w:id="4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46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4" w:id="4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девочек)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46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6" w:id="4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46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9" w:id="4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0" w:id="4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  <w:bookmarkEnd w:id="46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2" w:id="4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6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4" w:id="4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46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8" w:id="4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46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9" w:id="4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46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3" w:id="4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46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5" w:id="4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46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9" w:id="4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0" w:id="4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Бейсембаев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bookmarkEnd w:id="46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4" w:id="4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6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5" w:id="4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bookmarkEnd w:id="46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7" w:id="4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8" w:id="4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  <w:bookmarkEnd w:id="46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9" w:id="4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7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0" w:id="4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  <w:bookmarkEnd w:id="47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1" w:id="4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2" w:id="4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47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3" w:id="4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  <w:bookmarkEnd w:id="47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5" w:id="4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Кравченко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  <w:bookmarkEnd w:id="47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8" w:id="4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9" w:id="4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А.</w:t>
            </w:r>
          </w:p>
          <w:bookmarkEnd w:id="47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0" w:id="4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задач для подготовки к олимпиадам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(5-6-классы)</w:t>
            </w:r>
          </w:p>
          <w:bookmarkEnd w:id="47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2" w:id="4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Байшоланов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bookmarkEnd w:id="47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4" w:id="4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  <w:bookmarkEnd w:id="47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5" w:id="4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 </w:t>
            </w:r>
          </w:p>
          <w:bookmarkEnd w:id="47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6" w:id="4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7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7" w:id="4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Жумагулова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  <w:bookmarkEnd w:id="47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9" w:id="4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7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0" w:id="4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Жумагулова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  <w:bookmarkEnd w:id="47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2" w:id="4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СД</w:t>
            </w:r>
          </w:p>
          <w:bookmarkEnd w:id="47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3" w:id="4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  <w:bookmarkEnd w:id="47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6" w:id="4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7" w:id="4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Беристемова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  <w:bookmarkEnd w:id="47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8" w:id="4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7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9" w:id="4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47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1" w:id="4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2" w:id="4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Гвоздева Н.</w:t>
            </w:r>
          </w:p>
          <w:bookmarkEnd w:id="47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5" w:id="4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7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6" w:id="4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Лукина Н.</w:t>
            </w:r>
          </w:p>
          <w:bookmarkEnd w:id="47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История Казахстана в период средневековья.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8" w:id="4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9" w:id="4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  <w:bookmarkEnd w:id="47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0" w:id="4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7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1" w:id="4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Маженова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</w:t>
            </w:r>
          </w:p>
          <w:bookmarkEnd w:id="47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3" w:id="4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4" w:id="4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Копекбай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  <w:bookmarkEnd w:id="47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5" w:id="4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7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6" w:id="4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Картабаева Е. </w:t>
            </w:r>
          </w:p>
          <w:bookmarkEnd w:id="47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8" w:id="4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9" w:id="4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С.</w:t>
            </w:r>
          </w:p>
          <w:bookmarkEnd w:id="47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0" w:id="4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1" w:id="4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Паимцева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  <w:bookmarkEnd w:id="47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4" w:id="4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  <w:bookmarkEnd w:id="47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6" w:id="4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Верховцева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Матвеева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</w:t>
            </w:r>
          </w:p>
          <w:bookmarkEnd w:id="47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0" w:id="4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7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1" w:id="4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  <w:bookmarkEnd w:id="47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3" w:id="4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для учителей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47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5" w:id="4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47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8" w:id="4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наглядных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47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0" w:id="4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для учителей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  <w:bookmarkEnd w:id="47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2" w:id="4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Велькер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47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5" w:id="4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47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6" w:id="4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Мусахаджаева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Сабырова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Абугазы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  <w:bookmarkEnd w:id="47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0" w:id="4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7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2" w:id="4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47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6" w:id="4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47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8" w:id="4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  <w:bookmarkEnd w:id="47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2" w:id="4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47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3" w:id="4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47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7" w:id="4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8" w:id="4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47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0" w:id="4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1" w:id="4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bookmarkEnd w:id="47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4" w:id="4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5" w:id="4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47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6" w:id="4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7" w:id="4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  <w:bookmarkEnd w:id="47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9" w:id="4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7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0" w:id="4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Т.</w:t>
            </w:r>
          </w:p>
          <w:bookmarkEnd w:id="47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1" w:id="4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2" w:id="4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47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3" w:id="4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7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4" w:id="4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5" w:id="4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47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6" w:id="4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7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7" w:id="4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8" w:id="4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bookmarkEnd w:id="47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0" w:id="4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задач.</w:t>
            </w:r>
          </w:p>
          <w:bookmarkEnd w:id="47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1" w:id="4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Жумалиева Л.</w:t>
            </w:r>
          </w:p>
          <w:bookmarkEnd w:id="47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2" w:id="4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</w:t>
            </w:r>
          </w:p>
          <w:bookmarkEnd w:id="47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3" w:id="4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bookmarkEnd w:id="47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5" w:id="4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6" w:id="4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7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7" w:id="4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7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8" w:id="4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7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9" w:id="4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7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0" w:id="4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7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1" w:id="4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2" w:id="4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  <w:bookmarkEnd w:id="47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для учителя.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3" w:id="4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Салғараева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  <w:bookmarkEnd w:id="47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5" w:id="4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  <w:bookmarkEnd w:id="47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7" w:id="4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8" w:id="4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Егорина А. </w:t>
            </w:r>
          </w:p>
          <w:bookmarkEnd w:id="47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9" w:id="4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  <w:bookmarkEnd w:id="47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0" w:id="4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1" w:id="4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  <w:bookmarkEnd w:id="47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3" w:id="4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7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4" w:id="4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  <w:bookmarkEnd w:id="47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6" w:id="4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47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7" w:id="4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  <w:bookmarkEnd w:id="47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8" w:id="4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9" w:id="4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Ибраимова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  <w:bookmarkEnd w:id="47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1" w:id="4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2" w:id="4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bookmarkEnd w:id="47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3" w:id="4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4" w:id="4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Токбергенова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Турсынбаева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Ерженбек Б.</w:t>
            </w:r>
          </w:p>
          <w:bookmarkEnd w:id="48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6" w:id="4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7" w:id="4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Башарұлы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Шуиншина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Сейфоллина К. </w:t>
            </w:r>
          </w:p>
          <w:bookmarkEnd w:id="48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9" w:id="4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bookmarkEnd w:id="48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0" w:id="4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</w:t>
            </w:r>
          </w:p>
          <w:bookmarkEnd w:id="48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1" w:id="4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учителя+CD</w:t>
            </w:r>
          </w:p>
          <w:bookmarkEnd w:id="48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2" w:id="4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48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3" w:id="4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4" w:id="4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  <w:bookmarkEnd w:id="48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5" w:id="4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8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6" w:id="4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7" w:id="4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Момунтаева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Мамытова М.</w:t>
            </w:r>
          </w:p>
          <w:bookmarkEnd w:id="48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8" w:id="4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8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Всемирная история 1640-1900 гг.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9" w:id="4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8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0" w:id="4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Сакенова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Юраш А.</w:t>
            </w:r>
          </w:p>
          <w:bookmarkEnd w:id="48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3" w:id="4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мальчиков).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48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5" w:id="4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Танбаев 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48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9" w:id="4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девочек)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CD</w:t>
            </w:r>
          </w:p>
          <w:bookmarkEnd w:id="48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1" w:id="4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48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4" w:id="4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для мальчиков.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bookmarkEnd w:id="48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5" w:id="4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Жақманов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Кульбекова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  <w:bookmarkEnd w:id="48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8" w:id="4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для девочек.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bookmarkEnd w:id="48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9" w:id="4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Жолдасбекова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Кульбекова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  <w:bookmarkEnd w:id="48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2" w:id="4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3" w:id="4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  <w:bookmarkEnd w:id="48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6" w:id="4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8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8" w:id="4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48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2" w:id="4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48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4" w:id="4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48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8" w:id="4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48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0" w:id="4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48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4" w:id="4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5" w:id="4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48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8" w:id="4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8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9" w:id="4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bookmarkEnd w:id="48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1" w:id="4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2" w:id="4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Кожахметов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  <w:bookmarkEnd w:id="48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5" w:id="4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8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6" w:id="4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  <w:bookmarkEnd w:id="48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7" w:id="4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8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8" w:id="4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  <w:bookmarkEnd w:id="48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9" w:id="4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Хрестомати.</w:t>
            </w:r>
          </w:p>
          <w:bookmarkEnd w:id="48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0" w:id="4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  <w:bookmarkEnd w:id="48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1" w:id="4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2" w:id="4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48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3" w:id="4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+СD</w:t>
            </w:r>
          </w:p>
          <w:bookmarkEnd w:id="48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5" w:id="4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bookmarkEnd w:id="48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7" w:id="4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8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8" w:id="4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 </w:t>
            </w:r>
          </w:p>
          <w:bookmarkEnd w:id="48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9" w:id="4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8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0" w:id="4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48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1" w:id="4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2" w:id="4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48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4" w:id="4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  <w:bookmarkEnd w:id="48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5" w:id="4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  <w:bookmarkEnd w:id="48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8" w:id="4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9" w:id="4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48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0" w:id="4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8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1" w:id="4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2" w:id="4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8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3" w:id="4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8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4" w:id="4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8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5" w:id="4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8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6" w:id="4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8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7" w:id="4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  <w:bookmarkEnd w:id="48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8" w:id="4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Тренажер/ авт.: Колубекова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  <w:bookmarkEnd w:id="48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2" w:id="4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  <w:bookmarkEnd w:id="48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3" w:id="4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  <w:bookmarkEnd w:id="48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6" w:id="4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Гайыпбаева У.</w:t>
            </w:r>
          </w:p>
          <w:bookmarkEnd w:id="48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Методическое руководство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7" w:id="4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Бекежанова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  <w:bookmarkEnd w:id="48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8" w:id="4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  <w:bookmarkEnd w:id="48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0" w:id="4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1" w:id="4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Абилмажинова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  <w:bookmarkEnd w:id="48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2" w:id="4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пособие.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  <w:bookmarkEnd w:id="48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4" w:id="4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Каратабанов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</w:t>
            </w:r>
          </w:p>
          <w:bookmarkEnd w:id="48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6" w:id="4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7" w:id="4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  <w:bookmarkEnd w:id="48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8" w:id="4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8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9" w:id="4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48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0" w:id="4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1" w:id="4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  <w:bookmarkEnd w:id="48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2" w:id="4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задач и упражнений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(7-8-классы)</w:t>
            </w:r>
          </w:p>
          <w:bookmarkEnd w:id="48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4" w:id="4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  <w:bookmarkEnd w:id="48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5" w:id="4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6" w:id="4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К. </w:t>
            </w:r>
          </w:p>
          <w:bookmarkEnd w:id="48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7" w:id="4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8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8" w:id="4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МясниковЕ.,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  <w:bookmarkEnd w:id="48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0" w:id="4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Кабульдинов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Р.</w:t>
            </w:r>
          </w:p>
          <w:bookmarkEnd w:id="48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1" w:id="4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2" w:id="4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  <w:bookmarkEnd w:id="48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3" w:id="4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8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4" w:id="4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</w:t>
            </w:r>
          </w:p>
          <w:bookmarkEnd w:id="48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6" w:id="4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8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7" w:id="4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Песина Е.</w:t>
            </w:r>
          </w:p>
          <w:bookmarkEnd w:id="48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0" w:id="4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48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2" w:id="4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Велькер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  <w:bookmarkEnd w:id="48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5" w:id="4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наглядных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48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7" w:id="4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  <w:bookmarkEnd w:id="48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9" w:id="4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Яковлев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Ермилова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Велькер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48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4" w:id="4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5" w:id="4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49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8" w:id="4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9" w:id="4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Шмельцер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  <w:bookmarkEnd w:id="49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2" w:id="4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Хрестоматия.1, 2 часть</w:t>
            </w:r>
          </w:p>
          <w:bookmarkEnd w:id="49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3" w:id="4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  <w:bookmarkEnd w:id="49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4" w:id="4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9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5" w:id="4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Джундубаева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bookmarkEnd w:id="49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8" w:id="4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9" w:id="4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Джундубаева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bookmarkEnd w:id="49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2" w:id="4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3" w:id="4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Багдашкина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Н.</w:t>
            </w:r>
          </w:p>
          <w:bookmarkEnd w:id="49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4" w:id="4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5" w:id="4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Мучник Г.М.,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  <w:bookmarkEnd w:id="49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8" w:id="4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9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9" w:id="4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Мучник Г.М.,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  <w:bookmarkEnd w:id="49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2" w:id="4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3" w:id="4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Бисенбаева,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  <w:bookmarkEnd w:id="49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5" w:id="4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9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6" w:id="4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Құрманәлиева,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Үсібалиева</w:t>
            </w:r>
          </w:p>
          <w:bookmarkEnd w:id="49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7" w:id="4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9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9" w:id="4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49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3" w:id="4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49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5" w:id="4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49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9" w:id="4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49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1" w:id="4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  <w:bookmarkEnd w:id="49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5" w:id="4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49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6" w:id="4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49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9" w:id="4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9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0" w:id="4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49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1" w:id="4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9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2" w:id="4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49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3" w:id="4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4" w:id="4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9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5" w:id="4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9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6" w:id="4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9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7" w:id="4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9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8" w:id="4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Ардабаева А.</w:t>
            </w:r>
          </w:p>
          <w:bookmarkEnd w:id="49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9" w:id="4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0" w:id="4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49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1" w:id="4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9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2" w:id="4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Мендигалиева Г.</w:t>
            </w:r>
          </w:p>
          <w:bookmarkEnd w:id="49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4" w:id="4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5" w:id="4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49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6" w:id="4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9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Мендигалиева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7" w:id="4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8" w:id="4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49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0" w:id="4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  <w:bookmarkEnd w:id="49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1" w:id="4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  <w:bookmarkEnd w:id="49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4" w:id="4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5" w:id="4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49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7" w:id="4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  <w:bookmarkEnd w:id="49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8" w:id="4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  <w:bookmarkEnd w:id="49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1" w:id="4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Жаттықтырғыш/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  <w:bookmarkEnd w:id="49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3" w:id="4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Колубекова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  <w:bookmarkEnd w:id="49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4" w:id="4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5" w:id="4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  <w:bookmarkEnd w:id="49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6" w:id="4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7" w:id="4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Захаржевская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Э.</w:t>
            </w:r>
          </w:p>
          <w:bookmarkEnd w:id="49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0" w:id="4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1" w:id="4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Шевчук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  <w:bookmarkEnd w:id="49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3" w:id="4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bookmarkEnd w:id="4961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4" w:id="4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9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5" w:id="4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Калымова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  <w:bookmarkEnd w:id="49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7" w:id="4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49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9" w:id="4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Бекдаирова В.</w:t>
            </w:r>
          </w:p>
          <w:bookmarkEnd w:id="49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0" w:id="4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1" w:id="4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  <w:bookmarkEnd w:id="49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3" w:id="4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9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4" w:id="4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Козина С. </w:t>
            </w:r>
          </w:p>
          <w:bookmarkEnd w:id="49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6" w:id="4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7" w:id="4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Усиков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Забенова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</w:t>
            </w:r>
          </w:p>
          <w:bookmarkEnd w:id="49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0" w:id="4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1" w:id="4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  <w:bookmarkEnd w:id="49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2" w:id="4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9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3" w:id="4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49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4" w:id="4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5" w:id="4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  <w:bookmarkEnd w:id="49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6" w:id="4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bookmarkEnd w:id="49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7" w:id="4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8" w:id="4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  <w:bookmarkEnd w:id="49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9" w:id="4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bookmarkEnd w:id="49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0" w:id="4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  <w:bookmarkEnd w:id="49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1" w:id="4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Сакарьянова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 </w:t>
            </w:r>
          </w:p>
          <w:bookmarkEnd w:id="49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2" w:id="4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49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4" w:id="4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Ускембаев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Мырзахметова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 Б.</w:t>
            </w:r>
          </w:p>
          <w:bookmarkEnd w:id="49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6" w:id="4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  <w:bookmarkEnd w:id="49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Е., Кабульдинов З., Шаймерденова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7" w:id="4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bookmarkEnd w:id="49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8" w:id="4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Кабульдинов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Р.</w:t>
            </w:r>
          </w:p>
          <w:bookmarkEnd w:id="49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9" w:id="4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0" w:id="4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Аяган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Адиет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  <w:bookmarkEnd w:id="49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2" w:id="4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9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3" w:id="4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Аяган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Адиет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  <w:bookmarkEnd w:id="49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5" w:id="4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8-9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49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7" w:id="4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  <w:bookmarkEnd w:id="49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8" w:id="4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9" w:id="4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Гончаров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С.</w:t>
            </w:r>
          </w:p>
          <w:bookmarkEnd w:id="49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1" w:id="4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9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2" w:id="4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Леканова Т.</w:t>
            </w:r>
          </w:p>
          <w:bookmarkEnd w:id="49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4" w:id="4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учителей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49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6" w:id="5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50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7" w:id="5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 наглядных пособий для 9-класса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50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9" w:id="5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учителей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  <w:bookmarkEnd w:id="50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1" w:id="5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Тулеуов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  <w:bookmarkEnd w:id="50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3" w:id="5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4" w:id="5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50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8" w:id="5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9" w:id="5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Демченко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Зайцева О. </w:t>
            </w:r>
          </w:p>
          <w:bookmarkEnd w:id="50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1" w:id="5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0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2" w:id="5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bookmarkEnd w:id="50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3" w:id="5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0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4" w:id="5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Савельева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Кутукова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Асадиллаева А.</w:t>
            </w:r>
          </w:p>
          <w:bookmarkEnd w:id="50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7" w:id="5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8" w:id="5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Емельянова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</w:t>
            </w:r>
          </w:p>
          <w:bookmarkEnd w:id="50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1" w:id="5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50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3" w:id="5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Ескендирова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Ардакулы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Анапинова Г.</w:t>
            </w:r>
          </w:p>
          <w:bookmarkEnd w:id="50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7" w:id="5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50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8" w:id="5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50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9" w:id="5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50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0" w:id="5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50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1" w:id="5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50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2" w:id="5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50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3" w:id="5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4" w:id="5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50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5" w:id="5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50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6" w:id="5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50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7" w:id="5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8" w:id="5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Шевчук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  <w:bookmarkEnd w:id="50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0" w:id="5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1" w:id="5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Бекмолдаева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Керейбаева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  <w:bookmarkEnd w:id="50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4" w:id="5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0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5" w:id="5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50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7" w:id="5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8" w:id="5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9" w:id="5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  <w:bookmarkEnd w:id="50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0" w:id="5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0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1" w:id="5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50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2" w:id="5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50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4" w:id="5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  <w:bookmarkEnd w:id="50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5" w:id="5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bookmarkEnd w:id="50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6" w:id="5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7" w:id="5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8" w:id="5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  <w:bookmarkEnd w:id="50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0" w:id="5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50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2" w:id="5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3" w:id="5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50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7" w:id="5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8" w:id="5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Демченко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Зайцева О. </w:t>
            </w:r>
          </w:p>
          <w:bookmarkEnd w:id="50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0" w:id="5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0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1" w:id="5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bookmarkEnd w:id="50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2" w:id="5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0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3" w:id="5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  <w:bookmarkEnd w:id="50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5" w:id="5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6" w:id="5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Емельянова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  <w:bookmarkEnd w:id="50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8" w:id="5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9" w:id="5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50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0" w:id="5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1" w:id="5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50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2" w:id="5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50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3" w:id="5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50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4" w:id="5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bookmarkEnd w:id="50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6" w:id="5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50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7" w:id="5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50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8" w:id="5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50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9" w:id="5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50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0" w:id="5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1" w:id="5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50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2" w:id="5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50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3" w:id="5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50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4" w:id="5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5" w:id="5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  <w:bookmarkEnd w:id="50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6" w:id="5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7" w:id="5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Бекмолдаева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Керейбаева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  <w:bookmarkEnd w:id="50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0" w:id="5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1" w:id="5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Шевчук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  <w:bookmarkEnd w:id="50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3" w:id="5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0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4" w:id="5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50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6" w:id="5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50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8" w:id="5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Тулепбекова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Былинская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  <w:bookmarkEnd w:id="50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1" w:id="5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2" w:id="5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50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4" w:id="5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Курмангалиева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Нуртаева М. </w:t>
            </w:r>
          </w:p>
          <w:bookmarkEnd w:id="50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6" w:id="5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0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7" w:id="5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50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8" w:id="5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50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0" w:id="5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К. </w:t>
            </w:r>
          </w:p>
          <w:bookmarkEnd w:id="50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1" w:id="5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bookmarkEnd w:id="50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2" w:id="5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3" w:id="5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4" w:id="5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  <w:bookmarkEnd w:id="50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6" w:id="5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7" w:id="5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Ергожина,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  <w:bookmarkEnd w:id="50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9" w:id="5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50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1" w:id="5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50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5" w:id="5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50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7" w:id="5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Саметова</w:t>
            </w:r>
          </w:p>
          <w:bookmarkEnd w:id="50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1" w:id="5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50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3" w:id="5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  <w:bookmarkEnd w:id="50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7" w:id="5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8" w:id="5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Джандосова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  <w:bookmarkEnd w:id="50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9" w:id="5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1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0" w:id="5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51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1" w:id="5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Маркус Н.</w:t>
            </w:r>
          </w:p>
          <w:bookmarkEnd w:id="51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3" w:id="5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  <w:bookmarkEnd w:id="51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4" w:id="5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Рыспаев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Адельбаев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Асилов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Ерекешев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Усербаев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Саткулов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  <w:bookmarkEnd w:id="51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1" w:id="5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Учебно-материальная база по начальной военной и технологической подготовке.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оборудованию и совершенствованию</w:t>
            </w:r>
          </w:p>
          <w:bookmarkEnd w:id="51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3" w:id="5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  <w:bookmarkEnd w:id="51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5" w:id="5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общеобразовательных школ</w:t>
            </w:r>
          </w:p>
          <w:bookmarkEnd w:id="51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6" w:id="5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  <w:bookmarkEnd w:id="51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8" w:id="5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9" w:id="5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Кульбаева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  <w:bookmarkEnd w:id="51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0" w:id="5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Книга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(ОГН; ЕМН)</w:t>
            </w:r>
          </w:p>
          <w:bookmarkEnd w:id="51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2" w:id="5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Аганина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  <w:bookmarkEnd w:id="51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6" w:id="5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51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7" w:id="5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Щеглов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Дуйсенханов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  <w:bookmarkEnd w:id="51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9" w:id="5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1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1" w:id="5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Бейсембаев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51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5" w:id="5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6" w:id="5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Казабеева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  <w:bookmarkEnd w:id="51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8" w:id="5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1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9" w:id="5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Мирошникова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  <w:bookmarkEnd w:id="51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2" w:id="5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51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3" w:id="5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Мухамадиев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  <w:bookmarkEnd w:id="51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5" w:id="5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1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7" w:id="5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Забинякова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  <w:bookmarkEnd w:id="51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9" w:id="5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51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1" w:id="5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51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2" w:id="5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3" w:id="5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51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6" w:id="5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1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7" w:id="5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51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0" w:id="5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51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1" w:id="5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51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2" w:id="5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51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3" w:id="5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51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4" w:id="5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51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5" w:id="5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51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6" w:id="5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тренажер.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  <w:bookmarkEnd w:id="51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8" w:id="5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51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0" w:id="5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1" w:id="5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51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2" w:id="5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51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3" w:id="5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  <w:bookmarkEnd w:id="51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4" w:id="5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  <w:bookmarkEnd w:id="51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6" w:id="5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51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8" w:id="5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Тренажер.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уровень.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классы. ОГН, ЕМН</w:t>
            </w:r>
          </w:p>
          <w:bookmarkEnd w:id="51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1" w:id="5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Колубекова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  <w:bookmarkEnd w:id="51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2" w:id="5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3" w:id="5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  <w:bookmarkEnd w:id="51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4" w:id="5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1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5" w:id="5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Рсалина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  <w:bookmarkEnd w:id="51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7" w:id="5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8" w:id="5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Амдамова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51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0" w:id="5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1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2" w:id="5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Бейкитова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  <w:bookmarkEnd w:id="51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3" w:id="5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руководство+СД</w:t>
            </w:r>
          </w:p>
          <w:bookmarkEnd w:id="51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4" w:id="5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Куприй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ИбраимоваБ.</w:t>
            </w:r>
          </w:p>
          <w:bookmarkEnd w:id="51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6" w:id="5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1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7" w:id="5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51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8" w:id="5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bookmarkEnd w:id="51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9" w:id="5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  <w:bookmarkEnd w:id="51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0" w:id="5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1" w:id="5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Джуматаева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Каирбекова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  <w:bookmarkEnd w:id="51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3" w:id="5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1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5" w:id="5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Серикбаева Г. </w:t>
            </w:r>
          </w:p>
          <w:bookmarkEnd w:id="51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7" w:id="5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8" w:id="5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Бейсембаев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51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2" w:id="5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3" w:id="5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Казабеева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  <w:bookmarkEnd w:id="51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5" w:id="5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6" w:id="5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</w:t>
            </w:r>
          </w:p>
          <w:bookmarkEnd w:id="51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8" w:id="5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1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9" w:id="5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  <w:bookmarkEnd w:id="51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1" w:id="5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2" w:id="5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51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4" w:id="5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5" w:id="5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Забинякова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  <w:bookmarkEnd w:id="51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7" w:id="5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  <w:bookmarkEnd w:id="51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8" w:id="5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51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9" w:id="5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0" w:id="5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Поляк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51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3" w:id="5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bookmarkEnd w:id="51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4" w:id="5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51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7" w:id="5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51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8" w:id="5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51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0" w:id="5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51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1" w:id="5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51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3" w:id="5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51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4" w:id="5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51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6" w:id="5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тренажер.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  <w:bookmarkEnd w:id="51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8" w:id="5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51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0" w:id="5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1" w:id="5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  <w:bookmarkEnd w:id="51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4" w:id="5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  <w:bookmarkEnd w:id="51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5" w:id="5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  <w:bookmarkEnd w:id="51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8" w:id="5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9" w:id="5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51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0" w:id="5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51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1" w:id="5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  <w:bookmarkEnd w:id="51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2" w:id="5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3" w:id="5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Жумабаев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  <w:bookmarkEnd w:id="52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6" w:id="5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  <w:bookmarkEnd w:id="52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7" w:id="5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Жумабаев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  <w:bookmarkEnd w:id="52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0" w:id="5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  <w:bookmarkEnd w:id="52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2" w:id="5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52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4" w:id="5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2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5" w:id="5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  <w:bookmarkEnd w:id="52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6" w:id="5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2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7" w:id="5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Амдамова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52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9" w:id="5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  <w:bookmarkEnd w:id="52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0" w:id="5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52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2" w:id="5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2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4" w:id="5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Бейкитова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  <w:bookmarkEnd w:id="52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5" w:id="5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2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7" w:id="5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Нурпейсова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Абылайханова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  <w:bookmarkEnd w:id="52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9" w:id="5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2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0" w:id="5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52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1" w:id="5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bookmarkEnd w:id="52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2" w:id="5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  <w:bookmarkEnd w:id="52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3" w:id="5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2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4" w:id="5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Джуматаева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Каирбекова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  <w:bookmarkEnd w:id="52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6" w:id="5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2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8" w:id="5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Серикбаева Г. </w:t>
            </w:r>
          </w:p>
          <w:bookmarkEnd w:id="52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0" w:id="5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2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1" w:id="5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Бисенбаева,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  <w:bookmarkEnd w:id="52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3" w:id="5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52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4" w:id="5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Ерназарова,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  <w:bookmarkEnd w:id="52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6" w:id="5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52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8" w:id="5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52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2" w:id="5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52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4" w:id="5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52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8" w:id="5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52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0" w:id="5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  <w:bookmarkEnd w:id="52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4" w:id="5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2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5" w:id="5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2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6" w:id="5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Кабульдинов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  <w:bookmarkEnd w:id="52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7" w:id="5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52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8" w:id="5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  <w:bookmarkEnd w:id="52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+приложение +диск+наглядные пособия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1" w:id="5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Тасбулатов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Майхиев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  <w:bookmarkEnd w:id="52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4" w:id="5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  <w:bookmarkEnd w:id="52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5" w:id="5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  <w:bookmarkEnd w:id="52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6" w:id="5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52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7" w:id="5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 А. </w:t>
            </w:r>
          </w:p>
          <w:bookmarkEnd w:id="52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карточек для индивидуальной и групповой работы к разделу "Технологическая подготовка".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8" w:id="5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  <w:bookmarkEnd w:id="52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9" w:id="5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наглядных пособий для общеобразовательной школы раздела "Технологическая подготовка" Часть 1; раздела "Основы безопасности жизнедеятельности"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2 </w:t>
            </w:r>
          </w:p>
          <w:bookmarkEnd w:id="52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1" w:id="5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  <w:bookmarkEnd w:id="52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2" w:id="5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материалов по организации и проведению контроля с учащимися 10, 11 классов</w:t>
            </w:r>
          </w:p>
          <w:bookmarkEnd w:id="52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3" w:id="5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  <w:bookmarkEnd w:id="52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6" w:id="5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2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7" w:id="5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Дубинец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Кульбаева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52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9" w:id="5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52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0" w:id="5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  <w:bookmarkEnd w:id="52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1" w:id="5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психологических упражнений по здоровой самооценке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"Будь на своей стороне"</w:t>
            </w:r>
          </w:p>
          <w:bookmarkEnd w:id="52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Акерке Махмуд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Казахстана: Древняя история. Средние века. Новая история.Новейшая история. Комплект карт для общеобразовательной школы.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2" w:id="5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Кушкумбаев А.</w:t>
            </w:r>
          </w:p>
          <w:bookmarkEnd w:id="52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3" w:id="5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Казахстана, мира и отдельных частей света.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  <w:bookmarkEnd w:id="52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4" w:id="5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Т.</w:t>
            </w:r>
          </w:p>
          <w:bookmarkEnd w:id="52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5" w:id="5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ЕМН.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Электронное пособие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  <w:bookmarkEnd w:id="52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7" w:id="5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52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0" w:id="5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ОГН.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Электронное пособие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  <w:bookmarkEnd w:id="52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2" w:id="5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52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5" w:id="5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7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52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7" w:id="5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 Калинина О., Шаргалина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52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8" w:id="5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52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1" w:id="5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52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2" w:id="5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8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52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4" w:id="5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Нипрук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52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6" w:id="5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9 класс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52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7" w:id="5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Д.,Бащук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52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0" w:id="5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10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52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2" w:id="5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  <w:bookmarkEnd w:id="52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5" w:id="5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Электронная тетрадь.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направлениям ЕМН и ОГН. 11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52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8" w:id="5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52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9" w:id="5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52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1" w:id="5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  <w:bookmarkEnd w:id="52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 – "Певец народного единства"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Шорманов – "Личность евразийского масштаба"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Машхур Жусуп Копеев – "Я – камень, забытый Богом на земле"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Беркимбаев – "Песня на все времена"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Султанмахмут Торайгыров – "Наперекор судьбе"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Сатпаев - "Личность планетарного масшатаба"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Рафика Нуртазина – "Уроки жизни"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Муса – "Мечты поэта"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 Пшембаев - "С камнем на "ты"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Алькей Маргулан - "Великий ученый-энциклопедист"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Шапык Чокин – "Жизнь – на алтарь науки"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– "Великий воин степи"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– "Жизнь, ставшая легендой"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– "Полководец Великой степи"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Абикей Сатпаев - "Педагог - просветитель"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Абикен Бектуров – "Легендарный академик"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Айманов – "Легенда казахского кино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"Великий путешественник"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 Бекмаханов – "По стопам истории"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"Прерванный путь"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Кемель Акишев – "Золотой человек"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"Мир из объектива"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Калижан Бекхожин: "С поэзией иду..."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Байзаков: "Мастер поэтического слова"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Жусипбек Аймауытов: "Свет казахской интеллигенции"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би: "Светоч справедливости"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Донентаев: "Золотое перо казахской поэзии"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Саматов: "Деятель национального масштаба"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Рустембек Омаров: "Наследник великих кюйши"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 Канапиянов: "Наставник"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 Шанин: "Легенда казахского театра"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"Жизненные перевалы"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Иманжүсип Кутпанов: "Трагический дух эпохи"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 Камзин: "Доблестный воин"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Зейин Шашкин: "Казахский Чехов"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Зейтин Акишев: "Педагог-писатель"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Жуматов: "Великое наследие ученого"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Музафар Алимбаев: "Стихи свои я детям подарю…"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 Сагинов: "Яркий след академика"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Абдильдин: "Восхождение к вершинам мировой философии"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Сулейменов: "Личность мировой величины" (CD)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4" w:id="5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№1, №2</w:t>
            </w:r>
          </w:p>
          <w:bookmarkEnd w:id="52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5" w:id="5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Asina Ospanova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  <w:bookmarkEnd w:id="52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7" w:id="5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Lehrerhandbuch +CD</w:t>
            </w:r>
          </w:p>
          <w:bookmarkEnd w:id="52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8" w:id="5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Kulshanat Bulatbayeva,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  <w:bookmarkEnd w:id="52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9" w:id="5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Bildkarten “Zug mit Buchstaben”</w:t>
            </w:r>
          </w:p>
          <w:bookmarkEnd w:id="52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0" w:id="5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Asina Ospanova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  <w:bookmarkEnd w:id="52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Arbeitsbuch Teil 1,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2" w:id="5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Asina Ospanova </w:t>
            </w:r>
          </w:p>
          <w:bookmarkEnd w:id="52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Lehrerhandbuch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Aiman Baigoshayeva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Hörtextezum Lehrbuchund Arbeitsbuch (Аудиоматериалы к учебнику и рабочей тетради)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3" w:id="5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Asina Ospanova </w:t>
            </w:r>
          </w:p>
          <w:bookmarkEnd w:id="52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Arbeitsbuch Teil 1,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 Klasse Lehrerhandbuch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Kristina Samosledova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CD Hörtextezum Lehrbuchund Arbeitsbuch (Аудиоматериалы к учебнику и рабочей тетради)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Kulshanat Bulatbayeva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Arbeitsbuch Teil 1, 2, 3, 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4" w:id="5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Assemgul Magsam, Ulshan Abdrachimova</w:t>
            </w:r>
          </w:p>
          <w:bookmarkEnd w:id="52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Lehrerhandbuch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CD Hörtextezum Lehrbuchund Arbeitsbuch (Аудиоматериалы к учебнику и рабочей тетради)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Assemgul Magsam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Arbeitsbuch Teil 1, 2, 3, 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Lehrerhandbuch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Gulsira Kenshetaeva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CD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Cahier d’activites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5" w:id="5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A.Gubernieva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  <w:bookmarkEnd w:id="52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I-e 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7" w:id="5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A.Gubernieva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  <w:bookmarkEnd w:id="52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Francais Pour le Kazakhstan classe 1. Livre du professeur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9" w:id="5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  <w:bookmarkEnd w:id="52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Workbook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0" w:id="5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2" w:id="5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  <w:bookmarkEnd w:id="528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Teacher`s 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3" w:id="5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Interactive Whiteboard Software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5" w:id="5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E-book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7" w:id="5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Pupil`s CD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9" w:id="5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Picture Flashcards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1" w:id="5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Story Cards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3" w:id="5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Teacher’s Multimedia Resource Pack, Multi-ROM (Class CD 1 &amp; DVD PAL), Class CD 2, Teacher’s Resource Pack CD-ROM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5" w:id="5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Posters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7" w:id="5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9" w:id="5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  <w:bookmarkEnd w:id="52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0" w:id="5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Virginia Evans.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2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4" w:id="5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  <w:bookmarkEnd w:id="529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5" w:id="5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  <w:bookmarkEnd w:id="52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6" w:id="5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Virginia Evans.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0" w:id="5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 Grammar Practice</w:t>
            </w:r>
          </w:p>
          <w:bookmarkEnd w:id="53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1" w:id="5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Virginia Evans.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6" w:id="5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Story Cards,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  <w:bookmarkEnd w:id="53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8" w:id="5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  <w:bookmarkEnd w:id="53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9" w:id="5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bookmarkEnd w:id="53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0" w:id="5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  <w:bookmarkEnd w:id="53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1" w:id="5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IWS</w:t>
            </w:r>
          </w:p>
          <w:bookmarkEnd w:id="53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2" w:id="5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3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3" w:id="5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  <w:bookmarkEnd w:id="53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4" w:id="5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3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5" w:id="5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Teacher's Resource Pack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  <w:bookmarkEnd w:id="53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7" w:id="5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3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 e-Book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8" w:id="5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3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9" w:id="5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1, 2</w:t>
            </w:r>
          </w:p>
          <w:bookmarkEnd w:id="53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0" w:id="5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3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1" w:id="5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CD</w:t>
            </w:r>
          </w:p>
          <w:bookmarkEnd w:id="53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2" w:id="5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3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3" w:id="5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3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  <w:bookmarkEnd w:id="53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5" w:id="5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Dooley,Series Consultant: 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7" w:id="5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  <w:bookmarkEnd w:id="53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9" w:id="5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3" w:id="5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Vocabulary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  <w:bookmarkEnd w:id="53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6" w:id="5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0" w:id="5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Teacher's Multimedia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Resource Pack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(Class CDs/DVD/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 Pack CD-ROM)</w:t>
            </w:r>
          </w:p>
          <w:bookmarkEnd w:id="53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5" w:id="5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3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6" w:id="5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3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8" w:id="5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3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9" w:id="5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3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1" w:id="5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3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2" w:id="5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  <w:bookmarkEnd w:id="53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4" w:id="5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8" w:id="5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  <w:bookmarkEnd w:id="53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0" w:id="5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4" w:id="5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  <w:bookmarkEnd w:id="53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6" w:id="5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9" w:id="5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  <w:bookmarkEnd w:id="53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1" w:id="5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4" w:id="5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Vocabulary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  <w:bookmarkEnd w:id="53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7" w:id="5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0" w:id="5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3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2" w:id="5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6" w:id="5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  <w:bookmarkEnd w:id="53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8" w:id="5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1" w:id="5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 Posters</w:t>
            </w:r>
          </w:p>
          <w:bookmarkEnd w:id="53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2" w:id="5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Pupil's Multi-ROM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(Pupil`s CD\DVD)</w:t>
            </w:r>
          </w:p>
          <w:bookmarkEnd w:id="53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5" w:id="5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Teacher's Resource Pack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  <w:bookmarkEnd w:id="53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8" w:id="5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 e-Book</w:t>
            </w:r>
          </w:p>
          <w:bookmarkEnd w:id="53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9" w:id="5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3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1" w:id="5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VickiAnderson,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  <w:bookmarkEnd w:id="53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2" w:id="5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3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4" w:id="5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  <w:bookmarkEnd w:id="53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5" w:id="5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David McKeegan,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  <w:bookmarkEnd w:id="53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9" w:id="5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1 Class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 (3)</w:t>
            </w:r>
          </w:p>
          <w:bookmarkEnd w:id="53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0" w:id="5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EyesOpen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Video DVD</w:t>
            </w:r>
          </w:p>
          <w:bookmarkEnd w:id="53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1" w:id="5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  <w:bookmarkEnd w:id="53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3" w:id="5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3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7" w:id="5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</w:p>
          <w:bookmarkEnd w:id="53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9" w:id="5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3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3" w:id="5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Activity Book </w:t>
            </w:r>
          </w:p>
          <w:bookmarkEnd w:id="53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5" w:id="5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3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7" w:id="5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  <w:bookmarkEnd w:id="53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9" w:id="5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3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1" w:id="5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  <w:bookmarkEnd w:id="53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3" w:id="5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Mukhamedjianova</w:t>
            </w:r>
          </w:p>
          <w:bookmarkEnd w:id="53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5" w:id="5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3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7" w:id="5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3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1" w:id="5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Teacher`s Resource Pack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Tests (CD-ROM)</w:t>
            </w:r>
          </w:p>
          <w:bookmarkEnd w:id="53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4" w:id="5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3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8" w:id="5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3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0" w:id="5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3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4" w:id="5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PAL Express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  <w:bookmarkEnd w:id="53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7" w:id="5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3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9" w:id="5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53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0" w:id="5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53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1" w:id="5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Ronan McGuinness,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Lara Storton,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Beth Godfrey</w:t>
            </w:r>
          </w:p>
          <w:bookmarkEnd w:id="53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3" w:id="5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EnglishPlus Аудио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(1,2,3)</w:t>
            </w:r>
          </w:p>
          <w:bookmarkEnd w:id="53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4" w:id="5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дискісі</w:t>
            </w:r>
          </w:p>
          <w:bookmarkEnd w:id="53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RobSved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5" w:id="5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Tiger Time 5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  <w:bookmarkEnd w:id="53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6" w:id="5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Carol Read,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  <w:bookmarkEnd w:id="53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7" w:id="5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Tiger Time 5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3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8" w:id="5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Carol Read,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  <w:bookmarkEnd w:id="53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9" w:id="5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TigerTime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диск по УМК</w:t>
            </w:r>
          </w:p>
          <w:bookmarkEnd w:id="53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0" w:id="5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Carol Read,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  <w:bookmarkEnd w:id="53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1" w:id="5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3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3" w:id="5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VickiAnderson,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  <w:bookmarkEnd w:id="53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4" w:id="5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3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6" w:id="5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Class Audio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CD (1,2,3) </w:t>
            </w:r>
          </w:p>
          <w:bookmarkEnd w:id="53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9" w:id="5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Emma Heyderman,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Meredith Levy </w:t>
            </w:r>
          </w:p>
          <w:bookmarkEnd w:id="53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2" w:id="5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Video DVD</w:t>
            </w:r>
          </w:p>
          <w:bookmarkEnd w:id="53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4" w:id="5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  <w:bookmarkEnd w:id="53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6" w:id="5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David McKeegan,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  <w:bookmarkEnd w:id="53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9" w:id="5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Workbook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Book</w:t>
            </w:r>
          </w:p>
          <w:bookmarkEnd w:id="53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2" w:id="5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3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6" w:id="5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3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8" w:id="5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3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2" w:id="5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 3)</w:t>
            </w:r>
          </w:p>
          <w:bookmarkEnd w:id="53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4" w:id="5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3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8" w:id="5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3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0" w:id="5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Mukhamedjanova</w:t>
            </w:r>
          </w:p>
          <w:bookmarkEnd w:id="53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2" w:id="5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  <w:bookmarkEnd w:id="54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4" w:id="5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Mukhamedjanova</w:t>
            </w:r>
          </w:p>
          <w:bookmarkEnd w:id="54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6" w:id="5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4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8" w:id="5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Dooley,Bob Obee.Translations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4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0" w:id="5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DVD Video (PAL)</w:t>
            </w:r>
          </w:p>
          <w:bookmarkEnd w:id="54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2" w:id="5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Bob Obee. 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4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4" w:id="5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  <w:bookmarkEnd w:id="54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Evans,Jenny Dooley,Bob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6" w:id="5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  <w:bookmarkEnd w:id="54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8" w:id="5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4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0" w:id="5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4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OxfordUniversityPress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2" w:id="5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4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4" w:id="5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Sheila Dignen,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Emma Watkins,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</w:t>
            </w:r>
          </w:p>
          <w:bookmarkEnd w:id="54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6" w:id="5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 (1, 2)</w:t>
            </w:r>
          </w:p>
          <w:bookmarkEnd w:id="54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8" w:id="5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</w:t>
            </w:r>
          </w:p>
          <w:bookmarkEnd w:id="54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9" w:id="5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</w:p>
          <w:bookmarkEnd w:id="54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0" w:id="5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Workbook)</w:t>
            </w:r>
          </w:p>
          <w:bookmarkEnd w:id="54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2" w:id="5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4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3" w:id="5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(Digibook,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  <w:bookmarkEnd w:id="54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6" w:id="5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4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7" w:id="5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  <w:bookmarkEnd w:id="54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9" w:id="5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4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0" w:id="5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Workbook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Grammar Section+ Student’s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CD/CD-ROM)</w:t>
            </w:r>
          </w:p>
          <w:bookmarkEnd w:id="54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4" w:id="5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  <w:bookmarkEnd w:id="54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6" w:id="5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Teacher’s Resource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  <w:bookmarkEnd w:id="54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9" w:id="5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(1, 2, 3, 4)</w:t>
            </w:r>
          </w:p>
          <w:bookmarkEnd w:id="54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1" w:id="5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Material</w:t>
            </w:r>
          </w:p>
          <w:bookmarkEnd w:id="54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3" w:id="5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Online Material</w:t>
            </w:r>
          </w:p>
          <w:bookmarkEnd w:id="54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5" w:id="5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4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6" w:id="5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  <w:bookmarkEnd w:id="54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7" w:id="5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4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8" w:id="5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  <w:bookmarkEnd w:id="54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9" w:id="5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David McKeegan,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  <w:bookmarkEnd w:id="54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3" w:id="5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3 Class Audio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(3)</w:t>
            </w:r>
          </w:p>
          <w:bookmarkEnd w:id="54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3 Video DVD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4" w:id="5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  <w:bookmarkEnd w:id="54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6" w:id="5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4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0" w:id="5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4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2" w:id="5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4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6" w:id="5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  <w:bookmarkEnd w:id="54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8" w:id="5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4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0" w:id="5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  <w:bookmarkEnd w:id="54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2" w:id="5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4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4" w:id="5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(1,2,3,4)</w:t>
            </w:r>
          </w:p>
          <w:bookmarkEnd w:id="54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6" w:id="5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Bob Obee. 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4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8" w:id="5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4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0" w:id="5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4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4" w:id="5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  <w:bookmarkEnd w:id="54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6" w:id="5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4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0" w:id="5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4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2" w:id="5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4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6" w:id="5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PAL Express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  <w:bookmarkEnd w:id="54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9" w:id="5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4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1" w:id="5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54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2" w:id="5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Mellersh</w:t>
            </w:r>
          </w:p>
          <w:bookmarkEnd w:id="54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3" w:id="5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54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4" w:id="5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Sheila Dignen,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Emma Watkins,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  <w:bookmarkEnd w:id="54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6" w:id="5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CD (1,2,3)</w:t>
            </w:r>
          </w:p>
          <w:bookmarkEnd w:id="54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7" w:id="5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дискісі</w:t>
            </w:r>
          </w:p>
          <w:bookmarkEnd w:id="54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8" w:id="5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Bess Bradfield,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</w:p>
          <w:bookmarkEnd w:id="54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9" w:id="5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</w:t>
            </w:r>
          </w:p>
          <w:bookmarkEnd w:id="54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0" w:id="5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4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1" w:id="5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4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2" w:id="5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4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3" w:id="5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Digibook</w:t>
            </w:r>
          </w:p>
          <w:bookmarkEnd w:id="54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4" w:id="5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4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5" w:id="5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</w:t>
            </w:r>
          </w:p>
          <w:bookmarkEnd w:id="54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6" w:id="5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4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7" w:id="5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  <w:bookmarkEnd w:id="54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8" w:id="5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4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9" w:id="5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3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Teachers Book</w:t>
            </w:r>
          </w:p>
          <w:bookmarkEnd w:id="54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0" w:id="5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  <w:bookmarkEnd w:id="54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1" w:id="5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Teachers Resourse Pack</w:t>
            </w:r>
          </w:p>
          <w:bookmarkEnd w:id="54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2" w:id="5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Peter Mc Donnel,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SarahAckroyd</w:t>
            </w:r>
          </w:p>
          <w:bookmarkEnd w:id="54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3" w:id="5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3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  <w:bookmarkEnd w:id="54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4" w:id="5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Neol Goodey</w:t>
            </w:r>
          </w:p>
          <w:bookmarkEnd w:id="54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5" w:id="5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  <w:bookmarkEnd w:id="54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6" w:id="5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Neol Goodey</w:t>
            </w:r>
          </w:p>
          <w:bookmarkEnd w:id="54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7" w:id="5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 Builder Kazakhstan</w:t>
            </w:r>
          </w:p>
          <w:bookmarkEnd w:id="54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8" w:id="5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Judy Copage,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54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1" w:id="5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4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2" w:id="5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Judy Copage,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54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5" w:id="5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class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bookmarkEnd w:id="54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6" w:id="5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Judy Copage,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54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9" w:id="5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Book</w:t>
            </w:r>
          </w:p>
          <w:bookmarkEnd w:id="54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0" w:id="5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Judy Copage,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54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UpbeatPre-Intermediate Motivator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3" w:id="5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Judy Copage,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54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6" w:id="5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4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7" w:id="5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  <w:bookmarkEnd w:id="54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Wakeman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 Class audio CD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8" w:id="5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Izabella Hearn,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JayneWildman</w:t>
            </w:r>
          </w:p>
          <w:bookmarkEnd w:id="54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9" w:id="5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 (1, 2, 3)</w:t>
            </w:r>
          </w:p>
          <w:bookmarkEnd w:id="54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1" w:id="5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Laura McKenzie,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54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5" w:id="5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</w:t>
            </w:r>
          </w:p>
          <w:bookmarkEnd w:id="54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6" w:id="5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  <w:bookmarkEnd w:id="54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7" w:id="5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  <w:bookmarkEnd w:id="54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8" w:id="5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Video DVD)</w:t>
            </w:r>
          </w:p>
          <w:bookmarkEnd w:id="54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9" w:id="5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teachers)</w:t>
            </w:r>
          </w:p>
          <w:bookmarkEnd w:id="54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1" w:id="5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Higgins)</w:t>
            </w:r>
          </w:p>
          <w:bookmarkEnd w:id="54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4" w:id="5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  <w:bookmarkEnd w:id="54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6" w:id="5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4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0" w:id="5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4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2" w:id="5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4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6" w:id="5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  <w:bookmarkEnd w:id="55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8" w:id="5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5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2" w:id="5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5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4" w:id="5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5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8" w:id="5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&amp;Tests (CD-ROM)</w:t>
            </w:r>
          </w:p>
          <w:bookmarkEnd w:id="55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0" w:id="5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5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4" w:id="5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5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6" w:id="5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5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0" w:id="5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  <w:bookmarkEnd w:id="55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2" w:id="5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5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6" w:id="5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  <w:bookmarkEnd w:id="55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8" w:id="5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5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0" w:id="5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  <w:bookmarkEnd w:id="55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2" w:id="5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5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4" w:id="5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Janet Hardy-Gould,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</w:t>
            </w:r>
          </w:p>
          <w:bookmarkEnd w:id="55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5" w:id="5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5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6" w:id="5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Sheila Dignen,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Emma Watkins,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  <w:bookmarkEnd w:id="55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8" w:id="5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 (1, 2, 3)</w:t>
            </w:r>
          </w:p>
          <w:bookmarkEnd w:id="55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9" w:id="5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Wetz,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Pye</w:t>
            </w:r>
          </w:p>
          <w:bookmarkEnd w:id="55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0" w:id="5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CDs</w:t>
            </w:r>
          </w:p>
          <w:bookmarkEnd w:id="55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1" w:id="5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Шэйла Дигнэн,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Питер Редпат,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Эмма Уоткинс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(Sheila Dignen,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Peter Redpath,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</w:t>
            </w:r>
          </w:p>
          <w:bookmarkEnd w:id="55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6" w:id="5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5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7" w:id="5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5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8" w:id="5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(Digibook,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  <w:bookmarkEnd w:id="55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0" w:id="5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5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1" w:id="5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  <w:bookmarkEnd w:id="55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2" w:id="5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Taylore-Knowles)</w:t>
            </w:r>
          </w:p>
          <w:bookmarkEnd w:id="55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3" w:id="5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8 Workbook &amp; Grammar Section+ Student’s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CD/CD-ROM)</w:t>
            </w:r>
          </w:p>
          <w:bookmarkEnd w:id="55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5" w:id="5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  <w:bookmarkEnd w:id="55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7" w:id="5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8 Teacher’s Resource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  <w:bookmarkEnd w:id="55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9" w:id="5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</w:t>
            </w:r>
          </w:p>
          <w:bookmarkEnd w:id="55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0" w:id="5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</w:t>
            </w:r>
          </w:p>
          <w:bookmarkEnd w:id="55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1" w:id="5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Online Material</w:t>
            </w:r>
          </w:p>
          <w:bookmarkEnd w:id="55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2" w:id="5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  <w:bookmarkEnd w:id="55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3" w:id="5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5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8" w:id="5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Student’sPortfolio</w:t>
            </w:r>
          </w:p>
          <w:bookmarkEnd w:id="55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9" w:id="5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5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4" w:id="5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  <w:bookmarkEnd w:id="55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5" w:id="5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Poluyeva)</w:t>
            </w:r>
          </w:p>
          <w:bookmarkEnd w:id="55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9" w:id="5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  <w:bookmarkEnd w:id="55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0" w:id="5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  <w:bookmarkEnd w:id="55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4" w:id="5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5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5" w:id="5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55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0" w:id="5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bookmarkEnd w:id="55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1" w:id="5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55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6" w:id="5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  <w:bookmarkEnd w:id="55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8" w:id="5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5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1" w:id="5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5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3" w:id="5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5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6" w:id="5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</w:t>
            </w:r>
          </w:p>
          <w:bookmarkEnd w:id="55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7" w:id="5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bookmarkEnd w:id="55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8" w:id="5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 Key</w:t>
            </w:r>
          </w:p>
          <w:bookmarkEnd w:id="55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9" w:id="5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bookmarkEnd w:id="55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0" w:id="5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5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2" w:id="5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5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5" w:id="5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CD(1, 2, 3, 4)</w:t>
            </w:r>
          </w:p>
          <w:bookmarkEnd w:id="55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7" w:id="5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5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0" w:id="5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</w:t>
            </w:r>
          </w:p>
          <w:bookmarkEnd w:id="55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2" w:id="5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5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5" w:id="5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  <w:bookmarkEnd w:id="55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7" w:id="5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bookmarkEnd w:id="55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8" w:id="5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5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0" w:id="5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bookmarkEnd w:id="55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1" w:id="5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Workbook (Term 1, 2, 3, 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(includes free CD-ROM)</w:t>
            </w:r>
          </w:p>
          <w:bookmarkEnd w:id="55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4" w:id="5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55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5" w:id="5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  <w:bookmarkEnd w:id="55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6" w:id="5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55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7" w:id="5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(1,2)</w:t>
            </w:r>
          </w:p>
          <w:bookmarkEnd w:id="55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9" w:id="5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55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0" w:id="5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Resourse CD-ROM</w:t>
            </w:r>
          </w:p>
          <w:bookmarkEnd w:id="55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2" w:id="5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55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3" w:id="5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Material DVD</w:t>
            </w:r>
          </w:p>
          <w:bookmarkEnd w:id="55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5" w:id="5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55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6" w:id="5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Student’sOnlineMaterial</w:t>
            </w:r>
          </w:p>
          <w:bookmarkEnd w:id="55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8" w:id="5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55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9" w:id="5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5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1" w:id="5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Jeff Stranks,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  <w:bookmarkEnd w:id="55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3" w:id="5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5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5" w:id="5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Herbert 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Jeff Stranks,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  <w:bookmarkEnd w:id="55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8" w:id="5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Supplementary Materials forTeachers</w:t>
            </w:r>
          </w:p>
          <w:bookmarkEnd w:id="55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9" w:id="5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  <w:bookmarkEnd w:id="55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0" w:id="5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 (1,2)</w:t>
            </w:r>
          </w:p>
          <w:bookmarkEnd w:id="55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1" w:id="5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Jeff Stranks,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  <w:bookmarkEnd w:id="55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3" w:id="5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Video DVD</w:t>
            </w:r>
          </w:p>
          <w:bookmarkEnd w:id="55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4" w:id="5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Jeff Stranks,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  <w:bookmarkEnd w:id="55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6" w:id="5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(Kazakhstan Edition)</w:t>
            </w:r>
          </w:p>
          <w:bookmarkEnd w:id="55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 James Styring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7" w:id="5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  <w:bookmarkEnd w:id="55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9" w:id="5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Casey and de la Mare</w:t>
            </w:r>
          </w:p>
          <w:bookmarkEnd w:id="55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0" w:id="5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Class Audio CDs (1,2,3)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  <w:bookmarkEnd w:id="55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2" w:id="5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 (Kazakhstan Edition)</w:t>
            </w:r>
          </w:p>
          <w:bookmarkEnd w:id="55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3" w:id="5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Workbook+ Workbook Audio CD</w:t>
            </w:r>
          </w:p>
          <w:bookmarkEnd w:id="55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4" w:id="5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5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5" w:id="5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5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7" w:id="5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5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8" w:id="5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  <w:bookmarkEnd w:id="55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0" w:id="5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5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1" w:id="5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bookmarkEnd w:id="55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3" w:id="5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Dyakina Elena,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55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8" w:id="5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5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0" w:id="5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Julay,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5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3" w:id="5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bookmarkEnd w:id="56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5" w:id="5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Julay,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6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8" w:id="5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Digital Resources</w:t>
            </w:r>
          </w:p>
          <w:bookmarkEnd w:id="56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9" w:id="5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6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1" w:id="5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Terence White,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Olga Poluyeva,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  <w:bookmarkEnd w:id="56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4" w:id="5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bookmarkEnd w:id="56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6" w:id="5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Terence White,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Olga Poluyeva,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  <w:bookmarkEnd w:id="56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9" w:id="5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</w:t>
            </w:r>
          </w:p>
          <w:bookmarkEnd w:id="56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1" w:id="5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  <w:bookmarkEnd w:id="56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3" w:id="5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4" w:id="5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6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6" w:id="5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7" w:id="5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  <w:bookmarkEnd w:id="56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9" w:id="5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0" w:id="5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  <w:bookmarkEnd w:id="56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2" w:id="5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3" w:id="5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  <w:bookmarkEnd w:id="56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5" w:id="5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6" w:id="5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6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8" w:id="5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9" w:id="5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  <w:bookmarkEnd w:id="56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1" w:id="5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2" w:id="5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  <w:bookmarkEnd w:id="56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4" w:id="5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5" w:id="5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6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7" w:id="5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8" w:id="5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 Workbook</w:t>
            </w:r>
          </w:p>
          <w:bookmarkEnd w:id="56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9" w:id="5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Annie Cornford,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FrancesWatkins</w:t>
            </w:r>
          </w:p>
          <w:bookmarkEnd w:id="56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0" w:id="5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(Humanities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  <w:bookmarkEnd w:id="56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2" w:id="5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AnnaCole,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UrsulaMallows</w:t>
            </w:r>
          </w:p>
          <w:bookmarkEnd w:id="56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3" w:id="5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 Class CDs (1,2)</w:t>
            </w:r>
          </w:p>
          <w:bookmarkEnd w:id="56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4" w:id="5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56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6" w:id="5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Special advisor: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Andela Bury,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56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0" w:id="5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Digital Resources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56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2" w:id="5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Portfolio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56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4" w:id="5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6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6" w:id="5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56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8" w:id="5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6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2" w:id="5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Digital Resources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56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4" w:id="5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Portfolio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  <w:bookmarkEnd w:id="56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6" w:id="5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  <w:bookmarkEnd w:id="56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8" w:id="5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56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0" w:id="5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  <w:bookmarkEnd w:id="56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2" w:id="5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Digital Resources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56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4" w:id="5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  <w:bookmarkEnd w:id="56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6" w:id="5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7" w:id="5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6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9" w:id="5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0" w:id="5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  <w:bookmarkEnd w:id="56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2" w:id="5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3" w:id="5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  <w:bookmarkEnd w:id="56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5" w:id="5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6" w:id="5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  <w:bookmarkEnd w:id="56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8" w:id="5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9" w:id="5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6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1" w:id="5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2" w:id="5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  <w:bookmarkEnd w:id="56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4" w:id="5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5" w:id="5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6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7" w:id="5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8" w:id="5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  <w:bookmarkEnd w:id="56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0" w:id="5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1" w:id="5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6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3" w:id="5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Jessica Williams,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Chris Sowton,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  <w:bookmarkEnd w:id="56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5" w:id="5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</w:t>
            </w:r>
          </w:p>
          <w:bookmarkEnd w:id="56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7" w:id="5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Lewis Lansford,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Robyn Brinks Lockwood,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  <w:bookmarkEnd w:id="56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9" w:id="5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Suplementary Materials for Teachers </w:t>
            </w:r>
          </w:p>
          <w:bookmarkEnd w:id="56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1" w:id="5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  <w:bookmarkEnd w:id="56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2" w:id="5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 with Class Audio and Video materials</w:t>
            </w:r>
          </w:p>
          <w:bookmarkEnd w:id="56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4" w:id="5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Lewis Lansford,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Robyn Brinks Lockwood,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  <w:bookmarkEnd w:id="56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6" w:id="5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6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8" w:id="5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Frances Treloar,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Gill Holley</w:t>
            </w:r>
          </w:p>
          <w:bookmarkEnd w:id="56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9" w:id="5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  <w:bookmarkEnd w:id="56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AnnaCole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1" w:id="5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(1,2)</w:t>
            </w:r>
          </w:p>
          <w:bookmarkEnd w:id="56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3" w:id="5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  <w:bookmarkEnd w:id="56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5" w:id="5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Special advisor: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Andela Bury,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56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9" w:id="5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 (Science Schools)</w:t>
            </w:r>
          </w:p>
          <w:bookmarkEnd w:id="56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0" w:id="5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Portfolio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  <w:bookmarkEnd w:id="56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2" w:id="5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Julay,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6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4" w:id="5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  <w:bookmarkEnd w:id="56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6" w:id="5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6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0" w:id="5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Portfolio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  <w:bookmarkEnd w:id="56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2" w:id="5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  <w:bookmarkEnd w:id="56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4" w:id="5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  <w:bookmarkEnd w:id="56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6" w:id="5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  <w:bookmarkEnd w:id="56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B2 for Kazakhstan (Humanities ) Workbook Audio CD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8" w:id="5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6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 ) Teacher`s Book with DVD-ROM and Digibook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9" w:id="5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6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 )Class Audio CDs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0" w:id="5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6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Workbook (Term 1, 2, 3, 4) (includes CD-ROM)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Class CDs (1,2,3)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 Teacher`s Resourсe CD-ROM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Student’s Online Material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1" w:id="5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6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3" w:id="5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G.Bekzhanova,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J.Smagulova,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  <w:bookmarkEnd w:id="56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7" w:id="5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</w:p>
          <w:bookmarkEnd w:id="56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9" w:id="5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J.Smagulova,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  <w:bookmarkEnd w:id="56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3" w:id="5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  <w:bookmarkEnd w:id="56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5" w:id="5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J.Smagulova,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Zh.Tutbayeva,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  <w:bookmarkEnd w:id="56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8" w:id="5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Supplementary materials for teachers </w:t>
            </w:r>
          </w:p>
          <w:bookmarkEnd w:id="56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0" w:id="5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N.Tutbayeva,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  <w:bookmarkEnd w:id="56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2" w:id="5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Workbook&amp; Grammar book </w:t>
            </w:r>
          </w:p>
          <w:bookmarkEnd w:id="56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4" w:id="5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6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5" w:id="5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</w:p>
          <w:bookmarkEnd w:id="56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7" w:id="5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6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9" w:id="5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CDs </w:t>
            </w:r>
          </w:p>
          <w:bookmarkEnd w:id="57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1" w:id="5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7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3" w:id="5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  <w:bookmarkEnd w:id="57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5" w:id="5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7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7" w:id="5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  <w:bookmarkEnd w:id="57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9" w:id="5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7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1" w:id="5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Activity Book </w:t>
            </w:r>
          </w:p>
          <w:bookmarkEnd w:id="57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3" w:id="5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7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5" w:id="5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  <w:bookmarkEnd w:id="57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7" w:id="5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7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9" w:id="5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7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1" w:id="5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7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3" w:id="5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CD-ROM</w:t>
            </w:r>
          </w:p>
          <w:bookmarkEnd w:id="57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5" w:id="5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7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7" w:id="5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  <w:bookmarkEnd w:id="57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9" w:id="5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7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Grade 11 (Science Schools) Teacher`s book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0" w:id="5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7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1" w:id="5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CDs </w:t>
            </w:r>
          </w:p>
          <w:bookmarkEnd w:id="57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2" w:id="5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7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3" w:id="5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  <w:bookmarkEnd w:id="57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4" w:id="5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7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5" w:id="5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Video (PAL) </w:t>
            </w:r>
          </w:p>
          <w:bookmarkEnd w:id="57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6" w:id="5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7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7" w:id="5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DVDActivity Book</w:t>
            </w:r>
          </w:p>
          <w:bookmarkEnd w:id="57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9" w:id="5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7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0" w:id="5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BookKEY</w:t>
            </w:r>
          </w:p>
          <w:bookmarkEnd w:id="57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1" w:id="5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7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2" w:id="5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7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4" w:id="5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7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5" w:id="5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CD-ROM</w:t>
            </w:r>
          </w:p>
          <w:bookmarkEnd w:id="57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7" w:id="5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  <w:bookmarkEnd w:id="57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8" w:id="5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KazakhstanEdition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7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0" w:id="5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 Falla,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Paul A Davies,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Paul Kelly,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Helen Wendholt,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  <w:bookmarkEnd w:id="57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4" w:id="5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KazakhstanEdition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  <w:bookmarkEnd w:id="57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6" w:id="5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Helen Halliwell,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Katherine Stannett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Bowell</w:t>
            </w:r>
          </w:p>
          <w:bookmarkEnd w:id="57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8" w:id="5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Solutions Kazakhstan Edition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Audio CDs </w:t>
            </w:r>
          </w:p>
          <w:bookmarkEnd w:id="57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0" w:id="5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 Falla</w:t>
            </w:r>
          </w:p>
          <w:bookmarkEnd w:id="57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1" w:id="5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Solutions Kazakhstan Edition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Resource Disk </w:t>
            </w:r>
          </w:p>
          <w:bookmarkEnd w:id="57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3" w:id="5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Paul A Davies,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 Falla</w:t>
            </w:r>
          </w:p>
          <w:bookmarkEnd w:id="57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Кескін карталар. Ежелгі Қазақстан тарихы / Контурные карты. История древнего Казахстана.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Кескін карталар. Орта ғасырлардағы Қазақстан тарихы / Контурные карты. История Казахстана в период средневековья.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Һөсни хәт №1, 2, 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4" w:id="5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Азнабакиева,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6" w:id="5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57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7" w:id="5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Азнабакиева,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9" w:id="5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 №1, 2</w:t>
            </w:r>
          </w:p>
          <w:bookmarkEnd w:id="57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0" w:id="5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Азнабакиева,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2" w:id="5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57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3" w:id="5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Азнабакиева,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Диктантлар топлими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5" w:id="5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Азнабакиева,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7" w:id="5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дәптири</w:t>
            </w:r>
          </w:p>
          <w:bookmarkEnd w:id="57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8" w:id="5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57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Иш дәптири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1" w:id="5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57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Муәллимгә беғишланған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3" w:id="5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Л.Жетписбаева</w:t>
            </w:r>
          </w:p>
          <w:bookmarkEnd w:id="57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ҰҒПББСО "Бөбек"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Оқуғучи дәптири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7" w:id="5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Л.Жетписбаева</w:t>
            </w:r>
          </w:p>
          <w:bookmarkEnd w:id="57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ҰҒПББСО "Бөбек"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1" w:id="5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  <w:bookmarkEnd w:id="57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2" w:id="5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Попкова,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57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4" w:id="5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Оқутуш методикиси.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  <w:bookmarkEnd w:id="57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6" w:id="5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Қурбанова,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  <w:bookmarkEnd w:id="57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8" w:id="5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</w:t>
            </w:r>
          </w:p>
          <w:bookmarkEnd w:id="57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9" w:id="5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Қурбанова,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  <w:bookmarkEnd w:id="57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1" w:id="5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  <w:bookmarkEnd w:id="57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2" w:id="5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57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3" w:id="5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4" w:id="5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7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5" w:id="5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6" w:id="5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Тәбиәтшунаслиқ.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  <w:bookmarkEnd w:id="57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7" w:id="5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  <w:bookmarkEnd w:id="57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8" w:id="5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  <w:bookmarkEnd w:id="57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9" w:id="5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</w:t>
            </w:r>
          </w:p>
          <w:bookmarkEnd w:id="57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1" w:id="5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57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2" w:id="5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дәптири.</w:t>
            </w:r>
          </w:p>
          <w:bookmarkEnd w:id="57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3" w:id="5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</w:t>
            </w:r>
          </w:p>
          <w:bookmarkEnd w:id="57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4" w:id="5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57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7" w:id="5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 1, 2, 3, 4 бөлүм</w:t>
            </w:r>
          </w:p>
          <w:bookmarkEnd w:id="57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8" w:id="5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bookmarkEnd w:id="57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0" w:id="5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7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1" w:id="5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Оналбаева,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  <w:bookmarkEnd w:id="57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7" w:id="5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Оқуғучи дәптири</w:t>
            </w:r>
          </w:p>
          <w:bookmarkEnd w:id="57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8" w:id="5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Кошкеева,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Оналбаева,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  <w:bookmarkEnd w:id="57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3" w:id="5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57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4" w:id="5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Азнибақиева,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Илиева </w:t>
            </w:r>
          </w:p>
          <w:bookmarkEnd w:id="57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6" w:id="5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  <w:bookmarkEnd w:id="57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7" w:id="5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</w:t>
            </w:r>
          </w:p>
          <w:bookmarkEnd w:id="57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8" w:id="5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  <w:bookmarkEnd w:id="57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0" w:id="5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7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1" w:id="5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2" w:id="5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57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3" w:id="5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4" w:id="5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</w:t>
            </w:r>
          </w:p>
          <w:bookmarkEnd w:id="57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5" w:id="5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Методикилиқ қурал.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  <w:bookmarkEnd w:id="57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7" w:id="5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Мынжасарова,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57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0" w:id="5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Иш дәптири.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  <w:bookmarkEnd w:id="57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2" w:id="5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  <w:bookmarkEnd w:id="57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4" w:id="5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Оралбекова </w:t>
            </w:r>
          </w:p>
          <w:bookmarkEnd w:id="57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6" w:id="5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Оқуғучи дәптири</w:t>
            </w:r>
          </w:p>
          <w:bookmarkEnd w:id="57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7" w:id="5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</w:t>
            </w:r>
          </w:p>
          <w:bookmarkEnd w:id="57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9" w:id="5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57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0" w:id="5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Тохтахунова,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  <w:bookmarkEnd w:id="57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2" w:id="5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  <w:bookmarkEnd w:id="57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3" w:id="5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57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4" w:id="5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5" w:id="5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7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6" w:id="5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8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7" w:id="5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 дәптири</w:t>
            </w:r>
          </w:p>
          <w:bookmarkEnd w:id="58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8" w:id="5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bookmarkEnd w:id="58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9" w:id="5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0" w:id="5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58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3" w:id="5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 дәптири.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  <w:bookmarkEnd w:id="58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5" w:id="5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58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9" w:id="5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  <w:bookmarkEnd w:id="58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0" w:id="5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Тәттимбетова</w:t>
            </w:r>
          </w:p>
          <w:bookmarkEnd w:id="58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2" w:id="5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Оқуғучи дәптири</w:t>
            </w:r>
          </w:p>
          <w:bookmarkEnd w:id="58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3" w:id="5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Тәттимбетова</w:t>
            </w:r>
          </w:p>
          <w:bookmarkEnd w:id="58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5" w:id="5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  <w:bookmarkEnd w:id="58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6" w:id="5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  <w:bookmarkEnd w:id="58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7" w:id="5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8" w:id="5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Көшкеева</w:t>
            </w:r>
          </w:p>
          <w:bookmarkEnd w:id="58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1" w:id="5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  <w:bookmarkEnd w:id="58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2" w:id="5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8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6" w:id="5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 Методикилиқ қолланма</w:t>
            </w:r>
          </w:p>
          <w:bookmarkEnd w:id="58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7" w:id="5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8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1" w:id="5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</w:t>
            </w:r>
          </w:p>
          <w:bookmarkEnd w:id="581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2" w:id="5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8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5" w:id="5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Методикилиқ қолланма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  <w:bookmarkEnd w:id="58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7" w:id="5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58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0" w:id="5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Әлиев,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Бакаш</w:t>
            </w:r>
          </w:p>
          <w:bookmarkEnd w:id="58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2" w:id="5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3" w:id="5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  <w:bookmarkEnd w:id="58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5" w:id="5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Һәмраев,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Ниязова,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  <w:bookmarkEnd w:id="58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7" w:id="5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Садирова,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Зилавдинова,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  <w:bookmarkEnd w:id="58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0" w:id="5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  <w:bookmarkEnd w:id="58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1" w:id="5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8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4" w:id="5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  <w:bookmarkEnd w:id="58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5" w:id="5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8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9" w:id="5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0" w:id="5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Бақаш,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Нуркеева,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Муратханова</w:t>
            </w:r>
          </w:p>
          <w:bookmarkEnd w:id="58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3" w:id="5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Методикилиқ қолланма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нусха. )</w:t>
            </w:r>
          </w:p>
          <w:bookmarkEnd w:id="58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5" w:id="5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bookmarkEnd w:id="58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8" w:id="5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9" w:id="5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58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4" w:id="5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5" w:id="5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Арзиев,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  <w:bookmarkEnd w:id="58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7" w:id="5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  <w:bookmarkEnd w:id="58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8" w:id="5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  <w:bookmarkEnd w:id="58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9" w:id="5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Мұратханова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</w:t>
            </w:r>
          </w:p>
          <w:bookmarkEnd w:id="58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1" w:id="5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Методикилиққолланма</w:t>
            </w:r>
          </w:p>
          <w:bookmarkEnd w:id="58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2" w:id="5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  <w:bookmarkEnd w:id="58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5" w:id="5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Садиров,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  <w:bookmarkEnd w:id="58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7" w:id="5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Садиров,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  <w:bookmarkEnd w:id="58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9" w:id="5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  <w:bookmarkEnd w:id="58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0" w:id="5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Бердибаева</w:t>
            </w:r>
          </w:p>
          <w:bookmarkEnd w:id="58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2" w:id="5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3" w:id="5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  <w:bookmarkEnd w:id="58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6" w:id="5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7" w:id="5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  <w:bookmarkEnd w:id="58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8" w:id="5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8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9" w:id="5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Муһәммәтова,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  <w:bookmarkEnd w:id="58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1" w:id="5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2" w:id="5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Ниязова,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Исмайилжанова,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  <w:bookmarkEnd w:id="58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5" w:id="5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6" w:id="5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  <w:bookmarkEnd w:id="58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7" w:id="5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8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8" w:id="5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  <w:bookmarkEnd w:id="58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9" w:id="5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  <w:bookmarkEnd w:id="58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0" w:id="5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Жубатова,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</w:t>
            </w:r>
          </w:p>
          <w:bookmarkEnd w:id="58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Тәдбикарлиқвәти?арәтасаслири.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2" w:id="5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  <w:bookmarkEnd w:id="58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4" w:id="5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Һашимова,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Илиева </w:t>
            </w:r>
          </w:p>
          <w:bookmarkEnd w:id="58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6" w:id="5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М. Савутова</w:t>
            </w:r>
          </w:p>
          <w:bookmarkEnd w:id="58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7" w:id="5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Р. Һәмраева</w:t>
            </w:r>
          </w:p>
          <w:bookmarkEnd w:id="58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8" w:id="5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Юнусова,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Р. Һашимова,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Илиева </w:t>
            </w:r>
          </w:p>
          <w:bookmarkEnd w:id="58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0" w:id="5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Дуганова </w:t>
            </w:r>
          </w:p>
          <w:bookmarkEnd w:id="58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1" w:id="5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8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2" w:id="5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Дуганова </w:t>
            </w:r>
          </w:p>
          <w:bookmarkEnd w:id="58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3" w:id="5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  <w:bookmarkEnd w:id="58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4" w:id="5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Л.Джубатова,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</w:t>
            </w:r>
          </w:p>
          <w:bookmarkEnd w:id="58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для 9 (8) класса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Мұғалімдерге арналған оқу құралы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6" w:id="5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М.Шаймерденова,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Е. Куркеев</w:t>
            </w:r>
          </w:p>
          <w:bookmarkEnd w:id="58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Алифбе №1, №2 ?уснихат дафтари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8" w:id="5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Аташикова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bookmarkEnd w:id="58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Әқув фанининг Әқитиш методикаси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0" w:id="5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Аташикова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bookmarkEnd w:id="58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2" w:id="5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№3, №4Иш дафтари </w:t>
            </w:r>
          </w:p>
          <w:bookmarkEnd w:id="58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3" w:id="5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Аташикова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bookmarkEnd w:id="58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5" w:id="5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 фанини уқитиш методикаси</w:t>
            </w:r>
          </w:p>
          <w:bookmarkEnd w:id="58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6" w:id="5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Шамадиева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  <w:bookmarkEnd w:id="58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8" w:id="5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  <w:bookmarkEnd w:id="58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9" w:id="5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Минжасарова,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58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2" w:id="5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  <w:bookmarkEnd w:id="58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3" w:id="5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С.Кучербаева,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</w:t>
            </w:r>
          </w:p>
          <w:bookmarkEnd w:id="58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4" w:id="5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ДунҰтаниш.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  <w:bookmarkEnd w:id="58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5" w:id="5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  <w:bookmarkEnd w:id="58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Ўз-Әзини англаш. Ўқитувчи учун услубий қӘлланма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6" w:id="5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Г.Ўмарова,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А.Сапарбаева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Е.Клевцова, </w:t>
            </w:r>
          </w:p>
          <w:bookmarkEnd w:id="58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ҰҒПББСО "Бөбек"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Ўз-Әзини англаш.Ўқувчи дафтари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0" w:id="5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Г.Ўмарова,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А.Сапарбаева,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Е.Клевцова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Т.Рудькова,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А.Намазбаева</w:t>
            </w:r>
          </w:p>
          <w:bookmarkEnd w:id="58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ҰҒПББСО "Бөбек"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6" w:id="5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  <w:bookmarkEnd w:id="58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7" w:id="5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Попкова,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58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9" w:id="5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58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0" w:id="5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58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2" w:id="5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</w:t>
            </w:r>
          </w:p>
          <w:bookmarkEnd w:id="58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3" w:id="5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bookmarkEnd w:id="58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5" w:id="5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58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6" w:id="5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58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8" w:id="5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58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9" w:id="5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58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1" w:id="5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1, 2, 3,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  <w:bookmarkEnd w:id="58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3" w:id="5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  <w:bookmarkEnd w:id="58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5" w:id="5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дафтари</w:t>
            </w:r>
          </w:p>
          <w:bookmarkEnd w:id="59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6" w:id="5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Зворыгина,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Избасарова,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Лауто,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Помогайко,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59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1" w:id="5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Укувчи дафтари</w:t>
            </w:r>
          </w:p>
          <w:bookmarkEnd w:id="59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2" w:id="5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Муқажонова,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Акимбоева,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Оналбоева,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Ахатова</w:t>
            </w:r>
          </w:p>
          <w:bookmarkEnd w:id="59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7" w:id="5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  <w:bookmarkEnd w:id="59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8" w:id="5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Тузувчилар: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Мирманов,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  <w:bookmarkEnd w:id="59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2" w:id="5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дафтари</w:t>
            </w:r>
          </w:p>
          <w:bookmarkEnd w:id="59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–Жазушы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3" w:id="5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</w:t>
            </w:r>
          </w:p>
          <w:bookmarkEnd w:id="59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4" w:id="5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Шамадиева,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bookmarkEnd w:id="59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6" w:id="5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Адабийуқиш.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  <w:bookmarkEnd w:id="59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7" w:id="5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59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9" w:id="5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 дафтари.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  <w:bookmarkEnd w:id="59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1" w:id="5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  <w:bookmarkEnd w:id="59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3" w:id="5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59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4" w:id="5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  <w:bookmarkEnd w:id="59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5" w:id="5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bookmarkEnd w:id="59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7" w:id="5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уқиш.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  <w:bookmarkEnd w:id="59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8" w:id="5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59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0" w:id="5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  <w:bookmarkEnd w:id="59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1" w:id="5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bookmarkEnd w:id="59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2" w:id="5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услубий қулланма</w:t>
            </w:r>
          </w:p>
          <w:bookmarkEnd w:id="59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3" w:id="5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Карабутова,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Ковригина,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О.Токовенко</w:t>
            </w:r>
          </w:p>
          <w:bookmarkEnd w:id="59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5" w:id="5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Уқувчи дафтари</w:t>
            </w:r>
          </w:p>
          <w:bookmarkEnd w:id="59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6" w:id="5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Карабутова,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Ковригина,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Токовенко</w:t>
            </w:r>
          </w:p>
          <w:bookmarkEnd w:id="59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8" w:id="5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китоб</w:t>
            </w:r>
          </w:p>
          <w:bookmarkEnd w:id="59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9" w:id="5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  <w:bookmarkEnd w:id="59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0" w:id="5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уғил болалар учун нусха )</w:t>
            </w:r>
          </w:p>
          <w:bookmarkEnd w:id="59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2" w:id="5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9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6" w:id="5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59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8" w:id="5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9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2" w:id="5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59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4" w:id="5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9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8" w:id="5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  <w:bookmarkEnd w:id="59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9" w:id="5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Составители: (Тузувчилар)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Турдикулов,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  <w:bookmarkEnd w:id="59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2" w:id="5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  <w:bookmarkEnd w:id="59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4" w:id="5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59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7" w:id="5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59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9" w:id="5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9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2" w:id="5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bookmarkEnd w:id="59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3" w:id="5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Керимбаева,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Г.Калиева</w:t>
            </w:r>
          </w:p>
          <w:bookmarkEnd w:id="59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5" w:id="5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уғил болалар учун нусха )</w:t>
            </w:r>
          </w:p>
          <w:bookmarkEnd w:id="59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7" w:id="5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9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1" w:id="5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59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3" w:id="5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9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6" w:id="5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  <w:bookmarkEnd w:id="59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7" w:id="5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Составители: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(Тузувчилар)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Турдиқулов,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  <w:bookmarkEnd w:id="59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1" w:id="5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  <w:bookmarkEnd w:id="59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3" w:id="5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 </w:t>
            </w:r>
          </w:p>
          <w:bookmarkEnd w:id="59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8" w:id="5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59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0" w:id="5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bookmarkEnd w:id="59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3" w:id="5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  <w:bookmarkEnd w:id="59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4" w:id="5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  <w:bookmarkEnd w:id="59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6" w:id="5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услубий қулланма</w:t>
            </w:r>
          </w:p>
          <w:bookmarkEnd w:id="59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7" w:id="5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Калачева,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 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 Леканова</w:t>
            </w:r>
          </w:p>
          <w:bookmarkEnd w:id="59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9" w:id="5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  <w:bookmarkEnd w:id="59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0" w:id="5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  <w:bookmarkEnd w:id="59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2" w:id="5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  <w:bookmarkEnd w:id="59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4" w:id="5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  <w:bookmarkEnd w:id="59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5" w:id="5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  <w:bookmarkEnd w:id="59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Уқитувчи учун услубий қӘлланма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7" w:id="5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А. Рысбаева,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Лосева,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</w:t>
            </w:r>
          </w:p>
          <w:bookmarkEnd w:id="59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0" w:id="5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Дуйсенханов,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  <w:bookmarkEnd w:id="59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1" w:id="5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Худшиносй.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Дафтари талаба</w:t>
            </w:r>
          </w:p>
          <w:bookmarkEnd w:id="59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2" w:id="5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Сапарбаева,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  <w:bookmarkEnd w:id="59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6" w:id="5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Худшиносй.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Дастур и методй бар оимуаллим</w:t>
            </w:r>
          </w:p>
          <w:bookmarkEnd w:id="59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7" w:id="5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Сапарбаева,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  <w:bookmarkEnd w:id="59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"Абайтану" и "Краеведение" для 5-11классов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1" w:id="5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 кітабы.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сынып</w:t>
            </w:r>
          </w:p>
          <w:bookmarkEnd w:id="59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3" w:id="5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құрал.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</w:t>
            </w:r>
          </w:p>
          <w:bookmarkEnd w:id="59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5" w:id="5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Әубәкір,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  <w:bookmarkEnd w:id="59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6" w:id="5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 кітабы.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сынып</w:t>
            </w:r>
          </w:p>
          <w:bookmarkEnd w:id="59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7" w:id="5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бөлім</w:t>
            </w:r>
          </w:p>
          <w:bookmarkEnd w:id="59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8" w:id="5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Қабылдинов,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Қорабай,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Әбдіғалиев,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Сужикова,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Ө. Әбдішүкірұлы,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Диденко,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 </w:t>
            </w:r>
          </w:p>
          <w:bookmarkEnd w:id="59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6" w:id="5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 кітабы.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  <w:bookmarkEnd w:id="59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8" w:id="5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Абайтану: Мұғалім кітабы.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мұғалімдеріне арналған әдістемелік құрал</w:t>
            </w:r>
          </w:p>
          <w:bookmarkEnd w:id="59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9" w:id="5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Әубәкір,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Құнафина,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  <w:bookmarkEnd w:id="59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1" w:id="5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 кітабы.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сынып</w:t>
            </w:r>
          </w:p>
          <w:bookmarkEnd w:id="59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3" w:id="5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59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5" w:id="5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Байпаков К., Кабульдинов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Корабаев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Абдигалиев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Сужикова А., Абдишукурулы О., Диденко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  <w:bookmarkEnd w:id="59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литература для детей с особыми образовательными потребностями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0" w:id="5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 сөйлеп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жұмыс дәптері.</w:t>
            </w:r>
          </w:p>
          <w:bookmarkEnd w:id="59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1" w:id="5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Өміржанова,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  <w:bookmarkEnd w:id="59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3" w:id="5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Дауыссыз К, Х, дыбыстарын дұрыс айтуға үйрету.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</w:t>
            </w:r>
          </w:p>
          <w:bookmarkEnd w:id="59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4" w:id="5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 сөйлеп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оқу құралы</w:t>
            </w:r>
          </w:p>
          <w:bookmarkEnd w:id="59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5" w:id="5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Өміржанова,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  <w:bookmarkEnd w:id="59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7" w:id="5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УМК, разработанные (адаптированные) шрифтом Брайля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незрячих обучающихся </w:t>
            </w:r>
          </w:p>
          <w:bookmarkEnd w:id="598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8" w:id="5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59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9" w:id="5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59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0" w:id="5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Өмірбекова,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  <w:bookmarkEnd w:id="59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1" w:id="5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59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2" w:id="5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598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3" w:id="5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59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4" w:id="5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59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5" w:id="5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  <w:bookmarkEnd w:id="59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7" w:id="5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59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8" w:id="5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  <w:bookmarkEnd w:id="59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0" w:id="5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  <w:bookmarkEnd w:id="59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1" w:id="5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Рсалдинова,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59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3" w:id="5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59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4" w:id="5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Рсалдинова,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59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6" w:id="5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  <w:bookmarkEnd w:id="59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7" w:id="5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  <w:bookmarkEnd w:id="59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8" w:id="5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59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9" w:id="6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  <w:bookmarkEnd w:id="60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0" w:id="6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Рельефті-нүктелі әліппе. Әдістемелік нұсқау.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зақымдалған бастауыш сынып мұғалімдеріне арналған</w:t>
            </w:r>
          </w:p>
          <w:bookmarkEnd w:id="60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2" w:id="6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60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Вишневская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3" w:id="6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дәптері№ 1, 2, 3, 4, 5</w:t>
            </w:r>
          </w:p>
          <w:bookmarkEnd w:id="600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4" w:id="6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  <w:bookmarkEnd w:id="60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6" w:id="6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bookmarkEnd w:id="6005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7" w:id="6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60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8" w:id="6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Жакеева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  <w:bookmarkEnd w:id="60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1" w:id="6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bookmarkEnd w:id="6008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2" w:id="6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 для школ с казахским языком обучения</w:t>
            </w:r>
          </w:p>
          <w:bookmarkEnd w:id="60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3" w:id="6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60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6" w:id="6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дәптері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  <w:bookmarkEnd w:id="60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8" w:id="6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  <w:bookmarkEnd w:id="60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4" w:id="6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  <w:bookmarkEnd w:id="60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5" w:id="6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Оспанбекова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60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9" w:id="6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  <w:bookmarkEnd w:id="601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0" w:id="6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Қалиева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60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2" w:id="6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 жұмыс дәптері</w:t>
            </w:r>
          </w:p>
          <w:bookmarkEnd w:id="60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3" w:id="6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 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bookmarkEnd w:id="60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Арнайы мектептердің (сыныптардың) көру қабілеті бұзылған (нашар көретін) 4-сынып оқушыларына арналған жұмыс дәптері №1-4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6" w:id="6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М.Оспанбекова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60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0" w:id="6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Рысқұлбекова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60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2" w:id="6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60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3" w:id="6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4-сынып оқушыларына арналған жұмыс дәптері №1-8</w:t>
            </w:r>
          </w:p>
          <w:bookmarkEnd w:id="60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4" w:id="6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Л.Лебедева, 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60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6" w:id="6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60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9" w:id="6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 для специальных школ (классов) для обучающихся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интеллекта</w:t>
            </w:r>
          </w:p>
          <w:bookmarkEnd w:id="602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0" w:id="6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bookmarkEnd w:id="602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1" w:id="6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  <w:bookmarkEnd w:id="60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3" w:id="6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60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4" w:id="6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0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6" w:id="6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3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7" w:id="6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  <w:bookmarkEnd w:id="60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9" w:id="6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  <w:bookmarkEnd w:id="60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0" w:id="6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  <w:bookmarkEnd w:id="60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2" w:id="6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3" w:id="6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Мовкебаева,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60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4" w:id="6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60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5" w:id="6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Мовкебаева,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60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6" w:id="6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Рсалдинова,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60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8" w:id="6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Қолеңбегі.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60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9" w:id="6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Рсалдинова,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60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0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1" w:id="6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Н. Юлдабаева</w:t>
            </w:r>
          </w:p>
          <w:bookmarkEnd w:id="60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2" w:id="6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60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3" w:id="6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Н. Юлдабаева</w:t>
            </w:r>
          </w:p>
          <w:bookmarkEnd w:id="60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4" w:id="6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  <w:bookmarkEnd w:id="60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 Г. Өміржанова, 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5" w:id="6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 № 1, 2</w:t>
            </w:r>
          </w:p>
          <w:bookmarkEnd w:id="60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 Г. Өміржанова, 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6" w:id="6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4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7" w:id="6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0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8" w:id="6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9" w:id="6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0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0" w:id="6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1" w:id="6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60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3" w:id="6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4" w:id="6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60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6" w:id="6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7" w:id="6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Букежанова,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  <w:bookmarkEnd w:id="60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9" w:id="6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0" w:id="6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Букежанова,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  <w:bookmarkEnd w:id="60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2" w:id="6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05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3" w:id="6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0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4" w:id="6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0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5" w:id="6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6" w:id="6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60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7" w:id="6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8" w:id="6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60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9" w:id="6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3 сыныбына арналған жұмыс дәптері</w:t>
            </w:r>
          </w:p>
          <w:bookmarkEnd w:id="60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0" w:id="6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0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1" w:id="6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даму бұзылыстары бар балаларға арналған арнайы мектептің 3 сыныбына арналған Әдістемелік нұсқау</w:t>
            </w:r>
          </w:p>
          <w:bookmarkEnd w:id="60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2" w:id="6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0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3" w:id="6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даму бұзылыстары бар балаларға арналған арнайы мектептің бірінші бөліміне арналған жұмыс дәптері</w:t>
            </w:r>
          </w:p>
          <w:bookmarkEnd w:id="60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4" w:id="6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бірінші бөліміне арналған әдістемелік нұсқау</w:t>
            </w:r>
          </w:p>
          <w:bookmarkEnd w:id="60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5" w:id="6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6" w:id="6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60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8" w:id="6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9" w:id="6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60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1" w:id="6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2" w:id="6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3" w:id="6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7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4" w:id="6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  <w:bookmarkEnd w:id="60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6" w:id="6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7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7" w:id="6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  <w:bookmarkEnd w:id="60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9" w:id="6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08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0" w:id="6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  <w:bookmarkEnd w:id="60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1" w:id="6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0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2" w:id="6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  <w:bookmarkEnd w:id="60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3" w:id="6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4" w:id="6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Айналадағыә 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5" w:id="6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60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6" w:id="6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60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7" w:id="6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Кестелік көбейту және бөлу. Білім алуда ерекше қажеттіліктері бар оқушыларға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  <w:bookmarkEnd w:id="60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9" w:id="6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  <w:bookmarkEnd w:id="60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0" w:id="6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Кестелік көбейту және бөлу.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609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2" w:id="6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  <w:bookmarkEnd w:id="60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Әдістемелікқұрал.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3" w:id="6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А.Алтыбаева,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  <w:bookmarkEnd w:id="60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6" w:id="6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А.Алтыбаева,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  <w:bookmarkEnd w:id="60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9" w:id="6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  <w:bookmarkEnd w:id="60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0" w:id="6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0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1" w:id="6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  <w:bookmarkEnd w:id="60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2" w:id="6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3" w:id="6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0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4" w:id="6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5" w:id="6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1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6" w:id="6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7" w:id="6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61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9" w:id="6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0" w:id="6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61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2" w:id="6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3" w:id="6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  <w:bookmarkEnd w:id="61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5" w:id="6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6" w:id="6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  <w:bookmarkEnd w:id="61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8" w:id="6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1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9" w:id="6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  <w:bookmarkEnd w:id="61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0" w:id="6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11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1" w:id="6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  <w:bookmarkEnd w:id="61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2" w:id="6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3" w:id="6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61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4" w:id="6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5" w:id="6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61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6" w:id="6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сынып</w:t>
            </w:r>
          </w:p>
          <w:bookmarkEnd w:id="61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8" w:id="6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  <w:bookmarkEnd w:id="61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арнайы білім беру мекемелеріне арналған хрестоматия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9" w:id="6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  <w:bookmarkEnd w:id="61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0" w:id="6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2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1" w:id="6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61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3" w:id="6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4" w:id="6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61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6" w:id="6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7" w:id="6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  <w:bookmarkEnd w:id="61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9" w:id="6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0" w:id="6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  <w:bookmarkEnd w:id="61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2" w:id="6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1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3" w:id="6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  <w:bookmarkEnd w:id="61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4" w:id="6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1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5" w:id="6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  <w:bookmarkEnd w:id="61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6" w:id="6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7" w:id="6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8" w:id="6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9" w:id="6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61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0" w:id="6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1" w:id="6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61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2" w:id="6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3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3" w:id="6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1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4" w:id="6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5" w:id="6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1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6" w:id="6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4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7" w:id="6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61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9" w:id="6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0" w:id="6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61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2" w:id="6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Әдістемелікқұрал</w:t>
            </w:r>
          </w:p>
          <w:bookmarkEnd w:id="61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3" w:id="6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Каменова,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  <w:bookmarkEnd w:id="61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5" w:id="6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6" w:id="6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Каменова,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  <w:bookmarkEnd w:id="61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8" w:id="6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1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9" w:id="6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1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0" w:id="6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1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1" w:id="6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1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2" w:id="6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3" w:id="6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Айдарбекова,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Юлдабаева,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  <w:bookmarkEnd w:id="61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5" w:id="6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6" w:id="6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Айдарбекова,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Юлдабаева,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  <w:bookmarkEnd w:id="61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8" w:id="6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Әбіл,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  <w:bookmarkEnd w:id="61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0" w:id="6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1" w:id="6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 </w:t>
            </w:r>
          </w:p>
          <w:bookmarkEnd w:id="61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2" w:id="6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3" w:id="6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 </w:t>
            </w:r>
          </w:p>
          <w:bookmarkEnd w:id="61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4" w:id="6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 </w:t>
            </w:r>
          </w:p>
          <w:bookmarkEnd w:id="61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5" w:id="6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  <w:bookmarkEnd w:id="61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логопедтер мен тәрбиешілерге арналған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6" w:id="6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6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7" w:id="6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61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8" w:id="6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9" w:id="6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  <w:bookmarkEnd w:id="61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1" w:id="6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1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2" w:id="6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1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3" w:id="6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7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4" w:id="6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5" w:id="6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61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6" w:id="6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Әбіл,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  <w:bookmarkEnd w:id="61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8" w:id="6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Көмекші мектепке арналған.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61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0" w:id="6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1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1" w:id="6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Көмекші мектепке арналған.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3" w:id="6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1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4" w:id="6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61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Әдістемелік құрал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5" w:id="6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  <w:bookmarkEnd w:id="61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6" w:id="6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7" w:id="6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Каменова,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  <w:bookmarkEnd w:id="61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9" w:id="6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Хвойницкая,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  <w:bookmarkEnd w:id="61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0" w:id="6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8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1" w:id="6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61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2" w:id="6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  <w:bookmarkEnd w:id="61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4" w:id="6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Зерде даму бұзылыстары бар балаларға арналған арнайы мектеп 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10-сыныбына арналған.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7" w:id="6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1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8" w:id="6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Зерде даму бұзылыстары бар балаларға арналған арнайы мектеп тің 10-сыныбына арналған жұмыс дәптері</w:t>
            </w:r>
          </w:p>
          <w:bookmarkEnd w:id="61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9" w:id="6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1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0" w:id="6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бірінші кезеңі (дайындық кезеңі).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2" w:id="6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құрал.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бірінші кезеңі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(дайындық кезеңі)</w:t>
            </w:r>
          </w:p>
          <w:bookmarkEnd w:id="61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5" w:id="6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Қолөнер кәсібі.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Зерде даму бұзылыстары бар балаларға арналған арнайы мектеп.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бөлім.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Оқу-әдістемелік кешен. "Қағазбен және қатырма қағазбен жұмыс":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Мұғалімге арналған бағдарламалық-әдістемелік кұрал.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bookmarkEnd w:id="619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1" w:id="6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  <w:bookmarkEnd w:id="61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2" w:id="6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Қолөнер кәсібі.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Зерде даму бұзылыстары бар балаларға арналған арнайы мектеп. 2-бөлім.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"Моншақпен және шытыра моншақпен жұмыс":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  <w:bookmarkEnd w:id="619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6" w:id="6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Қойшибаева,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  <w:bookmarkEnd w:id="61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7" w:id="6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Қолөнер кәсібі. "Моншақпен және шытыра моншақпен жұмыс":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Бұйымдардың технологиялық картасы</w:t>
            </w:r>
          </w:p>
          <w:bookmarkEnd w:id="61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9" w:id="6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Қолөнер кәсібі. "Моншақпен және шытыра моншақпен жұмыс":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1" w:id="6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Қолөнер кәсібі.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Зерде даму бұзылыстары бар балаларға арналған арнайы мектеп.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бөлім. Оқу-әдістемелік кешен. "Қалдық материалдармен жұмыс":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бағдарламалық-әдістемелік кұрал. 2-бөлім</w:t>
            </w:r>
          </w:p>
          <w:bookmarkEnd w:id="62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6" w:id="6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  <w:bookmarkEnd w:id="62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 Бұйымдарды жасаудың технологиялық картасы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7" w:id="6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bookmarkEnd w:id="62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кұрал. 2-бөлім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8" w:id="6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Юдина,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Жагипарова,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  <w:bookmarkEnd w:id="62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дәптері№2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1" w:id="6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 </w:t>
            </w:r>
          </w:p>
          <w:bookmarkEnd w:id="62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2" w:id="6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  <w:bookmarkEnd w:id="62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3" w:id="6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Қолөнер кәсібі.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 қамырмен жұмыс.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 </w:t>
            </w:r>
          </w:p>
          <w:bookmarkEnd w:id="62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6" w:id="6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Қолөнер кәсібі.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 2- бөлім. Оқу-әдістемелік кешен. Ағашпен жұмыс. Мұғалімге арналғанбағдарламалық-әдістемелік құрал. 2-бөлім</w:t>
            </w:r>
          </w:p>
          <w:bookmarkEnd w:id="620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8" w:id="6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  <w:bookmarkEnd w:id="62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Бұйымдарды жасаудың технологиялық картасы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2- бөлім. Оқу-әдістемелік кешен. Тоқыма материалдармен жұмыс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9" w:id="6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Жағипарова</w:t>
            </w:r>
          </w:p>
          <w:bookmarkEnd w:id="62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0" w:id="6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Қолөнер кәсібі.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Зердедамубұзылыстарыбарбалаларғаарналғанарнайымектеп (2- бөлім).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Әдістемеліккұрал</w:t>
            </w:r>
          </w:p>
          <w:bookmarkEnd w:id="621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3" w:id="6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кәcібі. Қағазбен және қатырма қағазбен жұмыс.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2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4" w:id="6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УМК, разработанные (адаптированные)шрифтом Брайля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незрячих обучающихся</w:t>
            </w:r>
          </w:p>
          <w:bookmarkEnd w:id="621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5" w:id="6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В., Мовкебаева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6" w:id="6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7" w:id="6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8" w:id="6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</w:t>
            </w:r>
          </w:p>
          <w:bookmarkEnd w:id="62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9" w:id="6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 1, </w:t>
            </w:r>
          </w:p>
          <w:bookmarkEnd w:id="62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0" w:id="6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1" w:id="6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2" w:id="6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3" w:id="6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4" w:id="6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Рсалдинова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6" w:id="6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7" w:id="6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Рсалдинова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9" w:id="6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0" w:id="6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1" w:id="6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  <w:bookmarkEnd w:id="62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2" w:id="6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  <w:bookmarkEnd w:id="62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3" w:id="6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 1, 2, 3, 4, 5, 6, 7</w:t>
            </w:r>
          </w:p>
          <w:bookmarkEnd w:id="62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4" w:id="6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  <w:bookmarkEnd w:id="62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0" w:id="6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1" w:id="6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  <w:bookmarkEnd w:id="62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7" w:id="6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 для школ с русским языком обучения</w:t>
            </w:r>
          </w:p>
          <w:bookmarkEnd w:id="623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8" w:id="6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Бейсебекова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  <w:bookmarkEnd w:id="62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2" w:id="6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  <w:bookmarkEnd w:id="623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3" w:id="6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Уакбаева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Мадхалыкова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Мукашева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Анищенко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  <w:bookmarkEnd w:id="62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2" w:id="6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  <w:bookmarkEnd w:id="623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3" w:id="6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Адаптировала: Жунисканова Г.</w:t>
            </w:r>
          </w:p>
          <w:bookmarkEnd w:id="62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6" w:id="6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 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  <w:bookmarkEnd w:id="62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9" w:id="6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  <w:bookmarkEnd w:id="62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0" w:id="6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 Адаптировала: Жумабекова Э.</w:t>
            </w:r>
          </w:p>
          <w:bookmarkEnd w:id="62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1" w:id="6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1-4 ч.</w:t>
            </w:r>
          </w:p>
          <w:bookmarkEnd w:id="62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2" w:id="6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Е.БогатырҰва,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Р.Бучина,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Н.Регель,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О.Труханова,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62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1-8 ч.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7" w:id="6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 О.Труханова,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БогатырҰва,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Бучина,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  <w:bookmarkEnd w:id="62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1-8 ч.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1" w:id="6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62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 1-4 ч.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4" w:id="6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 Mukhamedjanova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  <w:bookmarkEnd w:id="62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литература.Хрестоматия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8" w:id="6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Рыгалова,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Берденова,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И.Жунусканова </w:t>
            </w:r>
          </w:p>
          <w:bookmarkEnd w:id="62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1" w:id="6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для специальных школ (классов) для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интеллекта</w:t>
            </w:r>
          </w:p>
          <w:bookmarkEnd w:id="624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2" w:id="6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3" w:id="6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5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4" w:id="6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5" w:id="6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5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6" w:id="6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7" w:id="6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5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8" w:id="6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9" w:id="6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5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0" w:id="6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1" w:id="6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Рсалдинова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3" w:id="6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4" w:id="6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Рсалдинова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6" w:id="6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7" w:id="6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6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8" w:id="6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9" w:id="6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6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0" w:id="6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1" w:id="6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Кислякова 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  <w:bookmarkEnd w:id="62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2" w:id="6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3" w:id="6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62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5" w:id="6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6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6" w:id="6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62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8" w:id="6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9" w:id="6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Айдарбекова А., 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62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0" w:id="6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7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Айдарбекова А.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1" w:id="6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2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2" w:id="6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62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3" w:id="6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2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4" w:id="6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62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5" w:id="6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7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6" w:id="6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7" w:id="6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8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8" w:id="6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9" w:id="6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для 1 отделения специальной школы для детей с нарушением интеллекта с русским языком обучения</w:t>
            </w:r>
          </w:p>
          <w:bookmarkEnd w:id="628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0" w:id="6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1 отделения специальной школы для детей с нарушением интеллекта с русским языком обучения</w:t>
            </w:r>
          </w:p>
          <w:bookmarkEnd w:id="628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1" w:id="6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8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2" w:id="6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Кислякова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  <w:bookmarkEnd w:id="62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3" w:id="6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8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4" w:id="6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Кислякова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  <w:bookmarkEnd w:id="62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5" w:id="6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6" w:id="6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8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7" w:id="6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9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8" w:id="6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62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9" w:id="6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9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0" w:id="6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2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1" w:id="6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62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2" w:id="6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29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3" w:id="6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62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4" w:id="6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9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5" w:id="6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9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6" w:id="6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9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7" w:id="6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0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8" w:id="6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табличного умножения и деления со школьниками, имеющими трудности в обучении.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  <w:bookmarkEnd w:id="630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0" w:id="6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Табличное умножение и деление.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№2</w:t>
            </w:r>
          </w:p>
          <w:bookmarkEnd w:id="630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2" w:id="6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Заславская С.</w:t>
            </w:r>
          </w:p>
          <w:bookmarkEnd w:id="63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Рабочая тетрадь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3" w:id="6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0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4" w:id="6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bookmarkEnd w:id="630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Ермағамбет Ә.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5" w:id="6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0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6" w:id="6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Летошко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  <w:bookmarkEnd w:id="63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8" w:id="6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тетрадь</w:t>
            </w:r>
          </w:p>
          <w:bookmarkEnd w:id="630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9" w:id="6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30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0" w:id="6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63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1" w:id="6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31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2" w:id="6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63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3" w:id="6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1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4" w:id="6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1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5" w:id="6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  <w:bookmarkEnd w:id="63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6" w:id="6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1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7" w:id="6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8" w:id="6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1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9" w:id="6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63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1" w:id="6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2" w:id="6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63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4" w:id="6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bookmarkEnd w:id="632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6" w:id="6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632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7" w:id="6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  <w:bookmarkEnd w:id="632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8" w:id="6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2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9" w:id="6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  <w:bookmarkEnd w:id="63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0" w:id="6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2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1" w:id="6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2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2" w:id="6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2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3" w:id="6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63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4" w:id="6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3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5" w:id="6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33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6" w:id="6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63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7" w:id="6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  <w:bookmarkEnd w:id="633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8" w:id="6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63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9" w:id="6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3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0" w:id="6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3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1" w:id="6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2" w:id="6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3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3" w:id="6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4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4" w:id="6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5" w:id="6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42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6" w:id="6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 Дербисалова Г.</w:t>
            </w:r>
          </w:p>
          <w:bookmarkEnd w:id="63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7" w:id="6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4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8" w:id="6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34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9" w:id="6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63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0" w:id="6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34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1" w:id="6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63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2" w:id="6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4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3" w:id="6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  <w:bookmarkEnd w:id="63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4" w:id="6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5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5" w:id="6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  <w:bookmarkEnd w:id="63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6" w:id="6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5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7" w:id="6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63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9" w:id="6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5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0" w:id="6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63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2" w:id="6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3" w:id="6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  <w:bookmarkEnd w:id="63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5" w:id="6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6359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6" w:id="6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  <w:bookmarkEnd w:id="63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7" w:id="6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6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8" w:id="6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63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9" w:id="6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6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0" w:id="6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  <w:bookmarkEnd w:id="63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1" w:id="6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36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2" w:id="6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63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3" w:id="6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6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4" w:id="6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6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5" w:id="6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3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6" w:id="6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7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7" w:id="6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</w:t>
            </w:r>
          </w:p>
          <w:bookmarkEnd w:id="63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9" w:id="6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  <w:bookmarkEnd w:id="63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0" w:id="6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  <w:bookmarkEnd w:id="63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1" w:id="6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3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2" w:id="6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3" w:id="6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  <w:bookmarkEnd w:id="63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