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f5cb" w14:textId="d35f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w:t>
      </w:r>
    </w:p>
    <w:p>
      <w:pPr>
        <w:spacing w:after="0"/>
        <w:ind w:left="0"/>
        <w:jc w:val="both"/>
      </w:pPr>
      <w:r>
        <w:rPr>
          <w:rFonts w:ascii="Times New Roman"/>
          <w:b w:val="false"/>
          <w:i w:val="false"/>
          <w:color w:val="000000"/>
          <w:sz w:val="28"/>
        </w:rPr>
        <w:t>Қазақстан Республикасының Заңы 2015 жылғы 4 желтоқсандағы № 434-V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52-баптан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5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Заңның қолданылу саласы</w:t>
      </w:r>
    </w:p>
    <w:p>
      <w:pPr>
        <w:spacing w:after="0"/>
        <w:ind w:left="0"/>
        <w:jc w:val="both"/>
      </w:pPr>
      <w:r>
        <w:rPr>
          <w:rFonts w:ascii="Times New Roman"/>
          <w:b w:val="false"/>
          <w:i w:val="false"/>
          <w:color w:val="000000"/>
          <w:sz w:val="28"/>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pPr>
        <w:spacing w:after="0"/>
        <w:ind w:left="0"/>
        <w:jc w:val="both"/>
      </w:pPr>
      <w:r>
        <w:rPr>
          <w:rFonts w:ascii="Times New Roman"/>
          <w:b w:val="false"/>
          <w:i w:val="false"/>
          <w:color w:val="000000"/>
          <w:sz w:val="28"/>
        </w:rPr>
        <w:t>
      1) жеке тұлғалардан еңбек шарттары бойынша сатып алынатын көрсетілетін қызметтер;</w:t>
      </w:r>
    </w:p>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pPr>
        <w:spacing w:after="0"/>
        <w:ind w:left="0"/>
        <w:jc w:val="both"/>
      </w:pPr>
      <w:r>
        <w:rPr>
          <w:rFonts w:ascii="Times New Roman"/>
          <w:b w:val="false"/>
          <w:i w:val="false"/>
          <w:color w:val="000000"/>
          <w:sz w:val="28"/>
        </w:rPr>
        <w:t>
      3) іссапар шығыстарын жүзеге асыруға байланысты көрсетiлетiн қызметтер;</w:t>
      </w:r>
    </w:p>
    <w:p>
      <w:pPr>
        <w:spacing w:after="0"/>
        <w:ind w:left="0"/>
        <w:jc w:val="both"/>
      </w:pPr>
      <w:r>
        <w:rPr>
          <w:rFonts w:ascii="Times New Roman"/>
          <w:b w:val="false"/>
          <w:i w:val="false"/>
          <w:color w:val="000000"/>
          <w:sz w:val="28"/>
        </w:rPr>
        <w:t>
      4) Қазақстан Республикасының бюджет заңнамасына сәйкес мемлекеттік тапсырма және оны орындау шеңберінде сатып алынатын тауарлар, жұмыстар, көрсетілетін қызметтер;</w:t>
      </w:r>
    </w:p>
    <w:p>
      <w:pPr>
        <w:spacing w:after="0"/>
        <w:ind w:left="0"/>
        <w:jc w:val="both"/>
      </w:pPr>
      <w:r>
        <w:rPr>
          <w:rFonts w:ascii="Times New Roman"/>
          <w:b w:val="false"/>
          <w:i w:val="false"/>
          <w:color w:val="000000"/>
          <w:sz w:val="28"/>
        </w:rPr>
        <w:t>
      5) жарналар (салымдар) енгізу, оның ішінде заңды тұлғалардың жарғылық капиталына енгізу;</w:t>
      </w:r>
    </w:p>
    <w:p>
      <w:pPr>
        <w:spacing w:after="0"/>
        <w:ind w:left="0"/>
        <w:jc w:val="both"/>
      </w:pPr>
      <w:r>
        <w:rPr>
          <w:rFonts w:ascii="Times New Roman"/>
          <w:b w:val="false"/>
          <w:i w:val="false"/>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pPr>
        <w:spacing w:after="0"/>
        <w:ind w:left="0"/>
        <w:jc w:val="both"/>
      </w:pPr>
      <w:r>
        <w:rPr>
          <w:rFonts w:ascii="Times New Roman"/>
          <w:b w:val="false"/>
          <w:i w:val="false"/>
          <w:color w:val="000000"/>
          <w:sz w:val="28"/>
        </w:rPr>
        <w:t>
      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шарттар сақталған кезде:</w:t>
      </w:r>
    </w:p>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жүзеге асырса;</w:t>
      </w:r>
    </w:p>
    <w:p>
      <w:pPr>
        <w:spacing w:after="0"/>
        <w:ind w:left="0"/>
        <w:jc w:val="both"/>
      </w:pPr>
      <w:r>
        <w:rPr>
          <w:rFonts w:ascii="Times New Roman"/>
          <w:b w:val="false"/>
          <w:i w:val="false"/>
          <w:color w:val="000000"/>
          <w:sz w:val="28"/>
        </w:rPr>
        <w:t>
      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54" w:id="1"/>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bookmarkEnd w:id="1"/>
    <w:bookmarkStart w:name="z342" w:id="2"/>
    <w:p>
      <w:pPr>
        <w:spacing w:after="0"/>
        <w:ind w:left="0"/>
        <w:jc w:val="both"/>
      </w:pPr>
      <w:r>
        <w:rPr>
          <w:rFonts w:ascii="Times New Roman"/>
          <w:b w:val="false"/>
          <w:i w:val="false"/>
          <w:color w:val="000000"/>
          <w:sz w:val="28"/>
        </w:rPr>
        <w:t>
      1-1) аукцион адымы – аукцион нысанасының бағасы төмендетілетін ақшалай аралық;</w:t>
      </w:r>
    </w:p>
    <w:bookmarkEnd w:id="2"/>
    <w:bookmarkStart w:name="z55" w:id="3"/>
    <w:p>
      <w:pPr>
        <w:spacing w:after="0"/>
        <w:ind w:left="0"/>
        <w:jc w:val="both"/>
      </w:pPr>
      <w:r>
        <w:rPr>
          <w:rFonts w:ascii="Times New Roman"/>
          <w:b w:val="false"/>
          <w:i w:val="false"/>
          <w:color w:val="000000"/>
          <w:sz w:val="28"/>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bookmarkEnd w:id="3"/>
    <w:bookmarkStart w:name="z56" w:id="4"/>
    <w:p>
      <w:pPr>
        <w:spacing w:after="0"/>
        <w:ind w:left="0"/>
        <w:jc w:val="both"/>
      </w:pPr>
      <w:r>
        <w:rPr>
          <w:rFonts w:ascii="Times New Roman"/>
          <w:b w:val="false"/>
          <w:i w:val="false"/>
          <w:color w:val="000000"/>
          <w:sz w:val="28"/>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4"/>
    <w:bookmarkStart w:name="z57" w:id="5"/>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bookmarkEnd w:id="5"/>
    <w:bookmarkStart w:name="z337" w:id="6"/>
    <w:p>
      <w:pPr>
        <w:spacing w:after="0"/>
        <w:ind w:left="0"/>
        <w:jc w:val="both"/>
      </w:pPr>
      <w:r>
        <w:rPr>
          <w:rFonts w:ascii="Times New Roman"/>
          <w:b w:val="false"/>
          <w:i w:val="false"/>
          <w:color w:val="000000"/>
          <w:sz w:val="28"/>
        </w:rPr>
        <w:t>
      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bookmarkEnd w:id="6"/>
    <w:bookmarkStart w:name="z58" w:id="7"/>
    <w:p>
      <w:pPr>
        <w:spacing w:after="0"/>
        <w:ind w:left="0"/>
        <w:jc w:val="both"/>
      </w:pPr>
      <w:r>
        <w:rPr>
          <w:rFonts w:ascii="Times New Roman"/>
          <w:b w:val="false"/>
          <w:i w:val="false"/>
          <w:color w:val="000000"/>
          <w:sz w:val="28"/>
        </w:rPr>
        <w:t>
      5)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bookmarkEnd w:id="7"/>
    <w:bookmarkStart w:name="z59" w:id="8"/>
    <w:p>
      <w:pPr>
        <w:spacing w:after="0"/>
        <w:ind w:left="0"/>
        <w:jc w:val="both"/>
      </w:pPr>
      <w:r>
        <w:rPr>
          <w:rFonts w:ascii="Times New Roman"/>
          <w:b w:val="false"/>
          <w:i w:val="false"/>
          <w:color w:val="000000"/>
          <w:sz w:val="28"/>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61" w:id="9"/>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9"/>
    <w:bookmarkStart w:name="z404" w:id="10"/>
    <w:p>
      <w:pPr>
        <w:spacing w:after="0"/>
        <w:ind w:left="0"/>
        <w:jc w:val="both"/>
      </w:pPr>
      <w:r>
        <w:rPr>
          <w:rFonts w:ascii="Times New Roman"/>
          <w:b w:val="false"/>
          <w:i w:val="false"/>
          <w:color w:val="000000"/>
          <w:sz w:val="28"/>
        </w:rPr>
        <w:t>
      8-1) келісу комиссиясы – тапсырыс беруші осы Заңда айқындалған тәртіппен құратын, мемлекеттік сатып алу туралы шартты жасасудан жалтаруы салдарынан мемлекеттік сатып алуға жосықсыз қатысушылар тізіліміне енгізілген әлеуетті өнім берушілердің жолданымдарын қарайтын, тұрақты жұмыс істейтін алқалы орган;</w:t>
      </w:r>
    </w:p>
    <w:bookmarkEnd w:id="10"/>
    <w:bookmarkStart w:name="z62" w:id="11"/>
    <w:p>
      <w:pPr>
        <w:spacing w:after="0"/>
        <w:ind w:left="0"/>
        <w:jc w:val="both"/>
      </w:pPr>
      <w:r>
        <w:rPr>
          <w:rFonts w:ascii="Times New Roman"/>
          <w:b w:val="false"/>
          <w:i w:val="false"/>
          <w:color w:val="000000"/>
          <w:sz w:val="28"/>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bookmarkEnd w:id="11"/>
    <w:bookmarkStart w:name="z63" w:id="12"/>
    <w:p>
      <w:pPr>
        <w:spacing w:after="0"/>
        <w:ind w:left="0"/>
        <w:jc w:val="both"/>
      </w:pPr>
      <w:r>
        <w:rPr>
          <w:rFonts w:ascii="Times New Roman"/>
          <w:b w:val="false"/>
          <w:i w:val="false"/>
          <w:color w:val="000000"/>
          <w:sz w:val="28"/>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p>
    <w:bookmarkEnd w:id="12"/>
    <w:bookmarkStart w:name="z64" w:id="13"/>
    <w:p>
      <w:pPr>
        <w:spacing w:after="0"/>
        <w:ind w:left="0"/>
        <w:jc w:val="both"/>
      </w:pPr>
      <w:r>
        <w:rPr>
          <w:rFonts w:ascii="Times New Roman"/>
          <w:b w:val="false"/>
          <w:i w:val="false"/>
          <w:color w:val="000000"/>
          <w:sz w:val="28"/>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bookmarkEnd w:id="13"/>
    <w:bookmarkStart w:name="z65" w:id="14"/>
    <w:p>
      <w:pPr>
        <w:spacing w:after="0"/>
        <w:ind w:left="0"/>
        <w:jc w:val="both"/>
      </w:pPr>
      <w:r>
        <w:rPr>
          <w:rFonts w:ascii="Times New Roman"/>
          <w:b w:val="false"/>
          <w:i w:val="false"/>
          <w:color w:val="000000"/>
          <w:sz w:val="28"/>
        </w:rPr>
        <w:t>
      12) көрсетілетін қызметтер – тапсырыс берушінің қажеттіліктерiн қанағаттандыруға бағытталған, заттық нәтижесi жоқ қызмет;</w:t>
      </w:r>
    </w:p>
    <w:bookmarkEnd w:id="14"/>
    <w:bookmarkStart w:name="z66" w:id="15"/>
    <w:p>
      <w:pPr>
        <w:spacing w:after="0"/>
        <w:ind w:left="0"/>
        <w:jc w:val="both"/>
      </w:pPr>
      <w:r>
        <w:rPr>
          <w:rFonts w:ascii="Times New Roman"/>
          <w:b w:val="false"/>
          <w:i w:val="false"/>
          <w:color w:val="000000"/>
          <w:sz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bookmarkEnd w:id="15"/>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шетелдiктер және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p>
    <w:p>
      <w:pPr>
        <w:spacing w:after="0"/>
        <w:ind w:left="0"/>
        <w:jc w:val="both"/>
      </w:pPr>
      <w:r>
        <w:rPr>
          <w:rFonts w:ascii="Times New Roman"/>
          <w:b w:val="false"/>
          <w:i w:val="false"/>
          <w:color w:val="000000"/>
          <w:sz w:val="28"/>
        </w:rPr>
        <w:t>
      Қазақстан Республикасының шегiнен тыс жерлерде орналасқан дипломатиялық, сауда және өзге де ресми өкiлдiктерi;</w:t>
      </w:r>
    </w:p>
    <w:bookmarkStart w:name="z67" w:id="16"/>
    <w:p>
      <w:pPr>
        <w:spacing w:after="0"/>
        <w:ind w:left="0"/>
        <w:jc w:val="both"/>
      </w:pPr>
      <w:r>
        <w:rPr>
          <w:rFonts w:ascii="Times New Roman"/>
          <w:b w:val="false"/>
          <w:i w:val="false"/>
          <w:color w:val="000000"/>
          <w:sz w:val="28"/>
        </w:rPr>
        <w:t>
      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және (немесе) меншікті кірістері есебінен сатып алуы;</w:t>
      </w:r>
    </w:p>
    <w:bookmarkEnd w:id="16"/>
    <w:bookmarkStart w:name="z68" w:id="17"/>
    <w:p>
      <w:pPr>
        <w:spacing w:after="0"/>
        <w:ind w:left="0"/>
        <w:jc w:val="both"/>
      </w:pPr>
      <w:r>
        <w:rPr>
          <w:rFonts w:ascii="Times New Roman"/>
          <w:b w:val="false"/>
          <w:i w:val="false"/>
          <w:color w:val="000000"/>
          <w:sz w:val="28"/>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17"/>
    <w:bookmarkStart w:name="z69" w:id="18"/>
    <w:p>
      <w:pPr>
        <w:spacing w:after="0"/>
        <w:ind w:left="0"/>
        <w:jc w:val="both"/>
      </w:pPr>
      <w:r>
        <w:rPr>
          <w:rFonts w:ascii="Times New Roman"/>
          <w:b w:val="false"/>
          <w:i w:val="false"/>
          <w:color w:val="000000"/>
          <w:sz w:val="28"/>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орталықтандырылған мемлекеттік сатып алуды ұйымдастыру және өткізу рәсімдерін орындауды жүзеге асыратын заңды тұлға;</w:t>
      </w:r>
    </w:p>
    <w:bookmarkEnd w:id="18"/>
    <w:bookmarkStart w:name="z343" w:id="19"/>
    <w:p>
      <w:pPr>
        <w:spacing w:after="0"/>
        <w:ind w:left="0"/>
        <w:jc w:val="both"/>
      </w:pPr>
      <w:r>
        <w:rPr>
          <w:rFonts w:ascii="Times New Roman"/>
          <w:b w:val="false"/>
          <w:i w:val="false"/>
          <w:color w:val="000000"/>
          <w:sz w:val="28"/>
        </w:rPr>
        <w:t>
      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bookmarkEnd w:id="19"/>
    <w:bookmarkStart w:name="z70" w:id="20"/>
    <w:p>
      <w:pPr>
        <w:spacing w:after="0"/>
        <w:ind w:left="0"/>
        <w:jc w:val="both"/>
      </w:pPr>
      <w:r>
        <w:rPr>
          <w:rFonts w:ascii="Times New Roman"/>
          <w:b w:val="false"/>
          <w:i w:val="false"/>
          <w:color w:val="000000"/>
          <w:sz w:val="28"/>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bookmarkEnd w:id="20"/>
    <w:bookmarkStart w:name="z71" w:id="21"/>
    <w:p>
      <w:pPr>
        <w:spacing w:after="0"/>
        <w:ind w:left="0"/>
        <w:jc w:val="both"/>
      </w:pPr>
      <w:r>
        <w:rPr>
          <w:rFonts w:ascii="Times New Roman"/>
          <w:b w:val="false"/>
          <w:i w:val="false"/>
          <w:color w:val="000000"/>
          <w:sz w:val="28"/>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p>
    <w:bookmarkEnd w:id="21"/>
    <w:bookmarkStart w:name="z405" w:id="22"/>
    <w:p>
      <w:pPr>
        <w:spacing w:after="0"/>
        <w:ind w:left="0"/>
        <w:jc w:val="both"/>
      </w:pPr>
      <w:r>
        <w:rPr>
          <w:rFonts w:ascii="Times New Roman"/>
          <w:b w:val="false"/>
          <w:i w:val="false"/>
          <w:color w:val="000000"/>
          <w:sz w:val="28"/>
        </w:rPr>
        <w:t xml:space="preserve">
      18-1) мемлекеттік сатып алуды ұйымдастырушы – осы Заңның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22"/>
    <w:bookmarkStart w:name="z40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23"/>
    <w:bookmarkStart w:name="z73" w:id="24"/>
    <w:p>
      <w:pPr>
        <w:spacing w:after="0"/>
        <w:ind w:left="0"/>
        <w:jc w:val="both"/>
      </w:pPr>
      <w:r>
        <w:rPr>
          <w:rFonts w:ascii="Times New Roman"/>
          <w:b w:val="false"/>
          <w:i w:val="false"/>
          <w:color w:val="000000"/>
          <w:sz w:val="28"/>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24"/>
    <w:bookmarkStart w:name="z74" w:id="25"/>
    <w:p>
      <w:pPr>
        <w:spacing w:after="0"/>
        <w:ind w:left="0"/>
        <w:jc w:val="both"/>
      </w:pPr>
      <w:r>
        <w:rPr>
          <w:rFonts w:ascii="Times New Roman"/>
          <w:b w:val="false"/>
          <w:i w:val="false"/>
          <w:color w:val="000000"/>
          <w:sz w:val="28"/>
        </w:rPr>
        <w:t>
      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bookmarkEnd w:id="25"/>
    <w:bookmarkStart w:name="z406" w:id="26"/>
    <w:p>
      <w:pPr>
        <w:spacing w:after="0"/>
        <w:ind w:left="0"/>
        <w:jc w:val="both"/>
      </w:pPr>
      <w:r>
        <w:rPr>
          <w:rFonts w:ascii="Times New Roman"/>
          <w:b w:val="false"/>
          <w:i w:val="false"/>
          <w:color w:val="000000"/>
          <w:sz w:val="28"/>
        </w:rPr>
        <w:t>
      21-1) 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дерекқор;</w:t>
      </w:r>
    </w:p>
    <w:bookmarkEnd w:id="26"/>
    <w:bookmarkStart w:name="z75" w:id="27"/>
    <w:p>
      <w:pPr>
        <w:spacing w:after="0"/>
        <w:ind w:left="0"/>
        <w:jc w:val="both"/>
      </w:pPr>
      <w:r>
        <w:rPr>
          <w:rFonts w:ascii="Times New Roman"/>
          <w:b w:val="false"/>
          <w:i w:val="false"/>
          <w:color w:val="000000"/>
          <w:sz w:val="28"/>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bookmarkEnd w:id="27"/>
    <w:bookmarkStart w:name="z407" w:id="28"/>
    <w:p>
      <w:pPr>
        <w:spacing w:after="0"/>
        <w:ind w:left="0"/>
        <w:jc w:val="both"/>
      </w:pPr>
      <w:r>
        <w:rPr>
          <w:rFonts w:ascii="Times New Roman"/>
          <w:b w:val="false"/>
          <w:i w:val="false"/>
          <w:color w:val="000000"/>
          <w:sz w:val="28"/>
        </w:rPr>
        <w:t>
      22-1) негіздемелік келісім – тапсырыс беруші мен негіздемелік келісімге қатысушы арасында кейіннен мемлекеттік сатып алу туралы шарт жасасу мақсатында орталықтандырылған мемлекеттік сатып алуды өткізу нәтижелері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bookmarkEnd w:id="28"/>
    <w:bookmarkStart w:name="z76" w:id="29"/>
    <w:p>
      <w:pPr>
        <w:spacing w:after="0"/>
        <w:ind w:left="0"/>
        <w:jc w:val="both"/>
      </w:pPr>
      <w:r>
        <w:rPr>
          <w:rFonts w:ascii="Times New Roman"/>
          <w:b w:val="false"/>
          <w:i w:val="false"/>
          <w:color w:val="000000"/>
          <w:sz w:val="28"/>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bookmarkEnd w:id="29"/>
    <w:bookmarkStart w:name="z408" w:id="30"/>
    <w:p>
      <w:pPr>
        <w:spacing w:after="0"/>
        <w:ind w:left="0"/>
        <w:jc w:val="both"/>
      </w:pPr>
      <w:r>
        <w:rPr>
          <w:rFonts w:ascii="Times New Roman"/>
          <w:b w:val="false"/>
          <w:i w:val="false"/>
          <w:color w:val="000000"/>
          <w:sz w:val="28"/>
        </w:rPr>
        <w:t>
      23-1) офтейк-келісімшарт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bookmarkEnd w:id="30"/>
    <w:bookmarkStart w:name="z77" w:id="31"/>
    <w:p>
      <w:pPr>
        <w:spacing w:after="0"/>
        <w:ind w:left="0"/>
        <w:jc w:val="both"/>
      </w:pPr>
      <w:r>
        <w:rPr>
          <w:rFonts w:ascii="Times New Roman"/>
          <w:b w:val="false"/>
          <w:i w:val="false"/>
          <w:color w:val="000000"/>
          <w:sz w:val="28"/>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bookmarkEnd w:id="31"/>
    <w:bookmarkStart w:name="z78" w:id="32"/>
    <w:p>
      <w:pPr>
        <w:spacing w:after="0"/>
        <w:ind w:left="0"/>
        <w:jc w:val="both"/>
      </w:pPr>
      <w:r>
        <w:rPr>
          <w:rFonts w:ascii="Times New Roman"/>
          <w:b w:val="false"/>
          <w:i w:val="false"/>
          <w:color w:val="000000"/>
          <w:sz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bookmarkEnd w:id="32"/>
    <w:bookmarkStart w:name="z79" w:id="33"/>
    <w:p>
      <w:pPr>
        <w:spacing w:after="0"/>
        <w:ind w:left="0"/>
        <w:jc w:val="both"/>
      </w:pPr>
      <w:r>
        <w:rPr>
          <w:rFonts w:ascii="Times New Roman"/>
          <w:b w:val="false"/>
          <w:i w:val="false"/>
          <w:color w:val="000000"/>
          <w:sz w:val="28"/>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bookmarkEnd w:id="33"/>
    <w:bookmarkStart w:name="z80" w:id="34"/>
    <w:p>
      <w:pPr>
        <w:spacing w:after="0"/>
        <w:ind w:left="0"/>
        <w:jc w:val="both"/>
      </w:pPr>
      <w:r>
        <w:rPr>
          <w:rFonts w:ascii="Times New Roman"/>
          <w:b w:val="false"/>
          <w:i w:val="false"/>
          <w:color w:val="000000"/>
          <w:sz w:val="28"/>
        </w:rPr>
        <w:t>
      27) тапсырыс берушілер – мыналарды:</w:t>
      </w:r>
    </w:p>
    <w:bookmarkEnd w:id="34"/>
    <w:p>
      <w:pPr>
        <w:spacing w:after="0"/>
        <w:ind w:left="0"/>
        <w:jc w:val="both"/>
      </w:pPr>
      <w:r>
        <w:rPr>
          <w:rFonts w:ascii="Times New Roman"/>
          <w:b w:val="false"/>
          <w:i w:val="false"/>
          <w:color w:val="000000"/>
          <w:sz w:val="28"/>
        </w:rPr>
        <w:t>
      ұлттық басқарушы холдингтерді, ұлттық холдингтерді, ұлттық басқарушы компанияларды, ұлттық компанияларды және олармен үлестес заңды тұлғаларды;</w:t>
      </w:r>
    </w:p>
    <w:p>
      <w:pPr>
        <w:spacing w:after="0"/>
        <w:ind w:left="0"/>
        <w:jc w:val="both"/>
      </w:pPr>
      <w:r>
        <w:rPr>
          <w:rFonts w:ascii="Times New Roman"/>
          <w:b w:val="false"/>
          <w:i w:val="false"/>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p>
      <w:pPr>
        <w:spacing w:after="0"/>
        <w:ind w:left="0"/>
        <w:jc w:val="both"/>
      </w:pPr>
      <w:r>
        <w:rPr>
          <w:rFonts w:ascii="Times New Roman"/>
          <w:b w:val="false"/>
          <w:i w:val="false"/>
          <w:color w:val="000000"/>
          <w:sz w:val="28"/>
        </w:rPr>
        <w:t>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Start w:name="z81" w:id="35"/>
    <w:p>
      <w:pPr>
        <w:spacing w:after="0"/>
        <w:ind w:left="0"/>
        <w:jc w:val="both"/>
      </w:pPr>
      <w:r>
        <w:rPr>
          <w:rFonts w:ascii="Times New Roman"/>
          <w:b w:val="false"/>
          <w:i w:val="false"/>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35"/>
    <w:bookmarkStart w:name="z82" w:id="36"/>
    <w:p>
      <w:pPr>
        <w:spacing w:after="0"/>
        <w:ind w:left="0"/>
        <w:jc w:val="both"/>
      </w:pPr>
      <w:r>
        <w:rPr>
          <w:rFonts w:ascii="Times New Roman"/>
          <w:b w:val="false"/>
          <w:i w:val="false"/>
          <w:color w:val="000000"/>
          <w:sz w:val="28"/>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bookmarkEnd w:id="36"/>
    <w:bookmarkStart w:name="z83" w:id="37"/>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37"/>
    <w:bookmarkStart w:name="z84" w:id="38"/>
    <w:p>
      <w:pPr>
        <w:spacing w:after="0"/>
        <w:ind w:left="0"/>
        <w:jc w:val="both"/>
      </w:pPr>
      <w:r>
        <w:rPr>
          <w:rFonts w:ascii="Times New Roman"/>
          <w:b w:val="false"/>
          <w:i w:val="false"/>
          <w:color w:val="000000"/>
          <w:sz w:val="28"/>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bookmarkEnd w:id="38"/>
    <w:p>
      <w:pPr>
        <w:spacing w:after="0"/>
        <w:ind w:left="0"/>
        <w:jc w:val="both"/>
      </w:pPr>
      <w:r>
        <w:rPr>
          <w:rFonts w:ascii="Times New Roman"/>
          <w:b w:val="false"/>
          <w:i w:val="false"/>
          <w:color w:val="000000"/>
          <w:sz w:val="28"/>
        </w:rPr>
        <w:t>
      31-1) форматтық-логикалық бақылау – мемлекеттік сатып алу веб-порталында орнатылатын, мемлекеттік сатып алу веб-порталын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Start w:name="z85" w:id="39"/>
    <w:p>
      <w:pPr>
        <w:spacing w:after="0"/>
        <w:ind w:left="0"/>
        <w:jc w:val="both"/>
      </w:pPr>
      <w:r>
        <w:rPr>
          <w:rFonts w:ascii="Times New Roman"/>
          <w:b w:val="false"/>
          <w:i w:val="false"/>
          <w:color w:val="000000"/>
          <w:sz w:val="28"/>
        </w:rPr>
        <w:t>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bookmarkEnd w:id="39"/>
    <w:bookmarkStart w:name="z338" w:id="40"/>
    <w:p>
      <w:pPr>
        <w:spacing w:after="0"/>
        <w:ind w:left="0"/>
        <w:jc w:val="both"/>
      </w:pPr>
      <w:r>
        <w:rPr>
          <w:rFonts w:ascii="Times New Roman"/>
          <w:b w:val="false"/>
          <w:i w:val="false"/>
          <w:color w:val="000000"/>
          <w:sz w:val="28"/>
        </w:rPr>
        <w:t>
      33) электрондық әмиян – мемлекеттік сатып алу саласындағы бірыңғай оператор өзінің уәкілетті орган айқындаған тәртіппен бюджетті атқару жөніндегі орталық уәкілетті органда ашылған банктік шотына әлеуетті өнім беруші немесе өнім беруші ақша енгізген кезде оның:</w:t>
      </w:r>
    </w:p>
    <w:bookmarkEnd w:id="40"/>
    <w:bookmarkStart w:name="z230" w:id="41"/>
    <w:p>
      <w:pPr>
        <w:spacing w:after="0"/>
        <w:ind w:left="0"/>
        <w:jc w:val="both"/>
      </w:pPr>
      <w:r>
        <w:rPr>
          <w:rFonts w:ascii="Times New Roman"/>
          <w:b w:val="false"/>
          <w:i w:val="false"/>
          <w:color w:val="000000"/>
          <w:sz w:val="28"/>
        </w:rPr>
        <w:t>
      конкурсқа, аукционға және баға ұсыныстарын сұратуға қатысуға арналған өтінімдерді қамтамасыз етумен;</w:t>
      </w:r>
    </w:p>
    <w:bookmarkEnd w:id="41"/>
    <w:bookmarkStart w:name="z231" w:id="42"/>
    <w:p>
      <w:pPr>
        <w:spacing w:after="0"/>
        <w:ind w:left="0"/>
        <w:jc w:val="both"/>
      </w:pPr>
      <w:r>
        <w:rPr>
          <w:rFonts w:ascii="Times New Roman"/>
          <w:b w:val="false"/>
          <w:i w:val="false"/>
          <w:color w:val="000000"/>
          <w:sz w:val="28"/>
        </w:rPr>
        <w:t>
      мемлекеттік сатып алу туралы шарттың орындалуын қамтамасыз етумен;</w:t>
      </w:r>
    </w:p>
    <w:bookmarkEnd w:id="42"/>
    <w:bookmarkStart w:name="z232" w:id="43"/>
    <w:p>
      <w:pPr>
        <w:spacing w:after="0"/>
        <w:ind w:left="0"/>
        <w:jc w:val="both"/>
      </w:pPr>
      <w:r>
        <w:rPr>
          <w:rFonts w:ascii="Times New Roman"/>
          <w:b w:val="false"/>
          <w:i w:val="false"/>
          <w:color w:val="000000"/>
          <w:sz w:val="28"/>
        </w:rPr>
        <w:t>
      авансты қамтамасыз етумен (егер мемлекеттік сатып алу туралы шартта аванс көзделген жағдайда);</w:t>
      </w:r>
    </w:p>
    <w:bookmarkEnd w:id="43"/>
    <w:bookmarkStart w:name="z233" w:id="4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енгізумен (бар болса) байланысты операцияларын көрсету үшін пайдаланатын әлеуетті өнім берушінің немесе өнім берушінің жеке шоты;</w:t>
      </w:r>
    </w:p>
    <w:bookmarkEnd w:id="44"/>
    <w:bookmarkStart w:name="z409" w:id="45"/>
    <w:p>
      <w:pPr>
        <w:spacing w:after="0"/>
        <w:ind w:left="0"/>
        <w:jc w:val="both"/>
      </w:pPr>
      <w:r>
        <w:rPr>
          <w:rFonts w:ascii="Times New Roman"/>
          <w:b w:val="false"/>
          <w:i w:val="false"/>
          <w:color w:val="000000"/>
          <w:sz w:val="28"/>
        </w:rPr>
        <w:t>
      34) электрондық дүкен – мемлекеттік сатып алу саласындағы бірыңғай оператор айқындаған, мемлекеттік сатып алу веб-порталымен интеграцияланған, уәкілетті орган айқындайтын талаптарға сәйкес келетін әлеуетті өнім берушілер тауарлар мен олардың бағалары туралы ақпаратты орналастыратын бірыңғай ақпараттық жүйе;</w:t>
      </w:r>
    </w:p>
    <w:bookmarkEnd w:id="45"/>
    <w:bookmarkStart w:name="z236" w:id="46"/>
    <w:p>
      <w:pPr>
        <w:spacing w:after="0"/>
        <w:ind w:left="0"/>
        <w:jc w:val="both"/>
      </w:pPr>
      <w:r>
        <w:rPr>
          <w:rFonts w:ascii="Times New Roman"/>
          <w:b w:val="false"/>
          <w:i w:val="false"/>
          <w:color w:val="000000"/>
          <w:sz w:val="28"/>
        </w:rPr>
        <w:t>
      35) электрондық тауарлар каталогі – сатып алынатын тауарларды автоматтандырылған түрде сәйкестендіру мақсатында тауарлардың біріздендірілген сипаттамасын қалыптастыруға арналған мемлекеттік сатып алу веб-порталының ақпараттық кіші жүйесі.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мемлекеттік сатып алу туралы заңнамасы</w:t>
      </w:r>
    </w:p>
    <w:bookmarkStart w:name="z86" w:id="47"/>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bookmarkEnd w:id="47"/>
    <w:bookmarkStart w:name="z87" w:id="4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bookmarkEnd w:id="48"/>
    <w:p>
      <w:pPr>
        <w:spacing w:after="0"/>
        <w:ind w:left="0"/>
        <w:jc w:val="both"/>
      </w:pPr>
      <w:r>
        <w:rPr>
          <w:rFonts w:ascii="Times New Roman"/>
          <w:b/>
          <w:i w:val="false"/>
          <w:color w:val="000000"/>
          <w:sz w:val="28"/>
        </w:rPr>
        <w:t>4-бап. Мемлекеттік сатып алуды жүзеге асыру қағидаттары</w:t>
      </w:r>
    </w:p>
    <w:p>
      <w:pPr>
        <w:spacing w:after="0"/>
        <w:ind w:left="0"/>
        <w:jc w:val="both"/>
      </w:pPr>
      <w:r>
        <w:rPr>
          <w:rFonts w:ascii="Times New Roman"/>
          <w:b w:val="false"/>
          <w:i w:val="false"/>
          <w:color w:val="000000"/>
          <w:sz w:val="28"/>
        </w:rPr>
        <w:t>
      Мемлекеттік сатып алуды жүзеге асыру:</w:t>
      </w:r>
    </w:p>
    <w:p>
      <w:pPr>
        <w:spacing w:after="0"/>
        <w:ind w:left="0"/>
        <w:jc w:val="both"/>
      </w:pPr>
      <w:r>
        <w:rPr>
          <w:rFonts w:ascii="Times New Roman"/>
          <w:b w:val="false"/>
          <w:i w:val="false"/>
          <w:color w:val="000000"/>
          <w:sz w:val="28"/>
        </w:rPr>
        <w:t>
      1) мемлекеттік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p>
    <w:p>
      <w:pPr>
        <w:spacing w:after="0"/>
        <w:ind w:left="0"/>
        <w:jc w:val="both"/>
      </w:pPr>
      <w:r>
        <w:rPr>
          <w:rFonts w:ascii="Times New Roman"/>
          <w:b w:val="false"/>
          <w:i w:val="false"/>
          <w:color w:val="000000"/>
          <w:sz w:val="28"/>
        </w:rPr>
        <w:t>
      3) әлеуетті өнім берушілер арасындағы адал бәсекелестік, сатып алуға қатысушылар арасында сөз байласуға жол бермеу;</w:t>
      </w:r>
    </w:p>
    <w:p>
      <w:pPr>
        <w:spacing w:after="0"/>
        <w:ind w:left="0"/>
        <w:jc w:val="both"/>
      </w:pPr>
      <w:r>
        <w:rPr>
          <w:rFonts w:ascii="Times New Roman"/>
          <w:b w:val="false"/>
          <w:i w:val="false"/>
          <w:color w:val="000000"/>
          <w:sz w:val="28"/>
        </w:rPr>
        <w:t>
      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p>
    <w:p>
      <w:pPr>
        <w:spacing w:after="0"/>
        <w:ind w:left="0"/>
        <w:jc w:val="both"/>
      </w:pPr>
      <w:r>
        <w:rPr>
          <w:rFonts w:ascii="Times New Roman"/>
          <w:b w:val="false"/>
          <w:i w:val="false"/>
          <w:color w:val="000000"/>
          <w:sz w:val="28"/>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pPr>
        <w:spacing w:after="0"/>
        <w:ind w:left="0"/>
        <w:jc w:val="both"/>
      </w:pPr>
      <w:r>
        <w:rPr>
          <w:rFonts w:ascii="Times New Roman"/>
          <w:b w:val="false"/>
          <w:i w:val="false"/>
          <w:color w:val="000000"/>
          <w:sz w:val="28"/>
        </w:rPr>
        <w:t>
      6) мемлекеттік сатып алуға қатысушылардың жауапкершілігі;</w:t>
      </w:r>
    </w:p>
    <w:p>
      <w:pPr>
        <w:spacing w:after="0"/>
        <w:ind w:left="0"/>
        <w:jc w:val="both"/>
      </w:pPr>
      <w:r>
        <w:rPr>
          <w:rFonts w:ascii="Times New Roman"/>
          <w:b w:val="false"/>
          <w:i w:val="false"/>
          <w:color w:val="000000"/>
          <w:sz w:val="28"/>
        </w:rPr>
        <w:t>
      7) сыбайлас жемқорлық көріністеріне жол бермеу;</w:t>
      </w:r>
    </w:p>
    <w:p>
      <w:pPr>
        <w:spacing w:after="0"/>
        <w:ind w:left="0"/>
        <w:jc w:val="both"/>
      </w:pPr>
      <w:r>
        <w:rPr>
          <w:rFonts w:ascii="Times New Roman"/>
          <w:b w:val="false"/>
          <w:i w:val="false"/>
          <w:color w:val="000000"/>
          <w:sz w:val="28"/>
        </w:rPr>
        <w:t>
      8) инновациялық және жоғары технологиялық тауарларды, жұмыстарды, көрсетілетін қызметтерді сатып алу;</w:t>
      </w:r>
    </w:p>
    <w:p>
      <w:pPr>
        <w:spacing w:after="0"/>
        <w:ind w:left="0"/>
        <w:jc w:val="both"/>
      </w:pPr>
      <w:r>
        <w:rPr>
          <w:rFonts w:ascii="Times New Roman"/>
          <w:b w:val="false"/>
          <w:i w:val="false"/>
          <w:color w:val="000000"/>
          <w:sz w:val="28"/>
        </w:rPr>
        <w:t>
      9) сатып алынатын тауарлар құрамындағы зияткерлік меншік объектілеріне құқықтарды сақтау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сатып алу процесі</w:t>
      </w:r>
    </w:p>
    <w:bookmarkStart w:name="z88" w:id="49"/>
    <w:p>
      <w:pPr>
        <w:spacing w:after="0"/>
        <w:ind w:left="0"/>
        <w:jc w:val="both"/>
      </w:pPr>
      <w:r>
        <w:rPr>
          <w:rFonts w:ascii="Times New Roman"/>
          <w:b w:val="false"/>
          <w:i w:val="false"/>
          <w:color w:val="000000"/>
          <w:sz w:val="28"/>
        </w:rPr>
        <w:t>
      1. Мемлекеттік сатып алу процесі:</w:t>
      </w:r>
    </w:p>
    <w:bookmarkEnd w:id="49"/>
    <w:p>
      <w:pPr>
        <w:spacing w:after="0"/>
        <w:ind w:left="0"/>
        <w:jc w:val="both"/>
      </w:pPr>
      <w:r>
        <w:rPr>
          <w:rFonts w:ascii="Times New Roman"/>
          <w:b w:val="false"/>
          <w:i w:val="false"/>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false"/>
          <w:i w:val="false"/>
          <w:color w:val="000000"/>
          <w:sz w:val="28"/>
        </w:rPr>
        <w:t>
      2) өнім берушіні таңдауды және онымен мемлекеттік сатып алу туралы шарт жасасуды;</w:t>
      </w:r>
    </w:p>
    <w:p>
      <w:pPr>
        <w:spacing w:after="0"/>
        <w:ind w:left="0"/>
        <w:jc w:val="both"/>
      </w:pPr>
      <w:r>
        <w:rPr>
          <w:rFonts w:ascii="Times New Roman"/>
          <w:b w:val="false"/>
          <w:i w:val="false"/>
          <w:color w:val="000000"/>
          <w:sz w:val="28"/>
        </w:rPr>
        <w:t>
      3) мемлекеттік сатып алу туралы шартты орындауды қамтиды.</w:t>
      </w:r>
    </w:p>
    <w:bookmarkStart w:name="z344" w:id="50"/>
    <w:p>
      <w:pPr>
        <w:spacing w:after="0"/>
        <w:ind w:left="0"/>
        <w:jc w:val="both"/>
      </w:pPr>
      <w:r>
        <w:rPr>
          <w:rFonts w:ascii="Times New Roman"/>
          <w:b w:val="false"/>
          <w:i w:val="false"/>
          <w:color w:val="000000"/>
          <w:sz w:val="28"/>
        </w:rPr>
        <w:t>
      2. Тапсырыс беруші тиісті бюджет (даму жоспары)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50"/>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pPr>
        <w:spacing w:after="0"/>
        <w:ind w:left="0"/>
        <w:jc w:val="both"/>
      </w:pPr>
      <w:r>
        <w:rPr>
          <w:rFonts w:ascii="Times New Roman"/>
          <w:b w:val="false"/>
          <w:i w:val="false"/>
          <w:color w:val="000000"/>
          <w:sz w:val="28"/>
        </w:rPr>
        <w:t>
      Мемлекеттік сатып алудың жылдық жоспарында (мемлекеттік сатып алудың алдын ала жылдық жоспарында) мынадай мәліметтер:</w:t>
      </w:r>
    </w:p>
    <w:p>
      <w:pPr>
        <w:spacing w:after="0"/>
        <w:ind w:left="0"/>
        <w:jc w:val="both"/>
      </w:pPr>
      <w:r>
        <w:rPr>
          <w:rFonts w:ascii="Times New Roman"/>
          <w:b w:val="false"/>
          <w:i w:val="false"/>
          <w:color w:val="000000"/>
          <w:sz w:val="28"/>
        </w:rPr>
        <w:t>
      1) мемлекеттік сатып алудың сәйкестендіру коды;</w:t>
      </w:r>
    </w:p>
    <w:p>
      <w:pPr>
        <w:spacing w:after="0"/>
        <w:ind w:left="0"/>
        <w:jc w:val="both"/>
      </w:pPr>
      <w:r>
        <w:rPr>
          <w:rFonts w:ascii="Times New Roman"/>
          <w:b w:val="false"/>
          <w:i w:val="false"/>
          <w:color w:val="000000"/>
          <w:sz w:val="28"/>
        </w:rPr>
        <w:t>
      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pPr>
        <w:spacing w:after="0"/>
        <w:ind w:left="0"/>
        <w:jc w:val="both"/>
      </w:pPr>
      <w:r>
        <w:rPr>
          <w:rFonts w:ascii="Times New Roman"/>
          <w:b w:val="false"/>
          <w:i w:val="false"/>
          <w:color w:val="000000"/>
          <w:sz w:val="28"/>
        </w:rPr>
        <w:t>
      3) мемлекеттік сатып алуды жүзеге асыру тәсілі мен мерзімдері;</w:t>
      </w:r>
    </w:p>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жоспарланатын мерзімдері мен орны;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43-бабында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алуды жүзеге асыру шарттары қамтылуға тиіс.</w:t>
      </w:r>
    </w:p>
    <w:p>
      <w:pPr>
        <w:spacing w:after="0"/>
        <w:ind w:left="0"/>
        <w:jc w:val="both"/>
      </w:pPr>
      <w:r>
        <w:rPr>
          <w:rFonts w:ascii="Times New Roman"/>
          <w:b w:val="false"/>
          <w:i w:val="false"/>
          <w:color w:val="000000"/>
          <w:sz w:val="28"/>
        </w:rPr>
        <w:t xml:space="preserve">
      Қазақстан Республикасы Бюджет кодексінің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 </w:t>
      </w:r>
    </w:p>
    <w:p>
      <w:pPr>
        <w:spacing w:after="0"/>
        <w:ind w:left="0"/>
        <w:jc w:val="both"/>
      </w:pPr>
      <w:r>
        <w:rPr>
          <w:rFonts w:ascii="Times New Roman"/>
          <w:b w:val="false"/>
          <w:i w:val="false"/>
          <w:color w:val="000000"/>
          <w:sz w:val="28"/>
        </w:rPr>
        <w:t xml:space="preserve">
      Тапсырыс беруші мемлекеттік сатып алудың жылдық жоспарын Қазақстан Республикасы Бюджет кодексінің 153-бабының </w:t>
      </w:r>
      <w:r>
        <w:rPr>
          <w:rFonts w:ascii="Times New Roman"/>
          <w:b w:val="false"/>
          <w:i w:val="false"/>
          <w:color w:val="000000"/>
          <w:sz w:val="28"/>
        </w:rPr>
        <w:t>7-тармағы</w:t>
      </w:r>
      <w:r>
        <w:rPr>
          <w:rFonts w:ascii="Times New Roman"/>
          <w:b w:val="false"/>
          <w:i w:val="false"/>
          <w:color w:val="000000"/>
          <w:sz w:val="28"/>
        </w:rPr>
        <w:t xml:space="preserve"> орындалған күннен бастап он жұмыс күні ішінде бекітеді.</w:t>
      </w:r>
    </w:p>
    <w:p>
      <w:pPr>
        <w:spacing w:after="0"/>
        <w:ind w:left="0"/>
        <w:jc w:val="both"/>
      </w:pPr>
      <w:r>
        <w:rPr>
          <w:rFonts w:ascii="Times New Roman"/>
          <w:b w:val="false"/>
          <w:i w:val="false"/>
          <w:color w:val="000000"/>
          <w:sz w:val="28"/>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bookmarkStart w:name="z345" w:id="51"/>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51"/>
    <w:bookmarkStart w:name="z346" w:id="52"/>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немесе жеке қаржыландыру жоспарына сәйкес келмейтін көлемде бекітуге (нақтылауға) жол берілмейді.</w:t>
      </w:r>
    </w:p>
    <w:bookmarkEnd w:id="52"/>
    <w:bookmarkStart w:name="z347" w:id="53"/>
    <w:p>
      <w:pPr>
        <w:spacing w:after="0"/>
        <w:ind w:left="0"/>
        <w:jc w:val="both"/>
      </w:pPr>
      <w:r>
        <w:rPr>
          <w:rFonts w:ascii="Times New Roman"/>
          <w:b w:val="false"/>
          <w:i w:val="false"/>
          <w:color w:val="000000"/>
          <w:sz w:val="28"/>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bookmarkEnd w:id="53"/>
    <w:p>
      <w:pPr>
        <w:spacing w:after="0"/>
        <w:ind w:left="0"/>
        <w:jc w:val="both"/>
      </w:pPr>
      <w:r>
        <w:rPr>
          <w:rFonts w:ascii="Times New Roman"/>
          <w:b w:val="false"/>
          <w:i w:val="false"/>
          <w:color w:val="000000"/>
          <w:sz w:val="28"/>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pPr>
        <w:spacing w:after="0"/>
        <w:ind w:left="0"/>
        <w:jc w:val="both"/>
      </w:pPr>
      <w:r>
        <w:rPr>
          <w:rFonts w:ascii="Times New Roman"/>
          <w:b w:val="false"/>
          <w:i w:val="false"/>
          <w:color w:val="000000"/>
          <w:sz w:val="28"/>
        </w:rPr>
        <w:t xml:space="preserve">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bookmarkStart w:name="z348" w:id="54"/>
    <w:p>
      <w:pPr>
        <w:spacing w:after="0"/>
        <w:ind w:left="0"/>
        <w:jc w:val="both"/>
      </w:pPr>
      <w:r>
        <w:rPr>
          <w:rFonts w:ascii="Times New Roman"/>
          <w:b w:val="false"/>
          <w:i w:val="false"/>
          <w:color w:val="000000"/>
          <w:sz w:val="28"/>
        </w:rPr>
        <w:t>
      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bookmarkEnd w:id="54"/>
    <w:bookmarkStart w:name="z349" w:id="55"/>
    <w:p>
      <w:pPr>
        <w:spacing w:after="0"/>
        <w:ind w:left="0"/>
        <w:jc w:val="both"/>
      </w:pPr>
      <w:r>
        <w:rPr>
          <w:rFonts w:ascii="Times New Roman"/>
          <w:b w:val="false"/>
          <w:i w:val="false"/>
          <w:color w:val="000000"/>
          <w:sz w:val="28"/>
        </w:rPr>
        <w:t>
      7. Тапсырыс берушілер мемлекеттік сатып алудың жылдық жоспарына айына екі реттен асырмай өзгерістер және (немесе) толықтырулар енгізуге құқылы.</w:t>
      </w:r>
    </w:p>
    <w:bookmarkEnd w:id="55"/>
    <w:p>
      <w:pPr>
        <w:spacing w:after="0"/>
        <w:ind w:left="0"/>
        <w:jc w:val="both"/>
      </w:pPr>
      <w:r>
        <w:rPr>
          <w:rFonts w:ascii="Times New Roman"/>
          <w:b w:val="false"/>
          <w:i w:val="false"/>
          <w:color w:val="000000"/>
          <w:sz w:val="28"/>
        </w:rPr>
        <w:t>
      Осы тармақтың бірінші бөлігінің талабы мынадай:</w:t>
      </w:r>
    </w:p>
    <w:p>
      <w:pPr>
        <w:spacing w:after="0"/>
        <w:ind w:left="0"/>
        <w:jc w:val="both"/>
      </w:pPr>
      <w:r>
        <w:rPr>
          <w:rFonts w:ascii="Times New Roman"/>
          <w:b w:val="false"/>
          <w:i w:val="false"/>
          <w:color w:val="000000"/>
          <w:sz w:val="28"/>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мемлекеттік сатып алуды жүзеге асыруы;</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pPr>
        <w:spacing w:after="0"/>
        <w:ind w:left="0"/>
        <w:jc w:val="both"/>
      </w:pPr>
      <w:r>
        <w:rPr>
          <w:rFonts w:ascii="Times New Roman"/>
          <w:b w:val="false"/>
          <w:i w:val="false"/>
          <w:color w:val="000000"/>
          <w:sz w:val="28"/>
        </w:rPr>
        <w:t>
      3) бөлінетін бюджеттік бағдарламаларды бөлу, сондай-ақ бюджетті нақтылау және түзету кезінде;</w:t>
      </w:r>
    </w:p>
    <w:p>
      <w:pPr>
        <w:spacing w:after="0"/>
        <w:ind w:left="0"/>
        <w:jc w:val="both"/>
      </w:pPr>
      <w:r>
        <w:rPr>
          <w:rFonts w:ascii="Times New Roman"/>
          <w:b w:val="false"/>
          <w:i w:val="false"/>
          <w:color w:val="000000"/>
          <w:sz w:val="28"/>
        </w:rPr>
        <w:t xml:space="preserve">
      4) осы Заңның 22-бабының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шешімді қабылдау;</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 жағдайларына қолданылмайды.</w:t>
      </w:r>
    </w:p>
    <w:p>
      <w:pPr>
        <w:spacing w:after="0"/>
        <w:ind w:left="0"/>
        <w:jc w:val="both"/>
      </w:pPr>
      <w:r>
        <w:rPr>
          <w:rFonts w:ascii="Times New Roman"/>
          <w:b w:val="false"/>
          <w:i w:val="false"/>
          <w:color w:val="000000"/>
          <w:sz w:val="28"/>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bookmarkStart w:name="z350" w:id="56"/>
    <w:p>
      <w:pPr>
        <w:spacing w:after="0"/>
        <w:ind w:left="0"/>
        <w:jc w:val="both"/>
      </w:pPr>
      <w:r>
        <w:rPr>
          <w:rFonts w:ascii="Times New Roman"/>
          <w:b w:val="false"/>
          <w:i w:val="false"/>
          <w:color w:val="000000"/>
          <w:sz w:val="28"/>
        </w:rPr>
        <w:t xml:space="preserve">
      8.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56"/>
    <w:bookmarkStart w:name="z351" w:id="57"/>
    <w:p>
      <w:pPr>
        <w:spacing w:after="0"/>
        <w:ind w:left="0"/>
        <w:jc w:val="both"/>
      </w:pPr>
      <w:r>
        <w:rPr>
          <w:rFonts w:ascii="Times New Roman"/>
          <w:b w:val="false"/>
          <w:i w:val="false"/>
          <w:color w:val="000000"/>
          <w:sz w:val="28"/>
        </w:rPr>
        <w:t>
      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bookmarkEnd w:id="57"/>
    <w:p>
      <w:pPr>
        <w:spacing w:after="0"/>
        <w:ind w:left="0"/>
        <w:jc w:val="both"/>
      </w:pPr>
      <w:r>
        <w:rPr>
          <w:rFonts w:ascii="Times New Roman"/>
          <w:b w:val="false"/>
          <w:i w:val="false"/>
          <w:color w:val="000000"/>
          <w:sz w:val="28"/>
        </w:rPr>
        <w:t>
      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bookmarkStart w:name="z352" w:id="58"/>
    <w:p>
      <w:pPr>
        <w:spacing w:after="0"/>
        <w:ind w:left="0"/>
        <w:jc w:val="both"/>
      </w:pPr>
      <w:r>
        <w:rPr>
          <w:rFonts w:ascii="Times New Roman"/>
          <w:b w:val="false"/>
          <w:i w:val="false"/>
          <w:color w:val="000000"/>
          <w:sz w:val="28"/>
        </w:rPr>
        <w:t xml:space="preserve">
      10.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58"/>
    <w:bookmarkStart w:name="z353" w:id="59"/>
    <w:p>
      <w:pPr>
        <w:spacing w:after="0"/>
        <w:ind w:left="0"/>
        <w:jc w:val="both"/>
      </w:pPr>
      <w:r>
        <w:rPr>
          <w:rFonts w:ascii="Times New Roman"/>
          <w:b w:val="false"/>
          <w:i w:val="false"/>
          <w:color w:val="000000"/>
          <w:sz w:val="28"/>
        </w:rPr>
        <w:t xml:space="preserve">
      11. Осы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bookmarkEnd w:id="59"/>
    <w:bookmarkStart w:name="z354" w:id="60"/>
    <w:p>
      <w:pPr>
        <w:spacing w:after="0"/>
        <w:ind w:left="0"/>
        <w:jc w:val="both"/>
      </w:pPr>
      <w:r>
        <w:rPr>
          <w:rFonts w:ascii="Times New Roman"/>
          <w:b w:val="false"/>
          <w:i w:val="false"/>
          <w:color w:val="000000"/>
          <w:sz w:val="28"/>
        </w:rPr>
        <w:t>
      12. Конкурс тәсілімен мемлекеттік сатып алуды жүзеге асырған кезде мемлекеттік сатып алу саласындағы бірыңғай оператор осы Заңның 29-бабы 4-тармағының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құпиялылығын қамтамасыз етеді.</w:t>
      </w:r>
    </w:p>
    <w:bookmarkEnd w:id="60"/>
    <w:bookmarkStart w:name="z355" w:id="61"/>
    <w:p>
      <w:pPr>
        <w:spacing w:after="0"/>
        <w:ind w:left="0"/>
        <w:jc w:val="both"/>
      </w:pPr>
      <w:r>
        <w:rPr>
          <w:rFonts w:ascii="Times New Roman"/>
          <w:b w:val="false"/>
          <w:i w:val="false"/>
          <w:color w:val="000000"/>
          <w:sz w:val="28"/>
        </w:rPr>
        <w:t>
      13. Тапсырыс беруші мемлекеттік сатып алу туралы шарт жасасқанға дейін:</w:t>
      </w:r>
    </w:p>
    <w:bookmarkEnd w:id="61"/>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356" w:id="62"/>
    <w:p>
      <w:pPr>
        <w:spacing w:after="0"/>
        <w:ind w:left="0"/>
        <w:jc w:val="both"/>
      </w:pPr>
      <w:r>
        <w:rPr>
          <w:rFonts w:ascii="Times New Roman"/>
          <w:b w:val="false"/>
          <w:i w:val="false"/>
          <w:color w:val="000000"/>
          <w:sz w:val="28"/>
        </w:rPr>
        <w:t>
      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bookmarkEnd w:id="62"/>
    <w:p>
      <w:pPr>
        <w:spacing w:after="0"/>
        <w:ind w:left="0"/>
        <w:jc w:val="both"/>
      </w:pPr>
      <w:r>
        <w:rPr>
          <w:rFonts w:ascii="Times New Roman"/>
          <w:b w:val="false"/>
          <w:i w:val="false"/>
          <w:color w:val="000000"/>
          <w:sz w:val="28"/>
        </w:rPr>
        <w:t>
      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өзгеріс енгізілді - 15.11.2021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сатып алуға қатысуға байланысты шектеулер</w:t>
      </w:r>
    </w:p>
    <w:bookmarkStart w:name="z99" w:id="63"/>
    <w:p>
      <w:pPr>
        <w:spacing w:after="0"/>
        <w:ind w:left="0"/>
        <w:jc w:val="both"/>
      </w:pPr>
      <w:r>
        <w:rPr>
          <w:rFonts w:ascii="Times New Roman"/>
          <w:b w:val="false"/>
          <w:i w:val="false"/>
          <w:color w:val="000000"/>
          <w:sz w:val="28"/>
        </w:rPr>
        <w:t>
      1. Әлеуетті өнім беруші, егер:</w:t>
      </w:r>
    </w:p>
    <w:bookmarkEnd w:id="63"/>
    <w:p>
      <w:pPr>
        <w:spacing w:after="0"/>
        <w:ind w:left="0"/>
        <w:jc w:val="both"/>
      </w:pPr>
      <w:r>
        <w:rPr>
          <w:rFonts w:ascii="Times New Roman"/>
          <w:b w:val="false"/>
          <w:i w:val="false"/>
          <w:color w:val="000000"/>
          <w:sz w:val="28"/>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pPr>
        <w:spacing w:after="0"/>
        <w:ind w:left="0"/>
        <w:jc w:val="both"/>
      </w:pPr>
      <w:r>
        <w:rPr>
          <w:rFonts w:ascii="Times New Roman"/>
          <w:b w:val="false"/>
          <w:i w:val="false"/>
          <w:color w:val="000000"/>
          <w:sz w:val="28"/>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w:t>
      </w:r>
    </w:p>
    <w:p>
      <w:pPr>
        <w:spacing w:after="0"/>
        <w:ind w:left="0"/>
        <w:jc w:val="both"/>
      </w:pPr>
      <w:r>
        <w:rPr>
          <w:rFonts w:ascii="Times New Roman"/>
          <w:b w:val="false"/>
          <w:i w:val="false"/>
          <w:color w:val="000000"/>
          <w:sz w:val="28"/>
        </w:rPr>
        <w:t>
      Бұл талап халықаралық құрылыс стандарттарына сәйкес іске асырылатын жобаларға қолданылмайды;</w:t>
      </w:r>
    </w:p>
    <w:p>
      <w:pPr>
        <w:spacing w:after="0"/>
        <w:ind w:left="0"/>
        <w:jc w:val="both"/>
      </w:pPr>
      <w:r>
        <w:rPr>
          <w:rFonts w:ascii="Times New Roman"/>
          <w:b w:val="false"/>
          <w:i w:val="false"/>
          <w:color w:val="000000"/>
          <w:sz w:val="28"/>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pPr>
        <w:spacing w:after="0"/>
        <w:ind w:left="0"/>
        <w:jc w:val="both"/>
      </w:pPr>
      <w:r>
        <w:rPr>
          <w:rFonts w:ascii="Times New Roman"/>
          <w:b w:val="false"/>
          <w:i w:val="false"/>
          <w:color w:val="000000"/>
          <w:sz w:val="28"/>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pPr>
        <w:spacing w:after="0"/>
        <w:ind w:left="0"/>
        <w:jc w:val="both"/>
      </w:pPr>
      <w:r>
        <w:rPr>
          <w:rFonts w:ascii="Times New Roman"/>
          <w:b w:val="false"/>
          <w:i w:val="false"/>
          <w:color w:val="000000"/>
          <w:sz w:val="28"/>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pPr>
        <w:spacing w:after="0"/>
        <w:ind w:left="0"/>
        <w:jc w:val="both"/>
      </w:pPr>
      <w:r>
        <w:rPr>
          <w:rFonts w:ascii="Times New Roman"/>
          <w:b w:val="false"/>
          <w:i w:val="false"/>
          <w:color w:val="000000"/>
          <w:sz w:val="28"/>
        </w:rPr>
        <w:t>
      6)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bookmarkStart w:name="z1546" w:id="64"/>
    <w:p>
      <w:pPr>
        <w:spacing w:after="0"/>
        <w:ind w:left="0"/>
        <w:jc w:val="both"/>
      </w:pPr>
      <w:r>
        <w:rPr>
          <w:rFonts w:ascii="Times New Roman"/>
          <w:b w:val="false"/>
          <w:i w:val="false"/>
          <w:color w:val="000000"/>
          <w:sz w:val="28"/>
        </w:rPr>
        <w:t xml:space="preserve">
      Осы талап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1), 27) және 36) тармақшаларында көзделген жағдайларда айқындалған әлеуетті өнім берушілер мен өнім берушілерге қолданылмайды;</w:t>
      </w:r>
    </w:p>
    <w:bookmarkEnd w:id="64"/>
    <w:p>
      <w:pPr>
        <w:spacing w:after="0"/>
        <w:ind w:left="0"/>
        <w:jc w:val="both"/>
      </w:pPr>
      <w:r>
        <w:rPr>
          <w:rFonts w:ascii="Times New Roman"/>
          <w:b w:val="false"/>
          <w:i w:val="false"/>
          <w:color w:val="000000"/>
          <w:sz w:val="28"/>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bookmarkStart w:name="z395" w:id="65"/>
    <w:p>
      <w:pPr>
        <w:spacing w:after="0"/>
        <w:ind w:left="0"/>
        <w:jc w:val="both"/>
      </w:pPr>
      <w:r>
        <w:rPr>
          <w:rFonts w:ascii="Times New Roman"/>
          <w:b w:val="false"/>
          <w:i w:val="false"/>
          <w:color w:val="000000"/>
          <w:sz w:val="28"/>
        </w:rPr>
        <w:t>
      10) әлеуетті өнім беруші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bookmarkEnd w:id="65"/>
    <w:p>
      <w:pPr>
        <w:spacing w:after="0"/>
        <w:ind w:left="0"/>
        <w:jc w:val="both"/>
      </w:pPr>
      <w:r>
        <w:rPr>
          <w:rFonts w:ascii="Times New Roman"/>
          <w:b w:val="false"/>
          <w:i w:val="false"/>
          <w:color w:val="000000"/>
          <w:sz w:val="28"/>
        </w:rPr>
        <w:t>
      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 өткiзiлетiн мемлекеттiк сатып алуға қатысуға құқылы емес.</w:t>
      </w:r>
    </w:p>
    <w:bookmarkStart w:name="z339" w:id="66"/>
    <w:p>
      <w:pPr>
        <w:spacing w:after="0"/>
        <w:ind w:left="0"/>
        <w:jc w:val="both"/>
      </w:pPr>
      <w:r>
        <w:rPr>
          <w:rFonts w:ascii="Times New Roman"/>
          <w:b w:val="false"/>
          <w:i w:val="false"/>
          <w:color w:val="000000"/>
          <w:sz w:val="28"/>
        </w:rPr>
        <w:t>
      1-1. Осы баптың 1-тармағының 3), 4), 5) және 6)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bookmarkEnd w:id="66"/>
    <w:bookmarkStart w:name="z100" w:id="67"/>
    <w:p>
      <w:pPr>
        <w:spacing w:after="0"/>
        <w:ind w:left="0"/>
        <w:jc w:val="both"/>
      </w:pPr>
      <w:r>
        <w:rPr>
          <w:rFonts w:ascii="Times New Roman"/>
          <w:b w:val="false"/>
          <w:i w:val="false"/>
          <w:color w:val="000000"/>
          <w:sz w:val="28"/>
        </w:rPr>
        <w:t>
      2. Әлеуетті өнім беруші мен әлеуетті өнім берушінің үлестес тұлғасының бір конкурс (аукцион) лотына қатысуға құқығы жоқ.</w:t>
      </w:r>
    </w:p>
    <w:bookmarkEnd w:id="67"/>
    <w:bookmarkStart w:name="z251" w:id="68"/>
    <w:p>
      <w:pPr>
        <w:spacing w:after="0"/>
        <w:ind w:left="0"/>
        <w:jc w:val="both"/>
      </w:pPr>
      <w:r>
        <w:rPr>
          <w:rFonts w:ascii="Times New Roman"/>
          <w:b w:val="false"/>
          <w:i w:val="false"/>
          <w:color w:val="000000"/>
          <w:sz w:val="28"/>
        </w:rPr>
        <w:t>
      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bookmarkEnd w:id="68"/>
    <w:bookmarkStart w:name="z252" w:id="69"/>
    <w:p>
      <w:pPr>
        <w:spacing w:after="0"/>
        <w:ind w:left="0"/>
        <w:jc w:val="both"/>
      </w:pPr>
      <w:r>
        <w:rPr>
          <w:rFonts w:ascii="Times New Roman"/>
          <w:b w:val="false"/>
          <w:i w:val="false"/>
          <w:color w:val="000000"/>
          <w:sz w:val="28"/>
        </w:rPr>
        <w:t>
      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bookmarkEnd w:id="69"/>
    <w:bookmarkStart w:name="z101" w:id="70"/>
    <w:p>
      <w:pPr>
        <w:spacing w:after="0"/>
        <w:ind w:left="0"/>
        <w:jc w:val="both"/>
      </w:pPr>
      <w:r>
        <w:rPr>
          <w:rFonts w:ascii="Times New Roman"/>
          <w:b w:val="false"/>
          <w:i w:val="false"/>
          <w:color w:val="000000"/>
          <w:sz w:val="28"/>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bookmarkEnd w:id="70"/>
    <w:bookmarkStart w:name="z102" w:id="71"/>
    <w:p>
      <w:pPr>
        <w:spacing w:after="0"/>
        <w:ind w:left="0"/>
        <w:jc w:val="both"/>
      </w:pPr>
      <w:r>
        <w:rPr>
          <w:rFonts w:ascii="Times New Roman"/>
          <w:b w:val="false"/>
          <w:i w:val="false"/>
          <w:color w:val="000000"/>
          <w:sz w:val="28"/>
        </w:rPr>
        <w:t>
      4. Осы баптың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bookmarkEnd w:id="71"/>
    <w:bookmarkStart w:name="z103" w:id="72"/>
    <w:p>
      <w:pPr>
        <w:spacing w:after="0"/>
        <w:ind w:left="0"/>
        <w:jc w:val="both"/>
      </w:pPr>
      <w:r>
        <w:rPr>
          <w:rFonts w:ascii="Times New Roman"/>
          <w:b w:val="false"/>
          <w:i w:val="false"/>
          <w:color w:val="000000"/>
          <w:sz w:val="28"/>
        </w:rPr>
        <w:t>
      5. Уәкілетті орган не мемлекеттік аудит және қаржылық бақылау органы осы баптың талаптарын бұзушылық фактілері анықталған күннен бастап бес жұмыс күнінен кешіктірмей бұл жөнінде:</w:t>
      </w:r>
    </w:p>
    <w:bookmarkEnd w:id="72"/>
    <w:p>
      <w:pPr>
        <w:spacing w:after="0"/>
        <w:ind w:left="0"/>
        <w:jc w:val="both"/>
      </w:pPr>
      <w:r>
        <w:rPr>
          <w:rFonts w:ascii="Times New Roman"/>
          <w:b w:val="false"/>
          <w:i w:val="false"/>
          <w:color w:val="000000"/>
          <w:sz w:val="28"/>
        </w:rPr>
        <w:t>
      1) егер осындай факт мемлекеттік сатып алу туралы шарт жасалғаннан кейін анықталған болса, тапсырыс берушіні;</w:t>
      </w:r>
    </w:p>
    <w:p>
      <w:pPr>
        <w:spacing w:after="0"/>
        <w:ind w:left="0"/>
        <w:jc w:val="both"/>
      </w:pPr>
      <w:r>
        <w:rPr>
          <w:rFonts w:ascii="Times New Roman"/>
          <w:b w:val="false"/>
          <w:i w:val="false"/>
          <w:color w:val="000000"/>
          <w:sz w:val="28"/>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осы фактіні растайтын құжаттардың көшірмелері хабарламаға қоса берілуге тиіс.</w:t>
      </w:r>
    </w:p>
    <w:p>
      <w:pPr>
        <w:spacing w:after="0"/>
        <w:ind w:left="0"/>
        <w:jc w:val="both"/>
      </w:pPr>
      <w:r>
        <w:rPr>
          <w:rFonts w:ascii="Times New Roman"/>
          <w:b w:val="false"/>
          <w:i w:val="false"/>
          <w:color w:val="000000"/>
          <w:sz w:val="28"/>
        </w:rPr>
        <w:t>
      6.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сатып алуды ұйымдастырушыны айқындау тәртібі</w:t>
      </w:r>
    </w:p>
    <w:bookmarkStart w:name="z104" w:id="73"/>
    <w:p>
      <w:pPr>
        <w:spacing w:after="0"/>
        <w:ind w:left="0"/>
        <w:jc w:val="both"/>
      </w:pPr>
      <w:r>
        <w:rPr>
          <w:rFonts w:ascii="Times New Roman"/>
          <w:b w:val="false"/>
          <w:i w:val="false"/>
          <w:color w:val="000000"/>
          <w:sz w:val="28"/>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bookmarkEnd w:id="73"/>
    <w:bookmarkStart w:name="z105" w:id="74"/>
    <w:p>
      <w:pPr>
        <w:spacing w:after="0"/>
        <w:ind w:left="0"/>
        <w:jc w:val="both"/>
      </w:pPr>
      <w:r>
        <w:rPr>
          <w:rFonts w:ascii="Times New Roman"/>
          <w:b w:val="false"/>
          <w:i w:val="false"/>
          <w:color w:val="000000"/>
          <w:sz w:val="28"/>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74"/>
    <w:p>
      <w:pPr>
        <w:spacing w:after="0"/>
        <w:ind w:left="0"/>
        <w:jc w:val="both"/>
      </w:pPr>
      <w:r>
        <w:rPr>
          <w:rFonts w:ascii="Times New Roman"/>
          <w:b w:val="false"/>
          <w:i w:val="false"/>
          <w:color w:val="000000"/>
          <w:sz w:val="28"/>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bookmarkStart w:name="z106" w:id="75"/>
    <w:p>
      <w:pPr>
        <w:spacing w:after="0"/>
        <w:ind w:left="0"/>
        <w:jc w:val="both"/>
      </w:pPr>
      <w:r>
        <w:rPr>
          <w:rFonts w:ascii="Times New Roman"/>
          <w:b w:val="false"/>
          <w:i w:val="false"/>
          <w:color w:val="000000"/>
          <w:sz w:val="28"/>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bookmarkEnd w:id="75"/>
    <w:bookmarkStart w:name="z107" w:id="76"/>
    <w:p>
      <w:pPr>
        <w:spacing w:after="0"/>
        <w:ind w:left="0"/>
        <w:jc w:val="both"/>
      </w:pPr>
      <w:r>
        <w:rPr>
          <w:rFonts w:ascii="Times New Roman"/>
          <w:b w:val="false"/>
          <w:i w:val="false"/>
          <w:color w:val="000000"/>
          <w:sz w:val="28"/>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bookmarkEnd w:id="76"/>
    <w:bookmarkStart w:name="z108" w:id="77"/>
    <w:p>
      <w:pPr>
        <w:spacing w:after="0"/>
        <w:ind w:left="0"/>
        <w:jc w:val="both"/>
      </w:pPr>
      <w:r>
        <w:rPr>
          <w:rFonts w:ascii="Times New Roman"/>
          <w:b w:val="false"/>
          <w:i w:val="false"/>
          <w:color w:val="000000"/>
          <w:sz w:val="28"/>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bookmarkEnd w:id="77"/>
    <w:p>
      <w:pPr>
        <w:spacing w:after="0"/>
        <w:ind w:left="0"/>
        <w:jc w:val="both"/>
      </w:pPr>
      <w:r>
        <w:rPr>
          <w:rFonts w:ascii="Times New Roman"/>
          <w:b w:val="false"/>
          <w:i w:val="false"/>
          <w:color w:val="000000"/>
          <w:sz w:val="28"/>
        </w:rPr>
        <w:t>
      Бюджеттік бағдарламаның әкімшісі оларға қатысты өзі мемлекеттік басқару органы болып әрекет ететін бірнеше заңды тұлғалар, ведомстволар және ведомстволық бағынысты ұйымдар үшін олардың арасынан мемлекеттік сатып алуды ұйымдастырушыны айқындауға құқылы.</w:t>
      </w:r>
    </w:p>
    <w:p>
      <w:pPr>
        <w:spacing w:after="0"/>
        <w:ind w:left="0"/>
        <w:jc w:val="both"/>
      </w:pPr>
      <w:r>
        <w:rPr>
          <w:rFonts w:ascii="Times New Roman"/>
          <w:b w:val="false"/>
          <w:i w:val="false"/>
          <w:color w:val="000000"/>
          <w:sz w:val="28"/>
        </w:rPr>
        <w:t>
      Мемлекеттік кәсіпорын өзімен үлестес тұлғалар үшін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bookmarkStart w:name="z109" w:id="78"/>
    <w:p>
      <w:pPr>
        <w:spacing w:after="0"/>
        <w:ind w:left="0"/>
        <w:jc w:val="both"/>
      </w:pPr>
      <w:r>
        <w:rPr>
          <w:rFonts w:ascii="Times New Roman"/>
          <w:b w:val="false"/>
          <w:i w:val="false"/>
          <w:color w:val="000000"/>
          <w:sz w:val="28"/>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Орталықтандырылған мемлекеттік сатып алуды жүзеге асыру тәртібі</w:t>
      </w:r>
    </w:p>
    <w:bookmarkStart w:name="z110" w:id="79"/>
    <w:p>
      <w:pPr>
        <w:spacing w:after="0"/>
        <w:ind w:left="0"/>
        <w:jc w:val="both"/>
      </w:pPr>
      <w:r>
        <w:rPr>
          <w:rFonts w:ascii="Times New Roman"/>
          <w:b w:val="false"/>
          <w:i w:val="false"/>
          <w:color w:val="000000"/>
          <w:sz w:val="28"/>
        </w:rPr>
        <w:t>
      1. Орталықтандырылған мемлекеттік сатып алуды мемлекеттік сатып алуды бірыңғай ұйымдастырушылар жүзеге асырады.</w:t>
      </w:r>
    </w:p>
    <w:bookmarkEnd w:id="79"/>
    <w:bookmarkStart w:name="z357" w:id="80"/>
    <w:p>
      <w:pPr>
        <w:spacing w:after="0"/>
        <w:ind w:left="0"/>
        <w:jc w:val="both"/>
      </w:pPr>
      <w:r>
        <w:rPr>
          <w:rFonts w:ascii="Times New Roman"/>
          <w:b w:val="false"/>
          <w:i w:val="false"/>
          <w:color w:val="000000"/>
          <w:sz w:val="28"/>
        </w:rPr>
        <w:t>
      2. Уәкілетті орган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80"/>
    <w:bookmarkStart w:name="z358" w:id="81"/>
    <w:p>
      <w:pPr>
        <w:spacing w:after="0"/>
        <w:ind w:left="0"/>
        <w:jc w:val="both"/>
      </w:pPr>
      <w:r>
        <w:rPr>
          <w:rFonts w:ascii="Times New Roman"/>
          <w:b w:val="false"/>
          <w:i w:val="false"/>
          <w:color w:val="000000"/>
          <w:sz w:val="28"/>
        </w:rPr>
        <w:t>
      3. Мемлекеттік сатып алуды бірыңғай ұйымдастырушы орталықтандырылған мемлекеттік сатып алуды:</w:t>
      </w:r>
    </w:p>
    <w:bookmarkEnd w:id="81"/>
    <w:bookmarkStart w:name="z257" w:id="82"/>
    <w:p>
      <w:pPr>
        <w:spacing w:after="0"/>
        <w:ind w:left="0"/>
        <w:jc w:val="both"/>
      </w:pPr>
      <w:r>
        <w:rPr>
          <w:rFonts w:ascii="Times New Roman"/>
          <w:b w:val="false"/>
          <w:i w:val="false"/>
          <w:color w:val="000000"/>
          <w:sz w:val="28"/>
        </w:rPr>
        <w:t>
      1) тауарлардың, жұмыстардың, көрсетілетін қызметтердің уәкілетті орган айқындайтын тізбесі бойынша;</w:t>
      </w:r>
    </w:p>
    <w:bookmarkEnd w:id="82"/>
    <w:bookmarkStart w:name="z258" w:id="83"/>
    <w:p>
      <w:pPr>
        <w:spacing w:after="0"/>
        <w:ind w:left="0"/>
        <w:jc w:val="both"/>
      </w:pPr>
      <w:r>
        <w:rPr>
          <w:rFonts w:ascii="Times New Roman"/>
          <w:b w:val="false"/>
          <w:i w:val="false"/>
          <w:color w:val="000000"/>
          <w:sz w:val="28"/>
        </w:rPr>
        <w:t>
      2) тауарлардың, жұмыстардың, көрсетілетін қызметтердің уәкілетті орган айқындайтын тізбесі бойынша, біртекті тауарларды, жұмыстарды, көрсетілетін қызметтерді беру (орындау, көрсету) орнына қарамастан, оларды бір лотқа біріктіру арқылы жүзеге асырады.</w:t>
      </w:r>
    </w:p>
    <w:bookmarkEnd w:id="83"/>
    <w:bookmarkStart w:name="z359" w:id="84"/>
    <w:p>
      <w:pPr>
        <w:spacing w:after="0"/>
        <w:ind w:left="0"/>
        <w:jc w:val="both"/>
      </w:pPr>
      <w:r>
        <w:rPr>
          <w:rFonts w:ascii="Times New Roman"/>
          <w:b w:val="false"/>
          <w:i w:val="false"/>
          <w:color w:val="000000"/>
          <w:sz w:val="28"/>
        </w:rPr>
        <w:t>
      4. Орталықтандырылған мемлекеттік сатып алуды жүзеге асырған кезде мемлекеттік сатып алуды жүзеге асыру қағидаларында айқындалған тәртіппен мемлекеттік сатып алуды бірыңғай ұйымдастырушының бірінші басшысы не оның міндетін атқарушы адам не оның орынбасары конкурстық комиссияның (аукциондық комиссияның) төрағасы болып анықталады.</w:t>
      </w:r>
    </w:p>
    <w:bookmarkEnd w:id="84"/>
    <w:bookmarkStart w:name="z360" w:id="85"/>
    <w:p>
      <w:pPr>
        <w:spacing w:after="0"/>
        <w:ind w:left="0"/>
        <w:jc w:val="both"/>
      </w:pPr>
      <w:r>
        <w:rPr>
          <w:rFonts w:ascii="Times New Roman"/>
          <w:b w:val="false"/>
          <w:i w:val="false"/>
          <w:color w:val="000000"/>
          <w:sz w:val="28"/>
        </w:rPr>
        <w:t>
      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Әлеуетті өнім берушіге қойылатын біліктілік талаптары</w:t>
      </w:r>
    </w:p>
    <w:bookmarkStart w:name="z114" w:id="86"/>
    <w:p>
      <w:pPr>
        <w:spacing w:after="0"/>
        <w:ind w:left="0"/>
        <w:jc w:val="both"/>
      </w:pPr>
      <w:r>
        <w:rPr>
          <w:rFonts w:ascii="Times New Roman"/>
          <w:b w:val="false"/>
          <w:i w:val="false"/>
          <w:color w:val="000000"/>
          <w:sz w:val="28"/>
        </w:rPr>
        <w:t>
      1. Әлеуетті өнім берушілерге мынадай біліктілік талаптары қойылады:</w:t>
      </w:r>
    </w:p>
    <w:bookmarkEnd w:id="86"/>
    <w:bookmarkStart w:name="z263" w:id="87"/>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bookmarkEnd w:id="87"/>
    <w:bookmarkStart w:name="z264" w:id="88"/>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bookmarkEnd w:id="88"/>
    <w:bookmarkStart w:name="z265" w:id="89"/>
    <w:p>
      <w:pPr>
        <w:spacing w:after="0"/>
        <w:ind w:left="0"/>
        <w:jc w:val="both"/>
      </w:pPr>
      <w:r>
        <w:rPr>
          <w:rFonts w:ascii="Times New Roman"/>
          <w:b w:val="false"/>
          <w:i w:val="false"/>
          <w:color w:val="000000"/>
          <w:sz w:val="28"/>
        </w:rPr>
        <w:t>
      Әлеуетті өнім берушінің қаржылық орнықтылығы мемлекеттік сатып алуды жүзеге асыру қағидаларында айқындалған тәртіппен айқындалады;</w:t>
      </w:r>
    </w:p>
    <w:bookmarkEnd w:id="89"/>
    <w:bookmarkStart w:name="z266" w:id="90"/>
    <w:p>
      <w:pPr>
        <w:spacing w:after="0"/>
        <w:ind w:left="0"/>
        <w:jc w:val="both"/>
      </w:pPr>
      <w:r>
        <w:rPr>
          <w:rFonts w:ascii="Times New Roman"/>
          <w:b w:val="false"/>
          <w:i w:val="false"/>
          <w:color w:val="000000"/>
          <w:sz w:val="28"/>
        </w:rPr>
        <w:t>
      3) банкроттық не таратылу рәсіміне жатқызылмауы;</w:t>
      </w:r>
    </w:p>
    <w:bookmarkEnd w:id="90"/>
    <w:bookmarkStart w:name="z267" w:id="91"/>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bookmarkEnd w:id="91"/>
    <w:bookmarkStart w:name="z268" w:id="92"/>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bookmarkEnd w:id="92"/>
    <w:bookmarkStart w:name="z269" w:id="93"/>
    <w:p>
      <w:pPr>
        <w:spacing w:after="0"/>
        <w:ind w:left="0"/>
        <w:jc w:val="both"/>
      </w:pPr>
      <w:r>
        <w:rPr>
          <w:rFonts w:ascii="Times New Roman"/>
          <w:b w:val="false"/>
          <w:i w:val="false"/>
          <w:color w:val="000000"/>
          <w:sz w:val="28"/>
        </w:rPr>
        <w:t>
      Осы тармақтың бірінші бөлігінде көзделген біліктілік талаптары мемлекеттік сатып алуды жүзеге асыру қағидаларында айқындалатын тәртіппен белгіленеді.</w:t>
      </w:r>
    </w:p>
    <w:bookmarkEnd w:id="93"/>
    <w:bookmarkStart w:name="z115" w:id="9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w:t>
      </w:r>
    </w:p>
    <w:bookmarkEnd w:id="94"/>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p>
      <w:pPr>
        <w:spacing w:after="0"/>
        <w:ind w:left="0"/>
        <w:jc w:val="both"/>
      </w:pPr>
      <w:r>
        <w:rPr>
          <w:rFonts w:ascii="Times New Roman"/>
          <w:b w:val="false"/>
          <w:i w:val="false"/>
          <w:color w:val="000000"/>
          <w:sz w:val="28"/>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bookmarkStart w:name="z116" w:id="95"/>
    <w:p>
      <w:pPr>
        <w:spacing w:after="0"/>
        <w:ind w:left="0"/>
        <w:jc w:val="both"/>
      </w:pPr>
      <w:r>
        <w:rPr>
          <w:rFonts w:ascii="Times New Roman"/>
          <w:b w:val="false"/>
          <w:i w:val="false"/>
          <w:color w:val="000000"/>
          <w:sz w:val="28"/>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bookmarkEnd w:id="95"/>
    <w:bookmarkStart w:name="z117" w:id="96"/>
    <w:p>
      <w:pPr>
        <w:spacing w:after="0"/>
        <w:ind w:left="0"/>
        <w:jc w:val="both"/>
      </w:pPr>
      <w:r>
        <w:rPr>
          <w:rFonts w:ascii="Times New Roman"/>
          <w:b w:val="false"/>
          <w:i w:val="false"/>
          <w:color w:val="000000"/>
          <w:sz w:val="28"/>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bookmarkEnd w:id="96"/>
    <w:bookmarkStart w:name="z118" w:id="97"/>
    <w:p>
      <w:pPr>
        <w:spacing w:after="0"/>
        <w:ind w:left="0"/>
        <w:jc w:val="both"/>
      </w:pPr>
      <w:r>
        <w:rPr>
          <w:rFonts w:ascii="Times New Roman"/>
          <w:b w:val="false"/>
          <w:i w:val="false"/>
          <w:color w:val="000000"/>
          <w:sz w:val="28"/>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97"/>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Start w:name="z119" w:id="98"/>
    <w:p>
      <w:pPr>
        <w:spacing w:after="0"/>
        <w:ind w:left="0"/>
        <w:jc w:val="both"/>
      </w:pPr>
      <w:r>
        <w:rPr>
          <w:rFonts w:ascii="Times New Roman"/>
          <w:b w:val="false"/>
          <w:i w:val="false"/>
          <w:color w:val="000000"/>
          <w:sz w:val="28"/>
        </w:rPr>
        <w:t>
      6. Осы баптың 1-тармағы бірінші бөлігінің 1), 2) тармақшаларында салықтық берешек бөлігінде және 3) тармақшасында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bookmarkEnd w:id="98"/>
    <w:p>
      <w:pPr>
        <w:spacing w:after="0"/>
        <w:ind w:left="0"/>
        <w:jc w:val="both"/>
      </w:pPr>
      <w:r>
        <w:rPr>
          <w:rFonts w:ascii="Times New Roman"/>
          <w:b w:val="false"/>
          <w:i w:val="false"/>
          <w:color w:val="000000"/>
          <w:sz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құжаттарды мемлекеттік сатып алуды ұйымдастырушыға ұсынуға тиіс.</w:t>
      </w:r>
    </w:p>
    <w:p>
      <w:pPr>
        <w:spacing w:after="0"/>
        <w:ind w:left="0"/>
        <w:jc w:val="both"/>
      </w:pPr>
      <w:r>
        <w:rPr>
          <w:rFonts w:ascii="Times New Roman"/>
          <w:b w:val="false"/>
          <w:i w:val="false"/>
          <w:color w:val="000000"/>
          <w:sz w:val="28"/>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 олар орындайтын жұмыстар, көрсетілетін қызметтер түріне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 w:id="99"/>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50-баптарында</w:t>
      </w:r>
      <w:r>
        <w:rPr>
          <w:rFonts w:ascii="Times New Roman"/>
          <w:b w:val="false"/>
          <w:i w:val="false"/>
          <w:color w:val="000000"/>
          <w:sz w:val="28"/>
        </w:rPr>
        <w:t xml:space="preserve"> және 51-бабының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біліктілік талаптарын белгілеуге жол берілмейді.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Әлеуетті өнім берушіні біліктілік талаптарына сәйкес келмейді деп тану негіздері</w:t>
      </w:r>
    </w:p>
    <w:bookmarkStart w:name="z122" w:id="100"/>
    <w:p>
      <w:pPr>
        <w:spacing w:after="0"/>
        <w:ind w:left="0"/>
        <w:jc w:val="both"/>
      </w:pPr>
      <w:r>
        <w:rPr>
          <w:rFonts w:ascii="Times New Roman"/>
          <w:b w:val="false"/>
          <w:i w:val="false"/>
          <w:color w:val="000000"/>
          <w:sz w:val="28"/>
        </w:rPr>
        <w:t>
      1. Әлеуетті өнім беруші мынадай негіздердің бірі бойынша:</w:t>
      </w:r>
    </w:p>
    <w:bookmarkEnd w:id="100"/>
    <w:p>
      <w:pPr>
        <w:spacing w:after="0"/>
        <w:ind w:left="0"/>
        <w:jc w:val="both"/>
      </w:pP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p>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анықталғанда біліктілік талаптарына сәйкес келмейді деп танылады.</w:t>
      </w:r>
    </w:p>
    <w:bookmarkStart w:name="z123" w:id="101"/>
    <w:p>
      <w:pPr>
        <w:spacing w:after="0"/>
        <w:ind w:left="0"/>
        <w:jc w:val="both"/>
      </w:pPr>
      <w:r>
        <w:rPr>
          <w:rFonts w:ascii="Times New Roman"/>
          <w:b w:val="false"/>
          <w:i w:val="false"/>
          <w:color w:val="000000"/>
          <w:sz w:val="28"/>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bookmarkEnd w:id="101"/>
    <w:p>
      <w:pPr>
        <w:spacing w:after="0"/>
        <w:ind w:left="0"/>
        <w:jc w:val="both"/>
      </w:pPr>
      <w:r>
        <w:rPr>
          <w:rFonts w:ascii="Times New Roman"/>
          <w:b/>
          <w:i w:val="false"/>
          <w:color w:val="000000"/>
          <w:sz w:val="28"/>
        </w:rPr>
        <w:t>11-бап. Әлеуетті өнім берушінің, өнім берушінің анық емес ақпарат беруінің салдарлары</w:t>
      </w:r>
    </w:p>
    <w:p>
      <w:pPr>
        <w:spacing w:after="0"/>
        <w:ind w:left="0"/>
        <w:jc w:val="both"/>
      </w:pPr>
      <w:r>
        <w:rPr>
          <w:rFonts w:ascii="Times New Roman"/>
          <w:b w:val="false"/>
          <w:i w:val="false"/>
          <w:color w:val="ff0000"/>
          <w:sz w:val="28"/>
        </w:rPr>
        <w:t xml:space="preserve">
      Ескерту. 11-баптың тақырыбына өзгеріс енгізілді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124" w:id="102"/>
    <w:p>
      <w:pPr>
        <w:spacing w:after="0"/>
        <w:ind w:left="0"/>
        <w:jc w:val="both"/>
      </w:pPr>
      <w:r>
        <w:rPr>
          <w:rFonts w:ascii="Times New Roman"/>
          <w:b w:val="false"/>
          <w:i w:val="false"/>
          <w:color w:val="000000"/>
          <w:sz w:val="28"/>
        </w:rPr>
        <w:t xml:space="preserve">
      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 </w:t>
      </w:r>
    </w:p>
    <w:bookmarkEnd w:id="102"/>
    <w:bookmarkStart w:name="z362" w:id="103"/>
    <w:p>
      <w:pPr>
        <w:spacing w:after="0"/>
        <w:ind w:left="0"/>
        <w:jc w:val="both"/>
      </w:pPr>
      <w:r>
        <w:rPr>
          <w:rFonts w:ascii="Times New Roman"/>
          <w:b w:val="false"/>
          <w:i w:val="false"/>
          <w:color w:val="000000"/>
          <w:sz w:val="28"/>
        </w:rPr>
        <w:t>
      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анықтауы мүмкін.</w:t>
      </w:r>
    </w:p>
    <w:bookmarkEnd w:id="103"/>
    <w:bookmarkStart w:name="z363" w:id="104"/>
    <w:p>
      <w:pPr>
        <w:spacing w:after="0"/>
        <w:ind w:left="0"/>
        <w:jc w:val="both"/>
      </w:pPr>
      <w:r>
        <w:rPr>
          <w:rFonts w:ascii="Times New Roman"/>
          <w:b w:val="false"/>
          <w:i w:val="false"/>
          <w:color w:val="000000"/>
          <w:sz w:val="28"/>
        </w:rPr>
        <w:t>
      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104"/>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Мемлекеттік сатып алу саласында қалыптастырылатын тізілімдер</w:t>
      </w:r>
    </w:p>
    <w:bookmarkStart w:name="z410" w:id="105"/>
    <w:p>
      <w:pPr>
        <w:spacing w:after="0"/>
        <w:ind w:left="0"/>
        <w:jc w:val="both"/>
      </w:pPr>
      <w:r>
        <w:rPr>
          <w:rFonts w:ascii="Times New Roman"/>
          <w:b w:val="false"/>
          <w:i w:val="false"/>
          <w:color w:val="000000"/>
          <w:sz w:val="28"/>
        </w:rPr>
        <w:t>
      1. Уәкілетті орган:</w:t>
      </w:r>
    </w:p>
    <w:bookmarkEnd w:id="105"/>
    <w:bookmarkStart w:name="z281" w:id="106"/>
    <w:p>
      <w:pPr>
        <w:spacing w:after="0"/>
        <w:ind w:left="0"/>
        <w:jc w:val="both"/>
      </w:pPr>
      <w:r>
        <w:rPr>
          <w:rFonts w:ascii="Times New Roman"/>
          <w:b w:val="false"/>
          <w:i w:val="false"/>
          <w:color w:val="000000"/>
          <w:sz w:val="28"/>
        </w:rPr>
        <w:t>
      1) мыналардың:</w:t>
      </w:r>
    </w:p>
    <w:bookmarkEnd w:id="106"/>
    <w:bookmarkStart w:name="z282" w:id="107"/>
    <w:p>
      <w:pPr>
        <w:spacing w:after="0"/>
        <w:ind w:left="0"/>
        <w:jc w:val="both"/>
      </w:pPr>
      <w:r>
        <w:rPr>
          <w:rFonts w:ascii="Times New Roman"/>
          <w:b w:val="false"/>
          <w:i w:val="false"/>
          <w:color w:val="000000"/>
          <w:sz w:val="28"/>
        </w:rPr>
        <w:t>
      тапсырыс берушілердің;</w:t>
      </w:r>
    </w:p>
    <w:bookmarkEnd w:id="107"/>
    <w:bookmarkStart w:name="z283" w:id="108"/>
    <w:p>
      <w:pPr>
        <w:spacing w:after="0"/>
        <w:ind w:left="0"/>
        <w:jc w:val="both"/>
      </w:pPr>
      <w:r>
        <w:rPr>
          <w:rFonts w:ascii="Times New Roman"/>
          <w:b w:val="false"/>
          <w:i w:val="false"/>
          <w:color w:val="000000"/>
          <w:sz w:val="28"/>
        </w:rPr>
        <w:t>
      мемлекеттік сатып алу туралы шарттардың;</w:t>
      </w:r>
    </w:p>
    <w:bookmarkEnd w:id="108"/>
    <w:bookmarkStart w:name="z284" w:id="109"/>
    <w:p>
      <w:pPr>
        <w:spacing w:after="0"/>
        <w:ind w:left="0"/>
        <w:jc w:val="both"/>
      </w:pPr>
      <w:r>
        <w:rPr>
          <w:rFonts w:ascii="Times New Roman"/>
          <w:b w:val="false"/>
          <w:i w:val="false"/>
          <w:color w:val="000000"/>
          <w:sz w:val="28"/>
        </w:rPr>
        <w:t>
      мемлекеттік сатып алуға жосықсыз қатысушылардың;</w:t>
      </w:r>
    </w:p>
    <w:bookmarkEnd w:id="109"/>
    <w:bookmarkStart w:name="z285" w:id="110"/>
    <w:p>
      <w:pPr>
        <w:spacing w:after="0"/>
        <w:ind w:left="0"/>
        <w:jc w:val="both"/>
      </w:pPr>
      <w:r>
        <w:rPr>
          <w:rFonts w:ascii="Times New Roman"/>
          <w:b w:val="false"/>
          <w:i w:val="false"/>
          <w:color w:val="000000"/>
          <w:sz w:val="28"/>
        </w:rPr>
        <w:t>
      шағымдардың мемлекеттік сатып алу саласындағы республикалық тізілімдерін (бұдан әрі – тізілімдер) қалыптастыруды және жүргізуді жүзеге асырады;</w:t>
      </w:r>
    </w:p>
    <w:bookmarkEnd w:id="110"/>
    <w:bookmarkStart w:name="z286" w:id="111"/>
    <w:p>
      <w:pPr>
        <w:spacing w:after="0"/>
        <w:ind w:left="0"/>
        <w:jc w:val="both"/>
      </w:pPr>
      <w:r>
        <w:rPr>
          <w:rFonts w:ascii="Times New Roman"/>
          <w:b w:val="false"/>
          <w:i w:val="false"/>
          <w:color w:val="000000"/>
          <w:sz w:val="28"/>
        </w:rPr>
        <w:t>
      2) әлеуетті өнім берушілердің паспорттарының базасын қалыптастырады және жүргізеді.</w:t>
      </w:r>
    </w:p>
    <w:bookmarkEnd w:id="111"/>
    <w:bookmarkStart w:name="z287" w:id="112"/>
    <w:p>
      <w:pPr>
        <w:spacing w:after="0"/>
        <w:ind w:left="0"/>
        <w:jc w:val="both"/>
      </w:pPr>
      <w:r>
        <w:rPr>
          <w:rFonts w:ascii="Times New Roman"/>
          <w:b w:val="false"/>
          <w:i w:val="false"/>
          <w:color w:val="000000"/>
          <w:sz w:val="28"/>
        </w:rPr>
        <w:t>
      2. Тапсырыс берушілердің тізілімі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bookmarkEnd w:id="112"/>
    <w:bookmarkStart w:name="z288" w:id="113"/>
    <w:p>
      <w:pPr>
        <w:spacing w:after="0"/>
        <w:ind w:left="0"/>
        <w:jc w:val="both"/>
      </w:pP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bookmarkEnd w:id="113"/>
    <w:bookmarkStart w:name="z289" w:id="114"/>
    <w:p>
      <w:pPr>
        <w:spacing w:after="0"/>
        <w:ind w:left="0"/>
        <w:jc w:val="both"/>
      </w:pPr>
      <w:r>
        <w:rPr>
          <w:rFonts w:ascii="Times New Roman"/>
          <w:b w:val="false"/>
          <w:i w:val="false"/>
          <w:color w:val="000000"/>
          <w:sz w:val="28"/>
        </w:rPr>
        <w:t xml:space="preserve">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9), 18), 31), 32) және 35)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bookmarkEnd w:id="114"/>
    <w:bookmarkStart w:name="z290" w:id="115"/>
    <w:p>
      <w:pPr>
        <w:spacing w:after="0"/>
        <w:ind w:left="0"/>
        <w:jc w:val="both"/>
      </w:pPr>
      <w:r>
        <w:rPr>
          <w:rFonts w:ascii="Times New Roman"/>
          <w:b w:val="false"/>
          <w:i w:val="false"/>
          <w:color w:val="000000"/>
          <w:sz w:val="28"/>
        </w:rPr>
        <w:t>
      4. Мемлекеттік сатып алуға жосықсыз қатысушылар тізілімі:</w:t>
      </w:r>
    </w:p>
    <w:bookmarkEnd w:id="115"/>
    <w:bookmarkStart w:name="z291" w:id="116"/>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bookmarkEnd w:id="116"/>
    <w:bookmarkStart w:name="z292" w:id="117"/>
    <w:p>
      <w:pPr>
        <w:spacing w:after="0"/>
        <w:ind w:left="0"/>
        <w:jc w:val="both"/>
      </w:pPr>
      <w:r>
        <w:rPr>
          <w:rFonts w:ascii="Times New Roman"/>
          <w:b w:val="false"/>
          <w:i w:val="false"/>
          <w:color w:val="000000"/>
          <w:sz w:val="28"/>
        </w:rPr>
        <w:t>
      2) жеңімпаздар деп айқындалған, мемлекеттік сатып алу туралы шарт жасасудан жалтарған әлеуетті өнім берушілердің;</w:t>
      </w:r>
    </w:p>
    <w:bookmarkEnd w:id="117"/>
    <w:bookmarkStart w:name="z293" w:id="118"/>
    <w:p>
      <w:pPr>
        <w:spacing w:after="0"/>
        <w:ind w:left="0"/>
        <w:jc w:val="both"/>
      </w:pPr>
      <w:r>
        <w:rPr>
          <w:rFonts w:ascii="Times New Roman"/>
          <w:b w:val="false"/>
          <w:i w:val="false"/>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bookmarkEnd w:id="118"/>
    <w:bookmarkStart w:name="z294" w:id="119"/>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bookmarkEnd w:id="119"/>
    <w:bookmarkStart w:name="z295" w:id="120"/>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 шарттарды:</w:t>
      </w:r>
    </w:p>
    <w:bookmarkEnd w:id="120"/>
    <w:bookmarkStart w:name="z296" w:id="121"/>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21"/>
    <w:bookmarkStart w:name="z297" w:id="122"/>
    <w:p>
      <w:pPr>
        <w:spacing w:after="0"/>
        <w:ind w:left="0"/>
        <w:jc w:val="both"/>
      </w:pPr>
      <w:r>
        <w:rPr>
          <w:rFonts w:ascii="Times New Roman"/>
          <w:b w:val="false"/>
          <w:i w:val="false"/>
          <w:color w:val="000000"/>
          <w:sz w:val="28"/>
        </w:rPr>
        <w:t>
      2) шарттық міндеттемелерді толық орындау;</w:t>
      </w:r>
    </w:p>
    <w:bookmarkEnd w:id="122"/>
    <w:bookmarkStart w:name="z298" w:id="123"/>
    <w:p>
      <w:pPr>
        <w:spacing w:after="0"/>
        <w:ind w:left="0"/>
        <w:jc w:val="both"/>
      </w:pPr>
      <w:r>
        <w:rPr>
          <w:rFonts w:ascii="Times New Roman"/>
          <w:b w:val="false"/>
          <w:i w:val="false"/>
          <w:color w:val="000000"/>
          <w:sz w:val="28"/>
        </w:rPr>
        <w:t>
      3) тапсырыс берушіге келтірілген залалдың болмауы шарттарын қанағаттандыратын жағдайлар қосылмайды.</w:t>
      </w:r>
    </w:p>
    <w:bookmarkEnd w:id="123"/>
    <w:bookmarkStart w:name="z299" w:id="124"/>
    <w:p>
      <w:pPr>
        <w:spacing w:after="0"/>
        <w:ind w:left="0"/>
        <w:jc w:val="both"/>
      </w:pPr>
      <w:r>
        <w:rPr>
          <w:rFonts w:ascii="Times New Roman"/>
          <w:b w:val="false"/>
          <w:i w:val="false"/>
          <w:color w:val="000000"/>
          <w:sz w:val="28"/>
        </w:rPr>
        <w:t>
      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негізінде қалыптастырылады.</w:t>
      </w:r>
    </w:p>
    <w:bookmarkEnd w:id="124"/>
    <w:bookmarkStart w:name="z300" w:id="125"/>
    <w:p>
      <w:pPr>
        <w:spacing w:after="0"/>
        <w:ind w:left="0"/>
        <w:jc w:val="both"/>
      </w:pPr>
      <w:r>
        <w:rPr>
          <w:rFonts w:ascii="Times New Roman"/>
          <w:b w:val="false"/>
          <w:i w:val="false"/>
          <w:color w:val="000000"/>
          <w:sz w:val="28"/>
        </w:rPr>
        <w:t>
      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End w:id="125"/>
    <w:bookmarkStart w:name="z301" w:id="126"/>
    <w:p>
      <w:pPr>
        <w:spacing w:after="0"/>
        <w:ind w:left="0"/>
        <w:jc w:val="both"/>
      </w:pPr>
      <w:r>
        <w:rPr>
          <w:rFonts w:ascii="Times New Roman"/>
          <w:b w:val="false"/>
          <w:i w:val="false"/>
          <w:color w:val="000000"/>
          <w:sz w:val="28"/>
        </w:rPr>
        <w:t>
      6. Егер әлеуетті өнім беруші уәкілетті органның оны осы баптың 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bookmarkEnd w:id="126"/>
    <w:bookmarkStart w:name="z302" w:id="127"/>
    <w:p>
      <w:pPr>
        <w:spacing w:after="0"/>
        <w:ind w:left="0"/>
        <w:jc w:val="both"/>
      </w:pPr>
      <w:r>
        <w:rPr>
          <w:rFonts w:ascii="Times New Roman"/>
          <w:b w:val="false"/>
          <w:i w:val="false"/>
          <w:color w:val="000000"/>
          <w:sz w:val="28"/>
        </w:rPr>
        <w:t>
      Келісу комиссиясы мемлекеттік сатып алу туралы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bookmarkEnd w:id="127"/>
    <w:bookmarkStart w:name="z303" w:id="128"/>
    <w:p>
      <w:pPr>
        <w:spacing w:after="0"/>
        <w:ind w:left="0"/>
        <w:jc w:val="both"/>
      </w:pPr>
      <w:r>
        <w:rPr>
          <w:rFonts w:ascii="Times New Roman"/>
          <w:b w:val="false"/>
          <w:i w:val="false"/>
          <w:color w:val="000000"/>
          <w:sz w:val="28"/>
        </w:rPr>
        <w:t>
      Әлеуетті өнім берушіні мемлекеттік сатып алуға жосықсыз қатысушылар тізілімінен алып тастау туралы шешім қабылданған жағдайда, тапсырыс беруші уәкілетті органға жүгінеді.</w:t>
      </w:r>
    </w:p>
    <w:bookmarkEnd w:id="128"/>
    <w:bookmarkStart w:name="z304" w:id="129"/>
    <w:p>
      <w:pPr>
        <w:spacing w:after="0"/>
        <w:ind w:left="0"/>
        <w:jc w:val="both"/>
      </w:pPr>
      <w:r>
        <w:rPr>
          <w:rFonts w:ascii="Times New Roman"/>
          <w:b w:val="false"/>
          <w:i w:val="false"/>
          <w:color w:val="000000"/>
          <w:sz w:val="28"/>
        </w:rPr>
        <w:t>
      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bookmarkEnd w:id="129"/>
    <w:bookmarkStart w:name="z305" w:id="130"/>
    <w:p>
      <w:pPr>
        <w:spacing w:after="0"/>
        <w:ind w:left="0"/>
        <w:jc w:val="both"/>
      </w:pPr>
      <w:r>
        <w:rPr>
          <w:rFonts w:ascii="Times New Roman"/>
          <w:b w:val="false"/>
          <w:i w:val="false"/>
          <w:color w:val="000000"/>
          <w:sz w:val="28"/>
        </w:rPr>
        <w:t>
      7. Келісу комиссиясының құрамына міндетті түрде Қазақстан Республикасы Ұлттық кәсіпкерлер палатасының өкілдері кіреді.</w:t>
      </w:r>
    </w:p>
    <w:bookmarkEnd w:id="130"/>
    <w:bookmarkStart w:name="z306" w:id="131"/>
    <w:p>
      <w:pPr>
        <w:spacing w:after="0"/>
        <w:ind w:left="0"/>
        <w:jc w:val="both"/>
      </w:pPr>
      <w:r>
        <w:rPr>
          <w:rFonts w:ascii="Times New Roman"/>
          <w:b w:val="false"/>
          <w:i w:val="false"/>
          <w:color w:val="000000"/>
          <w:sz w:val="28"/>
        </w:rPr>
        <w:t>
      8. 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bookmarkEnd w:id="131"/>
    <w:bookmarkStart w:name="z307" w:id="132"/>
    <w:p>
      <w:pPr>
        <w:spacing w:after="0"/>
        <w:ind w:left="0"/>
        <w:jc w:val="both"/>
      </w:pPr>
      <w:r>
        <w:rPr>
          <w:rFonts w:ascii="Times New Roman"/>
          <w:b w:val="false"/>
          <w:i w:val="false"/>
          <w:color w:val="000000"/>
          <w:sz w:val="28"/>
        </w:rPr>
        <w:t>
      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bookmarkEnd w:id="132"/>
    <w:bookmarkStart w:name="z308" w:id="133"/>
    <w:p>
      <w:pPr>
        <w:spacing w:after="0"/>
        <w:ind w:left="0"/>
        <w:jc w:val="both"/>
      </w:pPr>
      <w:r>
        <w:rPr>
          <w:rFonts w:ascii="Times New Roman"/>
          <w:b w:val="false"/>
          <w:i w:val="false"/>
          <w:color w:val="000000"/>
          <w:sz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bookmarkEnd w:id="133"/>
    <w:bookmarkStart w:name="z309" w:id="134"/>
    <w:p>
      <w:pPr>
        <w:spacing w:after="0"/>
        <w:ind w:left="0"/>
        <w:jc w:val="both"/>
      </w:pPr>
      <w:r>
        <w:rPr>
          <w:rFonts w:ascii="Times New Roman"/>
          <w:b w:val="false"/>
          <w:i w:val="false"/>
          <w:color w:val="000000"/>
          <w:sz w:val="28"/>
        </w:rPr>
        <w:t>
      9. Мемлекеттік сатып алуға жосықсыз қатысушылар тізілімінен мемлекеттік сатып алуға жосықсыз қатысушы туралы мәліметтерді алып тастауға мыналар негіз болып табылады:</w:t>
      </w:r>
    </w:p>
    <w:bookmarkEnd w:id="134"/>
    <w:bookmarkStart w:name="z310" w:id="135"/>
    <w:p>
      <w:pPr>
        <w:spacing w:after="0"/>
        <w:ind w:left="0"/>
        <w:jc w:val="both"/>
      </w:pPr>
      <w:r>
        <w:rPr>
          <w:rFonts w:ascii="Times New Roman"/>
          <w:b w:val="false"/>
          <w:i w:val="false"/>
          <w:color w:val="000000"/>
          <w:sz w:val="28"/>
        </w:rPr>
        <w:t>
      1) осы баптың 8-тармағының бірінші және екінші бөліктерде белгіленген мерзімдердің өтуі;</w:t>
      </w:r>
    </w:p>
    <w:bookmarkEnd w:id="135"/>
    <w:bookmarkStart w:name="z311" w:id="136"/>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136"/>
    <w:bookmarkStart w:name="z312" w:id="137"/>
    <w:p>
      <w:pPr>
        <w:spacing w:after="0"/>
        <w:ind w:left="0"/>
        <w:jc w:val="both"/>
      </w:pPr>
      <w:r>
        <w:rPr>
          <w:rFonts w:ascii="Times New Roman"/>
          <w:b w:val="false"/>
          <w:i w:val="false"/>
          <w:color w:val="000000"/>
          <w:sz w:val="28"/>
        </w:rPr>
        <w:t>
      3) келісу комиссиясының әлеуетті өнім берушіні мемлекеттік сатып алуға жосықсыз қатысушылар тізілімінен алып тастау туралы жолданымын қарау қорытындылары бойынша қабылдаған уәкілетті органның шешімі.</w:t>
      </w:r>
    </w:p>
    <w:bookmarkEnd w:id="137"/>
    <w:bookmarkStart w:name="z313" w:id="138"/>
    <w:p>
      <w:pPr>
        <w:spacing w:after="0"/>
        <w:ind w:left="0"/>
        <w:jc w:val="both"/>
      </w:pPr>
      <w:r>
        <w:rPr>
          <w:rFonts w:ascii="Times New Roman"/>
          <w:b w:val="false"/>
          <w:i w:val="false"/>
          <w:color w:val="000000"/>
          <w:sz w:val="28"/>
        </w:rPr>
        <w:t>
      10. 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жасай алады.</w:t>
      </w:r>
    </w:p>
    <w:bookmarkEnd w:id="138"/>
    <w:bookmarkStart w:name="z314" w:id="139"/>
    <w:p>
      <w:pPr>
        <w:spacing w:after="0"/>
        <w:ind w:left="0"/>
        <w:jc w:val="both"/>
      </w:pPr>
      <w:r>
        <w:rPr>
          <w:rFonts w:ascii="Times New Roman"/>
          <w:b w:val="false"/>
          <w:i w:val="false"/>
          <w:color w:val="000000"/>
          <w:sz w:val="28"/>
        </w:rPr>
        <w:t>
      11.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мүдделі тұлғалардың танысуына төлемақы алынбастан, қолжетімді болуға тиіс.</w:t>
      </w:r>
    </w:p>
    <w:bookmarkEnd w:id="139"/>
    <w:bookmarkStart w:name="z315" w:id="140"/>
    <w:p>
      <w:pPr>
        <w:spacing w:after="0"/>
        <w:ind w:left="0"/>
        <w:jc w:val="both"/>
      </w:pPr>
      <w:r>
        <w:rPr>
          <w:rFonts w:ascii="Times New Roman"/>
          <w:b w:val="false"/>
          <w:i w:val="false"/>
          <w:color w:val="000000"/>
          <w:sz w:val="28"/>
        </w:rPr>
        <w:t>
      12. Мемлекеттік сатып алуға жосықсыз қатысушылар тізіліміне осы Заңның 39-бабы 3-тармағының 1), 2), 27) және 36) тармақшаларында көзделген жағдайларда айқындалған әлеуетті өнім берушілер мен өнім берушілер енгізілмейді.</w:t>
      </w:r>
    </w:p>
    <w:bookmarkEnd w:id="140"/>
    <w:bookmarkStart w:name="z316" w:id="141"/>
    <w:p>
      <w:pPr>
        <w:spacing w:after="0"/>
        <w:ind w:left="0"/>
        <w:jc w:val="both"/>
      </w:pPr>
      <w:r>
        <w:rPr>
          <w:rFonts w:ascii="Times New Roman"/>
          <w:b w:val="false"/>
          <w:i w:val="false"/>
          <w:color w:val="000000"/>
          <w:sz w:val="28"/>
        </w:rPr>
        <w:t>
      13.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bookmarkEnd w:id="141"/>
    <w:bookmarkStart w:name="z317" w:id="142"/>
    <w:p>
      <w:pPr>
        <w:spacing w:after="0"/>
        <w:ind w:left="0"/>
        <w:jc w:val="both"/>
      </w:pPr>
      <w:r>
        <w:rPr>
          <w:rFonts w:ascii="Times New Roman"/>
          <w:b w:val="false"/>
          <w:i w:val="false"/>
          <w:color w:val="000000"/>
          <w:sz w:val="28"/>
        </w:rPr>
        <w:t>
      14. Әлеуетті өнім берушілердің паспорттарының 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қалыптастырылатын электрондық дерекқорды білдіреді.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Электрондық тауарлар каталогі</w:t>
      </w:r>
    </w:p>
    <w:p>
      <w:pPr>
        <w:spacing w:after="0"/>
        <w:ind w:left="0"/>
        <w:jc w:val="both"/>
      </w:pPr>
      <w:r>
        <w:rPr>
          <w:rFonts w:ascii="Times New Roman"/>
          <w:b w:val="false"/>
          <w:i w:val="false"/>
          <w:color w:val="000000"/>
          <w:sz w:val="28"/>
        </w:rPr>
        <w:t>
      1. Тауарларды мемлекеттік сатып алу электрондық тауарлар каталогінен жүзеге асырылады.</w:t>
      </w:r>
    </w:p>
    <w:bookmarkStart w:name="z321" w:id="143"/>
    <w:p>
      <w:pPr>
        <w:spacing w:after="0"/>
        <w:ind w:left="0"/>
        <w:jc w:val="both"/>
      </w:pPr>
      <w:r>
        <w:rPr>
          <w:rFonts w:ascii="Times New Roman"/>
          <w:b w:val="false"/>
          <w:i w:val="false"/>
          <w:color w:val="000000"/>
          <w:sz w:val="28"/>
        </w:rPr>
        <w:t>
      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орган бекіткен тауарлар тізбесі бойынша жүзеге асырылады.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сатып алуды жүзеге асыру тәсілдері</w:t>
      </w:r>
    </w:p>
    <w:bookmarkStart w:name="z137" w:id="144"/>
    <w:p>
      <w:pPr>
        <w:spacing w:after="0"/>
        <w:ind w:left="0"/>
        <w:jc w:val="both"/>
      </w:pPr>
      <w:r>
        <w:rPr>
          <w:rFonts w:ascii="Times New Roman"/>
          <w:b w:val="false"/>
          <w:i w:val="false"/>
          <w:color w:val="000000"/>
          <w:sz w:val="28"/>
        </w:rPr>
        <w:t>
      1. Мемлекеттік сатып алу мынадай тәсілдердің бірі:</w:t>
      </w:r>
    </w:p>
    <w:bookmarkEnd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тармақшаның қолданылуы 01.01.2022 бастап 01.01.2023 дейін тоқтатыла тұрады, тоқтатыла тұрған кезеңде осы редакцияда қолданылады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w:t>
      </w:r>
    </w:p>
    <w:p>
      <w:pPr>
        <w:spacing w:after="0"/>
        <w:ind w:left="0"/>
        <w:jc w:val="both"/>
      </w:pPr>
      <w:r>
        <w:rPr>
          <w:rFonts w:ascii="Times New Roman"/>
          <w:b w:val="false"/>
          <w:i w:val="false"/>
          <w:color w:val="000000"/>
          <w:sz w:val="28"/>
        </w:rPr>
        <w:t>
      2) аукциондарда;</w:t>
      </w:r>
    </w:p>
    <w:p>
      <w:pPr>
        <w:spacing w:after="0"/>
        <w:ind w:left="0"/>
        <w:jc w:val="both"/>
      </w:pPr>
      <w:r>
        <w:rPr>
          <w:rFonts w:ascii="Times New Roman"/>
          <w:b w:val="false"/>
          <w:i w:val="false"/>
          <w:color w:val="000000"/>
          <w:sz w:val="28"/>
        </w:rPr>
        <w:t>
      3) баға ұсыныстарын сұрату;</w:t>
      </w:r>
    </w:p>
    <w:p>
      <w:pPr>
        <w:spacing w:after="0"/>
        <w:ind w:left="0"/>
        <w:jc w:val="both"/>
      </w:pPr>
      <w:r>
        <w:rPr>
          <w:rFonts w:ascii="Times New Roman"/>
          <w:b w:val="false"/>
          <w:i w:val="false"/>
          <w:color w:val="000000"/>
          <w:sz w:val="28"/>
        </w:rPr>
        <w:t>
      4) бір көзден алу;</w:t>
      </w:r>
    </w:p>
    <w:p>
      <w:pPr>
        <w:spacing w:after="0"/>
        <w:ind w:left="0"/>
        <w:jc w:val="both"/>
      </w:pPr>
      <w:r>
        <w:rPr>
          <w:rFonts w:ascii="Times New Roman"/>
          <w:b w:val="false"/>
          <w:i w:val="false"/>
          <w:color w:val="000000"/>
          <w:sz w:val="28"/>
        </w:rPr>
        <w:t>
      5) тауар биржалары;</w:t>
      </w:r>
    </w:p>
    <w:p>
      <w:pPr>
        <w:spacing w:after="0"/>
        <w:ind w:left="0"/>
        <w:jc w:val="both"/>
      </w:pPr>
      <w:r>
        <w:rPr>
          <w:rFonts w:ascii="Times New Roman"/>
          <w:b w:val="false"/>
          <w:i w:val="false"/>
          <w:color w:val="000000"/>
          <w:sz w:val="28"/>
        </w:rPr>
        <w:t>
      6) электрондық дүкен арқылы жүзеге асырылады.</w:t>
      </w:r>
    </w:p>
    <w:bookmarkStart w:name="z403" w:id="145"/>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1-тармағының</w:t>
      </w:r>
      <w:r>
        <w:rPr>
          <w:rFonts w:ascii="Times New Roman"/>
          <w:b w:val="false"/>
          <w:i w:val="false"/>
          <w:color w:val="000000"/>
          <w:sz w:val="28"/>
        </w:rPr>
        <w:t xml:space="preserve"> 1), 2), 3), 5) және 6) тармақшаларында көзделген мемлекеттік сатып алуды жүзеге асыру тәсілдері бәсекелестік тәсілдер деп танылады.</w:t>
      </w:r>
    </w:p>
    <w:bookmarkEnd w:id="145"/>
    <w:bookmarkStart w:name="z138" w:id="146"/>
    <w:p>
      <w:pPr>
        <w:spacing w:after="0"/>
        <w:ind w:left="0"/>
        <w:jc w:val="both"/>
      </w:pPr>
      <w:r>
        <w:rPr>
          <w:rFonts w:ascii="Times New Roman"/>
          <w:b w:val="false"/>
          <w:i w:val="false"/>
          <w:color w:val="000000"/>
          <w:sz w:val="28"/>
        </w:rPr>
        <w:t>
      2. Мемлекеттік сатып алуды жүзеге асыру тәсілін уәкілетті орган айқындайтын тауарлар, жұмыстар, көрсетілетін қызметтер тізбесін қоспағанда, тапсырыс беруші мемлекеттік сатып алуды жүзеге асыру тәсілін осы Заңға сәйкес айқындайды.</w:t>
      </w:r>
    </w:p>
    <w:bookmarkEnd w:id="146"/>
    <w:p>
      <w:pPr>
        <w:spacing w:after="0"/>
        <w:ind w:left="0"/>
        <w:jc w:val="both"/>
      </w:pPr>
      <w:r>
        <w:rPr>
          <w:rFonts w:ascii="Times New Roman"/>
          <w:b w:val="false"/>
          <w:i w:val="false"/>
          <w:color w:val="000000"/>
          <w:sz w:val="28"/>
        </w:rPr>
        <w:t>
      2-1. Тапсырыс берушілер мемлекеттік сатып алуды жүзеге асыру тәсілін айқындау кезінде мемлекеттік сатып алудың бәсекелестік тәсілдерін таңдауға ұмтылады.</w:t>
      </w:r>
    </w:p>
    <w:bookmarkStart w:name="z139" w:id="147"/>
    <w:p>
      <w:pPr>
        <w:spacing w:after="0"/>
        <w:ind w:left="0"/>
        <w:jc w:val="both"/>
      </w:pPr>
      <w:r>
        <w:rPr>
          <w:rFonts w:ascii="Times New Roman"/>
          <w:b w:val="false"/>
          <w:i w:val="false"/>
          <w:color w:val="000000"/>
          <w:sz w:val="28"/>
        </w:rPr>
        <w:t>
      3. Мемлекеттік сатып алу осы Заңда көзделген жағдайларды қоспағанда, мемлекеттік сатып алу веб-порталында жүзеге асырылады.</w:t>
      </w:r>
    </w:p>
    <w:bookmarkEnd w:id="147"/>
    <w:bookmarkStart w:name="z140" w:id="148"/>
    <w:p>
      <w:pPr>
        <w:spacing w:after="0"/>
        <w:ind w:left="0"/>
        <w:jc w:val="both"/>
      </w:pPr>
      <w:r>
        <w:rPr>
          <w:rFonts w:ascii="Times New Roman"/>
          <w:b w:val="false"/>
          <w:i w:val="false"/>
          <w:color w:val="000000"/>
          <w:sz w:val="28"/>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сатып алуды жүзеге асыру кезінде ұлттық режимді қолдану</w:t>
      </w:r>
    </w:p>
    <w:bookmarkStart w:name="z142" w:id="149"/>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bookmarkStart w:name="z144" w:id="150"/>
    <w:p>
      <w:pPr>
        <w:spacing w:after="0"/>
        <w:ind w:left="0"/>
        <w:jc w:val="both"/>
      </w:pPr>
      <w:r>
        <w:rPr>
          <w:rFonts w:ascii="Times New Roman"/>
          <w:b w:val="false"/>
          <w:i w:val="false"/>
          <w:color w:val="000000"/>
          <w:sz w:val="28"/>
        </w:rPr>
        <w:t>
      3. Ұлттық режимнен алып тастауды белгілеу тәртібін Қазақстан Республикасының Үкіметі айқындайды.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5" w:id="151"/>
    <w:p>
      <w:pPr>
        <w:spacing w:after="0"/>
        <w:ind w:left="0"/>
        <w:jc w:val="left"/>
      </w:pPr>
      <w:r>
        <w:rPr>
          <w:rFonts w:ascii="Times New Roman"/>
          <w:b/>
          <w:i w:val="false"/>
          <w:color w:val="000000"/>
        </w:rPr>
        <w:t xml:space="preserve"> 2-тарау. МЕМЛЕКЕТТІК САТЫП АЛУДЫ ЖҮЗЕГЕ АСЫРУДЫ МЕМЛЕКЕТТІК РЕТТЕУ</w:t>
      </w:r>
    </w:p>
    <w:bookmarkEnd w:id="151"/>
    <w:p>
      <w:pPr>
        <w:spacing w:after="0"/>
        <w:ind w:left="0"/>
        <w:jc w:val="both"/>
      </w:pPr>
      <w:r>
        <w:rPr>
          <w:rFonts w:ascii="Times New Roman"/>
          <w:b/>
          <w:i w:val="false"/>
          <w:color w:val="000000"/>
          <w:sz w:val="28"/>
        </w:rPr>
        <w:t>15-бап. Қазақстан Республикасы Үкіметінің мемлекеттік сатып алу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сатып алу саласында мемлекеттік саясаттың негізгі бағыттарын әзірлейді және оларды жүзеге асыруды ұйымдастырады;</w:t>
      </w:r>
    </w:p>
    <w:p>
      <w:pPr>
        <w:spacing w:after="0"/>
        <w:ind w:left="0"/>
        <w:jc w:val="both"/>
      </w:pPr>
      <w:r>
        <w:rPr>
          <w:rFonts w:ascii="Times New Roman"/>
          <w:b w:val="false"/>
          <w:i w:val="false"/>
          <w:color w:val="000000"/>
          <w:sz w:val="28"/>
        </w:rPr>
        <w:t>
      2)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i w:val="false"/>
          <w:color w:val="000000"/>
          <w:sz w:val="28"/>
        </w:rPr>
        <w:t>16-бап.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411" w:id="152"/>
    <w:p>
      <w:pPr>
        <w:spacing w:after="0"/>
        <w:ind w:left="0"/>
        <w:jc w:val="both"/>
      </w:pPr>
      <w:r>
        <w:rPr>
          <w:rFonts w:ascii="Times New Roman"/>
          <w:b w:val="false"/>
          <w:i w:val="false"/>
          <w:color w:val="000000"/>
          <w:sz w:val="28"/>
        </w:rPr>
        <w:t>
      1) мемлекеттік сатып алуды жүзеге асыру қағидаларын бекітеді;</w:t>
      </w:r>
    </w:p>
    <w:bookmarkEnd w:id="152"/>
    <w:bookmarkStart w:name="z412" w:id="153"/>
    <w:p>
      <w:pPr>
        <w:spacing w:after="0"/>
        <w:ind w:left="0"/>
        <w:jc w:val="both"/>
      </w:pPr>
      <w:r>
        <w:rPr>
          <w:rFonts w:ascii="Times New Roman"/>
          <w:b w:val="false"/>
          <w:i w:val="false"/>
          <w:color w:val="000000"/>
          <w:sz w:val="28"/>
        </w:rPr>
        <w:t>
      2) мемлекеттік сатып алу есептілігін жинау, қорыту және талдау қағидаларын, оның ішінде мемлекеттік сатып алу есептілігін қалыптастыру тәртібін бекітеді;</w:t>
      </w:r>
    </w:p>
    <w:bookmarkEnd w:id="153"/>
    <w:bookmarkStart w:name="z413" w:id="154"/>
    <w:p>
      <w:pPr>
        <w:spacing w:after="0"/>
        <w:ind w:left="0"/>
        <w:jc w:val="both"/>
      </w:pPr>
      <w:r>
        <w:rPr>
          <w:rFonts w:ascii="Times New Roman"/>
          <w:b w:val="false"/>
          <w:i w:val="false"/>
          <w:color w:val="000000"/>
          <w:sz w:val="28"/>
        </w:rPr>
        <w:t>
      3) мемлекеттік сатып алу веб-порталын пайдалану қағидаларын бекітеді;</w:t>
      </w:r>
    </w:p>
    <w:bookmarkEnd w:id="154"/>
    <w:bookmarkStart w:name="z414" w:id="155"/>
    <w:p>
      <w:pPr>
        <w:spacing w:after="0"/>
        <w:ind w:left="0"/>
        <w:jc w:val="both"/>
      </w:pPr>
      <w:r>
        <w:rPr>
          <w:rFonts w:ascii="Times New Roman"/>
          <w:b w:val="false"/>
          <w:i w:val="false"/>
          <w:color w:val="000000"/>
          <w:sz w:val="28"/>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бекітеді;</w:t>
      </w:r>
    </w:p>
    <w:bookmarkEnd w:id="155"/>
    <w:bookmarkStart w:name="z415" w:id="156"/>
    <w:p>
      <w:pPr>
        <w:spacing w:after="0"/>
        <w:ind w:left="0"/>
        <w:jc w:val="both"/>
      </w:pPr>
      <w:r>
        <w:rPr>
          <w:rFonts w:ascii="Times New Roman"/>
          <w:b w:val="false"/>
          <w:i w:val="false"/>
          <w:color w:val="000000"/>
          <w:sz w:val="28"/>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bookmarkEnd w:id="156"/>
    <w:bookmarkStart w:name="z416" w:id="157"/>
    <w:p>
      <w:pPr>
        <w:spacing w:after="0"/>
        <w:ind w:left="0"/>
        <w:jc w:val="both"/>
      </w:pPr>
      <w:r>
        <w:rPr>
          <w:rFonts w:ascii="Times New Roman"/>
          <w:b w:val="false"/>
          <w:i w:val="false"/>
          <w:color w:val="000000"/>
          <w:sz w:val="28"/>
        </w:rPr>
        <w:t>
      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bookmarkEnd w:id="157"/>
    <w:bookmarkStart w:name="z417" w:id="158"/>
    <w:p>
      <w:pPr>
        <w:spacing w:after="0"/>
        <w:ind w:left="0"/>
        <w:jc w:val="both"/>
      </w:pPr>
      <w:r>
        <w:rPr>
          <w:rFonts w:ascii="Times New Roman"/>
          <w:b w:val="false"/>
          <w:i w:val="false"/>
          <w:color w:val="000000"/>
          <w:sz w:val="28"/>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p>
    <w:bookmarkEnd w:id="158"/>
    <w:bookmarkStart w:name="z418" w:id="159"/>
    <w:p>
      <w:pPr>
        <w:spacing w:after="0"/>
        <w:ind w:left="0"/>
        <w:jc w:val="both"/>
      </w:pPr>
      <w:r>
        <w:rPr>
          <w:rFonts w:ascii="Times New Roman"/>
          <w:b w:val="false"/>
          <w:i w:val="false"/>
          <w:color w:val="000000"/>
          <w:sz w:val="28"/>
        </w:rPr>
        <w:t>
      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әзірлейді және бекітеді;</w:t>
      </w:r>
    </w:p>
    <w:bookmarkEnd w:id="159"/>
    <w:bookmarkStart w:name="z419" w:id="160"/>
    <w:p>
      <w:pPr>
        <w:spacing w:after="0"/>
        <w:ind w:left="0"/>
        <w:jc w:val="both"/>
      </w:pPr>
      <w:r>
        <w:rPr>
          <w:rFonts w:ascii="Times New Roman"/>
          <w:b w:val="false"/>
          <w:i w:val="false"/>
          <w:color w:val="000000"/>
          <w:sz w:val="28"/>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p>
    <w:bookmarkEnd w:id="160"/>
    <w:bookmarkStart w:name="z420" w:id="161"/>
    <w:p>
      <w:pPr>
        <w:spacing w:after="0"/>
        <w:ind w:left="0"/>
        <w:jc w:val="both"/>
      </w:pPr>
      <w:r>
        <w:rPr>
          <w:rFonts w:ascii="Times New Roman"/>
          <w:b w:val="false"/>
          <w:i w:val="false"/>
          <w:color w:val="000000"/>
          <w:sz w:val="28"/>
        </w:rPr>
        <w:t>
      9) мемлекеттік сатып алу саласындағы тізілімдерді қалыптастыру және жүргізу қағидаларын бекітеді;</w:t>
      </w:r>
    </w:p>
    <w:bookmarkEnd w:id="161"/>
    <w:bookmarkStart w:name="z421" w:id="162"/>
    <w:p>
      <w:pPr>
        <w:spacing w:after="0"/>
        <w:ind w:left="0"/>
        <w:jc w:val="both"/>
      </w:pPr>
      <w:r>
        <w:rPr>
          <w:rFonts w:ascii="Times New Roman"/>
          <w:b w:val="false"/>
          <w:i w:val="false"/>
          <w:color w:val="000000"/>
          <w:sz w:val="28"/>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p>
    <w:bookmarkEnd w:id="162"/>
    <w:bookmarkStart w:name="z422" w:id="163"/>
    <w:p>
      <w:pPr>
        <w:spacing w:after="0"/>
        <w:ind w:left="0"/>
        <w:jc w:val="both"/>
      </w:pPr>
      <w:r>
        <w:rPr>
          <w:rFonts w:ascii="Times New Roman"/>
          <w:b w:val="false"/>
          <w:i w:val="false"/>
          <w:color w:val="000000"/>
          <w:sz w:val="28"/>
        </w:rPr>
        <w:t>
      11) сараптамалар мен консультациялар жүргізу үшін мемлекеттік органдар мен өзге де ұйымдардың мамандарын тартады;</w:t>
      </w:r>
    </w:p>
    <w:bookmarkEnd w:id="163"/>
    <w:bookmarkStart w:name="z423" w:id="164"/>
    <w:p>
      <w:pPr>
        <w:spacing w:after="0"/>
        <w:ind w:left="0"/>
        <w:jc w:val="both"/>
      </w:pPr>
      <w:r>
        <w:rPr>
          <w:rFonts w:ascii="Times New Roman"/>
          <w:b w:val="false"/>
          <w:i w:val="false"/>
          <w:color w:val="000000"/>
          <w:sz w:val="28"/>
        </w:rPr>
        <w:t>
      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bookmarkEnd w:id="164"/>
    <w:bookmarkStart w:name="z424" w:id="165"/>
    <w:p>
      <w:pPr>
        <w:spacing w:after="0"/>
        <w:ind w:left="0"/>
        <w:jc w:val="both"/>
      </w:pPr>
      <w:r>
        <w:rPr>
          <w:rFonts w:ascii="Times New Roman"/>
          <w:b w:val="false"/>
          <w:i w:val="false"/>
          <w:color w:val="000000"/>
          <w:sz w:val="28"/>
        </w:rPr>
        <w:t>
      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bookmarkEnd w:id="165"/>
    <w:bookmarkStart w:name="z425" w:id="166"/>
    <w:p>
      <w:pPr>
        <w:spacing w:after="0"/>
        <w:ind w:left="0"/>
        <w:jc w:val="both"/>
      </w:pPr>
      <w:r>
        <w:rPr>
          <w:rFonts w:ascii="Times New Roman"/>
          <w:b w:val="false"/>
          <w:i w:val="false"/>
          <w:color w:val="000000"/>
          <w:sz w:val="28"/>
        </w:rPr>
        <w:t>
      11-3) электрондық депозитарийді қалыптастырады және жүргізеді;</w:t>
      </w:r>
    </w:p>
    <w:bookmarkEnd w:id="166"/>
    <w:bookmarkStart w:name="z336" w:id="167"/>
    <w:p>
      <w:pPr>
        <w:spacing w:after="0"/>
        <w:ind w:left="0"/>
        <w:jc w:val="both"/>
      </w:pPr>
      <w:r>
        <w:rPr>
          <w:rFonts w:ascii="Times New Roman"/>
          <w:b w:val="false"/>
          <w:i w:val="false"/>
          <w:color w:val="000000"/>
          <w:sz w:val="28"/>
        </w:rPr>
        <w:t>
      11-4) сараптама комиссиясын не сарапшыны тарту қажет болатын тауарлардың, жұмыстардың, көрсетілетін қызметтердің тізбесін айқындайды;</w:t>
      </w:r>
    </w:p>
    <w:bookmarkEnd w:id="167"/>
    <w:bookmarkStart w:name="z426" w:id="168"/>
    <w:p>
      <w:pPr>
        <w:spacing w:after="0"/>
        <w:ind w:left="0"/>
        <w:jc w:val="both"/>
      </w:pPr>
      <w:r>
        <w:rPr>
          <w:rFonts w:ascii="Times New Roman"/>
          <w:b w:val="false"/>
          <w:i w:val="false"/>
          <w:color w:val="000000"/>
          <w:sz w:val="28"/>
        </w:rPr>
        <w:t>
      11-5) келісу комиссиясының үлгілік ережесі мен жұмыс тәртібін бекітеді;</w:t>
      </w:r>
    </w:p>
    <w:bookmarkEnd w:id="168"/>
    <w:bookmarkStart w:name="z427" w:id="169"/>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сатып алу саласындағы бірыңғай оператордың өкілеттіктері</w:t>
      </w:r>
    </w:p>
    <w:bookmarkStart w:name="z340" w:id="170"/>
    <w:p>
      <w:pPr>
        <w:spacing w:after="0"/>
        <w:ind w:left="0"/>
        <w:jc w:val="both"/>
      </w:pPr>
      <w:r>
        <w:rPr>
          <w:rFonts w:ascii="Times New Roman"/>
          <w:b w:val="false"/>
          <w:i w:val="false"/>
          <w:color w:val="000000"/>
          <w:sz w:val="28"/>
        </w:rPr>
        <w:t>
      Мемлекеттік сатып алу саласындағы бірыңғай оператор:</w:t>
      </w:r>
    </w:p>
    <w:bookmarkEnd w:id="170"/>
    <w:bookmarkStart w:name="z428" w:id="171"/>
    <w:p>
      <w:pPr>
        <w:spacing w:after="0"/>
        <w:ind w:left="0"/>
        <w:jc w:val="both"/>
      </w:pPr>
      <w:r>
        <w:rPr>
          <w:rFonts w:ascii="Times New Roman"/>
          <w:b w:val="false"/>
          <w:i w:val="false"/>
          <w:color w:val="000000"/>
          <w:sz w:val="28"/>
        </w:rPr>
        <w:t>
      1) мемлекеттік сатып алу веб-порталын, электрондық тауарлар каталогін дамытуды, қолдап отыруды және оларға жүйелік-техникалық қызмет көрсетуді жүзеге асырады;</w:t>
      </w:r>
    </w:p>
    <w:bookmarkEnd w:id="171"/>
    <w:bookmarkStart w:name="z429" w:id="172"/>
    <w:p>
      <w:pPr>
        <w:spacing w:after="0"/>
        <w:ind w:left="0"/>
        <w:jc w:val="both"/>
      </w:pPr>
      <w:r>
        <w:rPr>
          <w:rFonts w:ascii="Times New Roman"/>
          <w:b w:val="false"/>
          <w:i w:val="false"/>
          <w:color w:val="000000"/>
          <w:sz w:val="28"/>
        </w:rPr>
        <w:t>
      2) мемлекеттік сатып алу веб-порталын, электрондық тауарлар каталогін дамыту бойынша жобаларды басқаруды жүзеге асырады;</w:t>
      </w:r>
    </w:p>
    <w:bookmarkEnd w:id="172"/>
    <w:bookmarkStart w:name="z430" w:id="173"/>
    <w:p>
      <w:pPr>
        <w:spacing w:after="0"/>
        <w:ind w:left="0"/>
        <w:jc w:val="both"/>
      </w:pPr>
      <w:r>
        <w:rPr>
          <w:rFonts w:ascii="Times New Roman"/>
          <w:b w:val="false"/>
          <w:i w:val="false"/>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bookmarkEnd w:id="173"/>
    <w:bookmarkStart w:name="z431" w:id="174"/>
    <w:p>
      <w:pPr>
        <w:spacing w:after="0"/>
        <w:ind w:left="0"/>
        <w:jc w:val="both"/>
      </w:pPr>
      <w:r>
        <w:rPr>
          <w:rFonts w:ascii="Times New Roman"/>
          <w:b w:val="false"/>
          <w:i w:val="false"/>
          <w:color w:val="000000"/>
          <w:sz w:val="28"/>
        </w:rPr>
        <w:t>
      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bookmarkEnd w:id="174"/>
    <w:bookmarkStart w:name="z432" w:id="175"/>
    <w:p>
      <w:pPr>
        <w:spacing w:after="0"/>
        <w:ind w:left="0"/>
        <w:jc w:val="both"/>
      </w:pPr>
      <w:r>
        <w:rPr>
          <w:rFonts w:ascii="Times New Roman"/>
          <w:b w:val="false"/>
          <w:i w:val="false"/>
          <w:color w:val="000000"/>
          <w:sz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bookmarkEnd w:id="175"/>
    <w:bookmarkStart w:name="z433" w:id="176"/>
    <w:p>
      <w:pPr>
        <w:spacing w:after="0"/>
        <w:ind w:left="0"/>
        <w:jc w:val="both"/>
      </w:pPr>
      <w:r>
        <w:rPr>
          <w:rFonts w:ascii="Times New Roman"/>
          <w:b w:val="false"/>
          <w:i w:val="false"/>
          <w:color w:val="000000"/>
          <w:sz w:val="28"/>
        </w:rPr>
        <w:t>
      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bookmarkEnd w:id="176"/>
    <w:bookmarkStart w:name="z434" w:id="177"/>
    <w:p>
      <w:pPr>
        <w:spacing w:after="0"/>
        <w:ind w:left="0"/>
        <w:jc w:val="both"/>
      </w:pPr>
      <w:r>
        <w:rPr>
          <w:rFonts w:ascii="Times New Roman"/>
          <w:b w:val="false"/>
          <w:i w:val="false"/>
          <w:color w:val="000000"/>
          <w:sz w:val="28"/>
        </w:rPr>
        <w:t>
      6) мемлекеттік сатып алуды жүзеге асыру қағидаларына сәйкес мемлекеттік сатып алу веб-порталын ақпараттық толықтыруды жүзеге асырады;</w:t>
      </w:r>
    </w:p>
    <w:bookmarkEnd w:id="177"/>
    <w:bookmarkStart w:name="z435" w:id="178"/>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178"/>
    <w:bookmarkStart w:name="z436" w:id="179"/>
    <w:p>
      <w:pPr>
        <w:spacing w:after="0"/>
        <w:ind w:left="0"/>
        <w:jc w:val="both"/>
      </w:pPr>
      <w:r>
        <w:rPr>
          <w:rFonts w:ascii="Times New Roman"/>
          <w:b w:val="false"/>
          <w:i w:val="false"/>
          <w:color w:val="000000"/>
          <w:sz w:val="28"/>
        </w:rPr>
        <w:t>
      8) электрондық тауарлар каталогін ендіруді, толықтыруды жүзеге асырады, сондай-ақ әлеуетті өнім берушілердің аталған каталогке тауарларды орналастыруы үшін қолжетімділігін қамтамасыз етеді;</w:t>
      </w:r>
    </w:p>
    <w:bookmarkEnd w:id="179"/>
    <w:bookmarkStart w:name="z437" w:id="180"/>
    <w:p>
      <w:pPr>
        <w:spacing w:after="0"/>
        <w:ind w:left="0"/>
        <w:jc w:val="both"/>
      </w:pPr>
      <w:r>
        <w:rPr>
          <w:rFonts w:ascii="Times New Roman"/>
          <w:b w:val="false"/>
          <w:i w:val="false"/>
          <w:color w:val="000000"/>
          <w:sz w:val="28"/>
        </w:rPr>
        <w:t>
      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bookmarkEnd w:id="180"/>
    <w:bookmarkStart w:name="z438" w:id="181"/>
    <w:p>
      <w:pPr>
        <w:spacing w:after="0"/>
        <w:ind w:left="0"/>
        <w:jc w:val="both"/>
      </w:pPr>
      <w:r>
        <w:rPr>
          <w:rFonts w:ascii="Times New Roman"/>
          <w:b w:val="false"/>
          <w:i w:val="false"/>
          <w:color w:val="000000"/>
          <w:sz w:val="28"/>
        </w:rPr>
        <w:t>
      10) мемлекеттік сатып алу саласындағы уәкілетті органмен келісу бойынша электрондық дүкенді айқындау талаптары мен тәртібін айқындайды;</w:t>
      </w:r>
    </w:p>
    <w:bookmarkEnd w:id="181"/>
    <w:bookmarkStart w:name="z439" w:id="182"/>
    <w:p>
      <w:pPr>
        <w:spacing w:after="0"/>
        <w:ind w:left="0"/>
        <w:jc w:val="both"/>
      </w:pPr>
      <w:r>
        <w:rPr>
          <w:rFonts w:ascii="Times New Roman"/>
          <w:b w:val="false"/>
          <w:i w:val="false"/>
          <w:color w:val="000000"/>
          <w:sz w:val="28"/>
        </w:rPr>
        <w:t>
      11) кейіннен мемлекеттік меншікке бере отырып, электрондық дүкенді сенімгерлік басқаруды жүзеге асырады;</w:t>
      </w:r>
    </w:p>
    <w:bookmarkEnd w:id="182"/>
    <w:bookmarkStart w:name="z440" w:id="183"/>
    <w:p>
      <w:pPr>
        <w:spacing w:after="0"/>
        <w:ind w:left="0"/>
        <w:jc w:val="both"/>
      </w:pPr>
      <w:r>
        <w:rPr>
          <w:rFonts w:ascii="Times New Roman"/>
          <w:b w:val="false"/>
          <w:i w:val="false"/>
          <w:color w:val="000000"/>
          <w:sz w:val="28"/>
        </w:rPr>
        <w:t>
      12) электрондық тауарлар каталогін қалыптастыру және ұсыну тәртібін айқындайды;</w:t>
      </w:r>
    </w:p>
    <w:bookmarkEnd w:id="183"/>
    <w:bookmarkStart w:name="z441" w:id="184"/>
    <w:p>
      <w:pPr>
        <w:spacing w:after="0"/>
        <w:ind w:left="0"/>
        <w:jc w:val="both"/>
      </w:pPr>
      <w:r>
        <w:rPr>
          <w:rFonts w:ascii="Times New Roman"/>
          <w:b w:val="false"/>
          <w:i w:val="false"/>
          <w:color w:val="000000"/>
          <w:sz w:val="28"/>
        </w:rPr>
        <w:t>
      13) электрондық тауарлар каталогін қалыптастыру және толықтыру мәселелері бойынша мемлекеттік органдармен және өзге де ұйымдармен өзара іс-қимыл жасайды;</w:t>
      </w:r>
    </w:p>
    <w:bookmarkEnd w:id="184"/>
    <w:bookmarkStart w:name="z442" w:id="185"/>
    <w:p>
      <w:pPr>
        <w:spacing w:after="0"/>
        <w:ind w:left="0"/>
        <w:jc w:val="both"/>
      </w:pPr>
      <w:r>
        <w:rPr>
          <w:rFonts w:ascii="Times New Roman"/>
          <w:b w:val="false"/>
          <w:i w:val="false"/>
          <w:color w:val="000000"/>
          <w:sz w:val="28"/>
        </w:rPr>
        <w:t>
      14) мемлекеттік сатып алу веб-порталы, электрондық тауарлар каталогі арқылы электрондық қызметтер көрсетеді;</w:t>
      </w:r>
    </w:p>
    <w:bookmarkEnd w:id="185"/>
    <w:bookmarkStart w:name="z443" w:id="186"/>
    <w:p>
      <w:pPr>
        <w:spacing w:after="0"/>
        <w:ind w:left="0"/>
        <w:jc w:val="both"/>
      </w:pPr>
      <w:r>
        <w:rPr>
          <w:rFonts w:ascii="Times New Roman"/>
          <w:b/>
          <w:i w:val="false"/>
          <w:color w:val="000000"/>
          <w:sz w:val="28"/>
        </w:rPr>
        <w:t>15) анықтамалықты ендіре отырып, тауарларға, жұмыстарға, көрсетілетін қызметтерге бағалардың дерекқорын ендіруді және оны қолдап отыруды жүзеге асырады.</w:t>
      </w:r>
    </w:p>
    <w:bookmarkEnd w:id="186"/>
    <w:p>
      <w:pPr>
        <w:spacing w:after="0"/>
        <w:ind w:left="0"/>
        <w:jc w:val="both"/>
      </w:pPr>
      <w:r>
        <w:rPr>
          <w:rFonts w:ascii="Times New Roman"/>
          <w:b w:val="false"/>
          <w:i w:val="false"/>
          <w:color w:val="ff0000"/>
          <w:sz w:val="28"/>
        </w:rPr>
        <w:t xml:space="preserve">
      Ескерту. 17-бап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146" w:id="187"/>
    <w:p>
      <w:pPr>
        <w:spacing w:after="0"/>
        <w:ind w:left="0"/>
        <w:jc w:val="left"/>
      </w:pPr>
      <w:r>
        <w:rPr>
          <w:rFonts w:ascii="Times New Roman"/>
          <w:b/>
          <w:i w:val="false"/>
          <w:color w:val="000000"/>
        </w:rPr>
        <w:t xml:space="preserve"> 3-тарау. МЕМЛЕКЕТТІК САТЫП АЛУДЫ ӨТКІЗУДІ БАҚЫЛАУ ЖӘНЕ МОНИТОРИНГТЕУ</w:t>
      </w:r>
    </w:p>
    <w:bookmarkEnd w:id="187"/>
    <w:p>
      <w:pPr>
        <w:spacing w:after="0"/>
        <w:ind w:left="0"/>
        <w:jc w:val="both"/>
      </w:pPr>
      <w:r>
        <w:rPr>
          <w:rFonts w:ascii="Times New Roman"/>
          <w:b/>
          <w:i w:val="false"/>
          <w:color w:val="000000"/>
          <w:sz w:val="28"/>
        </w:rPr>
        <w:t>18-бап. Қазақстан Республикасының мемлекеттік сатып алу туралы заңнамасының сақталуын бақылау</w:t>
      </w:r>
    </w:p>
    <w:bookmarkStart w:name="z147" w:id="188"/>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заңнамасының сақталуын бақылауды уәкілетті орган жүзеге асырады.</w:t>
      </w:r>
    </w:p>
    <w:bookmarkEnd w:id="188"/>
    <w:p>
      <w:pPr>
        <w:spacing w:after="0"/>
        <w:ind w:left="0"/>
        <w:jc w:val="both"/>
      </w:pPr>
      <w:r>
        <w:rPr>
          <w:rFonts w:ascii="Times New Roman"/>
          <w:b w:val="false"/>
          <w:i w:val="false"/>
          <w:color w:val="000000"/>
          <w:sz w:val="28"/>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p>
    <w:bookmarkStart w:name="z148" w:id="189"/>
    <w:p>
      <w:pPr>
        <w:spacing w:after="0"/>
        <w:ind w:left="0"/>
        <w:jc w:val="both"/>
      </w:pPr>
      <w:r>
        <w:rPr>
          <w:rFonts w:ascii="Times New Roman"/>
          <w:b w:val="false"/>
          <w:i w:val="false"/>
          <w:color w:val="000000"/>
          <w:sz w:val="28"/>
        </w:rPr>
        <w:t>
      2. Бақылау объектілері:</w:t>
      </w:r>
    </w:p>
    <w:bookmarkEnd w:id="189"/>
    <w:p>
      <w:pPr>
        <w:spacing w:after="0"/>
        <w:ind w:left="0"/>
        <w:jc w:val="both"/>
      </w:pPr>
      <w:r>
        <w:rPr>
          <w:rFonts w:ascii="Times New Roman"/>
          <w:b w:val="false"/>
          <w:i w:val="false"/>
          <w:color w:val="000000"/>
          <w:sz w:val="28"/>
        </w:rPr>
        <w:t>
      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pPr>
        <w:spacing w:after="0"/>
        <w:ind w:left="0"/>
        <w:jc w:val="both"/>
      </w:pPr>
      <w:r>
        <w:rPr>
          <w:rFonts w:ascii="Times New Roman"/>
          <w:b w:val="false"/>
          <w:i w:val="false"/>
          <w:color w:val="000000"/>
          <w:sz w:val="28"/>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pPr>
        <w:spacing w:after="0"/>
        <w:ind w:left="0"/>
        <w:jc w:val="both"/>
      </w:pPr>
      <w:r>
        <w:rPr>
          <w:rFonts w:ascii="Times New Roman"/>
          <w:b w:val="false"/>
          <w:i w:val="false"/>
          <w:color w:val="000000"/>
          <w:sz w:val="28"/>
        </w:rPr>
        <w:t>
      3) тауар биржалары арқылы мемлекеттік сатып алуға қатысатын тұлғалар;</w:t>
      </w:r>
    </w:p>
    <w:p>
      <w:pPr>
        <w:spacing w:after="0"/>
        <w:ind w:left="0"/>
        <w:jc w:val="both"/>
      </w:pPr>
      <w:r>
        <w:rPr>
          <w:rFonts w:ascii="Times New Roman"/>
          <w:b w:val="false"/>
          <w:i w:val="false"/>
          <w:color w:val="000000"/>
          <w:sz w:val="28"/>
        </w:rPr>
        <w:t>
      4) мемлекеттік сатып алу саласындағы бірыңғай оператор болып табылады.</w:t>
      </w:r>
    </w:p>
    <w:bookmarkStart w:name="z149" w:id="190"/>
    <w:p>
      <w:pPr>
        <w:spacing w:after="0"/>
        <w:ind w:left="0"/>
        <w:jc w:val="both"/>
      </w:pPr>
      <w:r>
        <w:rPr>
          <w:rFonts w:ascii="Times New Roman"/>
          <w:b w:val="false"/>
          <w:i w:val="false"/>
          <w:color w:val="000000"/>
          <w:sz w:val="28"/>
        </w:rPr>
        <w:t>
      3. Уәкілетті орган тексерулерді мынадай жағдайлардың бірі басталған кезде:</w:t>
      </w:r>
    </w:p>
    <w:bookmarkEnd w:id="190"/>
    <w:p>
      <w:pPr>
        <w:spacing w:after="0"/>
        <w:ind w:left="0"/>
        <w:jc w:val="both"/>
      </w:pPr>
      <w:r>
        <w:rPr>
          <w:rFonts w:ascii="Times New Roman"/>
          <w:b w:val="false"/>
          <w:i w:val="false"/>
          <w:color w:val="000000"/>
          <w:sz w:val="28"/>
        </w:rPr>
        <w:t xml:space="preserve">
      1) әлеуетті өнім беруші, конкурсқа не аукционға қатысушы, өнім беруші не олардың уәкілетті өкілі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жүзеге асырады. Мұндай шағымды қарау осы Заңның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көзделген шарттар сақталған кезде жүзеге асырылады;</w:t>
      </w:r>
    </w:p>
    <w:p>
      <w:pPr>
        <w:spacing w:after="0"/>
        <w:ind w:left="0"/>
        <w:jc w:val="both"/>
      </w:pPr>
      <w:r>
        <w:rPr>
          <w:rFonts w:ascii="Times New Roman"/>
          <w:b w:val="false"/>
          <w:i w:val="false"/>
          <w:color w:val="000000"/>
          <w:sz w:val="28"/>
        </w:rPr>
        <w:t>
      2) құқық қорғау органдарының қаулылары келіп түскен кезде;</w:t>
      </w:r>
    </w:p>
    <w:p>
      <w:pPr>
        <w:spacing w:after="0"/>
        <w:ind w:left="0"/>
        <w:jc w:val="both"/>
      </w:pPr>
      <w:r>
        <w:rPr>
          <w:rFonts w:ascii="Times New Roman"/>
          <w:b w:val="false"/>
          <w:i w:val="false"/>
          <w:color w:val="000000"/>
          <w:sz w:val="28"/>
        </w:rPr>
        <w:t>
      3) тәуекелдерді басқару жүйесі арқылы алынған ақпаратты талдау нәтижелері бойынша жүзеге асырады.</w:t>
      </w:r>
    </w:p>
    <w:bookmarkStart w:name="z150" w:id="191"/>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191"/>
    <w:p>
      <w:pPr>
        <w:spacing w:after="0"/>
        <w:ind w:left="0"/>
        <w:jc w:val="both"/>
      </w:pPr>
      <w:r>
        <w:rPr>
          <w:rFonts w:ascii="Times New Roman"/>
          <w:b w:val="false"/>
          <w:i w:val="false"/>
          <w:color w:val="000000"/>
          <w:sz w:val="28"/>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pPr>
        <w:spacing w:after="0"/>
        <w:ind w:left="0"/>
        <w:jc w:val="both"/>
      </w:pPr>
      <w:r>
        <w:rPr>
          <w:rFonts w:ascii="Times New Roman"/>
          <w:b w:val="false"/>
          <w:i w:val="false"/>
          <w:color w:val="000000"/>
          <w:sz w:val="28"/>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1" w:id="192"/>
    <w:p>
      <w:pPr>
        <w:spacing w:after="0"/>
        <w:ind w:left="0"/>
        <w:jc w:val="both"/>
      </w:pPr>
      <w:r>
        <w:rPr>
          <w:rFonts w:ascii="Times New Roman"/>
          <w:b w:val="false"/>
          <w:i w:val="false"/>
          <w:color w:val="000000"/>
          <w:sz w:val="28"/>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92"/>
    <w:bookmarkStart w:name="z152" w:id="193"/>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Мемлекеттік сатып алудың мониторингі</w:t>
      </w:r>
    </w:p>
    <w:bookmarkStart w:name="z444" w:id="194"/>
    <w:p>
      <w:pPr>
        <w:spacing w:after="0"/>
        <w:ind w:left="0"/>
        <w:jc w:val="both"/>
      </w:pPr>
      <w:r>
        <w:rPr>
          <w:rFonts w:ascii="Times New Roman"/>
          <w:b w:val="false"/>
          <w:i w:val="false"/>
          <w:color w:val="000000"/>
          <w:sz w:val="28"/>
        </w:rPr>
        <w:t>
      1. Мемлекеттік сатып алудың мониторингі мемлекеттік сатып алуды жүзеге асыру туралы ақпаратты жинау, қорыту, талдау, жүйелеу және бағалау негізінде жүзеге асырылады.</w:t>
      </w:r>
    </w:p>
    <w:bookmarkEnd w:id="194"/>
    <w:bookmarkStart w:name="z445" w:id="195"/>
    <w:p>
      <w:pPr>
        <w:spacing w:after="0"/>
        <w:ind w:left="0"/>
        <w:jc w:val="both"/>
      </w:pPr>
      <w:r>
        <w:rPr>
          <w:rFonts w:ascii="Times New Roman"/>
          <w:b w:val="false"/>
          <w:i w:val="false"/>
          <w:color w:val="000000"/>
          <w:sz w:val="28"/>
        </w:rPr>
        <w:t>
      2. Уәкілетті орган мемлекеттік сатып алудың мониторингін мемлекеттік сатып алу веб-порталы арқылы және онда қамтылған ақпарат негізінде жүзеге асырады.</w:t>
      </w:r>
    </w:p>
    <w:bookmarkEnd w:id="195"/>
    <w:bookmarkStart w:name="z446" w:id="196"/>
    <w:p>
      <w:pPr>
        <w:spacing w:after="0"/>
        <w:ind w:left="0"/>
        <w:jc w:val="both"/>
      </w:pPr>
      <w:r>
        <w:rPr>
          <w:rFonts w:ascii="Times New Roman"/>
          <w:b w:val="false"/>
          <w:i w:val="false"/>
          <w:color w:val="000000"/>
          <w:sz w:val="28"/>
        </w:rPr>
        <w:t>
      3. Мемлекеттік сатып алу мониторингінің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 сондай-ақ оны мемлекеттік сатып алу веб-порталына орналастырады.</w:t>
      </w:r>
    </w:p>
    <w:bookmarkEnd w:id="196"/>
    <w:bookmarkStart w:name="z361" w:id="197"/>
    <w:p>
      <w:pPr>
        <w:spacing w:after="0"/>
        <w:ind w:left="0"/>
        <w:jc w:val="both"/>
      </w:pPr>
      <w:r>
        <w:rPr>
          <w:rFonts w:ascii="Times New Roman"/>
          <w:b w:val="false"/>
          <w:i w:val="false"/>
          <w:color w:val="000000"/>
          <w:sz w:val="28"/>
        </w:rPr>
        <w:t>
      4. Мемлекеттік сатып алу туралы жыл сайынғы есепте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ұйымдарының қызметі тиімділігінің түйінді көрсеткіштері де қамтылуға тиіс.</w:t>
      </w:r>
    </w:p>
    <w:bookmarkEnd w:id="197"/>
    <w:bookmarkStart w:name="z447" w:id="198"/>
    <w:p>
      <w:pPr>
        <w:spacing w:after="0"/>
        <w:ind w:left="0"/>
        <w:jc w:val="both"/>
      </w:pPr>
      <w:r>
        <w:rPr>
          <w:rFonts w:ascii="Times New Roman"/>
          <w:b w:val="false"/>
          <w:i w:val="false"/>
          <w:color w:val="000000"/>
          <w:sz w:val="28"/>
        </w:rPr>
        <w:t>
      5. Мемлекеттік сатып алу туралы жыл сайынғы есепті дайындау қағидаларын уәкілетті орган бекітеді.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көзделген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7" w:id="199"/>
    <w:p>
      <w:pPr>
        <w:spacing w:after="0"/>
        <w:ind w:left="0"/>
        <w:jc w:val="left"/>
      </w:pPr>
      <w:r>
        <w:rPr>
          <w:rFonts w:ascii="Times New Roman"/>
          <w:b/>
          <w:i w:val="false"/>
          <w:color w:val="000000"/>
        </w:rPr>
        <w:t xml:space="preserve"> 4-тарау. КОНКУРС ТӘСІЛІМЕН МЕМЛЕКЕТТІК САТЫП АЛУДЫ ЖҮЗЕГЕ АСЫРУ</w:t>
      </w:r>
    </w:p>
    <w:bookmarkEnd w:id="199"/>
    <w:p>
      <w:pPr>
        <w:spacing w:after="0"/>
        <w:ind w:left="0"/>
        <w:jc w:val="both"/>
      </w:pPr>
      <w:r>
        <w:rPr>
          <w:rFonts w:ascii="Times New Roman"/>
          <w:b/>
          <w:i w:val="false"/>
          <w:color w:val="000000"/>
          <w:sz w:val="28"/>
        </w:rPr>
        <w:t>20-бап. Конкурс тәсілімен мемлекеттік сатып алуды жүзеге асыру</w:t>
      </w:r>
    </w:p>
    <w:bookmarkStart w:name="z364" w:id="200"/>
    <w:p>
      <w:pPr>
        <w:spacing w:after="0"/>
        <w:ind w:left="0"/>
        <w:jc w:val="both"/>
      </w:pPr>
      <w:r>
        <w:rPr>
          <w:rFonts w:ascii="Times New Roman"/>
          <w:b w:val="false"/>
          <w:i w:val="false"/>
          <w:color w:val="000000"/>
          <w:sz w:val="28"/>
        </w:rPr>
        <w:t>
      1. Конкурс тәсілімен мемлекеттік сатып алуды жүзеге асырған кезде мемлекеттік сатып алуды ұйымдастырушы мыналарды:</w:t>
      </w:r>
    </w:p>
    <w:bookmarkEnd w:id="200"/>
    <w:bookmarkStart w:name="z448" w:id="201"/>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алуды;</w:t>
      </w:r>
    </w:p>
    <w:bookmarkEnd w:id="201"/>
    <w:bookmarkStart w:name="z366" w:id="202"/>
    <w:p>
      <w:pPr>
        <w:spacing w:after="0"/>
        <w:ind w:left="0"/>
        <w:jc w:val="both"/>
      </w:pPr>
      <w:r>
        <w:rPr>
          <w:rFonts w:ascii="Times New Roman"/>
          <w:b w:val="false"/>
          <w:i w:val="false"/>
          <w:color w:val="000000"/>
          <w:sz w:val="28"/>
        </w:rPr>
        <w:t>
      2) уәкілетті орган бекіткен тізбе бойынша тауарларды, жұмыстарды, көрсетілетін қызметтерді сатып алуды қоспағанда, конкурстық құжаттамада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202"/>
    <w:bookmarkStart w:name="z367" w:id="203"/>
    <w:p>
      <w:pPr>
        <w:spacing w:after="0"/>
        <w:ind w:left="0"/>
        <w:jc w:val="both"/>
      </w:pPr>
      <w:r>
        <w:rPr>
          <w:rFonts w:ascii="Times New Roman"/>
          <w:b w:val="false"/>
          <w:i w:val="false"/>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bookmarkEnd w:id="203"/>
    <w:bookmarkStart w:name="z368" w:id="204"/>
    <w:p>
      <w:pPr>
        <w:spacing w:after="0"/>
        <w:ind w:left="0"/>
        <w:jc w:val="both"/>
      </w:pPr>
      <w:r>
        <w:rPr>
          <w:rFonts w:ascii="Times New Roman"/>
          <w:b w:val="false"/>
          <w:i w:val="false"/>
          <w:color w:val="000000"/>
          <w:sz w:val="28"/>
        </w:rPr>
        <w:t>
      2. Конкурсқа қатысуға арналған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204"/>
    <w:bookmarkStart w:name="z369" w:id="205"/>
    <w:p>
      <w:pPr>
        <w:spacing w:after="0"/>
        <w:ind w:left="0"/>
        <w:jc w:val="both"/>
      </w:pPr>
      <w:r>
        <w:rPr>
          <w:rFonts w:ascii="Times New Roman"/>
          <w:b/>
          <w:i w:val="false"/>
          <w:color w:val="000000"/>
          <w:sz w:val="28"/>
        </w:rPr>
        <w:t xml:space="preserve">3. Конкурсқа қатысуға арналған өтінімдерді қарау қорытындылары бойынша біліктілік талаптарына және конкурстық құжаттаманың талаптарына сәйкес келеді деп </w:t>
      </w:r>
      <w:r>
        <w:rPr>
          <w:rFonts w:ascii="Times New Roman"/>
          <w:b/>
          <w:i w:val="false"/>
          <w:color w:val="000000"/>
          <w:sz w:val="28"/>
        </w:rPr>
        <w:t>айқындалған әлеуетті өнім берушілер конкурс тәсілімен мемлекеттік сатып алуға қатысады.</w:t>
      </w:r>
    </w:p>
    <w:bookmarkEnd w:id="205"/>
    <w:p>
      <w:pPr>
        <w:spacing w:after="0"/>
        <w:ind w:left="0"/>
        <w:jc w:val="both"/>
      </w:pPr>
      <w:r>
        <w:rPr>
          <w:rFonts w:ascii="Times New Roman"/>
          <w:b w:val="false"/>
          <w:i w:val="false"/>
          <w:color w:val="ff0000"/>
          <w:sz w:val="28"/>
        </w:rPr>
        <w:t xml:space="preserve">
      Ескерту. 20-бап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21-бап. Конкурстық құжаттама</w:t>
      </w:r>
    </w:p>
    <w:bookmarkStart w:name="z163" w:id="206"/>
    <w:p>
      <w:pPr>
        <w:spacing w:after="0"/>
        <w:ind w:left="0"/>
        <w:jc w:val="both"/>
      </w:pPr>
      <w:r>
        <w:rPr>
          <w:rFonts w:ascii="Times New Roman"/>
          <w:b w:val="false"/>
          <w:i w:val="false"/>
          <w:color w:val="000000"/>
          <w:sz w:val="28"/>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bookmarkEnd w:id="206"/>
    <w:bookmarkStart w:name="z164" w:id="207"/>
    <w:p>
      <w:pPr>
        <w:spacing w:after="0"/>
        <w:ind w:left="0"/>
        <w:jc w:val="both"/>
      </w:pPr>
      <w:r>
        <w:rPr>
          <w:rFonts w:ascii="Times New Roman"/>
          <w:b w:val="false"/>
          <w:i w:val="false"/>
          <w:color w:val="000000"/>
          <w:sz w:val="28"/>
        </w:rPr>
        <w:t xml:space="preserve">
      2. Конкурстық құжаттамада осы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біліктілік талаптарынан басқа, мыналар:</w:t>
      </w:r>
    </w:p>
    <w:bookmarkEnd w:id="207"/>
    <w:p>
      <w:pPr>
        <w:spacing w:after="0"/>
        <w:ind w:left="0"/>
        <w:jc w:val="both"/>
      </w:pPr>
      <w:r>
        <w:rPr>
          <w:rFonts w:ascii="Times New Roman"/>
          <w:b w:val="false"/>
          <w:i w:val="false"/>
          <w:color w:val="000000"/>
          <w:sz w:val="28"/>
        </w:rPr>
        <w:t>
      1) мемлекеттік сатып алуды ұйымдастырушының атауы мен орналасқан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конкурстық құжаттамада белгіленген тәртіппен бекітілген техникалық өзіндік ерекшелік, жобалау-сметалық құжаттама және оның кешенді ведомстводан тыс сараптаманың оң қорытындысы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беру, жұмыстарды орындау, қызметтер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pPr>
        <w:spacing w:after="0"/>
        <w:ind w:left="0"/>
        <w:jc w:val="both"/>
      </w:pPr>
      <w:r>
        <w:rPr>
          <w:rFonts w:ascii="Times New Roman"/>
          <w:b w:val="false"/>
          <w:i w:val="false"/>
          <w:color w:val="000000"/>
          <w:sz w:val="28"/>
        </w:rP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pPr>
        <w:spacing w:after="0"/>
        <w:ind w:left="0"/>
        <w:jc w:val="both"/>
      </w:pPr>
      <w:r>
        <w:rPr>
          <w:rFonts w:ascii="Times New Roman"/>
          <w:b w:val="false"/>
          <w:i w:val="false"/>
          <w:color w:val="000000"/>
          <w:sz w:val="28"/>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pPr>
        <w:spacing w:after="0"/>
        <w:ind w:left="0"/>
        <w:jc w:val="both"/>
      </w:pPr>
      <w:r>
        <w:rPr>
          <w:rFonts w:ascii="Times New Roman"/>
          <w:b w:val="false"/>
          <w:i w:val="false"/>
          <w:color w:val="000000"/>
          <w:sz w:val="28"/>
        </w:rPr>
        <w:t>
      11) конкурсқа қатысуға өтінімді қамтамасыз етуді енгізу шарттары, оның мазмұны мен түрлері;</w:t>
      </w:r>
    </w:p>
    <w:p>
      <w:pPr>
        <w:spacing w:after="0"/>
        <w:ind w:left="0"/>
        <w:jc w:val="both"/>
      </w:pPr>
      <w:r>
        <w:rPr>
          <w:rFonts w:ascii="Times New Roman"/>
          <w:b w:val="false"/>
          <w:i w:val="false"/>
          <w:color w:val="000000"/>
          <w:sz w:val="28"/>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pPr>
        <w:spacing w:after="0"/>
        <w:ind w:left="0"/>
        <w:jc w:val="both"/>
      </w:pPr>
      <w:r>
        <w:rPr>
          <w:rFonts w:ascii="Times New Roman"/>
          <w:b w:val="false"/>
          <w:i w:val="false"/>
          <w:color w:val="000000"/>
          <w:sz w:val="28"/>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pPr>
        <w:spacing w:after="0"/>
        <w:ind w:left="0"/>
        <w:jc w:val="both"/>
      </w:pPr>
      <w:r>
        <w:rPr>
          <w:rFonts w:ascii="Times New Roman"/>
          <w:b w:val="false"/>
          <w:i w:val="false"/>
          <w:color w:val="000000"/>
          <w:sz w:val="28"/>
        </w:rPr>
        <w:t>
      14) конкурстық құжаттаманың жобасын алдын ала талқылау тәртібі;</w:t>
      </w:r>
    </w:p>
    <w:p>
      <w:pPr>
        <w:spacing w:after="0"/>
        <w:ind w:left="0"/>
        <w:jc w:val="both"/>
      </w:pPr>
      <w:r>
        <w:rPr>
          <w:rFonts w:ascii="Times New Roman"/>
          <w:b w:val="false"/>
          <w:i w:val="false"/>
          <w:color w:val="000000"/>
          <w:sz w:val="28"/>
        </w:rPr>
        <w:t>
      15) конкурсқа қатысуға өтінімдерді ашу күні және уақыты;</w:t>
      </w:r>
    </w:p>
    <w:p>
      <w:pPr>
        <w:spacing w:after="0"/>
        <w:ind w:left="0"/>
        <w:jc w:val="both"/>
      </w:pPr>
      <w:r>
        <w:rPr>
          <w:rFonts w:ascii="Times New Roman"/>
          <w:b w:val="false"/>
          <w:i w:val="false"/>
          <w:color w:val="000000"/>
          <w:sz w:val="28"/>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pPr>
        <w:spacing w:after="0"/>
        <w:ind w:left="0"/>
        <w:jc w:val="both"/>
      </w:pPr>
      <w:r>
        <w:rPr>
          <w:rFonts w:ascii="Times New Roman"/>
          <w:b w:val="false"/>
          <w:i w:val="false"/>
          <w:color w:val="000000"/>
          <w:sz w:val="28"/>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p>
    <w:p>
      <w:pPr>
        <w:spacing w:after="0"/>
        <w:ind w:left="0"/>
        <w:jc w:val="both"/>
      </w:pPr>
      <w:r>
        <w:rPr>
          <w:rFonts w:ascii="Times New Roman"/>
          <w:b w:val="false"/>
          <w:i w:val="false"/>
          <w:color w:val="000000"/>
          <w:sz w:val="28"/>
        </w:rPr>
        <w:t>
      18) мемлекеттік сатып алу туралы шарттың орындалуын қамтамасыз ету шарттары, түрлері, көлемі және оны енгізудің тәсілі;</w:t>
      </w:r>
    </w:p>
    <w:p>
      <w:pPr>
        <w:spacing w:after="0"/>
        <w:ind w:left="0"/>
        <w:jc w:val="both"/>
      </w:pPr>
      <w:r>
        <w:rPr>
          <w:rFonts w:ascii="Times New Roman"/>
          <w:b w:val="false"/>
          <w:i w:val="false"/>
          <w:color w:val="000000"/>
          <w:sz w:val="28"/>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pPr>
        <w:spacing w:after="0"/>
        <w:ind w:left="0"/>
        <w:jc w:val="both"/>
      </w:pPr>
      <w:r>
        <w:rPr>
          <w:rFonts w:ascii="Times New Roman"/>
          <w:b w:val="false"/>
          <w:i w:val="false"/>
          <w:color w:val="000000"/>
          <w:sz w:val="28"/>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bookmarkStart w:name="z165" w:id="208"/>
    <w:p>
      <w:pPr>
        <w:spacing w:after="0"/>
        <w:ind w:left="0"/>
        <w:jc w:val="both"/>
      </w:pPr>
      <w:r>
        <w:rPr>
          <w:rFonts w:ascii="Times New Roman"/>
          <w:b w:val="false"/>
          <w:i w:val="false"/>
          <w:color w:val="000000"/>
          <w:sz w:val="28"/>
        </w:rPr>
        <w:t>
      3. Конкурстық құжаттамада осы Заңда көзделмеген жағдайларда, әлеуетті өнім берушілер санының шектелуіне алып келетін, оның ішінде мыналарға:</w:t>
      </w:r>
    </w:p>
    <w:bookmarkEnd w:id="208"/>
    <w:p>
      <w:pPr>
        <w:spacing w:after="0"/>
        <w:ind w:left="0"/>
        <w:jc w:val="both"/>
      </w:pPr>
      <w:r>
        <w:rPr>
          <w:rFonts w:ascii="Times New Roman"/>
          <w:b w:val="false"/>
          <w:i w:val="false"/>
          <w:color w:val="000000"/>
          <w:sz w:val="28"/>
        </w:rPr>
        <w:t>
      1) әлеуетті өнім берушілерге кез келген өлшенбейтін сандық және (немесе) әкімшілендірілмейтін талаптар белгілеуге;</w:t>
      </w:r>
    </w:p>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p>
    <w:p>
      <w:pPr>
        <w:spacing w:after="0"/>
        <w:ind w:left="0"/>
        <w:jc w:val="both"/>
      </w:pPr>
      <w:r>
        <w:rPr>
          <w:rFonts w:ascii="Times New Roman"/>
          <w:b w:val="false"/>
          <w:i w:val="false"/>
          <w:color w:val="000000"/>
          <w:sz w:val="28"/>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bookmarkStart w:name="z166" w:id="209"/>
    <w:p>
      <w:pPr>
        <w:spacing w:after="0"/>
        <w:ind w:left="0"/>
        <w:jc w:val="both"/>
      </w:pPr>
      <w:r>
        <w:rPr>
          <w:rFonts w:ascii="Times New Roman"/>
          <w:b w:val="false"/>
          <w:i w:val="false"/>
          <w:color w:val="000000"/>
          <w:sz w:val="28"/>
        </w:rPr>
        <w:t>
      4. Конкурстық баға ұсынысына әсер ететін өлшемшарттар және олардың есеп-қисабы мемлекеттік сатып алуды жүзеге асыру қағидаларында айқындалады.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7" w:id="210"/>
    <w:p>
      <w:pPr>
        <w:spacing w:after="0"/>
        <w:ind w:left="0"/>
        <w:jc w:val="both"/>
      </w:pPr>
      <w:r>
        <w:rPr>
          <w:rFonts w:ascii="Times New Roman"/>
          <w:b w:val="false"/>
          <w:i w:val="false"/>
          <w:color w:val="000000"/>
          <w:sz w:val="28"/>
        </w:rPr>
        <w:t>
      5. Конкурстық құжаттаманың жобасын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210"/>
    <w:p>
      <w:pPr>
        <w:spacing w:after="0"/>
        <w:ind w:left="0"/>
        <w:jc w:val="both"/>
      </w:pPr>
      <w:r>
        <w:rPr>
          <w:rFonts w:ascii="Times New Roman"/>
          <w:b w:val="false"/>
          <w:i w:val="false"/>
          <w:color w:val="000000"/>
          <w:sz w:val="28"/>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Конкурстық құжаттаманың жобасын алдын ала талқылау</w:t>
      </w:r>
    </w:p>
    <w:bookmarkStart w:name="z168" w:id="211"/>
    <w:p>
      <w:pPr>
        <w:spacing w:after="0"/>
        <w:ind w:left="0"/>
        <w:jc w:val="both"/>
      </w:pPr>
      <w:r>
        <w:rPr>
          <w:rFonts w:ascii="Times New Roman"/>
          <w:b w:val="false"/>
          <w:i w:val="false"/>
          <w:color w:val="000000"/>
          <w:sz w:val="28"/>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211"/>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bookmarkStart w:name="z169" w:id="212"/>
    <w:p>
      <w:pPr>
        <w:spacing w:after="0"/>
        <w:ind w:left="0"/>
        <w:jc w:val="both"/>
      </w:pPr>
      <w:r>
        <w:rPr>
          <w:rFonts w:ascii="Times New Roman"/>
          <w:b w:val="false"/>
          <w:i w:val="false"/>
          <w:color w:val="000000"/>
          <w:sz w:val="28"/>
        </w:rPr>
        <w:t>
      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212"/>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себептерінің негіздемелерін көрсетеді;</w:t>
      </w:r>
    </w:p>
    <w:p>
      <w:pPr>
        <w:spacing w:after="0"/>
        <w:ind w:left="0"/>
        <w:jc w:val="both"/>
      </w:pPr>
      <w:r>
        <w:rPr>
          <w:rFonts w:ascii="Times New Roman"/>
          <w:b w:val="false"/>
          <w:i w:val="false"/>
          <w:color w:val="000000"/>
          <w:sz w:val="28"/>
        </w:rPr>
        <w:t>
      3) конкурстық құжаттаманың ережелеріне түсінік береді.</w:t>
      </w:r>
    </w:p>
    <w:p>
      <w:pPr>
        <w:spacing w:after="0"/>
        <w:ind w:left="0"/>
        <w:jc w:val="both"/>
      </w:pPr>
      <w:r>
        <w:rPr>
          <w:rFonts w:ascii="Times New Roman"/>
          <w:b w:val="false"/>
          <w:i w:val="false"/>
          <w:color w:val="000000"/>
          <w:sz w:val="28"/>
        </w:rPr>
        <w:t>
      Көрсетілген шешімдер қабылданған күннен бастап конкурстық құжаттама бекітілді деп есептеледі.</w:t>
      </w:r>
    </w:p>
    <w:p>
      <w:pPr>
        <w:spacing w:after="0"/>
        <w:ind w:left="0"/>
        <w:jc w:val="both"/>
      </w:pPr>
      <w:r>
        <w:rPr>
          <w:rFonts w:ascii="Times New Roman"/>
          <w:b w:val="false"/>
          <w:i w:val="false"/>
          <w:color w:val="000000"/>
          <w:sz w:val="28"/>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pPr>
        <w:spacing w:after="0"/>
        <w:ind w:left="0"/>
        <w:jc w:val="both"/>
      </w:pPr>
      <w:r>
        <w:rPr>
          <w:rFonts w:ascii="Times New Roman"/>
          <w:b w:val="false"/>
          <w:i w:val="false"/>
          <w:color w:val="000000"/>
          <w:sz w:val="28"/>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bookmarkStart w:name="z170" w:id="213"/>
    <w:p>
      <w:pPr>
        <w:spacing w:after="0"/>
        <w:ind w:left="0"/>
        <w:jc w:val="both"/>
      </w:pPr>
      <w:r>
        <w:rPr>
          <w:rFonts w:ascii="Times New Roman"/>
          <w:b w:val="false"/>
          <w:i w:val="false"/>
          <w:color w:val="000000"/>
          <w:sz w:val="28"/>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bookmarkEnd w:id="213"/>
    <w:p>
      <w:pPr>
        <w:spacing w:after="0"/>
        <w:ind w:left="0"/>
        <w:jc w:val="both"/>
      </w:pPr>
      <w:r>
        <w:rPr>
          <w:rFonts w:ascii="Times New Roman"/>
          <w:b w:val="false"/>
          <w:i w:val="false"/>
          <w:color w:val="000000"/>
          <w:sz w:val="28"/>
        </w:rPr>
        <w:t>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bookmarkStart w:name="z171" w:id="214"/>
    <w:p>
      <w:pPr>
        <w:spacing w:after="0"/>
        <w:ind w:left="0"/>
        <w:jc w:val="both"/>
      </w:pPr>
      <w:r>
        <w:rPr>
          <w:rFonts w:ascii="Times New Roman"/>
          <w:b w:val="false"/>
          <w:i w:val="false"/>
          <w:color w:val="000000"/>
          <w:sz w:val="28"/>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bookmarkEnd w:id="214"/>
    <w:bookmarkStart w:name="z172" w:id="215"/>
    <w:p>
      <w:pPr>
        <w:spacing w:after="0"/>
        <w:ind w:left="0"/>
        <w:jc w:val="both"/>
      </w:pPr>
      <w:r>
        <w:rPr>
          <w:rFonts w:ascii="Times New Roman"/>
          <w:b w:val="false"/>
          <w:i w:val="false"/>
          <w:color w:val="000000"/>
          <w:sz w:val="28"/>
        </w:rPr>
        <w:t>
      5. Осы баптың талаптары мыналарға:</w:t>
      </w:r>
    </w:p>
    <w:bookmarkEnd w:id="215"/>
    <w:p>
      <w:pPr>
        <w:spacing w:after="0"/>
        <w:ind w:left="0"/>
        <w:jc w:val="both"/>
      </w:pPr>
      <w:r>
        <w:rPr>
          <w:rFonts w:ascii="Times New Roman"/>
          <w:b w:val="false"/>
          <w:i w:val="false"/>
          <w:color w:val="000000"/>
          <w:sz w:val="28"/>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65" w:id="216"/>
    <w:p>
      <w:pPr>
        <w:spacing w:after="0"/>
        <w:ind w:left="0"/>
        <w:jc w:val="both"/>
      </w:pPr>
      <w:r>
        <w:rPr>
          <w:rFonts w:ascii="Times New Roman"/>
          <w:b w:val="false"/>
          <w:i w:val="false"/>
          <w:color w:val="000000"/>
          <w:sz w:val="28"/>
        </w:rPr>
        <w:t>
      6. Осы баптың талаптары жобалау-сметалық құжаттаманы талап ететін жұмыстарды мемлекеттік сатып алуға қолданылады, онда конкурстық құжаттамада техникалық өзіндік ерекшелік және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Конкурс тәсілімен мемлекеттік сатып алуды жүзеге асыру туралы алдын ала хабарлау</w:t>
      </w:r>
    </w:p>
    <w:bookmarkStart w:name="z450" w:id="217"/>
    <w:p>
      <w:pPr>
        <w:spacing w:after="0"/>
        <w:ind w:left="0"/>
        <w:jc w:val="both"/>
      </w:pPr>
      <w:r>
        <w:rPr>
          <w:rFonts w:ascii="Times New Roman"/>
          <w:b w:val="false"/>
          <w:i w:val="false"/>
          <w:color w:val="000000"/>
          <w:sz w:val="28"/>
        </w:rPr>
        <w:t>
      1. Мемлекеттік сатып алуды ұйымдастырушы осы Заңның 22-бабының талаптарын ескере отырып, мемлекеттік сатып алу веб-порталында конкурс тәсілімен мемлекеттік сатып алуды жүзеге асыру туралы алдын ала хабарландыруды орналастыруға құқылы.</w:t>
      </w:r>
    </w:p>
    <w:bookmarkEnd w:id="217"/>
    <w:bookmarkStart w:name="z451" w:id="218"/>
    <w:p>
      <w:pPr>
        <w:spacing w:after="0"/>
        <w:ind w:left="0"/>
        <w:jc w:val="both"/>
      </w:pPr>
      <w:r>
        <w:rPr>
          <w:rFonts w:ascii="Times New Roman"/>
          <w:b w:val="false"/>
          <w:i w:val="false"/>
          <w:color w:val="000000"/>
          <w:sz w:val="28"/>
        </w:rPr>
        <w:t>
      2. Мемлекеттік сатып алу веб-порталында конкурс тәсілімен мемлекеттік сатып алуды жүзеге асыру туралы алдын ала хабарландыру орналастырылған жағдайда, жиынтығында мынадай шарттардың орындалуы:</w:t>
      </w:r>
    </w:p>
    <w:bookmarkEnd w:id="218"/>
    <w:bookmarkStart w:name="z452" w:id="21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22-бабына</w:t>
      </w:r>
      <w:r>
        <w:rPr>
          <w:rFonts w:ascii="Times New Roman"/>
          <w:b w:val="false"/>
          <w:i w:val="false"/>
          <w:color w:val="000000"/>
          <w:sz w:val="28"/>
        </w:rPr>
        <w:t xml:space="preserve"> сәйкес бекітілген конкурстық құжаттаманың өзгермеуі;</w:t>
      </w:r>
    </w:p>
    <w:bookmarkEnd w:id="219"/>
    <w:bookmarkStart w:name="z453" w:id="220"/>
    <w:p>
      <w:pPr>
        <w:spacing w:after="0"/>
        <w:ind w:left="0"/>
        <w:jc w:val="both"/>
      </w:pPr>
      <w:r>
        <w:rPr>
          <w:rFonts w:ascii="Times New Roman"/>
          <w:b w:val="false"/>
          <w:i w:val="false"/>
          <w:color w:val="000000"/>
          <w:sz w:val="28"/>
        </w:rPr>
        <w:t>
      2) конкурс тәсілімен мемлекеттік сатып алуды жүзеге асыру туралы алдын ала хабарландыру мемлекеттік сатып алу веб-порталында күнтізбелік отыз күннен он екі айға дейінгі мерзімде, бірақ мемлекеттік сатып алуды жүзеге асыру туралы хабархат орналастырылған күнге дейін ағымдағы қаржы жылының аяқталу мерзімінен кешіктірілмей орналастырылуы шартымен, әлеуетті өнім берушілердің конкурсқа қатысуға арналған өтінімдерді ұсынатын соңғы күнінің мерзімі мемлекеттік сатып алу веб-порталында конкурс тәсілімен мемлекеттік сатып алуды жүзеге асыру туралы хабарландыру мәтіні орналастырылған күннен бастап жеті жұмыс күнінен кем болмауға тиіс.</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Конкурс тәсілімен мемлекеттік сатып алуды жүзеге асыру туралы хабарлама</w:t>
      </w:r>
    </w:p>
    <w:bookmarkStart w:name="z173" w:id="221"/>
    <w:p>
      <w:pPr>
        <w:spacing w:after="0"/>
        <w:ind w:left="0"/>
        <w:jc w:val="both"/>
      </w:pPr>
      <w:r>
        <w:rPr>
          <w:rFonts w:ascii="Times New Roman"/>
          <w:b w:val="false"/>
          <w:i w:val="false"/>
          <w:color w:val="000000"/>
          <w:sz w:val="28"/>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p>
    <w:bookmarkEnd w:id="221"/>
    <w:bookmarkStart w:name="z174" w:id="222"/>
    <w:p>
      <w:pPr>
        <w:spacing w:after="0"/>
        <w:ind w:left="0"/>
        <w:jc w:val="both"/>
      </w:pPr>
      <w:r>
        <w:rPr>
          <w:rFonts w:ascii="Times New Roman"/>
          <w:b w:val="false"/>
          <w:i w:val="false"/>
          <w:color w:val="000000"/>
          <w:sz w:val="28"/>
        </w:rPr>
        <w:t>
      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хабарландырудың мәтінін орналастыруға міндетті.</w:t>
      </w:r>
    </w:p>
    <w:bookmarkEnd w:id="222"/>
    <w:bookmarkStart w:name="z175" w:id="223"/>
    <w:p>
      <w:pPr>
        <w:spacing w:after="0"/>
        <w:ind w:left="0"/>
        <w:jc w:val="both"/>
      </w:pPr>
      <w:r>
        <w:rPr>
          <w:rFonts w:ascii="Times New Roman"/>
          <w:b w:val="false"/>
          <w:i w:val="false"/>
          <w:color w:val="000000"/>
          <w:sz w:val="28"/>
        </w:rPr>
        <w:t xml:space="preserve">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r>
        <w:rPr>
          <w:rFonts w:ascii="Times New Roman"/>
          <w:b w:val="false"/>
          <w:i w:val="false"/>
          <w:color w:val="000000"/>
          <w:sz w:val="28"/>
        </w:rPr>
        <w:t>22-бабының</w:t>
      </w:r>
      <w:r>
        <w:rPr>
          <w:rFonts w:ascii="Times New Roman"/>
          <w:b w:val="false"/>
          <w:i w:val="false"/>
          <w:color w:val="000000"/>
          <w:sz w:val="28"/>
        </w:rPr>
        <w:t xml:space="preserve"> талаптары ескеріле отырып, осы баптың 1-тармағына сәйкес өткізіледі.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Конкурсқа қатысуға өтінім</w:t>
      </w:r>
    </w:p>
    <w:bookmarkStart w:name="z176" w:id="224"/>
    <w:p>
      <w:pPr>
        <w:spacing w:after="0"/>
        <w:ind w:left="0"/>
        <w:jc w:val="both"/>
      </w:pPr>
      <w:r>
        <w:rPr>
          <w:rFonts w:ascii="Times New Roman"/>
          <w:b w:val="false"/>
          <w:i w:val="false"/>
          <w:color w:val="000000"/>
          <w:sz w:val="28"/>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p>
    <w:bookmarkEnd w:id="224"/>
    <w:bookmarkStart w:name="z177" w:id="225"/>
    <w:p>
      <w:pPr>
        <w:spacing w:after="0"/>
        <w:ind w:left="0"/>
        <w:jc w:val="both"/>
      </w:pPr>
      <w:r>
        <w:rPr>
          <w:rFonts w:ascii="Times New Roman"/>
          <w:b w:val="false"/>
          <w:i w:val="false"/>
          <w:color w:val="000000"/>
          <w:sz w:val="28"/>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bookmarkEnd w:id="225"/>
    <w:bookmarkStart w:name="z178" w:id="226"/>
    <w:p>
      <w:pPr>
        <w:spacing w:after="0"/>
        <w:ind w:left="0"/>
        <w:jc w:val="both"/>
      </w:pPr>
      <w:r>
        <w:rPr>
          <w:rFonts w:ascii="Times New Roman"/>
          <w:b w:val="false"/>
          <w:i w:val="false"/>
          <w:color w:val="000000"/>
          <w:sz w:val="28"/>
        </w:rPr>
        <w:t>
      3. Конкурсқа қатысуға өтінім әлеуетті өнім берушінің:</w:t>
      </w:r>
    </w:p>
    <w:bookmarkEnd w:id="22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болмағандығы туралы;</w:t>
      </w:r>
    </w:p>
    <w:p>
      <w:pPr>
        <w:spacing w:after="0"/>
        <w:ind w:left="0"/>
        <w:jc w:val="both"/>
      </w:pPr>
      <w:r>
        <w:rPr>
          <w:rFonts w:ascii="Times New Roman"/>
          <w:b w:val="false"/>
          <w:i w:val="false"/>
          <w:color w:val="000000"/>
          <w:sz w:val="28"/>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pPr>
        <w:spacing w:after="0"/>
        <w:ind w:left="0"/>
        <w:jc w:val="both"/>
      </w:pPr>
      <w:r>
        <w:rPr>
          <w:rFonts w:ascii="Times New Roman"/>
          <w:b w:val="false"/>
          <w:i w:val="false"/>
          <w:color w:val="000000"/>
          <w:sz w:val="28"/>
        </w:rPr>
        <w:t xml:space="preserve">
      3) осы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pPr>
        <w:spacing w:after="0"/>
        <w:ind w:left="0"/>
        <w:jc w:val="both"/>
      </w:pPr>
      <w:r>
        <w:rPr>
          <w:rFonts w:ascii="Times New Roman"/>
          <w:b w:val="false"/>
          <w:i w:val="false"/>
          <w:color w:val="000000"/>
          <w:sz w:val="28"/>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bookmarkStart w:name="z179" w:id="227"/>
    <w:p>
      <w:pPr>
        <w:spacing w:after="0"/>
        <w:ind w:left="0"/>
        <w:jc w:val="both"/>
      </w:pPr>
      <w:r>
        <w:rPr>
          <w:rFonts w:ascii="Times New Roman"/>
          <w:b w:val="false"/>
          <w:i w:val="false"/>
          <w:color w:val="000000"/>
          <w:sz w:val="28"/>
        </w:rPr>
        <w:t>
      4. Әлеуетті өнім берушінің конкурсқа қатысуға өтінімі мынадай:</w:t>
      </w:r>
    </w:p>
    <w:bookmarkEnd w:id="227"/>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p>
      <w:pPr>
        <w:spacing w:after="0"/>
        <w:ind w:left="0"/>
        <w:jc w:val="both"/>
      </w:pP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4)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5) әлеуетті өнім берушінің электрондық әмиянындағы конкурсқа қатысуға арналған өтінімді қамтамасыз ету сомасы болмаған не жеткіліксіз болған жағдайларда, мемлекеттік сатып алу веб-порталы оны автоматты түрде қабылдамауға тиіс.</w:t>
      </w:r>
    </w:p>
    <w:bookmarkStart w:name="z180" w:id="228"/>
    <w:p>
      <w:pPr>
        <w:spacing w:after="0"/>
        <w:ind w:left="0"/>
        <w:jc w:val="both"/>
      </w:pPr>
      <w:r>
        <w:rPr>
          <w:rFonts w:ascii="Times New Roman"/>
          <w:b w:val="false"/>
          <w:i w:val="false"/>
          <w:color w:val="000000"/>
          <w:sz w:val="28"/>
        </w:rPr>
        <w:t>
      5. Әлеуетті өнім беруші конкурсқа қатысуға өтінімдер ұсыну мерзімінің аяқталуынан кешіктірмей:</w:t>
      </w:r>
    </w:p>
    <w:bookmarkEnd w:id="228"/>
    <w:p>
      <w:pPr>
        <w:spacing w:after="0"/>
        <w:ind w:left="0"/>
        <w:jc w:val="both"/>
      </w:pPr>
      <w:r>
        <w:rPr>
          <w:rFonts w:ascii="Times New Roman"/>
          <w:b w:val="false"/>
          <w:i w:val="false"/>
          <w:color w:val="000000"/>
          <w:sz w:val="28"/>
        </w:rPr>
        <w:t>
      1) конкурсқа қатысуға енгізілген өтінімді өзгертуге және (немесе) толықтыруға;</w:t>
      </w:r>
    </w:p>
    <w:p>
      <w:pPr>
        <w:spacing w:after="0"/>
        <w:ind w:left="0"/>
        <w:jc w:val="both"/>
      </w:pPr>
      <w:r>
        <w:rPr>
          <w:rFonts w:ascii="Times New Roman"/>
          <w:b w:val="false"/>
          <w:i w:val="false"/>
          <w:color w:val="000000"/>
          <w:sz w:val="28"/>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pPr>
        <w:spacing w:after="0"/>
        <w:ind w:left="0"/>
        <w:jc w:val="both"/>
      </w:pPr>
      <w:r>
        <w:rPr>
          <w:rFonts w:ascii="Times New Roman"/>
          <w:b w:val="false"/>
          <w:i w:val="false"/>
          <w:color w:val="000000"/>
          <w:sz w:val="28"/>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bookmarkStart w:name="z181" w:id="229"/>
    <w:p>
      <w:pPr>
        <w:spacing w:after="0"/>
        <w:ind w:left="0"/>
        <w:jc w:val="both"/>
      </w:pPr>
      <w:r>
        <w:rPr>
          <w:rFonts w:ascii="Times New Roman"/>
          <w:b w:val="false"/>
          <w:i w:val="false"/>
          <w:color w:val="000000"/>
          <w:sz w:val="28"/>
        </w:rPr>
        <w:t>
      6. Конкурсқа қатысуға өтінімнің қолданылу мерзімі конкурстық құжаттамада белгіленген талап етілетін мерзімге сәйкес келуге тиіс.</w:t>
      </w:r>
    </w:p>
    <w:bookmarkEnd w:id="229"/>
    <w:bookmarkStart w:name="z182" w:id="230"/>
    <w:p>
      <w:pPr>
        <w:spacing w:after="0"/>
        <w:ind w:left="0"/>
        <w:jc w:val="both"/>
      </w:pPr>
      <w:r>
        <w:rPr>
          <w:rFonts w:ascii="Times New Roman"/>
          <w:b w:val="false"/>
          <w:i w:val="false"/>
          <w:color w:val="000000"/>
          <w:sz w:val="28"/>
        </w:rPr>
        <w:t>
      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 қамтамасыз етіледі.</w:t>
      </w:r>
    </w:p>
    <w:bookmarkEnd w:id="230"/>
    <w:p>
      <w:pPr>
        <w:spacing w:after="0"/>
        <w:ind w:left="0"/>
        <w:jc w:val="both"/>
      </w:pPr>
      <w:r>
        <w:rPr>
          <w:rFonts w:ascii="Times New Roman"/>
          <w:b w:val="false"/>
          <w:i w:val="false"/>
          <w:color w:val="000000"/>
          <w:sz w:val="28"/>
        </w:rPr>
        <w:t>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Конкурсқа қатысуға арналған өтінімді қамтамасыз ету</w:t>
      </w:r>
    </w:p>
    <w:bookmarkStart w:name="z183" w:id="231"/>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231"/>
    <w:bookmarkStart w:name="z388" w:id="232"/>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232"/>
    <w:bookmarkStart w:name="z389" w:id="233"/>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233"/>
    <w:p>
      <w:pPr>
        <w:spacing w:after="0"/>
        <w:ind w:left="0"/>
        <w:jc w:val="both"/>
      </w:pPr>
      <w:r>
        <w:rPr>
          <w:rFonts w:ascii="Times New Roman"/>
          <w:b w:val="false"/>
          <w:i w:val="false"/>
          <w:color w:val="000000"/>
          <w:sz w:val="28"/>
        </w:rPr>
        <w:t xml:space="preserve">
      1) әлеуетті өнім берушінің электрондық әмиянындағы ақшаны таңдауға құқылы. Кепілдік ақшалай жарнаны беруге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жол беріледі;</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p>
      <w:pPr>
        <w:spacing w:after="0"/>
        <w:ind w:left="0"/>
        <w:jc w:val="both"/>
      </w:pPr>
      <w:r>
        <w:rPr>
          <w:rFonts w:ascii="Times New Roman"/>
          <w:b w:val="false"/>
          <w:i w:val="false"/>
          <w:color w:val="000000"/>
          <w:sz w:val="28"/>
        </w:rPr>
        <w:t>
      Мемлекеттік сатып алу саласындағы бірыңғай оператордың өз ақшасын осы Заңда көзделген есеп айырысу операцияларын жүзеге асыруға арналған банктік шотқа есепке жазуына жол берілмейді.</w:t>
      </w:r>
    </w:p>
    <w:bookmarkStart w:name="z390" w:id="234"/>
    <w:p>
      <w:pPr>
        <w:spacing w:after="0"/>
        <w:ind w:left="0"/>
        <w:jc w:val="both"/>
      </w:pPr>
      <w:r>
        <w:rPr>
          <w:rFonts w:ascii="Times New Roman"/>
          <w:b w:val="false"/>
          <w:i w:val="false"/>
          <w:color w:val="000000"/>
          <w:sz w:val="28"/>
        </w:rPr>
        <w:t>
      4. Конкурсқа қатысуға арналған өтінімді қамтамасыз ету мынадай жағдайлардың бірі басталған кезде:</w:t>
      </w:r>
    </w:p>
    <w:bookmarkEnd w:id="234"/>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bookmarkStart w:name="z391" w:id="235"/>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235"/>
    <w:bookmarkStart w:name="z392" w:id="236"/>
    <w:p>
      <w:pPr>
        <w:spacing w:after="0"/>
        <w:ind w:left="0"/>
        <w:jc w:val="both"/>
      </w:pPr>
      <w:r>
        <w:rPr>
          <w:rFonts w:ascii="Times New Roman"/>
          <w:b w:val="false"/>
          <w:i w:val="false"/>
          <w:color w:val="000000"/>
          <w:sz w:val="28"/>
        </w:rPr>
        <w:t>
      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bookmarkEnd w:id="236"/>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енгізген жағдайларда, автоматты түрде бұғаттан шығарып береді.</w:t>
      </w:r>
    </w:p>
    <w:bookmarkStart w:name="z393" w:id="237"/>
    <w:p>
      <w:pPr>
        <w:spacing w:after="0"/>
        <w:ind w:left="0"/>
        <w:jc w:val="both"/>
      </w:pPr>
      <w:r>
        <w:rPr>
          <w:rFonts w:ascii="Times New Roman"/>
          <w:b w:val="false"/>
          <w:i w:val="false"/>
          <w:color w:val="000000"/>
          <w:sz w:val="28"/>
        </w:rPr>
        <w:t>
      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Мемлекеттік сатып алуды жүзеге асыру кезіндегі демпингке қарсы шаралар</w:t>
      </w:r>
    </w:p>
    <w:p>
      <w:pPr>
        <w:spacing w:after="0"/>
        <w:ind w:left="0"/>
        <w:jc w:val="both"/>
      </w:pPr>
      <w:r>
        <w:rPr>
          <w:rFonts w:ascii="Times New Roman"/>
          <w:b w:val="false"/>
          <w:i w:val="false"/>
          <w:color w:val="ff0000"/>
          <w:sz w:val="28"/>
        </w:rPr>
        <w:t xml:space="preserve">
      Ескерту. 26-баптың тақырыбы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372" w:id="238"/>
    <w:p>
      <w:pPr>
        <w:spacing w:after="0"/>
        <w:ind w:left="0"/>
        <w:jc w:val="both"/>
      </w:pPr>
      <w:r>
        <w:rPr>
          <w:rFonts w:ascii="Times New Roman"/>
          <w:b w:val="false"/>
          <w:i w:val="false"/>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38"/>
    <w:bookmarkStart w:name="z373" w:id="239"/>
    <w:p>
      <w:pPr>
        <w:spacing w:after="0"/>
        <w:ind w:left="0"/>
        <w:jc w:val="both"/>
      </w:pPr>
      <w:r>
        <w:rPr>
          <w:rFonts w:ascii="Times New Roman"/>
          <w:b w:val="false"/>
          <w:i w:val="false"/>
          <w:color w:val="000000"/>
          <w:sz w:val="28"/>
        </w:rPr>
        <w:t>
      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Конкурсқа қатысуға өтінімдерді қарау</w:t>
      </w:r>
    </w:p>
    <w:bookmarkStart w:name="z190" w:id="240"/>
    <w:p>
      <w:pPr>
        <w:spacing w:after="0"/>
        <w:ind w:left="0"/>
        <w:jc w:val="both"/>
      </w:pPr>
      <w:r>
        <w:rPr>
          <w:rFonts w:ascii="Times New Roman"/>
          <w:b w:val="false"/>
          <w:i w:val="false"/>
          <w:color w:val="000000"/>
          <w:sz w:val="28"/>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bookmarkEnd w:id="240"/>
    <w:bookmarkStart w:name="z191" w:id="241"/>
    <w:p>
      <w:pPr>
        <w:spacing w:after="0"/>
        <w:ind w:left="0"/>
        <w:jc w:val="both"/>
      </w:pPr>
      <w:r>
        <w:rPr>
          <w:rFonts w:ascii="Times New Roman"/>
          <w:b w:val="false"/>
          <w:i w:val="false"/>
          <w:color w:val="000000"/>
          <w:sz w:val="28"/>
        </w:rPr>
        <w:t>
      2. Тапсырыс беруші, мемлекеттік сатып алуды ұйымдастырушы, мемлекеттік сатып алуды бірыңғай ұйымдастырушы қажет болған кезде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41"/>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Start w:name="z192" w:id="242"/>
    <w:p>
      <w:pPr>
        <w:spacing w:after="0"/>
        <w:ind w:left="0"/>
        <w:jc w:val="both"/>
      </w:pPr>
      <w:r>
        <w:rPr>
          <w:rFonts w:ascii="Times New Roman"/>
          <w:b w:val="false"/>
          <w:i w:val="false"/>
          <w:color w:val="000000"/>
          <w:sz w:val="28"/>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242"/>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p>
      <w:pPr>
        <w:spacing w:after="0"/>
        <w:ind w:left="0"/>
        <w:jc w:val="both"/>
      </w:pPr>
      <w:r>
        <w:rPr>
          <w:rFonts w:ascii="Times New Roman"/>
          <w:b w:val="false"/>
          <w:i w:val="false"/>
          <w:color w:val="000000"/>
          <w:sz w:val="28"/>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pPr>
        <w:spacing w:after="0"/>
        <w:ind w:left="0"/>
        <w:jc w:val="both"/>
      </w:pPr>
      <w:r>
        <w:rPr>
          <w:rFonts w:ascii="Times New Roman"/>
          <w:b w:val="false"/>
          <w:i w:val="false"/>
          <w:color w:val="000000"/>
          <w:sz w:val="28"/>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bookmarkStart w:name="z193" w:id="243"/>
    <w:p>
      <w:pPr>
        <w:spacing w:after="0"/>
        <w:ind w:left="0"/>
        <w:jc w:val="both"/>
      </w:pPr>
      <w:r>
        <w:rPr>
          <w:rFonts w:ascii="Times New Roman"/>
          <w:b w:val="false"/>
          <w:i w:val="false"/>
          <w:color w:val="000000"/>
          <w:sz w:val="28"/>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243"/>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bookmarkStart w:name="z194" w:id="244"/>
    <w:p>
      <w:pPr>
        <w:spacing w:after="0"/>
        <w:ind w:left="0"/>
        <w:jc w:val="both"/>
      </w:pPr>
      <w:r>
        <w:rPr>
          <w:rFonts w:ascii="Times New Roman"/>
          <w:b w:val="false"/>
          <w:i w:val="false"/>
          <w:color w:val="000000"/>
          <w:sz w:val="28"/>
        </w:rPr>
        <w:t>
      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244"/>
    <w:p>
      <w:pPr>
        <w:spacing w:after="0"/>
        <w:ind w:left="0"/>
        <w:jc w:val="both"/>
      </w:pPr>
      <w:r>
        <w:rPr>
          <w:rFonts w:ascii="Times New Roman"/>
          <w:b w:val="false"/>
          <w:i w:val="false"/>
          <w:color w:val="000000"/>
          <w:sz w:val="28"/>
        </w:rPr>
        <w:t>
      1) конкурсқа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pPr>
        <w:spacing w:after="0"/>
        <w:ind w:left="0"/>
        <w:jc w:val="both"/>
      </w:pPr>
      <w:r>
        <w:rPr>
          <w:rFonts w:ascii="Times New Roman"/>
          <w:b w:val="false"/>
          <w:i w:val="false"/>
          <w:color w:val="000000"/>
          <w:sz w:val="28"/>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bookmarkStart w:name="z195" w:id="245"/>
    <w:p>
      <w:pPr>
        <w:spacing w:after="0"/>
        <w:ind w:left="0"/>
        <w:jc w:val="both"/>
      </w:pPr>
      <w:r>
        <w:rPr>
          <w:rFonts w:ascii="Times New Roman"/>
          <w:b w:val="false"/>
          <w:i w:val="false"/>
          <w:color w:val="000000"/>
          <w:sz w:val="28"/>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bookmarkEnd w:id="245"/>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xml:space="preserve">
      2) ол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p>
    <w:p>
      <w:pPr>
        <w:spacing w:after="0"/>
        <w:ind w:left="0"/>
        <w:jc w:val="both"/>
      </w:pPr>
      <w:r>
        <w:rPr>
          <w:rFonts w:ascii="Times New Roman"/>
          <w:b w:val="false"/>
          <w:i w:val="false"/>
          <w:color w:val="000000"/>
          <w:sz w:val="28"/>
        </w:rPr>
        <w:t>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Start w:name="z196" w:id="246"/>
    <w:p>
      <w:pPr>
        <w:spacing w:after="0"/>
        <w:ind w:left="0"/>
        <w:jc w:val="both"/>
      </w:pPr>
      <w:r>
        <w:rPr>
          <w:rFonts w:ascii="Times New Roman"/>
          <w:b w:val="false"/>
          <w:i w:val="false"/>
          <w:color w:val="000000"/>
          <w:sz w:val="28"/>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246"/>
    <w:bookmarkStart w:name="z197" w:id="247"/>
    <w:p>
      <w:pPr>
        <w:spacing w:after="0"/>
        <w:ind w:left="0"/>
        <w:jc w:val="both"/>
      </w:pPr>
      <w:r>
        <w:rPr>
          <w:rFonts w:ascii="Times New Roman"/>
          <w:b w:val="false"/>
          <w:i w:val="false"/>
          <w:color w:val="000000"/>
          <w:sz w:val="28"/>
        </w:rPr>
        <w:t>
      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bookmarkEnd w:id="247"/>
    <w:p>
      <w:pPr>
        <w:spacing w:after="0"/>
        <w:ind w:left="0"/>
        <w:jc w:val="both"/>
      </w:pPr>
      <w:r>
        <w:rPr>
          <w:rFonts w:ascii="Times New Roman"/>
          <w:b w:val="false"/>
          <w:i w:val="false"/>
          <w:color w:val="000000"/>
          <w:sz w:val="28"/>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bookmarkStart w:name="z198" w:id="248"/>
    <w:p>
      <w:pPr>
        <w:spacing w:after="0"/>
        <w:ind w:left="0"/>
        <w:jc w:val="both"/>
      </w:pPr>
      <w:r>
        <w:rPr>
          <w:rFonts w:ascii="Times New Roman"/>
          <w:b w:val="false"/>
          <w:i w:val="false"/>
          <w:color w:val="000000"/>
          <w:sz w:val="28"/>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bookmarkEnd w:id="248"/>
    <w:bookmarkStart w:name="z199" w:id="249"/>
    <w:p>
      <w:pPr>
        <w:spacing w:after="0"/>
        <w:ind w:left="0"/>
        <w:jc w:val="both"/>
      </w:pPr>
      <w:r>
        <w:rPr>
          <w:rFonts w:ascii="Times New Roman"/>
          <w:b w:val="false"/>
          <w:i w:val="false"/>
          <w:color w:val="000000"/>
          <w:sz w:val="28"/>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bookmarkEnd w:id="249"/>
    <w:p>
      <w:pPr>
        <w:spacing w:after="0"/>
        <w:ind w:left="0"/>
        <w:jc w:val="both"/>
      </w:pPr>
      <w:r>
        <w:rPr>
          <w:rFonts w:ascii="Times New Roman"/>
          <w:b w:val="false"/>
          <w:i w:val="false"/>
          <w:color w:val="000000"/>
          <w:sz w:val="28"/>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Конкурс тәсілімен мемлекеттік сатып алу қорытындысы туралы хаттама</w:t>
      </w:r>
    </w:p>
    <w:bookmarkStart w:name="z200" w:id="250"/>
    <w:p>
      <w:pPr>
        <w:spacing w:after="0"/>
        <w:ind w:left="0"/>
        <w:jc w:val="both"/>
      </w:pPr>
      <w:r>
        <w:rPr>
          <w:rFonts w:ascii="Times New Roman"/>
          <w:b w:val="false"/>
          <w:i w:val="false"/>
          <w:color w:val="000000"/>
          <w:sz w:val="28"/>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bookmarkEnd w:id="250"/>
    <w:bookmarkStart w:name="z201" w:id="251"/>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хаттамада мынадай:</w:t>
      </w:r>
    </w:p>
    <w:bookmarkEnd w:id="251"/>
    <w:p>
      <w:pPr>
        <w:spacing w:after="0"/>
        <w:ind w:left="0"/>
        <w:jc w:val="both"/>
      </w:pPr>
      <w:r>
        <w:rPr>
          <w:rFonts w:ascii="Times New Roman"/>
          <w:b w:val="false"/>
          <w:i w:val="false"/>
          <w:color w:val="000000"/>
          <w:sz w:val="28"/>
        </w:rPr>
        <w:t>
      1) конкурсқа қатысуға өтінімдерді біліктілік талаптары мен конкурстық құжаттаманың талаптарына сәйкес келтіру туралы;</w:t>
      </w:r>
    </w:p>
    <w:p>
      <w:pPr>
        <w:spacing w:after="0"/>
        <w:ind w:left="0"/>
        <w:jc w:val="both"/>
      </w:pPr>
      <w:r>
        <w:rPr>
          <w:rFonts w:ascii="Times New Roman"/>
          <w:b w:val="false"/>
          <w:i w:val="false"/>
          <w:color w:val="000000"/>
          <w:sz w:val="28"/>
        </w:rPr>
        <w:t xml:space="preserve">
      2) осы Заңның 27-бабы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тармақшаларына сәйкес конкурстық комиссияның сұрау салулары туралы;</w:t>
      </w:r>
    </w:p>
    <w:p>
      <w:pPr>
        <w:spacing w:after="0"/>
        <w:ind w:left="0"/>
        <w:jc w:val="both"/>
      </w:pPr>
      <w:r>
        <w:rPr>
          <w:rFonts w:ascii="Times New Roman"/>
          <w:b w:val="false"/>
          <w:i w:val="false"/>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4) мемлекеттік сатып алуды жүзеге асыру қағидаларында айқындалған өзге де мәліметтер қамтылуға тиіс.</w:t>
      </w:r>
    </w:p>
    <w:bookmarkStart w:name="z202" w:id="252"/>
    <w:p>
      <w:pPr>
        <w:spacing w:after="0"/>
        <w:ind w:left="0"/>
        <w:jc w:val="both"/>
      </w:pPr>
      <w:r>
        <w:rPr>
          <w:rFonts w:ascii="Times New Roman"/>
          <w:b w:val="false"/>
          <w:i w:val="false"/>
          <w:color w:val="000000"/>
          <w:sz w:val="28"/>
        </w:rPr>
        <w:t>
      3. Конкурсқа қатысушы конкурс тәсілімен мемлекеттік сатып алу қорытындысы туралы хаттамаға Заңда белгіленген тәртіппен шағымдана алады.</w:t>
      </w:r>
    </w:p>
    <w:bookmarkEnd w:id="252"/>
    <w:p>
      <w:pPr>
        <w:spacing w:after="0"/>
        <w:ind w:left="0"/>
        <w:jc w:val="both"/>
      </w:pPr>
      <w:r>
        <w:rPr>
          <w:rFonts w:ascii="Times New Roman"/>
          <w:b/>
          <w:i w:val="false"/>
          <w:color w:val="000000"/>
          <w:sz w:val="28"/>
        </w:rPr>
        <w:t>29-бап. Конкурс тәсілімен мемлекеттік сатып алуды өткізілмеді деп танудың негіздері мен салдарлары</w:t>
      </w:r>
    </w:p>
    <w:bookmarkStart w:name="z203" w:id="253"/>
    <w:p>
      <w:pPr>
        <w:spacing w:after="0"/>
        <w:ind w:left="0"/>
        <w:jc w:val="both"/>
      </w:pPr>
      <w:r>
        <w:rPr>
          <w:rFonts w:ascii="Times New Roman"/>
          <w:b w:val="false"/>
          <w:i w:val="false"/>
          <w:color w:val="000000"/>
          <w:sz w:val="28"/>
        </w:rPr>
        <w:t>
      1. Конкурс тәсілімен мемлекеттік сатып алу мынадай негіздердің бірі бойынша:</w:t>
      </w:r>
    </w:p>
    <w:bookmarkEnd w:id="253"/>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конкурсқа қатысуға екеуден аз өтінім ұсынылғанда;</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өткізілмеді деп танылады.</w:t>
      </w:r>
    </w:p>
    <w:bookmarkStart w:name="z204" w:id="254"/>
    <w:p>
      <w:pPr>
        <w:spacing w:after="0"/>
        <w:ind w:left="0"/>
        <w:jc w:val="both"/>
      </w:pPr>
      <w:r>
        <w:rPr>
          <w:rFonts w:ascii="Times New Roman"/>
          <w:b w:val="false"/>
          <w:i w:val="false"/>
          <w:color w:val="000000"/>
          <w:sz w:val="28"/>
        </w:rPr>
        <w:t>
      2. Егер конкурс тәсілімен мемлекеттік сатып алу өткізілмеді деп танылса, тапсырыс беруші мынадай шешімдердің бірін қабылдайды:</w:t>
      </w:r>
    </w:p>
    <w:bookmarkEnd w:id="254"/>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5" w:id="255"/>
    <w:p>
      <w:pPr>
        <w:spacing w:after="0"/>
        <w:ind w:left="0"/>
        <w:jc w:val="both"/>
      </w:pPr>
      <w:r>
        <w:rPr>
          <w:rFonts w:ascii="Times New Roman"/>
          <w:b w:val="false"/>
          <w:i w:val="false"/>
          <w:color w:val="000000"/>
          <w:sz w:val="28"/>
        </w:rPr>
        <w:t>
      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bookmarkEnd w:id="255"/>
    <w:bookmarkStart w:name="z454" w:id="256"/>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256"/>
    <w:bookmarkStart w:name="z455" w:id="257"/>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End w:id="257"/>
    <w:bookmarkStart w:name="z456" w:id="258"/>
    <w:p>
      <w:pPr>
        <w:spacing w:after="0"/>
        <w:ind w:left="0"/>
        <w:jc w:val="both"/>
      </w:pPr>
      <w:r>
        <w:rPr>
          <w:rFonts w:ascii="Times New Roman"/>
          <w:b w:val="false"/>
          <w:i w:val="false"/>
          <w:color w:val="000000"/>
          <w:sz w:val="28"/>
        </w:rPr>
        <w:t>
      4. Осы баптың 1-тармағының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Екі кезеңдік рәсімдерді пайдалана отырып, конкурс тәсілімен мемлекеттік сатып алуды жүзеге асырудың ерекшеліктері</w:t>
      </w:r>
    </w:p>
    <w:bookmarkStart w:name="z206" w:id="259"/>
    <w:p>
      <w:pPr>
        <w:spacing w:after="0"/>
        <w:ind w:left="0"/>
        <w:jc w:val="both"/>
      </w:pPr>
      <w:r>
        <w:rPr>
          <w:rFonts w:ascii="Times New Roman"/>
          <w:b w:val="false"/>
          <w:i w:val="false"/>
          <w:color w:val="000000"/>
          <w:sz w:val="28"/>
        </w:rPr>
        <w:t>
      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тізбесі бойынша мынадай:</w:t>
      </w:r>
    </w:p>
    <w:bookmarkEnd w:id="259"/>
    <w:bookmarkStart w:name="z457" w:id="260"/>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bookmarkEnd w:id="260"/>
    <w:bookmarkStart w:name="z458" w:id="261"/>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bookmarkEnd w:id="261"/>
    <w:bookmarkStart w:name="z459" w:id="262"/>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w:t>
      </w:r>
    </w:p>
    <w:bookmarkEnd w:id="262"/>
    <w:bookmarkStart w:name="z460" w:id="263"/>
    <w:p>
      <w:pPr>
        <w:spacing w:after="0"/>
        <w:ind w:left="0"/>
        <w:jc w:val="both"/>
      </w:pPr>
      <w:r>
        <w:rPr>
          <w:rFonts w:ascii="Times New Roman"/>
          <w:b w:val="false"/>
          <w:i w:val="false"/>
          <w:color w:val="000000"/>
          <w:sz w:val="28"/>
        </w:rPr>
        <w:t>
      4) инвестициялық құрамдас бөлігі бар, офтейк-келісімшарттар қолданылатын тауарлар сатып алынған жағдайларда жүзеге асырылуы мүмкін.</w:t>
      </w:r>
    </w:p>
    <w:bookmarkEnd w:id="263"/>
    <w:bookmarkStart w:name="z461" w:id="264"/>
    <w:p>
      <w:pPr>
        <w:spacing w:after="0"/>
        <w:ind w:left="0"/>
        <w:jc w:val="both"/>
      </w:pPr>
      <w:r>
        <w:rPr>
          <w:rFonts w:ascii="Times New Roman"/>
          <w:b w:val="false"/>
          <w:i w:val="false"/>
          <w:color w:val="000000"/>
          <w:sz w:val="28"/>
        </w:rPr>
        <w:t>
      Офтейк-келісімшарттарды жасасу Қазақстан Республикасының бюджет заңнамасына сәйкес тиісті бюджет негізінде жүзеге асырылады.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8" w:id="265"/>
    <w:p>
      <w:pPr>
        <w:spacing w:after="0"/>
        <w:ind w:left="0"/>
        <w:jc w:val="both"/>
      </w:pPr>
      <w:r>
        <w:rPr>
          <w:rFonts w:ascii="Times New Roman"/>
          <w:b w:val="false"/>
          <w:i w:val="false"/>
          <w:color w:val="000000"/>
          <w:sz w:val="28"/>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265"/>
    <w:bookmarkStart w:name="z209" w:id="266"/>
    <w:p>
      <w:pPr>
        <w:spacing w:after="0"/>
        <w:ind w:left="0"/>
        <w:jc w:val="both"/>
      </w:pPr>
      <w:r>
        <w:rPr>
          <w:rFonts w:ascii="Times New Roman"/>
          <w:b w:val="false"/>
          <w:i w:val="false"/>
          <w:color w:val="000000"/>
          <w:sz w:val="28"/>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Алдын ала біліктілікті іріктеу арқылы жүргізілетін конкурс тәсілімен мемлекеттік сатып алуды жүзеге асыру ерекшеліктері</w:t>
      </w:r>
    </w:p>
    <w:bookmarkStart w:name="z396" w:id="267"/>
    <w:p>
      <w:pPr>
        <w:spacing w:after="0"/>
        <w:ind w:left="0"/>
        <w:jc w:val="both"/>
      </w:pPr>
      <w:r>
        <w:rPr>
          <w:rFonts w:ascii="Times New Roman"/>
          <w:b w:val="false"/>
          <w:i w:val="false"/>
          <w:color w:val="000000"/>
          <w:sz w:val="28"/>
        </w:rPr>
        <w:t>
      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қызметтер тізбесі бойынша жүзеге асырылады.</w:t>
      </w:r>
    </w:p>
    <w:bookmarkEnd w:id="267"/>
    <w:bookmarkStart w:name="z397" w:id="268"/>
    <w:p>
      <w:pPr>
        <w:spacing w:after="0"/>
        <w:ind w:left="0"/>
        <w:jc w:val="both"/>
      </w:pPr>
      <w:r>
        <w:rPr>
          <w:rFonts w:ascii="Times New Roman"/>
          <w:b w:val="false"/>
          <w:i w:val="false"/>
          <w:color w:val="000000"/>
          <w:sz w:val="28"/>
        </w:rPr>
        <w:t>
      2. Алдын ала біліктілікті іріктеу арқылы жүргізілетін конкурс тәсілімен мемлекеттік сатып алу мынадай реттілікпен жүзеге асырылады:</w:t>
      </w:r>
    </w:p>
    <w:bookmarkEnd w:id="268"/>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bookmarkStart w:name="z398" w:id="269"/>
    <w:p>
      <w:pPr>
        <w:spacing w:after="0"/>
        <w:ind w:left="0"/>
        <w:jc w:val="both"/>
      </w:pPr>
      <w:r>
        <w:rPr>
          <w:rFonts w:ascii="Times New Roman"/>
          <w:b w:val="false"/>
          <w:i w:val="false"/>
          <w:color w:val="000000"/>
          <w:sz w:val="28"/>
        </w:rPr>
        <w:t xml:space="preserve">
      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арналған өтінімге, 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Заңның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айқындалады.</w:t>
      </w:r>
    </w:p>
    <w:bookmarkEnd w:id="269"/>
    <w:bookmarkStart w:name="z399" w:id="270"/>
    <w:p>
      <w:pPr>
        <w:spacing w:after="0"/>
        <w:ind w:left="0"/>
        <w:jc w:val="both"/>
      </w:pPr>
      <w:r>
        <w:rPr>
          <w:rFonts w:ascii="Times New Roman"/>
          <w:b w:val="false"/>
          <w:i w:val="false"/>
          <w:color w:val="000000"/>
          <w:sz w:val="28"/>
        </w:rPr>
        <w:t>
      4. Алдын ала біліктілікті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(01.07.2019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Негіздемелік келісім пайдаланылатын конкурс тәсілімен мемлекеттік сатып алуды жүзеге асыру ерекшеліктері</w:t>
      </w:r>
    </w:p>
    <w:bookmarkStart w:name="z466" w:id="271"/>
    <w:p>
      <w:pPr>
        <w:spacing w:after="0"/>
        <w:ind w:left="0"/>
        <w:jc w:val="both"/>
      </w:pPr>
      <w:r>
        <w:rPr>
          <w:rFonts w:ascii="Times New Roman"/>
          <w:b w:val="false"/>
          <w:i w:val="false"/>
          <w:color w:val="000000"/>
          <w:sz w:val="28"/>
        </w:rPr>
        <w:t>
      1. Негіздемелік келісім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71"/>
    <w:bookmarkStart w:name="z467" w:id="272"/>
    <w:p>
      <w:pPr>
        <w:spacing w:after="0"/>
        <w:ind w:left="0"/>
        <w:jc w:val="both"/>
      </w:pPr>
      <w:r>
        <w:rPr>
          <w:rFonts w:ascii="Times New Roman"/>
          <w:b w:val="false"/>
          <w:i w:val="false"/>
          <w:color w:val="000000"/>
          <w:sz w:val="28"/>
        </w:rPr>
        <w:t>
      2. Негіздемелік келісімдер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31-2-бап. Рейтингтік-балдық жүйе пайдаланылатын конкурс тәсілімен мемлекеттік сатып алуды жүзеге асыру ерекшеліктері</w:t>
      </w:r>
    </w:p>
    <w:bookmarkStart w:name="z464" w:id="273"/>
    <w:p>
      <w:pPr>
        <w:spacing w:after="0"/>
        <w:ind w:left="0"/>
        <w:jc w:val="both"/>
      </w:pPr>
      <w:r>
        <w:rPr>
          <w:rFonts w:ascii="Times New Roman"/>
          <w:b w:val="false"/>
          <w:i w:val="false"/>
          <w:color w:val="000000"/>
          <w:sz w:val="28"/>
        </w:rPr>
        <w:t>
      1. Рейтингтік-балдық жүйе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73"/>
    <w:bookmarkStart w:name="z465" w:id="274"/>
    <w:p>
      <w:pPr>
        <w:spacing w:after="0"/>
        <w:ind w:left="0"/>
        <w:jc w:val="both"/>
      </w:pPr>
      <w:r>
        <w:rPr>
          <w:rFonts w:ascii="Times New Roman"/>
          <w:b w:val="false"/>
          <w:i w:val="false"/>
          <w:color w:val="000000"/>
          <w:sz w:val="28"/>
        </w:rPr>
        <w:t>
      2. Рейтингтік-балдық жүйе пайдаланылатын конкурс тәсілімен мемлекеттік сатып алуды жүзеге асыру тәртібі мен олардың өлшемшарттары мемлекеттік сатып алуды жүзеге асыру қағидаларында айқындалады.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31-2-баппен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4-тарауды 31-3-баппен толықтыру көзделген – ҚР 15.11.2021 </w:t>
      </w:r>
      <w:r>
        <w:rPr>
          <w:rFonts w:ascii="Times New Roman"/>
          <w:b w:val="false"/>
          <w:i w:val="false"/>
          <w:color w:val="ff0000"/>
          <w:sz w:val="28"/>
        </w:rPr>
        <w:t>№ 72-VII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214" w:id="275"/>
    <w:p>
      <w:pPr>
        <w:spacing w:after="0"/>
        <w:ind w:left="0"/>
        <w:jc w:val="left"/>
      </w:pPr>
      <w:r>
        <w:rPr>
          <w:rFonts w:ascii="Times New Roman"/>
          <w:b/>
          <w:i w:val="false"/>
          <w:color w:val="000000"/>
        </w:rPr>
        <w:t xml:space="preserve"> 5-тарау. АУКЦИОН ТӘСІЛІМЕН МЕМЛЕКЕТТІК САТЫП АЛУДЫ ЖҮЗЕГЕ АСЫРУ</w:t>
      </w:r>
    </w:p>
    <w:bookmarkEnd w:id="275"/>
    <w:p>
      <w:pPr>
        <w:spacing w:after="0"/>
        <w:ind w:left="0"/>
        <w:jc w:val="both"/>
      </w:pPr>
      <w:r>
        <w:rPr>
          <w:rFonts w:ascii="Times New Roman"/>
          <w:b/>
          <w:i w:val="false"/>
          <w:color w:val="000000"/>
          <w:sz w:val="28"/>
        </w:rPr>
        <w:t>32-бап. Аукцион тәсілімен мемлекеттік сатып алуды жүзеге асыру</w:t>
      </w:r>
    </w:p>
    <w:bookmarkStart w:name="z471" w:id="276"/>
    <w:p>
      <w:pPr>
        <w:spacing w:after="0"/>
        <w:ind w:left="0"/>
        <w:jc w:val="both"/>
      </w:pPr>
      <w:r>
        <w:rPr>
          <w:rFonts w:ascii="Times New Roman"/>
          <w:b w:val="false"/>
          <w:i w:val="false"/>
          <w:color w:val="000000"/>
          <w:sz w:val="28"/>
        </w:rPr>
        <w:t>
      1. Аукцион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bookmarkEnd w:id="276"/>
    <w:bookmarkStart w:name="z472" w:id="277"/>
    <w:p>
      <w:pPr>
        <w:spacing w:after="0"/>
        <w:ind w:left="0"/>
        <w:jc w:val="both"/>
      </w:pPr>
      <w:r>
        <w:rPr>
          <w:rFonts w:ascii="Times New Roman"/>
          <w:b w:val="false"/>
          <w:i w:val="false"/>
          <w:color w:val="000000"/>
          <w:sz w:val="28"/>
        </w:rPr>
        <w:t>
      2. Аукцион бір лотқа өткізіледі, бұл ретте тауар аукцион нысанасы болып табылады.</w:t>
      </w:r>
    </w:p>
    <w:bookmarkEnd w:id="277"/>
    <w:bookmarkStart w:name="z473" w:id="278"/>
    <w:p>
      <w:pPr>
        <w:spacing w:after="0"/>
        <w:ind w:left="0"/>
        <w:jc w:val="both"/>
      </w:pPr>
      <w:r>
        <w:rPr>
          <w:rFonts w:ascii="Times New Roman"/>
          <w:b w:val="false"/>
          <w:i w:val="false"/>
          <w:color w:val="000000"/>
          <w:sz w:val="28"/>
        </w:rPr>
        <w:t>
      3. Аукцион тәсілімен мемлекеттік сатып алуды жүзеге асырған кезде уәкілетті орган бекіткен тізбе бойынша тауарларды сатып алуды қоспағанда, мемлекеттік сатып алуды ұйымдастырушы аукциондық құжаттамада тауарларды олардың біртекті түрлері және оларды беру орны бойынша лоттарға бөлуге міндетті.</w:t>
      </w:r>
    </w:p>
    <w:bookmarkEnd w:id="278"/>
    <w:bookmarkStart w:name="z474" w:id="279"/>
    <w:p>
      <w:pPr>
        <w:spacing w:after="0"/>
        <w:ind w:left="0"/>
        <w:jc w:val="both"/>
      </w:pPr>
      <w:r>
        <w:rPr>
          <w:rFonts w:ascii="Times New Roman"/>
          <w:b w:val="false"/>
          <w:i w:val="false"/>
          <w:color w:val="000000"/>
          <w:sz w:val="28"/>
        </w:rPr>
        <w:t>
      Тауарларды беретін кемінде бес орын болған жағдайда, лотта тауарларды беретін бірнеше орынды көрсетуге жол беріледі.</w:t>
      </w:r>
    </w:p>
    <w:bookmarkEnd w:id="279"/>
    <w:bookmarkStart w:name="z475" w:id="280"/>
    <w:p>
      <w:pPr>
        <w:spacing w:after="0"/>
        <w:ind w:left="0"/>
        <w:jc w:val="both"/>
      </w:pPr>
      <w:r>
        <w:rPr>
          <w:rFonts w:ascii="Times New Roman"/>
          <w:b w:val="false"/>
          <w:i w:val="false"/>
          <w:color w:val="000000"/>
          <w:sz w:val="28"/>
        </w:rPr>
        <w:t>
      4. Аукцион тәсілімен мемлекеттік сатып алу мынадай ретпен жүзеге асырылады:</w:t>
      </w:r>
    </w:p>
    <w:bookmarkEnd w:id="280"/>
    <w:bookmarkStart w:name="z476" w:id="281"/>
    <w:p>
      <w:pPr>
        <w:spacing w:after="0"/>
        <w:ind w:left="0"/>
        <w:jc w:val="both"/>
      </w:pPr>
      <w:r>
        <w:rPr>
          <w:rFonts w:ascii="Times New Roman"/>
          <w:b w:val="false"/>
          <w:i w:val="false"/>
          <w:color w:val="000000"/>
          <w:sz w:val="28"/>
        </w:rPr>
        <w:t>
      1) бірінші кезеңде аукцион өткізіледі;</w:t>
      </w:r>
    </w:p>
    <w:bookmarkEnd w:id="281"/>
    <w:bookmarkStart w:name="z477" w:id="282"/>
    <w:p>
      <w:pPr>
        <w:spacing w:after="0"/>
        <w:ind w:left="0"/>
        <w:jc w:val="both"/>
      </w:pPr>
      <w:r>
        <w:rPr>
          <w:rFonts w:ascii="Times New Roman"/>
          <w:b w:val="false"/>
          <w:i w:val="false"/>
          <w:color w:val="000000"/>
          <w:sz w:val="28"/>
        </w:rPr>
        <w:t>
      2) екінші кезеңде аукциондық комиссия аукционға қатысуға арналған өтінімдерді олардың біліктілік талаптарына және аукциондық құжаттама талаптарына сәйкестігі тұрғысынан қарайды.</w:t>
      </w:r>
    </w:p>
    <w:bookmarkEnd w:id="282"/>
    <w:bookmarkStart w:name="z478" w:id="283"/>
    <w:p>
      <w:pPr>
        <w:spacing w:after="0"/>
        <w:ind w:left="0"/>
        <w:jc w:val="both"/>
      </w:pPr>
      <w:r>
        <w:rPr>
          <w:rFonts w:ascii="Times New Roman"/>
          <w:b w:val="false"/>
          <w:i w:val="false"/>
          <w:color w:val="000000"/>
          <w:sz w:val="28"/>
        </w:rPr>
        <w:t xml:space="preserve">
      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оны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21-бабының</w:t>
      </w:r>
      <w:r>
        <w:rPr>
          <w:rFonts w:ascii="Times New Roman"/>
          <w:b w:val="false"/>
          <w:i w:val="false"/>
          <w:color w:val="000000"/>
          <w:sz w:val="28"/>
        </w:rPr>
        <w:t xml:space="preserve"> 1, 2, 3 және 5-тармақтарына, 22, 22-1, 23, 24 және </w:t>
      </w:r>
      <w:r>
        <w:rPr>
          <w:rFonts w:ascii="Times New Roman"/>
          <w:b w:val="false"/>
          <w:i w:val="false"/>
          <w:color w:val="000000"/>
          <w:sz w:val="28"/>
        </w:rPr>
        <w:t>25-баптарына</w:t>
      </w:r>
      <w:r>
        <w:rPr>
          <w:rFonts w:ascii="Times New Roman"/>
          <w:b w:val="false"/>
          <w:i w:val="false"/>
          <w:color w:val="000000"/>
          <w:sz w:val="28"/>
        </w:rPr>
        <w:t xml:space="preserve"> сәйкес айқындалады.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Аукцион өткізу</w:t>
      </w:r>
    </w:p>
    <w:bookmarkStart w:name="z479" w:id="284"/>
    <w:p>
      <w:pPr>
        <w:spacing w:after="0"/>
        <w:ind w:left="0"/>
        <w:jc w:val="both"/>
      </w:pPr>
      <w:r>
        <w:rPr>
          <w:rFonts w:ascii="Times New Roman"/>
          <w:b w:val="false"/>
          <w:i w:val="false"/>
          <w:color w:val="000000"/>
          <w:sz w:val="28"/>
        </w:rPr>
        <w:t>
      1. Аукцион мемлекеттік сатып алу веб-порталында аукциондық құжаттамада көрсетілген күні және уақытта өткізіледі.</w:t>
      </w:r>
    </w:p>
    <w:bookmarkEnd w:id="284"/>
    <w:bookmarkStart w:name="z480" w:id="285"/>
    <w:p>
      <w:pPr>
        <w:spacing w:after="0"/>
        <w:ind w:left="0"/>
        <w:jc w:val="both"/>
      </w:pPr>
      <w:r>
        <w:rPr>
          <w:rFonts w:ascii="Times New Roman"/>
          <w:b w:val="false"/>
          <w:i w:val="false"/>
          <w:color w:val="000000"/>
          <w:sz w:val="28"/>
        </w:rPr>
        <w:t>
      Аукционға қатысуға арналған өтінімдерді ұсынудың соңғы мерзімі өткен күннен кейінгі жұмыс күні аукционды өткізу күні болып табылады.</w:t>
      </w:r>
    </w:p>
    <w:bookmarkEnd w:id="285"/>
    <w:bookmarkStart w:name="z481" w:id="286"/>
    <w:p>
      <w:pPr>
        <w:spacing w:after="0"/>
        <w:ind w:left="0"/>
        <w:jc w:val="both"/>
      </w:pPr>
      <w:r>
        <w:rPr>
          <w:rFonts w:ascii="Times New Roman"/>
          <w:b w:val="false"/>
          <w:i w:val="false"/>
          <w:color w:val="000000"/>
          <w:sz w:val="28"/>
        </w:rPr>
        <w:t>
      2.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286"/>
    <w:bookmarkStart w:name="z482" w:id="287"/>
    <w:p>
      <w:pPr>
        <w:spacing w:after="0"/>
        <w:ind w:left="0"/>
        <w:jc w:val="both"/>
      </w:pPr>
      <w:r>
        <w:rPr>
          <w:rFonts w:ascii="Times New Roman"/>
          <w:b w:val="false"/>
          <w:i w:val="false"/>
          <w:color w:val="000000"/>
          <w:sz w:val="28"/>
        </w:rPr>
        <w:t>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дейінгіні құрайды.</w:t>
      </w:r>
    </w:p>
    <w:bookmarkEnd w:id="287"/>
    <w:bookmarkStart w:name="z483" w:id="288"/>
    <w:p>
      <w:pPr>
        <w:spacing w:after="0"/>
        <w:ind w:left="0"/>
        <w:jc w:val="both"/>
      </w:pPr>
      <w:r>
        <w:rPr>
          <w:rFonts w:ascii="Times New Roman"/>
          <w:b w:val="false"/>
          <w:i w:val="false"/>
          <w:color w:val="000000"/>
          <w:sz w:val="28"/>
        </w:rPr>
        <w:t>
      3. Аукционды өткізу кезінде мемлекеттік сатып алу саласындағы бірыңғай оператор аукционды өткізу мерзімі өткенге дейін әлеуетті өнім берушілердің құпиялылығын қамтамасыз етеді.</w:t>
      </w:r>
    </w:p>
    <w:bookmarkEnd w:id="288"/>
    <w:bookmarkStart w:name="z484" w:id="289"/>
    <w:p>
      <w:pPr>
        <w:spacing w:after="0"/>
        <w:ind w:left="0"/>
        <w:jc w:val="both"/>
      </w:pPr>
      <w:r>
        <w:rPr>
          <w:rFonts w:ascii="Times New Roman"/>
          <w:b w:val="false"/>
          <w:i w:val="false"/>
          <w:color w:val="000000"/>
          <w:sz w:val="28"/>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bookmarkEnd w:id="289"/>
    <w:bookmarkStart w:name="z485" w:id="290"/>
    <w:p>
      <w:pPr>
        <w:spacing w:after="0"/>
        <w:ind w:left="0"/>
        <w:jc w:val="both"/>
      </w:pPr>
      <w:r>
        <w:rPr>
          <w:rFonts w:ascii="Times New Roman"/>
          <w:b w:val="false"/>
          <w:i w:val="false"/>
          <w:color w:val="000000"/>
          <w:sz w:val="28"/>
        </w:rPr>
        <w:t>
      5. Аукционды өткізу кезінде аукционға кез келген қатысушы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290"/>
    <w:bookmarkStart w:name="z486" w:id="291"/>
    <w:p>
      <w:pPr>
        <w:spacing w:after="0"/>
        <w:ind w:left="0"/>
        <w:jc w:val="both"/>
      </w:pPr>
      <w:r>
        <w:rPr>
          <w:rFonts w:ascii="Times New Roman"/>
          <w:b w:val="false"/>
          <w:i w:val="false"/>
          <w:color w:val="000000"/>
          <w:sz w:val="28"/>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bookmarkEnd w:id="291"/>
    <w:bookmarkStart w:name="z487" w:id="292"/>
    <w:p>
      <w:pPr>
        <w:spacing w:after="0"/>
        <w:ind w:left="0"/>
        <w:jc w:val="both"/>
      </w:pPr>
      <w:r>
        <w:rPr>
          <w:rFonts w:ascii="Times New Roman"/>
          <w:b w:val="false"/>
          <w:i w:val="false"/>
          <w:color w:val="000000"/>
          <w:sz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bookmarkEnd w:id="292"/>
    <w:bookmarkStart w:name="z488" w:id="293"/>
    <w:p>
      <w:pPr>
        <w:spacing w:after="0"/>
        <w:ind w:left="0"/>
        <w:jc w:val="both"/>
      </w:pPr>
      <w:r>
        <w:rPr>
          <w:rFonts w:ascii="Times New Roman"/>
          <w:b w:val="false"/>
          <w:i w:val="false"/>
          <w:color w:val="000000"/>
          <w:sz w:val="28"/>
        </w:rPr>
        <w:t>
      8. Мемлекеттік сатып алу веб-порталы аукцион хаттамасын автоматты түрде қалыптастырады.</w:t>
      </w:r>
    </w:p>
    <w:bookmarkEnd w:id="293"/>
    <w:bookmarkStart w:name="z489" w:id="294"/>
    <w:p>
      <w:pPr>
        <w:spacing w:after="0"/>
        <w:ind w:left="0"/>
        <w:jc w:val="both"/>
      </w:pPr>
      <w:r>
        <w:rPr>
          <w:rFonts w:ascii="Times New Roman"/>
          <w:b w:val="false"/>
          <w:i w:val="false"/>
          <w:color w:val="000000"/>
          <w:sz w:val="28"/>
        </w:rPr>
        <w:t>
      9. Егер өткізілетін аукционның нысанасы болып табылатын тауардың аукционға басқа қатысушы ұсынған бастапқы бағаға тең бастапқы бағасы ұсынылса, тауардың басқа ұсыныстардан бұрынырақ ұсынылған бастапқы бағасы ең төмен бастапқы баға деп танылады.</w:t>
      </w:r>
    </w:p>
    <w:bookmarkEnd w:id="294"/>
    <w:bookmarkStart w:name="z490" w:id="295"/>
    <w:p>
      <w:pPr>
        <w:spacing w:after="0"/>
        <w:ind w:left="0"/>
        <w:jc w:val="both"/>
      </w:pPr>
      <w:r>
        <w:rPr>
          <w:rFonts w:ascii="Times New Roman"/>
          <w:b w:val="false"/>
          <w:i w:val="false"/>
          <w:color w:val="000000"/>
          <w:sz w:val="28"/>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аукционда бірінші орын алған әлеуетті өнім беруші болып танылады.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 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Аукционға қатысуға арналған өтінімдерді қарау</w:t>
      </w:r>
    </w:p>
    <w:bookmarkStart w:name="z491" w:id="296"/>
    <w:p>
      <w:pPr>
        <w:spacing w:after="0"/>
        <w:ind w:left="0"/>
        <w:jc w:val="both"/>
      </w:pPr>
      <w:r>
        <w:rPr>
          <w:rFonts w:ascii="Times New Roman"/>
          <w:b w:val="false"/>
          <w:i w:val="false"/>
          <w:color w:val="000000"/>
          <w:sz w:val="28"/>
        </w:rPr>
        <w:t>
      1. Аукциондық комиссия біліктілік талаптарына және аукциондық құжаттаманың талаптарына сәйкес келетін әлеуетті өнім берушілерді айқындау мақсатында аукционға қатысуға арналған өтінімдерді қарауды жүзеге асырады.</w:t>
      </w:r>
    </w:p>
    <w:bookmarkEnd w:id="296"/>
    <w:bookmarkStart w:name="z492" w:id="297"/>
    <w:p>
      <w:pPr>
        <w:spacing w:after="0"/>
        <w:ind w:left="0"/>
        <w:jc w:val="both"/>
      </w:pPr>
      <w:r>
        <w:rPr>
          <w:rFonts w:ascii="Times New Roman"/>
          <w:b w:val="false"/>
          <w:i w:val="false"/>
          <w:color w:val="000000"/>
          <w:sz w:val="28"/>
        </w:rPr>
        <w:t>
      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bookmarkEnd w:id="297"/>
    <w:bookmarkStart w:name="z493" w:id="298"/>
    <w:p>
      <w:pPr>
        <w:spacing w:after="0"/>
        <w:ind w:left="0"/>
        <w:jc w:val="both"/>
      </w:pPr>
      <w:r>
        <w:rPr>
          <w:rFonts w:ascii="Times New Roman"/>
          <w:b w:val="false"/>
          <w:i w:val="false"/>
          <w:color w:val="000000"/>
          <w:sz w:val="28"/>
        </w:rPr>
        <w:t>
      3.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298"/>
    <w:bookmarkStart w:name="z494" w:id="299"/>
    <w:p>
      <w:pPr>
        <w:spacing w:after="0"/>
        <w:ind w:left="0"/>
        <w:jc w:val="both"/>
      </w:pPr>
      <w:r>
        <w:rPr>
          <w:rFonts w:ascii="Times New Roman"/>
          <w:b w:val="false"/>
          <w:i w:val="false"/>
          <w:color w:val="000000"/>
          <w:sz w:val="28"/>
        </w:rPr>
        <w:t>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299"/>
    <w:bookmarkStart w:name="z495" w:id="300"/>
    <w:p>
      <w:pPr>
        <w:spacing w:after="0"/>
        <w:ind w:left="0"/>
        <w:jc w:val="both"/>
      </w:pPr>
      <w:r>
        <w:rPr>
          <w:rFonts w:ascii="Times New Roman"/>
          <w:b w:val="false"/>
          <w:i w:val="false"/>
          <w:color w:val="000000"/>
          <w:sz w:val="28"/>
        </w:rPr>
        <w:t>
      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біліктілік талаптарына және аукциондық құжаттаманың талаптарына сәйкестігі тұрғысынан қарайды.</w:t>
      </w:r>
    </w:p>
    <w:bookmarkEnd w:id="300"/>
    <w:bookmarkStart w:name="z496" w:id="301"/>
    <w:p>
      <w:pPr>
        <w:spacing w:after="0"/>
        <w:ind w:left="0"/>
        <w:jc w:val="both"/>
      </w:pPr>
      <w:r>
        <w:rPr>
          <w:rFonts w:ascii="Times New Roman"/>
          <w:b w:val="false"/>
          <w:i w:val="false"/>
          <w:color w:val="000000"/>
          <w:sz w:val="28"/>
        </w:rPr>
        <w:t>
      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бірыңғай ұйымдастырушы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301"/>
    <w:bookmarkStart w:name="z497" w:id="302"/>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End w:id="302"/>
    <w:bookmarkStart w:name="z498" w:id="303"/>
    <w:p>
      <w:pPr>
        <w:spacing w:after="0"/>
        <w:ind w:left="0"/>
        <w:jc w:val="both"/>
      </w:pPr>
      <w:r>
        <w:rPr>
          <w:rFonts w:ascii="Times New Roman"/>
          <w:b w:val="false"/>
          <w:i w:val="false"/>
          <w:color w:val="000000"/>
          <w:sz w:val="28"/>
        </w:rPr>
        <w:t>
      6. Аукционға қатысуға арналған өтінімдерді қарау кезінде аукциондық комиссия:</w:t>
      </w:r>
    </w:p>
    <w:bookmarkEnd w:id="303"/>
    <w:bookmarkStart w:name="z499" w:id="304"/>
    <w:p>
      <w:pPr>
        <w:spacing w:after="0"/>
        <w:ind w:left="0"/>
        <w:jc w:val="both"/>
      </w:pPr>
      <w:r>
        <w:rPr>
          <w:rFonts w:ascii="Times New Roman"/>
          <w:b w:val="false"/>
          <w:i w:val="false"/>
          <w:color w:val="000000"/>
          <w:sz w:val="28"/>
        </w:rPr>
        <w:t>
      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bookmarkEnd w:id="304"/>
    <w:bookmarkStart w:name="z500" w:id="305"/>
    <w:p>
      <w:pPr>
        <w:spacing w:after="0"/>
        <w:ind w:left="0"/>
        <w:jc w:val="both"/>
      </w:pPr>
      <w:r>
        <w:rPr>
          <w:rFonts w:ascii="Times New Roman"/>
          <w:b w:val="false"/>
          <w:i w:val="false"/>
          <w:color w:val="000000"/>
          <w:sz w:val="28"/>
        </w:rPr>
        <w:t>
      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арқылы сұратуға құқылы.</w:t>
      </w:r>
    </w:p>
    <w:bookmarkEnd w:id="305"/>
    <w:bookmarkStart w:name="z501" w:id="306"/>
    <w:p>
      <w:pPr>
        <w:spacing w:after="0"/>
        <w:ind w:left="0"/>
        <w:jc w:val="both"/>
      </w:pPr>
      <w:r>
        <w:rPr>
          <w:rFonts w:ascii="Times New Roman"/>
          <w:b w:val="false"/>
          <w:i w:val="false"/>
          <w:color w:val="000000"/>
          <w:sz w:val="28"/>
        </w:rPr>
        <w:t>
      Аукциондық комиссияның 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және аукциондық құжаттаманың талаптарына сәйкес келтіруге байланысты сұрау салу жіберуіне және өзге де әрекеттер жасауына жол берілмейді.</w:t>
      </w:r>
    </w:p>
    <w:bookmarkEnd w:id="306"/>
    <w:bookmarkStart w:name="z502" w:id="307"/>
    <w:p>
      <w:pPr>
        <w:spacing w:after="0"/>
        <w:ind w:left="0"/>
        <w:jc w:val="both"/>
      </w:pPr>
      <w:r>
        <w:rPr>
          <w:rFonts w:ascii="Times New Roman"/>
          <w:b w:val="false"/>
          <w:i w:val="false"/>
          <w:color w:val="000000"/>
          <w:sz w:val="28"/>
        </w:rPr>
        <w:t>
      7. Егер аукционға қатысуға арналған өтінімде ұсынылған өтінімнің мәнін қозғамай түзетуге болатын грамматикалық немесе арифметикалық қателер болса, аукциондық комиссия оны аукциондық құжаттаманың талаптарына сәйкес келеді деп қарайды.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Аукцион тәсілімен мемлекеттік сатып алу қорытындысы туралы хаттама</w:t>
      </w:r>
    </w:p>
    <w:bookmarkStart w:name="z239" w:id="308"/>
    <w:p>
      <w:pPr>
        <w:spacing w:after="0"/>
        <w:ind w:left="0"/>
        <w:jc w:val="both"/>
      </w:pPr>
      <w:r>
        <w:rPr>
          <w:rFonts w:ascii="Times New Roman"/>
          <w:b w:val="false"/>
          <w:i w:val="false"/>
          <w:color w:val="000000"/>
          <w:sz w:val="28"/>
        </w:rPr>
        <w:t>
      1. Аукцион тәсілімен мемлекеттік сатып алу қорытындылары туралы хаттама біліктілік талаптарына және аукциондық құжаттама талаптарына сәйкес келеді деп танылған әлеуетті өнім берушінің өтінімін қарау аяқталған күні мемлекеттік сатып алу веб-порталында автоматты түрде қалыптастырылады және аукциондық комиссияның барлық мүшесі мен аукционға қатысуға арналған өтінімдерді берген барлық әлеуетті өнім берушіні электрондық пошта арқылы бір мезгілде хабардар ете отырып, онда орналастырылады.</w:t>
      </w:r>
    </w:p>
    <w:bookmarkEnd w:id="308"/>
    <w:bookmarkStart w:name="z240" w:id="309"/>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хаттамада мыналар қамтылуға тиіс:</w:t>
      </w:r>
    </w:p>
    <w:bookmarkEnd w:id="309"/>
    <w:bookmarkStart w:name="z503" w:id="31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34-бабы</w:t>
      </w:r>
      <w:r>
        <w:rPr>
          <w:rFonts w:ascii="Times New Roman"/>
          <w:b w:val="false"/>
          <w:i w:val="false"/>
          <w:color w:val="000000"/>
          <w:sz w:val="28"/>
        </w:rPr>
        <w:t xml:space="preserve"> 6-тармағы бірінші бөлігінің 1) және 2) тармақшаларына сәйкес аукциондық комиссияның сұрау салулары туралы ақпарат;</w:t>
      </w:r>
    </w:p>
    <w:bookmarkEnd w:id="310"/>
    <w:bookmarkStart w:name="z504" w:id="311"/>
    <w:p>
      <w:pPr>
        <w:spacing w:after="0"/>
        <w:ind w:left="0"/>
        <w:jc w:val="both"/>
      </w:pPr>
      <w:r>
        <w:rPr>
          <w:rFonts w:ascii="Times New Roman"/>
          <w:b w:val="false"/>
          <w:i w:val="false"/>
          <w:color w:val="000000"/>
          <w:sz w:val="28"/>
        </w:rPr>
        <w:t>
      2) қабылданбау себептерін егжей-тегжейлі сипаттап, оның ішінде біліктілік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арналған өтінімдері қабылданбаған әлеуетті өнім берушілер туралы ақпарат;</w:t>
      </w:r>
    </w:p>
    <w:bookmarkEnd w:id="311"/>
    <w:bookmarkStart w:name="z505" w:id="312"/>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w:t>
      </w:r>
    </w:p>
    <w:bookmarkEnd w:id="312"/>
    <w:bookmarkStart w:name="z241" w:id="313"/>
    <w:p>
      <w:pPr>
        <w:spacing w:after="0"/>
        <w:ind w:left="0"/>
        <w:jc w:val="both"/>
      </w:pPr>
      <w:r>
        <w:rPr>
          <w:rFonts w:ascii="Times New Roman"/>
          <w:b w:val="false"/>
          <w:i w:val="false"/>
          <w:color w:val="000000"/>
          <w:sz w:val="28"/>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Аукцион тәсiлiмен мемлекеттiк сатып алуды өткізілмеді деп танудың негіздері мен салдарлары</w:t>
      </w:r>
    </w:p>
    <w:bookmarkStart w:name="z242" w:id="314"/>
    <w:p>
      <w:pPr>
        <w:spacing w:after="0"/>
        <w:ind w:left="0"/>
        <w:jc w:val="both"/>
      </w:pPr>
      <w:r>
        <w:rPr>
          <w:rFonts w:ascii="Times New Roman"/>
          <w:b w:val="false"/>
          <w:i w:val="false"/>
          <w:color w:val="000000"/>
          <w:sz w:val="28"/>
        </w:rPr>
        <w:t>
      1. Аукцион тәсілімен мемлекеттік сатып алу мынадай негіздердің бірі бойынша:</w:t>
      </w:r>
    </w:p>
    <w:bookmarkEnd w:id="314"/>
    <w:bookmarkStart w:name="z506" w:id="315"/>
    <w:p>
      <w:pPr>
        <w:spacing w:after="0"/>
        <w:ind w:left="0"/>
        <w:jc w:val="both"/>
      </w:pPr>
      <w:r>
        <w:rPr>
          <w:rFonts w:ascii="Times New Roman"/>
          <w:b w:val="false"/>
          <w:i w:val="false"/>
          <w:color w:val="000000"/>
          <w:sz w:val="28"/>
        </w:rPr>
        <w:t>
      1) аукционға қатысуға ұсынылған өтінімдер болмағанда;</w:t>
      </w:r>
    </w:p>
    <w:bookmarkEnd w:id="315"/>
    <w:bookmarkStart w:name="z507" w:id="316"/>
    <w:p>
      <w:pPr>
        <w:spacing w:after="0"/>
        <w:ind w:left="0"/>
        <w:jc w:val="both"/>
      </w:pPr>
      <w:r>
        <w:rPr>
          <w:rFonts w:ascii="Times New Roman"/>
          <w:b w:val="false"/>
          <w:i w:val="false"/>
          <w:color w:val="000000"/>
          <w:sz w:val="28"/>
        </w:rPr>
        <w:t>
      2) аукционға қатысуға екеуден аз өтінім ұсынылғанда;</w:t>
      </w:r>
    </w:p>
    <w:bookmarkEnd w:id="316"/>
    <w:bookmarkStart w:name="z508" w:id="317"/>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317"/>
    <w:bookmarkStart w:name="z509" w:id="318"/>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аукционға бір ғана қатысушы біліктілік талаптарына және аукциондық құжаттаманың талаптарына сәйкес деп танылса, өткізілмеді деп танылады.</w:t>
      </w:r>
    </w:p>
    <w:bookmarkEnd w:id="318"/>
    <w:bookmarkStart w:name="z243" w:id="319"/>
    <w:p>
      <w:pPr>
        <w:spacing w:after="0"/>
        <w:ind w:left="0"/>
        <w:jc w:val="both"/>
      </w:pPr>
      <w:r>
        <w:rPr>
          <w:rFonts w:ascii="Times New Roman"/>
          <w:b w:val="false"/>
          <w:i w:val="false"/>
          <w:color w:val="000000"/>
          <w:sz w:val="28"/>
        </w:rPr>
        <w:t>
      2. Егер аукцион тәсiлiмен мемлекеттiк сатып алу өткізілмеді деп танылса, тапсырыс беруші мынадай:</w:t>
      </w:r>
    </w:p>
    <w:bookmarkEnd w:id="319"/>
    <w:bookmarkStart w:name="z510" w:id="320"/>
    <w:p>
      <w:pPr>
        <w:spacing w:after="0"/>
        <w:ind w:left="0"/>
        <w:jc w:val="both"/>
      </w:pPr>
      <w:r>
        <w:rPr>
          <w:rFonts w:ascii="Times New Roman"/>
          <w:b w:val="false"/>
          <w:i w:val="false"/>
          <w:color w:val="000000"/>
          <w:sz w:val="28"/>
        </w:rPr>
        <w:t>
      1) аукцион тәсілімен мемлекеттік сатып алуды қайтадан өткізу туралы;</w:t>
      </w:r>
    </w:p>
    <w:bookmarkEnd w:id="320"/>
    <w:bookmarkStart w:name="z511" w:id="321"/>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қайтадан өткізу туралы шешімдердің бірін қабылдайды.</w:t>
      </w:r>
    </w:p>
    <w:bookmarkEnd w:id="321"/>
    <w:bookmarkStart w:name="z244" w:id="322"/>
    <w:p>
      <w:pPr>
        <w:spacing w:after="0"/>
        <w:ind w:left="0"/>
        <w:jc w:val="both"/>
      </w:pPr>
      <w:r>
        <w:rPr>
          <w:rFonts w:ascii="Times New Roman"/>
          <w:b w:val="false"/>
          <w:i w:val="false"/>
          <w:color w:val="000000"/>
          <w:sz w:val="28"/>
        </w:rPr>
        <w:t>
      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bookmarkEnd w:id="322"/>
    <w:bookmarkStart w:name="z512" w:id="323"/>
    <w:p>
      <w:pPr>
        <w:spacing w:after="0"/>
        <w:ind w:left="0"/>
        <w:jc w:val="both"/>
      </w:pPr>
      <w:r>
        <w:rPr>
          <w:rFonts w:ascii="Times New Roman"/>
          <w:b w:val="false"/>
          <w:i w:val="false"/>
          <w:color w:val="000000"/>
          <w:sz w:val="28"/>
        </w:rPr>
        <w:t>
      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323"/>
    <w:bookmarkStart w:name="z513" w:id="324"/>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45" w:id="325"/>
    <w:p>
      <w:pPr>
        <w:spacing w:after="0"/>
        <w:ind w:left="0"/>
        <w:jc w:val="left"/>
      </w:pPr>
      <w:r>
        <w:rPr>
          <w:rFonts w:ascii="Times New Roman"/>
          <w:b/>
          <w:i w:val="false"/>
          <w:color w:val="000000"/>
        </w:rPr>
        <w:t xml:space="preserve"> 6-тарау. БАҒА ҰСЫНЫСТАРЫН СҰРАТУ ТӘСІЛІМЕН ЖӘНЕ ЭЛЕКТРОНДЫҚ ДҮКЕН АРҚЫЛЫ МЕМЛЕКЕТТІК САТЫП АЛУ</w:t>
      </w:r>
    </w:p>
    <w:bookmarkEnd w:id="325"/>
    <w:p>
      <w:pPr>
        <w:spacing w:after="0"/>
        <w:ind w:left="0"/>
        <w:jc w:val="both"/>
      </w:pPr>
      <w:r>
        <w:rPr>
          <w:rFonts w:ascii="Times New Roman"/>
          <w:b w:val="false"/>
          <w:i w:val="false"/>
          <w:color w:val="ff0000"/>
          <w:sz w:val="28"/>
        </w:rPr>
        <w:t xml:space="preserve">
      Ескерту. 6-тараудың тақырыбына өзгеріс енгізілді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37-бап. Баға ұсыныстарын сұрату тәсілімен мемлекеттік сатып алуды жүзеге асырудың негіздері</w:t>
      </w:r>
    </w:p>
    <w:bookmarkStart w:name="z246" w:id="326"/>
    <w:p>
      <w:pPr>
        <w:spacing w:after="0"/>
        <w:ind w:left="0"/>
        <w:jc w:val="both"/>
      </w:pPr>
      <w:r>
        <w:rPr>
          <w:rFonts w:ascii="Times New Roman"/>
          <w:b w:val="false"/>
          <w:i w:val="false"/>
          <w:color w:val="000000"/>
          <w:sz w:val="28"/>
        </w:rPr>
        <w:t>
      1. Егер біртекті тауарлардың, жұмыстардың, көрсетілетін қызметтердің құндық мәндегі жылдық көлемдері республикалық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514" w:id="327"/>
    <w:p>
      <w:pPr>
        <w:spacing w:after="0"/>
        <w:ind w:left="0"/>
        <w:jc w:val="both"/>
      </w:pPr>
      <w:r>
        <w:rPr>
          <w:rFonts w:ascii="Times New Roman"/>
          <w:b w:val="false"/>
          <w:i w:val="false"/>
          <w:color w:val="000000"/>
          <w:sz w:val="28"/>
        </w:rPr>
        <w:t>
      2-1. Баға ұсыныстарын сұрату тәсілімен мемлекеттік сатып алуды жүзеге 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327"/>
    <w:bookmarkStart w:name="z515" w:id="328"/>
    <w:p>
      <w:pPr>
        <w:spacing w:after="0"/>
        <w:ind w:left="0"/>
        <w:jc w:val="both"/>
      </w:pPr>
      <w:r>
        <w:rPr>
          <w:rFonts w:ascii="Times New Roman"/>
          <w:b w:val="false"/>
          <w:i w:val="false"/>
          <w:color w:val="000000"/>
          <w:sz w:val="28"/>
        </w:rPr>
        <w:t>
      Тауарларды, жұмыстарды, көрсетілетін қызметтерді беретін кемінде бес орын болған жағдайда, лотта тауарларды, жұмыстарды, көрсетілетін қызметтерді беретін бірнеше орынды көрсетуге жол беріледі.</w:t>
      </w:r>
    </w:p>
    <w:bookmarkEnd w:id="328"/>
    <w:bookmarkStart w:name="z248" w:id="329"/>
    <w:p>
      <w:pPr>
        <w:spacing w:after="0"/>
        <w:ind w:left="0"/>
        <w:jc w:val="both"/>
      </w:pPr>
      <w:r>
        <w:rPr>
          <w:rFonts w:ascii="Times New Roman"/>
          <w:b w:val="false"/>
          <w:i w:val="false"/>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41" w:id="330"/>
    <w:p>
      <w:pPr>
        <w:spacing w:after="0"/>
        <w:ind w:left="0"/>
        <w:jc w:val="both"/>
      </w:pPr>
      <w:r>
        <w:rPr>
          <w:rFonts w:ascii="Times New Roman"/>
          <w:b w:val="false"/>
          <w:i w:val="false"/>
          <w:color w:val="000000"/>
          <w:sz w:val="28"/>
        </w:rPr>
        <w:t xml:space="preserve">
      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25-бабының</w:t>
      </w:r>
      <w:r>
        <w:rPr>
          <w:rFonts w:ascii="Times New Roman"/>
          <w:b w:val="false"/>
          <w:i w:val="false"/>
          <w:color w:val="000000"/>
          <w:sz w:val="28"/>
        </w:rPr>
        <w:t xml:space="preserve"> қағидалары бойынша айқындалады.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Баға ұсыныстарын сұрату тәсілімен мемлекеттік сатып алуды ұйымдастыру және өткізу</w:t>
      </w:r>
    </w:p>
    <w:bookmarkStart w:name="z250" w:id="331"/>
    <w:p>
      <w:pPr>
        <w:spacing w:after="0"/>
        <w:ind w:left="0"/>
        <w:jc w:val="both"/>
      </w:pPr>
      <w:r>
        <w:rPr>
          <w:rFonts w:ascii="Times New Roman"/>
          <w:b w:val="false"/>
          <w:i w:val="false"/>
          <w:color w:val="000000"/>
          <w:sz w:val="28"/>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bookmarkEnd w:id="331"/>
    <w:p>
      <w:pPr>
        <w:spacing w:after="0"/>
        <w:ind w:left="0"/>
        <w:jc w:val="both"/>
      </w:pPr>
      <w:r>
        <w:rPr>
          <w:rFonts w:ascii="Times New Roman"/>
          <w:b w:val="false"/>
          <w:i w:val="false"/>
          <w:color w:val="000000"/>
          <w:sz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тауарды беру, жұмыстарды орындау, қызметтердi көрсету орнын;</w:t>
      </w:r>
    </w:p>
    <w:p>
      <w:pPr>
        <w:spacing w:after="0"/>
        <w:ind w:left="0"/>
        <w:jc w:val="both"/>
      </w:pPr>
      <w:r>
        <w:rPr>
          <w:rFonts w:ascii="Times New Roman"/>
          <w:b w:val="false"/>
          <w:i w:val="false"/>
          <w:color w:val="000000"/>
          <w:sz w:val="28"/>
        </w:rPr>
        <w:t>
      4) тауарды берудiң, жұмыстарды орындаудың, қызметтердi көрсетудiң талап етiлетiн мерзiмдерiн;</w:t>
      </w:r>
    </w:p>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p>
      <w:pPr>
        <w:spacing w:after="0"/>
        <w:ind w:left="0"/>
        <w:jc w:val="both"/>
      </w:pPr>
      <w:r>
        <w:rPr>
          <w:rFonts w:ascii="Times New Roman"/>
          <w:b w:val="false"/>
          <w:i w:val="false"/>
          <w:color w:val="000000"/>
          <w:sz w:val="28"/>
        </w:rPr>
        <w:t>
      6) техникалық өзіндік ерекшелігін көрсете отырып, мемлекеттiк сатып алу туралы шарттың жобасын орналастыруға міндетті.</w:t>
      </w:r>
    </w:p>
    <w:bookmarkStart w:name="z251" w:id="332"/>
    <w:p>
      <w:pPr>
        <w:spacing w:after="0"/>
        <w:ind w:left="0"/>
        <w:jc w:val="both"/>
      </w:pPr>
      <w:r>
        <w:rPr>
          <w:rFonts w:ascii="Times New Roman"/>
          <w:b w:val="false"/>
          <w:i w:val="false"/>
          <w:color w:val="000000"/>
          <w:sz w:val="28"/>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332"/>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 үшін жүзеге асыру жағдайлары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52" w:id="333"/>
    <w:p>
      <w:pPr>
        <w:spacing w:after="0"/>
        <w:ind w:left="0"/>
        <w:jc w:val="both"/>
      </w:pPr>
      <w:r>
        <w:rPr>
          <w:rFonts w:ascii="Times New Roman"/>
          <w:b w:val="false"/>
          <w:i w:val="false"/>
          <w:color w:val="000000"/>
          <w:sz w:val="28"/>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p>
    <w:bookmarkEnd w:id="333"/>
    <w:bookmarkStart w:name="z253" w:id="334"/>
    <w:p>
      <w:pPr>
        <w:spacing w:after="0"/>
        <w:ind w:left="0"/>
        <w:jc w:val="both"/>
      </w:pPr>
      <w:r>
        <w:rPr>
          <w:rFonts w:ascii="Times New Roman"/>
          <w:b w:val="false"/>
          <w:i w:val="false"/>
          <w:color w:val="000000"/>
          <w:sz w:val="28"/>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bookmarkEnd w:id="334"/>
    <w:bookmarkStart w:name="z254" w:id="335"/>
    <w:p>
      <w:pPr>
        <w:spacing w:after="0"/>
        <w:ind w:left="0"/>
        <w:jc w:val="both"/>
      </w:pPr>
      <w:r>
        <w:rPr>
          <w:rFonts w:ascii="Times New Roman"/>
          <w:b w:val="false"/>
          <w:i w:val="false"/>
          <w:color w:val="000000"/>
          <w:sz w:val="28"/>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335"/>
    <w:p>
      <w:pPr>
        <w:spacing w:after="0"/>
        <w:ind w:left="0"/>
        <w:jc w:val="both"/>
      </w:pPr>
      <w:r>
        <w:rPr>
          <w:rFonts w:ascii="Times New Roman"/>
          <w:b w:val="false"/>
          <w:i w:val="false"/>
          <w:color w:val="000000"/>
          <w:sz w:val="28"/>
        </w:rPr>
        <w:t>
      Ең төмен баға ұсынысын ұсынған әлеуетті өнім беруші жеңімпаз деп танылады.</w:t>
      </w:r>
    </w:p>
    <w:p>
      <w:pPr>
        <w:spacing w:after="0"/>
        <w:ind w:left="0"/>
        <w:jc w:val="both"/>
      </w:pPr>
      <w:r>
        <w:rPr>
          <w:rFonts w:ascii="Times New Roman"/>
          <w:b w:val="false"/>
          <w:i w:val="false"/>
          <w:color w:val="000000"/>
          <w:sz w:val="28"/>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pPr>
        <w:spacing w:after="0"/>
        <w:ind w:left="0"/>
        <w:jc w:val="both"/>
      </w:pPr>
      <w:r>
        <w:rPr>
          <w:rFonts w:ascii="Times New Roman"/>
          <w:b w:val="false"/>
          <w:i w:val="false"/>
          <w:color w:val="000000"/>
          <w:sz w:val="28"/>
        </w:rPr>
        <w:t>
      Екінші орын алған әлеуетті өнім беруші ең төмен баға ұсынысынан кейінгі баға негізінде айқындалады.</w:t>
      </w:r>
    </w:p>
    <w:bookmarkStart w:name="z255" w:id="336"/>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bookmarkEnd w:id="336"/>
    <w:bookmarkStart w:name="z256" w:id="337"/>
    <w:p>
      <w:pPr>
        <w:spacing w:after="0"/>
        <w:ind w:left="0"/>
        <w:jc w:val="both"/>
      </w:pPr>
      <w:r>
        <w:rPr>
          <w:rFonts w:ascii="Times New Roman"/>
          <w:b w:val="false"/>
          <w:i w:val="false"/>
          <w:color w:val="000000"/>
          <w:sz w:val="28"/>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bookmarkEnd w:id="337"/>
    <w:bookmarkStart w:name="z257" w:id="338"/>
    <w:p>
      <w:pPr>
        <w:spacing w:after="0"/>
        <w:ind w:left="0"/>
        <w:jc w:val="both"/>
      </w:pPr>
      <w:r>
        <w:rPr>
          <w:rFonts w:ascii="Times New Roman"/>
          <w:b w:val="false"/>
          <w:i w:val="false"/>
          <w:color w:val="000000"/>
          <w:sz w:val="28"/>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bookmarkEnd w:id="338"/>
    <w:bookmarkStart w:name="z258" w:id="339"/>
    <w:p>
      <w:pPr>
        <w:spacing w:after="0"/>
        <w:ind w:left="0"/>
        <w:jc w:val="both"/>
      </w:pPr>
      <w:r>
        <w:rPr>
          <w:rFonts w:ascii="Times New Roman"/>
          <w:b w:val="false"/>
          <w:i w:val="false"/>
          <w:color w:val="000000"/>
          <w:sz w:val="28"/>
        </w:rPr>
        <w:t>
      9. Әлеуетті өнім берушінің баға ұсынысын:</w:t>
      </w:r>
    </w:p>
    <w:bookmarkEnd w:id="339"/>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2)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Start w:name="z259" w:id="340"/>
    <w:p>
      <w:pPr>
        <w:spacing w:after="0"/>
        <w:ind w:left="0"/>
        <w:jc w:val="both"/>
      </w:pPr>
      <w:r>
        <w:rPr>
          <w:rFonts w:ascii="Times New Roman"/>
          <w:b w:val="false"/>
          <w:i w:val="false"/>
          <w:color w:val="000000"/>
          <w:sz w:val="28"/>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p>
    <w:bookmarkEnd w:id="340"/>
    <w:bookmarkStart w:name="z260" w:id="341"/>
    <w:p>
      <w:pPr>
        <w:spacing w:after="0"/>
        <w:ind w:left="0"/>
        <w:jc w:val="both"/>
      </w:pPr>
      <w:r>
        <w:rPr>
          <w:rFonts w:ascii="Times New Roman"/>
          <w:b w:val="false"/>
          <w:i w:val="false"/>
          <w:color w:val="000000"/>
          <w:sz w:val="28"/>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Электрондық дүкен арқылы мемлекеттік сатып алуды жүзеге асыру</w:t>
      </w:r>
    </w:p>
    <w:p>
      <w:pPr>
        <w:spacing w:after="0"/>
        <w:ind w:left="0"/>
        <w:jc w:val="both"/>
      </w:pPr>
      <w:r>
        <w:rPr>
          <w:rFonts w:ascii="Times New Roman"/>
          <w:b w:val="false"/>
          <w:i w:val="false"/>
          <w:color w:val="000000"/>
          <w:sz w:val="28"/>
        </w:rPr>
        <w:t>
      1. Электрондық дүкен арқылы мемлекеттік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p>
      <w:pPr>
        <w:spacing w:after="0"/>
        <w:ind w:left="0"/>
        <w:jc w:val="both"/>
      </w:pPr>
      <w:r>
        <w:rPr>
          <w:rFonts w:ascii="Times New Roman"/>
          <w:b w:val="false"/>
          <w:i w:val="false"/>
          <w:color w:val="000000"/>
          <w:sz w:val="28"/>
        </w:rPr>
        <w:t>
      2. Электрондық дүкен арқылы мемлекеттік сатып алуды жүзеге асыру тәртібі мемлекеттік сатып алуды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38-1-баппен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61" w:id="342"/>
    <w:p>
      <w:pPr>
        <w:spacing w:after="0"/>
        <w:ind w:left="0"/>
        <w:jc w:val="left"/>
      </w:pPr>
      <w:r>
        <w:rPr>
          <w:rFonts w:ascii="Times New Roman"/>
          <w:b/>
          <w:i w:val="false"/>
          <w:color w:val="000000"/>
        </w:rPr>
        <w:t xml:space="preserve"> 7-тарау. БІР КӨЗДЕН АЛУ, ТАУАР БИРЖАЛАРЫ АРҚЫЛЫ ТӘСІЛДЕРІМЕН</w:t>
      </w:r>
      <w:r>
        <w:br/>
      </w:r>
      <w:r>
        <w:rPr>
          <w:rFonts w:ascii="Times New Roman"/>
          <w:b/>
          <w:i w:val="false"/>
          <w:color w:val="000000"/>
        </w:rPr>
        <w:t>МЕМЛЕКЕТТІК САТЫП АЛУ</w:t>
      </w:r>
    </w:p>
    <w:bookmarkEnd w:id="342"/>
    <w:p>
      <w:pPr>
        <w:spacing w:after="0"/>
        <w:ind w:left="0"/>
        <w:jc w:val="both"/>
      </w:pPr>
      <w:r>
        <w:rPr>
          <w:rFonts w:ascii="Times New Roman"/>
          <w:b/>
          <w:i w:val="false"/>
          <w:color w:val="000000"/>
          <w:sz w:val="28"/>
        </w:rPr>
        <w:t>39-бап. Бір көзден алу тәсілімен мемлекеттік сатып алуды жүзеге асыру негіздері</w:t>
      </w:r>
    </w:p>
    <w:bookmarkStart w:name="z262" w:id="343"/>
    <w:p>
      <w:pPr>
        <w:spacing w:after="0"/>
        <w:ind w:left="0"/>
        <w:jc w:val="both"/>
      </w:pPr>
      <w:r>
        <w:rPr>
          <w:rFonts w:ascii="Times New Roman"/>
          <w:b w:val="false"/>
          <w:i w:val="false"/>
          <w:color w:val="000000"/>
          <w:sz w:val="28"/>
        </w:rPr>
        <w:t>
      1. Бір көзден алу тәсілімен мемлекеттік сатып алу осы баптың 2 және 3-тармақтарында көзделген жағдайларда жүзеге асырылады.</w:t>
      </w:r>
    </w:p>
    <w:bookmarkEnd w:id="343"/>
    <w:bookmarkStart w:name="z263" w:id="344"/>
    <w:p>
      <w:pPr>
        <w:spacing w:after="0"/>
        <w:ind w:left="0"/>
        <w:jc w:val="both"/>
      </w:pPr>
      <w:r>
        <w:rPr>
          <w:rFonts w:ascii="Times New Roman"/>
          <w:b w:val="false"/>
          <w:i w:val="false"/>
          <w:color w:val="000000"/>
          <w:sz w:val="28"/>
        </w:rPr>
        <w:t>
      2. Өткізілмеген мемлекеттік сатып алу бойынша бiр көзден алу тәсiлiмен мемлекеттiк сатып алу, егер:</w:t>
      </w:r>
    </w:p>
    <w:bookmarkEnd w:id="344"/>
    <w:bookmarkStart w:name="z1548" w:id="345"/>
    <w:p>
      <w:pPr>
        <w:spacing w:after="0"/>
        <w:ind w:left="0"/>
        <w:jc w:val="both"/>
      </w:pPr>
      <w:r>
        <w:rPr>
          <w:rFonts w:ascii="Times New Roman"/>
          <w:b w:val="false"/>
          <w:i w:val="false"/>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bookmarkEnd w:id="345"/>
    <w:bookmarkStart w:name="z1549" w:id="346"/>
    <w:p>
      <w:pPr>
        <w:spacing w:after="0"/>
        <w:ind w:left="0"/>
        <w:jc w:val="both"/>
      </w:pPr>
      <w:r>
        <w:rPr>
          <w:rFonts w:ascii="Times New Roman"/>
          <w:b w:val="false"/>
          <w:i w:val="false"/>
          <w:color w:val="000000"/>
          <w:sz w:val="28"/>
        </w:rPr>
        <w:t xml:space="preserve">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шаралар мемлекеттік сатып алу туралы шартты жасасуға алып келмеген жағдайда жүзеге асырылады.</w:t>
      </w:r>
    </w:p>
    <w:bookmarkEnd w:id="346"/>
    <w:bookmarkStart w:name="z264" w:id="347"/>
    <w:p>
      <w:pPr>
        <w:spacing w:after="0"/>
        <w:ind w:left="0"/>
        <w:jc w:val="both"/>
      </w:pPr>
      <w:r>
        <w:rPr>
          <w:rFonts w:ascii="Times New Roman"/>
          <w:b w:val="false"/>
          <w:i w:val="false"/>
          <w:color w:val="000000"/>
          <w:sz w:val="28"/>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03.01.2022 </w:t>
      </w:r>
      <w:r>
        <w:rPr>
          <w:rFonts w:ascii="Times New Roman"/>
          <w:b w:val="false"/>
          <w:i w:val="false"/>
          <w:color w:val="ff0000"/>
          <w:sz w:val="28"/>
        </w:rPr>
        <w:t>№ 101-VII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0" w:id="348"/>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2" w:id="349"/>
    <w:p>
      <w:pPr>
        <w:spacing w:after="0"/>
        <w:ind w:left="0"/>
        <w:jc w:val="both"/>
      </w:pPr>
      <w:r>
        <w:rPr>
          <w:rFonts w:ascii="Times New Roman"/>
          <w:b w:val="false"/>
          <w:i w:val="false"/>
          <w:color w:val="000000"/>
          <w:sz w:val="28"/>
        </w:rPr>
        <w:t>
      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349"/>
    <w:bookmarkStart w:name="z1553" w:id="350"/>
    <w:p>
      <w:pPr>
        <w:spacing w:after="0"/>
        <w:ind w:left="0"/>
        <w:jc w:val="both"/>
      </w:pPr>
      <w:r>
        <w:rPr>
          <w:rFonts w:ascii="Times New Roman"/>
          <w:b w:val="false"/>
          <w:i w:val="false"/>
          <w:color w:val="000000"/>
          <w:sz w:val="28"/>
        </w:rPr>
        <w:t>
      4)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технологиялық бұзылуларды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сатып алу;</w:t>
      </w:r>
    </w:p>
    <w:bookmarkEnd w:id="350"/>
    <w:bookmarkStart w:name="z1554" w:id="351"/>
    <w:p>
      <w:pPr>
        <w:spacing w:after="0"/>
        <w:ind w:left="0"/>
        <w:jc w:val="both"/>
      </w:pPr>
      <w:r>
        <w:rPr>
          <w:rFonts w:ascii="Times New Roman"/>
          <w:b w:val="false"/>
          <w:i w:val="false"/>
          <w:color w:val="000000"/>
          <w:sz w:val="28"/>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bookmarkEnd w:id="351"/>
    <w:bookmarkStart w:name="z1555" w:id="352"/>
    <w:p>
      <w:pPr>
        <w:spacing w:after="0"/>
        <w:ind w:left="0"/>
        <w:jc w:val="both"/>
      </w:pPr>
      <w:r>
        <w:rPr>
          <w:rFonts w:ascii="Times New Roman"/>
          <w:b w:val="false"/>
          <w:i w:val="false"/>
          <w:color w:val="000000"/>
          <w:sz w:val="28"/>
        </w:rPr>
        <w:t>
      6) нарыққа реттеушілік әсер ету үшін мемлекеттік материалдық резервке тауарлар сатып алу;</w:t>
      </w:r>
    </w:p>
    <w:bookmarkEnd w:id="352"/>
    <w:bookmarkStart w:name="z1556" w:id="353"/>
    <w:p>
      <w:pPr>
        <w:spacing w:after="0"/>
        <w:ind w:left="0"/>
        <w:jc w:val="both"/>
      </w:pPr>
      <w:r>
        <w:rPr>
          <w:rFonts w:ascii="Times New Roman"/>
          <w:b w:val="false"/>
          <w:i w:val="false"/>
          <w:color w:val="000000"/>
          <w:sz w:val="28"/>
        </w:rPr>
        <w:t>
      7) мемлекеттік материалдық резервтің материалдық құндылықтарын сақтау жөніндегі көрсетілетін қызметтерді сатып алу;</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58" w:id="354"/>
    <w:p>
      <w:pPr>
        <w:spacing w:after="0"/>
        <w:ind w:left="0"/>
        <w:jc w:val="both"/>
      </w:pPr>
      <w:r>
        <w:rPr>
          <w:rFonts w:ascii="Times New Roman"/>
          <w:b w:val="false"/>
          <w:i w:val="false"/>
          <w:color w:val="000000"/>
          <w:sz w:val="28"/>
        </w:rPr>
        <w:t>
      9)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bookmarkEnd w:id="354"/>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pPr>
        <w:spacing w:after="0"/>
        <w:ind w:left="0"/>
        <w:jc w:val="both"/>
      </w:pPr>
      <w:r>
        <w:rPr>
          <w:rFonts w:ascii="Times New Roman"/>
          <w:b w:val="false"/>
          <w:i w:val="false"/>
          <w:color w:val="000000"/>
          <w:sz w:val="28"/>
        </w:rPr>
        <w:t>
      қызметтік үй-жайларды, көлік және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pPr>
        <w:spacing w:after="0"/>
        <w:ind w:left="0"/>
        <w:jc w:val="both"/>
      </w:pPr>
      <w:r>
        <w:rPr>
          <w:rFonts w:ascii="Times New Roman"/>
          <w:b w:val="false"/>
          <w:i w:val="false"/>
          <w:color w:val="000000"/>
          <w:sz w:val="28"/>
        </w:rPr>
        <w:t>
      астыртын ұйымдар мен объектілерді құру және ұстау үшін тауарларды, жұмыстарды, көрсетілетін қызметтерді;</w:t>
      </w:r>
    </w:p>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bookmarkStart w:name="z1559" w:id="355"/>
    <w:p>
      <w:pPr>
        <w:spacing w:after="0"/>
        <w:ind w:left="0"/>
        <w:jc w:val="both"/>
      </w:pPr>
      <w:r>
        <w:rPr>
          <w:rFonts w:ascii="Times New Roman"/>
          <w:b w:val="false"/>
          <w:i w:val="false"/>
          <w:color w:val="000000"/>
          <w:sz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61" w:id="356"/>
    <w:p>
      <w:pPr>
        <w:spacing w:after="0"/>
        <w:ind w:left="0"/>
        <w:jc w:val="both"/>
      </w:pPr>
      <w:r>
        <w:rPr>
          <w:rFonts w:ascii="Times New Roman"/>
          <w:b w:val="false"/>
          <w:i w:val="false"/>
          <w:color w:val="000000"/>
          <w:sz w:val="28"/>
        </w:rPr>
        <w:t>
      11) халықаралық рейтингтік агенттіктердің көрсетілетін қызметтерін, қаржылық көрсетілетін қызметтерді сатып алу;</w:t>
      </w:r>
    </w:p>
    <w:bookmarkEnd w:id="356"/>
    <w:bookmarkStart w:name="z1562" w:id="357"/>
    <w:p>
      <w:pPr>
        <w:spacing w:after="0"/>
        <w:ind w:left="0"/>
        <w:jc w:val="both"/>
      </w:pPr>
      <w:r>
        <w:rPr>
          <w:rFonts w:ascii="Times New Roman"/>
          <w:b w:val="false"/>
          <w:i w:val="false"/>
          <w:color w:val="000000"/>
          <w:sz w:val="28"/>
        </w:rPr>
        <w:t>
      12) зағип және көзі нашар көретін азаматтар үшін мамандандырылған кiтапханалардың көрсетілетін қызметтерін сатып алу;</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65" w:id="358"/>
    <w:p>
      <w:pPr>
        <w:spacing w:after="0"/>
        <w:ind w:left="0"/>
        <w:jc w:val="both"/>
      </w:pPr>
      <w:r>
        <w:rPr>
          <w:rFonts w:ascii="Times New Roman"/>
          <w:b w:val="false"/>
          <w:i w:val="false"/>
          <w:color w:val="000000"/>
          <w:sz w:val="28"/>
        </w:rPr>
        <w:t>
      15)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Республикасының Үкіметі бекіткен тізбе бойынша сатып алу;</w:t>
      </w:r>
    </w:p>
    <w:bookmarkEnd w:id="358"/>
    <w:bookmarkStart w:name="z1566" w:id="359"/>
    <w:p>
      <w:pPr>
        <w:spacing w:after="0"/>
        <w:ind w:left="0"/>
        <w:jc w:val="both"/>
      </w:pPr>
      <w:r>
        <w:rPr>
          <w:rFonts w:ascii="Times New Roman"/>
          <w:b w:val="false"/>
          <w:i w:val="false"/>
          <w:color w:val="000000"/>
          <w:sz w:val="28"/>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bookmarkEnd w:id="359"/>
    <w:bookmarkStart w:name="z1567" w:id="360"/>
    <w:p>
      <w:pPr>
        <w:spacing w:after="0"/>
        <w:ind w:left="0"/>
        <w:jc w:val="both"/>
      </w:pPr>
      <w:r>
        <w:rPr>
          <w:rFonts w:ascii="Times New Roman"/>
          <w:b w:val="false"/>
          <w:i w:val="false"/>
          <w:color w:val="000000"/>
          <w:sz w:val="28"/>
        </w:rPr>
        <w:t>
      17)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bookmarkEnd w:id="360"/>
    <w:bookmarkStart w:name="z1568" w:id="361"/>
    <w:p>
      <w:pPr>
        <w:spacing w:after="0"/>
        <w:ind w:left="0"/>
        <w:jc w:val="both"/>
      </w:pPr>
      <w:r>
        <w:rPr>
          <w:rFonts w:ascii="Times New Roman"/>
          <w:b w:val="false"/>
          <w:i w:val="false"/>
          <w:color w:val="000000"/>
          <w:sz w:val="28"/>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70" w:id="362"/>
    <w:p>
      <w:pPr>
        <w:spacing w:after="0"/>
        <w:ind w:left="0"/>
        <w:jc w:val="both"/>
      </w:pPr>
      <w:r>
        <w:rPr>
          <w:rFonts w:ascii="Times New Roman"/>
          <w:b w:val="false"/>
          <w:i w:val="false"/>
          <w:color w:val="000000"/>
          <w:sz w:val="28"/>
        </w:rPr>
        <w:t>
      20) жұмыскерлерді шетелде даярлау, қайта даярлау және олардың біліктілігін арттыру бойынша көрсетілетін қызметтерді сатып алу;</w:t>
      </w:r>
    </w:p>
    <w:bookmarkEnd w:id="362"/>
    <w:bookmarkStart w:name="z1571" w:id="363"/>
    <w:p>
      <w:pPr>
        <w:spacing w:after="0"/>
        <w:ind w:left="0"/>
        <w:jc w:val="both"/>
      </w:pPr>
      <w:r>
        <w:rPr>
          <w:rFonts w:ascii="Times New Roman"/>
          <w:b w:val="false"/>
          <w:i w:val="false"/>
          <w:color w:val="000000"/>
          <w:sz w:val="28"/>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bookmarkEnd w:id="363"/>
    <w:bookmarkStart w:name="z1572" w:id="364"/>
    <w:p>
      <w:pPr>
        <w:spacing w:after="0"/>
        <w:ind w:left="0"/>
        <w:jc w:val="both"/>
      </w:pPr>
      <w:r>
        <w:rPr>
          <w:rFonts w:ascii="Times New Roman"/>
          <w:b w:val="false"/>
          <w:i w:val="false"/>
          <w:color w:val="000000"/>
          <w:sz w:val="28"/>
        </w:rPr>
        <w:t>
      22) адвокаттардың Қазақстан Республикасының заңдарына сәйкес ақы төлеуден босатылған адамдарға көрсететін қызметтерін сатып алу;</w:t>
      </w:r>
    </w:p>
    <w:bookmarkEnd w:id="364"/>
    <w:bookmarkStart w:name="z1573" w:id="365"/>
    <w:p>
      <w:pPr>
        <w:spacing w:after="0"/>
        <w:ind w:left="0"/>
        <w:jc w:val="both"/>
      </w:pPr>
      <w:r>
        <w:rPr>
          <w:rFonts w:ascii="Times New Roman"/>
          <w:b w:val="false"/>
          <w:i w:val="false"/>
          <w:color w:val="000000"/>
          <w:sz w:val="28"/>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bookmarkEnd w:id="365"/>
    <w:bookmarkStart w:name="z1574" w:id="366"/>
    <w:p>
      <w:pPr>
        <w:spacing w:after="0"/>
        <w:ind w:left="0"/>
        <w:jc w:val="both"/>
      </w:pPr>
      <w:r>
        <w:rPr>
          <w:rFonts w:ascii="Times New Roman"/>
          <w:b w:val="false"/>
          <w:i w:val="false"/>
          <w:color w:val="000000"/>
          <w:sz w:val="28"/>
        </w:rPr>
        <w:t>
      24) осы мемлекеттік сатып алу мемлекеттік сатып алудың жылдық жоспарына оны нақтылау кезінде енгізілген жағдайда, өкілдік ету шығыстарына байланысты тауарларды, көрсетілетін қызметтерді сатып алу;</w:t>
      </w:r>
    </w:p>
    <w:bookmarkEnd w:id="366"/>
    <w:bookmarkStart w:name="z1575" w:id="367"/>
    <w:p>
      <w:pPr>
        <w:spacing w:after="0"/>
        <w:ind w:left="0"/>
        <w:jc w:val="both"/>
      </w:pPr>
      <w:r>
        <w:rPr>
          <w:rFonts w:ascii="Times New Roman"/>
          <w:b w:val="false"/>
          <w:i w:val="false"/>
          <w:color w:val="000000"/>
          <w:sz w:val="28"/>
        </w:rPr>
        <w:t>
      25) қағаз және (немесе) электрондық жеткізгіштердегі мерзiмдi баспасөз басылымдарын сатып алу;</w:t>
      </w:r>
    </w:p>
    <w:bookmarkEnd w:id="367"/>
    <w:bookmarkStart w:name="z1576" w:id="368"/>
    <w:p>
      <w:pPr>
        <w:spacing w:after="0"/>
        <w:ind w:left="0"/>
        <w:jc w:val="both"/>
      </w:pPr>
      <w:r>
        <w:rPr>
          <w:rFonts w:ascii="Times New Roman"/>
          <w:b w:val="false"/>
          <w:i w:val="false"/>
          <w:color w:val="000000"/>
          <w:sz w:val="28"/>
        </w:rPr>
        <w:t>
      26) халықаралық және (немесе) шетелдік ақпараттық ұйымдардың ақпарат беру жөніндегі көрсетілетін қызметтерін сатып алу;</w:t>
      </w:r>
    </w:p>
    <w:bookmarkEnd w:id="368"/>
    <w:bookmarkStart w:name="z1577" w:id="369"/>
    <w:p>
      <w:pPr>
        <w:spacing w:after="0"/>
        <w:ind w:left="0"/>
        <w:jc w:val="both"/>
      </w:pPr>
      <w:r>
        <w:rPr>
          <w:rFonts w:ascii="Times New Roman"/>
          <w:b w:val="false"/>
          <w:i w:val="false"/>
          <w:color w:val="000000"/>
          <w:sz w:val="28"/>
        </w:rPr>
        <w:t>
      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мемлекеттік органның сатып алуы.</w:t>
      </w:r>
    </w:p>
    <w:bookmarkEnd w:id="369"/>
    <w:p>
      <w:pPr>
        <w:spacing w:after="0"/>
        <w:ind w:left="0"/>
        <w:jc w:val="both"/>
      </w:pPr>
      <w:r>
        <w:rPr>
          <w:rFonts w:ascii="Times New Roman"/>
          <w:b w:val="false"/>
          <w:i w:val="false"/>
          <w:color w:val="000000"/>
          <w:sz w:val="28"/>
        </w:rPr>
        <w:t>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bookmarkStart w:name="z1578" w:id="370"/>
    <w:p>
      <w:pPr>
        <w:spacing w:after="0"/>
        <w:ind w:left="0"/>
        <w:jc w:val="both"/>
      </w:pPr>
      <w:r>
        <w:rPr>
          <w:rFonts w:ascii="Times New Roman"/>
          <w:b w:val="false"/>
          <w:i w:val="false"/>
          <w:color w:val="000000"/>
          <w:sz w:val="28"/>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bookmarkEnd w:id="370"/>
    <w:bookmarkStart w:name="z1579" w:id="371"/>
    <w:p>
      <w:pPr>
        <w:spacing w:after="0"/>
        <w:ind w:left="0"/>
        <w:jc w:val="both"/>
      </w:pPr>
      <w:r>
        <w:rPr>
          <w:rFonts w:ascii="Times New Roman"/>
          <w:b w:val="false"/>
          <w:i w:val="false"/>
          <w:color w:val="000000"/>
          <w:sz w:val="28"/>
        </w:rPr>
        <w:t>
      29) қылмыстық-атқару (пенитенциарлық) жүйесі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Қазақстан Республикасының Үкiметi бекiтедi.</w:t>
      </w:r>
    </w:p>
    <w:bookmarkEnd w:id="371"/>
    <w:p>
      <w:pPr>
        <w:spacing w:after="0"/>
        <w:ind w:left="0"/>
        <w:jc w:val="both"/>
      </w:pPr>
      <w:r>
        <w:rPr>
          <w:rFonts w:ascii="Times New Roman"/>
          <w:b w:val="false"/>
          <w:i w:val="false"/>
          <w:color w:val="000000"/>
          <w:sz w:val="28"/>
        </w:rPr>
        <w:t>
      Қылмыстық-атқару (пенитенциарлық) жүйесі мекемелері мемлекеттiк кәсiпорындарының сотталғандарды жұмысқа орналастыру мақсатында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p>
      <w:pPr>
        <w:spacing w:after="0"/>
        <w:ind w:left="0"/>
        <w:jc w:val="both"/>
      </w:pPr>
      <w:r>
        <w:rPr>
          <w:rFonts w:ascii="Times New Roman"/>
          <w:b w:val="false"/>
          <w:i w:val="false"/>
          <w:color w:val="000000"/>
          <w:sz w:val="28"/>
        </w:rPr>
        <w:t>
      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осы Заңның 43-бабының 23-1-тармағында көзделген көлемнен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bookmarkStart w:name="z1580" w:id="372"/>
    <w:p>
      <w:pPr>
        <w:spacing w:after="0"/>
        <w:ind w:left="0"/>
        <w:jc w:val="both"/>
      </w:pPr>
      <w:r>
        <w:rPr>
          <w:rFonts w:ascii="Times New Roman"/>
          <w:b w:val="false"/>
          <w:i w:val="false"/>
          <w:color w:val="000000"/>
          <w:sz w:val="28"/>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bookmarkEnd w:id="372"/>
    <w:bookmarkStart w:name="z1581" w:id="373"/>
    <w:p>
      <w:pPr>
        <w:spacing w:after="0"/>
        <w:ind w:left="0"/>
        <w:jc w:val="both"/>
      </w:pPr>
      <w:r>
        <w:rPr>
          <w:rFonts w:ascii="Times New Roman"/>
          <w:b w:val="false"/>
          <w:i w:val="false"/>
          <w:color w:val="000000"/>
          <w:sz w:val="28"/>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p>
    <w:bookmarkEnd w:id="373"/>
    <w:bookmarkStart w:name="z1582" w:id="374"/>
    <w:p>
      <w:pPr>
        <w:spacing w:after="0"/>
        <w:ind w:left="0"/>
        <w:jc w:val="both"/>
      </w:pPr>
      <w:r>
        <w:rPr>
          <w:rFonts w:ascii="Times New Roman"/>
          <w:b w:val="false"/>
          <w:i w:val="false"/>
          <w:color w:val="000000"/>
          <w:sz w:val="28"/>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bookmarkEnd w:id="374"/>
    <w:bookmarkStart w:name="z1583" w:id="375"/>
    <w:p>
      <w:pPr>
        <w:spacing w:after="0"/>
        <w:ind w:left="0"/>
        <w:jc w:val="both"/>
      </w:pPr>
      <w:r>
        <w:rPr>
          <w:rFonts w:ascii="Times New Roman"/>
          <w:b w:val="false"/>
          <w:i w:val="false"/>
          <w:color w:val="000000"/>
          <w:sz w:val="28"/>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алып тасталды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84" w:id="376"/>
    <w:p>
      <w:pPr>
        <w:spacing w:after="0"/>
        <w:ind w:left="0"/>
        <w:jc w:val="both"/>
      </w:pPr>
      <w:r>
        <w:rPr>
          <w:rFonts w:ascii="Times New Roman"/>
          <w:b w:val="false"/>
          <w:i w:val="false"/>
          <w:color w:val="000000"/>
          <w:sz w:val="28"/>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bookmarkEnd w:id="376"/>
    <w:bookmarkStart w:name="z1585" w:id="377"/>
    <w:p>
      <w:pPr>
        <w:spacing w:after="0"/>
        <w:ind w:left="0"/>
        <w:jc w:val="both"/>
      </w:pPr>
      <w:r>
        <w:rPr>
          <w:rFonts w:ascii="Times New Roman"/>
          <w:b w:val="false"/>
          <w:i w:val="false"/>
          <w:color w:val="000000"/>
          <w:sz w:val="28"/>
        </w:rPr>
        <w:t>
      36) Қазақстан Республикасының заңдарында айқындалған тұлғадан тауарларды, жұмыстарды, көрсетілетін қызметтерді сатып алу;</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8" w:id="378"/>
    <w:p>
      <w:pPr>
        <w:spacing w:after="0"/>
        <w:ind w:left="0"/>
        <w:jc w:val="both"/>
      </w:pPr>
      <w:r>
        <w:rPr>
          <w:rFonts w:ascii="Times New Roman"/>
          <w:b w:val="false"/>
          <w:i w:val="false"/>
          <w:color w:val="000000"/>
          <w:sz w:val="28"/>
        </w:rPr>
        <w:t>
      39) мынадай:</w:t>
      </w:r>
    </w:p>
    <w:bookmarkEnd w:id="378"/>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сауда-саттықта (аукциондарда) өткізілетін мүлікті (активтерді) сатып алу;</w:t>
      </w:r>
    </w:p>
    <w:bookmarkStart w:name="z1589" w:id="379"/>
    <w:p>
      <w:pPr>
        <w:spacing w:after="0"/>
        <w:ind w:left="0"/>
        <w:jc w:val="both"/>
      </w:pPr>
      <w:r>
        <w:rPr>
          <w:rFonts w:ascii="Times New Roman"/>
          <w:b w:val="false"/>
          <w:i w:val="false"/>
          <w:color w:val="000000"/>
          <w:sz w:val="28"/>
        </w:rPr>
        <w:t>
      40) ғарышкерлерді даярлау және ғарышкерлердің ғарышқа ұшуын жүзеге асыруды ұйымдастыру бойынша көрсетілетін қызметтерді сатып алу;</w:t>
      </w:r>
    </w:p>
    <w:bookmarkEnd w:id="379"/>
    <w:bookmarkStart w:name="z1590" w:id="380"/>
    <w:p>
      <w:pPr>
        <w:spacing w:after="0"/>
        <w:ind w:left="0"/>
        <w:jc w:val="both"/>
      </w:pPr>
      <w:r>
        <w:rPr>
          <w:rFonts w:ascii="Times New Roman"/>
          <w:b w:val="false"/>
          <w:i w:val="false"/>
          <w:color w:val="000000"/>
          <w:sz w:val="28"/>
        </w:rPr>
        <w:t>
      41) мамандандырылған авиажөндеу кәсіпорындарында авиациялық техниканы жөндеу бойынша көрсетілетін қызметтерді сатып алу;</w:t>
      </w:r>
    </w:p>
    <w:bookmarkEnd w:id="380"/>
    <w:bookmarkStart w:name="z1591" w:id="381"/>
    <w:p>
      <w:pPr>
        <w:spacing w:after="0"/>
        <w:ind w:left="0"/>
        <w:jc w:val="both"/>
      </w:pPr>
      <w:r>
        <w:rPr>
          <w:rFonts w:ascii="Times New Roman"/>
          <w:b w:val="false"/>
          <w:i w:val="false"/>
          <w:color w:val="000000"/>
          <w:sz w:val="28"/>
        </w:rPr>
        <w:t>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аудандық маңызы бар қалалар, ауылдар, кенттер, ауылдық округтер әкімдері аппараттарының осындай біртекті тауарларды, жұмыстарды, көрсетілетiн қызметтерді сатып алуы;</w:t>
      </w:r>
    </w:p>
    <w:bookmarkEnd w:id="381"/>
    <w:bookmarkStart w:name="z1592" w:id="382"/>
    <w:p>
      <w:pPr>
        <w:spacing w:after="0"/>
        <w:ind w:left="0"/>
        <w:jc w:val="both"/>
      </w:pPr>
      <w:r>
        <w:rPr>
          <w:rFonts w:ascii="Times New Roman"/>
          <w:b w:val="false"/>
          <w:i w:val="false"/>
          <w:color w:val="000000"/>
          <w:sz w:val="28"/>
        </w:rPr>
        <w:t>
      43)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End w:id="382"/>
    <w:bookmarkStart w:name="z1593" w:id="383"/>
    <w:p>
      <w:pPr>
        <w:spacing w:after="0"/>
        <w:ind w:left="0"/>
        <w:jc w:val="both"/>
      </w:pPr>
      <w:r>
        <w:rPr>
          <w:rFonts w:ascii="Times New Roman"/>
          <w:b w:val="false"/>
          <w:i w:val="false"/>
          <w:color w:val="000000"/>
          <w:sz w:val="28"/>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bookmarkEnd w:id="383"/>
    <w:bookmarkStart w:name="z1594" w:id="384"/>
    <w:p>
      <w:pPr>
        <w:spacing w:after="0"/>
        <w:ind w:left="0"/>
        <w:jc w:val="both"/>
      </w:pPr>
      <w:r>
        <w:rPr>
          <w:rFonts w:ascii="Times New Roman"/>
          <w:b w:val="false"/>
          <w:i w:val="false"/>
          <w:color w:val="000000"/>
          <w:sz w:val="28"/>
        </w:rPr>
        <w:t>
      45) осы мемлекеттік сатып алу мемлекеттік сатып алудың жылдық жоспарына оны нақтылау кезінде енгізілген жағдайда,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End w:id="384"/>
    <w:bookmarkStart w:name="z1595" w:id="385"/>
    <w:p>
      <w:pPr>
        <w:spacing w:after="0"/>
        <w:ind w:left="0"/>
        <w:jc w:val="both"/>
      </w:pPr>
      <w:r>
        <w:rPr>
          <w:rFonts w:ascii="Times New Roman"/>
          <w:b w:val="false"/>
          <w:i w:val="false"/>
          <w:color w:val="000000"/>
          <w:sz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w:t>
      </w:r>
    </w:p>
    <w:bookmarkEnd w:id="385"/>
    <w:bookmarkStart w:name="z1596" w:id="386"/>
    <w:p>
      <w:pPr>
        <w:spacing w:after="0"/>
        <w:ind w:left="0"/>
        <w:jc w:val="both"/>
      </w:pPr>
      <w:r>
        <w:rPr>
          <w:rFonts w:ascii="Times New Roman"/>
          <w:b w:val="false"/>
          <w:i w:val="false"/>
          <w:color w:val="000000"/>
          <w:sz w:val="28"/>
        </w:rPr>
        <w:t>
      47) хайуанаттар паркіне, театрға, кинотеатрға, концертке, циркке, музейге, көрмеге және спорттық іс-шараға баруға тапсырысты орналастыру;</w:t>
      </w:r>
    </w:p>
    <w:bookmarkEnd w:id="386"/>
    <w:p>
      <w:pPr>
        <w:spacing w:after="0"/>
        <w:ind w:left="0"/>
        <w:jc w:val="both"/>
      </w:pPr>
      <w:r>
        <w:rPr>
          <w:rFonts w:ascii="Times New Roman"/>
          <w:b w:val="false"/>
          <w:i w:val="false"/>
          <w:color w:val="000000"/>
          <w:sz w:val="28"/>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98" w:id="387"/>
    <w:p>
      <w:pPr>
        <w:spacing w:after="0"/>
        <w:ind w:left="0"/>
        <w:jc w:val="both"/>
      </w:pPr>
      <w:r>
        <w:rPr>
          <w:rFonts w:ascii="Times New Roman"/>
          <w:b w:val="false"/>
          <w:i w:val="false"/>
          <w:color w:val="000000"/>
          <w:sz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bookmarkEnd w:id="387"/>
    <w:p>
      <w:pPr>
        <w:spacing w:after="0"/>
        <w:ind w:left="0"/>
        <w:jc w:val="both"/>
      </w:pPr>
      <w:r>
        <w:rPr>
          <w:rFonts w:ascii="Times New Roman"/>
          <w:b w:val="false"/>
          <w:i w:val="false"/>
          <w:color w:val="000000"/>
          <w:sz w:val="28"/>
        </w:rPr>
        <w:t>
      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bookmarkStart w:name="z1599" w:id="388"/>
    <w:p>
      <w:pPr>
        <w:spacing w:after="0"/>
        <w:ind w:left="0"/>
        <w:jc w:val="both"/>
      </w:pPr>
      <w:r>
        <w:rPr>
          <w:rFonts w:ascii="Times New Roman"/>
          <w:b w:val="false"/>
          <w:i w:val="false"/>
          <w:color w:val="000000"/>
          <w:sz w:val="28"/>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bookmarkEnd w:id="388"/>
    <w:bookmarkStart w:name="z1600" w:id="389"/>
    <w:p>
      <w:pPr>
        <w:spacing w:after="0"/>
        <w:ind w:left="0"/>
        <w:jc w:val="both"/>
      </w:pPr>
      <w:r>
        <w:rPr>
          <w:rFonts w:ascii="Times New Roman"/>
          <w:b w:val="false"/>
          <w:i w:val="false"/>
          <w:color w:val="000000"/>
          <w:sz w:val="28"/>
        </w:rPr>
        <w:t>
      52) ұлттық қорғаныс және ұлттық қауіпсіздік мұқтаждары үшін, сондай-ақ құқықтық тәртіпті қамтамасыз ету үшін байланыс қызметтерін сатып алу;</w:t>
      </w:r>
    </w:p>
    <w:bookmarkEnd w:id="389"/>
    <w:bookmarkStart w:name="z1601" w:id="390"/>
    <w:p>
      <w:pPr>
        <w:spacing w:after="0"/>
        <w:ind w:left="0"/>
        <w:jc w:val="both"/>
      </w:pPr>
      <w:r>
        <w:rPr>
          <w:rFonts w:ascii="Times New Roman"/>
          <w:b w:val="false"/>
          <w:i w:val="false"/>
          <w:color w:val="000000"/>
          <w:sz w:val="28"/>
        </w:rPr>
        <w:t>
      53) Қазақстан Республикасының заңнамасына сәйкес актімен айқындалған тұрғын емес мақсаттағы ғимаратты, құрылысты, құрылысжайды, үй-жайды сатып алу, сондай-ақ тұрғын емес мақсаттағы ғимаратты, құрылысты, құрылысжайды, үй-жайды жалдау,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bookmarkEnd w:id="390"/>
    <w:bookmarkStart w:name="z394" w:id="391"/>
    <w:p>
      <w:pPr>
        <w:spacing w:after="0"/>
        <w:ind w:left="0"/>
        <w:jc w:val="both"/>
      </w:pPr>
      <w:r>
        <w:rPr>
          <w:rFonts w:ascii="Times New Roman"/>
          <w:b w:val="false"/>
          <w:i w:val="false"/>
          <w:color w:val="000000"/>
          <w:sz w:val="28"/>
        </w:rPr>
        <w:t>
      54) Қазақстан Республикасы мүгедектерінің қоғамдық бірлестіктерінен және (немесе) Қазақстан Республикасы мүгедектерінің қоғамдық бірлестіктері құратын ұйымдардан мүгедекке арналған таксидің көрсетілетін қызметтерін сатып алу.</w:t>
      </w:r>
    </w:p>
    <w:bookmarkEnd w:id="391"/>
    <w:p>
      <w:pPr>
        <w:spacing w:after="0"/>
        <w:ind w:left="0"/>
        <w:jc w:val="both"/>
      </w:pPr>
      <w:r>
        <w:rPr>
          <w:rFonts w:ascii="Times New Roman"/>
          <w:b w:val="false"/>
          <w:i w:val="false"/>
          <w:color w:val="000000"/>
          <w:sz w:val="28"/>
        </w:rPr>
        <w:t>
      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Start w:name="z1602" w:id="392"/>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bookmarkEnd w:id="392"/>
    <w:bookmarkStart w:name="z1603" w:id="393"/>
    <w:p>
      <w:pPr>
        <w:spacing w:after="0"/>
        <w:ind w:left="0"/>
        <w:jc w:val="both"/>
      </w:pPr>
      <w:r>
        <w:rPr>
          <w:rFonts w:ascii="Times New Roman"/>
          <w:b w:val="false"/>
          <w:i w:val="false"/>
          <w:color w:val="000000"/>
          <w:sz w:val="28"/>
        </w:rPr>
        <w:t>
      2) Қазақстан Республикасы мүгедектерінің қоғамдық бірлестіктеріне немесе құрылтайшысы Қазақстан Республикасы мүгедектерінің қоғамдық бірлестіктері болып табылатын ұйымдарға тиесілігіне сәйкестігі тұрғысынан тексеруден өткен, Қазақстан Республикасы мүгедектерінің қоғамдық бірлестіктеріне және (немесе) Қазақстан Республикасы мүгедектерінің қоғамдық бірлестіктері құрған ұйымдарға жіберіледі;</w:t>
      </w:r>
    </w:p>
    <w:bookmarkEnd w:id="393"/>
    <w:bookmarkStart w:name="z1604" w:id="394"/>
    <w:p>
      <w:pPr>
        <w:spacing w:after="0"/>
        <w:ind w:left="0"/>
        <w:jc w:val="both"/>
      </w:pPr>
      <w:r>
        <w:rPr>
          <w:rFonts w:ascii="Times New Roman"/>
          <w:b w:val="false"/>
          <w:i w:val="false"/>
          <w:color w:val="000000"/>
          <w:sz w:val="28"/>
        </w:rPr>
        <w:t>
      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bookmarkEnd w:id="394"/>
    <w:bookmarkStart w:name="z1605" w:id="395"/>
    <w:p>
      <w:pPr>
        <w:spacing w:after="0"/>
        <w:ind w:left="0"/>
        <w:jc w:val="both"/>
      </w:pPr>
      <w:r>
        <w:rPr>
          <w:rFonts w:ascii="Times New Roman"/>
          <w:b w:val="false"/>
          <w:i w:val="false"/>
          <w:color w:val="000000"/>
          <w:sz w:val="28"/>
        </w:rPr>
        <w:t>
      56)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w:t>
      </w:r>
    </w:p>
    <w:bookmarkEnd w:id="395"/>
    <w:bookmarkStart w:name="z400" w:id="396"/>
    <w:p>
      <w:pPr>
        <w:spacing w:after="0"/>
        <w:ind w:left="0"/>
        <w:jc w:val="both"/>
      </w:pPr>
      <w:r>
        <w:rPr>
          <w:rFonts w:ascii="Times New Roman"/>
          <w:b w:val="false"/>
          <w:i w:val="false"/>
          <w:color w:val="000000"/>
          <w:sz w:val="28"/>
        </w:rPr>
        <w:t>
      57) тауарларды Қазақстан Республикасы Кәсіпкерлік кодексінің 295-2-бабына сәйкес инвестициялар туралы келісім жасасқан заңды тұлғадан сатып алу.</w:t>
      </w:r>
    </w:p>
    <w:bookmarkEnd w:id="396"/>
    <w:bookmarkStart w:name="z1606" w:id="397"/>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форматтық-логикалық бақылау ескеріле отырып жүзеге асырылады.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Өткізілмеген мемлекеттік сатып алу бойынша бір көзден алу тәсілімен мемлекеттік сатып алуды жүзеге асыру</w:t>
      </w:r>
    </w:p>
    <w:bookmarkStart w:name="z265" w:id="398"/>
    <w:p>
      <w:pPr>
        <w:spacing w:after="0"/>
        <w:ind w:left="0"/>
        <w:jc w:val="both"/>
      </w:pPr>
      <w:r>
        <w:rPr>
          <w:rFonts w:ascii="Times New Roman"/>
          <w:b w:val="false"/>
          <w:i w:val="false"/>
          <w:color w:val="000000"/>
          <w:sz w:val="28"/>
        </w:rPr>
        <w:t xml:space="preserve">
      1. Осы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bookmarkEnd w:id="398"/>
    <w:p>
      <w:pPr>
        <w:spacing w:after="0"/>
        <w:ind w:left="0"/>
        <w:jc w:val="both"/>
      </w:pPr>
      <w:r>
        <w:rPr>
          <w:rFonts w:ascii="Times New Roman"/>
          <w:b w:val="false"/>
          <w:i w:val="false"/>
          <w:color w:val="000000"/>
          <w:sz w:val="28"/>
        </w:rPr>
        <w:t>
      1) мемлекеттік сатып алуды ұйымдастырушының атауы және тұрған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 саны, орындалатын жұмыстар, көрсетілетін қызметтер көлемі;</w:t>
      </w:r>
    </w:p>
    <w:p>
      <w:pPr>
        <w:spacing w:after="0"/>
        <w:ind w:left="0"/>
        <w:jc w:val="both"/>
      </w:pPr>
      <w:r>
        <w:rPr>
          <w:rFonts w:ascii="Times New Roman"/>
          <w:b w:val="false"/>
          <w:i w:val="false"/>
          <w:color w:val="000000"/>
          <w:sz w:val="28"/>
        </w:rPr>
        <w:t>
      4) тауарды беру, жұмыстарды орындау, қызметтерді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бiлiктiлiк талаптарының тiзбесi, сондай-ақ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pPr>
        <w:spacing w:after="0"/>
        <w:ind w:left="0"/>
        <w:jc w:val="both"/>
      </w:pPr>
      <w:r>
        <w:rPr>
          <w:rFonts w:ascii="Times New Roman"/>
          <w:b w:val="false"/>
          <w:i w:val="false"/>
          <w:color w:val="000000"/>
          <w:sz w:val="28"/>
        </w:rPr>
        <w:t xml:space="preserve">
      10)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bookmarkStart w:name="z266" w:id="399"/>
    <w:p>
      <w:pPr>
        <w:spacing w:after="0"/>
        <w:ind w:left="0"/>
        <w:jc w:val="both"/>
      </w:pPr>
      <w:r>
        <w:rPr>
          <w:rFonts w:ascii="Times New Roman"/>
          <w:b w:val="false"/>
          <w:i w:val="false"/>
          <w:color w:val="000000"/>
          <w:sz w:val="28"/>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bookmarkEnd w:id="399"/>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p>
    <w:p>
      <w:pPr>
        <w:spacing w:after="0"/>
        <w:ind w:left="0"/>
        <w:jc w:val="both"/>
      </w:pPr>
      <w:r>
        <w:rPr>
          <w:rFonts w:ascii="Times New Roman"/>
          <w:b w:val="false"/>
          <w:i w:val="false"/>
          <w:color w:val="000000"/>
          <w:sz w:val="28"/>
        </w:rPr>
        <w:t xml:space="preserve">
      2)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негіздемесін ұсынуға тиіс.</w:t>
      </w:r>
    </w:p>
    <w:bookmarkStart w:name="z267" w:id="400"/>
    <w:p>
      <w:pPr>
        <w:spacing w:after="0"/>
        <w:ind w:left="0"/>
        <w:jc w:val="both"/>
      </w:pPr>
      <w:r>
        <w:rPr>
          <w:rFonts w:ascii="Times New Roman"/>
          <w:b w:val="false"/>
          <w:i w:val="false"/>
          <w:color w:val="000000"/>
          <w:sz w:val="28"/>
        </w:rPr>
        <w:t xml:space="preserve">
      3.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bookmarkEnd w:id="400"/>
    <w:bookmarkStart w:name="z268" w:id="401"/>
    <w:p>
      <w:pPr>
        <w:spacing w:after="0"/>
        <w:ind w:left="0"/>
        <w:jc w:val="both"/>
      </w:pPr>
      <w:r>
        <w:rPr>
          <w:rFonts w:ascii="Times New Roman"/>
          <w:b w:val="false"/>
          <w:i w:val="false"/>
          <w:color w:val="000000"/>
          <w:sz w:val="28"/>
        </w:rPr>
        <w:t xml:space="preserve">
      4.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bookmarkEnd w:id="401"/>
    <w:bookmarkStart w:name="z269" w:id="402"/>
    <w:p>
      <w:pPr>
        <w:spacing w:after="0"/>
        <w:ind w:left="0"/>
        <w:jc w:val="both"/>
      </w:pPr>
      <w:r>
        <w:rPr>
          <w:rFonts w:ascii="Times New Roman"/>
          <w:b w:val="false"/>
          <w:i w:val="false"/>
          <w:color w:val="000000"/>
          <w:sz w:val="28"/>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bookmarkEnd w:id="402"/>
    <w:p>
      <w:pPr>
        <w:spacing w:after="0"/>
        <w:ind w:left="0"/>
        <w:jc w:val="both"/>
      </w:pPr>
      <w:r>
        <w:rPr>
          <w:rFonts w:ascii="Times New Roman"/>
          <w:b w:val="false"/>
          <w:i w:val="false"/>
          <w:color w:val="000000"/>
          <w:sz w:val="28"/>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сатып алу туралы шартты тікелей жасасу арқылы бір көзден алу тәсілімен мемлекеттік сатып алуды жүзеге асыру</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39-бабының</w:t>
      </w:r>
      <w:r>
        <w:rPr>
          <w:rFonts w:ascii="Times New Roman"/>
          <w:b w:val="false"/>
          <w:i w:val="false"/>
          <w:color w:val="000000"/>
          <w:sz w:val="28"/>
        </w:rPr>
        <w:t xml:space="preserve">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және 5) тармақшаларында көрсетілген өзге де тәсілдермен сатып алу мүмкін болмаған айрықша жағдайларда жүзеге асырылады.</w:t>
      </w:r>
    </w:p>
    <w:p>
      <w:pPr>
        <w:spacing w:after="0"/>
        <w:ind w:left="0"/>
        <w:jc w:val="both"/>
      </w:pPr>
      <w:r>
        <w:rPr>
          <w:rFonts w:ascii="Times New Roman"/>
          <w:b w:val="false"/>
          <w:i w:val="false"/>
          <w:color w:val="000000"/>
          <w:sz w:val="28"/>
        </w:rPr>
        <w:t>
      2. Мемлекеттік сатып алу туралы шартты тікелей жасасу арқылы бір көзден алу тәсілімен мемлекеттік сатып алуды жүзеге асыру туралы шешім қабылданған жағдайда, тапсырыс беруші өнім берушіні айқындайды және онымен мемлекеттік сатып алу веб-порталы арқылы мемлекеттік сатып алу туралы шарт жасасады.</w:t>
      </w:r>
    </w:p>
    <w:p>
      <w:pPr>
        <w:spacing w:after="0"/>
        <w:ind w:left="0"/>
        <w:jc w:val="both"/>
      </w:pPr>
      <w:r>
        <w:rPr>
          <w:rFonts w:ascii="Times New Roman"/>
          <w:b w:val="false"/>
          <w:i w:val="false"/>
          <w:color w:val="000000"/>
          <w:sz w:val="28"/>
        </w:rPr>
        <w:t>
      3.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арқылы бір көзден алу тәсілімен мемлекеттік сатып алу туралы есепті орналастыруға міндетті.</w:t>
      </w:r>
    </w:p>
    <w:p>
      <w:pPr>
        <w:spacing w:after="0"/>
        <w:ind w:left="0"/>
        <w:jc w:val="both"/>
      </w:pPr>
      <w:r>
        <w:rPr>
          <w:rFonts w:ascii="Times New Roman"/>
          <w:b w:val="false"/>
          <w:i w:val="false"/>
          <w:color w:val="000000"/>
          <w:sz w:val="28"/>
        </w:rPr>
        <w:t>
      Есепте мыналар қамтылуға тиіс:</w:t>
      </w:r>
    </w:p>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және 5) тармақшаларында көрсетілген өзге де тәсілдермен мемлекеттік сатып алуды жүзеге асырудың мүмкін болмауы себептерінің негіздемесі;</w:t>
      </w:r>
    </w:p>
    <w:p>
      <w:pPr>
        <w:spacing w:after="0"/>
        <w:ind w:left="0"/>
        <w:jc w:val="both"/>
      </w:pPr>
      <w:r>
        <w:rPr>
          <w:rFonts w:ascii="Times New Roman"/>
          <w:b w:val="false"/>
          <w:i w:val="false"/>
          <w:color w:val="000000"/>
          <w:sz w:val="28"/>
        </w:rPr>
        <w:t>
      3) өнім берушіні таңдау негіздемесі;</w:t>
      </w:r>
    </w:p>
    <w:p>
      <w:pPr>
        <w:spacing w:after="0"/>
        <w:ind w:left="0"/>
        <w:jc w:val="both"/>
      </w:pPr>
      <w:r>
        <w:rPr>
          <w:rFonts w:ascii="Times New Roman"/>
          <w:b w:val="false"/>
          <w:i w:val="false"/>
          <w:color w:val="000000"/>
          <w:sz w:val="28"/>
        </w:rPr>
        <w:t>
      4) мемлекеттік сатып алу туралы жасалған шарт бағасының негіздемесі, сондай-ақ мемлекеттік сатып алу туралы шарттың өзге де талаптары.</w:t>
      </w:r>
    </w:p>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pPr>
        <w:spacing w:after="0"/>
        <w:ind w:left="0"/>
        <w:jc w:val="both"/>
      </w:pPr>
      <w:r>
        <w:rPr>
          <w:rFonts w:ascii="Times New Roman"/>
          <w:b w:val="false"/>
          <w:i w:val="false"/>
          <w:color w:val="000000"/>
          <w:sz w:val="28"/>
        </w:rPr>
        <w:t xml:space="preserve">
      5. Мемлекеттік сатып алу туралы шартты тікелей жасасу арқылы бір көзден алу тәсілімен мемлекеттік сатып алу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алуды жүзеге асыру қағидаты сақтала отырып жүзеге асырылады.</w:t>
      </w:r>
    </w:p>
    <w:p>
      <w:pPr>
        <w:spacing w:after="0"/>
        <w:ind w:left="0"/>
        <w:jc w:val="both"/>
      </w:pPr>
      <w:r>
        <w:rPr>
          <w:rFonts w:ascii="Times New Roman"/>
          <w:b w:val="false"/>
          <w:i w:val="false"/>
          <w:color w:val="000000"/>
          <w:sz w:val="28"/>
        </w:rPr>
        <w:t xml:space="preserve">
      Мемлекеттік сатып алу туралы шартты тікелей жасасу арқылы бір көзден алу тәсілімен мемлекеттік сатып алуды жүзеге асыру туралы шешім қабылдаған адам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 қағидаттарының сақталуына дербес жауапты болады.</w:t>
      </w:r>
    </w:p>
    <w:p>
      <w:pPr>
        <w:spacing w:after="0"/>
        <w:ind w:left="0"/>
        <w:jc w:val="both"/>
      </w:pPr>
      <w:r>
        <w:rPr>
          <w:rFonts w:ascii="Times New Roman"/>
          <w:b w:val="false"/>
          <w:i w:val="false"/>
          <w:color w:val="000000"/>
          <w:sz w:val="28"/>
        </w:rPr>
        <w:t xml:space="preserve">
      6. Осы баптың 1-тармағының талабы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 негізінде жүзеге асырылатын мемлекеттік сатып алуға қолданылмайды.</w:t>
      </w:r>
    </w:p>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18), 23), 31), 32) және 35) тармақшалары негізінде жүзеге асырылатын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Тауар биржалары арқылы тауарларды мемлекеттік сатып алуды жүзеге асыру</w:t>
      </w:r>
    </w:p>
    <w:bookmarkStart w:name="z275" w:id="403"/>
    <w:p>
      <w:pPr>
        <w:spacing w:after="0"/>
        <w:ind w:left="0"/>
        <w:jc w:val="both"/>
      </w:pPr>
      <w:r>
        <w:rPr>
          <w:rFonts w:ascii="Times New Roman"/>
          <w:b w:val="false"/>
          <w:i w:val="false"/>
          <w:color w:val="000000"/>
          <w:sz w:val="28"/>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p>
    <w:bookmarkEnd w:id="403"/>
    <w:bookmarkStart w:name="z276" w:id="404"/>
    <w:p>
      <w:pPr>
        <w:spacing w:after="0"/>
        <w:ind w:left="0"/>
        <w:jc w:val="both"/>
      </w:pPr>
      <w:r>
        <w:rPr>
          <w:rFonts w:ascii="Times New Roman"/>
          <w:b w:val="false"/>
          <w:i w:val="false"/>
          <w:color w:val="000000"/>
          <w:sz w:val="28"/>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bookmarkEnd w:id="404"/>
    <w:bookmarkStart w:name="z277" w:id="405"/>
    <w:p>
      <w:pPr>
        <w:spacing w:after="0"/>
        <w:ind w:left="0"/>
        <w:jc w:val="left"/>
      </w:pPr>
      <w:r>
        <w:rPr>
          <w:rFonts w:ascii="Times New Roman"/>
          <w:b/>
          <w:i w:val="false"/>
          <w:color w:val="000000"/>
        </w:rPr>
        <w:t xml:space="preserve"> 8-тарау. МЕМЛЕКЕТТІК САТЫП АЛУ ТУРАЛЫ ШАРТ</w:t>
      </w:r>
    </w:p>
    <w:bookmarkEnd w:id="405"/>
    <w:p>
      <w:pPr>
        <w:spacing w:after="0"/>
        <w:ind w:left="0"/>
        <w:jc w:val="both"/>
      </w:pPr>
      <w:r>
        <w:rPr>
          <w:rFonts w:ascii="Times New Roman"/>
          <w:b/>
          <w:i w:val="false"/>
          <w:color w:val="000000"/>
          <w:sz w:val="28"/>
        </w:rPr>
        <w:t>43-бап. Мемлекеттік сатып алу туралы шартты жасасу</w:t>
      </w:r>
    </w:p>
    <w:bookmarkStart w:name="z278" w:id="406"/>
    <w:p>
      <w:pPr>
        <w:spacing w:after="0"/>
        <w:ind w:left="0"/>
        <w:jc w:val="both"/>
      </w:pPr>
      <w:r>
        <w:rPr>
          <w:rFonts w:ascii="Times New Roman"/>
          <w:b w:val="false"/>
          <w:i w:val="false"/>
          <w:color w:val="000000"/>
          <w:sz w:val="28"/>
        </w:rPr>
        <w:t>
      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bookmarkEnd w:id="406"/>
    <w:p>
      <w:pPr>
        <w:spacing w:after="0"/>
        <w:ind w:left="0"/>
        <w:jc w:val="both"/>
      </w:pPr>
      <w:r>
        <w:rPr>
          <w:rFonts w:ascii="Times New Roman"/>
          <w:b w:val="false"/>
          <w:i w:val="false"/>
          <w:color w:val="000000"/>
          <w:sz w:val="28"/>
        </w:rPr>
        <w:t>
      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 төртінші, бесінші бөліктермен толықтыру көзделген – ҚР 15.11.2021 </w:t>
      </w:r>
      <w:r>
        <w:rPr>
          <w:rFonts w:ascii="Times New Roman"/>
          <w:b w:val="false"/>
          <w:i w:val="false"/>
          <w:color w:val="000000"/>
          <w:sz w:val="28"/>
        </w:rPr>
        <w:t>№ 72-VII</w:t>
      </w:r>
      <w:r>
        <w:rPr>
          <w:rFonts w:ascii="Times New Roman"/>
          <w:b w:val="false"/>
          <w:i w:val="false"/>
          <w:color w:val="000000"/>
          <w:sz w:val="28"/>
        </w:rPr>
        <w:t xml:space="preserve"> (01.01.2023 бастап қолданысқа енгізіледі) Заңымен.</w:t>
      </w:r>
    </w:p>
    <w:bookmarkStart w:name="z279" w:id="407"/>
    <w:p>
      <w:pPr>
        <w:spacing w:after="0"/>
        <w:ind w:left="0"/>
        <w:jc w:val="both"/>
      </w:pPr>
      <w:r>
        <w:rPr>
          <w:rFonts w:ascii="Times New Roman"/>
          <w:b w:val="false"/>
          <w:i w:val="false"/>
          <w:color w:val="000000"/>
          <w:sz w:val="28"/>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bookmarkEnd w:id="407"/>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2) баға ұсыныстарын сұрату тәсілімен мемлекеттік сатып алудың жеңімпазы айқындалған күннен бастап бес жұмыс күні ішінде жібереді;</w:t>
      </w:r>
    </w:p>
    <w:p>
      <w:pPr>
        <w:spacing w:after="0"/>
        <w:ind w:left="0"/>
        <w:jc w:val="both"/>
      </w:pPr>
      <w:r>
        <w:rPr>
          <w:rFonts w:ascii="Times New Roman"/>
          <w:b w:val="false"/>
          <w:i w:val="false"/>
          <w:color w:val="000000"/>
          <w:sz w:val="28"/>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bookmarkStart w:name="z280" w:id="408"/>
    <w:p>
      <w:pPr>
        <w:spacing w:after="0"/>
        <w:ind w:left="0"/>
        <w:jc w:val="both"/>
      </w:pPr>
      <w:r>
        <w:rPr>
          <w:rFonts w:ascii="Times New Roman"/>
          <w:b w:val="false"/>
          <w:i w:val="false"/>
          <w:color w:val="000000"/>
          <w:sz w:val="28"/>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bookmarkEnd w:id="408"/>
    <w:bookmarkStart w:name="z281" w:id="409"/>
    <w:p>
      <w:pPr>
        <w:spacing w:after="0"/>
        <w:ind w:left="0"/>
        <w:jc w:val="both"/>
      </w:pPr>
      <w:r>
        <w:rPr>
          <w:rFonts w:ascii="Times New Roman"/>
          <w:b w:val="false"/>
          <w:i w:val="false"/>
          <w:color w:val="000000"/>
          <w:sz w:val="28"/>
        </w:rPr>
        <w:t xml:space="preserve">
      4. Мемлекеттік сатып алу веб-порталы арқылы мемлекеттік сатып алу туралы шарт жасасу жөніндегі талаптар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41) тармақшаларында және 50-бабында көзделген жағдайларға қолданылмайды.</w:t>
      </w:r>
    </w:p>
    <w:bookmarkEnd w:id="409"/>
    <w:p>
      <w:pPr>
        <w:spacing w:after="0"/>
        <w:ind w:left="0"/>
        <w:jc w:val="both"/>
      </w:pPr>
      <w:r>
        <w:rPr>
          <w:rFonts w:ascii="Times New Roman"/>
          <w:b w:val="false"/>
          <w:i w:val="false"/>
          <w:color w:val="000000"/>
          <w:sz w:val="28"/>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p>
    <w:bookmarkStart w:name="z282" w:id="410"/>
    <w:p>
      <w:pPr>
        <w:spacing w:after="0"/>
        <w:ind w:left="0"/>
        <w:jc w:val="both"/>
      </w:pPr>
      <w:r>
        <w:rPr>
          <w:rFonts w:ascii="Times New Roman"/>
          <w:b w:val="false"/>
          <w:i w:val="false"/>
          <w:color w:val="000000"/>
          <w:sz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bookmarkEnd w:id="410"/>
    <w:bookmarkStart w:name="z283" w:id="411"/>
    <w:p>
      <w:pPr>
        <w:spacing w:after="0"/>
        <w:ind w:left="0"/>
        <w:jc w:val="both"/>
      </w:pPr>
      <w:r>
        <w:rPr>
          <w:rFonts w:ascii="Times New Roman"/>
          <w:b w:val="false"/>
          <w:i w:val="false"/>
          <w:color w:val="000000"/>
          <w:sz w:val="28"/>
        </w:rPr>
        <w:t>
      6. Қазақстан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bookmarkEnd w:id="411"/>
    <w:bookmarkStart w:name="z284" w:id="412"/>
    <w:p>
      <w:pPr>
        <w:spacing w:after="0"/>
        <w:ind w:left="0"/>
        <w:jc w:val="both"/>
      </w:pPr>
      <w:r>
        <w:rPr>
          <w:rFonts w:ascii="Times New Roman"/>
          <w:b w:val="false"/>
          <w:i w:val="false"/>
          <w:color w:val="000000"/>
          <w:sz w:val="28"/>
        </w:rPr>
        <w:t xml:space="preserve">
      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енгізбесе, тапсырыс беруші үш жұмыс күні ішінде мемлекеттік сатып алу туралы шарттың жобасына қол қою қажеттігі туралы хабарлама жібереді.</w:t>
      </w:r>
    </w:p>
    <w:bookmarkEnd w:id="412"/>
    <w:p>
      <w:pPr>
        <w:spacing w:after="0"/>
        <w:ind w:left="0"/>
        <w:jc w:val="both"/>
      </w:pPr>
      <w:r>
        <w:rPr>
          <w:rFonts w:ascii="Times New Roman"/>
          <w:b w:val="false"/>
          <w:i w:val="false"/>
          <w:color w:val="000000"/>
          <w:sz w:val="28"/>
        </w:rPr>
        <w:t>
      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сатып алу туралы шартты ұсынбаса,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p>
      <w:pPr>
        <w:spacing w:after="0"/>
        <w:ind w:left="0"/>
        <w:jc w:val="both"/>
      </w:pPr>
      <w:r>
        <w:rPr>
          <w:rFonts w:ascii="Times New Roman"/>
          <w:b w:val="false"/>
          <w:i w:val="false"/>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bookmarkStart w:name="z285" w:id="413"/>
    <w:p>
      <w:pPr>
        <w:spacing w:after="0"/>
        <w:ind w:left="0"/>
        <w:jc w:val="both"/>
      </w:pPr>
      <w:r>
        <w:rPr>
          <w:rFonts w:ascii="Times New Roman"/>
          <w:b w:val="false"/>
          <w:i w:val="false"/>
          <w:color w:val="000000"/>
          <w:sz w:val="28"/>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bookmarkEnd w:id="413"/>
    <w:bookmarkStart w:name="z286" w:id="414"/>
    <w:p>
      <w:pPr>
        <w:spacing w:after="0"/>
        <w:ind w:left="0"/>
        <w:jc w:val="both"/>
      </w:pPr>
      <w:r>
        <w:rPr>
          <w:rFonts w:ascii="Times New Roman"/>
          <w:b w:val="false"/>
          <w:i w:val="false"/>
          <w:color w:val="000000"/>
          <w:sz w:val="28"/>
        </w:rPr>
        <w:t xml:space="preserve">
      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енгізуге міндетті.</w:t>
      </w:r>
    </w:p>
    <w:bookmarkEnd w:id="414"/>
    <w:p>
      <w:pPr>
        <w:spacing w:after="0"/>
        <w:ind w:left="0"/>
        <w:jc w:val="both"/>
      </w:pPr>
      <w:r>
        <w:rPr>
          <w:rFonts w:ascii="Times New Roman"/>
          <w:b w:val="false"/>
          <w:i w:val="false"/>
          <w:color w:val="000000"/>
          <w:sz w:val="28"/>
        </w:rPr>
        <w:t>
      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bookmarkStart w:name="z287" w:id="415"/>
    <w:p>
      <w:pPr>
        <w:spacing w:after="0"/>
        <w:ind w:left="0"/>
        <w:jc w:val="both"/>
      </w:pPr>
      <w:r>
        <w:rPr>
          <w:rFonts w:ascii="Times New Roman"/>
          <w:b w:val="false"/>
          <w:i w:val="false"/>
          <w:color w:val="000000"/>
          <w:sz w:val="28"/>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bookmarkEnd w:id="415"/>
    <w:p>
      <w:pPr>
        <w:spacing w:after="0"/>
        <w:ind w:left="0"/>
        <w:jc w:val="both"/>
      </w:pPr>
      <w:r>
        <w:rPr>
          <w:rFonts w:ascii="Times New Roman"/>
          <w:b w:val="false"/>
          <w:i w:val="false"/>
          <w:color w:val="000000"/>
          <w:sz w:val="28"/>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pPr>
        <w:spacing w:after="0"/>
        <w:ind w:left="0"/>
        <w:jc w:val="both"/>
      </w:pPr>
      <w:r>
        <w:rPr>
          <w:rFonts w:ascii="Times New Roman"/>
          <w:b w:val="false"/>
          <w:i w:val="false"/>
          <w:color w:val="000000"/>
          <w:sz w:val="28"/>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және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белгілеуге құқылы.</w:t>
      </w:r>
    </w:p>
    <w:bookmarkStart w:name="z288" w:id="416"/>
    <w:p>
      <w:pPr>
        <w:spacing w:after="0"/>
        <w:ind w:left="0"/>
        <w:jc w:val="both"/>
      </w:pPr>
      <w:r>
        <w:rPr>
          <w:rFonts w:ascii="Times New Roman"/>
          <w:b w:val="false"/>
          <w:i w:val="false"/>
          <w:color w:val="000000"/>
          <w:sz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bookmarkEnd w:id="416"/>
    <w:p>
      <w:pPr>
        <w:spacing w:after="0"/>
        <w:ind w:left="0"/>
        <w:jc w:val="both"/>
      </w:pPr>
      <w:r>
        <w:rPr>
          <w:rFonts w:ascii="Times New Roman"/>
          <w:b w:val="false"/>
          <w:i w:val="false"/>
          <w:color w:val="000000"/>
          <w:sz w:val="28"/>
        </w:rPr>
        <w:t>
      Өнім беруші мемлекеттiк сатып алу туралы шарттың орындалуын қамтамасыз етудiң және авансты қамтамасыз етудің (егер мемлекеттік сатып алу туралы шартта аванс көзделген жағдайда) мынадай түрлерiнiң бiрiн:</w:t>
      </w:r>
    </w:p>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p>
      <w:pPr>
        <w:spacing w:after="0"/>
        <w:ind w:left="0"/>
        <w:jc w:val="both"/>
      </w:pPr>
      <w:r>
        <w:rPr>
          <w:rFonts w:ascii="Times New Roman"/>
          <w:b w:val="false"/>
          <w:i w:val="false"/>
          <w:color w:val="000000"/>
          <w:sz w:val="28"/>
        </w:rPr>
        <w:t>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bookmarkStart w:name="z517" w:id="417"/>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болып танылады.</w:t>
      </w:r>
    </w:p>
    <w:bookmarkEnd w:id="417"/>
    <w:bookmarkStart w:name="z518" w:id="418"/>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bookmarkEnd w:id="418"/>
    <w:bookmarkStart w:name="z519" w:id="419"/>
    <w:p>
      <w:pPr>
        <w:spacing w:after="0"/>
        <w:ind w:left="0"/>
        <w:jc w:val="both"/>
      </w:pPr>
      <w:r>
        <w:rPr>
          <w:rFonts w:ascii="Times New Roman"/>
          <w:b w:val="false"/>
          <w:i w:val="false"/>
          <w:color w:val="000000"/>
          <w:sz w:val="28"/>
        </w:rPr>
        <w:t>
      Әлеуетті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тұлғаларда туындауына алып келетін әрекеттер жасауына жол берiлмейдi.</w:t>
      </w:r>
    </w:p>
    <w:bookmarkEnd w:id="419"/>
    <w:bookmarkStart w:name="z520" w:id="420"/>
    <w:p>
      <w:pPr>
        <w:spacing w:after="0"/>
        <w:ind w:left="0"/>
        <w:jc w:val="both"/>
      </w:pPr>
      <w:r>
        <w:rPr>
          <w:rFonts w:ascii="Times New Roman"/>
          <w:b w:val="false"/>
          <w:i w:val="false"/>
          <w:color w:val="000000"/>
          <w:sz w:val="28"/>
        </w:rPr>
        <w:t>
      Өнім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bookmarkEnd w:id="420"/>
    <w:bookmarkStart w:name="z521" w:id="421"/>
    <w:p>
      <w:pPr>
        <w:spacing w:after="0"/>
        <w:ind w:left="0"/>
        <w:jc w:val="both"/>
      </w:pPr>
      <w:r>
        <w:rPr>
          <w:rFonts w:ascii="Times New Roman"/>
          <w:b w:val="false"/>
          <w:i w:val="false"/>
          <w:color w:val="000000"/>
          <w:sz w:val="28"/>
        </w:rPr>
        <w:t>
      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p>
    <w:bookmarkEnd w:id="421"/>
    <w:bookmarkStart w:name="z289" w:id="422"/>
    <w:p>
      <w:pPr>
        <w:spacing w:after="0"/>
        <w:ind w:left="0"/>
        <w:jc w:val="both"/>
      </w:pPr>
      <w:r>
        <w:rPr>
          <w:rFonts w:ascii="Times New Roman"/>
          <w:b w:val="false"/>
          <w:i w:val="false"/>
          <w:color w:val="000000"/>
          <w:sz w:val="28"/>
        </w:rPr>
        <w:t>
      12. Өнім беруші мемлекеттік сатып алу туралы шарт бойынша өз міндеттемелерін толық және тиісінше орындаған күннен бастап бес жұмыс күні ішінде, сондай-ақ өнім беруші мемлекеттік сатып алу туралы шарттың қолданылу кезеңінде мемлекеттік сатып алу туралы шарттың орындалуын қамтамасыз ету тәсілін ауыстыруды ұсынған жағдайда, тапсырыс беруші енгізілген мемлекеттік сатып алу туралы шарттың орындалуын қамтамасыз етуді, сондай-ақ демпингке қарсы шаралар қабылданған жағдайда қамтамасыз ету сомасын (болған кезде) өнім берушіге қайтарады.</w:t>
      </w:r>
    </w:p>
    <w:bookmarkEnd w:id="422"/>
    <w:bookmarkStart w:name="z523" w:id="423"/>
    <w:p>
      <w:pPr>
        <w:spacing w:after="0"/>
        <w:ind w:left="0"/>
        <w:jc w:val="both"/>
      </w:pPr>
      <w:r>
        <w:rPr>
          <w:rFonts w:ascii="Times New Roman"/>
          <w:b w:val="false"/>
          <w:i w:val="false"/>
          <w:color w:val="000000"/>
          <w:sz w:val="28"/>
        </w:rPr>
        <w:t>
      Өнім берушінің шарттық міндеттемелерді орындамауына байланысты мемлекеттік сатып алу туралы шарт бұзылған жағдайда, мемлекеттік сатып алу туралы шарттың орындалуын қамтамасыз ету, сондай-ақ осы Заңның 26-бабына сәйкес өнім беруші енгізген сома (болған кезде) өнім берушіге қайтарылмайды.</w:t>
      </w:r>
    </w:p>
    <w:bookmarkEnd w:id="423"/>
    <w:bookmarkStart w:name="z524" w:id="424"/>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 және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End w:id="424"/>
    <w:bookmarkStart w:name="z525" w:id="425"/>
    <w:p>
      <w:pPr>
        <w:spacing w:after="0"/>
        <w:ind w:left="0"/>
        <w:jc w:val="both"/>
      </w:pPr>
      <w:r>
        <w:rPr>
          <w:rFonts w:ascii="Times New Roman"/>
          <w:b w:val="false"/>
          <w:i w:val="false"/>
          <w:color w:val="000000"/>
          <w:sz w:val="28"/>
        </w:rPr>
        <w:t>
      Өнім беруші мемлекеттік сатып алу туралы шарттың орындалуын қамтамасыз етуді және осы Заңның 26-бабына сәйкес соманы (болған кезде) электрондық әмиян арқылы енгізген кезде мемлекеттік сатып алу саласындағы бірыңғай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bookmarkEnd w:id="425"/>
    <w:bookmarkStart w:name="z526" w:id="426"/>
    <w:p>
      <w:pPr>
        <w:spacing w:after="0"/>
        <w:ind w:left="0"/>
        <w:jc w:val="both"/>
      </w:pPr>
      <w:r>
        <w:rPr>
          <w:rFonts w:ascii="Times New Roman"/>
          <w:b w:val="false"/>
          <w:i w:val="false"/>
          <w:color w:val="000000"/>
          <w:sz w:val="28"/>
        </w:rPr>
        <w:t>
      Өнім беруші мемлекеттік сатып алу туралы шарт бойынша міндеттемелерді толық және тиісінше орындаған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шарттың орындалуын қамтамасыз ету үшін енгізілген ақшалай соманы, сондай-ақ осы Заңның 26-бабына сәйкес соманы (болған кезде) қайтаруды автоматты түрде жүзеге асырады.</w:t>
      </w:r>
    </w:p>
    <w:bookmarkEnd w:id="426"/>
    <w:bookmarkStart w:name="z290" w:id="427"/>
    <w:p>
      <w:pPr>
        <w:spacing w:after="0"/>
        <w:ind w:left="0"/>
        <w:jc w:val="both"/>
      </w:pPr>
      <w:r>
        <w:rPr>
          <w:rFonts w:ascii="Times New Roman"/>
          <w:b w:val="false"/>
          <w:i w:val="false"/>
          <w:color w:val="000000"/>
          <w:sz w:val="28"/>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p>
    <w:bookmarkEnd w:id="427"/>
    <w:bookmarkStart w:name="z291" w:id="428"/>
    <w:p>
      <w:pPr>
        <w:spacing w:after="0"/>
        <w:ind w:left="0"/>
        <w:jc w:val="both"/>
      </w:pPr>
      <w:r>
        <w:rPr>
          <w:rFonts w:ascii="Times New Roman"/>
          <w:b w:val="false"/>
          <w:i w:val="false"/>
          <w:color w:val="000000"/>
          <w:sz w:val="28"/>
        </w:rPr>
        <w:t>
      14. Мемлекеттік сатып алу туралы шарт бір қаржы жылы мерзіміне жасалады.</w:t>
      </w:r>
    </w:p>
    <w:bookmarkEnd w:id="428"/>
    <w:bookmarkStart w:name="z528" w:id="429"/>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bookmarkEnd w:id="429"/>
    <w:bookmarkStart w:name="z529" w:id="430"/>
    <w:p>
      <w:pPr>
        <w:spacing w:after="0"/>
        <w:ind w:left="0"/>
        <w:jc w:val="both"/>
      </w:pPr>
      <w:r>
        <w:rPr>
          <w:rFonts w:ascii="Times New Roman"/>
          <w:b w:val="false"/>
          <w:i w:val="false"/>
          <w:color w:val="000000"/>
          <w:sz w:val="28"/>
        </w:rPr>
        <w:t>
      Мемлекеттік сатып алу туралы шарттарды үш жылдан асатын мерзімге жасасу Қазақстан Республикасының бюджет заңнамасына сәйкес жүзеге асырылады.</w:t>
      </w:r>
    </w:p>
    <w:bookmarkEnd w:id="430"/>
    <w:bookmarkStart w:name="z292" w:id="431"/>
    <w:p>
      <w:pPr>
        <w:spacing w:after="0"/>
        <w:ind w:left="0"/>
        <w:jc w:val="both"/>
      </w:pPr>
      <w:r>
        <w:rPr>
          <w:rFonts w:ascii="Times New Roman"/>
          <w:b w:val="false"/>
          <w:i w:val="false"/>
          <w:color w:val="000000"/>
          <w:sz w:val="28"/>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95" w:id="432"/>
    <w:p>
      <w:pPr>
        <w:spacing w:after="0"/>
        <w:ind w:left="0"/>
        <w:jc w:val="both"/>
      </w:pPr>
      <w:r>
        <w:rPr>
          <w:rFonts w:ascii="Times New Roman"/>
          <w:b w:val="false"/>
          <w:i w:val="false"/>
          <w:color w:val="000000"/>
          <w:sz w:val="28"/>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bookmarkEnd w:id="432"/>
    <w:p>
      <w:pPr>
        <w:spacing w:after="0"/>
        <w:ind w:left="0"/>
        <w:jc w:val="both"/>
      </w:pPr>
      <w:r>
        <w:rPr>
          <w:rFonts w:ascii="Times New Roman"/>
          <w:b w:val="false"/>
          <w:i w:val="false"/>
          <w:color w:val="000000"/>
          <w:sz w:val="28"/>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bookmarkStart w:name="z296" w:id="433"/>
    <w:p>
      <w:pPr>
        <w:spacing w:after="0"/>
        <w:ind w:left="0"/>
        <w:jc w:val="both"/>
      </w:pPr>
      <w:r>
        <w:rPr>
          <w:rFonts w:ascii="Times New Roman"/>
          <w:b w:val="false"/>
          <w:i w:val="false"/>
          <w:color w:val="000000"/>
          <w:sz w:val="28"/>
        </w:rPr>
        <w:t>
      19. Мемлекеттiк сатып алу туралы шарт мынадай фактілердің бірі анықталған:</w:t>
      </w:r>
    </w:p>
    <w:bookmarkEnd w:id="433"/>
    <w:p>
      <w:pPr>
        <w:spacing w:after="0"/>
        <w:ind w:left="0"/>
        <w:jc w:val="both"/>
      </w:pPr>
      <w:r>
        <w:rPr>
          <w:rFonts w:ascii="Times New Roman"/>
          <w:b w:val="false"/>
          <w:i w:val="false"/>
          <w:color w:val="000000"/>
          <w:sz w:val="28"/>
        </w:rPr>
        <w:t>
      1) осы Заңның 6-бабында көзделген шектеулер бұзылған;</w:t>
      </w:r>
    </w:p>
    <w:p>
      <w:pPr>
        <w:spacing w:after="0"/>
        <w:ind w:left="0"/>
        <w:jc w:val="both"/>
      </w:pPr>
      <w:r>
        <w:rPr>
          <w:rFonts w:ascii="Times New Roman"/>
          <w:b w:val="false"/>
          <w:i w:val="false"/>
          <w:color w:val="000000"/>
          <w:sz w:val="28"/>
        </w:rPr>
        <w:t>
      2) мемлекеттiк сатып алуды ұйымдастырушы әлеуетті өнім берушіге осы Заңда көзделмеген жәрдем көрсеткен;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bookmarkStart w:name="z297" w:id="434"/>
    <w:p>
      <w:pPr>
        <w:spacing w:after="0"/>
        <w:ind w:left="0"/>
        <w:jc w:val="both"/>
      </w:pPr>
      <w:r>
        <w:rPr>
          <w:rFonts w:ascii="Times New Roman"/>
          <w:b w:val="false"/>
          <w:i w:val="false"/>
          <w:color w:val="000000"/>
          <w:sz w:val="28"/>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bookmarkEnd w:id="434"/>
    <w:bookmarkStart w:name="z298" w:id="435"/>
    <w:p>
      <w:pPr>
        <w:spacing w:after="0"/>
        <w:ind w:left="0"/>
        <w:jc w:val="both"/>
      </w:pPr>
      <w:r>
        <w:rPr>
          <w:rFonts w:ascii="Times New Roman"/>
          <w:b w:val="false"/>
          <w:i w:val="false"/>
          <w:color w:val="000000"/>
          <w:sz w:val="28"/>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bookmarkEnd w:id="435"/>
    <w:bookmarkStart w:name="z299" w:id="436"/>
    <w:p>
      <w:pPr>
        <w:spacing w:after="0"/>
        <w:ind w:left="0"/>
        <w:jc w:val="both"/>
      </w:pPr>
      <w:r>
        <w:rPr>
          <w:rFonts w:ascii="Times New Roman"/>
          <w:b w:val="false"/>
          <w:i w:val="false"/>
          <w:color w:val="000000"/>
          <w:sz w:val="28"/>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bookmarkEnd w:id="436"/>
    <w:bookmarkStart w:name="z300" w:id="437"/>
    <w:p>
      <w:pPr>
        <w:spacing w:after="0"/>
        <w:ind w:left="0"/>
        <w:jc w:val="both"/>
      </w:pPr>
      <w:r>
        <w:rPr>
          <w:rFonts w:ascii="Times New Roman"/>
          <w:b w:val="false"/>
          <w:i w:val="false"/>
          <w:color w:val="000000"/>
          <w:sz w:val="28"/>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bookmarkEnd w:id="437"/>
    <w:bookmarkStart w:name="z374" w:id="438"/>
    <w:p>
      <w:pPr>
        <w:spacing w:after="0"/>
        <w:ind w:left="0"/>
        <w:jc w:val="both"/>
      </w:pPr>
      <w:r>
        <w:rPr>
          <w:rFonts w:ascii="Times New Roman"/>
          <w:b w:val="false"/>
          <w:i w:val="false"/>
          <w:color w:val="000000"/>
          <w:sz w:val="28"/>
        </w:rPr>
        <w:t>
      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438"/>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both"/>
      </w:pPr>
      <w:r>
        <w:rPr>
          <w:rFonts w:ascii="Times New Roman"/>
          <w:b w:val="false"/>
          <w:i w:val="false"/>
          <w:color w:val="000000"/>
          <w:sz w:val="28"/>
        </w:rPr>
        <w:t xml:space="preserve">
      Осы тармақтың ережесі осы Заңның </w:t>
      </w:r>
      <w:r>
        <w:rPr>
          <w:rFonts w:ascii="Times New Roman"/>
          <w:b w:val="false"/>
          <w:i w:val="false"/>
          <w:color w:val="000000"/>
          <w:sz w:val="28"/>
        </w:rPr>
        <w:t>39-бабы</w:t>
      </w:r>
      <w:r>
        <w:rPr>
          <w:rFonts w:ascii="Times New Roman"/>
          <w:b w:val="false"/>
          <w:i w:val="false"/>
          <w:color w:val="000000"/>
          <w:sz w:val="28"/>
        </w:rPr>
        <w:t xml:space="preserve"> 3-тармағының 36) тармақшасында көзделген мемлекеттік сатып алу туралы шарттар жасасу жағдайларына қолданылмайды.</w:t>
      </w:r>
    </w:p>
    <w:bookmarkStart w:name="z301" w:id="439"/>
    <w:p>
      <w:pPr>
        <w:spacing w:after="0"/>
        <w:ind w:left="0"/>
        <w:jc w:val="both"/>
      </w:pPr>
      <w:r>
        <w:rPr>
          <w:rFonts w:ascii="Times New Roman"/>
          <w:b w:val="false"/>
          <w:i w:val="false"/>
          <w:color w:val="000000"/>
          <w:sz w:val="28"/>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439"/>
    <w:p>
      <w:pPr>
        <w:spacing w:after="0"/>
        <w:ind w:left="0"/>
        <w:jc w:val="both"/>
      </w:pPr>
      <w:r>
        <w:rPr>
          <w:rFonts w:ascii="Times New Roman"/>
          <w:b w:val="false"/>
          <w:i w:val="false"/>
          <w:color w:val="000000"/>
          <w:sz w:val="28"/>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Start w:name="z302" w:id="440"/>
    <w:p>
      <w:pPr>
        <w:spacing w:after="0"/>
        <w:ind w:left="0"/>
        <w:jc w:val="both"/>
      </w:pPr>
      <w:r>
        <w:rPr>
          <w:rFonts w:ascii="Times New Roman"/>
          <w:b w:val="false"/>
          <w:i w:val="false"/>
          <w:color w:val="000000"/>
          <w:sz w:val="28"/>
        </w:rPr>
        <w:t xml:space="preserve">
      25. Мемлекеттік сатып алу туралы шарт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уәкілетті органның осындай шешіміне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bookmarkEnd w:id="440"/>
    <w:bookmarkStart w:name="z303" w:id="441"/>
    <w:p>
      <w:pPr>
        <w:spacing w:after="0"/>
        <w:ind w:left="0"/>
        <w:jc w:val="both"/>
      </w:pPr>
      <w:r>
        <w:rPr>
          <w:rFonts w:ascii="Times New Roman"/>
          <w:b w:val="false"/>
          <w:i w:val="false"/>
          <w:color w:val="000000"/>
          <w:sz w:val="28"/>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bookmarkEnd w:id="441"/>
    <w:p>
      <w:pPr>
        <w:spacing w:after="0"/>
        <w:ind w:left="0"/>
        <w:jc w:val="both"/>
      </w:pPr>
      <w:r>
        <w:rPr>
          <w:rFonts w:ascii="Times New Roman"/>
          <w:b w:val="false"/>
          <w:i w:val="false"/>
          <w:color w:val="000000"/>
          <w:sz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50-бабында көзделген жағдайларға қолданылмайды.</w:t>
      </w:r>
    </w:p>
    <w:p>
      <w:pPr>
        <w:spacing w:after="0"/>
        <w:ind w:left="0"/>
        <w:jc w:val="both"/>
      </w:pPr>
      <w:r>
        <w:rPr>
          <w:rFonts w:ascii="Times New Roman"/>
          <w:b w:val="false"/>
          <w:i w:val="false"/>
          <w:color w:val="000000"/>
          <w:sz w:val="28"/>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сатып алу туралы шарт жасасудан жалтару</w:t>
      </w:r>
    </w:p>
    <w:bookmarkStart w:name="z304" w:id="442"/>
    <w:p>
      <w:pPr>
        <w:spacing w:after="0"/>
        <w:ind w:left="0"/>
        <w:jc w:val="both"/>
      </w:pPr>
      <w:r>
        <w:rPr>
          <w:rFonts w:ascii="Times New Roman"/>
          <w:b w:val="false"/>
          <w:i w:val="false"/>
          <w:color w:val="000000"/>
          <w:sz w:val="28"/>
        </w:rPr>
        <w:t xml:space="preserve">
      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онда мұндай әлеуетті өнім беруші мемлекеттік сатып алу туралы шарт жасасудан жалтарды деп танылады.</w:t>
      </w:r>
    </w:p>
    <w:bookmarkEnd w:id="442"/>
    <w:bookmarkStart w:name="z305" w:id="443"/>
    <w:p>
      <w:pPr>
        <w:spacing w:after="0"/>
        <w:ind w:left="0"/>
        <w:jc w:val="both"/>
      </w:pPr>
      <w:r>
        <w:rPr>
          <w:rFonts w:ascii="Times New Roman"/>
          <w:b w:val="false"/>
          <w:i w:val="false"/>
          <w:color w:val="000000"/>
          <w:sz w:val="28"/>
        </w:rPr>
        <w:t>
      2. Мемлекеттiк сатып алудың жеңімпазы деп айқындалған әлеуетті өнім берушіні мемлекеттiк сатып алу туралы шарт жасасудан жалтарды деп таныған жағдайда, мемлекеттік сатып алуды ұйымдастырушы ол енгiзген конкурсқа (аукционға) қатысуға арналған өтінімді қамтамасыз етудi ұстап қалады.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Мемлекеттік сатып алу туралы шарттың жобасына не мемлекеттік сатып алу туралы жасалған шартқа өзгерістер енгізудің негіздері</w:t>
      </w:r>
    </w:p>
    <w:bookmarkStart w:name="z306" w:id="444"/>
    <w:p>
      <w:pPr>
        <w:spacing w:after="0"/>
        <w:ind w:left="0"/>
        <w:jc w:val="both"/>
      </w:pPr>
      <w:r>
        <w:rPr>
          <w:rFonts w:ascii="Times New Roman"/>
          <w:b w:val="false"/>
          <w:i w:val="false"/>
          <w:color w:val="000000"/>
          <w:sz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bookmarkEnd w:id="444"/>
    <w:bookmarkStart w:name="z541" w:id="445"/>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bookmarkEnd w:id="445"/>
    <w:bookmarkStart w:name="z542" w:id="446"/>
    <w:p>
      <w:pPr>
        <w:spacing w:after="0"/>
        <w:ind w:left="0"/>
        <w:jc w:val="both"/>
      </w:pPr>
      <w:r>
        <w:rPr>
          <w:rFonts w:ascii="Times New Roman"/>
          <w:b w:val="false"/>
          <w:i w:val="false"/>
          <w:color w:val="000000"/>
          <w:sz w:val="28"/>
        </w:rPr>
        <w:t>
      2) мемлекеттік сатып алу туралы шарт жобасының сомасын азайту бөлігінде өзгеріс енгізуге жол беріледі;</w:t>
      </w:r>
    </w:p>
    <w:bookmarkEnd w:id="446"/>
    <w:bookmarkStart w:name="z543" w:id="447"/>
    <w:p>
      <w:pPr>
        <w:spacing w:after="0"/>
        <w:ind w:left="0"/>
        <w:jc w:val="both"/>
      </w:pPr>
      <w:r>
        <w:rPr>
          <w:rFonts w:ascii="Times New Roman"/>
          <w:b w:val="false"/>
          <w:i w:val="false"/>
          <w:color w:val="000000"/>
          <w:sz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bookmarkEnd w:id="447"/>
    <w:bookmarkStart w:name="z544" w:id="448"/>
    <w:p>
      <w:pPr>
        <w:spacing w:after="0"/>
        <w:ind w:left="0"/>
        <w:jc w:val="both"/>
      </w:pPr>
      <w:r>
        <w:rPr>
          <w:rFonts w:ascii="Times New Roman"/>
          <w:b w:val="false"/>
          <w:i w:val="false"/>
          <w:color w:val="000000"/>
          <w:sz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bookmarkEnd w:id="448"/>
    <w:bookmarkStart w:name="z545" w:id="449"/>
    <w:p>
      <w:pPr>
        <w:spacing w:after="0"/>
        <w:ind w:left="0"/>
        <w:jc w:val="both"/>
      </w:pPr>
      <w:r>
        <w:rPr>
          <w:rFonts w:ascii="Times New Roman"/>
          <w:b w:val="false"/>
          <w:i w:val="false"/>
          <w:color w:val="000000"/>
          <w:sz w:val="28"/>
        </w:rPr>
        <w:t>
      Осы тармақта көзделген талаптарды сақтамай, мемлекеттік сатып алу туралы шарттың жобасына өзгеріс енгізуге жол берілмейді.</w:t>
      </w:r>
    </w:p>
    <w:bookmarkEnd w:id="449"/>
    <w:bookmarkStart w:name="z307" w:id="450"/>
    <w:p>
      <w:pPr>
        <w:spacing w:after="0"/>
        <w:ind w:left="0"/>
        <w:jc w:val="both"/>
      </w:pPr>
      <w:r>
        <w:rPr>
          <w:rFonts w:ascii="Times New Roman"/>
          <w:b w:val="false"/>
          <w:i w:val="false"/>
          <w:color w:val="000000"/>
          <w:sz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bookmarkEnd w:id="450"/>
    <w:bookmarkStart w:name="z546" w:id="451"/>
    <w:p>
      <w:pPr>
        <w:spacing w:after="0"/>
        <w:ind w:left="0"/>
        <w:jc w:val="both"/>
      </w:pPr>
      <w:r>
        <w:rPr>
          <w:rFonts w:ascii="Times New Roman"/>
          <w:b w:val="false"/>
          <w:i w:val="false"/>
          <w:color w:val="000000"/>
          <w:sz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bookmarkEnd w:id="451"/>
    <w:bookmarkStart w:name="z547" w:id="452"/>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bookmarkEnd w:id="452"/>
    <w:bookmarkStart w:name="z548" w:id="453"/>
    <w:p>
      <w:pPr>
        <w:spacing w:after="0"/>
        <w:ind w:left="0"/>
        <w:jc w:val="both"/>
      </w:pPr>
      <w:r>
        <w:rPr>
          <w:rFonts w:ascii="Times New Roman"/>
          <w:b w:val="false"/>
          <w:i w:val="false"/>
          <w:color w:val="000000"/>
          <w:sz w:val="28"/>
        </w:rPr>
        <w:t>
      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сатып алынатын тауарлардың, осы тармақтың 2) тармақшасында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bookmarkEnd w:id="453"/>
    <w:bookmarkStart w:name="z549" w:id="454"/>
    <w:p>
      <w:pPr>
        <w:spacing w:after="0"/>
        <w:ind w:left="0"/>
        <w:jc w:val="both"/>
      </w:pPr>
      <w:r>
        <w:rPr>
          <w:rFonts w:ascii="Times New Roman"/>
          <w:b w:val="false"/>
          <w:i w:val="false"/>
          <w:color w:val="000000"/>
          <w:sz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bookmarkEnd w:id="454"/>
    <w:bookmarkStart w:name="z550" w:id="455"/>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bookmarkEnd w:id="455"/>
    <w:bookmarkStart w:name="z551" w:id="456"/>
    <w:p>
      <w:pPr>
        <w:spacing w:after="0"/>
        <w:ind w:left="0"/>
        <w:jc w:val="both"/>
      </w:pPr>
      <w:r>
        <w:rPr>
          <w:rFonts w:ascii="Times New Roman"/>
          <w:b w:val="false"/>
          <w:i w:val="false"/>
          <w:color w:val="000000"/>
          <w:sz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bookmarkEnd w:id="456"/>
    <w:bookmarkStart w:name="z552" w:id="457"/>
    <w:p>
      <w:pPr>
        <w:spacing w:after="0"/>
        <w:ind w:left="0"/>
        <w:jc w:val="both"/>
      </w:pPr>
      <w:r>
        <w:rPr>
          <w:rFonts w:ascii="Times New Roman"/>
          <w:b w:val="false"/>
          <w:i w:val="false"/>
          <w:color w:val="000000"/>
          <w:sz w:val="28"/>
        </w:rPr>
        <w:t>
      7) мемлекеттік сатып алу туралы жасалған шарт сомасының өзгермеуі талабымен жылдар бойынша қаржыландыру өзгертілген жағдайда, жұмыстарды немесе көрсетілетін қызметтерді мемлекеттік сатып алу туралы шарттың орындалу мерзімдерін өзгерту бөлiгiнде;</w:t>
      </w:r>
    </w:p>
    <w:bookmarkEnd w:id="457"/>
    <w:bookmarkStart w:name="z553" w:id="458"/>
    <w:p>
      <w:pPr>
        <w:spacing w:after="0"/>
        <w:ind w:left="0"/>
        <w:jc w:val="both"/>
      </w:pPr>
      <w:r>
        <w:rPr>
          <w:rFonts w:ascii="Times New Roman"/>
          <w:b w:val="false"/>
          <w:i w:val="false"/>
          <w:color w:val="000000"/>
          <w:sz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bookmarkEnd w:id="458"/>
    <w:bookmarkStart w:name="z554" w:id="459"/>
    <w:p>
      <w:pPr>
        <w:spacing w:after="0"/>
        <w:ind w:left="0"/>
        <w:jc w:val="both"/>
      </w:pPr>
      <w:r>
        <w:rPr>
          <w:rFonts w:ascii="Times New Roman"/>
          <w:b w:val="false"/>
          <w:i w:val="false"/>
          <w:color w:val="000000"/>
          <w:sz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w:t>
      </w:r>
    </w:p>
    <w:bookmarkEnd w:id="459"/>
    <w:bookmarkStart w:name="z555" w:id="460"/>
    <w:p>
      <w:pPr>
        <w:spacing w:after="0"/>
        <w:ind w:left="0"/>
        <w:jc w:val="both"/>
      </w:pPr>
      <w:r>
        <w:rPr>
          <w:rFonts w:ascii="Times New Roman"/>
          <w:b w:val="false"/>
          <w:i w:val="false"/>
          <w:color w:val="000000"/>
          <w:sz w:val="28"/>
        </w:rPr>
        <w:t>
      10) төтенше жағдайдың не карантиндік шектеулердің енгізілуіне байланысты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Мемлекеттік сатып алу туралы жасалған шартты осындай өзгертуге өнім берушінің хабарламасы бойынша ағымдағы қаржы жылы шегінде;</w:t>
      </w:r>
    </w:p>
    <w:bookmarkEnd w:id="460"/>
    <w:bookmarkStart w:name="z540" w:id="461"/>
    <w:p>
      <w:pPr>
        <w:spacing w:after="0"/>
        <w:ind w:left="0"/>
        <w:jc w:val="both"/>
      </w:pPr>
      <w:r>
        <w:rPr>
          <w:rFonts w:ascii="Times New Roman"/>
          <w:b w:val="false"/>
          <w:i w:val="false"/>
          <w:color w:val="000000"/>
          <w:sz w:val="28"/>
        </w:rPr>
        <w:t>
      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bookmarkEnd w:id="461"/>
    <w:bookmarkStart w:name="z308" w:id="462"/>
    <w:p>
      <w:pPr>
        <w:spacing w:after="0"/>
        <w:ind w:left="0"/>
        <w:jc w:val="both"/>
      </w:pPr>
      <w:r>
        <w:rPr>
          <w:rFonts w:ascii="Times New Roman"/>
          <w:b w:val="false"/>
          <w:i w:val="false"/>
          <w:color w:val="000000"/>
          <w:sz w:val="28"/>
        </w:rPr>
        <w:t xml:space="preserve">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көзделмеген өзге де негіздер бойынша, өнім берушіні таңдауға негіз болған ұсынысты өзгертетін өзгерістер енгізуге жол берілмейді.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Мемлекеттік сатып алу туралы шарттың күшіне енуі</w:t>
      </w:r>
    </w:p>
    <w:bookmarkStart w:name="z556" w:id="463"/>
    <w:p>
      <w:pPr>
        <w:spacing w:after="0"/>
        <w:ind w:left="0"/>
        <w:jc w:val="both"/>
      </w:pPr>
      <w:r>
        <w:rPr>
          <w:rFonts w:ascii="Times New Roman"/>
          <w:b w:val="false"/>
          <w:i w:val="false"/>
          <w:color w:val="000000"/>
          <w:sz w:val="28"/>
        </w:rPr>
        <w:t>
      Мемлекеттік сатып алу туралы шарт тапсырыс беруші мен өнім беруші оған қол қойғаннан кейін күшіне енеді.</w:t>
      </w:r>
    </w:p>
    <w:bookmarkEnd w:id="463"/>
    <w:bookmarkStart w:name="z557" w:id="464"/>
    <w:p>
      <w:pPr>
        <w:spacing w:after="0"/>
        <w:ind w:left="0"/>
        <w:jc w:val="both"/>
      </w:pPr>
      <w:r>
        <w:rPr>
          <w:rFonts w:ascii="Times New Roman"/>
          <w:b w:val="false"/>
          <w:i w:val="false"/>
          <w:color w:val="000000"/>
          <w:sz w:val="28"/>
        </w:rPr>
        <w:t>
      Егер мемлекеттік сатып алу туралы шарт тіркелуге жататын болса, ол Қазақстан Республикасының заңнамасына сәйкес тіркелгенінен кейін күшіне енеді.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11" w:id="465"/>
    <w:p>
      <w:pPr>
        <w:spacing w:after="0"/>
        <w:ind w:left="0"/>
        <w:jc w:val="left"/>
      </w:pPr>
      <w:r>
        <w:rPr>
          <w:rFonts w:ascii="Times New Roman"/>
          <w:b/>
          <w:i w:val="false"/>
          <w:color w:val="000000"/>
        </w:rPr>
        <w:t xml:space="preserve"> 9-тарау. ШАҒЫМ ЖАСАУ</w:t>
      </w:r>
    </w:p>
    <w:bookmarkEnd w:id="465"/>
    <w:p>
      <w:pPr>
        <w:spacing w:after="0"/>
        <w:ind w:left="0"/>
        <w:jc w:val="both"/>
      </w:pPr>
      <w:r>
        <w:rPr>
          <w:rFonts w:ascii="Times New Roman"/>
          <w:b/>
          <w:i w:val="false"/>
          <w:color w:val="000000"/>
          <w:sz w:val="28"/>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bookmarkStart w:name="z312" w:id="466"/>
    <w:p>
      <w:pPr>
        <w:spacing w:after="0"/>
        <w:ind w:left="0"/>
        <w:jc w:val="both"/>
      </w:pPr>
      <w:r>
        <w:rPr>
          <w:rFonts w:ascii="Times New Roman"/>
          <w:b w:val="false"/>
          <w:i w:val="false"/>
          <w:color w:val="000000"/>
          <w:sz w:val="28"/>
        </w:rPr>
        <w:t>
      1. Егер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466"/>
    <w:p>
      <w:pPr>
        <w:spacing w:after="0"/>
        <w:ind w:left="0"/>
        <w:jc w:val="both"/>
      </w:pPr>
      <w:r>
        <w:rPr>
          <w:rFonts w:ascii="Times New Roman"/>
          <w:b w:val="false"/>
          <w:i w:val="false"/>
          <w:color w:val="000000"/>
          <w:sz w:val="28"/>
        </w:rPr>
        <w:t xml:space="preserve">
      Әлеуетті өнім берушілердің конкурстық құжаттама (аукциондық құжаттама) жобасына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bookmarkStart w:name="z375" w:id="467"/>
    <w:p>
      <w:pPr>
        <w:spacing w:after="0"/>
        <w:ind w:left="0"/>
        <w:jc w:val="both"/>
      </w:pPr>
      <w:r>
        <w:rPr>
          <w:rFonts w:ascii="Times New Roman"/>
          <w:b w:val="false"/>
          <w:i w:val="false"/>
          <w:color w:val="000000"/>
          <w:sz w:val="28"/>
        </w:rPr>
        <w:t>
      2. Конкурс (аукцион) тәсілімен мемлекеттік сатып алу қорытындылары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467"/>
    <w:p>
      <w:pPr>
        <w:spacing w:after="0"/>
        <w:ind w:left="0"/>
        <w:jc w:val="both"/>
      </w:pPr>
      <w:r>
        <w:rPr>
          <w:rFonts w:ascii="Times New Roman"/>
          <w:b w:val="false"/>
          <w:i w:val="false"/>
          <w:color w:val="000000"/>
          <w:sz w:val="28"/>
        </w:rPr>
        <w:t xml:space="preserve">
      Конкурсқа (аукционға) және (немесе) осы Заңның </w:t>
      </w:r>
      <w:r>
        <w:rPr>
          <w:rFonts w:ascii="Times New Roman"/>
          <w:b w:val="false"/>
          <w:i w:val="false"/>
          <w:color w:val="000000"/>
          <w:sz w:val="28"/>
        </w:rPr>
        <w:t>22-бабына</w:t>
      </w:r>
      <w:r>
        <w:rPr>
          <w:rFonts w:ascii="Times New Roman"/>
          <w:b w:val="false"/>
          <w:i w:val="false"/>
          <w:color w:val="000000"/>
          <w:sz w:val="28"/>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bookmarkStart w:name="z376" w:id="468"/>
    <w:p>
      <w:pPr>
        <w:spacing w:after="0"/>
        <w:ind w:left="0"/>
        <w:jc w:val="both"/>
      </w:pPr>
      <w:r>
        <w:rPr>
          <w:rFonts w:ascii="Times New Roman"/>
          <w:b w:val="false"/>
          <w:i w:val="false"/>
          <w:color w:val="000000"/>
          <w:sz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468"/>
    <w:bookmarkStart w:name="z377" w:id="469"/>
    <w:p>
      <w:pPr>
        <w:spacing w:after="0"/>
        <w:ind w:left="0"/>
        <w:jc w:val="both"/>
      </w:pPr>
      <w:r>
        <w:rPr>
          <w:rFonts w:ascii="Times New Roman"/>
          <w:b w:val="false"/>
          <w:i w:val="false"/>
          <w:color w:val="000000"/>
          <w:sz w:val="28"/>
        </w:rPr>
        <w:t>
      4.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bookmarkEnd w:id="469"/>
    <w:bookmarkStart w:name="z378" w:id="470"/>
    <w:p>
      <w:pPr>
        <w:spacing w:after="0"/>
        <w:ind w:left="0"/>
        <w:jc w:val="both"/>
      </w:pPr>
      <w:r>
        <w:rPr>
          <w:rFonts w:ascii="Times New Roman"/>
          <w:b w:val="false"/>
          <w:i w:val="false"/>
          <w:color w:val="000000"/>
          <w:sz w:val="28"/>
        </w:rPr>
        <w:t>
      5. Мемлекеттік сатып алудың қорытындылары шығарылғанға дейін және (немесе) осы баптың 2-тармағында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қаралады.</w:t>
      </w:r>
    </w:p>
    <w:bookmarkEnd w:id="470"/>
    <w:p>
      <w:pPr>
        <w:spacing w:after="0"/>
        <w:ind w:left="0"/>
        <w:jc w:val="both"/>
      </w:pPr>
      <w:r>
        <w:rPr>
          <w:rFonts w:ascii="Times New Roman"/>
          <w:b w:val="false"/>
          <w:i w:val="false"/>
          <w:color w:val="000000"/>
          <w:sz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bookmarkStart w:name="z379" w:id="471"/>
    <w:p>
      <w:pPr>
        <w:spacing w:after="0"/>
        <w:ind w:left="0"/>
        <w:jc w:val="both"/>
      </w:pPr>
      <w:r>
        <w:rPr>
          <w:rFonts w:ascii="Times New Roman"/>
          <w:b w:val="false"/>
          <w:i w:val="false"/>
          <w:color w:val="000000"/>
          <w:sz w:val="28"/>
        </w:rPr>
        <w:t xml:space="preserve">
      6. Уәкілетті орган осы баптың 2-тармағында белгіленген мерзімдерде келіп түскен шағымды қарау нәтижелері бойынша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не шағымды қанағаттандырудан бас тарту туралы шешім қабылдайды.</w:t>
      </w:r>
    </w:p>
    <w:bookmarkEnd w:id="471"/>
    <w:bookmarkStart w:name="z380" w:id="472"/>
    <w:p>
      <w:pPr>
        <w:spacing w:after="0"/>
        <w:ind w:left="0"/>
        <w:jc w:val="both"/>
      </w:pPr>
      <w:r>
        <w:rPr>
          <w:rFonts w:ascii="Times New Roman"/>
          <w:b w:val="false"/>
          <w:i w:val="false"/>
          <w:color w:val="000000"/>
          <w:sz w:val="28"/>
        </w:rPr>
        <w:t>
      7. Уәкілетті органның осы баптың 6-тармағына сәйкес қабылданған шешімімен келіспеген жағдайда, әлеуетті өнім беруші оған Қазақстан Республикасының мемлекеттік аудит және қаржылық бақылау туралы заңнамасында көзделген тәртіппен апелляциялық комиссияға шағым жасауға құқылы.</w:t>
      </w:r>
    </w:p>
    <w:bookmarkEnd w:id="472"/>
    <w:bookmarkStart w:name="z381" w:id="473"/>
    <w:p>
      <w:pPr>
        <w:spacing w:after="0"/>
        <w:ind w:left="0"/>
        <w:jc w:val="both"/>
      </w:pPr>
      <w:r>
        <w:rPr>
          <w:rFonts w:ascii="Times New Roman"/>
          <w:b w:val="false"/>
          <w:i w:val="false"/>
          <w:color w:val="000000"/>
          <w:sz w:val="28"/>
        </w:rPr>
        <w:t>
      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bookmarkEnd w:id="473"/>
    <w:bookmarkStart w:name="z382" w:id="474"/>
    <w:p>
      <w:pPr>
        <w:spacing w:after="0"/>
        <w:ind w:left="0"/>
        <w:jc w:val="both"/>
      </w:pPr>
      <w:r>
        <w:rPr>
          <w:rFonts w:ascii="Times New Roman"/>
          <w:b w:val="false"/>
          <w:i w:val="false"/>
          <w:color w:val="000000"/>
          <w:sz w:val="28"/>
        </w:rPr>
        <w:t>
      9. Осы бапта көзделген, дауларды сотқа дейін реттеу тәртібі міндетті болып табылады.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Шағым беру тәртібі</w:t>
      </w:r>
    </w:p>
    <w:bookmarkStart w:name="z318" w:id="475"/>
    <w:p>
      <w:pPr>
        <w:spacing w:after="0"/>
        <w:ind w:left="0"/>
        <w:jc w:val="both"/>
      </w:pPr>
      <w:r>
        <w:rPr>
          <w:rFonts w:ascii="Times New Roman"/>
          <w:b w:val="false"/>
          <w:i w:val="false"/>
          <w:color w:val="000000"/>
          <w:sz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bookmarkEnd w:id="475"/>
    <w:bookmarkStart w:name="z558" w:id="476"/>
    <w:p>
      <w:pPr>
        <w:spacing w:after="0"/>
        <w:ind w:left="0"/>
        <w:jc w:val="both"/>
      </w:pPr>
      <w:r>
        <w:rPr>
          <w:rFonts w:ascii="Times New Roman"/>
          <w:b w:val="false"/>
          <w:i w:val="false"/>
          <w:color w:val="000000"/>
          <w:sz w:val="28"/>
        </w:rPr>
        <w:t>
      1) әрекеттеріне (әрекетсіздігіне), шешімдеріне шағым жасалатын заңды тұлғаның, сарапшының атауы, тұрған жері;</w:t>
      </w:r>
    </w:p>
    <w:bookmarkEnd w:id="476"/>
    <w:bookmarkStart w:name="z559" w:id="477"/>
    <w:p>
      <w:pPr>
        <w:spacing w:after="0"/>
        <w:ind w:left="0"/>
        <w:jc w:val="both"/>
      </w:pPr>
      <w:r>
        <w:rPr>
          <w:rFonts w:ascii="Times New Roman"/>
          <w:b w:val="false"/>
          <w:i w:val="false"/>
          <w:color w:val="000000"/>
          <w:sz w:val="28"/>
        </w:rPr>
        <w:t>
      2) шағым берген тұлғаның атауы, тұрған жері;</w:t>
      </w:r>
    </w:p>
    <w:bookmarkEnd w:id="477"/>
    <w:bookmarkStart w:name="z560" w:id="478"/>
    <w:p>
      <w:pPr>
        <w:spacing w:after="0"/>
        <w:ind w:left="0"/>
        <w:jc w:val="both"/>
      </w:pPr>
      <w:r>
        <w:rPr>
          <w:rFonts w:ascii="Times New Roman"/>
          <w:b w:val="false"/>
          <w:i w:val="false"/>
          <w:color w:val="000000"/>
          <w:sz w:val="28"/>
        </w:rPr>
        <w:t>
      3) өз шеңберінде Қазақстан Республикасының мемлекеттік сатып алу туралы заңнамасын бұзушылық жасалған мемлекеттік сатып алу туралы мәліметтер;</w:t>
      </w:r>
    </w:p>
    <w:bookmarkEnd w:id="478"/>
    <w:bookmarkStart w:name="z561" w:id="479"/>
    <w:p>
      <w:pPr>
        <w:spacing w:after="0"/>
        <w:ind w:left="0"/>
        <w:jc w:val="both"/>
      </w:pPr>
      <w:r>
        <w:rPr>
          <w:rFonts w:ascii="Times New Roman"/>
          <w:b w:val="false"/>
          <w:i w:val="false"/>
          <w:color w:val="000000"/>
          <w:sz w:val="28"/>
        </w:rPr>
        <w:t>
      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bookmarkEnd w:id="479"/>
    <w:bookmarkStart w:name="z562" w:id="480"/>
    <w:p>
      <w:pPr>
        <w:spacing w:after="0"/>
        <w:ind w:left="0"/>
        <w:jc w:val="both"/>
      </w:pPr>
      <w:r>
        <w:rPr>
          <w:rFonts w:ascii="Times New Roman"/>
          <w:b w:val="false"/>
          <w:i w:val="false"/>
          <w:color w:val="000000"/>
          <w:sz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bookmarkEnd w:id="480"/>
    <w:bookmarkStart w:name="z563" w:id="481"/>
    <w:p>
      <w:pPr>
        <w:spacing w:after="0"/>
        <w:ind w:left="0"/>
        <w:jc w:val="both"/>
      </w:pPr>
      <w:r>
        <w:rPr>
          <w:rFonts w:ascii="Times New Roman"/>
          <w:b w:val="false"/>
          <w:i w:val="false"/>
          <w:color w:val="000000"/>
          <w:sz w:val="28"/>
        </w:rPr>
        <w:t>
      Шағым берген тұлғаның дәлелдерін растайтын құжаттар шағымға қоса берілуі мүмкін.</w:t>
      </w:r>
    </w:p>
    <w:bookmarkEnd w:id="481"/>
    <w:bookmarkStart w:name="z319" w:id="482"/>
    <w:p>
      <w:pPr>
        <w:spacing w:after="0"/>
        <w:ind w:left="0"/>
        <w:jc w:val="both"/>
      </w:pPr>
      <w:r>
        <w:rPr>
          <w:rFonts w:ascii="Times New Roman"/>
          <w:b w:val="false"/>
          <w:i w:val="false"/>
          <w:color w:val="000000"/>
          <w:sz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bookmarkEnd w:id="482"/>
    <w:bookmarkStart w:name="z320" w:id="483"/>
    <w:p>
      <w:pPr>
        <w:spacing w:after="0"/>
        <w:ind w:left="0"/>
        <w:jc w:val="both"/>
      </w:pPr>
      <w:r>
        <w:rPr>
          <w:rFonts w:ascii="Times New Roman"/>
          <w:b w:val="false"/>
          <w:i w:val="false"/>
          <w:color w:val="000000"/>
          <w:sz w:val="28"/>
        </w:rPr>
        <w:t>
      3. Егер:</w:t>
      </w:r>
    </w:p>
    <w:bookmarkEnd w:id="483"/>
    <w:p>
      <w:pPr>
        <w:spacing w:after="0"/>
        <w:ind w:left="0"/>
        <w:jc w:val="both"/>
      </w:pPr>
      <w:r>
        <w:rPr>
          <w:rFonts w:ascii="Times New Roman"/>
          <w:b w:val="false"/>
          <w:i w:val="false"/>
          <w:color w:val="000000"/>
          <w:sz w:val="28"/>
        </w:rPr>
        <w:t>
      1) шағым осы баптың 1-тармағының бірінші бөлігінде белгіленген талаптарға сәйкес келмесе;</w:t>
      </w:r>
    </w:p>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21" w:id="484"/>
    <w:p>
      <w:pPr>
        <w:spacing w:after="0"/>
        <w:ind w:left="0"/>
        <w:jc w:val="left"/>
      </w:pPr>
      <w:r>
        <w:rPr>
          <w:rFonts w:ascii="Times New Roman"/>
          <w:b/>
          <w:i w:val="false"/>
          <w:color w:val="000000"/>
        </w:rPr>
        <w:t xml:space="preserve"> 10-тарау. АРНАЙЫ ЖӘНЕ ҚОРЫТЫНДЫ ЕРЕЖЕЛЕР</w:t>
      </w:r>
    </w:p>
    <w:bookmarkEnd w:id="484"/>
    <w:p>
      <w:pPr>
        <w:spacing w:after="0"/>
        <w:ind w:left="0"/>
        <w:jc w:val="both"/>
      </w:pPr>
      <w:r>
        <w:rPr>
          <w:rFonts w:ascii="Times New Roman"/>
          <w:b/>
          <w:i w:val="false"/>
          <w:color w:val="000000"/>
          <w:sz w:val="28"/>
        </w:rPr>
        <w:t>49-бап. Қазақстан Республикасының мемлекеттік сатып алу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50-бап. Мемлекеттік сатып алуды жүзеге асырудың ерекше тәртібі</w:t>
      </w:r>
    </w:p>
    <w:bookmarkStart w:name="z322" w:id="485"/>
    <w:p>
      <w:pPr>
        <w:spacing w:after="0"/>
        <w:ind w:left="0"/>
        <w:jc w:val="both"/>
      </w:pPr>
      <w:r>
        <w:rPr>
          <w:rFonts w:ascii="Times New Roman"/>
          <w:b w:val="false"/>
          <w:i w:val="false"/>
          <w:color w:val="000000"/>
          <w:sz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bookmarkEnd w:id="485"/>
    <w:bookmarkStart w:name="z323" w:id="486"/>
    <w:p>
      <w:pPr>
        <w:spacing w:after="0"/>
        <w:ind w:left="0"/>
        <w:jc w:val="both"/>
      </w:pPr>
      <w:r>
        <w:rPr>
          <w:rFonts w:ascii="Times New Roman"/>
          <w:b w:val="false"/>
          <w:i w:val="false"/>
          <w:color w:val="000000"/>
          <w:sz w:val="28"/>
        </w:rPr>
        <w:t>
      2. Ерекше тәртіп қолданылатын мемлекеттік сатып алу мыналарды:</w:t>
      </w:r>
    </w:p>
    <w:bookmarkEnd w:id="486"/>
    <w:p>
      <w:pPr>
        <w:spacing w:after="0"/>
        <w:ind w:left="0"/>
        <w:jc w:val="both"/>
      </w:pPr>
      <w:r>
        <w:rPr>
          <w:rFonts w:ascii="Times New Roman"/>
          <w:b w:val="false"/>
          <w:i w:val="false"/>
          <w:color w:val="000000"/>
          <w:sz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pPr>
        <w:spacing w:after="0"/>
        <w:ind w:left="0"/>
        <w:jc w:val="both"/>
      </w:pPr>
      <w:r>
        <w:rPr>
          <w:rFonts w:ascii="Times New Roman"/>
          <w:b w:val="false"/>
          <w:i w:val="false"/>
          <w:color w:val="000000"/>
          <w:sz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bookmarkStart w:name="z324" w:id="487"/>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Қазақстан Республикасының Үкіметі айқындайды.</w:t>
      </w:r>
    </w:p>
    <w:bookmarkEnd w:id="487"/>
    <w:p>
      <w:pPr>
        <w:spacing w:after="0"/>
        <w:ind w:left="0"/>
        <w:jc w:val="both"/>
      </w:pPr>
      <w:r>
        <w:rPr>
          <w:rFonts w:ascii="Times New Roman"/>
          <w:b/>
          <w:i w:val="false"/>
          <w:color w:val="000000"/>
          <w:sz w:val="28"/>
        </w:rPr>
        <w:t>51-бап. Әлеуетті өнім берушілердің жекелеген санаттарының мемлекеттік сатып алуға қатысуы</w:t>
      </w:r>
    </w:p>
    <w:bookmarkStart w:name="z325" w:id="488"/>
    <w:p>
      <w:pPr>
        <w:spacing w:after="0"/>
        <w:ind w:left="0"/>
        <w:jc w:val="both"/>
      </w:pP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p>
    <w:bookmarkEnd w:id="488"/>
    <w:bookmarkStart w:name="z383" w:id="489"/>
    <w:p>
      <w:pPr>
        <w:spacing w:after="0"/>
        <w:ind w:left="0"/>
        <w:jc w:val="both"/>
      </w:pP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 өндіретін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мүгедекті оңалтудың жеке бағдарламасына сәйкес мүгедектердің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false"/>
          <w:i w:val="false"/>
          <w:color w:val="000000"/>
          <w:sz w:val="28"/>
        </w:rPr>
        <w:t>
      3) жұмыстарды орындайтын, қызметтерді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bookmarkStart w:name="z384" w:id="490"/>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тізбесін Қазақстан Республикасының Үкіметі айқындайды.</w:t>
      </w:r>
    </w:p>
    <w:bookmarkEnd w:id="490"/>
    <w:p>
      <w:pPr>
        <w:spacing w:after="0"/>
        <w:ind w:left="0"/>
        <w:jc w:val="both"/>
      </w:pPr>
      <w:r>
        <w:rPr>
          <w:rFonts w:ascii="Times New Roman"/>
          <w:b w:val="false"/>
          <w:i w:val="false"/>
          <w:color w:val="000000"/>
          <w:sz w:val="28"/>
        </w:rPr>
        <w:t xml:space="preserve">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мүгедектерінің қоғамдық бірлестіктеріне немесе құрылтайшысы Қазақстан Республикасы мүгедектерінің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осы бапта көзделген мемлекеттік сатып алуға қатысуға жіберілмейді.</w:t>
      </w:r>
    </w:p>
    <w:bookmarkStart w:name="z385" w:id="491"/>
    <w:p>
      <w:pPr>
        <w:spacing w:after="0"/>
        <w:ind w:left="0"/>
        <w:jc w:val="both"/>
      </w:pP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жіберіледі.</w:t>
      </w:r>
    </w:p>
    <w:bookmarkEnd w:id="491"/>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мүгедектері қоғамдық бірлестіктерінің және (немесе) Қазақстан Республикасы мүгедектерінің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арасында жүзеге асырылатынын көрсетеді.</w:t>
      </w:r>
    </w:p>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Start w:name="z386" w:id="492"/>
    <w:p>
      <w:pPr>
        <w:spacing w:after="0"/>
        <w:ind w:left="0"/>
        <w:jc w:val="both"/>
      </w:pPr>
      <w:r>
        <w:rPr>
          <w:rFonts w:ascii="Times New Roman"/>
          <w:b w:val="false"/>
          <w:i w:val="false"/>
          <w:color w:val="000000"/>
          <w:sz w:val="28"/>
        </w:rPr>
        <w:t xml:space="preserve">
      5. Мемлекеттік сатып алу осы Заңның 29-бабының </w:t>
      </w:r>
      <w:r>
        <w:rPr>
          <w:rFonts w:ascii="Times New Roman"/>
          <w:b w:val="false"/>
          <w:i w:val="false"/>
          <w:color w:val="000000"/>
          <w:sz w:val="28"/>
        </w:rPr>
        <w:t>1-тармағында</w:t>
      </w:r>
      <w:r>
        <w:rPr>
          <w:rFonts w:ascii="Times New Roman"/>
          <w:b w:val="false"/>
          <w:i w:val="false"/>
          <w:color w:val="000000"/>
          <w:sz w:val="28"/>
        </w:rPr>
        <w:t xml:space="preserve">, 36-бабының </w:t>
      </w:r>
      <w:r>
        <w:rPr>
          <w:rFonts w:ascii="Times New Roman"/>
          <w:b w:val="false"/>
          <w:i w:val="false"/>
          <w:color w:val="000000"/>
          <w:sz w:val="28"/>
        </w:rPr>
        <w:t>1-тармағында</w:t>
      </w:r>
      <w:r>
        <w:rPr>
          <w:rFonts w:ascii="Times New Roman"/>
          <w:b w:val="false"/>
          <w:i w:val="false"/>
          <w:color w:val="000000"/>
          <w:sz w:val="28"/>
        </w:rPr>
        <w:t xml:space="preserve">, 38-бабының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492"/>
    <w:bookmarkStart w:name="z387" w:id="493"/>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Осы Заңды қолданысқа енгізу тәртібі</w:t>
      </w:r>
    </w:p>
    <w:bookmarkStart w:name="z331" w:id="494"/>
    <w:p>
      <w:pPr>
        <w:spacing w:after="0"/>
        <w:ind w:left="0"/>
        <w:jc w:val="both"/>
      </w:pPr>
      <w:r>
        <w:rPr>
          <w:rFonts w:ascii="Times New Roman"/>
          <w:b w:val="false"/>
          <w:i w:val="false"/>
          <w:color w:val="000000"/>
          <w:sz w:val="28"/>
        </w:rPr>
        <w:t>
      1. Осы Заң:</w:t>
      </w:r>
    </w:p>
    <w:bookmarkEnd w:id="494"/>
    <w:p>
      <w:pPr>
        <w:spacing w:after="0"/>
        <w:ind w:left="0"/>
        <w:jc w:val="both"/>
      </w:pPr>
      <w:r>
        <w:rPr>
          <w:rFonts w:ascii="Times New Roman"/>
          <w:b w:val="false"/>
          <w:i w:val="false"/>
          <w:color w:val="000000"/>
          <w:sz w:val="28"/>
        </w:rPr>
        <w:t xml:space="preserve">
      1) 2016 жылғы 1 сәуірден бастап қолданысқа енгізілетін </w:t>
      </w:r>
      <w:r>
        <w:rPr>
          <w:rFonts w:ascii="Times New Roman"/>
          <w:b w:val="false"/>
          <w:i w:val="false"/>
          <w:color w:val="000000"/>
          <w:sz w:val="28"/>
        </w:rPr>
        <w:t>31-бабын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2017 жылғы 1 қаңтардан бастап қолданысқа енгізілетін 43-бабының </w:t>
      </w:r>
      <w:r>
        <w:rPr>
          <w:rFonts w:ascii="Times New Roman"/>
          <w:b w:val="false"/>
          <w:i w:val="false"/>
          <w:color w:val="000000"/>
          <w:sz w:val="28"/>
        </w:rPr>
        <w:t>26-тармағын</w:t>
      </w:r>
      <w:r>
        <w:rPr>
          <w:rFonts w:ascii="Times New Roman"/>
          <w:b w:val="false"/>
          <w:i w:val="false"/>
          <w:color w:val="000000"/>
          <w:sz w:val="28"/>
        </w:rPr>
        <w:t xml:space="preserve"> қоспағанда, 2016 жылғы 1 қаңтардан бастап қолданысқа енгізіледі.</w:t>
      </w:r>
    </w:p>
    <w:bookmarkStart w:name="z332" w:id="495"/>
    <w:p>
      <w:pPr>
        <w:spacing w:after="0"/>
        <w:ind w:left="0"/>
        <w:jc w:val="both"/>
      </w:pPr>
      <w:r>
        <w:rPr>
          <w:rFonts w:ascii="Times New Roman"/>
          <w:b w:val="false"/>
          <w:i w:val="false"/>
          <w:color w:val="000000"/>
          <w:sz w:val="28"/>
        </w:rPr>
        <w:t xml:space="preserve">
      2. "Мемлекеттік сатып алу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49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