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c187" w14:textId="7b9c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электронном документе и электронной цифровой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января 2003 года N 370.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направлен на регулирование отношений, возникающих при создании и использовании электронных документов, удостоверенных посредством электронных цифровых подписей, предусматривающих установление, изменение или прекращение правоотношений, а также прав и обязанностей участников правоотношений, возникающих в сфере обращения электронных документов, включая совершение гражданско-правовых сделок.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 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3"/>
    <w:bookmarkStart w:name="z1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уполномоченный орган в сфере обеспечения информационной безопасности – центральный исполнительный орган, осуществляющий руководство и межотраслевую координацию в сфере обеспечения информационной безопасности;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удостоверяющий центр – уполномоченное подразделение государственного органа Республики Казахстан, удостоверяющее соответствие открытого ключа электронной цифровой подписи закрытому ключу электронной цифровой подписи, осуществляющее деятельность, связанную с использованием сведений, составляющих государственные секреты;</w:t>
      </w:r>
    </w:p>
    <w:bookmarkEnd w:id="5"/>
    <w:bookmarkStart w:name="z1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аккредитация специального удостоверяющего центра – официальное признание Комитетом национальной безопасности Республики Казахстан компетентности специального удостоверяющего центра в осуществлении деятельности;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архивного дела и документационного обеспечения управления – центральный исполнительный орган, осуществляющий руководство в сфере архивного дела и документационного обеспечения управления;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удостоверяющий центр – юридическое лицо, удостоверяющее соответствие открытого ключа электронной цифровой подписи закрытому ключу электронной цифровой подписи, а также подтверждающее достоверность регистрационного свидетельства;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аккредитация удостоверяющего центра – официальное признание уполномоченным органом в сфере обеспечения информационной безопасности компетентности удостоверяющего центра в оказании услуг;</w:t>
      </w:r>
    </w:p>
    <w:bookmarkEnd w:id="9"/>
    <w:bookmarkStart w:name="z10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специальный корневой удостоверяющий центр Республики Казахстан – удостоверяющий центр, осуществляющий подтверждение принадлежности и действительности открытых ключей электронной цифровой подписи специальных удостоверяющих центров;</w:t>
      </w:r>
    </w:p>
    <w:bookmarkEnd w:id="10"/>
    <w:bookmarkStart w:name="z10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удостоверяющий центр государственных органов Республики Казахстан – удостоверяющий центр, обслуживающий государственные органы, должностных лиц государственных органов в информационных системах и иных государственных информационных ресурсах государственных органов Республики Казахстан;</w:t>
      </w:r>
    </w:p>
    <w:bookmarkEnd w:id="11"/>
    <w:bookmarkStart w:name="z10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корневой удостоверяющий центр Республики Казахстан – удостоверяющий центр, осуществляющий подтверждение принадлежности и действительности открытых ключей электронной цифровой подписи удостоверяющих центров;</w:t>
      </w:r>
    </w:p>
    <w:bookmarkEnd w:id="12"/>
    <w:bookmarkStart w:name="z1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5-4) доверенная третья сторона Республики Казахстан – информационная система, осуществляющая в рамках трансграничного взаимодействия подтверждение подлинности иностранной электронной цифровой подписи и электронной цифровой подписи, выданной на территории Республики Казахстан;</w:t>
      </w:r>
    </w:p>
    <w:bookmarkEnd w:id="13"/>
    <w:bookmarkStart w:name="z1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5-5) национальный удостоверяющий центр Республики Казахстан – удостоверяющий центр,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подписывающее лицо – физическое или юридическое лицо, правомерно владеющее закрытым ключом электронной цифровой подписи и обладающее правом на ее использование в электронном документе;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электронная копия документа – документ, полностью воспроизводящий вид и информацию (данные) подлинного документа в электронно-цифровой форме;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регистрационное свидетельство – электронный документ, выдаваемый удостоверяющим центром для подтверждения соответствия электронной цифровой подписи требованиям, установленным настоящим Законом;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владелец регистрационного свидетельства – физическое или юридическое лицо, на имя которого выдано регистрационное свидетельство, правомерно владеющее закрытым ключом, соответствующим открытому ключу, указанному в регистрационном свидетельстве;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электронный архив – совокупность архивных электронных документов;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документооборот – обмен электронными документами между государственными органами, физическими и юридическими лицами;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система электронного документооборота – система обмена электронными документами, отношения между участниками которой регулируются настоящим Законом и иными нормативными правовыми актами Республики Казахстан; 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участник системы электронного документооборота – физическое или юридическое лицо, государственный орган или должностное лицо, участвующие в процессах сбора, обработки, хранения, передачи, поиска и распространения электронных документов; </w:t>
      </w:r>
    </w:p>
    <w:bookmarkEnd w:id="23"/>
    <w:bookmarkStart w:name="z8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24"/>
    <w:bookmarkStart w:name="z10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средства электронной цифровой подписи – совокупность программных и технических средств, используемых для создания и проверки подлинности электронной цифровой подписи;</w:t>
      </w:r>
    </w:p>
    <w:bookmarkEnd w:id="25"/>
    <w:bookmarkStart w:name="z10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открытый ключ электронной цифровой подписи – последовательность электронных цифровых символов, доступная любому лицу и предназначенная для подтверждения подлинности электронной цифровой подписи в электронном документе;</w:t>
      </w:r>
    </w:p>
    <w:bookmarkEnd w:id="26"/>
    <w:bookmarkStart w:name="z10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закрытый ключ электронной цифровой подписи – последовательность электронных цифровых символов, предназначенная для создания электронной цифровой подписи с использованием средств электронной цифровой подписи.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1 в редакции Закона РК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законами РК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16.05.2018 </w:t>
      </w:r>
      <w:r>
        <w:rPr>
          <w:rFonts w:ascii="Times New Roman"/>
          <w:b w:val="false"/>
          <w:i w:val="false"/>
          <w:color w:val="000000"/>
          <w:sz w:val="28"/>
        </w:rPr>
        <w:t>№ 155-VI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Законодательство Республики Казахстан об электронном документе и электронной цифровой подписи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об электронном документе и электронной цифровой подписи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Start w:name="z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Использование иностранного регистрационного свидетельства и обмен электронными документами с участием иностранных физических и юридических лиц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регулировании правоотношений, возникающих между удостоверяющим центром и владельцем иностранного регистрационного свидетельства, применяется право государства, в котором было выдано регистрационное свидетельство, если иное не установлено соглашением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обмене электронными документами с участием иностранных физических и юридических лиц применяется законодательство Республики Казахстан, если иное не установлено соглашением сторон. </w:t>
      </w:r>
    </w:p>
    <w:bookmarkStart w:name="z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Компетенция Правительства Республики Казахстан </w:t>
      </w:r>
    </w:p>
    <w:bookmarkEnd w:id="30"/>
    <w:bookmarkStart w:name="z9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16.05.2018 </w:t>
      </w:r>
      <w:r>
        <w:rPr>
          <w:rFonts w:ascii="Times New Roman"/>
          <w:b w:val="false"/>
          <w:i w:val="false"/>
          <w:color w:val="000000"/>
          <w:sz w:val="28"/>
        </w:rPr>
        <w:t>№ 155-VI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полномочия уполномоченного органа;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4-1)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4-2)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настоящим Законом, иными законами Республики Казахстан и актами Президента Республики Казахстан.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в редакции Закона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16.05.2018 </w:t>
      </w:r>
      <w:r>
        <w:rPr>
          <w:rFonts w:ascii="Times New Roman"/>
          <w:b w:val="false"/>
          <w:i w:val="false"/>
          <w:color w:val="000000"/>
          <w:sz w:val="28"/>
        </w:rPr>
        <w:t>№ 155-VI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Компетенция уполномоченных органов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сфере информатизации: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сфере электронного документа и электронной цифровой подписи;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нормативные правовые акты Республики Казахстан в сфере электронного документа и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практическую и методическую помощь государственным органам и организациям по вопросам электронного документа и электронной цифровой подписи;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типовое положение удостоверяющего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правила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центром, за исключением корневого удостоверяющего центра Республики Казахстан, удостоверяющего центра государственных органов, национального удостоверяющего центра Республики Казахстан и доверенной третьей стороны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правила регистрации, перерегистрации и аннулирования объектных идентификаторов в казахстанском сегменте объектных идентификаторов;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правила регистрации и прекращения взаимодействия удостоверяющих центров, доверенных третьих сторон иностранных государств с доверенной третьей стороной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правила проверки подлинности электронной цифровой подписи;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исключен Законом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правила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Казахстан, удостоверяющим центром государственных органов и национальным удостоверяющим центром Республики Казахстан;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правила подтверждения подлинности электронной цифровой подписи доверенной третьей стороной Республики Казахстан;</w:t>
      </w:r>
    </w:p>
    <w:bookmarkStart w:name="z1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осуществляет координацию деятельности корневого удостоверяющего центра Республики Казахстан, удостоверяющего центра государственных органов Республики Казахстан, национального удостоверяющего центра Республики Казахстан и доверенной третьей стороны Республики Казахстан;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13-2) исключен Законом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13-3) разрабатывает и утверждает правила создания, использования и хранения закрытых ключей электронной цифровой подписи в удостоверяющем центре по согласованию с уполномоченным органом в сфере обеспечения информационной безопасности;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сфере архивного дела и документационного обеспечения управления: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реализацию государственной политики в сфере электронного документооборота и электронных архивов;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межотраслевое организационно-методическое руководство вопросами электронного документооборота и электронных архивов;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нормативные правовые акты Республики Казахстан в сфере электронного документооборота и электронных архивов;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государственный контроль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Казахстан, центральных государственных архивов;</w:t>
      </w:r>
    </w:p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проверочные листы, критерии оценки риска, полугодовые графики проведения проверок в соответствии с Предпринимательским кодексом Республики Казахстан;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Start w:name="z12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сфере обеспечения информационной безопасности:</w:t>
      </w:r>
    </w:p>
    <w:bookmarkEnd w:id="41"/>
    <w:bookmarkStart w:name="z12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за соблюдением законодательства Республики Казахстан об электронном документе и электронной цифровой подписи;</w:t>
      </w:r>
    </w:p>
    <w:bookmarkEnd w:id="42"/>
    <w:bookmarkStart w:name="z12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правила проведения аккредитации удостоверяющих центров;</w:t>
      </w:r>
    </w:p>
    <w:bookmarkEnd w:id="43"/>
    <w:bookmarkStart w:name="z12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5 в редакции Закона РК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законами РК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16.05.2018 </w:t>
      </w:r>
      <w:r>
        <w:rPr>
          <w:rFonts w:ascii="Times New Roman"/>
          <w:b w:val="false"/>
          <w:i w:val="false"/>
          <w:color w:val="000000"/>
          <w:sz w:val="28"/>
        </w:rPr>
        <w:t>№ 155-VI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5-1. Государственный контроль в сфере электронного документа и электронной цифровой подписи</w:t>
      </w:r>
    </w:p>
    <w:bookmarkEnd w:id="45"/>
    <w:bookmarkStart w:name="z10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контроль в сфере электронного документа и электронной цифровой подписи осуществляется в форме проверки и иных формах. </w:t>
      </w:r>
    </w:p>
    <w:bookmarkEnd w:id="46"/>
    <w:bookmarkStart w:name="z10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Проверка осуществляется в соответствии с Предпринимательским кодексом Республики Казахстан. Иные формы государственного контроля осуществляются в соответствии с настоящим Законом.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5-1 в соответствии с Законом РК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29.10.2015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5-2. Компетенция местных исполнительных органов области, города республиканского значения и столицы</w:t>
      </w:r>
    </w:p>
    <w:bookmarkEnd w:id="48"/>
    <w:bookmarkStart w:name="z11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области, города республиканского значения и столицы:</w:t>
      </w:r>
    </w:p>
    <w:bookmarkEnd w:id="49"/>
    <w:bookmarkStart w:name="z11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реализуют государственную политику в сфере электронного документооборота и электронных архивов на территории области, города республиканского значения и столицы; </w:t>
      </w:r>
    </w:p>
    <w:bookmarkEnd w:id="50"/>
    <w:bookmarkStart w:name="z11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методическое руководство вопросами электронного документооборота и электронных архивов на территории области, города республиканского значения и столицы;</w:t>
      </w:r>
    </w:p>
    <w:bookmarkEnd w:id="51"/>
    <w:bookmarkStart w:name="z11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государственный контроль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на территории области, города республиканского значения и столицы, за исключением источников комплектования Национального архива Республики Казахстан и центральных государственных архивов;</w:t>
      </w:r>
    </w:p>
    <w:bookmarkEnd w:id="52"/>
    <w:bookmarkStart w:name="z11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5-2 в соответствии с Законом РК от 16.05.2018 </w:t>
      </w:r>
      <w:r>
        <w:rPr>
          <w:rFonts w:ascii="Times New Roman"/>
          <w:b w:val="false"/>
          <w:i w:val="false"/>
          <w:color w:val="000000"/>
          <w:sz w:val="28"/>
        </w:rPr>
        <w:t>№ 155-VI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5-3. Компетенция Комитета национальной безопасности Республики Казахстан</w:t>
      </w:r>
    </w:p>
    <w:bookmarkEnd w:id="5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 Республики Казахстан:</w:t>
      </w:r>
    </w:p>
    <w:bookmarkStart w:name="z13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правила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специальным корневым удостоверяющим центром Республики Казахстан;</w:t>
      </w:r>
    </w:p>
    <w:bookmarkEnd w:id="55"/>
    <w:bookmarkStart w:name="z13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 деятельности специального корневого удостоверяющего центра Республики Казахстан;</w:t>
      </w:r>
    </w:p>
    <w:bookmarkEnd w:id="56"/>
    <w:bookmarkStart w:name="z13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предусмотренные настоящим Законом, иными законами Республики Казахстан, актами Президента Республики Казахстан.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5-3 в соответствии с Законом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Электронный документ</w:t>
      </w:r>
    </w:p>
    <w:bookmarkEnd w:id="58"/>
    <w:bookmarkStart w:name="z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Принципы электронного документооборота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документооборот осуществляется в государственных и негосударственных информационных системах на основе следующих принципов:</w:t>
      </w:r>
    </w:p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функционирования различных систем электронного документооборота;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использования электронных документов в любых сферах деятельности, где применяются информационно-коммуникационные технологии для создания, обработки, хранения и передачи данных;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передачи электронных документов с использованием любых информационных систем. 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6 с изменениями, внесенными Законом РК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Требования к электронному документообороту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Электронный документ, соответствующий требованиям настоящего Закона и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</w:r>
    </w:p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Электронный документ считается отправленным с момента его передачи через сети телекоммуникаций.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Входящий электронный документ считается поступившим после его фиксации в информационной системе адресата.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Уведомление о получении должно содержать данные о факте и времени получения электронного документа и его отправителе. В случае непоступления его автору считается, что документ не получен адресатом.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В случаях, установленных законодательством Республики Казахстан, для оказания государственной услуги представляется электронная копия документа.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электронного документооборота определяется Правительством Республики Казахстан. 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сбора, обработки, хранения, передачи, поиска, распространения, использования, защиты, регистрации и уничтожения электронных документов и иных данных, содержащих сведения, составляющие государственные секреты, с использованием информационных систем в защищенном исполнении, отнесенных к государственным секретам, а также порядок создания, аккредитации и прекращения деятельности специального удостоверяющего центра определяются Комитетом национальной безопасности Республики Казахстан.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в редакции Закона РК от 04.06.2009 </w:t>
      </w:r>
      <w:r>
        <w:rPr>
          <w:rFonts w:ascii="Times New Roman"/>
          <w:b w:val="false"/>
          <w:i w:val="false"/>
          <w:color w:val="000000"/>
          <w:sz w:val="28"/>
        </w:rPr>
        <w:t>N 162-IV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Хранение электронных документов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документы хранятся в государственных и (или) негосударственных информационных системах в порядке, установленном законодательством Республики Казахстан. </w:t>
      </w:r>
    </w:p>
    <w:bookmarkStart w:name="z1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Права и обязанности участника системы электронного документооборота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Участник системы электронного документооборота вправе: </w:t>
      </w:r>
    </w:p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обратиться в удостоверяющий центр за подтверждением принадлежности и действительности открытого ключа электронной цифровой подписи, зарегистрированного данным удостоверяющим центром; </w:t>
      </w:r>
    </w:p>
    <w:bookmarkEnd w:id="72"/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обслуживаться несколькими удостоверяющими центрами. </w:t>
      </w:r>
    </w:p>
    <w:bookmarkEnd w:id="73"/>
    <w:bookmarkStart w:name="z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Участник системы электронного документооборота обязан соблюдать установленные правила электронного документооборота. 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Электронная цифровая подпись</w:t>
      </w:r>
    </w:p>
    <w:bookmarkEnd w:id="75"/>
    <w:bookmarkStart w:name="z1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Использование электронной цифровой подписи</w:t>
      </w:r>
    </w:p>
    <w:bookmarkEnd w:id="76"/>
    <w:bookmarkStart w:name="z4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Электронная цифровая подпись равнозначна собственноручной подписи подписывающего лица и влечет одинаковые юридические последствия при выполнении следующих условий: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удостоверена подлинность электронной цифровой подписи при помощи открытого ключа, имеющего регистрационное свидетельство;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лицо, подписавшее электронный документ, правомерно владеет закрытым ключом электронной цифровой подписи;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цифровая подпись используется в соответствии со сведениями, указанными в регистрационном свидетельстве;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электронная цифровая подпись создана и регистрационное свидетельство выдано аккредитованным удостоверяющим центром Республики Казахстан или иностранным удостоверяющим центром, зарегистрированным в доверенной третьей стороне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Закрытые ключи электронной цифровой подписи являются собственностью лиц, владеющих ими на законных основаниях.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может иметь закрытые ключи электронной цифровой подписи для различных информационных систем. Закрытые ключи электронной цифровой подписи не могут быть переданы другим лицам.</w:t>
      </w:r>
    </w:p>
    <w:bookmarkStart w:name="z13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хранение закрытых ключей электронной цифровой подписи в удостоверяющем центре в соответствии с правилами создания, использования и хранения закрытых ключей электронной цифровой подписи в удостоверяющем центре.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Владелец регистрационного свидетельства электронной цифровой подписи юридического лица – руководитель юридического лица или лицо, его замещающее, вправе передавать работнику данного юридического лица или назначенному им лицу полномочия на использование электронной цифровой подписи от имени данного юридического лица.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);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Средства электронной цифровой подписи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электронной цифровой подписи подлежат подтверждению соответствия в случаях и порядке, установленных законодательством Республики Казахстан в области технического регулирования.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11 в редакции Закона РК от 29.10.2015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Электронная цифровая подпись в системе электронного документооборота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Электронная цифровая подпись может использоваться должностными лицами государственных органов при удостоверении электронных документов, издаваемых ими в пределах их полномочий.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негосударственных системах электронного документооборота электронная цифровая подпись используется в порядке, установленном гражданским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Признание иностранной электронной цифровой подписи</w:t>
      </w:r>
    </w:p>
    <w:bookmarkEnd w:id="81"/>
    <w:bookmarkStart w:name="z13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Иностранная электронная цифровая подпись, имеющая иностранное регистрационное свидетельство, признается на территории Республики Казахстан в следующих случаях:</w:t>
      </w:r>
    </w:p>
    <w:bookmarkEnd w:id="82"/>
    <w:bookmarkStart w:name="z13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удостоверена подлинность иностранной электронной цифровой подписи доверенной третьей стороной Республики Казахстан;</w:t>
      </w:r>
    </w:p>
    <w:bookmarkEnd w:id="83"/>
    <w:bookmarkStart w:name="z13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лицо, подписавшее электронный документ, правомерно владеет закрытым ключом иностранной электронной цифровой подписи;</w:t>
      </w:r>
    </w:p>
    <w:bookmarkEnd w:id="84"/>
    <w:bookmarkStart w:name="z13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иностранная электронная цифровая подпись используется в соответствии со сведениями, указанными в регистрационном свидетельстве; </w:t>
      </w:r>
    </w:p>
    <w:bookmarkEnd w:id="85"/>
    <w:bookmarkStart w:name="z13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сформирована средствами электронной цифровой подписи иностранного удостоверяющего центра, зарегистрированного в доверенной третьей стороне Республики Казахстан, или иностранного удостоверяющего центра, зарегистрированного в доверенной третьей стороне иностранного государства, зарегистрированной в доверенной третьей стороне Республики Казахстан.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в редакции Закона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Регистрационное свидетельство</w:t>
      </w:r>
    </w:p>
    <w:bookmarkEnd w:id="87"/>
    <w:bookmarkStart w:name="z1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Выдача регистрационного свидетельства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свидетельство выдается лицу, достигшему шестнадцатилетнего возраста, в порядке, установленном уполномоченным органом в сфере информатизации.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14 в редакции Закона РК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14-1. Отказ в выдаче регистрационного свидетельства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Удостоверяющий центр отказывает в выдаче регистрационного свидетельства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неполноты представленных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представления недостоверных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со вступившим в законную силу решением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недостижения лицом шестнадцатилетнего возраста.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Глава 4 дополнена статьей 14-1 в соответствии с Законом РК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Содержание регистрационного свидетельства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Регистрационное свидетельство должно содержать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 регистрационного свидетельства и срок его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данные, позволяющие идентифицировать владельца электронной цифровой подписи;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открытый ключ электронной цифровой подписи;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информацию о сферах применения и ограничениях применения электронной цифровой подписи;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реквизиты соответствующего удостоверяющего центра.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Удостоверяющий центр по согласованию с участником системы электронного документооборота включает в регистрационное свидетельство дополнительную информацию, необходимую для электронного документооборота.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Порядок и срок хранения регистрационных свидетельств в удостоверяющих центрах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Копии регистрационных свидетельств хранятся в соответствующих удостоверяющих центрах в порядке, установленном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хранения отозванных регистрационных свидетельств в удостоверяющих центрах составляет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истечении срока, указанного в пункте 2 настоящей статьи, отозванные регистрационные свидетельства поступают на архивное хранение в порядке, установленном законодательством Республики Казахстан. </w:t>
      </w:r>
    </w:p>
    <w:bookmarkStart w:name="z2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Права и обязанности владельца регистрационного свидетельства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Владелец регистрационного свидетельства вправе требовать от удостоверяющего центра отзыва регистрационного свидетельства в случаях, если он предполагает нарушение режима доступа к закрытому ключу электронной цифровой подписи, соответствующему открытому ключу, указанному в регистрационном свидетельстве.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Владелец регистрационного свидетельства обязан: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предоставлять удостоверяющему центру достоверную информацию;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пользоваться закрытым ключом, соответствующим открытому ключу, указанному в регистрационном свидетельстве;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принимать меры для защиты принадлежащего ему закрытого ключа электронной цифровой подписи от неправомерного доступа и использования, а также хранить открытые ключи в порядке, установленном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Отзыв регистрационного свидетельства</w:t>
      </w:r>
    </w:p>
    <w:bookmarkEnd w:id="93"/>
    <w:bookmarkStart w:name="z13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Удостоверяющий центр, выдавший регистрационное свидетельство, отзывает его на основании соответствующего уведомления в следующих случаях:</w:t>
      </w:r>
    </w:p>
    <w:bookmarkEnd w:id="94"/>
    <w:bookmarkStart w:name="z1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требованию владельца регистрационного свидетельства либо его представителя;</w:t>
      </w:r>
    </w:p>
    <w:bookmarkEnd w:id="95"/>
    <w:bookmarkStart w:name="z1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установлении факта представления недостоверных сведений либо неполного пакета документов при получении регистрационного свидетельства;</w:t>
      </w:r>
    </w:p>
    <w:bookmarkEnd w:id="96"/>
    <w:bookmarkStart w:name="z14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смерти владельца регистрационного свидетельства;</w:t>
      </w:r>
    </w:p>
    <w:bookmarkEnd w:id="97"/>
    <w:bookmarkStart w:name="z14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фамилии, имени или отчества (если оно указано в документе, удостоверяющем личность) владельца регистрационного свидетельства;</w:t>
      </w:r>
    </w:p>
    <w:bookmarkEnd w:id="98"/>
    <w:bookmarkStart w:name="z14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смены наименования, реорганизации, ликвидации юридического лица – владельца регистрационного свидетельства, смены руководителя юридического лица;</w:t>
      </w:r>
    </w:p>
    <w:bookmarkEnd w:id="99"/>
    <w:bookmarkStart w:name="z14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предусмотренных соглашением между удостоверяющим центром и владельцем регистрационного свидетельства;</w:t>
      </w:r>
    </w:p>
    <w:bookmarkEnd w:id="100"/>
    <w:bookmarkStart w:name="z14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 вступившему в законную силу решению суда. </w:t>
      </w:r>
    </w:p>
    <w:bookmarkEnd w:id="101"/>
    <w:bookmarkStart w:name="z14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Удостоверяющий центр отзывает регистрационное свидетельство в порядке и сроки, которые установлены законодательством Республики Казахстан.</w:t>
      </w:r>
    </w:p>
    <w:bookmarkEnd w:id="102"/>
    <w:bookmarkStart w:name="z14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отзыве регистрационного свидетельства удостоверяющий центр обязан внести изменения в регистр регистрационных свидетельств в течение одного дня с момента получения соответствующей информации.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в редакции Закона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Признание иностранных регистрационных свидетельств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19 исключена Законом РК от 25.06.2020 </w:t>
      </w:r>
      <w:r>
        <w:rPr>
          <w:rFonts w:ascii="Times New Roman"/>
          <w:b w:val="false"/>
          <w:i w:val="false"/>
          <w:color w:val="ff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Удостоверяющий центр</w:t>
      </w:r>
    </w:p>
    <w:bookmarkEnd w:id="105"/>
    <w:bookmarkStart w:name="z2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Деятельность удостоверяющего центра</w:t>
      </w:r>
    </w:p>
    <w:bookmarkEnd w:id="106"/>
    <w:bookmarkStart w:name="z7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Удостоверяющий центр является юридическим лицом, созданным в соответствии с законодательством Республики Казахстан.</w:t>
      </w:r>
    </w:p>
    <w:bookmarkEnd w:id="107"/>
    <w:bookmarkStart w:name="z7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Удостоверяющий центр может обслуживать несколько систем электронного документооборота.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20 в редакции Закона РК от 15.07.2011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20-1. Государственная монополия в сфере электронного документа и электронной цифровой подписи</w:t>
      </w:r>
    </w:p>
    <w:bookmarkEnd w:id="109"/>
    <w:bookmarkStart w:name="z8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20-1 исключена Законом РК от 28.12.2017 </w:t>
      </w:r>
      <w:r>
        <w:rPr>
          <w:rFonts w:ascii="Times New Roman"/>
          <w:b w:val="false"/>
          <w:i w:val="false"/>
          <w:color w:val="ff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0"/>
    <w:bookmarkStart w:name="z5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20-2. Аккредитация удостоверяющих центров</w:t>
      </w:r>
    </w:p>
    <w:bookmarkEnd w:id="111"/>
    <w:bookmarkStart w:name="z6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Аккредитация удостоверяющих центров является обязательным условием для осуществления удостоверяющими центрами (за исключением корневого удостоверяющего центра Республики Казахстан) своей деятельности на территории Республики Казахстан. Аккредитация осуществляется уполномоченным органом в сфере обеспечения информационной безопасности в отношении удостоверяющих центров, являющихся юридическими лицами Республики Казахстан.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Аккредитация удостоверяющего центра осуществляется на бесплатной основе сроком на три года, если более короткий срок не указан в заявлении удостоверяющего центра.</w:t>
      </w:r>
    </w:p>
    <w:bookmarkStart w:name="z14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Аккредитация специальных удостоверяющих центров является обязательным условием осуществления специальными удостоверяющими центрами (за исключением специального корневого удостоверяющего центра Республики Казахстан) своей деятельности на территории Республики Казахстан.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Глава 5 дополнена статьей 20-2 в соответствии с Законом РК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законами РК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Функции удостоверяющего центра</w:t>
      </w:r>
    </w:p>
    <w:bookmarkEnd w:id="114"/>
    <w:bookmarkStart w:name="z7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Удостоверяющий центр: </w:t>
      </w:r>
    </w:p>
    <w:bookmarkEnd w:id="115"/>
    <w:bookmarkStart w:name="z7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создает ключи электронных цифровых подписей по обращению участников системы электронного документооборота с принятием мер для защиты закрытых ключей электронной цифровой подписи от неправомерного доступа; </w:t>
      </w:r>
    </w:p>
    <w:bookmarkEnd w:id="116"/>
    <w:bookmarkStart w:name="z7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выдает, регистрирует, отзывает, хранит регистрационные свидетельства, ведет регистр регистрационных свидетельств, выданных в установленном порядке; 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утверждает правила применения регистрационных свидетельств;</w:t>
      </w:r>
    </w:p>
    <w:bookmarkStart w:name="z7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учет действующих и отозванных регистрационных свидетельств; </w:t>
      </w:r>
    </w:p>
    <w:bookmarkEnd w:id="118"/>
    <w:bookmarkStart w:name="z8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подтверждает принадлежность и действительность открытого ключа электронной цифровой подписи, зарегистрированного удостоверяющим центром в порядке, установленном законодательством Республики Казахстан; </w:t>
      </w:r>
    </w:p>
    <w:bookmarkEnd w:id="119"/>
    <w:bookmarkStart w:name="z8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(исключен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bookmarkEnd w:id="120"/>
    <w:bookmarkStart w:name="z8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Удостоверяющий центр обязан принимать все необходимые меры для предотвращения утери, модификации и подделки находящихся на хранении открытых ключей и (или) закрытых ключей электронной цифровой подписи. </w:t>
      </w:r>
    </w:p>
    <w:bookmarkEnd w:id="121"/>
    <w:bookmarkStart w:name="z8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 неисполнение обязанности, предусмотренной пунктом 2 настоящей статьи, удостоверяющий центр несет ответственность в соответствии с законами Республики Казахстан. </w:t>
      </w:r>
    </w:p>
    <w:bookmarkEnd w:id="122"/>
    <w:bookmarkStart w:name="z11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Осуществление функций удостоверяющего центра государственных органов Республики Казахстан, национального удостоверяющего центра Республики Казахстан и корневого удостоверяющего центра Республики Казахстан обеспечивает оператор информационно-коммуникационной инфраструктуры "электронного правительства", определенный в соответствии с Законом Республики Казахстан "Об информатизации".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Осуществление функций специального корневого удостоверяющего центра Республики Казахстан обеспечивает Комитет национальной безопасности Республики Казахстан.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Прекращение деятельности удостоверяющего центра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Деятельность удостоверяющего центра прекращается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принятия решения о прекращении своей деятельности удостоверяющий центр обязан за тридцать календарных дней до прекращения деятельности проинформировать об этом всех участников обслуживаемых им систем электронного документооборота и уполномоченный орган в сфере обеспечения информационной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прекращении деятельности удостоверяющего центра выданные им регистрационные свидетельства и соответствующие ключи электронной цифровой подписи, сведения о владельцах регистрационных свидетельств передаются в другие удостоверяющие центры по согласованию с владельцем регистрационного свидетельства.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истечении срока, указанного в пункте 2 настоящей статьи, регистрационные свидетельства и соответствующие ключи электронной цифровой подписи, не переданные в другие удостоверяющие центры, прекращают свое действие и подлежат хранению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изменением, внесенным Законом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Защита сведений о владельцах регистрационных свидетельств, закрытых и открытых ключах электронной цифровой подписи 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Удостоверяющий центр обеспечивает защиту сведений о владельцах регистрационных свидетельств и раскрывает их в случаях, предусмотренных законодательными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о владельцах регистрационных свидетельств, являющиеся конфиденциальными в соответствии с соглашением сторон, не включаются в общедоступный регистр регистрационных свидетельств. </w:t>
      </w:r>
    </w:p>
    <w:bookmarkStart w:name="z2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27"/>
    <w:bookmarkStart w:name="z3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24. Ответственность за нарушение законодательства Республики Казахстан об электронном документе и электронной цифровой подписи 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виновные в нарушении законодательства Республики Казахстан об электронном документе и электронной цифровой подписи, несут ответственность, предусмотренную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принятии электронных документов в случаях, предусмотренных законами Республики Казахстан, не допускается.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Статью 24 с изменениями, внесенными Законом РК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Рассмотрение споров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возникающие при использовании электронного документа и электронной цифровой подписи, подлежат рассмотрению в судебном порядке в соответствии с законодательством Республики Казахстан. </w:t>
      </w:r>
    </w:p>
    <w:bookmarkStart w:name="z3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26. Порядок введения в действие настоящего Закона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с 1 июля 2003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