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dc1a" w14:textId="080d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туралы</w:t>
      </w:r>
    </w:p>
    <w:p>
      <w:pPr>
        <w:spacing w:after="0"/>
        <w:ind w:left="0"/>
        <w:jc w:val="both"/>
      </w:pPr>
      <w:r>
        <w:rPr>
          <w:rFonts w:ascii="Times New Roman"/>
          <w:b w:val="false"/>
          <w:i w:val="false"/>
          <w:color w:val="000000"/>
          <w:sz w:val="28"/>
        </w:rPr>
        <w:t>Қазақстан Республикасының 2013 жылғы 15 сәуірдегі № 88-V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мазмұнды жасады.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xml:space="preserve">
      Осы Заңның қолданысқа енгізілу тәртібін </w:t>
      </w:r>
      <w:r>
        <w:rPr>
          <w:rFonts w:ascii="Times New Roman"/>
          <w:b w:val="false"/>
          <w:i w:val="false"/>
          <w:color w:val="000000"/>
          <w:sz w:val="28"/>
        </w:rPr>
        <w:t>31-баптан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Осы Заң мемлекеттік қызметтер көрсету саласындағы қоғамдық қатынастарды реттейді.</w:t>
      </w:r>
    </w:p>
    <w:bookmarkStart w:name="z1"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8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
    <w:bookmarkStart w:name="z119" w:id="2"/>
    <w:p>
      <w:pPr>
        <w:spacing w:after="0"/>
        <w:ind w:left="0"/>
        <w:jc w:val="both"/>
      </w:pPr>
      <w:r>
        <w:rPr>
          <w:rFonts w:ascii="Times New Roman"/>
          <w:b w:val="false"/>
          <w:i w:val="false"/>
          <w:color w:val="000000"/>
          <w:sz w:val="28"/>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bookmarkEnd w:id="2"/>
    <w:bookmarkStart w:name="z120" w:id="3"/>
    <w:p>
      <w:pPr>
        <w:spacing w:after="0"/>
        <w:ind w:left="0"/>
        <w:jc w:val="both"/>
      </w:pPr>
      <w:r>
        <w:rPr>
          <w:rFonts w:ascii="Times New Roman"/>
          <w:b w:val="false"/>
          <w:i w:val="false"/>
          <w:color w:val="000000"/>
          <w:sz w:val="28"/>
        </w:rPr>
        <w:t>
      1-2) "бір өтініш" қағидаты – бір өтініш негізінде көрсетілетін бірнеше мемлекеттік қызметтер жиынтығын көздейтін мемлекеттік қызметті көрсету нысаны;</w:t>
      </w:r>
    </w:p>
    <w:bookmarkEnd w:id="3"/>
    <w:bookmarkStart w:name="z86" w:id="4"/>
    <w:p>
      <w:pPr>
        <w:spacing w:after="0"/>
        <w:ind w:left="0"/>
        <w:jc w:val="both"/>
      </w:pPr>
      <w:r>
        <w:rPr>
          <w:rFonts w:ascii="Times New Roman"/>
          <w:b w:val="false"/>
          <w:i w:val="false"/>
          <w:color w:val="000000"/>
          <w:sz w:val="28"/>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bookmarkEnd w:id="4"/>
    <w:bookmarkStart w:name="z87" w:id="5"/>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5"/>
    <w:bookmarkStart w:name="z88" w:id="6"/>
    <w:p>
      <w:pPr>
        <w:spacing w:after="0"/>
        <w:ind w:left="0"/>
        <w:jc w:val="both"/>
      </w:pPr>
      <w:r>
        <w:rPr>
          <w:rFonts w:ascii="Times New Roman"/>
          <w:b w:val="false"/>
          <w:i w:val="false"/>
          <w:color w:val="000000"/>
          <w:sz w:val="28"/>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bookmarkEnd w:id="6"/>
    <w:bookmarkStart w:name="z89" w:id="7"/>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8"/>
    <w:p>
      <w:pPr>
        <w:spacing w:after="0"/>
        <w:ind w:left="0"/>
        <w:jc w:val="both"/>
      </w:pPr>
      <w:r>
        <w:rPr>
          <w:rFonts w:ascii="Times New Roman"/>
          <w:b w:val="false"/>
          <w:i w:val="false"/>
          <w:color w:val="000000"/>
          <w:sz w:val="28"/>
        </w:rPr>
        <w:t>
      7)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8"/>
    <w:bookmarkStart w:name="z92" w:id="9"/>
    <w:p>
      <w:pPr>
        <w:spacing w:after="0"/>
        <w:ind w:left="0"/>
        <w:jc w:val="both"/>
      </w:pPr>
      <w:r>
        <w:rPr>
          <w:rFonts w:ascii="Times New Roman"/>
          <w:b w:val="false"/>
          <w:i w:val="false"/>
          <w:color w:val="000000"/>
          <w:sz w:val="28"/>
        </w:rPr>
        <w:t>
      8) мемлекеттік көрсетілетін қызметтер тізілімі – мемлекеттік көрсетілетін қызметтердің сыныпталған тізбесі;</w:t>
      </w:r>
    </w:p>
    <w:bookmarkEnd w:id="9"/>
    <w:bookmarkStart w:name="z93" w:id="10"/>
    <w:p>
      <w:pPr>
        <w:spacing w:after="0"/>
        <w:ind w:left="0"/>
        <w:jc w:val="both"/>
      </w:pPr>
      <w:r>
        <w:rPr>
          <w:rFonts w:ascii="Times New Roman"/>
          <w:b w:val="false"/>
          <w:i w:val="false"/>
          <w:color w:val="000000"/>
          <w:sz w:val="28"/>
        </w:rPr>
        <w:t>
      9)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94" w:id="11"/>
    <w:p>
      <w:pPr>
        <w:spacing w:after="0"/>
        <w:ind w:left="0"/>
        <w:jc w:val="both"/>
      </w:pPr>
      <w:r>
        <w:rPr>
          <w:rFonts w:ascii="Times New Roman"/>
          <w:b w:val="false"/>
          <w:i w:val="false"/>
          <w:color w:val="000000"/>
          <w:sz w:val="28"/>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bookmarkEnd w:id="11"/>
    <w:bookmarkStart w:name="z121" w:id="12"/>
    <w:p>
      <w:pPr>
        <w:spacing w:after="0"/>
        <w:ind w:left="0"/>
        <w:jc w:val="both"/>
      </w:pPr>
      <w:r>
        <w:rPr>
          <w:rFonts w:ascii="Times New Roman"/>
          <w:b w:val="false"/>
          <w:i w:val="false"/>
          <w:color w:val="000000"/>
          <w:sz w:val="28"/>
        </w:rPr>
        <w:t>
      10-1) мемлекеттік қызметтер көрсету саласындағы пилоттық жоба – перспективаларын зерттеу, талдау және тәуекелдерді барынша азайту мақсатында мемлекеттік қызметтер көрсету саласында жаңа тәсілдерді енгізу;</w:t>
      </w:r>
    </w:p>
    <w:bookmarkEnd w:id="12"/>
    <w:bookmarkStart w:name="z95" w:id="13"/>
    <w:p>
      <w:pPr>
        <w:spacing w:after="0"/>
        <w:ind w:left="0"/>
        <w:jc w:val="both"/>
      </w:pPr>
      <w:r>
        <w:rPr>
          <w:rFonts w:ascii="Times New Roman"/>
          <w:b w:val="false"/>
          <w:i w:val="false"/>
          <w:color w:val="000000"/>
          <w:sz w:val="28"/>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bookmarkEnd w:id="13"/>
    <w:bookmarkStart w:name="z96" w:id="14"/>
    <w:p>
      <w:pPr>
        <w:spacing w:after="0"/>
        <w:ind w:left="0"/>
        <w:jc w:val="both"/>
      </w:pPr>
      <w:r>
        <w:rPr>
          <w:rFonts w:ascii="Times New Roman"/>
          <w:b w:val="false"/>
          <w:i w:val="false"/>
          <w:color w:val="000000"/>
          <w:sz w:val="28"/>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14"/>
    <w:bookmarkStart w:name="z97" w:id="15"/>
    <w:p>
      <w:pPr>
        <w:spacing w:after="0"/>
        <w:ind w:left="0"/>
        <w:jc w:val="both"/>
      </w:pPr>
      <w:r>
        <w:rPr>
          <w:rFonts w:ascii="Times New Roman"/>
          <w:b w:val="false"/>
          <w:i w:val="false"/>
          <w:color w:val="000000"/>
          <w:sz w:val="28"/>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bookmarkEnd w:id="15"/>
    <w:bookmarkStart w:name="z98" w:id="16"/>
    <w:p>
      <w:pPr>
        <w:spacing w:after="0"/>
        <w:ind w:left="0"/>
        <w:jc w:val="both"/>
      </w:pPr>
      <w:r>
        <w:rPr>
          <w:rFonts w:ascii="Times New Roman"/>
          <w:b w:val="false"/>
          <w:i w:val="false"/>
          <w:color w:val="000000"/>
          <w:sz w:val="28"/>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bookmarkEnd w:id="16"/>
    <w:bookmarkStart w:name="z99" w:id="17"/>
    <w:p>
      <w:pPr>
        <w:spacing w:after="0"/>
        <w:ind w:left="0"/>
        <w:jc w:val="both"/>
      </w:pPr>
      <w:r>
        <w:rPr>
          <w:rFonts w:ascii="Times New Roman"/>
          <w:b w:val="false"/>
          <w:i w:val="false"/>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7"/>
    <w:bookmarkStart w:name="z100" w:id="18"/>
    <w:p>
      <w:pPr>
        <w:spacing w:after="0"/>
        <w:ind w:left="0"/>
        <w:jc w:val="both"/>
      </w:pPr>
      <w:r>
        <w:rPr>
          <w:rFonts w:ascii="Times New Roman"/>
          <w:b w:val="false"/>
          <w:i w:val="false"/>
          <w:color w:val="000000"/>
          <w:sz w:val="28"/>
        </w:rPr>
        <w:t>
      16) мемлекеттік қызмет көрсету процесін оңтайландыру – мемлекеттік қызмет көрсету процесін оңайлатуға, мемлекеттік қызмет көрсету мерзімін, көрсетілетін қызметті алушылар ұсынатын құжаттардың тізбесін, сондай-ақ оны көрсету процесінің буындарын қысқартуға, оның ішінде автоматтандыру арқылы қысқартуға бағытталған іс-шара;</w:t>
      </w:r>
    </w:p>
    <w:bookmarkEnd w:id="18"/>
    <w:bookmarkStart w:name="z101" w:id="19"/>
    <w:p>
      <w:pPr>
        <w:spacing w:after="0"/>
        <w:ind w:left="0"/>
        <w:jc w:val="both"/>
      </w:pPr>
      <w:r>
        <w:rPr>
          <w:rFonts w:ascii="Times New Roman"/>
          <w:b w:val="false"/>
          <w:i w:val="false"/>
          <w:color w:val="000000"/>
          <w:sz w:val="28"/>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bookmarkEnd w:id="19"/>
    <w:bookmarkStart w:name="z122" w:id="20"/>
    <w:p>
      <w:pPr>
        <w:spacing w:after="0"/>
        <w:ind w:left="0"/>
        <w:jc w:val="both"/>
      </w:pPr>
      <w:r>
        <w:rPr>
          <w:rFonts w:ascii="Times New Roman"/>
          <w:b w:val="false"/>
          <w:i w:val="false"/>
          <w:color w:val="000000"/>
          <w:sz w:val="28"/>
        </w:rPr>
        <w:t>
      17-1)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bookmarkEnd w:id="20"/>
    <w:bookmarkStart w:name="z123" w:id="21"/>
    <w:p>
      <w:pPr>
        <w:spacing w:after="0"/>
        <w:ind w:left="0"/>
        <w:jc w:val="both"/>
      </w:pPr>
      <w:r>
        <w:rPr>
          <w:rFonts w:ascii="Times New Roman"/>
          <w:b w:val="false"/>
          <w:i w:val="false"/>
          <w:color w:val="000000"/>
          <w:sz w:val="28"/>
        </w:rPr>
        <w:t>
      17-2)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аумағы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3" w:id="22"/>
    <w:p>
      <w:pPr>
        <w:spacing w:after="0"/>
        <w:ind w:left="0"/>
        <w:jc w:val="both"/>
      </w:pPr>
      <w:r>
        <w:rPr>
          <w:rFonts w:ascii="Times New Roman"/>
          <w:b w:val="false"/>
          <w:i w:val="false"/>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қызметтер көрсету саласындағы заңнамасы</w:t>
      </w:r>
    </w:p>
    <w:bookmarkStart w:name="z38" w:id="23"/>
    <w:p>
      <w:pPr>
        <w:spacing w:after="0"/>
        <w:ind w:left="0"/>
        <w:jc w:val="both"/>
      </w:pPr>
      <w:r>
        <w:rPr>
          <w:rFonts w:ascii="Times New Roman"/>
          <w:b w:val="false"/>
          <w:i w:val="false"/>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3"/>
    <w:bookmarkStart w:name="z39" w:id="24"/>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4"/>
    <w:p>
      <w:pPr>
        <w:spacing w:after="0"/>
        <w:ind w:left="0"/>
        <w:jc w:val="both"/>
      </w:pPr>
      <w:r>
        <w:rPr>
          <w:rFonts w:ascii="Times New Roman"/>
          <w:b/>
          <w:i w:val="false"/>
          <w:color w:val="000000"/>
          <w:sz w:val="28"/>
        </w:rPr>
        <w:t>3-бап. Мемлекеттік қызметтер көрсетудің негізгі қағидаттары</w:t>
      </w:r>
    </w:p>
    <w:p>
      <w:pPr>
        <w:spacing w:after="0"/>
        <w:ind w:left="0"/>
        <w:jc w:val="both"/>
      </w:pPr>
      <w:r>
        <w:rPr>
          <w:rFonts w:ascii="Times New Roman"/>
          <w:b w:val="false"/>
          <w:i w:val="false"/>
          <w:color w:val="000000"/>
          <w:sz w:val="28"/>
        </w:rPr>
        <w:t>
      Мемлекеттік қызметтер мынадай негізгі қағидаттар негізінде көрсетіледі:</w:t>
      </w:r>
    </w:p>
    <w:p>
      <w:pPr>
        <w:spacing w:after="0"/>
        <w:ind w:left="0"/>
        <w:jc w:val="both"/>
      </w:pPr>
      <w:r>
        <w:rPr>
          <w:rFonts w:ascii="Times New Roman"/>
          <w:b w:val="false"/>
          <w:i w:val="false"/>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pPr>
        <w:spacing w:after="0"/>
        <w:ind w:left="0"/>
        <w:jc w:val="both"/>
      </w:pPr>
      <w:r>
        <w:rPr>
          <w:rFonts w:ascii="Times New Roman"/>
          <w:b w:val="false"/>
          <w:i w:val="false"/>
          <w:color w:val="000000"/>
          <w:sz w:val="28"/>
        </w:rPr>
        <w:t>
      мемлекеттік қызметтер көрсету кезінде төрешілдік пен сөзбұйдалық көріністеріне жол бермеу;</w:t>
      </w:r>
    </w:p>
    <w:p>
      <w:pPr>
        <w:spacing w:after="0"/>
        <w:ind w:left="0"/>
        <w:jc w:val="both"/>
      </w:pPr>
      <w:r>
        <w:rPr>
          <w:rFonts w:ascii="Times New Roman"/>
          <w:b w:val="false"/>
          <w:i w:val="false"/>
          <w:color w:val="000000"/>
          <w:sz w:val="28"/>
        </w:rPr>
        <w:t>
      мемлекеттік қызметтер көрсету саласындағы есеп берушілік және ашықтық;</w:t>
      </w:r>
    </w:p>
    <w:p>
      <w:pPr>
        <w:spacing w:after="0"/>
        <w:ind w:left="0"/>
        <w:jc w:val="both"/>
      </w:pPr>
      <w:r>
        <w:rPr>
          <w:rFonts w:ascii="Times New Roman"/>
          <w:b w:val="false"/>
          <w:i w:val="false"/>
          <w:color w:val="000000"/>
          <w:sz w:val="28"/>
        </w:rPr>
        <w:t>
      мемлекеттік көрсетілетін қызметтердің сапасы мен қолжетімділігі;</w:t>
      </w:r>
    </w:p>
    <w:p>
      <w:pPr>
        <w:spacing w:after="0"/>
        <w:ind w:left="0"/>
        <w:jc w:val="both"/>
      </w:pPr>
      <w:r>
        <w:rPr>
          <w:rFonts w:ascii="Times New Roman"/>
          <w:b w:val="false"/>
          <w:i w:val="false"/>
          <w:color w:val="000000"/>
          <w:sz w:val="28"/>
        </w:rPr>
        <w:t>
      мемлекеттік қызметтер көрсету процесін үнемі жетілдіру;</w:t>
      </w:r>
    </w:p>
    <w:p>
      <w:pPr>
        <w:spacing w:after="0"/>
        <w:ind w:left="0"/>
        <w:jc w:val="both"/>
      </w:pPr>
      <w:r>
        <w:rPr>
          <w:rFonts w:ascii="Times New Roman"/>
          <w:b w:val="false"/>
          <w:i w:val="false"/>
          <w:color w:val="000000"/>
          <w:sz w:val="28"/>
        </w:rPr>
        <w:t>
      мемлекеттік қызметтер көрсету кезіндегі үнемділік және тиімділік.</w:t>
      </w:r>
    </w:p>
    <w:p>
      <w:pPr>
        <w:spacing w:after="0"/>
        <w:ind w:left="0"/>
        <w:jc w:val="both"/>
      </w:pPr>
      <w:r>
        <w:rPr>
          <w:rFonts w:ascii="Times New Roman"/>
          <w:b/>
          <w:i w:val="false"/>
          <w:color w:val="000000"/>
          <w:sz w:val="28"/>
        </w:rPr>
        <w:t>4-бап. Көрсетілетін қызметті алушылардың құқықтары</w:t>
      </w:r>
    </w:p>
    <w:bookmarkStart w:name="z40" w:id="25"/>
    <w:p>
      <w:pPr>
        <w:spacing w:after="0"/>
        <w:ind w:left="0"/>
        <w:jc w:val="both"/>
      </w:pPr>
      <w:r>
        <w:rPr>
          <w:rFonts w:ascii="Times New Roman"/>
          <w:b w:val="false"/>
          <w:i w:val="false"/>
          <w:color w:val="000000"/>
          <w:sz w:val="28"/>
        </w:rPr>
        <w:t>
      1. Көрсетілетін қызметті алушылардың:</w:t>
      </w:r>
    </w:p>
    <w:bookmarkEnd w:id="25"/>
    <w:p>
      <w:pPr>
        <w:spacing w:after="0"/>
        <w:ind w:left="0"/>
        <w:jc w:val="both"/>
      </w:pPr>
      <w:r>
        <w:rPr>
          <w:rFonts w:ascii="Times New Roman"/>
          <w:b w:val="false"/>
          <w:i w:val="false"/>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pPr>
        <w:spacing w:after="0"/>
        <w:ind w:left="0"/>
        <w:jc w:val="both"/>
      </w:pPr>
      <w:r>
        <w:rPr>
          <w:rFonts w:ascii="Times New Roman"/>
          <w:b w:val="false"/>
          <w:i w:val="false"/>
          <w:color w:val="000000"/>
          <w:sz w:val="28"/>
        </w:rPr>
        <w:t>
      3)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pPr>
        <w:spacing w:after="0"/>
        <w:ind w:left="0"/>
        <w:jc w:val="both"/>
      </w:pPr>
      <w:r>
        <w:rPr>
          <w:rFonts w:ascii="Times New Roman"/>
          <w:b w:val="false"/>
          <w:i w:val="false"/>
          <w:color w:val="000000"/>
          <w:sz w:val="28"/>
        </w:rPr>
        <w:t>
      4) Қазақстан Республикасының заңнамасына сәйкес мемлекеттік көрсетілетін қызметті қағаз және (немесе) электрондық нысанда алуға;</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pPr>
        <w:spacing w:after="0"/>
        <w:ind w:left="0"/>
        <w:jc w:val="both"/>
      </w:pPr>
      <w:r>
        <w:rPr>
          <w:rFonts w:ascii="Times New Roman"/>
          <w:b w:val="false"/>
          <w:i w:val="false"/>
          <w:color w:val="000000"/>
          <w:sz w:val="28"/>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pPr>
        <w:spacing w:after="0"/>
        <w:ind w:left="0"/>
        <w:jc w:val="both"/>
      </w:pPr>
      <w:r>
        <w:rPr>
          <w:rFonts w:ascii="Times New Roman"/>
          <w:b w:val="false"/>
          <w:i w:val="false"/>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bookmarkStart w:name="z84" w:id="26"/>
    <w:p>
      <w:pPr>
        <w:spacing w:after="0"/>
        <w:ind w:left="0"/>
        <w:jc w:val="both"/>
      </w:pPr>
      <w:r>
        <w:rPr>
          <w:rFonts w:ascii="Times New Roman"/>
          <w:b w:val="false"/>
          <w:i w:val="false"/>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Көрсетілетін қызметті берушілердің құқықтары мен міндеттері</w:t>
      </w:r>
    </w:p>
    <w:bookmarkStart w:name="z41" w:id="27"/>
    <w:p>
      <w:pPr>
        <w:spacing w:after="0"/>
        <w:ind w:left="0"/>
        <w:jc w:val="both"/>
      </w:pPr>
      <w:r>
        <w:rPr>
          <w:rFonts w:ascii="Times New Roman"/>
          <w:b w:val="false"/>
          <w:i w:val="false"/>
          <w:color w:val="000000"/>
          <w:sz w:val="28"/>
        </w:rPr>
        <w:t>
      1. Көрсетілетін қызметті берушілердің:</w:t>
      </w:r>
    </w:p>
    <w:bookmarkEnd w:id="27"/>
    <w:p>
      <w:pPr>
        <w:spacing w:after="0"/>
        <w:ind w:left="0"/>
        <w:jc w:val="both"/>
      </w:pPr>
      <w:r>
        <w:rPr>
          <w:rFonts w:ascii="Times New Roman"/>
          <w:b w:val="false"/>
          <w:i w:val="false"/>
          <w:color w:val="000000"/>
          <w:sz w:val="28"/>
        </w:rPr>
        <w:t>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 үшін қажетті ақпаратты алуға;</w:t>
      </w:r>
    </w:p>
    <w:p>
      <w:pPr>
        <w:spacing w:after="0"/>
        <w:ind w:left="0"/>
        <w:jc w:val="both"/>
      </w:pPr>
      <w:r>
        <w:rPr>
          <w:rFonts w:ascii="Times New Roman"/>
          <w:b w:val="false"/>
          <w:i w:val="false"/>
          <w:color w:val="000000"/>
          <w:sz w:val="28"/>
        </w:rPr>
        <w:t>
      2) Қазақстан Республикасының заңдарында белгіленген жағдайларда және негіздер бойынша мемлекеттік қызметтер көрсетуден бас тартуға құқығы бар.</w:t>
      </w:r>
    </w:p>
    <w:bookmarkStart w:name="z42" w:id="28"/>
    <w:p>
      <w:pPr>
        <w:spacing w:after="0"/>
        <w:ind w:left="0"/>
        <w:jc w:val="both"/>
      </w:pPr>
      <w:r>
        <w:rPr>
          <w:rFonts w:ascii="Times New Roman"/>
          <w:b w:val="false"/>
          <w:i w:val="false"/>
          <w:color w:val="000000"/>
          <w:sz w:val="28"/>
        </w:rPr>
        <w:t>
      2. Көрсетілетін қызметті берушілер:</w:t>
      </w:r>
    </w:p>
    <w:bookmarkEnd w:id="28"/>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актілерге сәйкес мемлекеттік қызметтер көрсетуге;</w:t>
      </w:r>
    </w:p>
    <w:p>
      <w:pPr>
        <w:spacing w:after="0"/>
        <w:ind w:left="0"/>
        <w:jc w:val="both"/>
      </w:pPr>
      <w:r>
        <w:rPr>
          <w:rFonts w:ascii="Times New Roman"/>
          <w:b w:val="false"/>
          <w:i w:val="false"/>
          <w:color w:val="000000"/>
          <w:sz w:val="28"/>
        </w:rPr>
        <w:t>
      2) мүмкіндігі шектеулі адамдардың мемлекеттік көрсетілетін қызметтерді алуы кезінде оларға қажетті жағдайлар жасауға;</w:t>
      </w:r>
    </w:p>
    <w:p>
      <w:pPr>
        <w:spacing w:after="0"/>
        <w:ind w:left="0"/>
        <w:jc w:val="both"/>
      </w:pPr>
      <w:r>
        <w:rPr>
          <w:rFonts w:ascii="Times New Roman"/>
          <w:b w:val="false"/>
          <w:i w:val="false"/>
          <w:color w:val="000000"/>
          <w:sz w:val="28"/>
        </w:rPr>
        <w:t>
      3) көрсетілетін қызметті алушыларға мемлекеттік қызметтер көрсету тәртібі туралы қолжетімді нысанда толық және анық ақпарат ұсынуға;</w:t>
      </w:r>
    </w:p>
    <w:p>
      <w:pPr>
        <w:spacing w:after="0"/>
        <w:ind w:left="0"/>
        <w:jc w:val="both"/>
      </w:pPr>
      <w:r>
        <w:rPr>
          <w:rFonts w:ascii="Times New Roman"/>
          <w:b w:val="false"/>
          <w:i w:val="false"/>
          <w:color w:val="000000"/>
          <w:sz w:val="28"/>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pPr>
        <w:spacing w:after="0"/>
        <w:ind w:left="0"/>
        <w:jc w:val="both"/>
      </w:pPr>
      <w:r>
        <w:rPr>
          <w:rFonts w:ascii="Times New Roman"/>
          <w:b w:val="false"/>
          <w:i w:val="false"/>
          <w:color w:val="000000"/>
          <w:sz w:val="28"/>
        </w:rPr>
        <w:t>
      5)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pPr>
        <w:spacing w:after="0"/>
        <w:ind w:left="0"/>
        <w:jc w:val="both"/>
      </w:pPr>
      <w:r>
        <w:rPr>
          <w:rFonts w:ascii="Times New Roman"/>
          <w:b w:val="false"/>
          <w:i w:val="false"/>
          <w:color w:val="000000"/>
          <w:sz w:val="28"/>
        </w:rPr>
        <w:t>
      6) мемлекеттік қызметтер көрсету саласындағы жұмыскерлердің біліктілігін арттыруға, сондай-ақ мүгедектермен қарым-қатынас жасау дағдыларына үйретуге;</w:t>
      </w:r>
    </w:p>
    <w:p>
      <w:pPr>
        <w:spacing w:after="0"/>
        <w:ind w:left="0"/>
        <w:jc w:val="both"/>
      </w:pPr>
      <w:r>
        <w:rPr>
          <w:rFonts w:ascii="Times New Roman"/>
          <w:b w:val="false"/>
          <w:i w:val="false"/>
          <w:color w:val="000000"/>
          <w:sz w:val="28"/>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pPr>
        <w:spacing w:after="0"/>
        <w:ind w:left="0"/>
        <w:jc w:val="both"/>
      </w:pPr>
      <w:r>
        <w:rPr>
          <w:rFonts w:ascii="Times New Roman"/>
          <w:b w:val="false"/>
          <w:i w:val="false"/>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pPr>
        <w:spacing w:after="0"/>
        <w:ind w:left="0"/>
        <w:jc w:val="both"/>
      </w:pPr>
      <w:r>
        <w:rPr>
          <w:rFonts w:ascii="Times New Roman"/>
          <w:b w:val="false"/>
          <w:i w:val="false"/>
          <w:color w:val="000000"/>
          <w:sz w:val="28"/>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pPr>
        <w:spacing w:after="0"/>
        <w:ind w:left="0"/>
        <w:jc w:val="both"/>
      </w:pPr>
      <w:r>
        <w:rPr>
          <w:rFonts w:ascii="Times New Roman"/>
          <w:b w:val="false"/>
          <w:i w:val="false"/>
          <w:color w:val="000000"/>
          <w:sz w:val="28"/>
        </w:rPr>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pPr>
        <w:spacing w:after="0"/>
        <w:ind w:left="0"/>
        <w:jc w:val="both"/>
      </w:pPr>
      <w:r>
        <w:rPr>
          <w:rFonts w:ascii="Times New Roman"/>
          <w:b w:val="false"/>
          <w:i w:val="false"/>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pPr>
        <w:spacing w:after="0"/>
        <w:ind w:left="0"/>
        <w:jc w:val="both"/>
      </w:pPr>
      <w:r>
        <w:rPr>
          <w:rFonts w:ascii="Times New Roman"/>
          <w:b w:val="false"/>
          <w:i w:val="false"/>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pPr>
        <w:spacing w:after="0"/>
        <w:ind w:left="0"/>
        <w:jc w:val="both"/>
      </w:pPr>
      <w:r>
        <w:rPr>
          <w:rFonts w:ascii="Times New Roman"/>
          <w:b w:val="false"/>
          <w:i w:val="false"/>
          <w:color w:val="000000"/>
          <w:sz w:val="28"/>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 міндетті.</w:t>
      </w:r>
    </w:p>
    <w:p>
      <w:pPr>
        <w:spacing w:after="0"/>
        <w:ind w:left="0"/>
        <w:jc w:val="both"/>
      </w:pPr>
      <w:r>
        <w:rPr>
          <w:rFonts w:ascii="Times New Roman"/>
          <w:b w:val="false"/>
          <w:i w:val="false"/>
          <w:color w:val="000000"/>
          <w:sz w:val="28"/>
        </w:rPr>
        <w:t>
      Мемлекеттік қызметтер көрсету кезінде көрсетілетін қызметтерді алушылардан:</w:t>
      </w:r>
    </w:p>
    <w:p>
      <w:pPr>
        <w:spacing w:after="0"/>
        <w:ind w:left="0"/>
        <w:jc w:val="both"/>
      </w:pPr>
      <w:r>
        <w:rPr>
          <w:rFonts w:ascii="Times New Roman"/>
          <w:b w:val="false"/>
          <w:i w:val="false"/>
          <w:color w:val="000000"/>
          <w:sz w:val="28"/>
        </w:rPr>
        <w:t>
      1) ақпараттық жүйелерден алуға болатын құжаттар мен мәліметтерді;</w:t>
      </w:r>
    </w:p>
    <w:p>
      <w:pPr>
        <w:spacing w:after="0"/>
        <w:ind w:left="0"/>
        <w:jc w:val="both"/>
      </w:pPr>
      <w:r>
        <w:rPr>
          <w:rFonts w:ascii="Times New Roman"/>
          <w:b w:val="false"/>
          <w:i w:val="false"/>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 w:id="29"/>
    <w:p>
      <w:pPr>
        <w:spacing w:after="0"/>
        <w:ind w:left="0"/>
        <w:jc w:val="left"/>
      </w:pPr>
      <w:r>
        <w:rPr>
          <w:rFonts w:ascii="Times New Roman"/>
          <w:b/>
          <w:i w:val="false"/>
          <w:color w:val="000000"/>
        </w:rPr>
        <w:t xml:space="preserve"> 2-тарау. МЕМЛЕКЕТТІК ҚЫЗМЕТТЕР КӨРСЕТУ САЛАСЫНДАҒЫ</w:t>
      </w:r>
      <w:r>
        <w:br/>
      </w:r>
      <w:r>
        <w:rPr>
          <w:rFonts w:ascii="Times New Roman"/>
          <w:b/>
          <w:i w:val="false"/>
          <w:color w:val="000000"/>
        </w:rPr>
        <w:t>МЕМЛЕКЕТТІК РЕТТЕУ</w:t>
      </w:r>
    </w:p>
    <w:bookmarkEnd w:id="29"/>
    <w:p>
      <w:pPr>
        <w:spacing w:after="0"/>
        <w:ind w:left="0"/>
        <w:jc w:val="both"/>
      </w:pPr>
      <w:r>
        <w:rPr>
          <w:rFonts w:ascii="Times New Roman"/>
          <w:b/>
          <w:i w:val="false"/>
          <w:color w:val="000000"/>
          <w:sz w:val="28"/>
        </w:rPr>
        <w:t>6-бап. Қазақстан Республикасы Үкіметінің мемлекеттік қызметтер көрсету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мемлекеттік қызметтер көрсету мәселелері жөніндегі Ведомствоаралық комиссия туралы ережені және оның құрамын бекітеді;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- 9)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10)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Заңымен, өзге де заңдарымен және Қазақстан Республикасы Президентінің актілерімен өзіне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қызметтер көрсету сапасын бағалау және бақылау жөніндегі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қызметтер көрсету сапасын мемлекеттік бақылауды жүзеге асырады;</w:t>
      </w:r>
    </w:p>
    <w:p>
      <w:pPr>
        <w:spacing w:after="0"/>
        <w:ind w:left="0"/>
        <w:jc w:val="both"/>
      </w:pPr>
      <w:r>
        <w:rPr>
          <w:rFonts w:ascii="Times New Roman"/>
          <w:b w:val="false"/>
          <w:i w:val="false"/>
          <w:color w:val="000000"/>
          <w:sz w:val="28"/>
        </w:rPr>
        <w:t>
      3) мемлекеттік қызметтер көрсету сапасын мемлекеттік бақылау қағидаларын әзірлейді және бекітеді;</w:t>
      </w:r>
    </w:p>
    <w:p>
      <w:pPr>
        <w:spacing w:after="0"/>
        <w:ind w:left="0"/>
        <w:jc w:val="both"/>
      </w:pPr>
      <w:r>
        <w:rPr>
          <w:rFonts w:ascii="Times New Roman"/>
          <w:b w:val="false"/>
          <w:i w:val="false"/>
          <w:color w:val="000000"/>
          <w:sz w:val="28"/>
        </w:rPr>
        <w:t>
      4) мемлекеттік қызметтер көрсету сапасын ішкі бақылау нәтижелері туралы ақпарат сұратады;</w:t>
      </w:r>
    </w:p>
    <w:p>
      <w:pPr>
        <w:spacing w:after="0"/>
        <w:ind w:left="0"/>
        <w:jc w:val="both"/>
      </w:pPr>
      <w:r>
        <w:rPr>
          <w:rFonts w:ascii="Times New Roman"/>
          <w:b w:val="false"/>
          <w:i w:val="false"/>
          <w:color w:val="000000"/>
          <w:sz w:val="28"/>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pPr>
        <w:spacing w:after="0"/>
        <w:ind w:left="0"/>
        <w:jc w:val="both"/>
      </w:pPr>
      <w:r>
        <w:rPr>
          <w:rFonts w:ascii="Times New Roman"/>
          <w:b w:val="false"/>
          <w:i w:val="false"/>
          <w:color w:val="000000"/>
          <w:sz w:val="28"/>
        </w:rPr>
        <w:t>
      6) мемлекеттік қызметтер көрсету сапасына қоғамдық мониторинг жүргізу бойынша мемлекеттік әлеуметтік тапсырысты қалыптастыруды, іске асыруды, іске асыру мониторингін және осы тапсырыстың нәтижелерін бағалауды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02.11.2015 </w:t>
      </w:r>
      <w:r>
        <w:rPr>
          <w:rFonts w:ascii="Times New Roman"/>
          <w:b w:val="false"/>
          <w:i w:val="false"/>
          <w:color w:val="000000"/>
          <w:sz w:val="28"/>
        </w:rPr>
        <w:t>№ 384-V</w:t>
      </w:r>
      <w:r>
        <w:rPr>
          <w:rFonts w:ascii="Times New Roman"/>
          <w:b w:val="false"/>
          <w:i w:val="false"/>
          <w:color w:val="00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pPr>
        <w:spacing w:after="0"/>
        <w:ind w:left="0"/>
        <w:jc w:val="both"/>
      </w:pPr>
      <w:r>
        <w:rPr>
          <w:rFonts w:ascii="Times New Roman"/>
          <w:b w:val="false"/>
          <w:i w:val="false"/>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23.11.2015 </w:t>
      </w:r>
      <w:r>
        <w:rPr>
          <w:rFonts w:ascii="Times New Roman"/>
          <w:b w:val="false"/>
          <w:i w:val="false"/>
          <w:color w:val="000000"/>
          <w:sz w:val="28"/>
        </w:rPr>
        <w:t>№ 417-V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02.11.2015 </w:t>
      </w:r>
      <w:r>
        <w:rPr>
          <w:rFonts w:ascii="Times New Roman"/>
          <w:b w:val="false"/>
          <w:i w:val="false"/>
          <w:color w:val="ff0000"/>
          <w:sz w:val="28"/>
        </w:rPr>
        <w:t>№ 384-V</w:t>
      </w:r>
      <w:r>
        <w:rPr>
          <w:rFonts w:ascii="Times New Roman"/>
          <w:b w:val="false"/>
          <w:i w:val="false"/>
          <w:color w:val="ff0000"/>
          <w:sz w:val="28"/>
        </w:rPr>
        <w:t xml:space="preserve"> 01.01.2016 бастап қолданысқа енгізіледі); 13.06.2018 </w:t>
      </w:r>
      <w:r>
        <w:rPr>
          <w:rFonts w:ascii="Times New Roman"/>
          <w:b w:val="false"/>
          <w:i w:val="false"/>
          <w:color w:val="000000"/>
          <w:sz w:val="28"/>
        </w:rPr>
        <w:t>№ 160-VI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қызметтер көрсету саласындағы уәкілетті органның құзыреті</w:t>
      </w:r>
    </w:p>
    <w:p>
      <w:pPr>
        <w:spacing w:after="0"/>
        <w:ind w:left="0"/>
        <w:jc w:val="both"/>
      </w:pPr>
      <w:r>
        <w:rPr>
          <w:rFonts w:ascii="Times New Roman"/>
          <w:b w:val="false"/>
          <w:i w:val="false"/>
          <w:color w:val="000000"/>
          <w:sz w:val="28"/>
        </w:rPr>
        <w:t>
      Мемлекеттік қызметтер көрсету саласындағы уәкілетті орган:</w:t>
      </w:r>
    </w:p>
    <w:p>
      <w:pPr>
        <w:spacing w:after="0"/>
        <w:ind w:left="0"/>
        <w:jc w:val="both"/>
      </w:pPr>
      <w:r>
        <w:rPr>
          <w:rFonts w:ascii="Times New Roman"/>
          <w:b w:val="false"/>
          <w:i w:val="false"/>
          <w:color w:val="000000"/>
          <w:sz w:val="28"/>
        </w:rPr>
        <w:t>
      1)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2) мемлекеттік көрсетілетін қызметтер тізілімін жүргізу қағидаларын әзірлейді және бекітеді;</w:t>
      </w:r>
    </w:p>
    <w:p>
      <w:pPr>
        <w:spacing w:after="0"/>
        <w:ind w:left="0"/>
        <w:jc w:val="both"/>
      </w:pPr>
      <w:r>
        <w:rPr>
          <w:rFonts w:ascii="Times New Roman"/>
          <w:b w:val="false"/>
          <w:i w:val="false"/>
          <w:color w:val="000000"/>
          <w:sz w:val="28"/>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pPr>
        <w:spacing w:after="0"/>
        <w:ind w:left="0"/>
        <w:jc w:val="both"/>
      </w:pPr>
      <w:r>
        <w:rPr>
          <w:rFonts w:ascii="Times New Roman"/>
          <w:b w:val="false"/>
          <w:i w:val="false"/>
          <w:color w:val="000000"/>
          <w:sz w:val="28"/>
        </w:rPr>
        <w:t>
      3) мемлекеттік көрсетілетін қызметтер тізілімін әзірлеуді және жүргізуді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pPr>
        <w:spacing w:after="0"/>
        <w:ind w:left="0"/>
        <w:jc w:val="both"/>
      </w:pPr>
      <w:r>
        <w:rPr>
          <w:rFonts w:ascii="Times New Roman"/>
          <w:b w:val="false"/>
          <w:i w:val="false"/>
          <w:color w:val="000000"/>
          <w:sz w:val="28"/>
        </w:rPr>
        <w:t>
      7) мемлекеттік көрсетілетін қызметтің құнын айқындау әдістемесін әзірлейді және бекітеді;</w:t>
      </w:r>
    </w:p>
    <w:p>
      <w:pPr>
        <w:spacing w:after="0"/>
        <w:ind w:left="0"/>
        <w:jc w:val="both"/>
      </w:pPr>
      <w:r>
        <w:rPr>
          <w:rFonts w:ascii="Times New Roman"/>
          <w:b w:val="false"/>
          <w:i w:val="false"/>
          <w:color w:val="000000"/>
          <w:sz w:val="28"/>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pPr>
        <w:spacing w:after="0"/>
        <w:ind w:left="0"/>
        <w:jc w:val="both"/>
      </w:pPr>
      <w:r>
        <w:rPr>
          <w:rFonts w:ascii="Times New Roman"/>
          <w:b w:val="false"/>
          <w:i w:val="false"/>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Ақпараттандыру саласындағы уәкілетті органның құзыреті</w:t>
      </w:r>
    </w:p>
    <w:p>
      <w:pPr>
        <w:spacing w:after="0"/>
        <w:ind w:left="0"/>
        <w:jc w:val="both"/>
      </w:pPr>
      <w:r>
        <w:rPr>
          <w:rFonts w:ascii="Times New Roman"/>
          <w:b w:val="false"/>
          <w:i w:val="false"/>
          <w:color w:val="000000"/>
          <w:sz w:val="28"/>
        </w:rPr>
        <w:t>
      Ақпараттандыру саласындағы уәкілетті орган:</w:t>
      </w:r>
    </w:p>
    <w:p>
      <w:pPr>
        <w:spacing w:after="0"/>
        <w:ind w:left="0"/>
        <w:jc w:val="both"/>
      </w:pPr>
      <w:r>
        <w:rPr>
          <w:rFonts w:ascii="Times New Roman"/>
          <w:b w:val="false"/>
          <w:i w:val="false"/>
          <w:color w:val="000000"/>
          <w:sz w:val="28"/>
        </w:rPr>
        <w:t>
      1) өз құзыреті шегінде мемлекеттік қызметтер көрсету саласындағы мемлекеттік саясаттың іске асырылуын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17.11.2015 </w:t>
      </w:r>
      <w:r>
        <w:rPr>
          <w:rFonts w:ascii="Times New Roman"/>
          <w:b w:val="false"/>
          <w:i w:val="false"/>
          <w:color w:val="000000"/>
          <w:sz w:val="28"/>
        </w:rPr>
        <w:t>№ 408-V</w:t>
      </w:r>
      <w:r>
        <w:rPr>
          <w:rFonts w:ascii="Times New Roman"/>
          <w:b w:val="false"/>
          <w:i w:val="false"/>
          <w:color w:val="00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Бірыңғай байланыс орталығының жұмысын ұйымдастырады және үйлестіреді;</w:t>
      </w:r>
    </w:p>
    <w:bookmarkStart w:name="z104" w:id="30"/>
    <w:p>
      <w:pPr>
        <w:spacing w:after="0"/>
        <w:ind w:left="0"/>
        <w:jc w:val="both"/>
      </w:pPr>
      <w:r>
        <w:rPr>
          <w:rFonts w:ascii="Times New Roman"/>
          <w:b w:val="false"/>
          <w:i w:val="false"/>
          <w:color w:val="000000"/>
          <w:sz w:val="28"/>
        </w:rPr>
        <w:t>
      8-1) бір өтініш" қағидаты бойынша көрсетілетін мемлекеттік қызметтердің тізбесін бекітеді;</w:t>
      </w:r>
    </w:p>
    <w:bookmarkEnd w:id="30"/>
    <w:p>
      <w:pPr>
        <w:spacing w:after="0"/>
        <w:ind w:left="0"/>
        <w:jc w:val="both"/>
      </w:pPr>
      <w:r>
        <w:rPr>
          <w:rFonts w:ascii="Times New Roman"/>
          <w:b w:val="false"/>
          <w:i w:val="false"/>
          <w:color w:val="000000"/>
          <w:sz w:val="28"/>
        </w:rPr>
        <w:t>
      9) Бірыңғай байланыс орталығы қызметінің қағидаларын бекітеді;</w:t>
      </w:r>
    </w:p>
    <w:p>
      <w:pPr>
        <w:spacing w:after="0"/>
        <w:ind w:left="0"/>
        <w:jc w:val="both"/>
      </w:pPr>
      <w:r>
        <w:rPr>
          <w:rFonts w:ascii="Times New Roman"/>
          <w:b w:val="false"/>
          <w:i w:val="false"/>
          <w:color w:val="000000"/>
          <w:sz w:val="28"/>
        </w:rPr>
        <w:t>
      10) Бірыңғай байланыс орталығының орталық мемлекеттік органдармен, облыстардың, республикалық маңызы бар қалалардың, астананың, аудандардың, облыстық маңызы бар қалалардың жергілікті атқарушы органдарымен, қаладағы аудандардың, аудандық маңызы бар қалалардың, кенттердің, ауылдардың, ауылдық округтердің әкімдерімен, сондай-ақ көрсетілетін қызметтерді берушілермен өзара іс-қимыл жасау қағидаларын бекітеді;</w:t>
      </w:r>
    </w:p>
    <w:p>
      <w:pPr>
        <w:spacing w:after="0"/>
        <w:ind w:left="0"/>
        <w:jc w:val="both"/>
      </w:pPr>
      <w:r>
        <w:rPr>
          <w:rFonts w:ascii="Times New Roman"/>
          <w:b w:val="false"/>
          <w:i w:val="false"/>
          <w:color w:val="000000"/>
          <w:sz w:val="28"/>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12-1) құзыреті шегінде Мемлекеттік корпорацияның қызметін тексеруді жүзеге асырады;</w:t>
      </w:r>
    </w:p>
    <w:p>
      <w:pPr>
        <w:spacing w:after="0"/>
        <w:ind w:left="0"/>
        <w:jc w:val="both"/>
      </w:pPr>
      <w:r>
        <w:rPr>
          <w:rFonts w:ascii="Times New Roman"/>
          <w:b w:val="false"/>
          <w:i w:val="false"/>
          <w:color w:val="000000"/>
          <w:sz w:val="28"/>
        </w:rPr>
        <w:t>
      12-2) мемлекеттік органдар мен ұйымдардан Мемлекеттік корпорацияның қызметі туралы мәліметтерді алуға құқылы;</w:t>
      </w:r>
    </w:p>
    <w:p>
      <w:pPr>
        <w:spacing w:after="0"/>
        <w:ind w:left="0"/>
        <w:jc w:val="both"/>
      </w:pPr>
      <w:r>
        <w:rPr>
          <w:rFonts w:ascii="Times New Roman"/>
          <w:b w:val="false"/>
          <w:i w:val="false"/>
          <w:color w:val="000000"/>
          <w:sz w:val="28"/>
        </w:rPr>
        <w:t>
      12-3)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үйлестіреді;</w:t>
      </w:r>
    </w:p>
    <w:p>
      <w:pPr>
        <w:spacing w:after="0"/>
        <w:ind w:left="0"/>
        <w:jc w:val="both"/>
      </w:pPr>
      <w:r>
        <w:rPr>
          <w:rFonts w:ascii="Times New Roman"/>
          <w:b w:val="false"/>
          <w:i w:val="false"/>
          <w:color w:val="000000"/>
          <w:sz w:val="28"/>
        </w:rPr>
        <w:t>
      13) мемлекеттік көрсетілетін қызметтерді оңтайландыру және автоматтандыру қағидаларын әзірлейді және бекітеді;</w:t>
      </w:r>
    </w:p>
    <w:p>
      <w:pPr>
        <w:spacing w:after="0"/>
        <w:ind w:left="0"/>
        <w:jc w:val="both"/>
      </w:pPr>
      <w:r>
        <w:rPr>
          <w:rFonts w:ascii="Times New Roman"/>
          <w:b w:val="false"/>
          <w:i w:val="false"/>
          <w:color w:val="000000"/>
          <w:sz w:val="28"/>
        </w:rPr>
        <w:t>
      13-1) проактивті көрсетілетін қызметтердің тізбесін және оларды көрсету тәртібін бекітеді;</w:t>
      </w:r>
    </w:p>
    <w:p>
      <w:pPr>
        <w:spacing w:after="0"/>
        <w:ind w:left="0"/>
        <w:jc w:val="both"/>
      </w:pPr>
      <w:r>
        <w:rPr>
          <w:rFonts w:ascii="Times New Roman"/>
          <w:b w:val="false"/>
          <w:i w:val="false"/>
          <w:color w:val="000000"/>
          <w:sz w:val="28"/>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Орталық мемлекеттік органдар арасынан Қазақстан Республикасының Үкіметі айқындайтын уәкілетті органның құзыреті</w:t>
      </w:r>
    </w:p>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1) Мемлекеттік корпорацияның қызметі қағидаларын әзірлейді және бекітеді;</w:t>
      </w:r>
    </w:p>
    <w:p>
      <w:pPr>
        <w:spacing w:after="0"/>
        <w:ind w:left="0"/>
        <w:jc w:val="both"/>
      </w:pPr>
      <w:r>
        <w:rPr>
          <w:rFonts w:ascii="Times New Roman"/>
          <w:b w:val="false"/>
          <w:i w:val="false"/>
          <w:color w:val="000000"/>
          <w:sz w:val="28"/>
        </w:rPr>
        <w:t>
      2) ақпараттандыру саласындағы уәкілетті органмен келісу бойынша Мемлекеттік корпорация арқылы көрсетілуге жататын мемлекеттік көрсетілетін қызметтерді іріктеу қағидаларын әзірлейді және бекітеді;</w:t>
      </w:r>
    </w:p>
    <w:p>
      <w:pPr>
        <w:spacing w:after="0"/>
        <w:ind w:left="0"/>
        <w:jc w:val="both"/>
      </w:pPr>
      <w:r>
        <w:rPr>
          <w:rFonts w:ascii="Times New Roman"/>
          <w:b w:val="false"/>
          <w:i w:val="false"/>
          <w:color w:val="000000"/>
          <w:sz w:val="28"/>
        </w:rPr>
        <w:t>
      3) Мемлекеттік корпорацияның қызметін ұйымдастыруды және бақылауды жүзеге асырады;</w:t>
      </w:r>
    </w:p>
    <w:p>
      <w:pPr>
        <w:spacing w:after="0"/>
        <w:ind w:left="0"/>
        <w:jc w:val="both"/>
      </w:pPr>
      <w:r>
        <w:rPr>
          <w:rFonts w:ascii="Times New Roman"/>
          <w:b w:val="false"/>
          <w:i w:val="false"/>
          <w:color w:val="000000"/>
          <w:sz w:val="28"/>
        </w:rPr>
        <w:t>
      4) Мемлекеттік корпорацияның қызметін және оның көрсетілетін қызметті берушілермен өзара іс-қимыл жасауын үйлестіреді;</w:t>
      </w:r>
    </w:p>
    <w:p>
      <w:pPr>
        <w:spacing w:after="0"/>
        <w:ind w:left="0"/>
        <w:jc w:val="both"/>
      </w:pPr>
      <w:r>
        <w:rPr>
          <w:rFonts w:ascii="Times New Roman"/>
          <w:b w:val="false"/>
          <w:i w:val="false"/>
          <w:color w:val="000000"/>
          <w:sz w:val="28"/>
        </w:rPr>
        <w:t>
      5) Мемлекеттік корпорацияның қызметін әдіснамалық қамтамасыз етуді жүзеге асырады;</w:t>
      </w:r>
    </w:p>
    <w:p>
      <w:pPr>
        <w:spacing w:after="0"/>
        <w:ind w:left="0"/>
        <w:jc w:val="both"/>
      </w:pPr>
      <w:r>
        <w:rPr>
          <w:rFonts w:ascii="Times New Roman"/>
          <w:b w:val="false"/>
          <w:i w:val="false"/>
          <w:color w:val="000000"/>
          <w:sz w:val="28"/>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pPr>
        <w:spacing w:after="0"/>
        <w:ind w:left="0"/>
        <w:jc w:val="both"/>
      </w:pPr>
      <w:r>
        <w:rPr>
          <w:rFonts w:ascii="Times New Roman"/>
          <w:b w:val="false"/>
          <w:i w:val="false"/>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pPr>
        <w:spacing w:after="0"/>
        <w:ind w:left="0"/>
        <w:jc w:val="both"/>
      </w:pPr>
      <w:r>
        <w:rPr>
          <w:rFonts w:ascii="Times New Roman"/>
          <w:b w:val="false"/>
          <w:i w:val="false"/>
          <w:color w:val="000000"/>
          <w:sz w:val="28"/>
        </w:rPr>
        <w:t>
      8) Мемлекеттік корпорация көрсететін қызметтерге баға белгілеу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Орталық мемлекеттік органдардың құзыреті</w:t>
      </w:r>
    </w:p>
    <w:p>
      <w:pPr>
        <w:spacing w:after="0"/>
        <w:ind w:left="0"/>
        <w:jc w:val="both"/>
      </w:pPr>
      <w:r>
        <w:rPr>
          <w:rFonts w:ascii="Times New Roman"/>
          <w:b w:val="false"/>
          <w:i w:val="false"/>
          <w:color w:val="000000"/>
          <w:sz w:val="28"/>
        </w:rPr>
        <w:t>
      Орталық мемлекеттік органдар:</w:t>
      </w:r>
    </w:p>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6)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8)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pPr>
        <w:spacing w:after="0"/>
        <w:ind w:left="0"/>
        <w:jc w:val="both"/>
      </w:pPr>
      <w:r>
        <w:rPr>
          <w:rFonts w:ascii="Times New Roman"/>
          <w:b w:val="false"/>
          <w:i w:val="false"/>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13)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14)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pPr>
        <w:spacing w:after="0"/>
        <w:ind w:left="0"/>
        <w:jc w:val="both"/>
      </w:pPr>
      <w:r>
        <w:rPr>
          <w:rFonts w:ascii="Times New Roman"/>
          <w:b w:val="false"/>
          <w:i w:val="false"/>
          <w:color w:val="000000"/>
          <w:sz w:val="28"/>
        </w:rPr>
        <w:t>
      1) тиісті әкімшілік-аумақтық бірліктің аумағында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pPr>
        <w:spacing w:after="0"/>
        <w:ind w:left="0"/>
        <w:jc w:val="both"/>
      </w:pPr>
      <w:r>
        <w:rPr>
          <w:rFonts w:ascii="Times New Roman"/>
          <w:b w:val="false"/>
          <w:i w:val="false"/>
          <w:color w:val="000000"/>
          <w:sz w:val="28"/>
        </w:rPr>
        <w:t>
      6) мемлекеттік қызметтер көрсету, мүгедектермен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7)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9)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pPr>
        <w:spacing w:after="0"/>
        <w:ind w:left="0"/>
        <w:jc w:val="both"/>
      </w:pPr>
      <w:r>
        <w:rPr>
          <w:rFonts w:ascii="Times New Roman"/>
          <w:b w:val="false"/>
          <w:i w:val="false"/>
          <w:color w:val="000000"/>
          <w:sz w:val="28"/>
        </w:rPr>
        <w:t>
      11) мемлекеттік қызметтер көрсету тәртібі туралы ақпаратты Бірыңғай байланыс орталығына береді;</w:t>
      </w:r>
    </w:p>
    <w:p>
      <w:pPr>
        <w:spacing w:after="0"/>
        <w:ind w:left="0"/>
        <w:jc w:val="both"/>
      </w:pPr>
      <w:r>
        <w:rPr>
          <w:rFonts w:ascii="Times New Roman"/>
          <w:b w:val="false"/>
          <w:i w:val="false"/>
          <w:color w:val="000000"/>
          <w:sz w:val="28"/>
        </w:rPr>
        <w:t>
      12)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14) жергілікті мемлекеттік басқару мүдделері үшін Қазақстан Республикасының заңнамасымен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Мемлекеттік корпорацияның қызметін ұйымдастыру</w:t>
      </w:r>
    </w:p>
    <w:p>
      <w:pPr>
        <w:spacing w:after="0"/>
        <w:ind w:left="0"/>
        <w:jc w:val="both"/>
      </w:pPr>
      <w:r>
        <w:rPr>
          <w:rFonts w:ascii="Times New Roman"/>
          <w:b w:val="false"/>
          <w:i w:val="false"/>
          <w:color w:val="000000"/>
          <w:sz w:val="28"/>
        </w:rPr>
        <w:t>
      1. Мемлекеттік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тіркеу және олардың филиалдары мен өкiлдiктерін есептік тіркеу саласындағы қызметті жүзеге асыратын бірыңғай провайдер болып табылады.</w:t>
      </w:r>
    </w:p>
    <w:p>
      <w:pPr>
        <w:spacing w:after="0"/>
        <w:ind w:left="0"/>
        <w:jc w:val="both"/>
      </w:pPr>
      <w:r>
        <w:rPr>
          <w:rFonts w:ascii="Times New Roman"/>
          <w:b w:val="false"/>
          <w:i w:val="false"/>
          <w:color w:val="000000"/>
          <w:sz w:val="28"/>
        </w:rPr>
        <w:t>
      Өзге тұлғалардың бірыңғай провайдер қызметін жүзеге асыруына тыйым салынады.</w:t>
      </w:r>
    </w:p>
    <w:p>
      <w:pPr>
        <w:spacing w:after="0"/>
        <w:ind w:left="0"/>
        <w:jc w:val="both"/>
      </w:pPr>
      <w:r>
        <w:rPr>
          <w:rFonts w:ascii="Times New Roman"/>
          <w:b w:val="false"/>
          <w:i w:val="false"/>
          <w:color w:val="000000"/>
          <w:sz w:val="28"/>
        </w:rPr>
        <w:t>
      2. Мемлекеттік корпорация акционерлік қоғам нысанында құрылады, ол коммерциялық емес ұйым болып табылады.</w:t>
      </w:r>
    </w:p>
    <w:p>
      <w:pPr>
        <w:spacing w:after="0"/>
        <w:ind w:left="0"/>
        <w:jc w:val="both"/>
      </w:pPr>
      <w:r>
        <w:rPr>
          <w:rFonts w:ascii="Times New Roman"/>
          <w:b w:val="false"/>
          <w:i w:val="false"/>
          <w:color w:val="000000"/>
          <w:sz w:val="28"/>
        </w:rPr>
        <w:t>
      Мемлекеттік корпорацияның өз филиалдары болады.</w:t>
      </w:r>
    </w:p>
    <w:p>
      <w:pPr>
        <w:spacing w:after="0"/>
        <w:ind w:left="0"/>
        <w:jc w:val="both"/>
      </w:pPr>
      <w:r>
        <w:rPr>
          <w:rFonts w:ascii="Times New Roman"/>
          <w:b w:val="false"/>
          <w:i w:val="false"/>
          <w:color w:val="000000"/>
          <w:sz w:val="28"/>
        </w:rPr>
        <w:t>
      3. Мемлекеттік корпорацияның жалғыз акционері Қазақстан Республикасының Үкіметі болып табылады. Мемлекеттік корпорацияның уәкілетті органы орталық мемлекеттік органдар арасынан Қазақстан Республикасы Үкіметінің шешімімен айқындалады.</w:t>
      </w:r>
    </w:p>
    <w:bookmarkStart w:name="z57" w:id="31"/>
    <w:p>
      <w:pPr>
        <w:spacing w:after="0"/>
        <w:ind w:left="0"/>
        <w:jc w:val="both"/>
      </w:pPr>
      <w:r>
        <w:rPr>
          <w:rFonts w:ascii="Times New Roman"/>
          <w:b w:val="false"/>
          <w:i w:val="false"/>
          <w:color w:val="000000"/>
          <w:sz w:val="28"/>
        </w:rPr>
        <w:t>
      4. Мемлекеттік корпорация:</w:t>
      </w:r>
    </w:p>
    <w:bookmarkEnd w:id="31"/>
    <w:p>
      <w:pPr>
        <w:spacing w:after="0"/>
        <w:ind w:left="0"/>
        <w:jc w:val="both"/>
      </w:pPr>
      <w:r>
        <w:rPr>
          <w:rFonts w:ascii="Times New Roman"/>
          <w:b w:val="false"/>
          <w:i w:val="false"/>
          <w:color w:val="000000"/>
          <w:sz w:val="28"/>
        </w:rPr>
        <w:t>
      1)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2) мемлекеттік қызметтер көрсету тәртібін айқындайтын заңға тәуелді нормативтік құқықтық актілердің сақталуын қамтамасыз етеді;</w:t>
      </w:r>
    </w:p>
    <w:p>
      <w:pPr>
        <w:spacing w:after="0"/>
        <w:ind w:left="0"/>
        <w:jc w:val="both"/>
      </w:pPr>
      <w:r>
        <w:rPr>
          <w:rFonts w:ascii="Times New Roman"/>
          <w:b w:val="false"/>
          <w:i w:val="false"/>
          <w:color w:val="000000"/>
          <w:sz w:val="28"/>
        </w:rPr>
        <w:t>
      3) көрсетілетін қызметті алушылардың мемлекеттік қызметтер көрсету тәртібі туралы хабардар болуын қамтамасыз етеді;</w:t>
      </w:r>
    </w:p>
    <w:p>
      <w:pPr>
        <w:spacing w:after="0"/>
        <w:ind w:left="0"/>
        <w:jc w:val="both"/>
      </w:pPr>
      <w:r>
        <w:rPr>
          <w:rFonts w:ascii="Times New Roman"/>
          <w:b w:val="false"/>
          <w:i w:val="false"/>
          <w:color w:val="000000"/>
          <w:sz w:val="28"/>
        </w:rPr>
        <w:t>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тәртіппен тексеруге жатады;</w:t>
      </w:r>
    </w:p>
    <w:p>
      <w:pPr>
        <w:spacing w:after="0"/>
        <w:ind w:left="0"/>
        <w:jc w:val="both"/>
      </w:pPr>
      <w:r>
        <w:rPr>
          <w:rFonts w:ascii="Times New Roman"/>
          <w:b w:val="false"/>
          <w:i w:val="false"/>
          <w:color w:val="000000"/>
          <w:sz w:val="28"/>
        </w:rPr>
        <w:t>
      4)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5) мемлекеттік қызметтер көрсету саласында қызметкерлердің біліктілігін арттыруды қамтамасыз етеді;</w:t>
      </w:r>
    </w:p>
    <w:p>
      <w:pPr>
        <w:spacing w:after="0"/>
        <w:ind w:left="0"/>
        <w:jc w:val="both"/>
      </w:pPr>
      <w:r>
        <w:rPr>
          <w:rFonts w:ascii="Times New Roman"/>
          <w:b w:val="false"/>
          <w:i w:val="false"/>
          <w:color w:val="000000"/>
          <w:sz w:val="28"/>
        </w:rPr>
        <w:t>
      6) Қазақстан Республикасының заңнамасына сәйкес "бір терезе" қағидаты бойынша жеке және (немесе) заңды тұлғаларға мемлекеттік қызметтер көрсетеді;</w:t>
      </w:r>
    </w:p>
    <w:p>
      <w:pPr>
        <w:spacing w:after="0"/>
        <w:ind w:left="0"/>
        <w:jc w:val="both"/>
      </w:pPr>
      <w:r>
        <w:rPr>
          <w:rFonts w:ascii="Times New Roman"/>
          <w:b w:val="false"/>
          <w:i w:val="false"/>
          <w:color w:val="000000"/>
          <w:sz w:val="28"/>
        </w:rPr>
        <w:t>
      6-1)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Мемлекеттік корпорация арқылы көрсетілетін мемлекеттік қызметтер жөнінде ақпарат береді;</w:t>
      </w:r>
    </w:p>
    <w:p>
      <w:pPr>
        <w:spacing w:after="0"/>
        <w:ind w:left="0"/>
        <w:jc w:val="both"/>
      </w:pPr>
      <w:r>
        <w:rPr>
          <w:rFonts w:ascii="Times New Roman"/>
          <w:b w:val="false"/>
          <w:i w:val="false"/>
          <w:color w:val="000000"/>
          <w:sz w:val="28"/>
        </w:rPr>
        <w:t>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pPr>
        <w:spacing w:after="0"/>
        <w:ind w:left="0"/>
        <w:jc w:val="both"/>
      </w:pPr>
      <w:r>
        <w:rPr>
          <w:rFonts w:ascii="Times New Roman"/>
          <w:b w:val="false"/>
          <w:i w:val="false"/>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pPr>
        <w:spacing w:after="0"/>
        <w:ind w:left="0"/>
        <w:jc w:val="both"/>
      </w:pPr>
      <w:r>
        <w:rPr>
          <w:rFonts w:ascii="Times New Roman"/>
          <w:b w:val="false"/>
          <w:i w:val="false"/>
          <w:color w:val="000000"/>
          <w:sz w:val="28"/>
        </w:rPr>
        <w:t>
      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3-тарау. МЕМЛЕКЕТТІК КӨРСЕТІЛЕТІН ҚЫЗМЕТТЕР ТІЗІЛІМІ,</w:t>
      </w:r>
      <w:r>
        <w:br/>
      </w:r>
      <w:r>
        <w:rPr>
          <w:rFonts w:ascii="Times New Roman"/>
          <w:b/>
          <w:i w:val="false"/>
          <w:color w:val="000000"/>
        </w:rPr>
        <w:t>ОЛАРДЫ КӨРСЕТУ ТӘРТІБІН АЙҚЫНДАЙТЫН ЗАҢҒА ТӘУЕЛДІ НОРМАТИВТІК</w:t>
      </w:r>
      <w:r>
        <w:br/>
      </w:r>
      <w:r>
        <w:rPr>
          <w:rFonts w:ascii="Times New Roman"/>
          <w:b/>
          <w:i w:val="false"/>
          <w:color w:val="000000"/>
        </w:rPr>
        <w:t>ҚҰҚЫҚТЫҚ АКТ</w:t>
      </w:r>
    </w:p>
    <w:bookmarkEnd w:id="32"/>
    <w:p>
      <w:pPr>
        <w:spacing w:after="0"/>
        <w:ind w:left="0"/>
        <w:jc w:val="both"/>
      </w:pPr>
      <w:r>
        <w:rPr>
          <w:rFonts w:ascii="Times New Roman"/>
          <w:b w:val="false"/>
          <w:i w:val="false"/>
          <w:color w:val="ff0000"/>
          <w:sz w:val="28"/>
        </w:rPr>
        <w:t xml:space="preserve">
      Ескерту. 3-тараудың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12-бап. Мемлекеттік көрсетілетін қызметтер тізілімі</w:t>
      </w:r>
    </w:p>
    <w:bookmarkStart w:name="z43" w:id="33"/>
    <w:p>
      <w:pPr>
        <w:spacing w:after="0"/>
        <w:ind w:left="0"/>
        <w:jc w:val="both"/>
      </w:pPr>
      <w:r>
        <w:rPr>
          <w:rFonts w:ascii="Times New Roman"/>
          <w:b w:val="false"/>
          <w:i w:val="false"/>
          <w:color w:val="000000"/>
          <w:sz w:val="28"/>
        </w:rPr>
        <w:t>
      1. Мемлекеттік көрсетілетін қызметтер мемлекеттік көрсетілетін қызметтер тізіліміне енгізілуге жатады.</w:t>
      </w:r>
    </w:p>
    <w:bookmarkEnd w:id="33"/>
    <w:bookmarkStart w:name="z44" w:id="34"/>
    <w:p>
      <w:pPr>
        <w:spacing w:after="0"/>
        <w:ind w:left="0"/>
        <w:jc w:val="both"/>
      </w:pPr>
      <w:r>
        <w:rPr>
          <w:rFonts w:ascii="Times New Roman"/>
          <w:b w:val="false"/>
          <w:i w:val="false"/>
          <w:color w:val="000000"/>
          <w:sz w:val="28"/>
        </w:rPr>
        <w:t>
      2. Мемлекеттік көрсетілетін қызметтер тізілімін жүргізу тәртібін, сондай-ақ оның құрылымын мемлекеттік қызметтер көрсету саласындағы уәкілетті орган айқындайды.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pPr>
        <w:spacing w:after="0"/>
        <w:ind w:left="0"/>
        <w:jc w:val="both"/>
      </w:pPr>
      <w:r>
        <w:rPr>
          <w:rFonts w:ascii="Times New Roman"/>
          <w:b w:val="false"/>
          <w:i w:val="false"/>
          <w:color w:val="ff0000"/>
          <w:sz w:val="28"/>
        </w:rPr>
        <w:t xml:space="preserve">
      Ескерту. 13-баптың тақырыбына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5" w:id="35"/>
    <w:p>
      <w:pPr>
        <w:spacing w:after="0"/>
        <w:ind w:left="0"/>
        <w:jc w:val="both"/>
      </w:pPr>
      <w:r>
        <w:rPr>
          <w:rFonts w:ascii="Times New Roman"/>
          <w:b w:val="false"/>
          <w:i w:val="false"/>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bookmarkEnd w:id="35"/>
    <w:bookmarkStart w:name="z105" w:id="36"/>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 мемлекеттік көрсетілетін қызметтер тізілімі бекітілген немесе оған өзгерістер мен толықтырулар енгізілген күннен бастап екі ай ішінде әзірленеді және бекітіледі.</w:t>
      </w:r>
    </w:p>
    <w:bookmarkEnd w:id="36"/>
    <w:p>
      <w:pPr>
        <w:spacing w:after="0"/>
        <w:ind w:left="0"/>
        <w:jc w:val="both"/>
      </w:pPr>
      <w:r>
        <w:rPr>
          <w:rFonts w:ascii="Times New Roman"/>
          <w:b w:val="false"/>
          <w:i w:val="false"/>
          <w:color w:val="000000"/>
          <w:sz w:val="28"/>
        </w:rPr>
        <w:t>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bookmarkStart w:name="z46" w:id="37"/>
    <w:p>
      <w:pPr>
        <w:spacing w:after="0"/>
        <w:ind w:left="0"/>
        <w:jc w:val="both"/>
      </w:pPr>
      <w:r>
        <w:rPr>
          <w:rFonts w:ascii="Times New Roman"/>
          <w:b w:val="false"/>
          <w:i w:val="false"/>
          <w:color w:val="000000"/>
          <w:sz w:val="28"/>
        </w:rPr>
        <w:t xml:space="preserve">
      2. Мемлекеттік қызмет көрсету тәртібін айқындайтын заңға тәуелді нормативтік құқықтық актінің жобасы осы Заңның </w:t>
      </w:r>
      <w:r>
        <w:rPr>
          <w:rFonts w:ascii="Times New Roman"/>
          <w:b w:val="false"/>
          <w:i w:val="false"/>
          <w:color w:val="000000"/>
          <w:sz w:val="28"/>
        </w:rPr>
        <w:t>15-бабында</w:t>
      </w:r>
      <w:r>
        <w:rPr>
          <w:rFonts w:ascii="Times New Roman"/>
          <w:b w:val="false"/>
          <w:i w:val="false"/>
          <w:color w:val="000000"/>
          <w:sz w:val="28"/>
        </w:rPr>
        <w:t xml:space="preserve"> айқындалатын тәртіппен жария талқылауға жатады.</w:t>
      </w:r>
    </w:p>
    <w:bookmarkEnd w:id="37"/>
    <w:bookmarkStart w:name="z47" w:id="38"/>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қызмет көрсету тәртібін айқындайтын заңға тәуелді нормативтік құқықтық актінің мазмұнына қойылатын талаптар</w:t>
      </w:r>
    </w:p>
    <w:p>
      <w:pPr>
        <w:spacing w:after="0"/>
        <w:ind w:left="0"/>
        <w:jc w:val="both"/>
      </w:pPr>
      <w:r>
        <w:rPr>
          <w:rFonts w:ascii="Times New Roman"/>
          <w:b w:val="false"/>
          <w:i w:val="false"/>
          <w:color w:val="ff0000"/>
          <w:sz w:val="28"/>
        </w:rPr>
        <w:t xml:space="preserve">
      Ескерту. 14-баптың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әрекет ету;</w:t>
      </w:r>
    </w:p>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өзара іс-қимыл жасау;</w:t>
      </w:r>
    </w:p>
    <w:p>
      <w:pPr>
        <w:spacing w:after="0"/>
        <w:ind w:left="0"/>
        <w:jc w:val="both"/>
      </w:pPr>
      <w:r>
        <w:rPr>
          <w:rFonts w:ascii="Times New Roman"/>
          <w:b w:val="false"/>
          <w:i w:val="false"/>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 тәртібін сипаттауды;</w:t>
      </w:r>
    </w:p>
    <w:p>
      <w:pPr>
        <w:spacing w:after="0"/>
        <w:ind w:left="0"/>
        <w:jc w:val="both"/>
      </w:pPr>
      <w:r>
        <w:rPr>
          <w:rFonts w:ascii="Times New Roman"/>
          <w:b w:val="false"/>
          <w:i w:val="false"/>
          <w:color w:val="000000"/>
          <w:sz w:val="28"/>
        </w:rPr>
        <w:t>
      3)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сондай-ақ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(әрекетсіздігіне) шағымдану тәртібін;</w:t>
      </w:r>
    </w:p>
    <w:p>
      <w:pPr>
        <w:spacing w:after="0"/>
        <w:ind w:left="0"/>
        <w:jc w:val="both"/>
      </w:pPr>
      <w:r>
        <w:rPr>
          <w:rFonts w:ascii="Times New Roman"/>
          <w:b w:val="false"/>
          <w:i w:val="false"/>
          <w:color w:val="000000"/>
          <w:sz w:val="28"/>
        </w:rPr>
        <w:t>
      3-1) мыналарды:</w:t>
      </w:r>
    </w:p>
    <w:p>
      <w:pPr>
        <w:spacing w:after="0"/>
        <w:ind w:left="0"/>
        <w:jc w:val="both"/>
      </w:pPr>
      <w:r>
        <w:rPr>
          <w:rFonts w:ascii="Times New Roman"/>
          <w:b w:val="false"/>
          <w:i w:val="false"/>
          <w:color w:val="000000"/>
          <w:sz w:val="28"/>
        </w:rPr>
        <w:t>
      мемлекеттік көрсетілетін қызметтің атауын;</w:t>
      </w:r>
    </w:p>
    <w:p>
      <w:pPr>
        <w:spacing w:after="0"/>
        <w:ind w:left="0"/>
        <w:jc w:val="both"/>
      </w:pPr>
      <w:r>
        <w:rPr>
          <w:rFonts w:ascii="Times New Roman"/>
          <w:b w:val="false"/>
          <w:i w:val="false"/>
          <w:color w:val="000000"/>
          <w:sz w:val="28"/>
        </w:rPr>
        <w:t>
      көрсетілетін қызметті берушінің атауын;</w:t>
      </w:r>
    </w:p>
    <w:p>
      <w:pPr>
        <w:spacing w:after="0"/>
        <w:ind w:left="0"/>
        <w:jc w:val="both"/>
      </w:pPr>
      <w:r>
        <w:rPr>
          <w:rFonts w:ascii="Times New Roman"/>
          <w:b w:val="false"/>
          <w:i w:val="false"/>
          <w:color w:val="000000"/>
          <w:sz w:val="28"/>
        </w:rPr>
        <w:t>
      мемлекеттік қызмет көрсету тәсілдерін;</w:t>
      </w:r>
    </w:p>
    <w:p>
      <w:pPr>
        <w:spacing w:after="0"/>
        <w:ind w:left="0"/>
        <w:jc w:val="both"/>
      </w:pPr>
      <w:r>
        <w:rPr>
          <w:rFonts w:ascii="Times New Roman"/>
          <w:b w:val="false"/>
          <w:i w:val="false"/>
          <w:color w:val="000000"/>
          <w:sz w:val="28"/>
        </w:rPr>
        <w:t>
      мемлекеттік қызмет көрсету мерзімін;</w:t>
      </w:r>
    </w:p>
    <w:p>
      <w:pPr>
        <w:spacing w:after="0"/>
        <w:ind w:left="0"/>
        <w:jc w:val="both"/>
      </w:pPr>
      <w:r>
        <w:rPr>
          <w:rFonts w:ascii="Times New Roman"/>
          <w:b w:val="false"/>
          <w:i w:val="false"/>
          <w:color w:val="000000"/>
          <w:sz w:val="28"/>
        </w:rPr>
        <w:t>
      мемлекеттік қызмет көрсету нысанын;</w:t>
      </w:r>
    </w:p>
    <w:p>
      <w:pPr>
        <w:spacing w:after="0"/>
        <w:ind w:left="0"/>
        <w:jc w:val="both"/>
      </w:pPr>
      <w:r>
        <w:rPr>
          <w:rFonts w:ascii="Times New Roman"/>
          <w:b w:val="false"/>
          <w:i w:val="false"/>
          <w:color w:val="000000"/>
          <w:sz w:val="28"/>
        </w:rPr>
        <w:t>
      мемлекеттік қызмет көрсету нәтижесін;</w:t>
      </w:r>
    </w:p>
    <w:p>
      <w:pPr>
        <w:spacing w:after="0"/>
        <w:ind w:left="0"/>
        <w:jc w:val="both"/>
      </w:pPr>
      <w:r>
        <w:rPr>
          <w:rFonts w:ascii="Times New Roman"/>
          <w:b w:val="false"/>
          <w:i w:val="false"/>
          <w:color w:val="000000"/>
          <w:sz w:val="28"/>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w:t>
      </w:r>
    </w:p>
    <w:p>
      <w:pPr>
        <w:spacing w:after="0"/>
        <w:ind w:left="0"/>
        <w:jc w:val="both"/>
      </w:pPr>
      <w:r>
        <w:rPr>
          <w:rFonts w:ascii="Times New Roman"/>
          <w:b w:val="false"/>
          <w:i w:val="false"/>
          <w:color w:val="000000"/>
          <w:sz w:val="28"/>
        </w:rPr>
        <w:t>
      көрсетілетін қызметті берушінің жұмыс графигін;</w:t>
      </w:r>
    </w:p>
    <w:p>
      <w:pPr>
        <w:spacing w:after="0"/>
        <w:ind w:left="0"/>
        <w:jc w:val="both"/>
      </w:pPr>
      <w:r>
        <w:rPr>
          <w:rFonts w:ascii="Times New Roman"/>
          <w:b w:val="false"/>
          <w:i w:val="false"/>
          <w:color w:val="000000"/>
          <w:sz w:val="28"/>
        </w:rPr>
        <w:t>
      мемлекеттік қызмет көрсету үшін қажетті құжаттардың тізбесін;</w:t>
      </w:r>
    </w:p>
    <w:p>
      <w:pPr>
        <w:spacing w:after="0"/>
        <w:ind w:left="0"/>
        <w:jc w:val="both"/>
      </w:pPr>
      <w:r>
        <w:rPr>
          <w:rFonts w:ascii="Times New Roman"/>
          <w:b w:val="false"/>
          <w:i w:val="false"/>
          <w:color w:val="000000"/>
          <w:sz w:val="28"/>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 стандарты нысанындағы қосымшаны;</w:t>
      </w:r>
    </w:p>
    <w:p>
      <w:pPr>
        <w:spacing w:after="0"/>
        <w:ind w:left="0"/>
        <w:jc w:val="both"/>
      </w:pPr>
      <w:r>
        <w:rPr>
          <w:rFonts w:ascii="Times New Roman"/>
          <w:b w:val="false"/>
          <w:i w:val="false"/>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pPr>
        <w:spacing w:after="0"/>
        <w:ind w:left="0"/>
        <w:jc w:val="both"/>
      </w:pPr>
      <w:r>
        <w:rPr>
          <w:rFonts w:ascii="Times New Roman"/>
          <w:b w:val="false"/>
          <w:i w:val="false"/>
          <w:color w:val="ff0000"/>
          <w:sz w:val="28"/>
        </w:rPr>
        <w:t xml:space="preserve">
      Ескерту. 15-баптың тақырыбы жаңа редакцияда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8" w:id="3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bookmarkEnd w:id="39"/>
    <w:bookmarkStart w:name="z49" w:id="40"/>
    <w:p>
      <w:pPr>
        <w:spacing w:after="0"/>
        <w:ind w:left="0"/>
        <w:jc w:val="both"/>
      </w:pPr>
      <w:r>
        <w:rPr>
          <w:rFonts w:ascii="Times New Roman"/>
          <w:b w:val="false"/>
          <w:i w:val="false"/>
          <w:color w:val="000000"/>
          <w:sz w:val="28"/>
        </w:rPr>
        <w:t>
      2. Мемлекеттік қызмет көрсету тәртібін айқындайтын заңға тәуелді нормативтік құқықтық актіні әзірлейтін орталық мемлекеттік орган мемлекеттік көрсетілетін қызметтің мемлекеттік көрсетілетін қызметтер тізіліміне енгізілген күнінен бастап бес жұмыс күні ішінде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bookmarkEnd w:id="40"/>
    <w:bookmarkStart w:name="z50" w:id="41"/>
    <w:p>
      <w:pPr>
        <w:spacing w:after="0"/>
        <w:ind w:left="0"/>
        <w:jc w:val="both"/>
      </w:pPr>
      <w:r>
        <w:rPr>
          <w:rFonts w:ascii="Times New Roman"/>
          <w:b w:val="false"/>
          <w:i w:val="false"/>
          <w:color w:val="000000"/>
          <w:sz w:val="28"/>
        </w:rPr>
        <w:t>
      3. Мемлекеттік қызмет көрсету тәртібін айқындайтын заңға тәуелді нормативтік құқықтық актінің жобасын жария талқылау оның жария талқылау үшін орналастырылған күнінен бастап он жұмыс күні ішінде жүзеге асырылады.</w:t>
      </w:r>
    </w:p>
    <w:bookmarkEnd w:id="41"/>
    <w:bookmarkStart w:name="z51" w:id="42"/>
    <w:p>
      <w:pPr>
        <w:spacing w:after="0"/>
        <w:ind w:left="0"/>
        <w:jc w:val="both"/>
      </w:pPr>
      <w:r>
        <w:rPr>
          <w:rFonts w:ascii="Times New Roman"/>
          <w:b w:val="false"/>
          <w:i w:val="false"/>
          <w:color w:val="000000"/>
          <w:sz w:val="28"/>
        </w:rPr>
        <w:t>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2"/>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жобасын жария талқылаудың аяқталғаны туралы есепте:</w:t>
      </w:r>
    </w:p>
    <w:p>
      <w:pPr>
        <w:spacing w:after="0"/>
        <w:ind w:left="0"/>
        <w:jc w:val="both"/>
      </w:pPr>
      <w:r>
        <w:rPr>
          <w:rFonts w:ascii="Times New Roman"/>
          <w:b w:val="false"/>
          <w:i w:val="false"/>
          <w:color w:val="000000"/>
          <w:sz w:val="28"/>
        </w:rPr>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pPr>
        <w:spacing w:after="0"/>
        <w:ind w:left="0"/>
        <w:jc w:val="both"/>
      </w:pPr>
      <w:r>
        <w:rPr>
          <w:rFonts w:ascii="Times New Roman"/>
          <w:b w:val="false"/>
          <w:i w:val="false"/>
          <w:color w:val="000000"/>
          <w:sz w:val="28"/>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мерзім өткеннен кейін келіп түскен ескертпелері мен ұсыныстары қарауға жатпайды.</w:t>
      </w:r>
    </w:p>
    <w:p>
      <w:pPr>
        <w:spacing w:after="0"/>
        <w:ind w:left="0"/>
        <w:jc w:val="both"/>
      </w:pPr>
      <w:r>
        <w:rPr>
          <w:rFonts w:ascii="Times New Roman"/>
          <w:b w:val="false"/>
          <w:i w:val="false"/>
          <w:color w:val="000000"/>
          <w:sz w:val="28"/>
        </w:rPr>
        <w:t>
      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bookmarkStart w:name="z52" w:id="43"/>
    <w:p>
      <w:pPr>
        <w:spacing w:after="0"/>
        <w:ind w:left="0"/>
        <w:jc w:val="both"/>
      </w:pPr>
      <w:r>
        <w:rPr>
          <w:rFonts w:ascii="Times New Roman"/>
          <w:b w:val="false"/>
          <w:i w:val="false"/>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талқылануға жатады.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көрсетілетін қызмет регламентін әзірлеуге қойылатын талаптар</w:t>
      </w:r>
    </w:p>
    <w:p>
      <w:pPr>
        <w:spacing w:after="0"/>
        <w:ind w:left="0"/>
        <w:jc w:val="both"/>
      </w:pPr>
      <w:r>
        <w:rPr>
          <w:rFonts w:ascii="Times New Roman"/>
          <w:b w:val="false"/>
          <w:i w:val="false"/>
          <w:color w:val="ff0000"/>
          <w:sz w:val="28"/>
        </w:rPr>
        <w:t xml:space="preserve">
      Ескерту. 16-бап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17-бап. Мемлекеттік көрсетілетін қызмет регламентінің мазмұнына қойылатын талаптар</w:t>
      </w:r>
    </w:p>
    <w:p>
      <w:pPr>
        <w:spacing w:after="0"/>
        <w:ind w:left="0"/>
        <w:jc w:val="both"/>
      </w:pPr>
      <w:r>
        <w:rPr>
          <w:rFonts w:ascii="Times New Roman"/>
          <w:b w:val="false"/>
          <w:i w:val="false"/>
          <w:color w:val="ff0000"/>
          <w:sz w:val="28"/>
        </w:rPr>
        <w:t xml:space="preserve">
      Ескерту. 17-бап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 w:id="44"/>
    <w:p>
      <w:pPr>
        <w:spacing w:after="0"/>
        <w:ind w:left="0"/>
        <w:jc w:val="left"/>
      </w:pPr>
      <w:r>
        <w:rPr>
          <w:rFonts w:ascii="Times New Roman"/>
          <w:b/>
          <w:i w:val="false"/>
          <w:color w:val="000000"/>
        </w:rPr>
        <w:t xml:space="preserve"> 4-тарау. МЕМЛЕКЕТТІК ҚЫЗМЕТТЕР КӨРСЕТУ</w:t>
      </w:r>
    </w:p>
    <w:bookmarkEnd w:id="44"/>
    <w:p>
      <w:pPr>
        <w:spacing w:after="0"/>
        <w:ind w:left="0"/>
        <w:jc w:val="both"/>
      </w:pPr>
      <w:r>
        <w:rPr>
          <w:rFonts w:ascii="Times New Roman"/>
          <w:b/>
          <w:i w:val="false"/>
          <w:color w:val="000000"/>
          <w:sz w:val="28"/>
        </w:rPr>
        <w:t>18-бап. Мемлекеттік қызметтер көрсету</w:t>
      </w:r>
    </w:p>
    <w:p>
      <w:pPr>
        <w:spacing w:after="0"/>
        <w:ind w:left="0"/>
        <w:jc w:val="both"/>
      </w:pPr>
      <w:r>
        <w:rPr>
          <w:rFonts w:ascii="Times New Roman"/>
          <w:b w:val="false"/>
          <w:i w:val="false"/>
          <w:color w:val="000000"/>
          <w:sz w:val="28"/>
        </w:rPr>
        <w:t>
      Мемлекеттік көрсетілетін қызметтер:</w:t>
      </w:r>
    </w:p>
    <w:p>
      <w:pPr>
        <w:spacing w:after="0"/>
        <w:ind w:left="0"/>
        <w:jc w:val="both"/>
      </w:pPr>
      <w:r>
        <w:rPr>
          <w:rFonts w:ascii="Times New Roman"/>
          <w:b w:val="false"/>
          <w:i w:val="false"/>
          <w:color w:val="000000"/>
          <w:sz w:val="28"/>
        </w:rPr>
        <w:t>
      1) көрсетілетін қызметті берушілер арқылы;</w:t>
      </w:r>
    </w:p>
    <w:p>
      <w:pPr>
        <w:spacing w:after="0"/>
        <w:ind w:left="0"/>
        <w:jc w:val="both"/>
      </w:pPr>
      <w:r>
        <w:rPr>
          <w:rFonts w:ascii="Times New Roman"/>
          <w:b w:val="false"/>
          <w:i w:val="false"/>
          <w:color w:val="000000"/>
          <w:sz w:val="28"/>
        </w:rPr>
        <w:t>
      2) Мемлекеттік корпорация арқылы;</w:t>
      </w:r>
    </w:p>
    <w:p>
      <w:pPr>
        <w:spacing w:after="0"/>
        <w:ind w:left="0"/>
        <w:jc w:val="both"/>
      </w:pPr>
      <w:r>
        <w:rPr>
          <w:rFonts w:ascii="Times New Roman"/>
          <w:b w:val="false"/>
          <w:i w:val="false"/>
          <w:color w:val="000000"/>
          <w:sz w:val="28"/>
        </w:rPr>
        <w:t>
      3) "электрондық үкіметтің" веб-порталы, ұялы байланыс абоненттік құрылғысы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w:t>
      </w:r>
    </w:p>
    <w:p>
      <w:pPr>
        <w:spacing w:after="0"/>
        <w:ind w:left="0"/>
        <w:jc w:val="both"/>
      </w:pPr>
      <w:r>
        <w:rPr>
          <w:rFonts w:ascii="Times New Roman"/>
          <w:b w:val="false"/>
          <w:i w:val="false"/>
          <w:color w:val="000000"/>
          <w:sz w:val="28"/>
        </w:rPr>
        <w:t>
      4) стационарлық абоненттік құрылғы арқылы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- 17.11.2015  </w:t>
      </w:r>
      <w:r>
        <w:rPr>
          <w:rFonts w:ascii="Times New Roman"/>
          <w:b w:val="false"/>
          <w:i w:val="false"/>
          <w:color w:val="000000"/>
          <w:sz w:val="28"/>
        </w:rPr>
        <w:t>№ 408-V</w:t>
      </w:r>
      <w:r>
        <w:rPr>
          <w:rFonts w:ascii="Times New Roman"/>
          <w:b w:val="false"/>
          <w:i w:val="false"/>
          <w:color w:val="ff0000"/>
          <w:sz w:val="28"/>
        </w:rPr>
        <w:t xml:space="preserve">(01.03.2016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ҚР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Көрсетілетін қызметті берушілердің мемлекеттік қызметтер көрсетуі</w:t>
      </w:r>
    </w:p>
    <w:p>
      <w:pPr>
        <w:spacing w:after="0"/>
        <w:ind w:left="0"/>
        <w:jc w:val="both"/>
      </w:pPr>
      <w:r>
        <w:rPr>
          <w:rFonts w:ascii="Times New Roman"/>
          <w:b w:val="false"/>
          <w:i w:val="false"/>
          <w:color w:val="000000"/>
          <w:sz w:val="28"/>
        </w:rPr>
        <w:t>
      Көрсетілетін қызметті берушілердің мемлекеттік қызметтер көрсетуіне қойылатын талаптар және оларды көрсету тәртібі мемлекеттік қызметтер көрсету тәртібін айқындайтын заңға тәуелді нормативтік құқықтық актіде айқындалады.</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19-1-бап. Көрсетілетін қызметті берушілердің мемлекеттік қызметтер көрсетуден бас тартуы</w:t>
      </w:r>
    </w:p>
    <w:bookmarkStart w:name="z59" w:id="45"/>
    <w:p>
      <w:pPr>
        <w:spacing w:after="0"/>
        <w:ind w:left="0"/>
        <w:jc w:val="both"/>
      </w:pPr>
      <w:r>
        <w:rPr>
          <w:rFonts w:ascii="Times New Roman"/>
          <w:b w:val="false"/>
          <w:i w:val="false"/>
          <w:color w:val="000000"/>
          <w:sz w:val="28"/>
        </w:rPr>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отырып, жауап жібереді.</w:t>
      </w:r>
    </w:p>
    <w:bookmarkEnd w:id="45"/>
    <w:bookmarkStart w:name="z60" w:id="46"/>
    <w:p>
      <w:pPr>
        <w:spacing w:after="0"/>
        <w:ind w:left="0"/>
        <w:jc w:val="both"/>
      </w:pPr>
      <w:r>
        <w:rPr>
          <w:rFonts w:ascii="Times New Roman"/>
          <w:b w:val="false"/>
          <w:i w:val="false"/>
          <w:color w:val="000000"/>
          <w:sz w:val="28"/>
        </w:rPr>
        <w:t>
      2. Көрсетілетін қызметті берушілер мынадай негіздер:</w:t>
      </w:r>
    </w:p>
    <w:bookmarkEnd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0"/>
        <w:ind w:left="0"/>
        <w:jc w:val="both"/>
      </w:pPr>
      <w:r>
        <w:rPr>
          <w:rFonts w:ascii="Times New Roman"/>
          <w:b w:val="false"/>
          <w:i w:val="false"/>
          <w:color w:val="000000"/>
          <w:sz w:val="28"/>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0"/>
        <w:ind w:left="0"/>
        <w:jc w:val="both"/>
      </w:pPr>
      <w:r>
        <w:rPr>
          <w:rFonts w:ascii="Times New Roman"/>
          <w:b w:val="false"/>
          <w:i w:val="false"/>
          <w:color w:val="000000"/>
          <w:sz w:val="28"/>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Start w:name="z61" w:id="47"/>
    <w:p>
      <w:pPr>
        <w:spacing w:after="0"/>
        <w:ind w:left="0"/>
        <w:jc w:val="both"/>
      </w:pPr>
      <w:r>
        <w:rPr>
          <w:rFonts w:ascii="Times New Roman"/>
          <w:b w:val="false"/>
          <w:i w:val="false"/>
          <w:color w:val="000000"/>
          <w:sz w:val="28"/>
        </w:rPr>
        <w:t>
      3. 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bookmarkEnd w:id="47"/>
    <w:bookmarkStart w:name="z117" w:id="48"/>
    <w:p>
      <w:pPr>
        <w:spacing w:after="0"/>
        <w:ind w:left="0"/>
        <w:jc w:val="both"/>
      </w:pPr>
      <w:r>
        <w:rPr>
          <w:rFonts w:ascii="Times New Roman"/>
          <w:b w:val="false"/>
          <w:i w:val="false"/>
          <w:color w:val="000000"/>
          <w:sz w:val="28"/>
        </w:rPr>
        <w:t xml:space="preserve">
      4. Осы баптың 2-тармағының қолданысы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лицензия алу жағдайларына қолданылмайды.</w:t>
      </w:r>
    </w:p>
    <w:bookmarkEnd w:id="48"/>
    <w:bookmarkStart w:name="z118" w:id="49"/>
    <w:p>
      <w:pPr>
        <w:spacing w:after="0"/>
        <w:ind w:left="0"/>
        <w:jc w:val="both"/>
      </w:pPr>
      <w:r>
        <w:rPr>
          <w:rFonts w:ascii="Times New Roman"/>
          <w:b w:val="false"/>
          <w:i w:val="false"/>
          <w:color w:val="000000"/>
          <w:sz w:val="28"/>
        </w:rPr>
        <w:t>
      5. Қазақстан Республикасының заңдарымен мемлекеттік қызметтер көрсетуден бас тартудың өзге де негіздері белгіленуі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19-1-баппен толықтырылды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Мемлекеттік корпорация арқылы мемлекеттік қызметтер көрсету</w:t>
      </w:r>
    </w:p>
    <w:bookmarkStart w:name="z56" w:id="50"/>
    <w:p>
      <w:pPr>
        <w:spacing w:after="0"/>
        <w:ind w:left="0"/>
        <w:jc w:val="both"/>
      </w:pPr>
      <w:r>
        <w:rPr>
          <w:rFonts w:ascii="Times New Roman"/>
          <w:b w:val="false"/>
          <w:i w:val="false"/>
          <w:color w:val="000000"/>
          <w:sz w:val="28"/>
        </w:rPr>
        <w:t>
      1. Көрсетілетін қызметті алушының өтініші мен құжаттарын көрсетілетін қызметті берушілерге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көрсету мерзіміне кірмейді.</w:t>
      </w:r>
    </w:p>
    <w:bookmarkEnd w:id="50"/>
    <w:p>
      <w:pPr>
        <w:spacing w:after="0"/>
        <w:ind w:left="0"/>
        <w:jc w:val="both"/>
      </w:pPr>
      <w:r>
        <w:rPr>
          <w:rFonts w:ascii="Times New Roman"/>
          <w:b w:val="false"/>
          <w:i w:val="false"/>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қабылдауға міндетті.</w:t>
      </w:r>
    </w:p>
    <w:p>
      <w:pPr>
        <w:spacing w:after="0"/>
        <w:ind w:left="0"/>
        <w:jc w:val="both"/>
      </w:pPr>
      <w:r>
        <w:rPr>
          <w:rFonts w:ascii="Times New Roman"/>
          <w:b w:val="false"/>
          <w:i w:val="false"/>
          <w:color w:val="000000"/>
          <w:sz w:val="28"/>
        </w:rPr>
        <w:t>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өтіп кеткен құжаттарды ұсынған жағдайда, Мемлекеттік корпорацияның қызметкері өтінішті қабылдаудан бас тартады.</w:t>
      </w:r>
    </w:p>
    <w:p>
      <w:pPr>
        <w:spacing w:after="0"/>
        <w:ind w:left="0"/>
        <w:jc w:val="both"/>
      </w:pPr>
      <w:r>
        <w:rPr>
          <w:rFonts w:ascii="Times New Roman"/>
          <w:b w:val="false"/>
          <w:i w:val="false"/>
          <w:color w:val="000000"/>
          <w:sz w:val="28"/>
        </w:rPr>
        <w:t>
      3. Мемлекеттік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pPr>
        <w:spacing w:after="0"/>
        <w:ind w:left="0"/>
        <w:jc w:val="both"/>
      </w:pPr>
      <w:r>
        <w:rPr>
          <w:rFonts w:ascii="Times New Roman"/>
          <w:b w:val="false"/>
          <w:i w:val="false"/>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17.11.2015 </w:t>
      </w:r>
      <w:r>
        <w:rPr>
          <w:rFonts w:ascii="Times New Roman"/>
          <w:b w:val="false"/>
          <w:i w:val="false"/>
          <w:color w:val="000000"/>
          <w:sz w:val="28"/>
        </w:rPr>
        <w:t>№ 408-V</w:t>
      </w:r>
      <w:r>
        <w:rPr>
          <w:rFonts w:ascii="Times New Roman"/>
          <w:b w:val="false"/>
          <w:i w:val="false"/>
          <w:color w:val="ff0000"/>
          <w:sz w:val="28"/>
        </w:rPr>
        <w:t xml:space="preserve"> Заңымен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Электрондық нысанда мемлекеттік қызметтер көрсету</w:t>
      </w:r>
    </w:p>
    <w:bookmarkStart w:name="z62" w:id="51"/>
    <w:p>
      <w:pPr>
        <w:spacing w:after="0"/>
        <w:ind w:left="0"/>
        <w:jc w:val="both"/>
      </w:pPr>
      <w:r>
        <w:rPr>
          <w:rFonts w:ascii="Times New Roman"/>
          <w:b w:val="false"/>
          <w:i w:val="false"/>
          <w:color w:val="000000"/>
          <w:sz w:val="28"/>
        </w:rPr>
        <w:t>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bookmarkEnd w:id="51"/>
    <w:bookmarkStart w:name="z63" w:id="52"/>
    <w:p>
      <w:pPr>
        <w:spacing w:after="0"/>
        <w:ind w:left="0"/>
        <w:jc w:val="both"/>
      </w:pPr>
      <w:r>
        <w:rPr>
          <w:rFonts w:ascii="Times New Roman"/>
          <w:b w:val="false"/>
          <w:i w:val="false"/>
          <w:color w:val="000000"/>
          <w:sz w:val="28"/>
        </w:rPr>
        <w:t>
      2. Электрондық құжат немесе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bookmarkEnd w:id="52"/>
    <w:bookmarkStart w:name="z125" w:id="53"/>
    <w:p>
      <w:pPr>
        <w:spacing w:after="0"/>
        <w:ind w:left="0"/>
        <w:jc w:val="both"/>
      </w:pPr>
      <w:r>
        <w:rPr>
          <w:rFonts w:ascii="Times New Roman"/>
          <w:b w:val="false"/>
          <w:i w:val="false"/>
          <w:color w:val="000000"/>
          <w:sz w:val="28"/>
        </w:rPr>
        <w:t>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bookmarkEnd w:id="53"/>
    <w:bookmarkStart w:name="z114" w:id="54"/>
    <w:p>
      <w:pPr>
        <w:spacing w:after="0"/>
        <w:ind w:left="0"/>
        <w:jc w:val="both"/>
      </w:pPr>
      <w:r>
        <w:rPr>
          <w:rFonts w:ascii="Times New Roman"/>
          <w:b w:val="false"/>
          <w:i w:val="false"/>
          <w:color w:val="000000"/>
          <w:sz w:val="28"/>
        </w:rPr>
        <w:t>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реттеледі.</w:t>
      </w:r>
    </w:p>
    <w:bookmarkEnd w:id="54"/>
    <w:bookmarkStart w:name="z115" w:id="55"/>
    <w:p>
      <w:pPr>
        <w:spacing w:after="0"/>
        <w:ind w:left="0"/>
        <w:jc w:val="both"/>
      </w:pPr>
      <w:r>
        <w:rPr>
          <w:rFonts w:ascii="Times New Roman"/>
          <w:b w:val="false"/>
          <w:i w:val="false"/>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bookmarkEnd w:id="55"/>
    <w:bookmarkStart w:name="z64" w:id="56"/>
    <w:p>
      <w:pPr>
        <w:spacing w:after="0"/>
        <w:ind w:left="0"/>
        <w:jc w:val="both"/>
      </w:pPr>
      <w:r>
        <w:rPr>
          <w:rFonts w:ascii="Times New Roman"/>
          <w:b w:val="false"/>
          <w:i w:val="false"/>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
    <w:bookmarkEnd w:id="56"/>
    <w:bookmarkStart w:name="z65" w:id="57"/>
    <w:p>
      <w:pPr>
        <w:spacing w:after="0"/>
        <w:ind w:left="0"/>
        <w:jc w:val="both"/>
      </w:pPr>
      <w:r>
        <w:rPr>
          <w:rFonts w:ascii="Times New Roman"/>
          <w:b w:val="false"/>
          <w:i w:val="false"/>
          <w:color w:val="000000"/>
          <w:sz w:val="28"/>
        </w:rPr>
        <w:t>
      4. Көрсетілетін қызметті алушыларға ақпараттандыру саласындағы уәкілетті орган айқындайтын тәртіппен бір өтініш" қағидаты бойынша электрондық нысанда бірнеше мемлекеттік қызмет көрсетілуі мүмкін.</w:t>
      </w:r>
    </w:p>
    <w:bookmarkEnd w:id="57"/>
    <w:bookmarkStart w:name="z107" w:id="58"/>
    <w:p>
      <w:pPr>
        <w:spacing w:after="0"/>
        <w:ind w:left="0"/>
        <w:jc w:val="both"/>
      </w:pPr>
      <w:r>
        <w:rPr>
          <w:rFonts w:ascii="Times New Roman"/>
          <w:b w:val="false"/>
          <w:i w:val="false"/>
          <w:color w:val="000000"/>
          <w:sz w:val="28"/>
        </w:rPr>
        <w:t>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 Проактивті қызметтер көрсету</w:t>
      </w:r>
    </w:p>
    <w:p>
      <w:pPr>
        <w:spacing w:after="0"/>
        <w:ind w:left="0"/>
        <w:jc w:val="both"/>
      </w:pPr>
      <w:r>
        <w:rPr>
          <w:rFonts w:ascii="Times New Roman"/>
          <w:b w:val="false"/>
          <w:i w:val="false"/>
          <w:color w:val="000000"/>
          <w:sz w:val="28"/>
        </w:rPr>
        <w:t>
      Проактивті қызметтер көрсету көрсетілетін қызметті алушының өтінішінсіз, "электрондық үкімет" веб-порталында көрсетілетін қызметті алушының ұялы байланыс абоненттік құрылғысының телефон нөмірі тіркелген кезде мемлекеттік органдардың ақпараттық жүйелері арқылы көрсетілетін қызметті берушінің бастамасы бойынша жүзеге асырылады және мыналарды:</w:t>
      </w:r>
    </w:p>
    <w:p>
      <w:pPr>
        <w:spacing w:after="0"/>
        <w:ind w:left="0"/>
        <w:jc w:val="both"/>
      </w:pPr>
      <w:r>
        <w:rPr>
          <w:rFonts w:ascii="Times New Roman"/>
          <w:b w:val="false"/>
          <w:i w:val="false"/>
          <w:color w:val="000000"/>
          <w:sz w:val="28"/>
        </w:rPr>
        <w:t>
      1) көрсетілетін қызметті алушыға мемлекеттік қызмет көрсетуге сұрау салуы бар автоматты хабарламалар жөнелтуді;</w:t>
      </w:r>
    </w:p>
    <w:p>
      <w:pPr>
        <w:spacing w:after="0"/>
        <w:ind w:left="0"/>
        <w:jc w:val="both"/>
      </w:pPr>
      <w:r>
        <w:rPr>
          <w:rFonts w:ascii="Times New Roman"/>
          <w:b w:val="false"/>
          <w:i w:val="false"/>
          <w:color w:val="000000"/>
          <w:sz w:val="28"/>
        </w:rPr>
        <w:t>
      2) көрсетілетін қызметті алушының ұялы байланыс абоненттік құрылғысы арқылы проактивті қызмет көрсетуге көрсетілетін қызметті алушының келісімін, сондай-ақ көрсетілетін қызметті алушыдан өзге де қажетті, оның ішінде қолжетімділігі шектеулі мәліметтерді алуды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21-1-баппен толықтырылды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Мемлекеттік қызметтер көрсету процестерін оңтайландыру</w:t>
      </w:r>
    </w:p>
    <w:p>
      <w:pPr>
        <w:spacing w:after="0"/>
        <w:ind w:left="0"/>
        <w:jc w:val="both"/>
      </w:pPr>
      <w:r>
        <w:rPr>
          <w:rFonts w:ascii="Times New Roman"/>
          <w:b w:val="false"/>
          <w:i w:val="false"/>
          <w:color w:val="000000"/>
          <w:sz w:val="28"/>
        </w:rPr>
        <w:t>
      Мемлекеттік қызметтер көрсету процестерін оңтайландыруды орталық мемлекеттік органдар, Мемлекеттік корпорация,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ақпараттандыру саласындағы уәкілетті орган айқындайтын тәртіппен тұрақты негізде жүзеге асырады.</w:t>
      </w:r>
    </w:p>
    <w:p>
      <w:pPr>
        <w:spacing w:after="0"/>
        <w:ind w:left="0"/>
        <w:jc w:val="both"/>
      </w:pPr>
      <w:r>
        <w:rPr>
          <w:rFonts w:ascii="Times New Roman"/>
          <w:b w:val="false"/>
          <w:i w:val="false"/>
          <w:color w:val="000000"/>
          <w:sz w:val="28"/>
        </w:rPr>
        <w:t>
      Мемлекеттік корпорация арқылы мемлекеттік қызметтер көрсету процестерін оңтайландыру мемлекеттік қызметтер көрсету саласындағы уәкілетті органның шешімі негізінде, оның ішінде мемлекеттік қызметтер көрсету саласындағы пилоттық жобалардың қорытындысы бойынша жүргізіледі. Мемлекеттік қызметтер көрсету саласындағы уәкілетті органның және мүдделі орталық мемлекеттік органдардың – мемлекеттік қызмет көрсету тәртібін айқындайтын заңға тәуелді нормативтік құқықтық актіні әзірлеушілердің мемлекеттік қызметтер көрсету саласындағы пилоттық жобаларын іске асыру бірлескен шешімнің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25.11.2019 </w:t>
      </w:r>
      <w:r>
        <w:rPr>
          <w:rFonts w:ascii="Times New Roman"/>
          <w:b w:val="false"/>
          <w:i w:val="false"/>
          <w:color w:val="00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Көрсетілетін қызметті алушыларды мемлекеттік қызметтер көрсету тәртібі туралы хабардар ету</w:t>
      </w:r>
    </w:p>
    <w:bookmarkStart w:name="z66" w:id="59"/>
    <w:p>
      <w:pPr>
        <w:spacing w:after="0"/>
        <w:ind w:left="0"/>
        <w:jc w:val="both"/>
      </w:pPr>
      <w:r>
        <w:rPr>
          <w:rFonts w:ascii="Times New Roman"/>
          <w:b w:val="false"/>
          <w:i w:val="false"/>
          <w:color w:val="000000"/>
          <w:sz w:val="28"/>
        </w:rPr>
        <w:t>
      1. Мемлекеттік қызметтер көрсету тәртібі туралы ақпарат:</w:t>
      </w:r>
    </w:p>
    <w:bookmarkEnd w:id="59"/>
    <w:p>
      <w:pPr>
        <w:spacing w:after="0"/>
        <w:ind w:left="0"/>
        <w:jc w:val="both"/>
      </w:pPr>
      <w:r>
        <w:rPr>
          <w:rFonts w:ascii="Times New Roman"/>
          <w:b w:val="false"/>
          <w:i w:val="false"/>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орналасқан жерлерінде және Мемлекеттік корпорацияда орналастыру;</w:t>
      </w:r>
    </w:p>
    <w:p>
      <w:pPr>
        <w:spacing w:after="0"/>
        <w:ind w:left="0"/>
        <w:jc w:val="both"/>
      </w:pPr>
      <w:r>
        <w:rPr>
          <w:rFonts w:ascii="Times New Roman"/>
          <w:b w:val="false"/>
          <w:i w:val="false"/>
          <w:color w:val="000000"/>
          <w:sz w:val="28"/>
        </w:rPr>
        <w:t>
      2) жеке және заңды тұлғалардың көрсетілетін қызметті берушілерге өтініш жасауы;</w:t>
      </w:r>
    </w:p>
    <w:p>
      <w:pPr>
        <w:spacing w:after="0"/>
        <w:ind w:left="0"/>
        <w:jc w:val="both"/>
      </w:pPr>
      <w:r>
        <w:rPr>
          <w:rFonts w:ascii="Times New Roman"/>
          <w:b w:val="false"/>
          <w:i w:val="false"/>
          <w:color w:val="000000"/>
          <w:sz w:val="28"/>
        </w:rPr>
        <w:t>
      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pPr>
        <w:spacing w:after="0"/>
        <w:ind w:left="0"/>
        <w:jc w:val="both"/>
      </w:pPr>
      <w:r>
        <w:rPr>
          <w:rFonts w:ascii="Times New Roman"/>
          <w:b w:val="false"/>
          <w:i w:val="false"/>
          <w:color w:val="000000"/>
          <w:sz w:val="28"/>
        </w:rPr>
        <w:t>
      4) Бірыңғай байланыс орталығына өтініш жасау арқылы ұсынылады.</w:t>
      </w:r>
    </w:p>
    <w:bookmarkStart w:name="z67" w:id="60"/>
    <w:p>
      <w:pPr>
        <w:spacing w:after="0"/>
        <w:ind w:left="0"/>
        <w:jc w:val="both"/>
      </w:pPr>
      <w:r>
        <w:rPr>
          <w:rFonts w:ascii="Times New Roman"/>
          <w:b w:val="false"/>
          <w:i w:val="false"/>
          <w:color w:val="000000"/>
          <w:sz w:val="28"/>
        </w:rPr>
        <w:t>
      2.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Бірыңғай байланыс-орталығына жібереді.</w:t>
      </w:r>
    </w:p>
    <w:bookmarkEnd w:id="60"/>
    <w:bookmarkStart w:name="z68" w:id="61"/>
    <w:p>
      <w:pPr>
        <w:spacing w:after="0"/>
        <w:ind w:left="0"/>
        <w:jc w:val="both"/>
      </w:pPr>
      <w:r>
        <w:rPr>
          <w:rFonts w:ascii="Times New Roman"/>
          <w:b w:val="false"/>
          <w:i w:val="false"/>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ақпаратты дереу беруге міндетті.</w:t>
      </w:r>
    </w:p>
    <w:bookmarkEnd w:id="61"/>
    <w:bookmarkStart w:name="z69" w:id="62"/>
    <w:p>
      <w:pPr>
        <w:spacing w:after="0"/>
        <w:ind w:left="0"/>
        <w:jc w:val="both"/>
      </w:pPr>
      <w:r>
        <w:rPr>
          <w:rFonts w:ascii="Times New Roman"/>
          <w:b w:val="false"/>
          <w:i w:val="false"/>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bookmarkEnd w:id="62"/>
    <w:bookmarkStart w:name="z70" w:id="63"/>
    <w:p>
      <w:pPr>
        <w:spacing w:after="0"/>
        <w:ind w:left="0"/>
        <w:jc w:val="both"/>
      </w:pPr>
      <w:r>
        <w:rPr>
          <w:rFonts w:ascii="Times New Roman"/>
          <w:b w:val="false"/>
          <w:i w:val="false"/>
          <w:color w:val="000000"/>
          <w:sz w:val="28"/>
        </w:rPr>
        <w:t>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bookmarkEnd w:id="63"/>
    <w:bookmarkStart w:name="z71" w:id="64"/>
    <w:p>
      <w:pPr>
        <w:spacing w:after="0"/>
        <w:ind w:left="0"/>
        <w:jc w:val="both"/>
      </w:pPr>
      <w:r>
        <w:rPr>
          <w:rFonts w:ascii="Times New Roman"/>
          <w:b w:val="false"/>
          <w:i w:val="false"/>
          <w:color w:val="000000"/>
          <w:sz w:val="28"/>
        </w:rPr>
        <w:t>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Мемлекеттік қызметтер көрсеткені үшін төлемақы</w:t>
      </w:r>
    </w:p>
    <w:bookmarkStart w:name="z72" w:id="65"/>
    <w:p>
      <w:pPr>
        <w:spacing w:after="0"/>
        <w:ind w:left="0"/>
        <w:jc w:val="both"/>
      </w:pPr>
      <w:r>
        <w:rPr>
          <w:rFonts w:ascii="Times New Roman"/>
          <w:b w:val="false"/>
          <w:i w:val="false"/>
          <w:color w:val="000000"/>
          <w:sz w:val="28"/>
        </w:rPr>
        <w:t>
      1. Қазақстан Республикасында мемлекеттік қызметтер Қазақстан Республикасының заңдарына сәйкес ақылы немесе тегін негізде көрсетіледі.</w:t>
      </w:r>
    </w:p>
    <w:bookmarkEnd w:id="65"/>
    <w:bookmarkStart w:name="z73" w:id="66"/>
    <w:p>
      <w:pPr>
        <w:spacing w:after="0"/>
        <w:ind w:left="0"/>
        <w:jc w:val="both"/>
      </w:pPr>
      <w:r>
        <w:rPr>
          <w:rFonts w:ascii="Times New Roman"/>
          <w:b w:val="false"/>
          <w:i w:val="false"/>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қызметті алушыға төлемақы белгілеуге жол берілмейді.</w:t>
      </w:r>
    </w:p>
    <w:bookmarkEnd w:id="66"/>
    <w:p>
      <w:pPr>
        <w:spacing w:after="0"/>
        <w:ind w:left="0"/>
        <w:jc w:val="both"/>
      </w:pPr>
      <w:r>
        <w:rPr>
          <w:rFonts w:ascii="Times New Roman"/>
          <w:b/>
          <w:i w:val="false"/>
          <w:color w:val="000000"/>
          <w:sz w:val="28"/>
        </w:rPr>
        <w:t>25-бап. Мемлекеттік қызметтер көрсету мәселелері бойынша шағымдарды қарау ерекшеліктері</w:t>
      </w:r>
    </w:p>
    <w:bookmarkStart w:name="z74" w:id="67"/>
    <w:p>
      <w:pPr>
        <w:spacing w:after="0"/>
        <w:ind w:left="0"/>
        <w:jc w:val="both"/>
      </w:pPr>
      <w:r>
        <w:rPr>
          <w:rFonts w:ascii="Times New Roman"/>
          <w:b w:val="false"/>
          <w:i w:val="false"/>
          <w:color w:val="000000"/>
          <w:sz w:val="28"/>
        </w:rPr>
        <w:t>
      1. Көрсетілетін қызметті алушылардың мемлекеттік қызметтер көрсету мәселелері бойынша шағымдары осы Заңда белгіленген ерекшеліктер ескеріле отырып, Қазақстан Республикасының заңнамасына сәйкес қаралуға жатады.</w:t>
      </w:r>
    </w:p>
    <w:bookmarkEnd w:id="67"/>
    <w:bookmarkStart w:name="z75" w:id="68"/>
    <w:p>
      <w:pPr>
        <w:spacing w:after="0"/>
        <w:ind w:left="0"/>
        <w:jc w:val="both"/>
      </w:pPr>
      <w:r>
        <w:rPr>
          <w:rFonts w:ascii="Times New Roman"/>
          <w:b w:val="false"/>
          <w:i w:val="false"/>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6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Start w:name="z76" w:id="69"/>
    <w:p>
      <w:pPr>
        <w:spacing w:after="0"/>
        <w:ind w:left="0"/>
        <w:jc w:val="both"/>
      </w:pPr>
      <w:r>
        <w:rPr>
          <w:rFonts w:ascii="Times New Roman"/>
          <w:b w:val="false"/>
          <w:i w:val="false"/>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69"/>
    <w:p>
      <w:pPr>
        <w:spacing w:after="0"/>
        <w:ind w:left="0"/>
        <w:jc w:val="both"/>
      </w:pPr>
      <w:r>
        <w:rPr>
          <w:rFonts w:ascii="Times New Roman"/>
          <w:b w:val="false"/>
          <w:i w:val="false"/>
          <w:color w:val="000000"/>
          <w:sz w:val="28"/>
        </w:rPr>
        <w:t>
      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қанағаттанбауы себептерін кешенді зерделеуді қамтамасыз етуге;</w:t>
      </w:r>
    </w:p>
    <w:p>
      <w:pPr>
        <w:spacing w:after="0"/>
        <w:ind w:left="0"/>
        <w:jc w:val="both"/>
      </w:pPr>
      <w:r>
        <w:rPr>
          <w:rFonts w:ascii="Times New Roman"/>
          <w:b w:val="false"/>
          <w:i w:val="false"/>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мен заңды мүдделерін қалпына келтіру жөнінде шаралар қолдану үшін ұсыныстар жіберуге;</w:t>
      </w:r>
    </w:p>
    <w:p>
      <w:pPr>
        <w:spacing w:after="0"/>
        <w:ind w:left="0"/>
        <w:jc w:val="both"/>
      </w:pPr>
      <w:r>
        <w:rPr>
          <w:rFonts w:ascii="Times New Roman"/>
          <w:b w:val="false"/>
          <w:i w:val="false"/>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bookmarkStart w:name="z77" w:id="70"/>
    <w:p>
      <w:pPr>
        <w:spacing w:after="0"/>
        <w:ind w:left="0"/>
        <w:jc w:val="both"/>
      </w:pPr>
      <w:r>
        <w:rPr>
          <w:rFonts w:ascii="Times New Roman"/>
          <w:b w:val="false"/>
          <w:i w:val="false"/>
          <w:color w:val="000000"/>
          <w:sz w:val="28"/>
        </w:rPr>
        <w:t>
      4. 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 мерзімі:</w:t>
      </w:r>
    </w:p>
    <w:bookmarkEnd w:id="7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 w:id="71"/>
    <w:p>
      <w:pPr>
        <w:spacing w:after="0"/>
        <w:ind w:left="0"/>
        <w:jc w:val="left"/>
      </w:pPr>
      <w:r>
        <w:rPr>
          <w:rFonts w:ascii="Times New Roman"/>
          <w:b/>
          <w:i w:val="false"/>
          <w:color w:val="000000"/>
        </w:rPr>
        <w:t xml:space="preserve"> 5-тарау. Мемлекеттік қызметтер көрсету сапасын мемлекеттік</w:t>
      </w:r>
      <w:r>
        <w:br/>
      </w:r>
      <w:r>
        <w:rPr>
          <w:rFonts w:ascii="Times New Roman"/>
          <w:b/>
          <w:i w:val="false"/>
          <w:color w:val="000000"/>
        </w:rPr>
        <w:t>бақылау. Мемлекеттік қызметтер көрсету сапасын бағалау және</w:t>
      </w:r>
      <w:r>
        <w:br/>
      </w:r>
      <w:r>
        <w:rPr>
          <w:rFonts w:ascii="Times New Roman"/>
          <w:b/>
          <w:i w:val="false"/>
          <w:color w:val="000000"/>
        </w:rPr>
        <w:t>оған қоғамдық мониторинг жүргізу</w:t>
      </w:r>
    </w:p>
    <w:bookmarkEnd w:id="71"/>
    <w:p>
      <w:pPr>
        <w:spacing w:after="0"/>
        <w:ind w:left="0"/>
        <w:jc w:val="both"/>
      </w:pPr>
      <w:r>
        <w:rPr>
          <w:rFonts w:ascii="Times New Roman"/>
          <w:b w:val="false"/>
          <w:i w:val="false"/>
          <w:color w:val="ff0000"/>
          <w:sz w:val="28"/>
        </w:rPr>
        <w:t xml:space="preserve">
      Ескерту. 5-тараудың тақырыбы жаңа редакцияда - ҚР 23.11.2015 </w:t>
      </w:r>
      <w:r>
        <w:rPr>
          <w:rFonts w:ascii="Times New Roman"/>
          <w:b w:val="false"/>
          <w:i w:val="false"/>
          <w:color w:val="ff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26-бап.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қағидаттары</w:t>
      </w:r>
    </w:p>
    <w:p>
      <w:pPr>
        <w:spacing w:after="0"/>
        <w:ind w:left="0"/>
        <w:jc w:val="both"/>
      </w:pPr>
      <w:r>
        <w:rPr>
          <w:rFonts w:ascii="Times New Roman"/>
          <w:b w:val="false"/>
          <w:i w:val="false"/>
          <w:color w:val="000000"/>
          <w:sz w:val="28"/>
        </w:rPr>
        <w:t>
      Мемлекеттік қызметтер көрсету сапасын мемлекеттік бақылауды, мемлекеттік қызметтер көрсету сапасын бағалауды және оған қоғамдық мониторингті жүргізу мынадай қағидаттарға негізделеді:</w:t>
      </w:r>
    </w:p>
    <w:bookmarkStart w:name="z108" w:id="72"/>
    <w:p>
      <w:pPr>
        <w:spacing w:after="0"/>
        <w:ind w:left="0"/>
        <w:jc w:val="both"/>
      </w:pPr>
      <w:r>
        <w:rPr>
          <w:rFonts w:ascii="Times New Roman"/>
          <w:b w:val="false"/>
          <w:i w:val="false"/>
          <w:color w:val="000000"/>
          <w:sz w:val="28"/>
        </w:rPr>
        <w:t>
      1) заңдылық;</w:t>
      </w:r>
    </w:p>
    <w:bookmarkEnd w:id="72"/>
    <w:bookmarkStart w:name="z109" w:id="73"/>
    <w:p>
      <w:pPr>
        <w:spacing w:after="0"/>
        <w:ind w:left="0"/>
        <w:jc w:val="both"/>
      </w:pPr>
      <w:r>
        <w:rPr>
          <w:rFonts w:ascii="Times New Roman"/>
          <w:b w:val="false"/>
          <w:i w:val="false"/>
          <w:color w:val="000000"/>
          <w:sz w:val="28"/>
        </w:rPr>
        <w:t>
      2) объективтілік;</w:t>
      </w:r>
    </w:p>
    <w:bookmarkEnd w:id="73"/>
    <w:bookmarkStart w:name="z110" w:id="74"/>
    <w:p>
      <w:pPr>
        <w:spacing w:after="0"/>
        <w:ind w:left="0"/>
        <w:jc w:val="both"/>
      </w:pPr>
      <w:r>
        <w:rPr>
          <w:rFonts w:ascii="Times New Roman"/>
          <w:b w:val="false"/>
          <w:i w:val="false"/>
          <w:color w:val="000000"/>
          <w:sz w:val="28"/>
        </w:rPr>
        <w:t>
      3) бейтараптық;</w:t>
      </w:r>
    </w:p>
    <w:bookmarkEnd w:id="74"/>
    <w:bookmarkStart w:name="z111" w:id="75"/>
    <w:p>
      <w:pPr>
        <w:spacing w:after="0"/>
        <w:ind w:left="0"/>
        <w:jc w:val="both"/>
      </w:pPr>
      <w:r>
        <w:rPr>
          <w:rFonts w:ascii="Times New Roman"/>
          <w:b w:val="false"/>
          <w:i w:val="false"/>
          <w:color w:val="000000"/>
          <w:sz w:val="28"/>
        </w:rPr>
        <w:t>
      4) анықтық;</w:t>
      </w:r>
    </w:p>
    <w:bookmarkEnd w:id="75"/>
    <w:bookmarkStart w:name="z112" w:id="76"/>
    <w:p>
      <w:pPr>
        <w:spacing w:after="0"/>
        <w:ind w:left="0"/>
        <w:jc w:val="both"/>
      </w:pPr>
      <w:r>
        <w:rPr>
          <w:rFonts w:ascii="Times New Roman"/>
          <w:b w:val="false"/>
          <w:i w:val="false"/>
          <w:color w:val="000000"/>
          <w:sz w:val="28"/>
        </w:rPr>
        <w:t>
      5) жан-жақтылық;</w:t>
      </w:r>
    </w:p>
    <w:bookmarkEnd w:id="76"/>
    <w:bookmarkStart w:name="z113" w:id="77"/>
    <w:p>
      <w:pPr>
        <w:spacing w:after="0"/>
        <w:ind w:left="0"/>
        <w:jc w:val="both"/>
      </w:pPr>
      <w:r>
        <w:rPr>
          <w:rFonts w:ascii="Times New Roman"/>
          <w:b w:val="false"/>
          <w:i w:val="false"/>
          <w:color w:val="000000"/>
          <w:sz w:val="28"/>
        </w:rPr>
        <w:t>
      6) ашықтық.</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Мемлекеттік қызметтер көрсету сапасын мемлекеттік бақылауды жүргізудің ерекшеліктері</w:t>
      </w:r>
    </w:p>
    <w:bookmarkStart w:name="z78" w:id="78"/>
    <w:p>
      <w:pPr>
        <w:spacing w:after="0"/>
        <w:ind w:left="0"/>
        <w:jc w:val="both"/>
      </w:pPr>
      <w:r>
        <w:rPr>
          <w:rFonts w:ascii="Times New Roman"/>
          <w:b w:val="false"/>
          <w:i w:val="false"/>
          <w:color w:val="000000"/>
          <w:sz w:val="28"/>
        </w:rPr>
        <w:t>
      1. Мемлекеттік қызметтер көрсету сапасын мемлекеттік бақылау Қазақстан Республикасының заңнамасына сәйкес жүзеге асырылады.</w:t>
      </w:r>
    </w:p>
    <w:bookmarkEnd w:id="78"/>
    <w:bookmarkStart w:name="z79" w:id="79"/>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қызметі мемлекеттік қызметтер көрсету сапасын мемлекеттік бақылаудың объектісі болып табылады.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23.11.2015 </w:t>
      </w:r>
      <w:r>
        <w:rPr>
          <w:rFonts w:ascii="Times New Roman"/>
          <w:b w:val="false"/>
          <w:i w:val="false"/>
          <w:color w:val="000000"/>
          <w:sz w:val="28"/>
        </w:rPr>
        <w:t>№ 417-V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Мемлекеттік қызметтер көрсету сапасын бағалауды жүргізу тәртібі</w:t>
      </w:r>
    </w:p>
    <w:p>
      <w:pPr>
        <w:spacing w:after="0"/>
        <w:ind w:left="0"/>
        <w:jc w:val="both"/>
      </w:pPr>
      <w:r>
        <w:rPr>
          <w:rFonts w:ascii="Times New Roman"/>
          <w:b w:val="false"/>
          <w:i w:val="false"/>
          <w:color w:val="000000"/>
          <w:sz w:val="28"/>
        </w:rPr>
        <w:t>
      Электрондық нысанда көрсетілетін мемлекеттік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val="false"/>
          <w:i w:val="false"/>
          <w:color w:val="000000"/>
          <w:sz w:val="28"/>
        </w:rPr>
        <w:t>
      Электрондық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pPr>
        <w:spacing w:after="0"/>
        <w:ind w:left="0"/>
        <w:jc w:val="both"/>
      </w:pPr>
      <w:r>
        <w:rPr>
          <w:rFonts w:ascii="Times New Roman"/>
          <w:b/>
          <w:i w:val="false"/>
          <w:color w:val="000000"/>
          <w:sz w:val="28"/>
        </w:rPr>
        <w:t>29-бап. Мемлекеттік қызметтер көрсету сапасының қоғамдық мониторингі</w:t>
      </w:r>
    </w:p>
    <w:bookmarkStart w:name="z80" w:id="80"/>
    <w:p>
      <w:pPr>
        <w:spacing w:after="0"/>
        <w:ind w:left="0"/>
        <w:jc w:val="both"/>
      </w:pPr>
      <w:r>
        <w:rPr>
          <w:rFonts w:ascii="Times New Roman"/>
          <w:b w:val="false"/>
          <w:i w:val="false"/>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0"/>
    <w:p>
      <w:pPr>
        <w:spacing w:after="0"/>
        <w:ind w:left="0"/>
        <w:jc w:val="both"/>
      </w:pPr>
      <w:r>
        <w:rPr>
          <w:rFonts w:ascii="Times New Roman"/>
          <w:b w:val="false"/>
          <w:i w:val="false"/>
          <w:color w:val="000000"/>
          <w:sz w:val="28"/>
        </w:rPr>
        <w:t>
      Мемлекеттік қызметтер көрсету сапасының қоғамдық мониторингі Қазақстан Республикасының заңнамасына сәйкес мемлекеттік қызметтер көрсету сапасын бағалау және бақылау жөніндегі уәкілетті органның мемлекеттік әлеуметтік тапсырысы бойынша да жүргізіледі.</w:t>
      </w:r>
    </w:p>
    <w:bookmarkStart w:name="z81" w:id="81"/>
    <w:p>
      <w:pPr>
        <w:spacing w:after="0"/>
        <w:ind w:left="0"/>
        <w:jc w:val="both"/>
      </w:pPr>
      <w:r>
        <w:rPr>
          <w:rFonts w:ascii="Times New Roman"/>
          <w:b w:val="false"/>
          <w:i w:val="false"/>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интернет-ресурстарында болмаған жағдайда, сұратуға құқылы.</w:t>
      </w:r>
    </w:p>
    <w:bookmarkEnd w:id="81"/>
    <w:bookmarkStart w:name="z82" w:id="82"/>
    <w:p>
      <w:pPr>
        <w:spacing w:after="0"/>
        <w:ind w:left="0"/>
        <w:jc w:val="both"/>
      </w:pPr>
      <w:r>
        <w:rPr>
          <w:rFonts w:ascii="Times New Roman"/>
          <w:b w:val="false"/>
          <w:i w:val="false"/>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bookmarkEnd w:id="82"/>
    <w:p>
      <w:pPr>
        <w:spacing w:after="0"/>
        <w:ind w:left="0"/>
        <w:jc w:val="both"/>
      </w:pPr>
      <w:r>
        <w:rPr>
          <w:rFonts w:ascii="Times New Roman"/>
          <w:b w:val="false"/>
          <w:i w:val="false"/>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pPr>
        <w:spacing w:after="0"/>
        <w:ind w:left="0"/>
        <w:jc w:val="both"/>
      </w:pPr>
      <w:r>
        <w:rPr>
          <w:rFonts w:ascii="Times New Roman"/>
          <w:b w:val="false"/>
          <w:i w:val="false"/>
          <w:color w:val="000000"/>
          <w:sz w:val="28"/>
        </w:rPr>
        <w:t>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pPr>
        <w:spacing w:after="0"/>
        <w:ind w:left="0"/>
        <w:jc w:val="both"/>
      </w:pPr>
      <w:r>
        <w:rPr>
          <w:rFonts w:ascii="Times New Roman"/>
          <w:b w:val="false"/>
          <w:i w:val="false"/>
          <w:color w:val="000000"/>
          <w:sz w:val="28"/>
        </w:rPr>
        <w:t>
      3) мемлекеттік қызметтер көрсету сапасын арттыру жөніндегі ұсыныстарды;</w:t>
      </w:r>
    </w:p>
    <w:p>
      <w:pPr>
        <w:spacing w:after="0"/>
        <w:ind w:left="0"/>
        <w:jc w:val="both"/>
      </w:pPr>
      <w:r>
        <w:rPr>
          <w:rFonts w:ascii="Times New Roman"/>
          <w:b w:val="false"/>
          <w:i w:val="false"/>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bookmarkStart w:name="z83" w:id="83"/>
    <w:p>
      <w:pPr>
        <w:spacing w:after="0"/>
        <w:ind w:left="0"/>
        <w:jc w:val="both"/>
      </w:pPr>
      <w:r>
        <w:rPr>
          <w:rFonts w:ascii="Times New Roman"/>
          <w:b w:val="false"/>
          <w:i w:val="false"/>
          <w:color w:val="000000"/>
          <w:sz w:val="28"/>
        </w:rPr>
        <w:t>
      4.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 мемлекеттік қызметтер көрсету сапасын арттыру жөнінде шаралар қабылдайды.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 w:id="84"/>
    <w:p>
      <w:pPr>
        <w:spacing w:after="0"/>
        <w:ind w:left="0"/>
        <w:jc w:val="left"/>
      </w:pPr>
      <w:r>
        <w:rPr>
          <w:rFonts w:ascii="Times New Roman"/>
          <w:b/>
          <w:i w:val="false"/>
          <w:color w:val="000000"/>
        </w:rPr>
        <w:t xml:space="preserve">  6-тарау. ҚОРЫТЫНДЫ ЕРЕЖЕЛЕР</w:t>
      </w:r>
    </w:p>
    <w:bookmarkEnd w:id="84"/>
    <w:p>
      <w:pPr>
        <w:spacing w:after="0"/>
        <w:ind w:left="0"/>
        <w:jc w:val="both"/>
      </w:pPr>
      <w:r>
        <w:rPr>
          <w:rFonts w:ascii="Times New Roman"/>
          <w:b/>
          <w:i w:val="false"/>
          <w:color w:val="000000"/>
          <w:sz w:val="28"/>
        </w:rPr>
        <w:t>30-бап. Қазақстан Республикасының мемлекеттік қызметтер көрсету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қызметтер көрсету саласындағы заңнамасын бұзу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31-бап.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