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7e29" w14:textId="d5e7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31 октября 2015 года № 377-V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1 января 2016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 Кодекса:</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"для детей с девиантным поведением" исключены;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"организации с особым режимом содержания", "организацию с особым режимом содержания", "специальную организацию с особым режимом содержания" заменены соответственно словами "организации образования с особым режимом содержания", "организацию образования с особым режимом содержания", "организацию образования с особым режимом содержания"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Кодекса: слова "иском (заявлением)", "Иск (заявление)", "подано в суд исковое заявление (заявление)", "подано исковое заявление (заявление)", "искового заявления", "иск (заявление)", "иска (заявления)", "исковое заявление может быть подано", "исковое заявление", "исковым заявлением", "Исковое заявление", "исковому заявлению", "исковом заявлении", "исковых заявлений" заменены словами "иском", "Иск", "подан в суд иск", "подан иск", "иска", "иск", "иска", "иск может быть подан", "иск", "иском", "Иск", "иску", "иске", "исков";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6"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ГРАЖДАНСКОЕ ПРОЦЕССУАЛЬНОЕ ЗАКОНОДАТЕЛЬСТВО</w:t>
      </w:r>
      <w:r>
        <w:br/>
      </w:r>
      <w:r>
        <w:rPr>
          <w:rFonts w:ascii="Times New Roman"/>
          <w:b/>
          <w:i w:val="false"/>
          <w:color w:val="000000"/>
        </w:rPr>
        <w:t>РЕСПУБЛИКИ КАЗАХСТАН</w:t>
      </w:r>
    </w:p>
    <w:bookmarkEnd w:id="0"/>
    <w:p>
      <w:pPr>
        <w:spacing w:after="0"/>
        <w:ind w:left="0"/>
        <w:jc w:val="both"/>
      </w:pPr>
      <w:r>
        <w:rPr>
          <w:rFonts w:ascii="Times New Roman"/>
          <w:b/>
          <w:i w:val="false"/>
          <w:color w:val="000000"/>
          <w:sz w:val="28"/>
        </w:rPr>
        <w:t>Статья 1. Законодательство о гражданском судопроизводстве Республики Казахстан</w:t>
      </w:r>
    </w:p>
    <w:bookmarkStart w:name="z508" w:id="1"/>
    <w:p>
      <w:pPr>
        <w:spacing w:after="0"/>
        <w:ind w:left="0"/>
        <w:jc w:val="both"/>
      </w:pPr>
      <w:r>
        <w:rPr>
          <w:rFonts w:ascii="Times New Roman"/>
          <w:b w:val="false"/>
          <w:i w:val="false"/>
          <w:color w:val="000000"/>
          <w:sz w:val="28"/>
        </w:rPr>
        <w:t xml:space="preserve">
      1. Порядок судопроизводства по гражданским делам на территории Республики Казахстан определяется конституционными законами Республики Казахстан, Гражданским процессуальным кодексом Республики Казахстан, основанным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 Положения иных законов, регулирующих порядок гражданского судопроизводства, подлежат включению в настоящий Кодекс.</w:t>
      </w:r>
    </w:p>
    <w:bookmarkEnd w:id="1"/>
    <w:bookmarkStart w:name="z509" w:id="2"/>
    <w:p>
      <w:pPr>
        <w:spacing w:after="0"/>
        <w:ind w:left="0"/>
        <w:jc w:val="both"/>
      </w:pPr>
      <w:r>
        <w:rPr>
          <w:rFonts w:ascii="Times New Roman"/>
          <w:b w:val="false"/>
          <w:i w:val="false"/>
          <w:color w:val="000000"/>
          <w:sz w:val="28"/>
        </w:rPr>
        <w:t>
      2.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являются составной частью гражданского процессуального права.</w:t>
      </w:r>
    </w:p>
    <w:bookmarkEnd w:id="2"/>
    <w:bookmarkStart w:name="z510" w:id="3"/>
    <w:p>
      <w:pPr>
        <w:spacing w:after="0"/>
        <w:ind w:left="0"/>
        <w:jc w:val="both"/>
      </w:pPr>
      <w:r>
        <w:rPr>
          <w:rFonts w:ascii="Times New Roman"/>
          <w:b w:val="false"/>
          <w:i w:val="false"/>
          <w:color w:val="000000"/>
          <w:sz w:val="28"/>
        </w:rPr>
        <w:t>
      3. Законодательство Республики Казахстан о гражданском судопроизводстве устанавливает порядок рассмотрения дел по спорам, возникающим из гражданских, семейных, трудовых, жилищных, финансовых, хозяйственных, земельных и других правоотношений, а также дел особого производства.</w:t>
      </w:r>
    </w:p>
    <w:bookmarkEnd w:id="3"/>
    <w:p>
      <w:pPr>
        <w:spacing w:after="0"/>
        <w:ind w:left="0"/>
        <w:jc w:val="both"/>
      </w:pPr>
      <w:r>
        <w:rPr>
          <w:rFonts w:ascii="Times New Roman"/>
          <w:b/>
          <w:i w:val="false"/>
          <w:color w:val="000000"/>
          <w:sz w:val="28"/>
        </w:rPr>
        <w:t>Статья 2. Применение в гражданском судопроизводстве правовых норм, имеющих преимущественную силу</w:t>
      </w:r>
    </w:p>
    <w:bookmarkStart w:name="z511"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В случае противоречия между нормами настоящего Кодекса 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действуют положения Конституции.</w:t>
      </w:r>
    </w:p>
    <w:bookmarkEnd w:id="4"/>
    <w:bookmarkStart w:name="z512" w:id="5"/>
    <w:p>
      <w:pPr>
        <w:spacing w:after="0"/>
        <w:ind w:left="0"/>
        <w:jc w:val="both"/>
      </w:pPr>
      <w:r>
        <w:rPr>
          <w:rFonts w:ascii="Times New Roman"/>
          <w:b w:val="false"/>
          <w:i w:val="false"/>
          <w:color w:val="000000"/>
          <w:sz w:val="28"/>
        </w:rPr>
        <w:t>
      2. В случае противоречия между нормами настоящего Кодекса и Конституционным законом Республики Казахстан действуют положения Конституционного закона. В случае противоречия между нормами настоящего Кодекса и иными законами действуют положения настоящего Кодекса.</w:t>
      </w:r>
    </w:p>
    <w:bookmarkEnd w:id="5"/>
    <w:bookmarkStart w:name="z513" w:id="6"/>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bookmarkEnd w:id="6"/>
    <w:p>
      <w:pPr>
        <w:spacing w:after="0"/>
        <w:ind w:left="0"/>
        <w:jc w:val="both"/>
      </w:pPr>
      <w:r>
        <w:rPr>
          <w:rFonts w:ascii="Times New Roman"/>
          <w:b/>
          <w:i w:val="false"/>
          <w:color w:val="000000"/>
          <w:sz w:val="28"/>
        </w:rPr>
        <w:t>Статья 3. Действие гражданского процессуального закона во времени</w:t>
      </w:r>
    </w:p>
    <w:bookmarkStart w:name="z514" w:id="7"/>
    <w:p>
      <w:pPr>
        <w:spacing w:after="0"/>
        <w:ind w:left="0"/>
        <w:jc w:val="both"/>
      </w:pPr>
      <w:r>
        <w:rPr>
          <w:rFonts w:ascii="Times New Roman"/>
          <w:b w:val="false"/>
          <w:i w:val="false"/>
          <w:color w:val="000000"/>
          <w:sz w:val="28"/>
        </w:rPr>
        <w:t>
      1. Гражданское судопроизводство осуществляется в соответствии с гражданским процессуальным законом, введенным в действие к моменту выполнения процессуального действия или принятия процессуального решения.</w:t>
      </w:r>
    </w:p>
    <w:bookmarkEnd w:id="7"/>
    <w:bookmarkStart w:name="z515" w:id="8"/>
    <w:p>
      <w:pPr>
        <w:spacing w:after="0"/>
        <w:ind w:left="0"/>
        <w:jc w:val="both"/>
      </w:pPr>
      <w:r>
        <w:rPr>
          <w:rFonts w:ascii="Times New Roman"/>
          <w:b w:val="false"/>
          <w:i w:val="false"/>
          <w:color w:val="000000"/>
          <w:sz w:val="28"/>
        </w:rPr>
        <w:t>
      2. Гражданский процессуальный закон, возлагающий новые обязанности, отменяющий или умаляющий принадлежащие участникам процесса права, ограничивающий их использование дополнительными условиями, обратной силы не имеет.</w:t>
      </w:r>
    </w:p>
    <w:bookmarkEnd w:id="8"/>
    <w:bookmarkStart w:name="z516" w:id="9"/>
    <w:p>
      <w:pPr>
        <w:spacing w:after="0"/>
        <w:ind w:left="0"/>
        <w:jc w:val="both"/>
      </w:pPr>
      <w:r>
        <w:rPr>
          <w:rFonts w:ascii="Times New Roman"/>
          <w:b w:val="false"/>
          <w:i w:val="false"/>
          <w:color w:val="000000"/>
          <w:sz w:val="28"/>
        </w:rPr>
        <w:t>
      3. Допустимость доказательств определяется в соответствии с законом, действовавшим в момент их получения.</w:t>
      </w:r>
    </w:p>
    <w:bookmarkEnd w:id="9"/>
    <w:bookmarkStart w:name="z517" w:id="10"/>
    <w:p>
      <w:pPr>
        <w:spacing w:after="0"/>
        <w:ind w:left="0"/>
        <w:jc w:val="left"/>
      </w:pPr>
      <w:r>
        <w:rPr>
          <w:rFonts w:ascii="Times New Roman"/>
          <w:b/>
          <w:i w:val="false"/>
          <w:color w:val="000000"/>
        </w:rPr>
        <w:t xml:space="preserve"> Глава 2. ЗАДАЧИ И ПРИНЦИПЫ ГРАЖДАНСКОГО СУДОПРОИЗВОДСТВА</w:t>
      </w:r>
    </w:p>
    <w:bookmarkEnd w:id="10"/>
    <w:p>
      <w:pPr>
        <w:spacing w:after="0"/>
        <w:ind w:left="0"/>
        <w:jc w:val="both"/>
      </w:pPr>
      <w:r>
        <w:rPr>
          <w:rFonts w:ascii="Times New Roman"/>
          <w:b/>
          <w:i w:val="false"/>
          <w:color w:val="000000"/>
          <w:sz w:val="28"/>
        </w:rPr>
        <w:t>Статья 4. Задачи гражданского судопроизводства</w:t>
      </w:r>
    </w:p>
    <w:bookmarkStart w:name="z2026" w:id="11"/>
    <w:p>
      <w:pPr>
        <w:spacing w:after="0"/>
        <w:ind w:left="0"/>
        <w:jc w:val="both"/>
      </w:pPr>
      <w:r>
        <w:rPr>
          <w:rFonts w:ascii="Times New Roman"/>
          <w:b w:val="false"/>
          <w:i w:val="false"/>
          <w:color w:val="000000"/>
          <w:sz w:val="28"/>
        </w:rPr>
        <w:t>
      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юридических лиц, соблюдение законности в гражданском обороте, обеспечение полного и своевременного рассмотрения дела, содействие мирному урегулированию спора, предупреждение правонарушений и формирование в обществе уважительного отношения к закону и суду.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гражданского судопроизводства</w:t>
      </w:r>
    </w:p>
    <w:bookmarkStart w:name="z518" w:id="12"/>
    <w:p>
      <w:pPr>
        <w:spacing w:after="0"/>
        <w:ind w:left="0"/>
        <w:jc w:val="both"/>
      </w:pPr>
      <w:r>
        <w:rPr>
          <w:rFonts w:ascii="Times New Roman"/>
          <w:b w:val="false"/>
          <w:i w:val="false"/>
          <w:color w:val="000000"/>
          <w:sz w:val="28"/>
        </w:rPr>
        <w:t>
      1. Гражданское судопроизводство осуществляется на основе принципов, изложенных в настоящей главе.</w:t>
      </w:r>
    </w:p>
    <w:bookmarkEnd w:id="12"/>
    <w:bookmarkStart w:name="z519" w:id="13"/>
    <w:p>
      <w:pPr>
        <w:spacing w:after="0"/>
        <w:ind w:left="0"/>
        <w:jc w:val="both"/>
      </w:pPr>
      <w:r>
        <w:rPr>
          <w:rFonts w:ascii="Times New Roman"/>
          <w:b w:val="false"/>
          <w:i w:val="false"/>
          <w:color w:val="000000"/>
          <w:sz w:val="28"/>
        </w:rPr>
        <w:t>
      2. Нарушение принципов гражданского судопроизводства в зависимости от его характера и существенности влечет отмену вынесенных судебных актов.</w:t>
      </w:r>
    </w:p>
    <w:bookmarkEnd w:id="13"/>
    <w:p>
      <w:pPr>
        <w:spacing w:after="0"/>
        <w:ind w:left="0"/>
        <w:jc w:val="both"/>
      </w:pPr>
      <w:r>
        <w:rPr>
          <w:rFonts w:ascii="Times New Roman"/>
          <w:b/>
          <w:i w:val="false"/>
          <w:color w:val="000000"/>
          <w:sz w:val="28"/>
        </w:rPr>
        <w:t>Статья 6. Законность</w:t>
      </w:r>
    </w:p>
    <w:bookmarkStart w:name="z520" w:id="14"/>
    <w:p>
      <w:pPr>
        <w:spacing w:after="0"/>
        <w:ind w:left="0"/>
        <w:jc w:val="both"/>
      </w:pPr>
      <w:r>
        <w:rPr>
          <w:rFonts w:ascii="Times New Roman"/>
          <w:b w:val="false"/>
          <w:i w:val="false"/>
          <w:color w:val="000000"/>
          <w:sz w:val="28"/>
        </w:rPr>
        <w:t xml:space="preserve">
      1. Суд при рассмотрении и разрешении гражданских дел обязан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Республики Казахстан, настоящего Кодекса, других нормативных правовых актов, подлежащих применению международных договоров Республики Казахстан.</w:t>
      </w:r>
    </w:p>
    <w:bookmarkEnd w:id="14"/>
    <w:bookmarkStart w:name="z521" w:id="15"/>
    <w:p>
      <w:pPr>
        <w:spacing w:after="0"/>
        <w:ind w:left="0"/>
        <w:jc w:val="both"/>
      </w:pPr>
      <w:r>
        <w:rPr>
          <w:rFonts w:ascii="Times New Roman"/>
          <w:b w:val="false"/>
          <w:i w:val="false"/>
          <w:color w:val="000000"/>
          <w:sz w:val="28"/>
        </w:rPr>
        <w:t xml:space="preserve">
      2.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Если суд усмотрит, что закон или иной нормативный правовой акт, подлежащий применению, ущемляет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 По получении судом итогового решения Конституционного Совета производство по делу возобновляется.</w:t>
      </w:r>
    </w:p>
    <w:bookmarkEnd w:id="15"/>
    <w:bookmarkStart w:name="z522" w:id="16"/>
    <w:p>
      <w:pPr>
        <w:spacing w:after="0"/>
        <w:ind w:left="0"/>
        <w:jc w:val="both"/>
      </w:pPr>
      <w:r>
        <w:rPr>
          <w:rFonts w:ascii="Times New Roman"/>
          <w:b w:val="false"/>
          <w:i w:val="false"/>
          <w:color w:val="000000"/>
          <w:sz w:val="28"/>
        </w:rPr>
        <w:t>
      3. Суд, установив при рассмотрении и разрешении дела несоответствие акта государственного или иного органа закону или издание его с превышением полномочий, применяет нормы закона.</w:t>
      </w:r>
    </w:p>
    <w:bookmarkEnd w:id="16"/>
    <w:bookmarkStart w:name="z523" w:id="17"/>
    <w:p>
      <w:pPr>
        <w:spacing w:after="0"/>
        <w:ind w:left="0"/>
        <w:jc w:val="both"/>
      </w:pPr>
      <w:r>
        <w:rPr>
          <w:rFonts w:ascii="Times New Roman"/>
          <w:b w:val="false"/>
          <w:i w:val="false"/>
          <w:color w:val="000000"/>
          <w:sz w:val="28"/>
        </w:rPr>
        <w:t>
      4.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w:t>
      </w:r>
    </w:p>
    <w:bookmarkEnd w:id="17"/>
    <w:bookmarkStart w:name="z524" w:id="18"/>
    <w:p>
      <w:pPr>
        <w:spacing w:after="0"/>
        <w:ind w:left="0"/>
        <w:jc w:val="both"/>
      </w:pPr>
      <w:r>
        <w:rPr>
          <w:rFonts w:ascii="Times New Roman"/>
          <w:b w:val="false"/>
          <w:i w:val="false"/>
          <w:color w:val="000000"/>
          <w:sz w:val="28"/>
        </w:rPr>
        <w:t>
      5.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18"/>
    <w:p>
      <w:pPr>
        <w:spacing w:after="0"/>
        <w:ind w:left="0"/>
        <w:jc w:val="both"/>
      </w:pPr>
      <w:r>
        <w:rPr>
          <w:rFonts w:ascii="Times New Roman"/>
          <w:b/>
          <w:i w:val="false"/>
          <w:color w:val="000000"/>
          <w:sz w:val="28"/>
        </w:rPr>
        <w:t>Статья 7. Осуществление правосудия только судом</w:t>
      </w:r>
    </w:p>
    <w:bookmarkStart w:name="z525" w:id="19"/>
    <w:p>
      <w:pPr>
        <w:spacing w:after="0"/>
        <w:ind w:left="0"/>
        <w:jc w:val="both"/>
      </w:pPr>
      <w:r>
        <w:rPr>
          <w:rFonts w:ascii="Times New Roman"/>
          <w:b w:val="false"/>
          <w:i w:val="false"/>
          <w:color w:val="000000"/>
          <w:sz w:val="28"/>
        </w:rPr>
        <w:t>
      1. Правосудие по гражданским делам осуществляется только судом по правилам, установленным настоящим Кодексом.</w:t>
      </w:r>
    </w:p>
    <w:bookmarkEnd w:id="19"/>
    <w:bookmarkStart w:name="z526" w:id="20"/>
    <w:p>
      <w:pPr>
        <w:spacing w:after="0"/>
        <w:ind w:left="0"/>
        <w:jc w:val="both"/>
      </w:pPr>
      <w:r>
        <w:rPr>
          <w:rFonts w:ascii="Times New Roman"/>
          <w:b w:val="false"/>
          <w:i w:val="false"/>
          <w:color w:val="000000"/>
          <w:sz w:val="28"/>
        </w:rPr>
        <w:t>
      2. Присвоение властных полномочий суда кем бы то ни было влечет ответственность, предусмотренную законом.</w:t>
      </w:r>
    </w:p>
    <w:bookmarkEnd w:id="20"/>
    <w:bookmarkStart w:name="z527" w:id="21"/>
    <w:p>
      <w:pPr>
        <w:spacing w:after="0"/>
        <w:ind w:left="0"/>
        <w:jc w:val="both"/>
      </w:pPr>
      <w:r>
        <w:rPr>
          <w:rFonts w:ascii="Times New Roman"/>
          <w:b w:val="false"/>
          <w:i w:val="false"/>
          <w:color w:val="000000"/>
          <w:sz w:val="28"/>
        </w:rPr>
        <w:t>
      3. Решения чрезвычайных, а также иных незаконно учрежденных судов юридической силы не имеют и исполнению не подлежат.</w:t>
      </w:r>
    </w:p>
    <w:bookmarkEnd w:id="21"/>
    <w:bookmarkStart w:name="z528" w:id="22"/>
    <w:p>
      <w:pPr>
        <w:spacing w:after="0"/>
        <w:ind w:left="0"/>
        <w:jc w:val="both"/>
      </w:pPr>
      <w:r>
        <w:rPr>
          <w:rFonts w:ascii="Times New Roman"/>
          <w:b w:val="false"/>
          <w:i w:val="false"/>
          <w:color w:val="000000"/>
          <w:sz w:val="28"/>
        </w:rPr>
        <w:t>
      4. Решения суда, осуществлявшего гражданское судопроизводство по неподсудному ему делу, превысившего свои полномочия или иным образом существенно нарушившего предусмотренные настоящим Кодексом принципы гражданского судопроизводства, незаконны и подлежат отмене.</w:t>
      </w:r>
    </w:p>
    <w:bookmarkEnd w:id="22"/>
    <w:bookmarkStart w:name="z529" w:id="23"/>
    <w:p>
      <w:pPr>
        <w:spacing w:after="0"/>
        <w:ind w:left="0"/>
        <w:jc w:val="both"/>
      </w:pPr>
      <w:r>
        <w:rPr>
          <w:rFonts w:ascii="Times New Roman"/>
          <w:b w:val="false"/>
          <w:i w:val="false"/>
          <w:color w:val="000000"/>
          <w:sz w:val="28"/>
        </w:rPr>
        <w:t>
      5. Решения суда по гражданскому делу могут быть проверены и пересмотрены только соответствующими судами в порядке, предусмотренном настоящим Кодексом.</w:t>
      </w:r>
    </w:p>
    <w:bookmarkEnd w:id="23"/>
    <w:p>
      <w:pPr>
        <w:spacing w:after="0"/>
        <w:ind w:left="0"/>
        <w:jc w:val="both"/>
      </w:pPr>
      <w:r>
        <w:rPr>
          <w:rFonts w:ascii="Times New Roman"/>
          <w:b/>
          <w:i w:val="false"/>
          <w:color w:val="000000"/>
          <w:sz w:val="28"/>
        </w:rPr>
        <w:t>Статья 8. Судебная защита прав, свобод и законных интересов лица</w:t>
      </w:r>
    </w:p>
    <w:bookmarkStart w:name="z530" w:id="24"/>
    <w:p>
      <w:pPr>
        <w:spacing w:after="0"/>
        <w:ind w:left="0"/>
        <w:jc w:val="both"/>
      </w:pPr>
      <w:r>
        <w:rPr>
          <w:rFonts w:ascii="Times New Roman"/>
          <w:b w:val="false"/>
          <w:i w:val="false"/>
          <w:color w:val="000000"/>
          <w:sz w:val="28"/>
        </w:rPr>
        <w:t>
      1. Каждый вправе в порядке, установленном настоящим Кодексом, обратиться в суд за защитой нарушенных или оспариваемых прав, свобод или законных интересов.</w:t>
      </w:r>
    </w:p>
    <w:bookmarkEnd w:id="24"/>
    <w:bookmarkStart w:name="z531" w:id="25"/>
    <w:p>
      <w:pPr>
        <w:spacing w:after="0"/>
        <w:ind w:left="0"/>
        <w:jc w:val="both"/>
      </w:pPr>
      <w:r>
        <w:rPr>
          <w:rFonts w:ascii="Times New Roman"/>
          <w:b w:val="false"/>
          <w:i w:val="false"/>
          <w:color w:val="000000"/>
          <w:sz w:val="28"/>
        </w:rPr>
        <w:t>
      2. Государственные органы в пределах своей компетенции, граждане и юридические лица в порядке, установленном настоящим Кодексом, вправе обратиться в суд с заявлением о защите нарушенных или оспариваемых законных интересов других лиц или неопределенного круга лиц.</w:t>
      </w:r>
    </w:p>
    <w:bookmarkEnd w:id="25"/>
    <w:p>
      <w:pPr>
        <w:spacing w:after="0"/>
        <w:ind w:left="0"/>
        <w:jc w:val="both"/>
      </w:pPr>
      <w:r>
        <w:rPr>
          <w:rFonts w:ascii="Times New Roman"/>
          <w:b w:val="false"/>
          <w:i w:val="false"/>
          <w:color w:val="000000"/>
          <w:sz w:val="28"/>
        </w:rPr>
        <w:t>
      Прокурор вправе обратиться в суд с иском в целях осуществления возложенных на него обязанностей и для защиты прав граждан и юридических лиц, общественных и государственных интересов.</w:t>
      </w:r>
    </w:p>
    <w:bookmarkStart w:name="z532" w:id="26"/>
    <w:p>
      <w:pPr>
        <w:spacing w:after="0"/>
        <w:ind w:left="0"/>
        <w:jc w:val="both"/>
      </w:pP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p>
    <w:bookmarkEnd w:id="26"/>
    <w:bookmarkStart w:name="z533" w:id="27"/>
    <w:p>
      <w:pPr>
        <w:spacing w:after="0"/>
        <w:ind w:left="0"/>
        <w:jc w:val="both"/>
      </w:pPr>
      <w:r>
        <w:rPr>
          <w:rFonts w:ascii="Times New Roman"/>
          <w:b w:val="false"/>
          <w:i w:val="false"/>
          <w:color w:val="000000"/>
          <w:sz w:val="28"/>
        </w:rPr>
        <w:t>
      4. Отказ от права на обращение в суд недействителен, если он противоречит закону или нарушает чьи-либо права, свободы или законные интересы.</w:t>
      </w:r>
    </w:p>
    <w:bookmarkEnd w:id="27"/>
    <w:bookmarkStart w:name="z534" w:id="28"/>
    <w:p>
      <w:pPr>
        <w:spacing w:after="0"/>
        <w:ind w:left="0"/>
        <w:jc w:val="both"/>
      </w:pPr>
      <w:r>
        <w:rPr>
          <w:rFonts w:ascii="Times New Roman"/>
          <w:b w:val="false"/>
          <w:i w:val="false"/>
          <w:color w:val="000000"/>
          <w:sz w:val="28"/>
        </w:rPr>
        <w:t>
      5. Иск может быть подан в суд в письменной форме или в форме электронного документа с учетом особенностей, предусмотренных настоящим Кодексом.</w:t>
      </w:r>
    </w:p>
    <w:bookmarkEnd w:id="28"/>
    <w:bookmarkStart w:name="z535" w:id="29"/>
    <w:p>
      <w:pPr>
        <w:spacing w:after="0"/>
        <w:ind w:left="0"/>
        <w:jc w:val="both"/>
      </w:pPr>
      <w:r>
        <w:rPr>
          <w:rFonts w:ascii="Times New Roman"/>
          <w:b w:val="false"/>
          <w:i w:val="false"/>
          <w:color w:val="000000"/>
          <w:sz w:val="28"/>
        </w:rPr>
        <w:t>
      6. Если законом установлен или договором предусмотрен досудебный порядок урегулирования спора для определенной категории дел, обращение в суд может быть после соблюдения этого порядка.</w:t>
      </w:r>
    </w:p>
    <w:bookmarkEnd w:id="29"/>
    <w:p>
      <w:pPr>
        <w:spacing w:after="0"/>
        <w:ind w:left="0"/>
        <w:jc w:val="both"/>
      </w:pPr>
      <w:r>
        <w:rPr>
          <w:rFonts w:ascii="Times New Roman"/>
          <w:b/>
          <w:i w:val="false"/>
          <w:color w:val="000000"/>
          <w:sz w:val="28"/>
        </w:rPr>
        <w:t>Статья 9. Уважение чести и достоинства, деловой репутации лиц, участвующих в деле</w:t>
      </w:r>
    </w:p>
    <w:bookmarkStart w:name="z536" w:id="30"/>
    <w:p>
      <w:pPr>
        <w:spacing w:after="0"/>
        <w:ind w:left="0"/>
        <w:jc w:val="both"/>
      </w:pPr>
      <w:r>
        <w:rPr>
          <w:rFonts w:ascii="Times New Roman"/>
          <w:b w:val="false"/>
          <w:i w:val="false"/>
          <w:color w:val="000000"/>
          <w:sz w:val="28"/>
        </w:rPr>
        <w:t>
      1. При производстве по гражданскому делу запрещаются действия, унижающие честь или достоинство, умаляющие деловую репутацию лица, участвующего в гражданском процессе.</w:t>
      </w:r>
    </w:p>
    <w:bookmarkEnd w:id="30"/>
    <w:bookmarkStart w:name="z537" w:id="31"/>
    <w:p>
      <w:pPr>
        <w:spacing w:after="0"/>
        <w:ind w:left="0"/>
        <w:jc w:val="both"/>
      </w:pPr>
      <w:r>
        <w:rPr>
          <w:rFonts w:ascii="Times New Roman"/>
          <w:b w:val="false"/>
          <w:i w:val="false"/>
          <w:color w:val="000000"/>
          <w:sz w:val="28"/>
        </w:rPr>
        <w:t>
      2. Моральный вред, причиненный физическому лицу, убытки, причиненные физическому или юридическому лицу в ходе гражданского судопроизводства незаконными действиями государственных органов и должностных лиц, а также в связи с совершением указанных в части первой настоящей статьи действий другими лицами, подлежат возмещению в установленном законом порядке.</w:t>
      </w:r>
    </w:p>
    <w:bookmarkEnd w:id="31"/>
    <w:p>
      <w:pPr>
        <w:spacing w:after="0"/>
        <w:ind w:left="0"/>
        <w:jc w:val="both"/>
      </w:pPr>
      <w:r>
        <w:rPr>
          <w:rFonts w:ascii="Times New Roman"/>
          <w:b/>
          <w:i w:val="false"/>
          <w:color w:val="000000"/>
          <w:sz w:val="28"/>
        </w:rPr>
        <w:t>Статья 10. Неприкосновенность частной жизни.Тайна переписки, телефонных переговоров, почтовых, телеграфных и иных сообщений</w:t>
      </w:r>
    </w:p>
    <w:p>
      <w:pPr>
        <w:spacing w:after="0"/>
        <w:ind w:left="0"/>
        <w:jc w:val="both"/>
      </w:pPr>
      <w:r>
        <w:rPr>
          <w:rFonts w:ascii="Times New Roman"/>
          <w:b w:val="false"/>
          <w:i w:val="false"/>
          <w:color w:val="000000"/>
          <w:sz w:val="28"/>
        </w:rPr>
        <w:t>
      Частная жизнь, личная и семейная тайна находятся под охраной закона.</w:t>
      </w:r>
    </w:p>
    <w:p>
      <w:pPr>
        <w:spacing w:after="0"/>
        <w:ind w:left="0"/>
        <w:jc w:val="both"/>
      </w:pPr>
      <w:r>
        <w:rPr>
          <w:rFonts w:ascii="Times New Roman"/>
          <w:b w:val="false"/>
          <w:i w:val="false"/>
          <w:color w:val="000000"/>
          <w:sz w:val="28"/>
        </w:rPr>
        <w:t>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в ходе гражданского процесса допускаются только в случаях и порядке, прямо установленных законом.</w:t>
      </w:r>
    </w:p>
    <w:p>
      <w:pPr>
        <w:spacing w:after="0"/>
        <w:ind w:left="0"/>
        <w:jc w:val="both"/>
      </w:pPr>
      <w:r>
        <w:rPr>
          <w:rFonts w:ascii="Times New Roman"/>
          <w:b/>
          <w:i w:val="false"/>
          <w:color w:val="000000"/>
          <w:sz w:val="28"/>
        </w:rPr>
        <w:t>Статья 11. Неприкосновенность собственности</w:t>
      </w:r>
    </w:p>
    <w:bookmarkStart w:name="z538" w:id="32"/>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bookmarkEnd w:id="32"/>
    <w:bookmarkStart w:name="z539" w:id="33"/>
    <w:p>
      <w:pPr>
        <w:spacing w:after="0"/>
        <w:ind w:left="0"/>
        <w:jc w:val="both"/>
      </w:pPr>
      <w:r>
        <w:rPr>
          <w:rFonts w:ascii="Times New Roman"/>
          <w:b w:val="false"/>
          <w:i w:val="false"/>
          <w:color w:val="000000"/>
          <w:sz w:val="28"/>
        </w:rPr>
        <w:t>
      2. Наложение ареста на имущество в целях обеспечения иска может производиться по основаниям и в порядке, предусмотренным настоящим Кодексом.</w:t>
      </w:r>
    </w:p>
    <w:bookmarkEnd w:id="33"/>
    <w:p>
      <w:pPr>
        <w:spacing w:after="0"/>
        <w:ind w:left="0"/>
        <w:jc w:val="both"/>
      </w:pPr>
      <w:r>
        <w:rPr>
          <w:rFonts w:ascii="Times New Roman"/>
          <w:b/>
          <w:i w:val="false"/>
          <w:color w:val="000000"/>
          <w:sz w:val="28"/>
        </w:rPr>
        <w:t>Статья 12. Независимость судей</w:t>
      </w:r>
    </w:p>
    <w:bookmarkStart w:name="z540" w:id="34"/>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w:t>
      </w:r>
    </w:p>
    <w:bookmarkEnd w:id="34"/>
    <w:bookmarkStart w:name="z541" w:id="35"/>
    <w:p>
      <w:pPr>
        <w:spacing w:after="0"/>
        <w:ind w:left="0"/>
        <w:jc w:val="both"/>
      </w:pPr>
      <w:r>
        <w:rPr>
          <w:rFonts w:ascii="Times New Roman"/>
          <w:b w:val="false"/>
          <w:i w:val="false"/>
          <w:color w:val="000000"/>
          <w:sz w:val="28"/>
        </w:rPr>
        <w:t>
      2. Судьи рассматривают и разрешают гражданские дела в условиях, исключающих любое постороннее воздействие на них. Какое-либо вмешательство в деятельность судей по отправлению правосудия запрещается и влечет установленную законом ответственность. По конкретным делам судьи не подотчетны.</w:t>
      </w:r>
    </w:p>
    <w:bookmarkEnd w:id="35"/>
    <w:bookmarkStart w:name="z542" w:id="36"/>
    <w:p>
      <w:pPr>
        <w:spacing w:after="0"/>
        <w:ind w:left="0"/>
        <w:jc w:val="both"/>
      </w:pPr>
      <w:r>
        <w:rPr>
          <w:rFonts w:ascii="Times New Roman"/>
          <w:b w:val="false"/>
          <w:i w:val="false"/>
          <w:color w:val="000000"/>
          <w:sz w:val="28"/>
        </w:rPr>
        <w:t xml:space="preserve">
      3. Гарантии независимости судей установлены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законом.</w:t>
      </w:r>
    </w:p>
    <w:bookmarkEnd w:id="36"/>
    <w:p>
      <w:pPr>
        <w:spacing w:after="0"/>
        <w:ind w:left="0"/>
        <w:jc w:val="both"/>
      </w:pPr>
      <w:r>
        <w:rPr>
          <w:rFonts w:ascii="Times New Roman"/>
          <w:b/>
          <w:i w:val="false"/>
          <w:color w:val="000000"/>
          <w:sz w:val="28"/>
        </w:rPr>
        <w:t>Статья 13. Равенство всех перед законом и судом</w:t>
      </w:r>
    </w:p>
    <w:p>
      <w:pPr>
        <w:spacing w:after="0"/>
        <w:ind w:left="0"/>
        <w:jc w:val="both"/>
      </w:pPr>
      <w:r>
        <w:rPr>
          <w:rFonts w:ascii="Times New Roman"/>
          <w:b w:val="false"/>
          <w:i w:val="false"/>
          <w:color w:val="000000"/>
          <w:sz w:val="28"/>
        </w:rPr>
        <w:t>
      1. Правосудие по гражданским делам осуществляется на началах равенства всех перед законом и судом.</w:t>
      </w:r>
    </w:p>
    <w:p>
      <w:pPr>
        <w:spacing w:after="0"/>
        <w:ind w:left="0"/>
        <w:jc w:val="both"/>
      </w:pPr>
      <w:r>
        <w:rPr>
          <w:rFonts w:ascii="Times New Roman"/>
          <w:b w:val="false"/>
          <w:i w:val="false"/>
          <w:color w:val="000000"/>
          <w:sz w:val="28"/>
        </w:rPr>
        <w:t>
      2. В ходе гражданского судопроизводства никому из:</w:t>
      </w:r>
    </w:p>
    <w:p>
      <w:pPr>
        <w:spacing w:after="0"/>
        <w:ind w:left="0"/>
        <w:jc w:val="both"/>
      </w:pPr>
      <w:r>
        <w:rPr>
          <w:rFonts w:ascii="Times New Roman"/>
          <w:b w:val="false"/>
          <w:i w:val="false"/>
          <w:color w:val="000000"/>
          <w:sz w:val="28"/>
        </w:rPr>
        <w:t>
      граждан не может быть отдано предпочтение, никто из них не может подвергаться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val="false"/>
          <w:i w:val="false"/>
          <w:color w:val="000000"/>
          <w:sz w:val="28"/>
        </w:rPr>
        <w:t>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w:t>
      </w:r>
    </w:p>
    <w:p>
      <w:pPr>
        <w:spacing w:after="0"/>
        <w:ind w:left="0"/>
        <w:jc w:val="both"/>
      </w:pPr>
      <w:r>
        <w:rPr>
          <w:rFonts w:ascii="Times New Roman"/>
          <w:b w:val="false"/>
          <w:i w:val="false"/>
          <w:color w:val="000000"/>
          <w:sz w:val="28"/>
        </w:rPr>
        <w:t xml:space="preserve">
      3. Условия гражданского судопроизводства в отношении лиц, обладающих иммунитетом от гражданско-правовой ответственности, определяются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14. Язык судопроизводства</w:t>
      </w:r>
    </w:p>
    <w:bookmarkStart w:name="z543" w:id="37"/>
    <w:p>
      <w:pPr>
        <w:spacing w:after="0"/>
        <w:ind w:left="0"/>
        <w:jc w:val="both"/>
      </w:pPr>
      <w:r>
        <w:rPr>
          <w:rFonts w:ascii="Times New Roman"/>
          <w:b w:val="false"/>
          <w:i w:val="false"/>
          <w:color w:val="000000"/>
          <w:sz w:val="28"/>
        </w:rPr>
        <w:t>
      1. Судопроизводство по гражданским делам ведется на казахском языке, наравне с казахским официально в судопроизводстве употребляется русский язык, а в установленных законом случаях и другие языки.</w:t>
      </w:r>
    </w:p>
    <w:bookmarkEnd w:id="37"/>
    <w:bookmarkStart w:name="z544" w:id="38"/>
    <w:p>
      <w:pPr>
        <w:spacing w:after="0"/>
        <w:ind w:left="0"/>
        <w:jc w:val="both"/>
      </w:pPr>
      <w:r>
        <w:rPr>
          <w:rFonts w:ascii="Times New Roman"/>
          <w:b w:val="false"/>
          <w:i w:val="false"/>
          <w:color w:val="000000"/>
          <w:sz w:val="28"/>
        </w:rPr>
        <w:t>
      2. Язык судопроизводства устанавливается определением суда в зависимости от языка, на котором подан в суд иск. Производство по одному и тому же гражданскому делу осуществляется на установленном первоначально языке судопроизводства.</w:t>
      </w:r>
    </w:p>
    <w:bookmarkEnd w:id="38"/>
    <w:p>
      <w:pPr>
        <w:spacing w:after="0"/>
        <w:ind w:left="0"/>
        <w:jc w:val="both"/>
      </w:pPr>
      <w:r>
        <w:rPr>
          <w:rFonts w:ascii="Times New Roman"/>
          <w:b w:val="false"/>
          <w:i w:val="false"/>
          <w:color w:val="000000"/>
          <w:sz w:val="28"/>
        </w:rPr>
        <w:t>
      На стадии подготовки дела к судебному разбирательству по письменному ходатайству обеих сторон суд вправе определением изменить язык судопроизводства.</w:t>
      </w:r>
    </w:p>
    <w:p>
      <w:pPr>
        <w:spacing w:after="0"/>
        <w:ind w:left="0"/>
        <w:jc w:val="both"/>
      </w:pPr>
      <w:r>
        <w:rPr>
          <w:rFonts w:ascii="Times New Roman"/>
          <w:b w:val="false"/>
          <w:i w:val="false"/>
          <w:color w:val="000000"/>
          <w:sz w:val="28"/>
        </w:rPr>
        <w:t>
      Если в ходе подготовки к рассмотрению дела в суде первой инстанции выяснилось, что истец не владеет языком, на котором его представителем подан иск, то по письменному ходатайству истца суд выносит определение об изменении языка судопроизводства.</w:t>
      </w:r>
    </w:p>
    <w:bookmarkStart w:name="z545" w:id="39"/>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в порядке, установленном настоящим Кодексом.</w:t>
      </w:r>
    </w:p>
    <w:bookmarkEnd w:id="39"/>
    <w:bookmarkStart w:name="z546" w:id="40"/>
    <w:p>
      <w:pPr>
        <w:spacing w:after="0"/>
        <w:ind w:left="0"/>
        <w:jc w:val="both"/>
      </w:pPr>
      <w:r>
        <w:rPr>
          <w:rFonts w:ascii="Times New Roman"/>
          <w:b w:val="false"/>
          <w:i w:val="false"/>
          <w:color w:val="000000"/>
          <w:sz w:val="28"/>
        </w:rPr>
        <w:t>
      4. В гражданском судопроизводстве лицам, не владеющим языком судопроизводства, судом бесплатно обеспечивается перевод необходимых им в силу закона материалов дела. Лицам, участвующим в деле, судом бесплатно обеспечивается перевод на язык судопроизводства той части судоговорения, которая происходит на другом языке.</w:t>
      </w:r>
    </w:p>
    <w:bookmarkEnd w:id="40"/>
    <w:bookmarkStart w:name="z547" w:id="41"/>
    <w:p>
      <w:pPr>
        <w:spacing w:after="0"/>
        <w:ind w:left="0"/>
        <w:jc w:val="both"/>
      </w:pPr>
      <w:r>
        <w:rPr>
          <w:rFonts w:ascii="Times New Roman"/>
          <w:b w:val="false"/>
          <w:i w:val="false"/>
          <w:color w:val="000000"/>
          <w:sz w:val="28"/>
        </w:rPr>
        <w:t>
      5. Судебные документы, о выдаче которых из дела заявило в письменном виде лицо, участвующее в деле и не владеющее языком судопроизводства, вручаются ему в переводе на его родной язык или другой язык, которым он владеет.</w:t>
      </w:r>
    </w:p>
    <w:bookmarkEnd w:id="41"/>
    <w:bookmarkStart w:name="z548" w:id="42"/>
    <w:p>
      <w:pPr>
        <w:spacing w:after="0"/>
        <w:ind w:left="0"/>
        <w:jc w:val="both"/>
      </w:pPr>
      <w:r>
        <w:rPr>
          <w:rFonts w:ascii="Times New Roman"/>
          <w:b w:val="false"/>
          <w:i w:val="false"/>
          <w:color w:val="000000"/>
          <w:sz w:val="28"/>
        </w:rPr>
        <w:t>
      6. К представляемым сторонами и другими лицами, участвующими в деле, после окончания подготовки дела к судебному разбирательству документам, изготовленным не на языке судопроизводства, должен быть приложен перевод на язык судопроизводства.</w:t>
      </w:r>
    </w:p>
    <w:bookmarkEnd w:id="42"/>
    <w:p>
      <w:pPr>
        <w:spacing w:after="0"/>
        <w:ind w:left="0"/>
        <w:jc w:val="both"/>
      </w:pPr>
      <w:r>
        <w:rPr>
          <w:rFonts w:ascii="Times New Roman"/>
          <w:b/>
          <w:i w:val="false"/>
          <w:color w:val="000000"/>
          <w:sz w:val="28"/>
        </w:rPr>
        <w:t>Статья 15. Состязательность и равноправие сторон</w:t>
      </w:r>
    </w:p>
    <w:bookmarkStart w:name="z549" w:id="43"/>
    <w:p>
      <w:pPr>
        <w:spacing w:after="0"/>
        <w:ind w:left="0"/>
        <w:jc w:val="both"/>
      </w:pPr>
      <w:r>
        <w:rPr>
          <w:rFonts w:ascii="Times New Roman"/>
          <w:b w:val="false"/>
          <w:i w:val="false"/>
          <w:color w:val="000000"/>
          <w:sz w:val="28"/>
        </w:rPr>
        <w:t>
      1. Гражданское судопроизводство осуществляется на основе состязательности и равноправия сторон. Стороны, участвующие в гражданском процессе, наделены настоящим Кодексом равными возможностями отстаивать свою позицию.</w:t>
      </w:r>
    </w:p>
    <w:bookmarkEnd w:id="43"/>
    <w:bookmarkStart w:name="z550" w:id="44"/>
    <w:p>
      <w:pPr>
        <w:spacing w:after="0"/>
        <w:ind w:left="0"/>
        <w:jc w:val="both"/>
      </w:pPr>
      <w:r>
        <w:rPr>
          <w:rFonts w:ascii="Times New Roman"/>
          <w:b w:val="false"/>
          <w:i w:val="false"/>
          <w:color w:val="000000"/>
          <w:sz w:val="28"/>
        </w:rPr>
        <w:t>
      2. Стороны избирают в ходе гражданского судопроизводства свою позицию, способы и средства ее отстаивания самостоятельно и независимо от суда и других лиц, участвующих в деле.</w:t>
      </w:r>
    </w:p>
    <w:bookmarkEnd w:id="44"/>
    <w:bookmarkStart w:name="z551" w:id="45"/>
    <w:p>
      <w:pPr>
        <w:spacing w:after="0"/>
        <w:ind w:left="0"/>
        <w:jc w:val="both"/>
      </w:pPr>
      <w:r>
        <w:rPr>
          <w:rFonts w:ascii="Times New Roman"/>
          <w:b w:val="false"/>
          <w:i w:val="false"/>
          <w:color w:val="000000"/>
          <w:sz w:val="28"/>
        </w:rPr>
        <w:t>
      3. Суд, сохраняя объективность и беспристрастность, осуществляет руководство процессом, создает необходимые условия для реализации сторонами процессуальных прав на полное и объективное исследование обстоятельств дела.</w:t>
      </w:r>
    </w:p>
    <w:bookmarkEnd w:id="45"/>
    <w:bookmarkStart w:name="z2027" w:id="46"/>
    <w:p>
      <w:pPr>
        <w:spacing w:after="0"/>
        <w:ind w:left="0"/>
        <w:jc w:val="both"/>
      </w:pPr>
      <w:r>
        <w:rPr>
          <w:rFonts w:ascii="Times New Roman"/>
          <w:b w:val="false"/>
          <w:i w:val="false"/>
          <w:color w:val="000000"/>
          <w:sz w:val="28"/>
        </w:rPr>
        <w:t>
      Суд разъясняет лицам, участвующим в деле, их права и обязанности, предупреждает о последствиях совершения или несовершения процессуальных действий, уточняет их правовые позиции и доводы, обсуждает с ними обстоятельства дела и в случаях, предусмотренных настоящим Кодексом, оказывает им содействие в осуществлении их прав.</w:t>
      </w:r>
    </w:p>
    <w:bookmarkEnd w:id="46"/>
    <w:bookmarkStart w:name="z2028" w:id="47"/>
    <w:p>
      <w:pPr>
        <w:spacing w:after="0"/>
        <w:ind w:left="0"/>
        <w:jc w:val="both"/>
      </w:pPr>
      <w:r>
        <w:rPr>
          <w:rFonts w:ascii="Times New Roman"/>
          <w:b w:val="false"/>
          <w:i w:val="false"/>
          <w:color w:val="000000"/>
          <w:sz w:val="28"/>
        </w:rPr>
        <w:t>
      Суд основывает решение лишь на тех доказательствах, участие в исследовании которых на равных основаниях было обеспечено каждой стороне.</w:t>
      </w:r>
    </w:p>
    <w:bookmarkEnd w:id="47"/>
    <w:bookmarkStart w:name="z552" w:id="48"/>
    <w:p>
      <w:pPr>
        <w:spacing w:after="0"/>
        <w:ind w:left="0"/>
        <w:jc w:val="both"/>
      </w:pPr>
      <w:r>
        <w:rPr>
          <w:rFonts w:ascii="Times New Roman"/>
          <w:b w:val="false"/>
          <w:i w:val="false"/>
          <w:color w:val="000000"/>
          <w:sz w:val="28"/>
        </w:rPr>
        <w:t>
      4. Суд по мотивированному ходатайству стороны либо по собственной инициативе принимает меры по сбору и исследованию материалов дела, проверке обоснованности доводов сторон и достоверности предоставленных суду доказательств, а также выполняет иные действия, направленные на достижение задач гражданского судопроизводства.</w:t>
      </w:r>
    </w:p>
    <w:bookmarkEnd w:id="48"/>
    <w:bookmarkStart w:name="z553" w:id="49"/>
    <w:p>
      <w:pPr>
        <w:spacing w:after="0"/>
        <w:ind w:left="0"/>
        <w:jc w:val="both"/>
      </w:pPr>
      <w:r>
        <w:rPr>
          <w:rFonts w:ascii="Times New Roman"/>
          <w:b w:val="false"/>
          <w:i w:val="false"/>
          <w:color w:val="000000"/>
          <w:sz w:val="28"/>
        </w:rPr>
        <w:t>
      5. Суд проявляет равное и уважительное отношение к сторонам.</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Оценка доказательств по внутреннему убеждению</w:t>
      </w:r>
    </w:p>
    <w:bookmarkStart w:name="z554" w:id="50"/>
    <w:p>
      <w:pPr>
        <w:spacing w:after="0"/>
        <w:ind w:left="0"/>
        <w:jc w:val="both"/>
      </w:pPr>
      <w:r>
        <w:rPr>
          <w:rFonts w:ascii="Times New Roman"/>
          <w:b w:val="false"/>
          <w:i w:val="false"/>
          <w:color w:val="000000"/>
          <w:sz w:val="28"/>
        </w:rPr>
        <w:t>
      1. Судья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руководствуясь при этом законом и совестью.</w:t>
      </w:r>
    </w:p>
    <w:bookmarkEnd w:id="50"/>
    <w:bookmarkStart w:name="z555" w:id="51"/>
    <w:p>
      <w:pPr>
        <w:spacing w:after="0"/>
        <w:ind w:left="0"/>
        <w:jc w:val="both"/>
      </w:pPr>
      <w:r>
        <w:rPr>
          <w:rFonts w:ascii="Times New Roman"/>
          <w:b w:val="false"/>
          <w:i w:val="false"/>
          <w:color w:val="000000"/>
          <w:sz w:val="28"/>
        </w:rPr>
        <w:t>
      2. Никакие доказательства не имеют для суда заранее установленной силы.</w:t>
      </w:r>
    </w:p>
    <w:bookmarkEnd w:id="51"/>
    <w:p>
      <w:pPr>
        <w:spacing w:after="0"/>
        <w:ind w:left="0"/>
        <w:jc w:val="both"/>
      </w:pPr>
      <w:r>
        <w:rPr>
          <w:rFonts w:ascii="Times New Roman"/>
          <w:b/>
          <w:i w:val="false"/>
          <w:color w:val="000000"/>
          <w:sz w:val="28"/>
        </w:rPr>
        <w:t>Статья 17. Освобождение от обязанности давать показания</w:t>
      </w:r>
    </w:p>
    <w:bookmarkStart w:name="z556" w:id="52"/>
    <w:p>
      <w:pPr>
        <w:spacing w:after="0"/>
        <w:ind w:left="0"/>
        <w:jc w:val="both"/>
      </w:pPr>
      <w:r>
        <w:rPr>
          <w:rFonts w:ascii="Times New Roman"/>
          <w:b w:val="false"/>
          <w:i w:val="false"/>
          <w:color w:val="000000"/>
          <w:sz w:val="28"/>
        </w:rPr>
        <w:t>
      1. Никто не обязан давать показания против самого себя, супруга (супруги) и близких родственников, круг которых определяется законом.</w:t>
      </w:r>
    </w:p>
    <w:bookmarkEnd w:id="52"/>
    <w:bookmarkStart w:name="z557" w:id="53"/>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bookmarkEnd w:id="53"/>
    <w:bookmarkStart w:name="z558" w:id="54"/>
    <w:p>
      <w:pPr>
        <w:spacing w:after="0"/>
        <w:ind w:left="0"/>
        <w:jc w:val="both"/>
      </w:pP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привлечены к ответственности.</w:t>
      </w:r>
    </w:p>
    <w:bookmarkEnd w:id="54"/>
    <w:p>
      <w:pPr>
        <w:spacing w:after="0"/>
        <w:ind w:left="0"/>
        <w:jc w:val="both"/>
      </w:pPr>
      <w:r>
        <w:rPr>
          <w:rFonts w:ascii="Times New Roman"/>
          <w:b/>
          <w:i w:val="false"/>
          <w:color w:val="000000"/>
          <w:sz w:val="28"/>
        </w:rPr>
        <w:t>Статья 18. Обеспечение прав на квалифицированную юридическую помощь</w:t>
      </w:r>
    </w:p>
    <w:bookmarkStart w:name="z559" w:id="55"/>
    <w:p>
      <w:pPr>
        <w:spacing w:after="0"/>
        <w:ind w:left="0"/>
        <w:jc w:val="both"/>
      </w:pPr>
      <w:r>
        <w:rPr>
          <w:rFonts w:ascii="Times New Roman"/>
          <w:b w:val="false"/>
          <w:i w:val="false"/>
          <w:color w:val="000000"/>
          <w:sz w:val="28"/>
        </w:rPr>
        <w:t>
      1. Каждый имеет право на получение в ходе гражданского процесса квалифицированной юридической помощи в соответствии с положениями настоящего Кодекса.</w:t>
      </w:r>
    </w:p>
    <w:bookmarkEnd w:id="55"/>
    <w:bookmarkStart w:name="z560" w:id="56"/>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bookmarkEnd w:id="56"/>
    <w:p>
      <w:pPr>
        <w:spacing w:after="0"/>
        <w:ind w:left="0"/>
        <w:jc w:val="both"/>
      </w:pPr>
      <w:r>
        <w:rPr>
          <w:rFonts w:ascii="Times New Roman"/>
          <w:b/>
          <w:i w:val="false"/>
          <w:color w:val="000000"/>
          <w:sz w:val="28"/>
        </w:rPr>
        <w:t>Статья 19. Гласность судебного разбирательства</w:t>
      </w:r>
    </w:p>
    <w:bookmarkStart w:name="z561" w:id="57"/>
    <w:p>
      <w:pPr>
        <w:spacing w:after="0"/>
        <w:ind w:left="0"/>
        <w:jc w:val="both"/>
      </w:pPr>
      <w:r>
        <w:rPr>
          <w:rFonts w:ascii="Times New Roman"/>
          <w:b w:val="false"/>
          <w:i w:val="false"/>
          <w:color w:val="000000"/>
          <w:sz w:val="28"/>
        </w:rPr>
        <w:t>
      1. Разбирательство гражданских дел во всех судебных инстанциях происходит открыто. Судебные акты объявляются публично.</w:t>
      </w:r>
    </w:p>
    <w:bookmarkEnd w:id="57"/>
    <w:bookmarkStart w:name="z562" w:id="58"/>
    <w:p>
      <w:pPr>
        <w:spacing w:after="0"/>
        <w:ind w:left="0"/>
        <w:jc w:val="both"/>
      </w:pPr>
      <w:r>
        <w:rPr>
          <w:rFonts w:ascii="Times New Roman"/>
          <w:b w:val="false"/>
          <w:i w:val="false"/>
          <w:color w:val="000000"/>
          <w:sz w:val="28"/>
        </w:rPr>
        <w:t>
      2. В закрытом судебном заседании в соответствии с законом осуществляются рассмотрение и разрешение дел, включая оглашение решения, содержащих сведения, являющиеся государственными секретами, а также дел об усыновлении ребенка.</w:t>
      </w:r>
    </w:p>
    <w:bookmarkEnd w:id="58"/>
    <w:p>
      <w:pPr>
        <w:spacing w:after="0"/>
        <w:ind w:left="0"/>
        <w:jc w:val="both"/>
      </w:pPr>
      <w:r>
        <w:rPr>
          <w:rFonts w:ascii="Times New Roman"/>
          <w:b w:val="false"/>
          <w:i w:val="false"/>
          <w:color w:val="000000"/>
          <w:sz w:val="28"/>
        </w:rPr>
        <w:t xml:space="preserve">
      По ходатайству лица, участвующего в деле, или по инициативе суда в закрытом судебном заседании может быть рассмотрено и разрешено гражданское дело, если необходимо обеспечить неприкосновенность частной жизни, сохранение личной, семейной, коммерческой или иной охраняемой законом тайны либо имеются иные обстоятельства, препятствующие открытому разбирательству, а также в случае, предусмотренном частью четвертой </w:t>
      </w:r>
      <w:r>
        <w:rPr>
          <w:rFonts w:ascii="Times New Roman"/>
          <w:b w:val="false"/>
          <w:i w:val="false"/>
          <w:color w:val="000000"/>
          <w:sz w:val="28"/>
        </w:rPr>
        <w:t>статьи 188</w:t>
      </w:r>
      <w:r>
        <w:rPr>
          <w:rFonts w:ascii="Times New Roman"/>
          <w:b w:val="false"/>
          <w:i w:val="false"/>
          <w:color w:val="000000"/>
          <w:sz w:val="28"/>
        </w:rPr>
        <w:t xml:space="preserve"> настоящего Кодекса.</w:t>
      </w:r>
    </w:p>
    <w:bookmarkStart w:name="z563" w:id="59"/>
    <w:p>
      <w:pPr>
        <w:spacing w:after="0"/>
        <w:ind w:left="0"/>
        <w:jc w:val="both"/>
      </w:pPr>
      <w:r>
        <w:rPr>
          <w:rFonts w:ascii="Times New Roman"/>
          <w:b w:val="false"/>
          <w:i w:val="false"/>
          <w:color w:val="000000"/>
          <w:sz w:val="28"/>
        </w:rPr>
        <w:t>
      3. Личная переписка и иные личные сообщения могут быть оглашены в открытом судебном заседании только с согласия лиц, между которыми происходила эта переписка и которых касаются эти личные сообщения. В случае отсутствия такого согласия переписка и сообщения оглашаются и исследуются в закрытом судебном заседании.</w:t>
      </w:r>
    </w:p>
    <w:bookmarkEnd w:id="59"/>
    <w:p>
      <w:pPr>
        <w:spacing w:after="0"/>
        <w:ind w:left="0"/>
        <w:jc w:val="both"/>
      </w:pPr>
      <w:r>
        <w:rPr>
          <w:rFonts w:ascii="Times New Roman"/>
          <w:b w:val="false"/>
          <w:i w:val="false"/>
          <w:color w:val="000000"/>
          <w:sz w:val="28"/>
        </w:rPr>
        <w:t>
      Указанные правила применяются и при исследовании аудио-, видеозаписей, материалов фото- и киносъемки и других материалов на электронных, цифровых и иных материальных носителях, содержащих сведения личного характера.</w:t>
      </w:r>
    </w:p>
    <w:bookmarkStart w:name="z564" w:id="60"/>
    <w:p>
      <w:pPr>
        <w:spacing w:after="0"/>
        <w:ind w:left="0"/>
        <w:jc w:val="both"/>
      </w:pPr>
      <w:r>
        <w:rPr>
          <w:rFonts w:ascii="Times New Roman"/>
          <w:b w:val="false"/>
          <w:i w:val="false"/>
          <w:color w:val="000000"/>
          <w:sz w:val="28"/>
        </w:rPr>
        <w:t>
      4. При разбирательстве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 которые предупреждаются судом об ответственности за разглашение сведений, указанных в части второй настоящей статьи.</w:t>
      </w:r>
    </w:p>
    <w:bookmarkEnd w:id="60"/>
    <w:bookmarkStart w:name="z565" w:id="61"/>
    <w:p>
      <w:pPr>
        <w:spacing w:after="0"/>
        <w:ind w:left="0"/>
        <w:jc w:val="both"/>
      </w:pPr>
      <w:r>
        <w:rPr>
          <w:rFonts w:ascii="Times New Roman"/>
          <w:b w:val="false"/>
          <w:i w:val="false"/>
          <w:color w:val="000000"/>
          <w:sz w:val="28"/>
        </w:rPr>
        <w:t>
      5. В зал судебного заседания не допускаются граждане моложе шестнадцати лет, если они не являются лицами, участвующими в деле, или свидетелями.</w:t>
      </w:r>
    </w:p>
    <w:bookmarkEnd w:id="61"/>
    <w:bookmarkStart w:name="z566" w:id="62"/>
    <w:p>
      <w:pPr>
        <w:spacing w:after="0"/>
        <w:ind w:left="0"/>
        <w:jc w:val="both"/>
      </w:pPr>
      <w:r>
        <w:rPr>
          <w:rFonts w:ascii="Times New Roman"/>
          <w:b w:val="false"/>
          <w:i w:val="false"/>
          <w:color w:val="000000"/>
          <w:sz w:val="28"/>
        </w:rPr>
        <w:t>
      6. Разбирательство дела в закрытом судебном заседании ведется с соблюдением всех правил, установленных настоящим Кодексом.</w:t>
      </w:r>
    </w:p>
    <w:bookmarkEnd w:id="62"/>
    <w:bookmarkStart w:name="z567" w:id="63"/>
    <w:p>
      <w:pPr>
        <w:spacing w:after="0"/>
        <w:ind w:left="0"/>
        <w:jc w:val="both"/>
      </w:pPr>
      <w:r>
        <w:rPr>
          <w:rFonts w:ascii="Times New Roman"/>
          <w:b w:val="false"/>
          <w:i w:val="false"/>
          <w:color w:val="000000"/>
          <w:sz w:val="28"/>
        </w:rPr>
        <w:t>
      7. Лица, участвующие в деле, и другие лица, в том числе представители средств массовой информации, присутствующие в открытом судебном заседании, имеют право делать заметки по ходу судебного заседания, фиксировать его с помощью средств аудиозаписи и цифровых носителей с занимаемых ими в зале мест. Кино- и фотосъемка, видеозапись, прямая радио- и телетрансляция, видеотрансляция в информационно-коммуникационной сети Интернет допускаются в зале судебного разбирательства с разрешения суда и с учетом мнения лиц, участвующих в деле. Об этом указывается в определении суда, которое заносится в протокол судебного заседания. Эти действия не должны мешать нормальному ходу судебного заседания и могут быть ограничены судом во времени.</w:t>
      </w:r>
    </w:p>
    <w:bookmarkEnd w:id="63"/>
    <w:bookmarkStart w:name="z568" w:id="64"/>
    <w:p>
      <w:pPr>
        <w:spacing w:after="0"/>
        <w:ind w:left="0"/>
        <w:jc w:val="both"/>
      </w:pPr>
      <w:r>
        <w:rPr>
          <w:rFonts w:ascii="Times New Roman"/>
          <w:b w:val="false"/>
          <w:i w:val="false"/>
          <w:color w:val="000000"/>
          <w:sz w:val="28"/>
        </w:rPr>
        <w:t>
      8. О разбирательстве дела в закрытом судебном заседании в отношении всего или части судебного разбирательства суд выносит определение, которое заносится в протокол судебного заседания.</w:t>
      </w:r>
    </w:p>
    <w:bookmarkEnd w:id="64"/>
    <w:bookmarkStart w:name="z569" w:id="65"/>
    <w:p>
      <w:pPr>
        <w:spacing w:after="0"/>
        <w:ind w:left="0"/>
        <w:jc w:val="both"/>
      </w:pPr>
      <w:r>
        <w:rPr>
          <w:rFonts w:ascii="Times New Roman"/>
          <w:b w:val="false"/>
          <w:i w:val="false"/>
          <w:color w:val="000000"/>
          <w:sz w:val="28"/>
        </w:rPr>
        <w:t>
      9. Вступившие в законную силу судебные акты публикуются на интернет-ресурсе суда и могут публично обсуждаться с учетом ограничений, установленных частью второй настоящей статьи и иными законами.</w:t>
      </w:r>
    </w:p>
    <w:bookmarkEnd w:id="65"/>
    <w:bookmarkStart w:name="z570" w:id="66"/>
    <w:p>
      <w:pPr>
        <w:spacing w:after="0"/>
        <w:ind w:left="0"/>
        <w:jc w:val="both"/>
      </w:pPr>
      <w:r>
        <w:rPr>
          <w:rFonts w:ascii="Times New Roman"/>
          <w:b w:val="false"/>
          <w:i w:val="false"/>
          <w:color w:val="000000"/>
          <w:sz w:val="28"/>
        </w:rPr>
        <w:t>
      10. Информация об обращениях, поступивших в суд по находящимся в производстве суда гражданским делам, подлежит преданию гласности и доведению до сведения участников процесса путем размещения данной информации на официальном интернет-ресурсе суда.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Обеспечение безопасности в судебном заседании</w:t>
      </w:r>
    </w:p>
    <w:bookmarkStart w:name="z571" w:id="67"/>
    <w:p>
      <w:pPr>
        <w:spacing w:after="0"/>
        <w:ind w:left="0"/>
        <w:jc w:val="both"/>
      </w:pPr>
      <w:r>
        <w:rPr>
          <w:rFonts w:ascii="Times New Roman"/>
          <w:b w:val="false"/>
          <w:i w:val="false"/>
          <w:color w:val="000000"/>
          <w:sz w:val="28"/>
        </w:rPr>
        <w:t>
      1. Судебное разбирательство дела должно происходить в условиях, обеспечивающих нормальную работу суда и безопасность лиц, присутствующих в зале судебного заседания. Поддержание общественного порядка в зале во время судебного заседания обеспечивается судебным приставом.</w:t>
      </w:r>
    </w:p>
    <w:bookmarkEnd w:id="67"/>
    <w:bookmarkStart w:name="z572" w:id="68"/>
    <w:p>
      <w:pPr>
        <w:spacing w:after="0"/>
        <w:ind w:left="0"/>
        <w:jc w:val="both"/>
      </w:pPr>
      <w:r>
        <w:rPr>
          <w:rFonts w:ascii="Times New Roman"/>
          <w:b w:val="false"/>
          <w:i w:val="false"/>
          <w:color w:val="000000"/>
          <w:sz w:val="28"/>
        </w:rPr>
        <w:t>
      2. В целях обеспечения безопасности судьи и присутствующих в зале судебного заседания граждан председательствующий может распорядиться о проведении проверки лиц, желающих присутствовать при разбирательстве дела, включая проверку документов, удостоверяющих их личность, личный досмотр и досмотр проносимых ими вещей.</w:t>
      </w:r>
    </w:p>
    <w:bookmarkEnd w:id="68"/>
    <w:p>
      <w:pPr>
        <w:spacing w:after="0"/>
        <w:ind w:left="0"/>
        <w:jc w:val="both"/>
      </w:pPr>
      <w:r>
        <w:rPr>
          <w:rFonts w:ascii="Times New Roman"/>
          <w:b/>
          <w:i w:val="false"/>
          <w:color w:val="000000"/>
          <w:sz w:val="28"/>
        </w:rPr>
        <w:t>Статья 21. Обязательность судебных актов</w:t>
      </w:r>
    </w:p>
    <w:bookmarkStart w:name="z573" w:id="69"/>
    <w:p>
      <w:pPr>
        <w:spacing w:after="0"/>
        <w:ind w:left="0"/>
        <w:jc w:val="both"/>
      </w:pPr>
      <w:r>
        <w:rPr>
          <w:rFonts w:ascii="Times New Roman"/>
          <w:b w:val="false"/>
          <w:i w:val="false"/>
          <w:color w:val="000000"/>
          <w:sz w:val="28"/>
        </w:rPr>
        <w:t>
      1. Суд первой инстанции принимает судебные акты по гражданским делам в форме судебных приказов, решений, определений, постановлений.</w:t>
      </w:r>
    </w:p>
    <w:bookmarkEnd w:id="69"/>
    <w:p>
      <w:pPr>
        <w:spacing w:after="0"/>
        <w:ind w:left="0"/>
        <w:jc w:val="both"/>
      </w:pPr>
      <w:r>
        <w:rPr>
          <w:rFonts w:ascii="Times New Roman"/>
          <w:b w:val="false"/>
          <w:i w:val="false"/>
          <w:color w:val="000000"/>
          <w:sz w:val="28"/>
        </w:rPr>
        <w:t>
      Суды апелляционной, кассационной инстанций принимают судебные акты в форме определений и постановлений.</w:t>
      </w:r>
    </w:p>
    <w:bookmarkStart w:name="z574" w:id="70"/>
    <w:p>
      <w:pPr>
        <w:spacing w:after="0"/>
        <w:ind w:left="0"/>
        <w:jc w:val="both"/>
      </w:pP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p>
    <w:bookmarkEnd w:id="70"/>
    <w:p>
      <w:pPr>
        <w:spacing w:after="0"/>
        <w:ind w:left="0"/>
        <w:jc w:val="both"/>
      </w:pP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Советом Республики Казахстан неконституционным, исполнению не подлежат.</w:t>
      </w:r>
    </w:p>
    <w:bookmarkStart w:name="z575" w:id="71"/>
    <w:p>
      <w:pPr>
        <w:spacing w:after="0"/>
        <w:ind w:left="0"/>
        <w:jc w:val="both"/>
      </w:pPr>
      <w:r>
        <w:rPr>
          <w:rFonts w:ascii="Times New Roman"/>
          <w:b w:val="false"/>
          <w:i w:val="false"/>
          <w:color w:val="000000"/>
          <w:sz w:val="28"/>
        </w:rPr>
        <w:t>
      3. Неисполнение судебных актов, а равно иное проявление неуважения к суду влекут предусмотренную законом ответственность.</w:t>
      </w:r>
    </w:p>
    <w:bookmarkEnd w:id="71"/>
    <w:bookmarkStart w:name="z576" w:id="72"/>
    <w:p>
      <w:pPr>
        <w:spacing w:after="0"/>
        <w:ind w:left="0"/>
        <w:jc w:val="both"/>
      </w:pPr>
      <w:r>
        <w:rPr>
          <w:rFonts w:ascii="Times New Roman"/>
          <w:b w:val="false"/>
          <w:i w:val="false"/>
          <w:color w:val="000000"/>
          <w:sz w:val="28"/>
        </w:rPr>
        <w:t>
      4. Обязательность судебного акта не лишает заинтересованных лиц, не участвовавших в деле, возможности обратиться в суд за защитой нарушенных или оспариваемых прав, свобод и законных интересов.</w:t>
      </w:r>
    </w:p>
    <w:bookmarkEnd w:id="72"/>
    <w:p>
      <w:pPr>
        <w:spacing w:after="0"/>
        <w:ind w:left="0"/>
        <w:jc w:val="both"/>
      </w:pPr>
      <w:r>
        <w:rPr>
          <w:rFonts w:ascii="Times New Roman"/>
          <w:b/>
          <w:i w:val="false"/>
          <w:color w:val="000000"/>
          <w:sz w:val="28"/>
        </w:rPr>
        <w:t>Статья 22. Свобода обжалования судебных актов</w:t>
      </w:r>
    </w:p>
    <w:p>
      <w:pPr>
        <w:spacing w:after="0"/>
        <w:ind w:left="0"/>
        <w:jc w:val="both"/>
      </w:pPr>
      <w:r>
        <w:rPr>
          <w:rFonts w:ascii="Times New Roman"/>
          <w:b w:val="false"/>
          <w:i w:val="false"/>
          <w:color w:val="000000"/>
          <w:sz w:val="28"/>
        </w:rPr>
        <w:t>
      Судебные акты могут быть обжалованы в порядке, установленном настоящим Кодексом, лицами, участвующими в деле, а также лицами, в отношении прав и обязанностей которых судом вынесены судебные акты.</w:t>
      </w:r>
    </w:p>
    <w:bookmarkStart w:name="z578" w:id="73"/>
    <w:p>
      <w:pPr>
        <w:spacing w:after="0"/>
        <w:ind w:left="0"/>
        <w:jc w:val="left"/>
      </w:pPr>
      <w:r>
        <w:rPr>
          <w:rFonts w:ascii="Times New Roman"/>
          <w:b/>
          <w:i w:val="false"/>
          <w:color w:val="000000"/>
        </w:rPr>
        <w:t xml:space="preserve"> Глава 3. ПОДВЕДОМСТВЕННОСТЬ И ПОДСУДНОСТЬ</w:t>
      </w:r>
    </w:p>
    <w:bookmarkEnd w:id="73"/>
    <w:p>
      <w:pPr>
        <w:spacing w:after="0"/>
        <w:ind w:left="0"/>
        <w:jc w:val="both"/>
      </w:pPr>
      <w:r>
        <w:rPr>
          <w:rFonts w:ascii="Times New Roman"/>
          <w:b/>
          <w:i w:val="false"/>
          <w:color w:val="000000"/>
          <w:sz w:val="28"/>
        </w:rPr>
        <w:t>Статья 23. Подведомственность гражданских дел судам</w:t>
      </w:r>
    </w:p>
    <w:bookmarkStart w:name="z577" w:id="74"/>
    <w:p>
      <w:pPr>
        <w:spacing w:after="0"/>
        <w:ind w:left="0"/>
        <w:jc w:val="both"/>
      </w:pPr>
      <w:r>
        <w:rPr>
          <w:rFonts w:ascii="Times New Roman"/>
          <w:b w:val="false"/>
          <w:i w:val="false"/>
          <w:color w:val="000000"/>
          <w:sz w:val="28"/>
        </w:rPr>
        <w:t>
      1. Суды в порядке гражданского судопроизводства рассматривают и разрешают дела о защите нарушенных или оспариваемых прав, свобод и законных интересов, если в соответствии с настоящим Кодексом и другими законами их защита не осуществляется в ином порядке.</w:t>
      </w:r>
    </w:p>
    <w:bookmarkEnd w:id="74"/>
    <w:bookmarkStart w:name="z579" w:id="75"/>
    <w:p>
      <w:pPr>
        <w:spacing w:after="0"/>
        <w:ind w:left="0"/>
        <w:jc w:val="both"/>
      </w:pPr>
      <w:r>
        <w:rPr>
          <w:rFonts w:ascii="Times New Roman"/>
          <w:b w:val="false"/>
          <w:i w:val="false"/>
          <w:color w:val="000000"/>
          <w:sz w:val="28"/>
        </w:rPr>
        <w:t>
      2. Судам подведомственны гражданские дела искового производства по спорам, вытекающим из гражданских, семейных, трудовых, жилищных, финансовых, хозяйственных, земельных и других правоотношений.</w:t>
      </w:r>
    </w:p>
    <w:bookmarkEnd w:id="75"/>
    <w:bookmarkStart w:name="z580" w:id="76"/>
    <w:p>
      <w:pPr>
        <w:spacing w:after="0"/>
        <w:ind w:left="0"/>
        <w:jc w:val="both"/>
      </w:pPr>
      <w:r>
        <w:rPr>
          <w:rFonts w:ascii="Times New Roman"/>
          <w:b w:val="false"/>
          <w:i w:val="false"/>
          <w:color w:val="000000"/>
          <w:sz w:val="28"/>
        </w:rPr>
        <w:t>
      3. Судам подведомственны дела особого искового производства, предусмотренные настоящим Кодексом.</w:t>
      </w:r>
    </w:p>
    <w:bookmarkEnd w:id="76"/>
    <w:bookmarkStart w:name="z581" w:id="77"/>
    <w:p>
      <w:pPr>
        <w:spacing w:after="0"/>
        <w:ind w:left="0"/>
        <w:jc w:val="both"/>
      </w:pPr>
      <w:r>
        <w:rPr>
          <w:rFonts w:ascii="Times New Roman"/>
          <w:b w:val="false"/>
          <w:i w:val="false"/>
          <w:color w:val="000000"/>
          <w:sz w:val="28"/>
        </w:rPr>
        <w:t xml:space="preserve">
      4. Судам подведомственны дела особого производства, категории которых предусмотрены настоящим Кодексом. </w:t>
      </w:r>
    </w:p>
    <w:bookmarkEnd w:id="77"/>
    <w:bookmarkStart w:name="z582" w:id="78"/>
    <w:p>
      <w:pPr>
        <w:spacing w:after="0"/>
        <w:ind w:left="0"/>
        <w:jc w:val="both"/>
      </w:pPr>
      <w:r>
        <w:rPr>
          <w:rFonts w:ascii="Times New Roman"/>
          <w:b w:val="false"/>
          <w:i w:val="false"/>
          <w:color w:val="000000"/>
          <w:sz w:val="28"/>
        </w:rPr>
        <w:t>
      5. Судам подведомственны дела с участием иностранцев, лиц без гражданства, иностранных организаций, а также с участием международных организаций, если иное не предусмотрено законом, международными договорами, ратифицированными Республикой Казахстан, или соглашением сторон.</w:t>
      </w:r>
    </w:p>
    <w:bookmarkEnd w:id="78"/>
    <w:bookmarkStart w:name="z583" w:id="79"/>
    <w:p>
      <w:pPr>
        <w:spacing w:after="0"/>
        <w:ind w:left="0"/>
        <w:jc w:val="both"/>
      </w:pPr>
      <w:r>
        <w:rPr>
          <w:rFonts w:ascii="Times New Roman"/>
          <w:b w:val="false"/>
          <w:i w:val="false"/>
          <w:color w:val="000000"/>
          <w:sz w:val="28"/>
        </w:rPr>
        <w:t>
      6. Судам подведомственны дела о признании и приведении в исполнение решений, судебных приказов иностранных судов и арбитражных решений.</w:t>
      </w:r>
    </w:p>
    <w:bookmarkEnd w:id="79"/>
    <w:bookmarkStart w:name="z584" w:id="80"/>
    <w:p>
      <w:pPr>
        <w:spacing w:after="0"/>
        <w:ind w:left="0"/>
        <w:jc w:val="both"/>
      </w:pPr>
      <w:r>
        <w:rPr>
          <w:rFonts w:ascii="Times New Roman"/>
          <w:b w:val="false"/>
          <w:i w:val="false"/>
          <w:color w:val="000000"/>
          <w:sz w:val="28"/>
        </w:rPr>
        <w:t>
      7. Судам подведомственны дела об отмене арбитражных решений и об обращении таких решений к принудительному исполнению.</w:t>
      </w:r>
    </w:p>
    <w:bookmarkEnd w:id="80"/>
    <w:bookmarkStart w:name="z585" w:id="81"/>
    <w:p>
      <w:pPr>
        <w:spacing w:after="0"/>
        <w:ind w:left="0"/>
        <w:jc w:val="both"/>
      </w:pPr>
      <w:r>
        <w:rPr>
          <w:rFonts w:ascii="Times New Roman"/>
          <w:b w:val="false"/>
          <w:i w:val="false"/>
          <w:color w:val="000000"/>
          <w:sz w:val="28"/>
        </w:rPr>
        <w:t xml:space="preserve">
      8. К подведомственности судов в соответствии с законом могут быть отнесены и другие категории гражданских дел. </w:t>
      </w:r>
    </w:p>
    <w:bookmarkEnd w:id="81"/>
    <w:bookmarkStart w:name="z586" w:id="82"/>
    <w:p>
      <w:pPr>
        <w:spacing w:after="0"/>
        <w:ind w:left="0"/>
        <w:jc w:val="both"/>
      </w:pPr>
      <w:r>
        <w:rPr>
          <w:rFonts w:ascii="Times New Roman"/>
          <w:b w:val="false"/>
          <w:i w:val="false"/>
          <w:color w:val="000000"/>
          <w:sz w:val="28"/>
        </w:rPr>
        <w:t>
      9. Рассмотрению в порядке гражданского судопроизводства не подлежат иски об освобождении имущества от ареста (исключении из описи) в отношении имущества лиц, наложенного:</w:t>
      </w:r>
    </w:p>
    <w:bookmarkEnd w:id="82"/>
    <w:p>
      <w:pPr>
        <w:spacing w:after="0"/>
        <w:ind w:left="0"/>
        <w:jc w:val="both"/>
      </w:pPr>
      <w:r>
        <w:rPr>
          <w:rFonts w:ascii="Times New Roman"/>
          <w:b w:val="false"/>
          <w:i w:val="false"/>
          <w:color w:val="000000"/>
          <w:sz w:val="28"/>
        </w:rPr>
        <w:t>
      1) органом уголовного преследования при расследовании уголовного дела;</w:t>
      </w:r>
    </w:p>
    <w:p>
      <w:pPr>
        <w:spacing w:after="0"/>
        <w:ind w:left="0"/>
        <w:jc w:val="both"/>
      </w:pPr>
      <w:r>
        <w:rPr>
          <w:rFonts w:ascii="Times New Roman"/>
          <w:b w:val="false"/>
          <w:i w:val="false"/>
          <w:color w:val="000000"/>
          <w:sz w:val="28"/>
        </w:rPr>
        <w:t>
      2) на основании приговора (постановления) суда о конфискации имущества, в котором указаны предметы, подлежащие конфискации, а также об обращении в доход государства имущества, добытого незаконным путем либо приобретенного на средства, добытые незаконным путем, а также являющегося орудием или средством совершения уголовного правонарушения;</w:t>
      </w:r>
    </w:p>
    <w:p>
      <w:pPr>
        <w:spacing w:after="0"/>
        <w:ind w:left="0"/>
        <w:jc w:val="both"/>
      </w:pPr>
      <w:r>
        <w:rPr>
          <w:rFonts w:ascii="Times New Roman"/>
          <w:b w:val="false"/>
          <w:i w:val="false"/>
          <w:color w:val="000000"/>
          <w:sz w:val="28"/>
        </w:rPr>
        <w:t>
      3) на основании постановления суда о конфискации предмета или орудия совершения административного правонарушения.</w:t>
      </w:r>
    </w:p>
    <w:p>
      <w:pPr>
        <w:spacing w:after="0"/>
        <w:ind w:left="0"/>
        <w:jc w:val="both"/>
      </w:pPr>
      <w:r>
        <w:rPr>
          <w:rFonts w:ascii="Times New Roman"/>
          <w:b w:val="false"/>
          <w:i w:val="false"/>
          <w:color w:val="000000"/>
          <w:sz w:val="28"/>
        </w:rPr>
        <w:t xml:space="preserve">
      Правомерность действий органа, ведущего уголовный процесс, дело об административном правонарушении по вопросам, касающимся наложения ареста, конфискации, обращения в доход государства имущества, подлежит проверке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Разрешение спора (конфликта) в порядке медиации или партисипативной процедуры. Передача спора на разрешение арбитража, суда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статьи 24 с изменением, внесенным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Подведомственный суду спор (конфликт), возникший из гражданско-правовых отношений, по письменному соглашению сторон может быть разрешен в порядке медиации, партисипативной процедуры или передан на рассмотрение арбитража, суда Международного финансового центра "Астана" в случаях, когда это не запрещено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Приоритет судебной подведомственности</w:t>
      </w:r>
    </w:p>
    <w:bookmarkStart w:name="z587" w:id="83"/>
    <w:p>
      <w:pPr>
        <w:spacing w:after="0"/>
        <w:ind w:left="0"/>
        <w:jc w:val="both"/>
      </w:pPr>
      <w:r>
        <w:rPr>
          <w:rFonts w:ascii="Times New Roman"/>
          <w:b w:val="false"/>
          <w:i w:val="false"/>
          <w:color w:val="000000"/>
          <w:sz w:val="28"/>
        </w:rPr>
        <w:t>
      1. При объединении нескольких связанных между собой требований, из которых одни подведомственны суду, а другие – несудебным органам, все требования подлежат рассмотрению в суде.</w:t>
      </w:r>
    </w:p>
    <w:bookmarkEnd w:id="83"/>
    <w:bookmarkStart w:name="z588" w:id="84"/>
    <w:p>
      <w:pPr>
        <w:spacing w:after="0"/>
        <w:ind w:left="0"/>
        <w:jc w:val="both"/>
      </w:pPr>
      <w:r>
        <w:rPr>
          <w:rFonts w:ascii="Times New Roman"/>
          <w:b w:val="false"/>
          <w:i w:val="false"/>
          <w:color w:val="000000"/>
          <w:sz w:val="28"/>
        </w:rPr>
        <w:t>
      2. При сомнении в толковании или наличии коллизии законов относительно подведомственности конкретного спора он рассматривается судом.</w:t>
      </w:r>
    </w:p>
    <w:bookmarkEnd w:id="84"/>
    <w:p>
      <w:pPr>
        <w:spacing w:after="0"/>
        <w:ind w:left="0"/>
        <w:jc w:val="both"/>
      </w:pPr>
      <w:r>
        <w:rPr>
          <w:rFonts w:ascii="Times New Roman"/>
          <w:b/>
          <w:i w:val="false"/>
          <w:color w:val="000000"/>
          <w:sz w:val="28"/>
        </w:rPr>
        <w:t>Статья 26. Гражданские дела, подсудные районным (городским) судам и приравненным к ним судам</w:t>
      </w:r>
    </w:p>
    <w:p>
      <w:pPr>
        <w:spacing w:after="0"/>
        <w:ind w:left="0"/>
        <w:jc w:val="both"/>
      </w:pPr>
      <w:r>
        <w:rPr>
          <w:rFonts w:ascii="Times New Roman"/>
          <w:b w:val="false"/>
          <w:i w:val="false"/>
          <w:color w:val="000000"/>
          <w:sz w:val="28"/>
        </w:rPr>
        <w:t xml:space="preserve">
      Гражданские дела рассматриваются и разрешаются районными (городскими) и приравненными к ним судами, за исключением дел, предусмотренных частью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Подсудность гражданских дел специализированным судам, специализированным составам суда</w:t>
      </w:r>
    </w:p>
    <w:p>
      <w:pPr>
        <w:spacing w:after="0"/>
        <w:ind w:left="0"/>
        <w:jc w:val="both"/>
      </w:pPr>
      <w:r>
        <w:rPr>
          <w:rFonts w:ascii="Times New Roman"/>
          <w:b w:val="false"/>
          <w:i w:val="false"/>
          <w:color w:val="ff0000"/>
          <w:sz w:val="28"/>
        </w:rPr>
        <w:t xml:space="preserve">
      Сноска. Заголовок статьи 27 в редакции Закона РК от 27.12.2019 </w:t>
      </w:r>
      <w:r>
        <w:rPr>
          <w:rFonts w:ascii="Times New Roman"/>
          <w:b w:val="false"/>
          <w:i w:val="false"/>
          <w:color w:val="ff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20.03.2021 </w:t>
      </w:r>
      <w:r>
        <w:rPr>
          <w:rFonts w:ascii="Times New Roman"/>
          <w:b w:val="false"/>
          <w:i w:val="false"/>
          <w:color w:val="ff0000"/>
          <w:sz w:val="28"/>
        </w:rPr>
        <w:t>№ 20-VII</w:t>
      </w:r>
      <w:r>
        <w:rPr>
          <w:rFonts w:ascii="Times New Roman"/>
          <w:b w:val="false"/>
          <w:i w:val="false"/>
          <w:color w:val="ff0000"/>
          <w:sz w:val="28"/>
        </w:rPr>
        <w:t xml:space="preserve"> (вводится в действие с 01.07.2021).</w:t>
      </w:r>
    </w:p>
    <w:bookmarkStart w:name="z589" w:id="85"/>
    <w:p>
      <w:pPr>
        <w:spacing w:after="0"/>
        <w:ind w:left="0"/>
        <w:jc w:val="both"/>
      </w:pPr>
      <w:r>
        <w:rPr>
          <w:rFonts w:ascii="Times New Roman"/>
          <w:b w:val="false"/>
          <w:i w:val="false"/>
          <w:color w:val="000000"/>
          <w:sz w:val="28"/>
        </w:rPr>
        <w:t>
      1. Специализированные межрайонные экономические суды рассматривают и разрешают гражданские дела по имущественным и неимущественным спорам, сторонами в которых являются физические лица, осуществляющие индивидуальную предпринимательскую деятельность без образования юридического лица, юридические лица, а также по корпоративным спорам, за исключением дел, подсудность которых другому суду определена законом.</w:t>
      </w:r>
    </w:p>
    <w:bookmarkEnd w:id="85"/>
    <w:p>
      <w:pPr>
        <w:spacing w:after="0"/>
        <w:ind w:left="0"/>
        <w:jc w:val="both"/>
      </w:pPr>
      <w:r>
        <w:rPr>
          <w:rFonts w:ascii="Times New Roman"/>
          <w:b w:val="false"/>
          <w:i w:val="false"/>
          <w:color w:val="000000"/>
          <w:sz w:val="28"/>
        </w:rPr>
        <w:t>
      К корпоративным спорам относятся споры, стороной которых являются коммерческая организация, ассоциация (союз) коммерческих организаций, ассоциация (союз) коммерческих организаций и (или) индивидуальных предпринимателей, некоммерческая организация, имеющая статус саморегулируемой организации в соответствии с законами Республики Казахстан, и (или) ее акционеры (участники, члены), в том числе бывшие (далее – корпоративные споры), связанные с:</w:t>
      </w:r>
    </w:p>
    <w:p>
      <w:pPr>
        <w:spacing w:after="0"/>
        <w:ind w:left="0"/>
        <w:jc w:val="both"/>
      </w:pPr>
      <w:r>
        <w:rPr>
          <w:rFonts w:ascii="Times New Roman"/>
          <w:b w:val="false"/>
          <w:i w:val="false"/>
          <w:color w:val="000000"/>
          <w:sz w:val="28"/>
        </w:rPr>
        <w:t>
      1) созданием, реорганизацией и ликвидацией юридического лица;</w:t>
      </w:r>
    </w:p>
    <w:p>
      <w:pPr>
        <w:spacing w:after="0"/>
        <w:ind w:left="0"/>
        <w:jc w:val="both"/>
      </w:pPr>
      <w:r>
        <w:rPr>
          <w:rFonts w:ascii="Times New Roman"/>
          <w:b w:val="false"/>
          <w:i w:val="false"/>
          <w:color w:val="000000"/>
          <w:sz w:val="28"/>
        </w:rPr>
        <w:t>
      2) принадлежностью акций акционерных обществ, долей участия в уставном капитале хозяйственных товариществ, паев членов кооперативов, установлением их обременений и реализацией вытекающих из них прав, в том числе признания сделок с ними недействительными, за исключением споров, возникающих в связи с разделом наследственного имущества или разделом общего имущества супругов, включающего в себя акции акционерного общества, доли участия в уставном капитале хозяйственных товариществ, паи членов кооперативов;</w:t>
      </w:r>
    </w:p>
    <w:p>
      <w:pPr>
        <w:spacing w:after="0"/>
        <w:ind w:left="0"/>
        <w:jc w:val="both"/>
      </w:pPr>
      <w:r>
        <w:rPr>
          <w:rFonts w:ascii="Times New Roman"/>
          <w:b w:val="false"/>
          <w:i w:val="false"/>
          <w:color w:val="000000"/>
          <w:sz w:val="28"/>
        </w:rPr>
        <w:t xml:space="preserve">
      3) требованиями о возмещении убытков, причиненных юридическому лицу действиями (бездействием) должностных лиц, учредителей, акционеров, участников (далее – участники юридического лица) и иных лиц; </w:t>
      </w:r>
    </w:p>
    <w:p>
      <w:pPr>
        <w:spacing w:after="0"/>
        <w:ind w:left="0"/>
        <w:jc w:val="both"/>
      </w:pPr>
      <w:r>
        <w:rPr>
          <w:rFonts w:ascii="Times New Roman"/>
          <w:b w:val="false"/>
          <w:i w:val="false"/>
          <w:color w:val="000000"/>
          <w:sz w:val="28"/>
        </w:rPr>
        <w:t>
      4) признанием недействительными сделок и (или) применением последствий недействительности таких сделок;</w:t>
      </w:r>
    </w:p>
    <w:p>
      <w:pPr>
        <w:spacing w:after="0"/>
        <w:ind w:left="0"/>
        <w:jc w:val="both"/>
      </w:pPr>
      <w:r>
        <w:rPr>
          <w:rFonts w:ascii="Times New Roman"/>
          <w:b w:val="false"/>
          <w:i w:val="false"/>
          <w:color w:val="000000"/>
          <w:sz w:val="28"/>
        </w:rPr>
        <w:t>
      5) назначением или избранием, прекращением, приостановлением полномочий и ответственностью лиц, входящих или входивших в состав органов управления юридического лица, а также споры, возникающие из гражданских правоотношений между такими лицами и юридическим лицом в связи с осуществлением, прекращением, приостановлением их полномочий;</w:t>
      </w:r>
    </w:p>
    <w:p>
      <w:pPr>
        <w:spacing w:after="0"/>
        <w:ind w:left="0"/>
        <w:jc w:val="both"/>
      </w:pPr>
      <w:r>
        <w:rPr>
          <w:rFonts w:ascii="Times New Roman"/>
          <w:b w:val="false"/>
          <w:i w:val="false"/>
          <w:color w:val="000000"/>
          <w:sz w:val="28"/>
        </w:rPr>
        <w:t>
      6) эмиссией ценных бумаг;</w:t>
      </w:r>
    </w:p>
    <w:p>
      <w:pPr>
        <w:spacing w:after="0"/>
        <w:ind w:left="0"/>
        <w:jc w:val="both"/>
      </w:pPr>
      <w:r>
        <w:rPr>
          <w:rFonts w:ascii="Times New Roman"/>
          <w:b w:val="false"/>
          <w:i w:val="false"/>
          <w:color w:val="000000"/>
          <w:sz w:val="28"/>
        </w:rPr>
        <w:t xml:space="preserve">
      7) ведением системы реестров держателей ценных бумаг, с учетом прав на акции и иные ценные бумаги, а также споры, связанные с размещением и (или) обращением ценных бумаг; </w:t>
      </w:r>
    </w:p>
    <w:p>
      <w:pPr>
        <w:spacing w:after="0"/>
        <w:ind w:left="0"/>
        <w:jc w:val="both"/>
      </w:pPr>
      <w:r>
        <w:rPr>
          <w:rFonts w:ascii="Times New Roman"/>
          <w:b w:val="false"/>
          <w:i w:val="false"/>
          <w:color w:val="000000"/>
          <w:sz w:val="28"/>
        </w:rPr>
        <w:t>
      8) признанием недействительной государственной регистрации эмиссии акций;</w:t>
      </w:r>
    </w:p>
    <w:p>
      <w:pPr>
        <w:spacing w:after="0"/>
        <w:ind w:left="0"/>
        <w:jc w:val="both"/>
      </w:pPr>
      <w:r>
        <w:rPr>
          <w:rFonts w:ascii="Times New Roman"/>
          <w:b w:val="false"/>
          <w:i w:val="false"/>
          <w:color w:val="000000"/>
          <w:sz w:val="28"/>
        </w:rPr>
        <w:t>
      9) созывом и проведением общего собрания участников юридического лица и принятыми на нем решениями;</w:t>
      </w:r>
    </w:p>
    <w:p>
      <w:pPr>
        <w:spacing w:after="0"/>
        <w:ind w:left="0"/>
        <w:jc w:val="both"/>
      </w:pPr>
      <w:r>
        <w:rPr>
          <w:rFonts w:ascii="Times New Roman"/>
          <w:b w:val="false"/>
          <w:i w:val="false"/>
          <w:color w:val="000000"/>
          <w:sz w:val="28"/>
        </w:rPr>
        <w:t>
      10) оспариванием решений, действий (бездействия) органов управления юридического лица.</w:t>
      </w:r>
    </w:p>
    <w:bookmarkStart w:name="z2220" w:id="86"/>
    <w:p>
      <w:pPr>
        <w:spacing w:after="0"/>
        <w:ind w:left="0"/>
        <w:jc w:val="both"/>
      </w:pPr>
      <w:r>
        <w:rPr>
          <w:rFonts w:ascii="Times New Roman"/>
          <w:b w:val="false"/>
          <w:i w:val="false"/>
          <w:color w:val="000000"/>
          <w:sz w:val="28"/>
        </w:rPr>
        <w:t>
      1-1. Специализированные межрайонные экономические суды также рассматривают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 дела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bookmarkEnd w:id="86"/>
    <w:bookmarkStart w:name="z2221" w:id="87"/>
    <w:p>
      <w:pPr>
        <w:spacing w:after="0"/>
        <w:ind w:left="0"/>
        <w:jc w:val="both"/>
      </w:pPr>
      <w:r>
        <w:rPr>
          <w:rFonts w:ascii="Times New Roman"/>
          <w:b w:val="false"/>
          <w:i w:val="false"/>
          <w:color w:val="000000"/>
          <w:sz w:val="28"/>
        </w:rPr>
        <w:t>
      1-2. Специализированный межрайонный экономический суд города Нур-Султана рассматривает гражданские дела по инвестиционным спорам, кроме дел, подсудных специализированному межрайонному административному суду города Нур-Султана, а также иски государственных органов к инвесторам, связанные с инвестиционной деятельностью инвестора, с участием:</w:t>
      </w:r>
    </w:p>
    <w:bookmarkEnd w:id="87"/>
    <w:bookmarkStart w:name="z2222" w:id="88"/>
    <w:p>
      <w:pPr>
        <w:spacing w:after="0"/>
        <w:ind w:left="0"/>
        <w:jc w:val="both"/>
      </w:pPr>
      <w:r>
        <w:rPr>
          <w:rFonts w:ascii="Times New Roman"/>
          <w:b w:val="false"/>
          <w:i w:val="false"/>
          <w:color w:val="000000"/>
          <w:sz w:val="28"/>
        </w:rPr>
        <w:t>
      1) иностранного юридического лица (его филиала, представительства), осуществляющего предпринимательскую деятельность на территории Республики Казахстан;</w:t>
      </w:r>
    </w:p>
    <w:bookmarkEnd w:id="88"/>
    <w:bookmarkStart w:name="z2223" w:id="89"/>
    <w:p>
      <w:pPr>
        <w:spacing w:after="0"/>
        <w:ind w:left="0"/>
        <w:jc w:val="both"/>
      </w:pPr>
      <w:r>
        <w:rPr>
          <w:rFonts w:ascii="Times New Roman"/>
          <w:b w:val="false"/>
          <w:i w:val="false"/>
          <w:color w:val="000000"/>
          <w:sz w:val="28"/>
        </w:rPr>
        <w:t>
      2) юридического лица, созданного с иностранным участием в порядке, установленном законодательством Республики Казахстан, пятьдесят и более процентов голосующих акций (долей участия в уставном капитале) которого принадлежат иностранному инвестору;</w:t>
      </w:r>
    </w:p>
    <w:bookmarkEnd w:id="89"/>
    <w:bookmarkStart w:name="z2224" w:id="90"/>
    <w:p>
      <w:pPr>
        <w:spacing w:after="0"/>
        <w:ind w:left="0"/>
        <w:jc w:val="both"/>
      </w:pPr>
      <w:r>
        <w:rPr>
          <w:rFonts w:ascii="Times New Roman"/>
          <w:b w:val="false"/>
          <w:i w:val="false"/>
          <w:color w:val="000000"/>
          <w:sz w:val="28"/>
        </w:rPr>
        <w:t>
      3) инвесторов при наличии заключенного контракта с государством на осуществление инвестиций.</w:t>
      </w:r>
    </w:p>
    <w:bookmarkEnd w:id="90"/>
    <w:bookmarkStart w:name="z590" w:id="91"/>
    <w:p>
      <w:pPr>
        <w:spacing w:after="0"/>
        <w:ind w:left="0"/>
        <w:jc w:val="both"/>
      </w:pPr>
      <w:r>
        <w:rPr>
          <w:rFonts w:ascii="Times New Roman"/>
          <w:b w:val="false"/>
          <w:i w:val="false"/>
          <w:color w:val="000000"/>
          <w:sz w:val="28"/>
        </w:rPr>
        <w:t>
      2. Военные суды рассматривают гражданские дела, если одной из сторон являются военнослужащий, органы военного управления, воинская часть, за исключением дел, подсудных другим специализированным судам.</w:t>
      </w:r>
    </w:p>
    <w:bookmarkEnd w:id="91"/>
    <w:bookmarkStart w:name="z591" w:id="92"/>
    <w:p>
      <w:pPr>
        <w:spacing w:after="0"/>
        <w:ind w:left="0"/>
        <w:jc w:val="both"/>
      </w:pPr>
      <w:r>
        <w:rPr>
          <w:rFonts w:ascii="Times New Roman"/>
          <w:b w:val="false"/>
          <w:i w:val="false"/>
          <w:color w:val="000000"/>
          <w:sz w:val="28"/>
        </w:rPr>
        <w:t>
      3. Специализированные межрайонные суды по делам несовершеннолетних рассматривают и разрешают гражданские дела по спорам об определении места жительства ребенка; определении порядка общения родителя с ребенком и отобрании ребенка, находящегося у других лиц; об определении места жительства ребенка при выезде ребенка с одним из родителей за пределы республики на постоянное место жительства; о лишении (ограничении) и восстановлении родительских прав; об усыновлении (удочерении) ребенка и его отмене; о направлении несовершеннолетних в специальные организации образования или организации образования с особым режимом содержания; по спорам, возникающим из опеки и попечительства (патроната) над несовершеннолетними; об установлении отцовства несовершеннолетнего и взыскании с него алиментов;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 об объявлении несовершеннолетнего полностью дееспособным (эмансипация); об установлении отцовства и о взыскании алиментов в процентном отношении или твердой денежной сумме на содержание ребенка; об уменьшении размера алиментов; о защите трудовых, жилищных прав несовершеннолетних; о возмещении вреда, причиненного совместно несовершеннолетними и совершеннолетними, в том числе с участием недееспособных или ограниченно дееспособных совершеннолетних.</w:t>
      </w:r>
    </w:p>
    <w:bookmarkEnd w:id="92"/>
    <w:p>
      <w:pPr>
        <w:spacing w:after="0"/>
        <w:ind w:left="0"/>
        <w:jc w:val="both"/>
      </w:pPr>
      <w:r>
        <w:rPr>
          <w:rFonts w:ascii="Times New Roman"/>
          <w:b w:val="false"/>
          <w:i w:val="false"/>
          <w:color w:val="000000"/>
          <w:sz w:val="28"/>
        </w:rPr>
        <w:t>
      По ходатайству законных представителей несовершеннолетнего лица дела, отнесенные к подсудности специализированного межрайонного суда по делам несовершеннолетних,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 Ходатайство может быть подано до окончания подготовки дела к судебному разбирательству.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93" w:id="93"/>
    <w:p>
      <w:pPr>
        <w:spacing w:after="0"/>
        <w:ind w:left="0"/>
        <w:jc w:val="both"/>
      </w:pPr>
      <w:r>
        <w:rPr>
          <w:rFonts w:ascii="Times New Roman"/>
          <w:b w:val="false"/>
          <w:i w:val="false"/>
          <w:color w:val="000000"/>
          <w:sz w:val="28"/>
        </w:rPr>
        <w:t xml:space="preserve">
      5. Иные споры, вытекающие из правоотношений с участием инвестора, не связанные с инвестиционной деятельностью, а также споры с участием инвестора, подлежащие рассмотрению в упрощенном производстве, подсудны районным (городским) и приравненным к ним судам в соответствии с подсудностью, установленной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Подсудность гражданских дел областному и приравненному к нему суду</w:t>
      </w:r>
    </w:p>
    <w:bookmarkStart w:name="z2226" w:id="94"/>
    <w:p>
      <w:pPr>
        <w:spacing w:after="0"/>
        <w:ind w:left="0"/>
        <w:jc w:val="both"/>
      </w:pPr>
      <w:r>
        <w:rPr>
          <w:rFonts w:ascii="Times New Roman"/>
          <w:b w:val="false"/>
          <w:i w:val="false"/>
          <w:color w:val="000000"/>
          <w:sz w:val="28"/>
        </w:rPr>
        <w:t>
      Областной и приравненный к нему суд может с согласия сторон истребовать, принять в свое производство, рассмотреть и разрешить по правилам суда первой инстанции одно из однородных дел, находящихся в производстве районных (городских) судов и приравненных к ним судов этой области.";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27-1, в соответствии с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Подсудность гражданских дел Верховному Суду Республики Казахстан</w:t>
      </w:r>
    </w:p>
    <w:p>
      <w:pPr>
        <w:spacing w:after="0"/>
        <w:ind w:left="0"/>
        <w:jc w:val="both"/>
      </w:pPr>
      <w:r>
        <w:rPr>
          <w:rFonts w:ascii="Times New Roman"/>
          <w:b w:val="false"/>
          <w:i w:val="false"/>
          <w:color w:val="ff0000"/>
          <w:sz w:val="28"/>
        </w:rPr>
        <w:t xml:space="preserve">
      Сноска. Статья 28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28-1. Подсудность гражданских дел Верховному Суду Республики Казахстан</w:t>
      </w:r>
    </w:p>
    <w:bookmarkStart w:name="z2228" w:id="95"/>
    <w:p>
      <w:pPr>
        <w:spacing w:after="0"/>
        <w:ind w:left="0"/>
        <w:jc w:val="both"/>
      </w:pPr>
      <w:r>
        <w:rPr>
          <w:rFonts w:ascii="Times New Roman"/>
          <w:b w:val="false"/>
          <w:i w:val="false"/>
          <w:color w:val="000000"/>
          <w:sz w:val="28"/>
        </w:rPr>
        <w:t>
      Верховный Суд Республики Казахстан может с согласия сторон истребовать, принять в свое производство, рассмотреть и разрешить по правилам суда первой инстанции одно из однородных дел, находящихся в производстве районных (городских), областных и приравненных к ним судов.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28-1, в соответствии с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Предъявление иска по месту нахождения ответчика</w:t>
      </w:r>
    </w:p>
    <w:bookmarkStart w:name="z594" w:id="96"/>
    <w:p>
      <w:pPr>
        <w:spacing w:after="0"/>
        <w:ind w:left="0"/>
        <w:jc w:val="both"/>
      </w:pPr>
      <w:r>
        <w:rPr>
          <w:rFonts w:ascii="Times New Roman"/>
          <w:b w:val="false"/>
          <w:i w:val="false"/>
          <w:color w:val="000000"/>
          <w:sz w:val="28"/>
        </w:rPr>
        <w:t xml:space="preserve">
      1. Иск предъявляется в суд по месту жительства ответчика. </w:t>
      </w:r>
    </w:p>
    <w:bookmarkEnd w:id="96"/>
    <w:p>
      <w:pPr>
        <w:spacing w:after="0"/>
        <w:ind w:left="0"/>
        <w:jc w:val="both"/>
      </w:pPr>
      <w:r>
        <w:rPr>
          <w:rFonts w:ascii="Times New Roman"/>
          <w:b w:val="false"/>
          <w:i w:val="false"/>
          <w:color w:val="000000"/>
          <w:sz w:val="28"/>
        </w:rPr>
        <w:t xml:space="preserve">
      Место жительства физического лица, в том числе осуществляющего индивидуальную предпринимательскую деятельность без образования юридического лица, определяется по правилам, установленным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Start w:name="z595" w:id="97"/>
    <w:p>
      <w:pPr>
        <w:spacing w:after="0"/>
        <w:ind w:left="0"/>
        <w:jc w:val="both"/>
      </w:pPr>
      <w:r>
        <w:rPr>
          <w:rFonts w:ascii="Times New Roman"/>
          <w:b w:val="false"/>
          <w:i w:val="false"/>
          <w:color w:val="000000"/>
          <w:sz w:val="28"/>
        </w:rPr>
        <w:t>
      2. Иск к юридическому лицу предъявляется в суд по месту нахождения юридического лица согласно учредительным документам и (или) адресу, внесенному в Национальный реестр бизнес-индентификационных номеров. Иск к организации без образования юридического лица предъявляется по месту ее нахождения.</w:t>
      </w:r>
    </w:p>
    <w:bookmarkEnd w:id="97"/>
    <w:p>
      <w:pPr>
        <w:spacing w:after="0"/>
        <w:ind w:left="0"/>
        <w:jc w:val="both"/>
      </w:pPr>
      <w:r>
        <w:rPr>
          <w:rFonts w:ascii="Times New Roman"/>
          <w:b/>
          <w:i w:val="false"/>
          <w:color w:val="000000"/>
          <w:sz w:val="28"/>
        </w:rPr>
        <w:t>Статья 30. Подсудность по выбору истца</w:t>
      </w:r>
    </w:p>
    <w:bookmarkStart w:name="z596" w:id="98"/>
    <w:p>
      <w:pPr>
        <w:spacing w:after="0"/>
        <w:ind w:left="0"/>
        <w:jc w:val="both"/>
      </w:pPr>
      <w:r>
        <w:rPr>
          <w:rFonts w:ascii="Times New Roman"/>
          <w:b w:val="false"/>
          <w:i w:val="false"/>
          <w:color w:val="000000"/>
          <w:sz w:val="28"/>
        </w:rPr>
        <w:t>
      1. Иск к ответчику, место жительства которого неизвестно либо не имеющему места жительства в Республике Казахстан, может быть предъявлен по месту нахождения его недвижимого имущества или по последнему известному месту его жительства.</w:t>
      </w:r>
    </w:p>
    <w:bookmarkEnd w:id="98"/>
    <w:bookmarkStart w:name="z597" w:id="99"/>
    <w:p>
      <w:pPr>
        <w:spacing w:after="0"/>
        <w:ind w:left="0"/>
        <w:jc w:val="both"/>
      </w:pPr>
      <w:r>
        <w:rPr>
          <w:rFonts w:ascii="Times New Roman"/>
          <w:b w:val="false"/>
          <w:i w:val="false"/>
          <w:color w:val="000000"/>
          <w:sz w:val="28"/>
        </w:rPr>
        <w:t xml:space="preserve">
      2. Иск к юридическому лицу может быть предъявлен также по месту нахождения его имущества. </w:t>
      </w:r>
    </w:p>
    <w:bookmarkEnd w:id="99"/>
    <w:bookmarkStart w:name="z598" w:id="100"/>
    <w:p>
      <w:pPr>
        <w:spacing w:after="0"/>
        <w:ind w:left="0"/>
        <w:jc w:val="both"/>
      </w:pPr>
      <w:r>
        <w:rPr>
          <w:rFonts w:ascii="Times New Roman"/>
          <w:b w:val="false"/>
          <w:i w:val="false"/>
          <w:color w:val="000000"/>
          <w:sz w:val="28"/>
        </w:rPr>
        <w:t>
      3. Иск, вытекающий из деятельности филиала или представительства юридического лица, может быть предъявлен также по месту нахождения филиала или представительства.</w:t>
      </w:r>
    </w:p>
    <w:bookmarkEnd w:id="100"/>
    <w:bookmarkStart w:name="z599" w:id="101"/>
    <w:p>
      <w:pPr>
        <w:spacing w:after="0"/>
        <w:ind w:left="0"/>
        <w:jc w:val="both"/>
      </w:pPr>
      <w:r>
        <w:rPr>
          <w:rFonts w:ascii="Times New Roman"/>
          <w:b w:val="false"/>
          <w:i w:val="false"/>
          <w:color w:val="000000"/>
          <w:sz w:val="28"/>
        </w:rPr>
        <w:t>
      4. Иски об установлении отцовства и о взыскании алиментов могут быть предъявлены истцом по месту своего жительства.</w:t>
      </w:r>
    </w:p>
    <w:bookmarkEnd w:id="101"/>
    <w:bookmarkStart w:name="z600" w:id="102"/>
    <w:p>
      <w:pPr>
        <w:spacing w:after="0"/>
        <w:ind w:left="0"/>
        <w:jc w:val="both"/>
      </w:pPr>
      <w:r>
        <w:rPr>
          <w:rFonts w:ascii="Times New Roman"/>
          <w:b w:val="false"/>
          <w:i w:val="false"/>
          <w:color w:val="000000"/>
          <w:sz w:val="28"/>
        </w:rPr>
        <w:t>
      5. Иски о возмещении вреда, причиненного увечьем или иным повреждением здоровья, а также причиненного смертью кормильца, могут предъявляться истцом по месту своего жительства или по месту причинения вреда. В случае ликвидации юридического лица, признанного в установленном порядке ответственным за вред, причиненный жизни или здоровью, иски предъявляются по месту нахождения соответствующего администратора бюджетной программы.</w:t>
      </w:r>
    </w:p>
    <w:bookmarkEnd w:id="102"/>
    <w:bookmarkStart w:name="z601" w:id="103"/>
    <w:p>
      <w:pPr>
        <w:spacing w:after="0"/>
        <w:ind w:left="0"/>
        <w:jc w:val="both"/>
      </w:pPr>
      <w:r>
        <w:rPr>
          <w:rFonts w:ascii="Times New Roman"/>
          <w:b w:val="false"/>
          <w:i w:val="false"/>
          <w:color w:val="000000"/>
          <w:sz w:val="28"/>
        </w:rPr>
        <w:t>
      6. Иски, вытекающие из договоров, в которых указано место исполнения, могут быть предъявлены также по месту исполнения договора.</w:t>
      </w:r>
    </w:p>
    <w:bookmarkEnd w:id="103"/>
    <w:bookmarkStart w:name="z602" w:id="104"/>
    <w:p>
      <w:pPr>
        <w:spacing w:after="0"/>
        <w:ind w:left="0"/>
        <w:jc w:val="both"/>
      </w:pPr>
      <w:r>
        <w:rPr>
          <w:rFonts w:ascii="Times New Roman"/>
          <w:b w:val="false"/>
          <w:i w:val="false"/>
          <w:color w:val="000000"/>
          <w:sz w:val="28"/>
        </w:rPr>
        <w:t>
      7. Иски о расторжении брака могут предъявляться по месту жительства истца при проживании с ним совместно несовершеннолетних детей.</w:t>
      </w:r>
    </w:p>
    <w:bookmarkEnd w:id="104"/>
    <w:bookmarkStart w:name="z603" w:id="105"/>
    <w:p>
      <w:pPr>
        <w:spacing w:after="0"/>
        <w:ind w:left="0"/>
        <w:jc w:val="both"/>
      </w:pPr>
      <w:r>
        <w:rPr>
          <w:rFonts w:ascii="Times New Roman"/>
          <w:b w:val="false"/>
          <w:i w:val="false"/>
          <w:color w:val="000000"/>
          <w:sz w:val="28"/>
        </w:rPr>
        <w:t xml:space="preserve">
      8. Иски о восстановлении имущественных и неимущественных прав, нарушенных незаконным привлечением к уголовной или административной ответственности, незаконным применением меры процессуального принуждения либо меры обеспечения производства по делу об административном правонарушении, могут предъявляться по месту жительства или нахождения истца. </w:t>
      </w:r>
    </w:p>
    <w:bookmarkEnd w:id="105"/>
    <w:bookmarkStart w:name="z604" w:id="106"/>
    <w:p>
      <w:pPr>
        <w:spacing w:after="0"/>
        <w:ind w:left="0"/>
        <w:jc w:val="both"/>
      </w:pPr>
      <w:r>
        <w:rPr>
          <w:rFonts w:ascii="Times New Roman"/>
          <w:b w:val="false"/>
          <w:i w:val="false"/>
          <w:color w:val="000000"/>
          <w:sz w:val="28"/>
        </w:rPr>
        <w:t>
      9. Иски о защите прав потребителей могут быть предъявлены по месту жительства истца либо по месту заключения или исполнения договора.</w:t>
      </w:r>
    </w:p>
    <w:bookmarkEnd w:id="106"/>
    <w:bookmarkStart w:name="z605" w:id="107"/>
    <w:p>
      <w:pPr>
        <w:spacing w:after="0"/>
        <w:ind w:left="0"/>
        <w:jc w:val="both"/>
      </w:pPr>
      <w:r>
        <w:rPr>
          <w:rFonts w:ascii="Times New Roman"/>
          <w:b w:val="false"/>
          <w:i w:val="false"/>
          <w:color w:val="000000"/>
          <w:sz w:val="28"/>
        </w:rPr>
        <w:t>
      10. Иски о возмещении убытков, причиненных столкновением судов, а также о взыскании вознаграждения за оказание помощи и спасание на море могут предъявляться также по месту нахождения ответчика или порта приписки судна.</w:t>
      </w:r>
    </w:p>
    <w:bookmarkEnd w:id="107"/>
    <w:bookmarkStart w:name="z606" w:id="108"/>
    <w:p>
      <w:pPr>
        <w:spacing w:after="0"/>
        <w:ind w:left="0"/>
        <w:jc w:val="both"/>
      </w:pPr>
      <w:r>
        <w:rPr>
          <w:rFonts w:ascii="Times New Roman"/>
          <w:b w:val="false"/>
          <w:i w:val="false"/>
          <w:color w:val="000000"/>
          <w:sz w:val="28"/>
        </w:rPr>
        <w:t>
      11. Иски о взыскании страховой выплаты по договору страхования могут быть предъявлены по месту жительства истца либо по месту нахождения ответчика.</w:t>
      </w:r>
    </w:p>
    <w:bookmarkEnd w:id="108"/>
    <w:bookmarkStart w:name="z607" w:id="109"/>
    <w:p>
      <w:pPr>
        <w:spacing w:after="0"/>
        <w:ind w:left="0"/>
        <w:jc w:val="both"/>
      </w:pPr>
      <w:r>
        <w:rPr>
          <w:rFonts w:ascii="Times New Roman"/>
          <w:b w:val="false"/>
          <w:i w:val="false"/>
          <w:color w:val="000000"/>
          <w:sz w:val="28"/>
        </w:rPr>
        <w:t>
      12. Иски к нескольким ответчикам могут быть предъявлены по месту жительства или нахождения одного из ответчиков по выбору истца.</w:t>
      </w:r>
    </w:p>
    <w:bookmarkEnd w:id="109"/>
    <w:bookmarkStart w:name="z608" w:id="110"/>
    <w:p>
      <w:pPr>
        <w:spacing w:after="0"/>
        <w:ind w:left="0"/>
        <w:jc w:val="both"/>
      </w:pPr>
      <w:r>
        <w:rPr>
          <w:rFonts w:ascii="Times New Roman"/>
          <w:b w:val="false"/>
          <w:i w:val="false"/>
          <w:color w:val="000000"/>
          <w:sz w:val="28"/>
        </w:rPr>
        <w:t xml:space="preserve">
      13. Выбор между несколькими судами, которым согласно настоящей статье подсудно дело, принадлежит истцу, за исключением подсудности, установленной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10"/>
    <w:p>
      <w:pPr>
        <w:spacing w:after="0"/>
        <w:ind w:left="0"/>
        <w:jc w:val="both"/>
      </w:pPr>
      <w:r>
        <w:rPr>
          <w:rFonts w:ascii="Times New Roman"/>
          <w:b/>
          <w:i w:val="false"/>
          <w:color w:val="000000"/>
          <w:sz w:val="28"/>
        </w:rPr>
        <w:t>Статья 31. Исключительная подсудность</w:t>
      </w:r>
    </w:p>
    <w:bookmarkStart w:name="z609" w:id="111"/>
    <w:p>
      <w:pPr>
        <w:spacing w:after="0"/>
        <w:ind w:left="0"/>
        <w:jc w:val="both"/>
      </w:pPr>
      <w:r>
        <w:rPr>
          <w:rFonts w:ascii="Times New Roman"/>
          <w:b w:val="false"/>
          <w:i w:val="false"/>
          <w:color w:val="000000"/>
          <w:sz w:val="28"/>
        </w:rPr>
        <w:t>
      1. Иски о правах на земельные участки, здания, помещения, сооружения, другие объекты, прочно связанные с землей (недвижимое имущество), об освобождении недвижимого имущества от ареста, об обращении взыскания на заложенное недвижимое имущество, о прекращении либо признании договора залога недвижимого имущества недействительным предъявляются по месту нахождения этих объектов.</w:t>
      </w:r>
    </w:p>
    <w:bookmarkEnd w:id="111"/>
    <w:p>
      <w:pPr>
        <w:spacing w:after="0"/>
        <w:ind w:left="0"/>
        <w:jc w:val="both"/>
      </w:pPr>
      <w:r>
        <w:rPr>
          <w:rFonts w:ascii="Times New Roman"/>
          <w:b w:val="false"/>
          <w:i w:val="false"/>
          <w:color w:val="000000"/>
          <w:sz w:val="28"/>
        </w:rPr>
        <w:t>
      Если объекты недвижимого имущества находятся в разных населенных пунктах, иск предъявляется в суд по месту нахождения одного из объектов.</w:t>
      </w:r>
    </w:p>
    <w:p>
      <w:pPr>
        <w:spacing w:after="0"/>
        <w:ind w:left="0"/>
        <w:jc w:val="both"/>
      </w:pPr>
      <w:r>
        <w:rPr>
          <w:rFonts w:ascii="Times New Roman"/>
          <w:b w:val="false"/>
          <w:i w:val="false"/>
          <w:color w:val="000000"/>
          <w:sz w:val="28"/>
        </w:rPr>
        <w:t>
      Если объекты недвижимого имущества находятся на территории одного населенного пункта, иск предъявляется в суд по месту нахождения одного из объектов.</w:t>
      </w:r>
    </w:p>
    <w:bookmarkStart w:name="z610" w:id="112"/>
    <w:p>
      <w:pPr>
        <w:spacing w:after="0"/>
        <w:ind w:left="0"/>
        <w:jc w:val="both"/>
      </w:pPr>
      <w:r>
        <w:rPr>
          <w:rFonts w:ascii="Times New Roman"/>
          <w:b w:val="false"/>
          <w:i w:val="false"/>
          <w:color w:val="000000"/>
          <w:sz w:val="28"/>
        </w:rPr>
        <w:t>
      2. Иски кредиторов наследодателя, предъявляемые к наследникам, исполнителю завещания (доверительному управляющему наследством), подсудны суду по месту нахождения наследственного имущества в соответствии с правилами, установленными частью первой настоящей статьи.</w:t>
      </w:r>
    </w:p>
    <w:bookmarkEnd w:id="112"/>
    <w:bookmarkStart w:name="z611" w:id="113"/>
    <w:p>
      <w:pPr>
        <w:spacing w:after="0"/>
        <w:ind w:left="0"/>
        <w:jc w:val="both"/>
      </w:pPr>
      <w:r>
        <w:rPr>
          <w:rFonts w:ascii="Times New Roman"/>
          <w:b w:val="false"/>
          <w:i w:val="false"/>
          <w:color w:val="000000"/>
          <w:sz w:val="28"/>
        </w:rPr>
        <w:t>
      3. Иски о признании недостойным наследником, признании наследства выморочным, продлении или восстановлении срока для принятия наследства, отказа от наследства предъявляются по месту открытия наследства.</w:t>
      </w:r>
    </w:p>
    <w:bookmarkEnd w:id="113"/>
    <w:bookmarkStart w:name="z612" w:id="114"/>
    <w:p>
      <w:pPr>
        <w:spacing w:after="0"/>
        <w:ind w:left="0"/>
        <w:jc w:val="both"/>
      </w:pPr>
      <w:r>
        <w:rPr>
          <w:rFonts w:ascii="Times New Roman"/>
          <w:b w:val="false"/>
          <w:i w:val="false"/>
          <w:color w:val="000000"/>
          <w:sz w:val="28"/>
        </w:rPr>
        <w:t>
      4. Иски к перевозчикам, вытекающие из договоров перевозки грузов, пассажиров или багажа, предъявляются в суд по месту нахождения перевозчика (транспортной организации, индивидуального предпринимателя).</w:t>
      </w:r>
    </w:p>
    <w:bookmarkEnd w:id="114"/>
    <w:bookmarkStart w:name="z613" w:id="115"/>
    <w:p>
      <w:pPr>
        <w:spacing w:after="0"/>
        <w:ind w:left="0"/>
        <w:jc w:val="both"/>
      </w:pPr>
      <w:r>
        <w:rPr>
          <w:rFonts w:ascii="Times New Roman"/>
          <w:b w:val="false"/>
          <w:i w:val="false"/>
          <w:color w:val="000000"/>
          <w:sz w:val="28"/>
        </w:rPr>
        <w:t>
      5. Иски о возмещении убытков, причиненных нарушением иностранным государством юрисдикционного иммунитета Республики Казахстан и ее собственности, предъявляются в суд по месту нахождения истца, если иное не предусмотрено международным договором, ратифицированным Республикой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32 предусмотрено изменение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с 01.08.2022).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Договорная подсудность</w:t>
      </w:r>
    </w:p>
    <w:p>
      <w:pPr>
        <w:spacing w:after="0"/>
        <w:ind w:left="0"/>
        <w:jc w:val="both"/>
      </w:pPr>
      <w:r>
        <w:rPr>
          <w:rFonts w:ascii="Times New Roman"/>
          <w:b w:val="false"/>
          <w:i w:val="false"/>
          <w:color w:val="000000"/>
          <w:sz w:val="28"/>
        </w:rPr>
        <w:t xml:space="preserve">
      Стороны могут по соглашению между собой изменить территориальную подсудность для данного дела, в том числе и по делам, находящимся в производстве суда, на стадии подготовки дела к судебному разбирательству. Подсудность, установленная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не может быть изменена соглашением сторон.</w:t>
      </w:r>
    </w:p>
    <w:p>
      <w:pPr>
        <w:spacing w:after="0"/>
        <w:ind w:left="0"/>
        <w:jc w:val="both"/>
      </w:pPr>
      <w:r>
        <w:rPr>
          <w:rFonts w:ascii="Times New Roman"/>
          <w:b/>
          <w:i w:val="false"/>
          <w:color w:val="000000"/>
          <w:sz w:val="28"/>
        </w:rPr>
        <w:t>Статья 33. Подсудность нескольких связанных между собой дел</w:t>
      </w:r>
    </w:p>
    <w:bookmarkStart w:name="z614" w:id="116"/>
    <w:p>
      <w:pPr>
        <w:spacing w:after="0"/>
        <w:ind w:left="0"/>
        <w:jc w:val="both"/>
      </w:pPr>
      <w:r>
        <w:rPr>
          <w:rFonts w:ascii="Times New Roman"/>
          <w:b w:val="false"/>
          <w:i w:val="false"/>
          <w:color w:val="000000"/>
          <w:sz w:val="28"/>
        </w:rPr>
        <w:t>
      1. Иск третьего лица, заявляющего самостоятельное требование, и встречный иск, независимо от их подсудности, предъявляются в суде по месту рассмотрения первоначального иска.</w:t>
      </w:r>
    </w:p>
    <w:bookmarkEnd w:id="116"/>
    <w:bookmarkStart w:name="z615" w:id="117"/>
    <w:p>
      <w:pPr>
        <w:spacing w:after="0"/>
        <w:ind w:left="0"/>
        <w:jc w:val="both"/>
      </w:pPr>
      <w:r>
        <w:rPr>
          <w:rFonts w:ascii="Times New Roman"/>
          <w:b w:val="false"/>
          <w:i w:val="false"/>
          <w:color w:val="000000"/>
          <w:sz w:val="28"/>
        </w:rPr>
        <w:t>
      2. При предъявлении нескольких исков к одному ответчику суд вправе объединить их в одно производство, если предмет спора или основание связаны с предметом спора или основанием имеющегося в производстве суда дела, а подсудность таких исков не будет нарушать подсудность находящегося в производстве суда дела.</w:t>
      </w:r>
    </w:p>
    <w:bookmarkEnd w:id="117"/>
    <w:bookmarkStart w:name="z616" w:id="118"/>
    <w:p>
      <w:pPr>
        <w:spacing w:after="0"/>
        <w:ind w:left="0"/>
        <w:jc w:val="both"/>
      </w:pPr>
      <w:r>
        <w:rPr>
          <w:rFonts w:ascii="Times New Roman"/>
          <w:b w:val="false"/>
          <w:i w:val="false"/>
          <w:color w:val="000000"/>
          <w:sz w:val="28"/>
        </w:rPr>
        <w:t xml:space="preserve">
      3. Иск, вытекающий из уголовного дела, если он не был заявлен или не был разрешен в качестве гражданского иска при производстве по уголовному делу или оставлен судом без рассмотрения, за исключением случаев, предусмотренных частью девятой </w:t>
      </w:r>
      <w:r>
        <w:rPr>
          <w:rFonts w:ascii="Times New Roman"/>
          <w:b w:val="false"/>
          <w:i w:val="false"/>
          <w:color w:val="000000"/>
          <w:sz w:val="28"/>
        </w:rPr>
        <w:t>статьи 23</w:t>
      </w:r>
      <w:r>
        <w:rPr>
          <w:rFonts w:ascii="Times New Roman"/>
          <w:b w:val="false"/>
          <w:i w:val="false"/>
          <w:color w:val="000000"/>
          <w:sz w:val="28"/>
        </w:rPr>
        <w:t xml:space="preserve"> настоящего Кодекса, предъявляется для рассмотрения в порядке гражданского судопроизводства к осужденному к лишению свободы по месту его жительства до осуждения либо по месту жительства или нахождения истца.</w:t>
      </w:r>
    </w:p>
    <w:bookmarkEnd w:id="118"/>
    <w:p>
      <w:pPr>
        <w:spacing w:after="0"/>
        <w:ind w:left="0"/>
        <w:jc w:val="both"/>
      </w:pPr>
      <w:r>
        <w:rPr>
          <w:rFonts w:ascii="Times New Roman"/>
          <w:b w:val="false"/>
          <w:i w:val="false"/>
          <w:color w:val="000000"/>
          <w:sz w:val="28"/>
        </w:rPr>
        <w:t>
      Иск, вытекающий из уголовного дела об общественно опасном деянии невменяемого, если он не был заявлен или не был разрешен в качестве гражданского иска при производстве по делу или оставлен судом без рассмотрения при производстве по делу, предъявляется для рассмотрения в порядке гражданского судопроизводства по месту жительства лица, несущего материальную ответственность за действия невменяемого, либо по месту жительства или нахождения истца.</w:t>
      </w:r>
    </w:p>
    <w:p>
      <w:pPr>
        <w:spacing w:after="0"/>
        <w:ind w:left="0"/>
        <w:jc w:val="both"/>
      </w:pPr>
      <w:r>
        <w:rPr>
          <w:rFonts w:ascii="Times New Roman"/>
          <w:b/>
          <w:i w:val="false"/>
          <w:color w:val="000000"/>
          <w:sz w:val="28"/>
        </w:rPr>
        <w:t>Статья 34. Передача дела из производства одного суда в другой</w:t>
      </w:r>
    </w:p>
    <w:bookmarkStart w:name="z617" w:id="119"/>
    <w:p>
      <w:pPr>
        <w:spacing w:after="0"/>
        <w:ind w:left="0"/>
        <w:jc w:val="both"/>
      </w:pPr>
      <w:r>
        <w:rPr>
          <w:rFonts w:ascii="Times New Roman"/>
          <w:b w:val="false"/>
          <w:i w:val="false"/>
          <w:color w:val="000000"/>
          <w:sz w:val="28"/>
        </w:rPr>
        <w:t>
      1. Дело, принятое судом к производству с соблюдением правил подсудности, должно быть разрешено им по существу, хотя бы в дальнейшем оно стало подсудным другому суду.</w:t>
      </w:r>
    </w:p>
    <w:bookmarkEnd w:id="119"/>
    <w:bookmarkStart w:name="z618" w:id="120"/>
    <w:p>
      <w:pPr>
        <w:spacing w:after="0"/>
        <w:ind w:left="0"/>
        <w:jc w:val="both"/>
      </w:pPr>
      <w:r>
        <w:rPr>
          <w:rFonts w:ascii="Times New Roman"/>
          <w:b w:val="false"/>
          <w:i w:val="false"/>
          <w:color w:val="000000"/>
          <w:sz w:val="28"/>
        </w:rPr>
        <w:t>
      2. Суд передает дело на рассмотрение другого суда, если:</w:t>
      </w:r>
    </w:p>
    <w:bookmarkEnd w:id="120"/>
    <w:p>
      <w:pPr>
        <w:spacing w:after="0"/>
        <w:ind w:left="0"/>
        <w:jc w:val="both"/>
      </w:pPr>
      <w:r>
        <w:rPr>
          <w:rFonts w:ascii="Times New Roman"/>
          <w:b w:val="false"/>
          <w:i w:val="false"/>
          <w:color w:val="000000"/>
          <w:sz w:val="28"/>
        </w:rPr>
        <w:t>
      1) ответчик, место жительства которого не было ранее известно, заявит ходатайство о передаче дела в суд по его месту жительства;</w:t>
      </w:r>
    </w:p>
    <w:p>
      <w:pPr>
        <w:spacing w:after="0"/>
        <w:ind w:left="0"/>
        <w:jc w:val="both"/>
      </w:pPr>
      <w:r>
        <w:rPr>
          <w:rFonts w:ascii="Times New Roman"/>
          <w:b w:val="false"/>
          <w:i w:val="false"/>
          <w:color w:val="000000"/>
          <w:sz w:val="28"/>
        </w:rPr>
        <w:t>
      2) после отвода одного или нескольких судей рассмотрение дела в данном суде становится невозможным;</w:t>
      </w:r>
    </w:p>
    <w:p>
      <w:pPr>
        <w:spacing w:after="0"/>
        <w:ind w:left="0"/>
        <w:jc w:val="both"/>
      </w:pPr>
      <w:r>
        <w:rPr>
          <w:rFonts w:ascii="Times New Roman"/>
          <w:b w:val="false"/>
          <w:i w:val="false"/>
          <w:color w:val="000000"/>
          <w:sz w:val="28"/>
        </w:rPr>
        <w:t>
      3) при рассмотрении дела в данном суде выявилось, что оно было принято к производству с нарушением правил подсудности;</w:t>
      </w:r>
    </w:p>
    <w:p>
      <w:pPr>
        <w:spacing w:after="0"/>
        <w:ind w:left="0"/>
        <w:jc w:val="both"/>
      </w:pPr>
      <w:r>
        <w:rPr>
          <w:rFonts w:ascii="Times New Roman"/>
          <w:b w:val="false"/>
          <w:i w:val="false"/>
          <w:color w:val="000000"/>
          <w:sz w:val="28"/>
        </w:rPr>
        <w:t xml:space="preserve">
      4) возникают основания, предусмотренные частью третьей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возникают основания, предусмотренные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bookmarkStart w:name="z2229" w:id="121"/>
    <w:p>
      <w:pPr>
        <w:spacing w:after="0"/>
        <w:ind w:left="0"/>
        <w:jc w:val="both"/>
      </w:pPr>
      <w:r>
        <w:rPr>
          <w:rFonts w:ascii="Times New Roman"/>
          <w:b w:val="false"/>
          <w:i w:val="false"/>
          <w:color w:val="000000"/>
          <w:sz w:val="28"/>
        </w:rPr>
        <w:t xml:space="preserve">
      6) имеются основания, предусмотренные </w:t>
      </w:r>
      <w:r>
        <w:rPr>
          <w:rFonts w:ascii="Times New Roman"/>
          <w:b w:val="false"/>
          <w:i w:val="false"/>
          <w:color w:val="000000"/>
          <w:sz w:val="28"/>
        </w:rPr>
        <w:t>статьями 27-1</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настоящего Кодекса.</w:t>
      </w:r>
    </w:p>
    <w:bookmarkEnd w:id="121"/>
    <w:bookmarkStart w:name="z619" w:id="122"/>
    <w:p>
      <w:pPr>
        <w:spacing w:after="0"/>
        <w:ind w:left="0"/>
        <w:jc w:val="both"/>
      </w:pPr>
      <w:r>
        <w:rPr>
          <w:rFonts w:ascii="Times New Roman"/>
          <w:b w:val="false"/>
          <w:i w:val="false"/>
          <w:color w:val="000000"/>
          <w:sz w:val="28"/>
        </w:rPr>
        <w:t xml:space="preserve">
      3. Заявления сторон о неподсудности дела данному суду разрешаются этим судом. По вопросу о передаче дела в другой суд, а также в случаях, предусмотренных </w:t>
      </w:r>
      <w:r>
        <w:rPr>
          <w:rFonts w:ascii="Times New Roman"/>
          <w:b w:val="false"/>
          <w:i w:val="false"/>
          <w:color w:val="000000"/>
          <w:sz w:val="28"/>
        </w:rPr>
        <w:t>статьями 27-1</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настоящего Кодекса, выносится определение.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и обжалованию, опротестованию не подлежит.</w:t>
      </w:r>
    </w:p>
    <w:bookmarkEnd w:id="122"/>
    <w:bookmarkStart w:name="z620" w:id="123"/>
    <w:p>
      <w:pPr>
        <w:spacing w:after="0"/>
        <w:ind w:left="0"/>
        <w:jc w:val="both"/>
      </w:pPr>
      <w:r>
        <w:rPr>
          <w:rFonts w:ascii="Times New Roman"/>
          <w:b w:val="false"/>
          <w:i w:val="false"/>
          <w:color w:val="000000"/>
          <w:sz w:val="28"/>
        </w:rPr>
        <w:t>
      4. В случаях, предусмотренных подпунктом 2) части второй настоящей статьи, выносится определение о передаче дела в вышестоящий суд для определения его подсудности. Вопрос о передаче дела в другой суд рассматривается судьей вышестоящего суда единолично без извещения лиц, участвующих в деле, и без проведения судебного заседания. По результатам рассмотрения выносится определение, которое является окончательным и обжалованию, опротестованию не подлежит.</w:t>
      </w:r>
    </w:p>
    <w:bookmarkEnd w:id="123"/>
    <w:bookmarkStart w:name="z621" w:id="124"/>
    <w:p>
      <w:pPr>
        <w:spacing w:after="0"/>
        <w:ind w:left="0"/>
        <w:jc w:val="both"/>
      </w:pPr>
      <w:r>
        <w:rPr>
          <w:rFonts w:ascii="Times New Roman"/>
          <w:b w:val="false"/>
          <w:i w:val="false"/>
          <w:color w:val="000000"/>
          <w:sz w:val="28"/>
        </w:rPr>
        <w:t>
      5. Передача дела из одного суда в другой производится по истечении срока на обжалование этого определения, а в случае подачи жалобы – после вынесения определения об оставлении жалобы без удовлетворения.</w:t>
      </w:r>
    </w:p>
    <w:bookmarkEnd w:id="124"/>
    <w:bookmarkStart w:name="z2029" w:id="125"/>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дела из одного суда в другой производится незамедлительно после вынесения определения.</w:t>
      </w:r>
    </w:p>
    <w:bookmarkEnd w:id="125"/>
    <w:bookmarkStart w:name="z622" w:id="126"/>
    <w:p>
      <w:pPr>
        <w:spacing w:after="0"/>
        <w:ind w:left="0"/>
        <w:jc w:val="both"/>
      </w:pPr>
      <w:r>
        <w:rPr>
          <w:rFonts w:ascii="Times New Roman"/>
          <w:b w:val="false"/>
          <w:i w:val="false"/>
          <w:color w:val="000000"/>
          <w:sz w:val="28"/>
        </w:rPr>
        <w:t>
      6. Споры о подсудности между судами разрешаются вышестоящим судом, решение которого является окончательным и обжалованию, опротестованию не подлежит.</w:t>
      </w:r>
    </w:p>
    <w:bookmarkEnd w:id="126"/>
    <w:bookmarkStart w:name="z2030" w:id="127"/>
    <w:p>
      <w:pPr>
        <w:spacing w:after="0"/>
        <w:ind w:left="0"/>
        <w:jc w:val="both"/>
      </w:pPr>
      <w:r>
        <w:rPr>
          <w:rFonts w:ascii="Times New Roman"/>
          <w:b w:val="false"/>
          <w:i w:val="false"/>
          <w:color w:val="000000"/>
          <w:sz w:val="28"/>
        </w:rPr>
        <w:t>
      Спор между судами первой инстанции, расположенными в разных областях, городах республиканского значения и столице, разрешается Верховным Судом Республики Казахстан по представлению соответствующего областного и приравненного к нему суда.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128"/>
    <w:p>
      <w:pPr>
        <w:spacing w:after="0"/>
        <w:ind w:left="0"/>
        <w:jc w:val="left"/>
      </w:pPr>
      <w:r>
        <w:rPr>
          <w:rFonts w:ascii="Times New Roman"/>
          <w:b/>
          <w:i w:val="false"/>
          <w:color w:val="000000"/>
        </w:rPr>
        <w:t xml:space="preserve"> Глава 4. СОСТАВ СУДА, ОТВОДЫ</w:t>
      </w:r>
    </w:p>
    <w:bookmarkEnd w:id="128"/>
    <w:p>
      <w:pPr>
        <w:spacing w:after="0"/>
        <w:ind w:left="0"/>
        <w:jc w:val="both"/>
      </w:pPr>
      <w:r>
        <w:rPr>
          <w:rFonts w:ascii="Times New Roman"/>
          <w:b/>
          <w:i w:val="false"/>
          <w:color w:val="000000"/>
          <w:sz w:val="28"/>
        </w:rPr>
        <w:t>Статья 35. Состав суда</w:t>
      </w:r>
    </w:p>
    <w:bookmarkStart w:name="z624" w:id="129"/>
    <w:p>
      <w:pPr>
        <w:spacing w:after="0"/>
        <w:ind w:left="0"/>
        <w:jc w:val="both"/>
      </w:pPr>
      <w:r>
        <w:rPr>
          <w:rFonts w:ascii="Times New Roman"/>
          <w:b w:val="false"/>
          <w:i w:val="false"/>
          <w:color w:val="000000"/>
          <w:sz w:val="28"/>
        </w:rPr>
        <w:t>
      1. Гражданские дела в суде первой инстанции рассматриваются и разрешаются судьей единолично, который действует от имени суда.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230" w:id="130"/>
    <w:p>
      <w:pPr>
        <w:spacing w:after="0"/>
        <w:ind w:left="0"/>
        <w:jc w:val="both"/>
      </w:pPr>
      <w:r>
        <w:rPr>
          <w:rFonts w:ascii="Times New Roman"/>
          <w:b w:val="false"/>
          <w:i w:val="false"/>
          <w:color w:val="000000"/>
          <w:sz w:val="28"/>
        </w:rPr>
        <w:t xml:space="preserve">
      3-1. Гражданские дела, предусмотренные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 рассматриваются и разрешаются в областном и приравненном к нему суде единолично судьей по правилам суда первой инстанции.</w:t>
      </w:r>
    </w:p>
    <w:bookmarkEnd w:id="130"/>
    <w:bookmarkStart w:name="z2231" w:id="131"/>
    <w:p>
      <w:pPr>
        <w:spacing w:after="0"/>
        <w:ind w:left="0"/>
        <w:jc w:val="both"/>
      </w:pPr>
      <w:r>
        <w:rPr>
          <w:rFonts w:ascii="Times New Roman"/>
          <w:b w:val="false"/>
          <w:i w:val="false"/>
          <w:color w:val="000000"/>
          <w:sz w:val="28"/>
        </w:rPr>
        <w:t xml:space="preserve">
      Гражданские дела, предусмотренные </w:t>
      </w:r>
      <w:r>
        <w:rPr>
          <w:rFonts w:ascii="Times New Roman"/>
          <w:b w:val="false"/>
          <w:i w:val="false"/>
          <w:color w:val="000000"/>
          <w:sz w:val="28"/>
        </w:rPr>
        <w:t>статьей 28-1</w:t>
      </w:r>
      <w:r>
        <w:rPr>
          <w:rFonts w:ascii="Times New Roman"/>
          <w:b w:val="false"/>
          <w:i w:val="false"/>
          <w:color w:val="000000"/>
          <w:sz w:val="28"/>
        </w:rPr>
        <w:t xml:space="preserve"> настоящего Кодекса, рассматриваются и разрешаются в Верховном Суде Республики Казахстан единолично судьей по правилам суда первой инстанции.</w:t>
      </w:r>
    </w:p>
    <w:bookmarkEnd w:id="131"/>
    <w:bookmarkStart w:name="z627" w:id="132"/>
    <w:p>
      <w:pPr>
        <w:spacing w:after="0"/>
        <w:ind w:left="0"/>
        <w:jc w:val="both"/>
      </w:pPr>
      <w:r>
        <w:rPr>
          <w:rFonts w:ascii="Times New Roman"/>
          <w:b w:val="false"/>
          <w:i w:val="false"/>
          <w:color w:val="000000"/>
          <w:sz w:val="28"/>
        </w:rPr>
        <w:t xml:space="preserve">
      4. Рассмотрение дел в суде апелляционной инстанции производится коллегиальным составом суда в нечетном количестве (не менее трех) судей областного и приравненного к нему суда, один из которых является председательствующим, либо единолично судьей в соответствии со </w:t>
      </w:r>
      <w:r>
        <w:rPr>
          <w:rFonts w:ascii="Times New Roman"/>
          <w:b w:val="false"/>
          <w:i w:val="false"/>
          <w:color w:val="000000"/>
          <w:sz w:val="28"/>
        </w:rPr>
        <w:t>статьей 402</w:t>
      </w:r>
      <w:r>
        <w:rPr>
          <w:rFonts w:ascii="Times New Roman"/>
          <w:b w:val="false"/>
          <w:i w:val="false"/>
          <w:color w:val="000000"/>
          <w:sz w:val="28"/>
        </w:rPr>
        <w:t xml:space="preserve"> настоящего Кодекса.</w:t>
      </w:r>
    </w:p>
    <w:bookmarkEnd w:id="132"/>
    <w:bookmarkStart w:name="z628" w:id="133"/>
    <w:p>
      <w:pPr>
        <w:spacing w:after="0"/>
        <w:ind w:left="0"/>
        <w:jc w:val="both"/>
      </w:pPr>
      <w:r>
        <w:rPr>
          <w:rFonts w:ascii="Times New Roman"/>
          <w:b w:val="false"/>
          <w:i w:val="false"/>
          <w:color w:val="000000"/>
          <w:sz w:val="28"/>
        </w:rPr>
        <w:t>
      5. Рассмотрение дел в суде кассационной инстанции производится коллегиальным составом суда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bookmarkEnd w:id="133"/>
    <w:bookmarkStart w:name="z629" w:id="134"/>
    <w:p>
      <w:pPr>
        <w:spacing w:after="0"/>
        <w:ind w:left="0"/>
        <w:jc w:val="both"/>
      </w:pPr>
      <w:r>
        <w:rPr>
          <w:rFonts w:ascii="Times New Roman"/>
          <w:b w:val="false"/>
          <w:i w:val="false"/>
          <w:color w:val="000000"/>
          <w:sz w:val="28"/>
        </w:rPr>
        <w:t>
      6. Рассмотрение дел по пересмотру постановлений суда кассационной инстанции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bookmarkEnd w:id="134"/>
    <w:bookmarkStart w:name="z630" w:id="135"/>
    <w:p>
      <w:pPr>
        <w:spacing w:after="0"/>
        <w:ind w:left="0"/>
        <w:jc w:val="both"/>
      </w:pPr>
      <w:r>
        <w:rPr>
          <w:rFonts w:ascii="Times New Roman"/>
          <w:b w:val="false"/>
          <w:i w:val="false"/>
          <w:color w:val="000000"/>
          <w:sz w:val="28"/>
        </w:rPr>
        <w:t>
      7.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bookmarkEnd w:id="135"/>
    <w:bookmarkStart w:name="z631" w:id="136"/>
    <w:p>
      <w:pPr>
        <w:spacing w:after="0"/>
        <w:ind w:left="0"/>
        <w:jc w:val="both"/>
      </w:pPr>
      <w:r>
        <w:rPr>
          <w:rFonts w:ascii="Times New Roman"/>
          <w:b w:val="false"/>
          <w:i w:val="false"/>
          <w:color w:val="000000"/>
          <w:sz w:val="28"/>
        </w:rPr>
        <w:t>
      8. Дело, рассмотрение которого начато одним судьей или составом суда, должно быть рассмотрено этим же судьей или составом суда.</w:t>
      </w:r>
    </w:p>
    <w:bookmarkEnd w:id="136"/>
    <w:p>
      <w:pPr>
        <w:spacing w:after="0"/>
        <w:ind w:left="0"/>
        <w:jc w:val="both"/>
      </w:pPr>
      <w:r>
        <w:rPr>
          <w:rFonts w:ascii="Times New Roman"/>
          <w:b w:val="false"/>
          <w:i w:val="false"/>
          <w:color w:val="000000"/>
          <w:sz w:val="28"/>
        </w:rPr>
        <w:t xml:space="preserve">
      Дела по спорам, возникающим в рамках реабилитационной процедуры и процедуры банкротства, в том числе о признании сделок, заключенных должником или уполномоченным им лицом, недействительными, о возврате имущества должника, о взыскании дебиторской задолженности по искам банкротного или реабилитационного управляющего, рассматриваются тем же судьей, которым вынесено решение о применении реабилитационной процедуры или о признании должника банкротом, за исключением дел по спорам, подсудность которых установлена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Start w:name="z632" w:id="137"/>
    <w:p>
      <w:pPr>
        <w:spacing w:after="0"/>
        <w:ind w:left="0"/>
        <w:jc w:val="both"/>
      </w:pPr>
      <w:r>
        <w:rPr>
          <w:rFonts w:ascii="Times New Roman"/>
          <w:b w:val="false"/>
          <w:i w:val="false"/>
          <w:color w:val="000000"/>
          <w:sz w:val="28"/>
        </w:rPr>
        <w:t>
      9. Замена судьи или одного из судей возможна в случае:</w:t>
      </w:r>
    </w:p>
    <w:bookmarkEnd w:id="137"/>
    <w:p>
      <w:pPr>
        <w:spacing w:after="0"/>
        <w:ind w:left="0"/>
        <w:jc w:val="both"/>
      </w:pPr>
      <w:r>
        <w:rPr>
          <w:rFonts w:ascii="Times New Roman"/>
          <w:b w:val="false"/>
          <w:i w:val="false"/>
          <w:color w:val="000000"/>
          <w:sz w:val="28"/>
        </w:rPr>
        <w:t>
      1) заявленного и удовлетворенного в порядке, установленном настоящим Кодексом, самоотвода или отвода судьи;</w:t>
      </w:r>
    </w:p>
    <w:p>
      <w:pPr>
        <w:spacing w:after="0"/>
        <w:ind w:left="0"/>
        <w:jc w:val="both"/>
      </w:pPr>
      <w:r>
        <w:rPr>
          <w:rFonts w:ascii="Times New Roman"/>
          <w:b w:val="false"/>
          <w:i w:val="false"/>
          <w:color w:val="000000"/>
          <w:sz w:val="28"/>
        </w:rPr>
        <w:t>
      2) длительного отсутствия судьи ввиду болезни, отпуска, пребывания на учебе, нахождения в служебной командировке;</w:t>
      </w:r>
    </w:p>
    <w:bookmarkStart w:name="z2031" w:id="138"/>
    <w:p>
      <w:pPr>
        <w:spacing w:after="0"/>
        <w:ind w:left="0"/>
        <w:jc w:val="both"/>
      </w:pPr>
      <w:r>
        <w:rPr>
          <w:rFonts w:ascii="Times New Roman"/>
          <w:b w:val="false"/>
          <w:i w:val="false"/>
          <w:color w:val="000000"/>
          <w:sz w:val="28"/>
        </w:rPr>
        <w:t>
      3) если между сторонами не достигнуто соглашение при проведении медиации и отсутствует согласие сторон на рассмотрение дела этим же судьей.</w:t>
      </w:r>
    </w:p>
    <w:bookmarkEnd w:id="138"/>
    <w:bookmarkStart w:name="z633" w:id="139"/>
    <w:p>
      <w:pPr>
        <w:spacing w:after="0"/>
        <w:ind w:left="0"/>
        <w:jc w:val="both"/>
      </w:pPr>
      <w:r>
        <w:rPr>
          <w:rFonts w:ascii="Times New Roman"/>
          <w:b w:val="false"/>
          <w:i w:val="false"/>
          <w:color w:val="000000"/>
          <w:sz w:val="28"/>
        </w:rPr>
        <w:t>
      10. Замена судьи производится также в случаях прекращения или приостановления его полномочий по основаниям, установленным законом.</w:t>
      </w:r>
    </w:p>
    <w:bookmarkEnd w:id="139"/>
    <w:bookmarkStart w:name="z634" w:id="140"/>
    <w:p>
      <w:pPr>
        <w:spacing w:after="0"/>
        <w:ind w:left="0"/>
        <w:jc w:val="both"/>
      </w:pPr>
      <w:r>
        <w:rPr>
          <w:rFonts w:ascii="Times New Roman"/>
          <w:b w:val="false"/>
          <w:i w:val="false"/>
          <w:color w:val="000000"/>
          <w:sz w:val="28"/>
        </w:rPr>
        <w:t>
      11. В случае замены судьи в процессе рассмотрения дела судебное разбирательство должно быть произведено с самого начала. Совершение процессуальных действий в случаях, не терпящих отлагательства, в том числе принятие иска или заявления и возбуждение производства по делу, рассмотрение заявления об обеспечении иска, отложение судебного разбирательства, одним судьей вместо другого судьи в порядке взаимозаменяемости не является заменой судьи.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разрешения вопросов коллегиальным составом суда</w:t>
      </w:r>
    </w:p>
    <w:bookmarkStart w:name="z635" w:id="141"/>
    <w:p>
      <w:pPr>
        <w:spacing w:after="0"/>
        <w:ind w:left="0"/>
        <w:jc w:val="both"/>
      </w:pPr>
      <w:r>
        <w:rPr>
          <w:rFonts w:ascii="Times New Roman"/>
          <w:b w:val="false"/>
          <w:i w:val="false"/>
          <w:color w:val="000000"/>
          <w:sz w:val="28"/>
        </w:rPr>
        <w:t>
      1. Все судьи при рассмотрении и разрешении дел коллегиальным составом суда пользуются равными правами. Все вопросы, возникающие при рассмотрении и разрешении дела коллегиальным составом суда, решаются судьями большинством голосов. При решении каждого вопроса никто из судей не вправе воздерживаться от голосования.</w:t>
      </w:r>
    </w:p>
    <w:bookmarkEnd w:id="141"/>
    <w:bookmarkStart w:name="z636" w:id="142"/>
    <w:p>
      <w:pPr>
        <w:spacing w:after="0"/>
        <w:ind w:left="0"/>
        <w:jc w:val="both"/>
      </w:pPr>
      <w:r>
        <w:rPr>
          <w:rFonts w:ascii="Times New Roman"/>
          <w:b w:val="false"/>
          <w:i w:val="false"/>
          <w:color w:val="000000"/>
          <w:sz w:val="28"/>
        </w:rPr>
        <w:t>
      2. Председательствующий вносит предложения, высказывает свои суждения и голосует последним.</w:t>
      </w:r>
    </w:p>
    <w:bookmarkEnd w:id="142"/>
    <w:bookmarkStart w:name="z637" w:id="143"/>
    <w:p>
      <w:pPr>
        <w:spacing w:after="0"/>
        <w:ind w:left="0"/>
        <w:jc w:val="both"/>
      </w:pPr>
      <w:r>
        <w:rPr>
          <w:rFonts w:ascii="Times New Roman"/>
          <w:b w:val="false"/>
          <w:i w:val="false"/>
          <w:color w:val="000000"/>
          <w:sz w:val="28"/>
        </w:rPr>
        <w:t>
      3. Судья, не согласный с решением большинства, обязан подписать это решение и может изложить в письменном виде свое особое мнение, которое приобщается к делу в запечатанном конверте. С особым мнением вправе ознакомиться суд кассационной инстанции при рассмотрении данного дела. О наличии особого мнения судьи лица, участвующие в деле, не извещаются, особое мнение в зале судебного заседания не оглашается.</w:t>
      </w:r>
    </w:p>
    <w:bookmarkEnd w:id="143"/>
    <w:p>
      <w:pPr>
        <w:spacing w:after="0"/>
        <w:ind w:left="0"/>
        <w:jc w:val="both"/>
      </w:pPr>
      <w:r>
        <w:rPr>
          <w:rFonts w:ascii="Times New Roman"/>
          <w:b/>
          <w:i w:val="false"/>
          <w:color w:val="000000"/>
          <w:sz w:val="28"/>
        </w:rPr>
        <w:t>Статья 37. Недопустимость повторного участия судьи в рассмотрении и разрешении дела</w:t>
      </w:r>
    </w:p>
    <w:bookmarkStart w:name="z638" w:id="144"/>
    <w:p>
      <w:pPr>
        <w:spacing w:after="0"/>
        <w:ind w:left="0"/>
        <w:jc w:val="both"/>
      </w:pPr>
      <w:r>
        <w:rPr>
          <w:rFonts w:ascii="Times New Roman"/>
          <w:b w:val="false"/>
          <w:i w:val="false"/>
          <w:color w:val="000000"/>
          <w:sz w:val="28"/>
        </w:rPr>
        <w:t>
      1. Судья, принимавший участие в рассмотрении и разрешении гражданского дела в суде первой инстанции, не может участвовать в рассмотрении этого дела повторно в суде первой инстанции, а также в судах апелляционной, кассационной инстанций, а равно участвовать в новом рассмотрении дела в случае отмены решения, принятого с его участием.</w:t>
      </w:r>
    </w:p>
    <w:bookmarkEnd w:id="144"/>
    <w:bookmarkStart w:name="z639" w:id="145"/>
    <w:p>
      <w:pPr>
        <w:spacing w:after="0"/>
        <w:ind w:left="0"/>
        <w:jc w:val="both"/>
      </w:pPr>
      <w:r>
        <w:rPr>
          <w:rFonts w:ascii="Times New Roman"/>
          <w:b w:val="false"/>
          <w:i w:val="false"/>
          <w:color w:val="000000"/>
          <w:sz w:val="28"/>
        </w:rPr>
        <w:t>
      2. Судья, принимавший участие в рассмотрении дела в суде апелляционной инстанции, не может участвовать в рассмотрении этого дела в судах первой, кассационной инстанций, а равно участвовать в новом рассмотрении дела в суде апелляционной инстанции в случае отмены судебного акта, принятого с его участием.</w:t>
      </w:r>
    </w:p>
    <w:bookmarkEnd w:id="145"/>
    <w:bookmarkStart w:name="z640" w:id="146"/>
    <w:p>
      <w:pPr>
        <w:spacing w:after="0"/>
        <w:ind w:left="0"/>
        <w:jc w:val="both"/>
      </w:pPr>
      <w:r>
        <w:rPr>
          <w:rFonts w:ascii="Times New Roman"/>
          <w:b w:val="false"/>
          <w:i w:val="false"/>
          <w:color w:val="000000"/>
          <w:sz w:val="28"/>
        </w:rPr>
        <w:t>
      3. Судья, принимавший участие в рассмотрении дела в суде кассационной инстанции, не может участвовать в рассмотрении этого же дела в судах первой, апелляционной инстанций, а равно участвовать в новом рассмотрении дела в суде кассационной инстанции в случае отмены судебного акта, принятого с его участием.</w:t>
      </w:r>
    </w:p>
    <w:bookmarkEnd w:id="146"/>
    <w:p>
      <w:pPr>
        <w:spacing w:after="0"/>
        <w:ind w:left="0"/>
        <w:jc w:val="both"/>
      </w:pPr>
      <w:r>
        <w:rPr>
          <w:rFonts w:ascii="Times New Roman"/>
          <w:b/>
          <w:i w:val="false"/>
          <w:color w:val="000000"/>
          <w:sz w:val="28"/>
        </w:rPr>
        <w:t>Статья 38. Основания для отвода (самоотвода) судьи</w:t>
      </w:r>
    </w:p>
    <w:bookmarkStart w:name="z641" w:id="147"/>
    <w:p>
      <w:pPr>
        <w:spacing w:after="0"/>
        <w:ind w:left="0"/>
        <w:jc w:val="both"/>
      </w:pPr>
      <w:r>
        <w:rPr>
          <w:rFonts w:ascii="Times New Roman"/>
          <w:b w:val="false"/>
          <w:i w:val="false"/>
          <w:color w:val="000000"/>
          <w:sz w:val="28"/>
        </w:rPr>
        <w:t>
      1. Судья не может участвовать в рассмотрении и разрешении дела и подлежит отводу (самоотводу), если он:</w:t>
      </w:r>
    </w:p>
    <w:bookmarkEnd w:id="147"/>
    <w:p>
      <w:pPr>
        <w:spacing w:after="0"/>
        <w:ind w:left="0"/>
        <w:jc w:val="both"/>
      </w:pPr>
      <w:r>
        <w:rPr>
          <w:rFonts w:ascii="Times New Roman"/>
          <w:b w:val="false"/>
          <w:i w:val="false"/>
          <w:color w:val="000000"/>
          <w:sz w:val="28"/>
        </w:rPr>
        <w:t>
      1) при предыдущем рассмотрении данного дела участвовал в качестве судьи, проводившего медиацию, прокурора, свидетеля, эксперта, специалиста, переводчика, консультанта, представителя стороны или третьего лица, секретаря судебного заседания, судебного исполнителя;</w:t>
      </w:r>
    </w:p>
    <w:p>
      <w:pPr>
        <w:spacing w:after="0"/>
        <w:ind w:left="0"/>
        <w:jc w:val="both"/>
      </w:pPr>
      <w:r>
        <w:rPr>
          <w:rFonts w:ascii="Times New Roman"/>
          <w:b w:val="false"/>
          <w:i w:val="false"/>
          <w:color w:val="000000"/>
          <w:sz w:val="28"/>
        </w:rPr>
        <w:t>
      2) является родственником, супругом (супругой) или свойственником кого-либо из лиц, участвующих в деле, или их представителей;</w:t>
      </w:r>
    </w:p>
    <w:p>
      <w:pPr>
        <w:spacing w:after="0"/>
        <w:ind w:left="0"/>
        <w:jc w:val="both"/>
      </w:pPr>
      <w:r>
        <w:rPr>
          <w:rFonts w:ascii="Times New Roman"/>
          <w:b w:val="false"/>
          <w:i w:val="false"/>
          <w:color w:val="000000"/>
          <w:sz w:val="28"/>
        </w:rPr>
        <w:t>
      3) лично, прямо или косвенно заинтересован в исходе дела либо если имеются иные обстоятельства, вызывающие обоснованные сомнения в его беспристрастности.</w:t>
      </w:r>
    </w:p>
    <w:bookmarkStart w:name="z642" w:id="148"/>
    <w:p>
      <w:pPr>
        <w:spacing w:after="0"/>
        <w:ind w:left="0"/>
        <w:jc w:val="both"/>
      </w:pPr>
      <w:r>
        <w:rPr>
          <w:rFonts w:ascii="Times New Roman"/>
          <w:b w:val="false"/>
          <w:i w:val="false"/>
          <w:color w:val="000000"/>
          <w:sz w:val="28"/>
        </w:rPr>
        <w:t>
      2. В коллегиальный состав суда, рассматривающего дело, не могут входить судьи, состоящие в родстве, являющиеся супругами или свойственниками между собой.</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Основания для отвода (самоотвода) прокурора, эксперта, специалиста, переводчика, консультанта, секретаря судебного заседания</w:t>
      </w:r>
    </w:p>
    <w:p>
      <w:pPr>
        <w:spacing w:after="0"/>
        <w:ind w:left="0"/>
        <w:jc w:val="both"/>
      </w:pPr>
      <w:r>
        <w:rPr>
          <w:rFonts w:ascii="Times New Roman"/>
          <w:b w:val="false"/>
          <w:i w:val="false"/>
          <w:color w:val="ff0000"/>
          <w:sz w:val="28"/>
        </w:rPr>
        <w:t xml:space="preserve">
      Сноска. Заголовок статьи 39 с изменением, внесенным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3" w:id="149"/>
    <w:p>
      <w:pPr>
        <w:spacing w:after="0"/>
        <w:ind w:left="0"/>
        <w:jc w:val="both"/>
      </w:pPr>
      <w:r>
        <w:rPr>
          <w:rFonts w:ascii="Times New Roman"/>
          <w:b w:val="false"/>
          <w:i w:val="false"/>
          <w:color w:val="000000"/>
          <w:sz w:val="28"/>
        </w:rPr>
        <w:t xml:space="preserve">
      1. Основания для отвода (самоотвода), указанные в подпунктах 2), 3) части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распространяются также на участвующих в рассмотрении и разрешении дела прокурора, секретаря судебного заседания, специалиста, переводчика, консультанта, эксперта.</w:t>
      </w:r>
    </w:p>
    <w:bookmarkEnd w:id="149"/>
    <w:bookmarkStart w:name="z644" w:id="150"/>
    <w:p>
      <w:pPr>
        <w:spacing w:after="0"/>
        <w:ind w:left="0"/>
        <w:jc w:val="both"/>
      </w:pPr>
      <w:r>
        <w:rPr>
          <w:rFonts w:ascii="Times New Roman"/>
          <w:b w:val="false"/>
          <w:i w:val="false"/>
          <w:color w:val="000000"/>
          <w:sz w:val="28"/>
        </w:rPr>
        <w:t>
      2. Эксперт, специалист, переводчик, кроме того, не может участвовать в рассмотрении и разрешении дела судом, если:</w:t>
      </w:r>
    </w:p>
    <w:bookmarkEnd w:id="150"/>
    <w:p>
      <w:pPr>
        <w:spacing w:after="0"/>
        <w:ind w:left="0"/>
        <w:jc w:val="both"/>
      </w:pPr>
      <w:r>
        <w:rPr>
          <w:rFonts w:ascii="Times New Roman"/>
          <w:b w:val="false"/>
          <w:i w:val="false"/>
          <w:color w:val="000000"/>
          <w:sz w:val="28"/>
        </w:rPr>
        <w:t>
      1) он находится или находился в служебной или иной зависимости от лиц, участвующих в деле, или их представителей;</w:t>
      </w:r>
    </w:p>
    <w:p>
      <w:pPr>
        <w:spacing w:after="0"/>
        <w:ind w:left="0"/>
        <w:jc w:val="both"/>
      </w:pPr>
      <w:r>
        <w:rPr>
          <w:rFonts w:ascii="Times New Roman"/>
          <w:b w:val="false"/>
          <w:i w:val="false"/>
          <w:color w:val="000000"/>
          <w:sz w:val="28"/>
        </w:rPr>
        <w:t>
      2) он производил ревизию или проверку, результаты которой послужили основанием для обращения в суд либо используются при рассмотрении данного гражданского дела;</w:t>
      </w:r>
    </w:p>
    <w:p>
      <w:pPr>
        <w:spacing w:after="0"/>
        <w:ind w:left="0"/>
        <w:jc w:val="both"/>
      </w:pPr>
      <w:r>
        <w:rPr>
          <w:rFonts w:ascii="Times New Roman"/>
          <w:b w:val="false"/>
          <w:i w:val="false"/>
          <w:color w:val="000000"/>
          <w:sz w:val="28"/>
        </w:rPr>
        <w:t>
      3) обнаружилась его некомпетентность, в том числе выяснение обстоятельств, имеющих значение для дела, выходит за пределы сферы его специальных знаний.</w:t>
      </w:r>
    </w:p>
    <w:bookmarkStart w:name="z645" w:id="151"/>
    <w:p>
      <w:pPr>
        <w:spacing w:after="0"/>
        <w:ind w:left="0"/>
        <w:jc w:val="both"/>
      </w:pPr>
      <w:r>
        <w:rPr>
          <w:rFonts w:ascii="Times New Roman"/>
          <w:b w:val="false"/>
          <w:i w:val="false"/>
          <w:color w:val="000000"/>
          <w:sz w:val="28"/>
        </w:rPr>
        <w:t>
      3. Участие прокурора, специалиста, переводчика, консультанта, секретаря судебного заседания при предыдущем рассмотрении и разрешении судом дела в качестве соответственно прокурора, специалиста, переводчика, консультанта, секретаря судебного заседания не является основанием для их отвода. Предыдущее участие лица в деле в качестве эксперта не является обстоятельством, исключающим поручение ему производства дополнительной экспертизы по делу, кроме случаев, когда она назначается повторно после проведенной с его участием экспертизы.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Заявление об отводе (самоотводе)</w:t>
      </w:r>
    </w:p>
    <w:bookmarkStart w:name="z646" w:id="152"/>
    <w:p>
      <w:pPr>
        <w:spacing w:after="0"/>
        <w:ind w:left="0"/>
        <w:jc w:val="both"/>
      </w:pPr>
      <w:r>
        <w:rPr>
          <w:rFonts w:ascii="Times New Roman"/>
          <w:b w:val="false"/>
          <w:i w:val="false"/>
          <w:color w:val="000000"/>
          <w:sz w:val="28"/>
        </w:rPr>
        <w:t xml:space="preserve">
      1. При наличии обстоятельств, указанных в </w:t>
      </w:r>
      <w:r>
        <w:rPr>
          <w:rFonts w:ascii="Times New Roman"/>
          <w:b w:val="false"/>
          <w:i w:val="false"/>
          <w:color w:val="000000"/>
          <w:sz w:val="28"/>
        </w:rPr>
        <w:t>статьях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настоящего Кодекса, судья, прокурор, эксперт, специалист, переводчик, консультант, секретарь судебного заседания обязаны заявить самоотвод. По тем же основаниям отвод должен быть заявлен лицами, участвующими в деле. </w:t>
      </w:r>
    </w:p>
    <w:bookmarkEnd w:id="152"/>
    <w:bookmarkStart w:name="z647" w:id="153"/>
    <w:p>
      <w:pPr>
        <w:spacing w:after="0"/>
        <w:ind w:left="0"/>
        <w:jc w:val="both"/>
      </w:pPr>
      <w:r>
        <w:rPr>
          <w:rFonts w:ascii="Times New Roman"/>
          <w:b w:val="false"/>
          <w:i w:val="false"/>
          <w:color w:val="000000"/>
          <w:sz w:val="28"/>
        </w:rPr>
        <w:t>
      2. Отвод (самоотвод) должен быть мотивирован и заявлен письменно до начала рассмотрения дела по существу. В ходе рассмотрения дела заявление об отводе (самоотводе) допускается в том случае, когда основание отвода (самоотвода) стало известно суду или лицу, заявляющему отвод (самоотвод) после начала рассмотрения дела.</w:t>
      </w:r>
    </w:p>
    <w:bookmarkEnd w:id="153"/>
    <w:bookmarkStart w:name="z648" w:id="154"/>
    <w:p>
      <w:pPr>
        <w:spacing w:after="0"/>
        <w:ind w:left="0"/>
        <w:jc w:val="both"/>
      </w:pPr>
      <w:r>
        <w:rPr>
          <w:rFonts w:ascii="Times New Roman"/>
          <w:b w:val="false"/>
          <w:i w:val="false"/>
          <w:color w:val="000000"/>
          <w:sz w:val="28"/>
        </w:rPr>
        <w:t>
      3. Повторное заявление отвода судье по ранее заявленным основаниям не допускается.</w:t>
      </w:r>
    </w:p>
    <w:bookmarkEnd w:id="154"/>
    <w:bookmarkStart w:name="z649" w:id="155"/>
    <w:p>
      <w:pPr>
        <w:spacing w:after="0"/>
        <w:ind w:left="0"/>
        <w:jc w:val="both"/>
      </w:pPr>
      <w:r>
        <w:rPr>
          <w:rFonts w:ascii="Times New Roman"/>
          <w:b w:val="false"/>
          <w:i w:val="false"/>
          <w:color w:val="000000"/>
          <w:sz w:val="28"/>
        </w:rPr>
        <w:t xml:space="preserve">
      4. Заявленный судьей самоотвод по основаниям, предусмотренным подпунктами 1), 2) части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является безусловным основанием для его удовлетворения.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Порядок рассмотрения заявления об отводе (самоотводе)</w:t>
      </w:r>
    </w:p>
    <w:bookmarkStart w:name="z650" w:id="156"/>
    <w:p>
      <w:pPr>
        <w:spacing w:after="0"/>
        <w:ind w:left="0"/>
        <w:jc w:val="both"/>
      </w:pPr>
      <w:r>
        <w:rPr>
          <w:rFonts w:ascii="Times New Roman"/>
          <w:b w:val="false"/>
          <w:i w:val="false"/>
          <w:color w:val="000000"/>
          <w:sz w:val="28"/>
        </w:rPr>
        <w:t>
      1. Отвод (самоотвод), заявленный прокурору, секретарю судебного заседания, специалисту, эксперту, переводчику, консультанту в судебном заседании, рассматривается и разрешается судом в том же судебном заседании.</w:t>
      </w:r>
    </w:p>
    <w:bookmarkEnd w:id="156"/>
    <w:p>
      <w:pPr>
        <w:spacing w:after="0"/>
        <w:ind w:left="0"/>
        <w:jc w:val="both"/>
      </w:pPr>
      <w:r>
        <w:rPr>
          <w:rFonts w:ascii="Times New Roman"/>
          <w:b w:val="false"/>
          <w:i w:val="false"/>
          <w:color w:val="000000"/>
          <w:sz w:val="28"/>
        </w:rPr>
        <w:t>
      Письменный отвод (самоотвод), заявленный вне судебного заседания, судья рассматривает без извещения сторон не позднее следующего рабочего дня со дня его поступления, а при необходимости выяснения дополнительных обстоятельств – в следующем судебном заседании.</w:t>
      </w:r>
    </w:p>
    <w:bookmarkStart w:name="z651" w:id="157"/>
    <w:p>
      <w:pPr>
        <w:spacing w:after="0"/>
        <w:ind w:left="0"/>
        <w:jc w:val="both"/>
      </w:pPr>
      <w:r>
        <w:rPr>
          <w:rFonts w:ascii="Times New Roman"/>
          <w:b w:val="false"/>
          <w:i w:val="false"/>
          <w:color w:val="000000"/>
          <w:sz w:val="28"/>
        </w:rPr>
        <w:t>
      2. Отвод (самоотвод), заявленный судье суда первой инстанции, рассматривает и разрешает председатель или другой судья этого суда без извещения сторон не позднее следующего рабочего дня со дня его заявления, а в случае их отсутствия – судья соответствующего областного и приравненного к нему суда не позднее следующего рабочего дня со дня его поступления.</w:t>
      </w:r>
    </w:p>
    <w:bookmarkEnd w:id="157"/>
    <w:bookmarkStart w:name="z652" w:id="158"/>
    <w:p>
      <w:pPr>
        <w:spacing w:after="0"/>
        <w:ind w:left="0"/>
        <w:jc w:val="both"/>
      </w:pPr>
      <w:r>
        <w:rPr>
          <w:rFonts w:ascii="Times New Roman"/>
          <w:b w:val="false"/>
          <w:i w:val="false"/>
          <w:color w:val="000000"/>
          <w:sz w:val="28"/>
        </w:rPr>
        <w:t>
      3. Отвод (самоотвод), заявленный судье суда апелляционной инстанции, рассматривает и разрешает председатель суда апелляционной инстанции единолично без извещения сторон в срок не позднее следующего рабочего дня со дня его заявления, а при его отсутствии – другой судья этой апелляционной инстанции.</w:t>
      </w:r>
    </w:p>
    <w:bookmarkEnd w:id="158"/>
    <w:bookmarkStart w:name="z653" w:id="159"/>
    <w:p>
      <w:pPr>
        <w:spacing w:after="0"/>
        <w:ind w:left="0"/>
        <w:jc w:val="both"/>
      </w:pPr>
      <w:r>
        <w:rPr>
          <w:rFonts w:ascii="Times New Roman"/>
          <w:b w:val="false"/>
          <w:i w:val="false"/>
          <w:color w:val="000000"/>
          <w:sz w:val="28"/>
        </w:rPr>
        <w:t>
      4. При рассмотрении дела коллегиальным составом суда отвод (самоотвод), заявленный одному из судей, рассматривается другими судьями коллегиального состава суда. Суд по заявленному отводу заслушивает мнение лиц, участвующих в деле, мнение отводимого судьи, если он желает дать объяснение. Отвод (самоотвод) разрешается без участия судьи, которому заявлен отвод (самоотвод). При равном количестве голосов, поданных за и против отвода (самоотвода), отвод (самоотвод) считается удовлетворенным.</w:t>
      </w:r>
    </w:p>
    <w:bookmarkEnd w:id="159"/>
    <w:bookmarkStart w:name="z654" w:id="160"/>
    <w:p>
      <w:pPr>
        <w:spacing w:after="0"/>
        <w:ind w:left="0"/>
        <w:jc w:val="both"/>
      </w:pPr>
      <w:r>
        <w:rPr>
          <w:rFonts w:ascii="Times New Roman"/>
          <w:b w:val="false"/>
          <w:i w:val="false"/>
          <w:color w:val="000000"/>
          <w:sz w:val="28"/>
        </w:rPr>
        <w:t>
      5. Отвод (самоотвод), заявленный двум и более судьям или всем судьям коллегиального состава суда, рассматривающего дело в судебном заседании, разрешается этим же судом в полном составе простым большинством голосов.</w:t>
      </w:r>
    </w:p>
    <w:bookmarkEnd w:id="160"/>
    <w:bookmarkStart w:name="z655" w:id="161"/>
    <w:p>
      <w:pPr>
        <w:spacing w:after="0"/>
        <w:ind w:left="0"/>
        <w:jc w:val="both"/>
      </w:pPr>
      <w:r>
        <w:rPr>
          <w:rFonts w:ascii="Times New Roman"/>
          <w:b w:val="false"/>
          <w:i w:val="false"/>
          <w:color w:val="000000"/>
          <w:sz w:val="28"/>
        </w:rPr>
        <w:t>
      6. При отклонении заявления об отводе (самоотводе) рассмотрение и разрешение дела продолжаются в том же судебном заседании и тем же составом суда.</w:t>
      </w:r>
    </w:p>
    <w:bookmarkEnd w:id="161"/>
    <w:bookmarkStart w:name="z656" w:id="162"/>
    <w:p>
      <w:pPr>
        <w:spacing w:after="0"/>
        <w:ind w:left="0"/>
        <w:jc w:val="both"/>
      </w:pPr>
      <w:r>
        <w:rPr>
          <w:rFonts w:ascii="Times New Roman"/>
          <w:b w:val="false"/>
          <w:i w:val="false"/>
          <w:color w:val="000000"/>
          <w:sz w:val="28"/>
        </w:rPr>
        <w:t>
      7. При удовлетворении заявления об отводе (самоотводе) рассмотрение дела откладывается. О времени и месте рассмотрения дела в новом судебном заседании извещаются лица, участвующие в деле, и их представители.</w:t>
      </w:r>
    </w:p>
    <w:bookmarkEnd w:id="162"/>
    <w:bookmarkStart w:name="z657" w:id="163"/>
    <w:p>
      <w:pPr>
        <w:spacing w:after="0"/>
        <w:ind w:left="0"/>
        <w:jc w:val="both"/>
      </w:pPr>
      <w:r>
        <w:rPr>
          <w:rFonts w:ascii="Times New Roman"/>
          <w:b w:val="false"/>
          <w:i w:val="false"/>
          <w:color w:val="000000"/>
          <w:sz w:val="28"/>
        </w:rPr>
        <w:t>
      8. Определение суда по результатам рассмотрения заявления об отводе (самоотводе) обжалованию, пересмотру по ходатайству прокурора не подлежит. Доводы о несогласии с определением могут быть включены в апелляционную жалобу, апелляционное ходатайство прокурора, ходатайство о пересмотре судебного акта в кассационном порядке или кассационный протест.</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Последствия удовлетворения заявления об отводе (самоотводе)</w:t>
      </w:r>
    </w:p>
    <w:bookmarkStart w:name="z658" w:id="164"/>
    <w:p>
      <w:pPr>
        <w:spacing w:after="0"/>
        <w:ind w:left="0"/>
        <w:jc w:val="both"/>
      </w:pPr>
      <w:r>
        <w:rPr>
          <w:rFonts w:ascii="Times New Roman"/>
          <w:b w:val="false"/>
          <w:i w:val="false"/>
          <w:color w:val="000000"/>
          <w:sz w:val="28"/>
        </w:rPr>
        <w:t>
      1. В случае отвода (самоотвода) судьи, рассматривающего дело единолично в районном или приравненном к нему суде, это дело рассматривается в том же суде другим судьей. Дело передается в другой суд первой инстанции через вышестоящий суд, если в суде, в производстве которого находится дело, замена судьи невозможна.</w:t>
      </w:r>
    </w:p>
    <w:bookmarkEnd w:id="164"/>
    <w:bookmarkStart w:name="z659" w:id="165"/>
    <w:p>
      <w:pPr>
        <w:spacing w:after="0"/>
        <w:ind w:left="0"/>
        <w:jc w:val="both"/>
      </w:pPr>
      <w:r>
        <w:rPr>
          <w:rFonts w:ascii="Times New Roman"/>
          <w:b w:val="false"/>
          <w:i w:val="false"/>
          <w:color w:val="000000"/>
          <w:sz w:val="28"/>
        </w:rPr>
        <w:t>
      2. В случае отвода (самоотвода) судьи либо отвода всего состава суда при рассмотрении дела в областном или приравненном к нему суде, Верховном Суде Республики Казахстан дело рассматривается в том же суде другим судьей или другим составом судей.</w:t>
      </w:r>
    </w:p>
    <w:bookmarkEnd w:id="165"/>
    <w:bookmarkStart w:name="z660" w:id="166"/>
    <w:p>
      <w:pPr>
        <w:spacing w:after="0"/>
        <w:ind w:left="0"/>
        <w:jc w:val="both"/>
      </w:pPr>
      <w:r>
        <w:rPr>
          <w:rFonts w:ascii="Times New Roman"/>
          <w:b w:val="false"/>
          <w:i w:val="false"/>
          <w:color w:val="000000"/>
          <w:sz w:val="28"/>
        </w:rPr>
        <w:t>
      3. Дело должно быть передано в Верховный Суд Республики Казахстан для определения суда, в котором оно будет рассматриваться, если в областном или приравненном к нему суде после удовлетворения самоотводов или отводов невозможно образовать новый состав суда для рассмотрения данного дела.</w:t>
      </w:r>
    </w:p>
    <w:bookmarkEnd w:id="166"/>
    <w:bookmarkStart w:name="z661" w:id="167"/>
    <w:p>
      <w:pPr>
        <w:spacing w:after="0"/>
        <w:ind w:left="0"/>
        <w:jc w:val="left"/>
      </w:pPr>
      <w:r>
        <w:rPr>
          <w:rFonts w:ascii="Times New Roman"/>
          <w:b/>
          <w:i w:val="false"/>
          <w:color w:val="000000"/>
        </w:rPr>
        <w:t xml:space="preserve"> Глава 5. ЛИЦА, УЧАСТВУЮЩИЕ В ДЕЛЕ</w:t>
      </w:r>
    </w:p>
    <w:bookmarkEnd w:id="167"/>
    <w:p>
      <w:pPr>
        <w:spacing w:after="0"/>
        <w:ind w:left="0"/>
        <w:jc w:val="both"/>
      </w:pPr>
      <w:r>
        <w:rPr>
          <w:rFonts w:ascii="Times New Roman"/>
          <w:b/>
          <w:i w:val="false"/>
          <w:color w:val="000000"/>
          <w:sz w:val="28"/>
        </w:rPr>
        <w:t>Статья 43. Состав лиц, участвующих в деле</w:t>
      </w:r>
    </w:p>
    <w:bookmarkStart w:name="z662" w:id="168"/>
    <w:p>
      <w:pPr>
        <w:spacing w:after="0"/>
        <w:ind w:left="0"/>
        <w:jc w:val="both"/>
      </w:pPr>
      <w:r>
        <w:rPr>
          <w:rFonts w:ascii="Times New Roman"/>
          <w:b w:val="false"/>
          <w:i w:val="false"/>
          <w:color w:val="000000"/>
          <w:sz w:val="28"/>
        </w:rPr>
        <w:t xml:space="preserve">
      1. Лицами, участвующими в деле, признаются стороны; третьи лица; прокурор; государственные органы; органы местного самоуправления; юридические лица или граждане, вступающие в процесс по основаниям, предусмотренным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настоящего Кодекса; заявители и иные заинтересованные лица по делам, рассматриваемым судом в порядке особого производства, перечисленным в </w:t>
      </w:r>
      <w:r>
        <w:rPr>
          <w:rFonts w:ascii="Times New Roman"/>
          <w:b w:val="false"/>
          <w:i w:val="false"/>
          <w:color w:val="000000"/>
          <w:sz w:val="28"/>
        </w:rPr>
        <w:t>статье 302</w:t>
      </w:r>
      <w:r>
        <w:rPr>
          <w:rFonts w:ascii="Times New Roman"/>
          <w:b w:val="false"/>
          <w:i w:val="false"/>
          <w:color w:val="000000"/>
          <w:sz w:val="28"/>
        </w:rPr>
        <w:t xml:space="preserve"> настоящего Кодекса.</w:t>
      </w:r>
    </w:p>
    <w:bookmarkEnd w:id="168"/>
    <w:bookmarkStart w:name="z663" w:id="169"/>
    <w:p>
      <w:pPr>
        <w:spacing w:after="0"/>
        <w:ind w:left="0"/>
        <w:jc w:val="both"/>
      </w:pPr>
      <w:r>
        <w:rPr>
          <w:rFonts w:ascii="Times New Roman"/>
          <w:b w:val="false"/>
          <w:i w:val="false"/>
          <w:color w:val="000000"/>
          <w:sz w:val="28"/>
        </w:rPr>
        <w:t>
      2. Состав лиц, участвующих в деле, определяется содержанием предмета и оснований требований, возражений сторон и других лиц, участвующих в деле, и подлежащих применению законов.</w:t>
      </w:r>
    </w:p>
    <w:bookmarkEnd w:id="169"/>
    <w:p>
      <w:pPr>
        <w:spacing w:after="0"/>
        <w:ind w:left="0"/>
        <w:jc w:val="both"/>
      </w:pPr>
      <w:r>
        <w:rPr>
          <w:rFonts w:ascii="Times New Roman"/>
          <w:b/>
          <w:i w:val="false"/>
          <w:color w:val="000000"/>
          <w:sz w:val="28"/>
        </w:rPr>
        <w:t>Статья 44. Гражданская процессуальная правоспособность</w:t>
      </w:r>
    </w:p>
    <w:p>
      <w:pPr>
        <w:spacing w:after="0"/>
        <w:ind w:left="0"/>
        <w:jc w:val="both"/>
      </w:pPr>
      <w:r>
        <w:rPr>
          <w:rFonts w:ascii="Times New Roman"/>
          <w:b w:val="false"/>
          <w:i w:val="false"/>
          <w:color w:val="000000"/>
          <w:sz w:val="28"/>
        </w:rPr>
        <w:t>
      Способность иметь гражданские процессуальные права и обязанности (гражданская процессуальная правоспособность) признается в равной мере за всеми гражданами и юридическими лицами, являющимися субъектами материального права.</w:t>
      </w:r>
    </w:p>
    <w:p>
      <w:pPr>
        <w:spacing w:after="0"/>
        <w:ind w:left="0"/>
        <w:jc w:val="both"/>
      </w:pPr>
      <w:r>
        <w:rPr>
          <w:rFonts w:ascii="Times New Roman"/>
          <w:b/>
          <w:i w:val="false"/>
          <w:color w:val="000000"/>
          <w:sz w:val="28"/>
        </w:rPr>
        <w:t>Статья 45. Гражданская процессуальная дееспособность</w:t>
      </w:r>
    </w:p>
    <w:bookmarkStart w:name="z664" w:id="170"/>
    <w:p>
      <w:pPr>
        <w:spacing w:after="0"/>
        <w:ind w:left="0"/>
        <w:jc w:val="both"/>
      </w:pPr>
      <w:r>
        <w:rPr>
          <w:rFonts w:ascii="Times New Roman"/>
          <w:b w:val="false"/>
          <w:i w:val="false"/>
          <w:color w:val="000000"/>
          <w:sz w:val="28"/>
        </w:rPr>
        <w:t>
      1. Способность своими действиями самостоятельно осуществлять свои права и исполнять обязанности в суде (гражданская процессуальная дееспособность) принадлежит в полном объеме гражданам, достигшим восемнадцати лет, юридическим лицам.</w:t>
      </w:r>
    </w:p>
    <w:bookmarkEnd w:id="170"/>
    <w:bookmarkStart w:name="z665" w:id="171"/>
    <w:p>
      <w:pPr>
        <w:spacing w:after="0"/>
        <w:ind w:left="0"/>
        <w:jc w:val="both"/>
      </w:pPr>
      <w:r>
        <w:rPr>
          <w:rFonts w:ascii="Times New Roman"/>
          <w:b w:val="false"/>
          <w:i w:val="false"/>
          <w:color w:val="000000"/>
          <w:sz w:val="28"/>
        </w:rPr>
        <w:t>
      2. Права, свободы и законные интересы несовершеннолетних в возрасте от четырнадцати до восемнадцати лет, а также граждан, признанных ограниченно дееспособными, защищаются в суде их родителями или иными законными представителями. Суд обязан привлекать к участию в таких делах самих несовершеннолетних или граждан, признанных ограниченно дееспособными. По ходатайству законных представителей несовершеннолетних или граждан, признанных ограниченно дееспособными, суд может привлечь к участию в деле прокурора.</w:t>
      </w:r>
    </w:p>
    <w:bookmarkEnd w:id="171"/>
    <w:bookmarkStart w:name="z666" w:id="172"/>
    <w:p>
      <w:pPr>
        <w:spacing w:after="0"/>
        <w:ind w:left="0"/>
        <w:jc w:val="both"/>
      </w:pPr>
      <w:r>
        <w:rPr>
          <w:rFonts w:ascii="Times New Roman"/>
          <w:b w:val="false"/>
          <w:i w:val="false"/>
          <w:color w:val="000000"/>
          <w:sz w:val="28"/>
        </w:rPr>
        <w:t>
      3. Права, свободы и законные интересы несовершеннолетних, не достигших четырнадцати лет, а также граждан, признанных недееспособными, защищаются в суде их законными представителями, прокурором.</w:t>
      </w:r>
    </w:p>
    <w:bookmarkEnd w:id="172"/>
    <w:bookmarkStart w:name="z667" w:id="173"/>
    <w:p>
      <w:pPr>
        <w:spacing w:after="0"/>
        <w:ind w:left="0"/>
        <w:jc w:val="both"/>
      </w:pPr>
      <w:r>
        <w:rPr>
          <w:rFonts w:ascii="Times New Roman"/>
          <w:b w:val="false"/>
          <w:i w:val="false"/>
          <w:color w:val="000000"/>
          <w:sz w:val="28"/>
        </w:rPr>
        <w:t>
      4. В случаях, предусмотренных законом, по делам, возникающим из гражданских, семейных, трудовых, кооперативных и иных правоотношений и из сделок, связанных с распоряжением полученным заработком или доходами от предпринимательской деятельности, несовершеннолетние в возрасте от четырнадцати до восемнадцати лет имеют право лично защищать в суде свои права и законные интересы.</w:t>
      </w:r>
    </w:p>
    <w:bookmarkEnd w:id="173"/>
    <w:bookmarkStart w:name="z668" w:id="174"/>
    <w:p>
      <w:pPr>
        <w:spacing w:after="0"/>
        <w:ind w:left="0"/>
        <w:jc w:val="both"/>
      </w:pPr>
      <w:r>
        <w:rPr>
          <w:rFonts w:ascii="Times New Roman"/>
          <w:b w:val="false"/>
          <w:i w:val="false"/>
          <w:color w:val="000000"/>
          <w:sz w:val="28"/>
        </w:rPr>
        <w:t>
      5. Несовершеннолетние, эмансипированные по основаниям, предусмотренным законом, приобретают полную процессуальную дееспособность с момента эмансипации.</w:t>
      </w:r>
    </w:p>
    <w:bookmarkEnd w:id="174"/>
    <w:bookmarkStart w:name="z669" w:id="175"/>
    <w:p>
      <w:pPr>
        <w:spacing w:after="0"/>
        <w:ind w:left="0"/>
        <w:jc w:val="both"/>
      </w:pPr>
      <w:r>
        <w:rPr>
          <w:rFonts w:ascii="Times New Roman"/>
          <w:b w:val="false"/>
          <w:i w:val="false"/>
          <w:color w:val="000000"/>
          <w:sz w:val="28"/>
        </w:rPr>
        <w:t>
      6. Суд вправе по своему усмотрению привлечь к участию в делах законных представителей несовершеннолетних, указанных в частях четвертой и пятой настоящей статьи, для оказания им помощи.</w:t>
      </w:r>
    </w:p>
    <w:bookmarkEnd w:id="175"/>
    <w:p>
      <w:pPr>
        <w:spacing w:after="0"/>
        <w:ind w:left="0"/>
        <w:jc w:val="both"/>
      </w:pPr>
      <w:r>
        <w:rPr>
          <w:rFonts w:ascii="Times New Roman"/>
          <w:b/>
          <w:i w:val="false"/>
          <w:color w:val="000000"/>
          <w:sz w:val="28"/>
        </w:rPr>
        <w:t>Статья 46. Права и обязанности лиц, участвующих в деле</w:t>
      </w:r>
    </w:p>
    <w:bookmarkStart w:name="z670" w:id="176"/>
    <w:p>
      <w:pPr>
        <w:spacing w:after="0"/>
        <w:ind w:left="0"/>
        <w:jc w:val="both"/>
      </w:pPr>
      <w:r>
        <w:rPr>
          <w:rFonts w:ascii="Times New Roman"/>
          <w:b w:val="false"/>
          <w:i w:val="false"/>
          <w:color w:val="000000"/>
          <w:sz w:val="28"/>
        </w:rPr>
        <w:t>
      1.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 принятии мер по обеспечению иска, по обеспечению доказательств, об истребовании дополнительных доказательств, о применении примирительных процедур;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 знакомиться с протоколом судебного заседания и подавать на него письменные замечания; обжаловать решения, определения и постановления суда; пользоваться другими процессуальными правами, предоставленными законодательством Республики Казахстан о гражданском судопроизводстве. Они должны добросовестно пользоваться всеми принадлежащими им процессуальными правами, не злоупотребляя правами других лиц, не нарушая их интересы, и не допускать умышленное затягивание сроков рассмотрения и разрешения дела.</w:t>
      </w:r>
    </w:p>
    <w:bookmarkEnd w:id="176"/>
    <w:p>
      <w:pPr>
        <w:spacing w:after="0"/>
        <w:ind w:left="0"/>
        <w:jc w:val="both"/>
      </w:pPr>
      <w:r>
        <w:rPr>
          <w:rFonts w:ascii="Times New Roman"/>
          <w:b w:val="false"/>
          <w:i w:val="false"/>
          <w:color w:val="000000"/>
          <w:sz w:val="28"/>
        </w:rPr>
        <w:t>
      Участие в деле может обеспечиваться с использованием технических средств связи в случаях и порядке, которые установлены настоящим Кодексом.</w:t>
      </w:r>
    </w:p>
    <w:bookmarkStart w:name="z671" w:id="177"/>
    <w:p>
      <w:pPr>
        <w:spacing w:after="0"/>
        <w:ind w:left="0"/>
        <w:jc w:val="both"/>
      </w:pPr>
      <w:r>
        <w:rPr>
          <w:rFonts w:ascii="Times New Roman"/>
          <w:b w:val="false"/>
          <w:i w:val="false"/>
          <w:color w:val="000000"/>
          <w:sz w:val="28"/>
        </w:rPr>
        <w:t>
      2. Лица, участвующие в деле, обязаны заявлять суду о действительных обстоятельствах дела полностью и правдиво, высказываться или представлять суду письменные документы, опровергающие факты, утверждаемые другой стороной. Неисполнение лицами, участвующими в деле, процессуальных обязанностей влечет наступление процессуальных последствий, предусмотренных настоящим Кодексом.</w:t>
      </w:r>
    </w:p>
    <w:bookmarkEnd w:id="177"/>
    <w:bookmarkStart w:name="z672" w:id="178"/>
    <w:p>
      <w:pPr>
        <w:spacing w:after="0"/>
        <w:ind w:left="0"/>
        <w:jc w:val="both"/>
      </w:pPr>
      <w:r>
        <w:rPr>
          <w:rFonts w:ascii="Times New Roman"/>
          <w:b w:val="false"/>
          <w:i w:val="false"/>
          <w:color w:val="000000"/>
          <w:sz w:val="28"/>
        </w:rPr>
        <w:t>
      3. Стороны, участвующие в корпоративном споре, вправе запрашивать друг у друга и у свидетелей документы, имеющие значение для дела, не указывая каждый конкретный документ.</w:t>
      </w:r>
    </w:p>
    <w:bookmarkEnd w:id="178"/>
    <w:p>
      <w:pPr>
        <w:spacing w:after="0"/>
        <w:ind w:left="0"/>
        <w:jc w:val="both"/>
      </w:pPr>
      <w:r>
        <w:rPr>
          <w:rFonts w:ascii="Times New Roman"/>
          <w:b w:val="false"/>
          <w:i w:val="false"/>
          <w:color w:val="000000"/>
          <w:sz w:val="28"/>
        </w:rPr>
        <w:t>
      Стороны не могут запрашивать друг у друга и у свидетелей документы, содержащие государственные секреты или иную охраняемую законом тайну.</w:t>
      </w:r>
    </w:p>
    <w:bookmarkStart w:name="z673" w:id="179"/>
    <w:p>
      <w:pPr>
        <w:spacing w:after="0"/>
        <w:ind w:left="0"/>
        <w:jc w:val="both"/>
      </w:pPr>
      <w:r>
        <w:rPr>
          <w:rFonts w:ascii="Times New Roman"/>
          <w:b w:val="false"/>
          <w:i w:val="false"/>
          <w:color w:val="000000"/>
          <w:sz w:val="28"/>
        </w:rPr>
        <w:t>
      4. Действия, указанные в частях первой и второй настоящей статьи, могут быть совершены посредством подачи заявлений и ходатайств, документов в письменной форме либо в форме электронного документа.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Стороны</w:t>
      </w:r>
    </w:p>
    <w:bookmarkStart w:name="z674" w:id="180"/>
    <w:p>
      <w:pPr>
        <w:spacing w:after="0"/>
        <w:ind w:left="0"/>
        <w:jc w:val="both"/>
      </w:pPr>
      <w:r>
        <w:rPr>
          <w:rFonts w:ascii="Times New Roman"/>
          <w:b w:val="false"/>
          <w:i w:val="false"/>
          <w:color w:val="000000"/>
          <w:sz w:val="28"/>
        </w:rPr>
        <w:t>
      1. Сторонами в гражданском процессе являются истец и ответчик.</w:t>
      </w:r>
    </w:p>
    <w:bookmarkEnd w:id="180"/>
    <w:p>
      <w:pPr>
        <w:spacing w:after="0"/>
        <w:ind w:left="0"/>
        <w:jc w:val="both"/>
      </w:pPr>
      <w:r>
        <w:rPr>
          <w:rFonts w:ascii="Times New Roman"/>
          <w:b w:val="false"/>
          <w:i w:val="false"/>
          <w:color w:val="000000"/>
          <w:sz w:val="28"/>
        </w:rPr>
        <w:t>
      Истцами являются граждане и юридические лица, предъявившие иск в защиту своих нарушенных или оспариваемых прав и свобод, законных интересов или в защиту которых предъявлен иск иными лицами в порядке, предусмотренном настоящим Кодексом.</w:t>
      </w:r>
    </w:p>
    <w:p>
      <w:pPr>
        <w:spacing w:after="0"/>
        <w:ind w:left="0"/>
        <w:jc w:val="both"/>
      </w:pPr>
      <w:r>
        <w:rPr>
          <w:rFonts w:ascii="Times New Roman"/>
          <w:b w:val="false"/>
          <w:i w:val="false"/>
          <w:color w:val="000000"/>
          <w:sz w:val="28"/>
        </w:rPr>
        <w:t>
      Ответчиками являются граждане и юридические лица, к которым предъявлено исковое требование.</w:t>
      </w:r>
    </w:p>
    <w:bookmarkStart w:name="z675" w:id="181"/>
    <w:p>
      <w:pPr>
        <w:spacing w:after="0"/>
        <w:ind w:left="0"/>
        <w:jc w:val="both"/>
      </w:pPr>
      <w:r>
        <w:rPr>
          <w:rFonts w:ascii="Times New Roman"/>
          <w:b w:val="false"/>
          <w:i w:val="false"/>
          <w:color w:val="000000"/>
          <w:sz w:val="28"/>
        </w:rPr>
        <w:t>
      2. В случаях, предусмотренных законом, сторонами могут быть и организации, не являющиеся юридическими лицами.</w:t>
      </w:r>
    </w:p>
    <w:bookmarkEnd w:id="181"/>
    <w:bookmarkStart w:name="z676" w:id="182"/>
    <w:p>
      <w:pPr>
        <w:spacing w:after="0"/>
        <w:ind w:left="0"/>
        <w:jc w:val="both"/>
      </w:pPr>
      <w:r>
        <w:rPr>
          <w:rFonts w:ascii="Times New Roman"/>
          <w:b w:val="false"/>
          <w:i w:val="false"/>
          <w:color w:val="000000"/>
          <w:sz w:val="28"/>
        </w:rPr>
        <w:t>
      3. Лицо, в интересах которого дело начато по заявлению лиц, имеющих по закону право на обращение в суд за защитой прав, свобод и охраняемых законом интересов других лиц, извещается судом о возникшем процессе и участвует в нем в качестве истца.</w:t>
      </w:r>
    </w:p>
    <w:bookmarkEnd w:id="182"/>
    <w:bookmarkStart w:name="z677" w:id="183"/>
    <w:p>
      <w:pPr>
        <w:spacing w:after="0"/>
        <w:ind w:left="0"/>
        <w:jc w:val="both"/>
      </w:pPr>
      <w:r>
        <w:rPr>
          <w:rFonts w:ascii="Times New Roman"/>
          <w:b w:val="false"/>
          <w:i w:val="false"/>
          <w:color w:val="000000"/>
          <w:sz w:val="28"/>
        </w:rPr>
        <w:t xml:space="preserve">
      4. Стороной в гражданском процессе может быть государство. </w:t>
      </w:r>
    </w:p>
    <w:bookmarkEnd w:id="183"/>
    <w:bookmarkStart w:name="z678" w:id="184"/>
    <w:p>
      <w:pPr>
        <w:spacing w:after="0"/>
        <w:ind w:left="0"/>
        <w:jc w:val="both"/>
      </w:pPr>
      <w:r>
        <w:rPr>
          <w:rFonts w:ascii="Times New Roman"/>
          <w:b w:val="false"/>
          <w:i w:val="false"/>
          <w:color w:val="000000"/>
          <w:sz w:val="28"/>
        </w:rPr>
        <w:t>
      5. Стороны обладают равными процессуальными правами и несут равные процессуальные обязанности.</w:t>
      </w:r>
    </w:p>
    <w:bookmarkEnd w:id="184"/>
    <w:p>
      <w:pPr>
        <w:spacing w:after="0"/>
        <w:ind w:left="0"/>
        <w:jc w:val="both"/>
      </w:pPr>
      <w:r>
        <w:rPr>
          <w:rFonts w:ascii="Times New Roman"/>
          <w:b/>
          <w:i w:val="false"/>
          <w:color w:val="000000"/>
          <w:sz w:val="28"/>
        </w:rPr>
        <w:t>Статья 48. Изменение основания или предмета иска, отказ от иска, признание иска, мировое соглашение, соглашение об урегулировании спора (конфликта)в порядке медиации или соглашение об урегулировании спора в порядке партисипативной процедуры</w:t>
      </w:r>
    </w:p>
    <w:bookmarkStart w:name="z679" w:id="185"/>
    <w:p>
      <w:pPr>
        <w:spacing w:after="0"/>
        <w:ind w:left="0"/>
        <w:jc w:val="both"/>
      </w:pPr>
      <w:r>
        <w:rPr>
          <w:rFonts w:ascii="Times New Roman"/>
          <w:b w:val="false"/>
          <w:i w:val="false"/>
          <w:color w:val="000000"/>
          <w:sz w:val="28"/>
        </w:rPr>
        <w:t xml:space="preserve">
      1. Истец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партисипативной процедуры по правилам, предусмотренным </w:t>
      </w:r>
      <w:r>
        <w:rPr>
          <w:rFonts w:ascii="Times New Roman"/>
          <w:b w:val="false"/>
          <w:i w:val="false"/>
          <w:color w:val="000000"/>
          <w:sz w:val="28"/>
        </w:rPr>
        <w:t>статьями 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и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85"/>
    <w:bookmarkStart w:name="z680" w:id="186"/>
    <w:p>
      <w:pPr>
        <w:spacing w:after="0"/>
        <w:ind w:left="0"/>
        <w:jc w:val="both"/>
      </w:pPr>
      <w:r>
        <w:rPr>
          <w:rFonts w:ascii="Times New Roman"/>
          <w:b w:val="false"/>
          <w:i w:val="false"/>
          <w:color w:val="000000"/>
          <w:sz w:val="28"/>
        </w:rPr>
        <w:t>
      2. Суд не вправе по своей инициативе изменять предмет или основание иска. Суд не принимает отказа истца от иска, признания иска ответчиком и не утверждает мирового соглашения сторон или соглашения сторон об урегулировании спора (конфликта) в порядке медиации либо соглашения об урегулировании спора в порядке партисипативной процедуры, если эти действия противоречат закону или нарушают чьи-либо права, свободы и законные интересы.</w:t>
      </w:r>
    </w:p>
    <w:bookmarkEnd w:id="186"/>
    <w:bookmarkStart w:name="z681" w:id="187"/>
    <w:p>
      <w:pPr>
        <w:spacing w:after="0"/>
        <w:ind w:left="0"/>
        <w:jc w:val="both"/>
      </w:pPr>
      <w:r>
        <w:rPr>
          <w:rFonts w:ascii="Times New Roman"/>
          <w:b w:val="false"/>
          <w:i w:val="false"/>
          <w:color w:val="000000"/>
          <w:sz w:val="28"/>
        </w:rPr>
        <w:t>
      3. При изменении основания или предмета иска, увеличении или уменьшении размера исковых требований течение срока рассмотрения дела исчисляется со дня предъявления первоначального требования.</w:t>
      </w:r>
    </w:p>
    <w:bookmarkEnd w:id="187"/>
    <w:p>
      <w:pPr>
        <w:spacing w:after="0"/>
        <w:ind w:left="0"/>
        <w:jc w:val="both"/>
      </w:pPr>
      <w:r>
        <w:rPr>
          <w:rFonts w:ascii="Times New Roman"/>
          <w:b/>
          <w:i w:val="false"/>
          <w:color w:val="000000"/>
          <w:sz w:val="28"/>
        </w:rPr>
        <w:t>Статья 49. Участие в деле нескольких истцов или ответчиков</w:t>
      </w:r>
    </w:p>
    <w:bookmarkStart w:name="z682" w:id="188"/>
    <w:p>
      <w:pPr>
        <w:spacing w:after="0"/>
        <w:ind w:left="0"/>
        <w:jc w:val="both"/>
      </w:pPr>
      <w:r>
        <w:rPr>
          <w:rFonts w:ascii="Times New Roman"/>
          <w:b w:val="false"/>
          <w:i w:val="false"/>
          <w:color w:val="000000"/>
          <w:sz w:val="28"/>
        </w:rPr>
        <w:t>
      1. Иск может быть предъявлен совместно несколькими истцами к одному или к нескольким ответчикам. Каждый из истцов или ответчиков по отношению к другой стороне выступает в процессе самостоятельно. Стороны могут поручить ведение дела соответственно одному из соистцов или соответчиков на основании доверенности.</w:t>
      </w:r>
    </w:p>
    <w:bookmarkEnd w:id="188"/>
    <w:bookmarkStart w:name="z683" w:id="189"/>
    <w:p>
      <w:pPr>
        <w:spacing w:after="0"/>
        <w:ind w:left="0"/>
        <w:jc w:val="both"/>
      </w:pPr>
      <w:r>
        <w:rPr>
          <w:rFonts w:ascii="Times New Roman"/>
          <w:b w:val="false"/>
          <w:i w:val="false"/>
          <w:color w:val="000000"/>
          <w:sz w:val="28"/>
        </w:rPr>
        <w:t>
      2. Участие в деле нескольких истцов или ответчиков допускается, если:</w:t>
      </w:r>
    </w:p>
    <w:bookmarkEnd w:id="189"/>
    <w:p>
      <w:pPr>
        <w:spacing w:after="0"/>
        <w:ind w:left="0"/>
        <w:jc w:val="both"/>
      </w:pPr>
      <w:r>
        <w:rPr>
          <w:rFonts w:ascii="Times New Roman"/>
          <w:b w:val="false"/>
          <w:i w:val="false"/>
          <w:color w:val="000000"/>
          <w:sz w:val="28"/>
        </w:rPr>
        <w:t>
      1) предметом спора являются общие права и обязанности нескольких истцов или нескольких ответчиков;</w:t>
      </w:r>
    </w:p>
    <w:p>
      <w:pPr>
        <w:spacing w:after="0"/>
        <w:ind w:left="0"/>
        <w:jc w:val="both"/>
      </w:pPr>
      <w:r>
        <w:rPr>
          <w:rFonts w:ascii="Times New Roman"/>
          <w:b w:val="false"/>
          <w:i w:val="false"/>
          <w:color w:val="000000"/>
          <w:sz w:val="28"/>
        </w:rPr>
        <w:t>
      2) права и обязанности нескольких истцов или нескольких ответчиков имеют одно основание;</w:t>
      </w:r>
    </w:p>
    <w:p>
      <w:pPr>
        <w:spacing w:after="0"/>
        <w:ind w:left="0"/>
        <w:jc w:val="both"/>
      </w:pPr>
      <w:r>
        <w:rPr>
          <w:rFonts w:ascii="Times New Roman"/>
          <w:b w:val="false"/>
          <w:i w:val="false"/>
          <w:color w:val="000000"/>
          <w:sz w:val="28"/>
        </w:rPr>
        <w:t>
      3) предметом спора являются однородные (тождественные) права и обязанности нескольких истцов или нескольких ответчиков.</w:t>
      </w:r>
    </w:p>
    <w:p>
      <w:pPr>
        <w:spacing w:after="0"/>
        <w:ind w:left="0"/>
        <w:jc w:val="both"/>
      </w:pPr>
      <w:r>
        <w:rPr>
          <w:rFonts w:ascii="Times New Roman"/>
          <w:b/>
          <w:i w:val="false"/>
          <w:color w:val="000000"/>
          <w:sz w:val="28"/>
        </w:rPr>
        <w:t>Статья 50. Замена ненадлежащего ответчика</w:t>
      </w:r>
    </w:p>
    <w:bookmarkStart w:name="z684" w:id="190"/>
    <w:p>
      <w:pPr>
        <w:spacing w:after="0"/>
        <w:ind w:left="0"/>
        <w:jc w:val="both"/>
      </w:pPr>
      <w:r>
        <w:rPr>
          <w:rFonts w:ascii="Times New Roman"/>
          <w:b w:val="false"/>
          <w:i w:val="false"/>
          <w:color w:val="000000"/>
          <w:sz w:val="28"/>
        </w:rPr>
        <w:t>
      1. Замена ответчика допускается до начала рассмотрения дела по существу в суде первой инстанции. Суд, установив, что иск предъявлен не к тому лицу, которое должно отвечать по иску, может по ходатайству истца, не прекращая дела, допустить замену ненадлежащего ответчика надлежащим. После замены ненадлежащего ответчика подготовка дела и его рассмотрение в судебном заседании производятся с самого начала. Срок рассмотрения дела исчисляется со дня окончания подготовки дела к судебному разбирательству.</w:t>
      </w:r>
    </w:p>
    <w:bookmarkEnd w:id="190"/>
    <w:bookmarkStart w:name="z685" w:id="191"/>
    <w:p>
      <w:pPr>
        <w:spacing w:after="0"/>
        <w:ind w:left="0"/>
        <w:jc w:val="both"/>
      </w:pPr>
      <w:r>
        <w:rPr>
          <w:rFonts w:ascii="Times New Roman"/>
          <w:b w:val="false"/>
          <w:i w:val="false"/>
          <w:color w:val="000000"/>
          <w:sz w:val="28"/>
        </w:rPr>
        <w:t>
      2. Если истец не согласен на замену ненадлежащего ответчика надлежащим ответчиком, суд рассматривает и разрешает дело по предъявленному иску.</w:t>
      </w:r>
    </w:p>
    <w:bookmarkEnd w:id="191"/>
    <w:p>
      <w:pPr>
        <w:spacing w:after="0"/>
        <w:ind w:left="0"/>
        <w:jc w:val="both"/>
      </w:pPr>
      <w:r>
        <w:rPr>
          <w:rFonts w:ascii="Times New Roman"/>
          <w:b/>
          <w:i w:val="false"/>
          <w:color w:val="000000"/>
          <w:sz w:val="28"/>
        </w:rPr>
        <w:t>Статья 51. Третьи лица, заявляющие самостоятельные требования на предмет спора</w:t>
      </w:r>
    </w:p>
    <w:bookmarkStart w:name="z686" w:id="192"/>
    <w:p>
      <w:pPr>
        <w:spacing w:after="0"/>
        <w:ind w:left="0"/>
        <w:jc w:val="both"/>
      </w:pPr>
      <w:r>
        <w:rPr>
          <w:rFonts w:ascii="Times New Roman"/>
          <w:b w:val="false"/>
          <w:i w:val="false"/>
          <w:color w:val="000000"/>
          <w:sz w:val="28"/>
        </w:rPr>
        <w:t>
      1. Третьи лица, заявляющие самостоятельные требования на предмет спора, могут вступить в процесс до окончания подготовки дела к судебному разбирательству путем предъявления иска к одной или обеим сторонам. Они пользуются всеми правами и несут все обязанности истца.</w:t>
      </w:r>
    </w:p>
    <w:bookmarkEnd w:id="192"/>
    <w:bookmarkStart w:name="z687" w:id="193"/>
    <w:p>
      <w:pPr>
        <w:spacing w:after="0"/>
        <w:ind w:left="0"/>
        <w:jc w:val="both"/>
      </w:pPr>
      <w:r>
        <w:rPr>
          <w:rFonts w:ascii="Times New Roman"/>
          <w:b w:val="false"/>
          <w:i w:val="false"/>
          <w:color w:val="000000"/>
          <w:sz w:val="28"/>
        </w:rPr>
        <w:t>
      2. Суд при подготовке дела к судебному разбирательству и наличии достоверных данных о том, что предъявленными требованиями могут быть затронуты права, свободы и законные интересы третьих лиц, извещает указанных лиц о принятии такого заявления.</w:t>
      </w:r>
    </w:p>
    <w:bookmarkEnd w:id="193"/>
    <w:bookmarkStart w:name="z688" w:id="194"/>
    <w:p>
      <w:pPr>
        <w:spacing w:after="0"/>
        <w:ind w:left="0"/>
        <w:jc w:val="both"/>
      </w:pPr>
      <w:r>
        <w:rPr>
          <w:rFonts w:ascii="Times New Roman"/>
          <w:b w:val="false"/>
          <w:i w:val="false"/>
          <w:color w:val="000000"/>
          <w:sz w:val="28"/>
        </w:rPr>
        <w:t>
      3. Если третье лицо не реализовало право на участие в деле или на предъявление самостоятельного иска в суде первой инстанции, суд рассматривает и разрешает дело по предъявленному истцом требованию.</w:t>
      </w:r>
    </w:p>
    <w:bookmarkEnd w:id="194"/>
    <w:p>
      <w:pPr>
        <w:spacing w:after="0"/>
        <w:ind w:left="0"/>
        <w:jc w:val="both"/>
      </w:pPr>
      <w:r>
        <w:rPr>
          <w:rFonts w:ascii="Times New Roman"/>
          <w:b/>
          <w:i w:val="false"/>
          <w:color w:val="000000"/>
          <w:sz w:val="28"/>
        </w:rPr>
        <w:t>Статья 52. Третьи лица, не заявляющие самостоятельные требования на предмет спора</w:t>
      </w:r>
    </w:p>
    <w:bookmarkStart w:name="z689" w:id="195"/>
    <w:p>
      <w:pPr>
        <w:spacing w:after="0"/>
        <w:ind w:left="0"/>
        <w:jc w:val="both"/>
      </w:pPr>
      <w:r>
        <w:rPr>
          <w:rFonts w:ascii="Times New Roman"/>
          <w:b w:val="false"/>
          <w:i w:val="false"/>
          <w:color w:val="000000"/>
          <w:sz w:val="28"/>
        </w:rPr>
        <w:t>
      1. Третьи лица, не заявляющие самостоятельные требования на предмет спора, могут вступить в процесс до вынесения судом первой инстанции решения по делу, если оно может повлиять на их права или обязанности по отношению к одной из сторон на стороне истца или ответчика. Они могут быть привлечены к участию в деле по ходатайству сторон и других лиц, участвующих в деле, или по инициативе суда.</w:t>
      </w:r>
    </w:p>
    <w:bookmarkEnd w:id="195"/>
    <w:bookmarkStart w:name="z690" w:id="196"/>
    <w:p>
      <w:pPr>
        <w:spacing w:after="0"/>
        <w:ind w:left="0"/>
        <w:jc w:val="both"/>
      </w:pPr>
      <w:r>
        <w:rPr>
          <w:rFonts w:ascii="Times New Roman"/>
          <w:b w:val="false"/>
          <w:i w:val="false"/>
          <w:color w:val="000000"/>
          <w:sz w:val="28"/>
        </w:rPr>
        <w:t>
      2. Суд при подготовке дела к судебному разбирательству и наличии достоверных данных о том, что предъявленными требованиями могут быть затронуты права, свободы и законные интересы третьих лиц, извещает указанных лиц о принятии такого заявления.</w:t>
      </w:r>
    </w:p>
    <w:bookmarkEnd w:id="196"/>
    <w:p>
      <w:pPr>
        <w:spacing w:after="0"/>
        <w:ind w:left="0"/>
        <w:jc w:val="both"/>
      </w:pPr>
      <w:r>
        <w:rPr>
          <w:rFonts w:ascii="Times New Roman"/>
          <w:b w:val="false"/>
          <w:i w:val="false"/>
          <w:color w:val="000000"/>
          <w:sz w:val="28"/>
        </w:rPr>
        <w:t>
      Решение о вступлении в дело третьего лица, не заявляющего самостоятельное требование на предмет спора, принимается судом на стадии подготовки дела к судебному разбирательству, о чем указывается в определении о подготовке дела к судебному разбирательству, или в судебном заседании определением, которое заносится в протокол судебного заседания.</w:t>
      </w:r>
    </w:p>
    <w:bookmarkStart w:name="z691" w:id="197"/>
    <w:p>
      <w:pPr>
        <w:spacing w:after="0"/>
        <w:ind w:left="0"/>
        <w:jc w:val="both"/>
      </w:pPr>
      <w:r>
        <w:rPr>
          <w:rFonts w:ascii="Times New Roman"/>
          <w:b w:val="false"/>
          <w:i w:val="false"/>
          <w:color w:val="000000"/>
          <w:sz w:val="28"/>
        </w:rPr>
        <w:t>
      3. Третьи лица, не заявляющие самостоятельные требования, пользуются процессуальными правами и несут процессуальные обязанности той стороны, на стороне которой участвуют. Указанные лица не вправе изменить основание или предмет иска, увеличить или уменьшить размер требований, отказаться от иска, признать иск, заключить мировое соглашение или соглашение об урегулировании спора (конфликта) в порядке медиации либо соглашение об урегулировании спора в порядке партисипативной процедуры, предъявить встречный иск, требовать принудительного исполнения решения суда.</w:t>
      </w:r>
    </w:p>
    <w:bookmarkEnd w:id="197"/>
    <w:p>
      <w:pPr>
        <w:spacing w:after="0"/>
        <w:ind w:left="0"/>
        <w:jc w:val="both"/>
      </w:pPr>
      <w:r>
        <w:rPr>
          <w:rFonts w:ascii="Times New Roman"/>
          <w:b w:val="false"/>
          <w:i w:val="false"/>
          <w:color w:val="000000"/>
          <w:sz w:val="28"/>
        </w:rPr>
        <w:t>
      При вступлении в дело третьего лица, не заявляющего самостоятельное требование, рассмотрение дела продолжается с предоставлением возможности этому лицу ознакомиться с материалами дела, в том числе с данными ранее объяснениями лиц, участвующих в деле.</w:t>
      </w:r>
    </w:p>
    <w:p>
      <w:pPr>
        <w:spacing w:after="0"/>
        <w:ind w:left="0"/>
        <w:jc w:val="both"/>
      </w:pPr>
      <w:r>
        <w:rPr>
          <w:rFonts w:ascii="Times New Roman"/>
          <w:b/>
          <w:i w:val="false"/>
          <w:color w:val="000000"/>
          <w:sz w:val="28"/>
        </w:rPr>
        <w:t>Статья 53. Процессуальное правопреемство</w:t>
      </w:r>
    </w:p>
    <w:bookmarkStart w:name="z692" w:id="198"/>
    <w:p>
      <w:pPr>
        <w:spacing w:after="0"/>
        <w:ind w:left="0"/>
        <w:jc w:val="both"/>
      </w:pPr>
      <w:r>
        <w:rPr>
          <w:rFonts w:ascii="Times New Roman"/>
          <w:b w:val="false"/>
          <w:i w:val="false"/>
          <w:color w:val="000000"/>
          <w:sz w:val="28"/>
        </w:rPr>
        <w:t>
      1. В случае выбытия одной из сторон в спорном или установленном решением суда правоотношении (смерть лица, реорганизация, ликвидация юридического лица, уступка требования, перевод долга и другие случаи перемены лиц в спорном материальном правоотношении) суд допускает замену этой стороны ее правопреемником. Правопреемство возможно в любой стадии процесса.</w:t>
      </w:r>
    </w:p>
    <w:bookmarkEnd w:id="198"/>
    <w:bookmarkStart w:name="z693" w:id="199"/>
    <w:p>
      <w:pPr>
        <w:spacing w:after="0"/>
        <w:ind w:left="0"/>
        <w:jc w:val="both"/>
      </w:pPr>
      <w:r>
        <w:rPr>
          <w:rFonts w:ascii="Times New Roman"/>
          <w:b w:val="false"/>
          <w:i w:val="false"/>
          <w:color w:val="000000"/>
          <w:sz w:val="28"/>
        </w:rPr>
        <w:t>
      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bookmarkEnd w:id="199"/>
    <w:bookmarkStart w:name="z694" w:id="200"/>
    <w:p>
      <w:pPr>
        <w:spacing w:after="0"/>
        <w:ind w:left="0"/>
        <w:jc w:val="both"/>
      </w:pPr>
      <w:r>
        <w:rPr>
          <w:rFonts w:ascii="Times New Roman"/>
          <w:b w:val="false"/>
          <w:i w:val="false"/>
          <w:color w:val="000000"/>
          <w:sz w:val="28"/>
        </w:rPr>
        <w:t xml:space="preserve">
      3. В случае выбытия одной из сторон при рассмотрении дела в судах первой и апелляционной инстанций производство по делу приостанавливается в соответствии с подпунктом 1) части первой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bookmarkEnd w:id="200"/>
    <w:bookmarkStart w:name="z695" w:id="201"/>
    <w:p>
      <w:pPr>
        <w:spacing w:after="0"/>
        <w:ind w:left="0"/>
        <w:jc w:val="both"/>
      </w:pPr>
      <w:r>
        <w:rPr>
          <w:rFonts w:ascii="Times New Roman"/>
          <w:b w:val="false"/>
          <w:i w:val="false"/>
          <w:color w:val="000000"/>
          <w:sz w:val="28"/>
        </w:rPr>
        <w:t>
      4. При выбытии одной из сторон на стадии пересмотра судебных актов в суде кассационной инстанции ходатайство о пересмотре судебных актов выбывшей стороны и других лиц, участвующих в деле, оставляется без рассмотрения. Ходатайство может быть повторно подано правопреемником.</w:t>
      </w:r>
    </w:p>
    <w:bookmarkEnd w:id="201"/>
    <w:p>
      <w:pPr>
        <w:spacing w:after="0"/>
        <w:ind w:left="0"/>
        <w:jc w:val="both"/>
      </w:pPr>
      <w:r>
        <w:rPr>
          <w:rFonts w:ascii="Times New Roman"/>
          <w:b w:val="false"/>
          <w:i w:val="false"/>
          <w:color w:val="000000"/>
          <w:sz w:val="28"/>
        </w:rPr>
        <w:t>
      Протест подлежит оставлению без рассмотрения, если принесен по ходатайству выбывшей стороны, другого лица, участвующего в деле, кроме случаев принесения протеста по инициативе прокурора.</w:t>
      </w:r>
    </w:p>
    <w:bookmarkStart w:name="z696" w:id="202"/>
    <w:p>
      <w:pPr>
        <w:spacing w:after="0"/>
        <w:ind w:left="0"/>
        <w:jc w:val="both"/>
      </w:pPr>
      <w:r>
        <w:rPr>
          <w:rFonts w:ascii="Times New Roman"/>
          <w:b w:val="false"/>
          <w:i w:val="false"/>
          <w:color w:val="000000"/>
          <w:sz w:val="28"/>
        </w:rPr>
        <w:t>
      5. Ходатайства правопреемника, прокурора о восстановлении срока для обжалования, опротестования судебных актов рассматриваются судом кассационной инстанции в порядке, установленном настоящим Кодексом.</w:t>
      </w:r>
    </w:p>
    <w:bookmarkEnd w:id="202"/>
    <w:p>
      <w:pPr>
        <w:spacing w:after="0"/>
        <w:ind w:left="0"/>
        <w:jc w:val="both"/>
      </w:pPr>
      <w:r>
        <w:rPr>
          <w:rFonts w:ascii="Times New Roman"/>
          <w:b/>
          <w:i w:val="false"/>
          <w:color w:val="000000"/>
          <w:sz w:val="28"/>
        </w:rPr>
        <w:t>Статья 54. Участие прокурора в гражданском судопроизводстве</w:t>
      </w:r>
    </w:p>
    <w:bookmarkStart w:name="z697" w:id="203"/>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гражданским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203"/>
    <w:bookmarkStart w:name="z698" w:id="204"/>
    <w:p>
      <w:pPr>
        <w:spacing w:after="0"/>
        <w:ind w:left="0"/>
        <w:jc w:val="both"/>
      </w:pPr>
      <w:r>
        <w:rPr>
          <w:rFonts w:ascii="Times New Roman"/>
          <w:b w:val="false"/>
          <w:i w:val="false"/>
          <w:color w:val="000000"/>
          <w:sz w:val="28"/>
        </w:rPr>
        <w:t xml:space="preserve">
      2. Прокурор вправе вступить в процесс для дачи заключения по делу в целях осуществления обязанностей, предусмотренных настоящим Кодексом. </w:t>
      </w:r>
    </w:p>
    <w:bookmarkEnd w:id="204"/>
    <w:p>
      <w:pPr>
        <w:spacing w:after="0"/>
        <w:ind w:left="0"/>
        <w:jc w:val="both"/>
      </w:pPr>
      <w:r>
        <w:rPr>
          <w:rFonts w:ascii="Times New Roman"/>
          <w:b w:val="false"/>
          <w:i w:val="false"/>
          <w:color w:val="000000"/>
          <w:sz w:val="28"/>
        </w:rPr>
        <w:t xml:space="preserve">
      Участие прокурора в гражданском судопроизводстве обязательно по делам, затрагивающим интересы государства, когда требуется защита общественных интересов или граждан, которые самостоятельно не могут себя защищать, а также когда необходимость участия прокурора признана судом. </w:t>
      </w:r>
    </w:p>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делах путем размещения соответствующей информации на интернет-ресурсе суда.</w:t>
      </w:r>
    </w:p>
    <w:bookmarkStart w:name="z699" w:id="205"/>
    <w:p>
      <w:pPr>
        <w:spacing w:after="0"/>
        <w:ind w:left="0"/>
        <w:jc w:val="both"/>
      </w:pPr>
      <w:r>
        <w:rPr>
          <w:rFonts w:ascii="Times New Roman"/>
          <w:b w:val="false"/>
          <w:i w:val="false"/>
          <w:color w:val="000000"/>
          <w:sz w:val="28"/>
        </w:rPr>
        <w:t xml:space="preserve">
      3. Прокурор в соответствии с законодательством вправе обратиться с иском, заявлением в суд для восстановления нарушенных прав и защиты интересов: </w:t>
      </w:r>
    </w:p>
    <w:bookmarkEnd w:id="205"/>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p>
      <w:pPr>
        <w:spacing w:after="0"/>
        <w:ind w:left="0"/>
        <w:jc w:val="both"/>
      </w:pPr>
      <w:r>
        <w:rPr>
          <w:rFonts w:ascii="Times New Roman"/>
          <w:b w:val="false"/>
          <w:i w:val="false"/>
          <w:color w:val="000000"/>
          <w:sz w:val="28"/>
        </w:rPr>
        <w:t>
      2) неограниченного круга лиц;</w:t>
      </w:r>
    </w:p>
    <w:p>
      <w:pPr>
        <w:spacing w:after="0"/>
        <w:ind w:left="0"/>
        <w:jc w:val="both"/>
      </w:pPr>
      <w:r>
        <w:rPr>
          <w:rFonts w:ascii="Times New Roman"/>
          <w:b w:val="false"/>
          <w:i w:val="false"/>
          <w:color w:val="000000"/>
          <w:sz w:val="28"/>
        </w:rPr>
        <w:t>
      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Start w:name="z1915" w:id="206"/>
    <w:p>
      <w:pPr>
        <w:spacing w:after="0"/>
        <w:ind w:left="0"/>
        <w:jc w:val="both"/>
      </w:pPr>
      <w:r>
        <w:rPr>
          <w:rFonts w:ascii="Times New Roman"/>
          <w:b w:val="false"/>
          <w:i w:val="false"/>
          <w:color w:val="000000"/>
          <w:sz w:val="28"/>
        </w:rPr>
        <w:t>
      3-1. В случаях, предусмотренных частью третьей настоящей статьи, иск может быть подан прокурором в суд независимо от просьбы и заявления заинтересованного лица.</w:t>
      </w:r>
    </w:p>
    <w:bookmarkEnd w:id="206"/>
    <w:bookmarkStart w:name="z700" w:id="207"/>
    <w:p>
      <w:pPr>
        <w:spacing w:after="0"/>
        <w:ind w:left="0"/>
        <w:jc w:val="both"/>
      </w:pPr>
      <w:r>
        <w:rPr>
          <w:rFonts w:ascii="Times New Roman"/>
          <w:b w:val="false"/>
          <w:i w:val="false"/>
          <w:color w:val="000000"/>
          <w:sz w:val="28"/>
        </w:rPr>
        <w:t>
      4. Если истец не поддерживает требования, заявленного прокурором, то суд оставляет Иск без рассмотрения, если не затрагиваются права, свободы и законные интересы третьих лиц.</w:t>
      </w:r>
    </w:p>
    <w:bookmarkEnd w:id="207"/>
    <w:bookmarkStart w:name="z701" w:id="208"/>
    <w:p>
      <w:pPr>
        <w:spacing w:after="0"/>
        <w:ind w:left="0"/>
        <w:jc w:val="both"/>
      </w:pPr>
      <w:r>
        <w:rPr>
          <w:rFonts w:ascii="Times New Roman"/>
          <w:b w:val="false"/>
          <w:i w:val="false"/>
          <w:color w:val="000000"/>
          <w:sz w:val="28"/>
        </w:rPr>
        <w:t>
      5. Прокурор, предъявивший иск, пользуется всеми процессуальными правами, а также несет все процессуальные обязанности истца, кроме права на заключение мирового соглашения, соглашения об урегулировании спора (конфликта) в порядке медиации и соглашения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дела по существу после уплаты им государственной пошлины в соответствии с требованиями Кодекса Республики Казахстан "О налогах и других обязательных платежах в бюджет" (Налоговый кодекс).</w:t>
      </w:r>
    </w:p>
    <w:bookmarkEnd w:id="208"/>
    <w:bookmarkStart w:name="z702" w:id="209"/>
    <w:p>
      <w:pPr>
        <w:spacing w:after="0"/>
        <w:ind w:left="0"/>
        <w:jc w:val="both"/>
      </w:pPr>
      <w:r>
        <w:rPr>
          <w:rFonts w:ascii="Times New Roman"/>
          <w:b w:val="false"/>
          <w:i w:val="false"/>
          <w:color w:val="000000"/>
          <w:sz w:val="28"/>
        </w:rPr>
        <w:t>
      6.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Обращение в суд в защиту прав других лиц, общественных и государственных интересов</w:t>
      </w:r>
    </w:p>
    <w:bookmarkStart w:name="z703" w:id="210"/>
    <w:p>
      <w:pPr>
        <w:spacing w:after="0"/>
        <w:ind w:left="0"/>
        <w:jc w:val="both"/>
      </w:pPr>
      <w:r>
        <w:rPr>
          <w:rFonts w:ascii="Times New Roman"/>
          <w:b w:val="false"/>
          <w:i w:val="false"/>
          <w:color w:val="000000"/>
          <w:sz w:val="28"/>
        </w:rPr>
        <w:t>
      1. В случаях, предусмотренных законом, государственные органы и органы местного самоуправления, юридические лица или граждане, Уполномоченный по правам человека в Республике Казахстан могут обращаться в суд с иском в защиту прав, свобод и законных интересов других лиц по их просьбе, а равно общественных или государственных интересов.</w:t>
      </w:r>
    </w:p>
    <w:bookmarkEnd w:id="210"/>
    <w:bookmarkStart w:name="z704" w:id="211"/>
    <w:p>
      <w:pPr>
        <w:spacing w:after="0"/>
        <w:ind w:left="0"/>
        <w:jc w:val="both"/>
      </w:pPr>
      <w:r>
        <w:rPr>
          <w:rFonts w:ascii="Times New Roman"/>
          <w:b w:val="false"/>
          <w:i w:val="false"/>
          <w:color w:val="000000"/>
          <w:sz w:val="28"/>
        </w:rPr>
        <w:t>
      2. Иск в защиту интересов недееспособного гражданина может быть предъявлен независимо от просьбы заинтересованного лица.</w:t>
      </w:r>
    </w:p>
    <w:bookmarkEnd w:id="211"/>
    <w:bookmarkStart w:name="z705" w:id="212"/>
    <w:p>
      <w:pPr>
        <w:spacing w:after="0"/>
        <w:ind w:left="0"/>
        <w:jc w:val="both"/>
      </w:pPr>
      <w:r>
        <w:rPr>
          <w:rFonts w:ascii="Times New Roman"/>
          <w:b w:val="false"/>
          <w:i w:val="false"/>
          <w:color w:val="000000"/>
          <w:sz w:val="28"/>
        </w:rPr>
        <w:t>
      3. Лица, предъявившие иск в защиту чужих интересов, пользуются всеми процессуальными правами и несут все процессуальные обязанности истца, кроме права на отказ от иска, на заключение мирового соглашения, соглашения об урегулировании спора (конфликта) в порядке медиации и соглашения об урегулировании спора в порядке партисипативной процедуры.</w:t>
      </w:r>
    </w:p>
    <w:bookmarkEnd w:id="212"/>
    <w:bookmarkStart w:name="z706" w:id="213"/>
    <w:p>
      <w:pPr>
        <w:spacing w:after="0"/>
        <w:ind w:left="0"/>
        <w:jc w:val="both"/>
      </w:pPr>
      <w:r>
        <w:rPr>
          <w:rFonts w:ascii="Times New Roman"/>
          <w:b w:val="false"/>
          <w:i w:val="false"/>
          <w:color w:val="000000"/>
          <w:sz w:val="28"/>
        </w:rPr>
        <w:t>
      4. Если лицо, в интересах которого возбуждено дело, не поддерживает заявленное требование, суд оставляет Иск без рассмотрения, если не затрагиваются права, свободы и законные интересы третьих лиц.</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Участие в процессе государственных органов и органов местного самоуправления для дачи заключения по делу</w:t>
      </w:r>
    </w:p>
    <w:bookmarkStart w:name="z707" w:id="214"/>
    <w:p>
      <w:pPr>
        <w:spacing w:after="0"/>
        <w:ind w:left="0"/>
        <w:jc w:val="both"/>
      </w:pPr>
      <w:r>
        <w:rPr>
          <w:rFonts w:ascii="Times New Roman"/>
          <w:b w:val="false"/>
          <w:i w:val="false"/>
          <w:color w:val="000000"/>
          <w:sz w:val="28"/>
        </w:rPr>
        <w:t>
      1. В случаях, предусмотренных законом, государственные органы и органы местного самоуправления могут вступить в процесс по своей инициативе, по ходатайству лиц, участвующих в деле, а также по инициативе суда для дачи письменного заключения по делу.</w:t>
      </w:r>
    </w:p>
    <w:bookmarkEnd w:id="214"/>
    <w:p>
      <w:pPr>
        <w:spacing w:after="0"/>
        <w:ind w:left="0"/>
        <w:jc w:val="both"/>
      </w:pPr>
      <w:r>
        <w:rPr>
          <w:rFonts w:ascii="Times New Roman"/>
          <w:b w:val="false"/>
          <w:i w:val="false"/>
          <w:color w:val="000000"/>
          <w:sz w:val="28"/>
        </w:rPr>
        <w:t>
      Государственным органам и органам местного самоуправления направляются вопросы, по которым требуется представить заключение.</w:t>
      </w:r>
    </w:p>
    <w:bookmarkStart w:name="z708" w:id="215"/>
    <w:p>
      <w:pPr>
        <w:spacing w:after="0"/>
        <w:ind w:left="0"/>
        <w:jc w:val="both"/>
      </w:pPr>
      <w:r>
        <w:rPr>
          <w:rFonts w:ascii="Times New Roman"/>
          <w:b w:val="false"/>
          <w:i w:val="false"/>
          <w:color w:val="000000"/>
          <w:sz w:val="28"/>
        </w:rPr>
        <w:t>
      2. Заключение дается в целях осуществления возложенных на эти органы обязанностей по защите прав, свобод и законных интересов граждан, общественных или государственных интересов и в пределах компетенции государственного органа или органа местного самоуправления и приобщается к материалам дела.</w:t>
      </w:r>
    </w:p>
    <w:bookmarkEnd w:id="215"/>
    <w:p>
      <w:pPr>
        <w:spacing w:after="0"/>
        <w:ind w:left="0"/>
        <w:jc w:val="both"/>
      </w:pPr>
      <w:r>
        <w:rPr>
          <w:rFonts w:ascii="Times New Roman"/>
          <w:b w:val="false"/>
          <w:i w:val="false"/>
          <w:color w:val="000000"/>
          <w:sz w:val="28"/>
        </w:rPr>
        <w:t>
      Заключение государственных органов, органов местного самоуправления не имеет заранее установленной силы. О несогласии суда с заключением должно быть указано в решении суда.</w:t>
      </w:r>
    </w:p>
    <w:bookmarkStart w:name="z709" w:id="216"/>
    <w:p>
      <w:pPr>
        <w:spacing w:after="0"/>
        <w:ind w:left="0"/>
        <w:jc w:val="both"/>
      </w:pPr>
      <w:r>
        <w:rPr>
          <w:rFonts w:ascii="Times New Roman"/>
          <w:b w:val="false"/>
          <w:i w:val="false"/>
          <w:color w:val="000000"/>
          <w:sz w:val="28"/>
        </w:rPr>
        <w:t xml:space="preserve">
      3. Указанные в настоящей статье органы через своих представителей пользуются всеми правами лиц, участвующих в деле, предусмотренными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0" w:id="217"/>
    <w:p>
      <w:pPr>
        <w:spacing w:after="0"/>
        <w:ind w:left="0"/>
        <w:jc w:val="left"/>
      </w:pPr>
      <w:r>
        <w:rPr>
          <w:rFonts w:ascii="Times New Roman"/>
          <w:b/>
          <w:i w:val="false"/>
          <w:color w:val="000000"/>
        </w:rPr>
        <w:t xml:space="preserve"> Глава 5-1. ИНЫЕ ЛИЦА, УЧАСТВУЮЩИЕ В РАССМОТРЕНИИ ДЕЛА</w:t>
      </w:r>
    </w:p>
    <w:bookmarkEnd w:id="2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Кодекс дополнен главой 5-1 в соответствии с Законом РК от 02.04.2019 </w:t>
      </w:r>
      <w:r>
        <w:rPr>
          <w:rFonts w:ascii="Times New Roman"/>
          <w:b w:val="false"/>
          <w:i w:val="false"/>
          <w:color w:val="000000"/>
          <w:sz w:val="28"/>
        </w:rPr>
        <w:t>№ 241-VI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56-1. Консультант</w:t>
      </w:r>
    </w:p>
    <w:bookmarkStart w:name="z1982" w:id="218"/>
    <w:p>
      <w:pPr>
        <w:spacing w:after="0"/>
        <w:ind w:left="0"/>
        <w:jc w:val="both"/>
      </w:pPr>
      <w:r>
        <w:rPr>
          <w:rFonts w:ascii="Times New Roman"/>
          <w:b w:val="false"/>
          <w:i w:val="false"/>
          <w:color w:val="000000"/>
          <w:sz w:val="28"/>
        </w:rPr>
        <w:t>
      1. Консультантом является государственный служащий, который обеспечивает формирование дела, выполняет законные поручения судьи, направленные на подготовку и организацию судебного процесса.</w:t>
      </w:r>
    </w:p>
    <w:bookmarkEnd w:id="218"/>
    <w:bookmarkStart w:name="z1983" w:id="219"/>
    <w:p>
      <w:pPr>
        <w:spacing w:after="0"/>
        <w:ind w:left="0"/>
        <w:jc w:val="both"/>
      </w:pPr>
      <w:r>
        <w:rPr>
          <w:rFonts w:ascii="Times New Roman"/>
          <w:b w:val="false"/>
          <w:i w:val="false"/>
          <w:color w:val="000000"/>
          <w:sz w:val="28"/>
        </w:rPr>
        <w:t>
      2. Консультант обязан:</w:t>
      </w:r>
    </w:p>
    <w:bookmarkEnd w:id="219"/>
    <w:bookmarkStart w:name="z1984" w:id="220"/>
    <w:p>
      <w:pPr>
        <w:spacing w:after="0"/>
        <w:ind w:left="0"/>
        <w:jc w:val="both"/>
      </w:pPr>
      <w:r>
        <w:rPr>
          <w:rFonts w:ascii="Times New Roman"/>
          <w:b w:val="false"/>
          <w:i w:val="false"/>
          <w:color w:val="000000"/>
          <w:sz w:val="28"/>
        </w:rPr>
        <w:t>
      1) обеспечить ведение и надлежащее оформление материалов гражданского дела;</w:t>
      </w:r>
    </w:p>
    <w:bookmarkEnd w:id="220"/>
    <w:bookmarkStart w:name="z1985" w:id="221"/>
    <w:p>
      <w:pPr>
        <w:spacing w:after="0"/>
        <w:ind w:left="0"/>
        <w:jc w:val="both"/>
      </w:pPr>
      <w:r>
        <w:rPr>
          <w:rFonts w:ascii="Times New Roman"/>
          <w:b w:val="false"/>
          <w:i w:val="false"/>
          <w:color w:val="000000"/>
          <w:sz w:val="28"/>
        </w:rPr>
        <w:t>
      2) изготавливать по поручению судьи проекты процессуальных документов, за исключением судебных актов, разрешающих дело по существу;</w:t>
      </w:r>
    </w:p>
    <w:bookmarkEnd w:id="221"/>
    <w:bookmarkStart w:name="z1986" w:id="222"/>
    <w:p>
      <w:pPr>
        <w:spacing w:after="0"/>
        <w:ind w:left="0"/>
        <w:jc w:val="both"/>
      </w:pPr>
      <w:r>
        <w:rPr>
          <w:rFonts w:ascii="Times New Roman"/>
          <w:b w:val="false"/>
          <w:i w:val="false"/>
          <w:color w:val="000000"/>
          <w:sz w:val="28"/>
        </w:rPr>
        <w:t>
      3) направлять запросы и совершать другие действия по исполнению определений суда;</w:t>
      </w:r>
    </w:p>
    <w:bookmarkEnd w:id="222"/>
    <w:bookmarkStart w:name="z1987" w:id="223"/>
    <w:p>
      <w:pPr>
        <w:spacing w:after="0"/>
        <w:ind w:left="0"/>
        <w:jc w:val="both"/>
      </w:pPr>
      <w:r>
        <w:rPr>
          <w:rFonts w:ascii="Times New Roman"/>
          <w:b w:val="false"/>
          <w:i w:val="false"/>
          <w:color w:val="000000"/>
          <w:sz w:val="28"/>
        </w:rPr>
        <w:t>
      4) знакомить с материалами дела лиц, участвующих в деле, направлять им копии судебных актов и других документов в случаях, предусмотренных настоящим Кодексом;</w:t>
      </w:r>
    </w:p>
    <w:bookmarkEnd w:id="223"/>
    <w:bookmarkStart w:name="z1988" w:id="224"/>
    <w:p>
      <w:pPr>
        <w:spacing w:after="0"/>
        <w:ind w:left="0"/>
        <w:jc w:val="both"/>
      </w:pPr>
      <w:r>
        <w:rPr>
          <w:rFonts w:ascii="Times New Roman"/>
          <w:b w:val="false"/>
          <w:i w:val="false"/>
          <w:color w:val="000000"/>
          <w:sz w:val="28"/>
        </w:rPr>
        <w:t>
      5) направлять дело в апелляционную инстанцию с соблюдением требований, установленных настоящим Кодексом;</w:t>
      </w:r>
    </w:p>
    <w:bookmarkEnd w:id="224"/>
    <w:bookmarkStart w:name="z1989" w:id="225"/>
    <w:p>
      <w:pPr>
        <w:spacing w:after="0"/>
        <w:ind w:left="0"/>
        <w:jc w:val="both"/>
      </w:pPr>
      <w:r>
        <w:rPr>
          <w:rFonts w:ascii="Times New Roman"/>
          <w:b w:val="false"/>
          <w:i w:val="false"/>
          <w:color w:val="000000"/>
          <w:sz w:val="28"/>
        </w:rPr>
        <w:t>
      6) обеспечивать передачу дела в архив;</w:t>
      </w:r>
    </w:p>
    <w:bookmarkEnd w:id="225"/>
    <w:bookmarkStart w:name="z1990" w:id="226"/>
    <w:p>
      <w:pPr>
        <w:spacing w:after="0"/>
        <w:ind w:left="0"/>
        <w:jc w:val="both"/>
      </w:pPr>
      <w:r>
        <w:rPr>
          <w:rFonts w:ascii="Times New Roman"/>
          <w:b w:val="false"/>
          <w:i w:val="false"/>
          <w:color w:val="000000"/>
          <w:sz w:val="28"/>
        </w:rPr>
        <w:t>
      7) по поручению судьи совершать иные действия, направленные на подготовку и организацию судебного процесса.</w:t>
      </w:r>
    </w:p>
    <w:bookmarkEnd w:id="226"/>
    <w:bookmarkStart w:name="z1991" w:id="227"/>
    <w:p>
      <w:pPr>
        <w:spacing w:after="0"/>
        <w:ind w:left="0"/>
        <w:jc w:val="both"/>
      </w:pPr>
      <w:r>
        <w:rPr>
          <w:rFonts w:ascii="Times New Roman"/>
          <w:b w:val="false"/>
          <w:i w:val="false"/>
          <w:color w:val="000000"/>
          <w:sz w:val="28"/>
        </w:rPr>
        <w:t xml:space="preserve">
      3. При реализации своих полномочий консультант не вправе выполнять функции по осуществлению правосудия, совершать действия, влекущие за собой возникновение, изменение либо прекращение прав и обязанностей лиц, участвующих в деле, разглашать сведения об обстоятельствах, ставших ему известными в связи с подготовкой проектов процессуальных документов, участием в закрытом судебном заседании, а также любые сведения, составляющие государственные секреты или иную охраняемую законом тайну. </w:t>
      </w:r>
    </w:p>
    <w:bookmarkEnd w:id="227"/>
    <w:bookmarkStart w:name="z1992" w:id="228"/>
    <w:p>
      <w:pPr>
        <w:spacing w:after="0"/>
        <w:ind w:left="0"/>
        <w:jc w:val="both"/>
      </w:pPr>
      <w:r>
        <w:rPr>
          <w:rFonts w:ascii="Times New Roman"/>
          <w:b w:val="false"/>
          <w:i w:val="false"/>
          <w:color w:val="000000"/>
          <w:sz w:val="28"/>
        </w:rPr>
        <w:t>
      Консультант по поручению судьи может осуществлять полномочия секретаря судебного заседания.</w:t>
      </w:r>
    </w:p>
    <w:bookmarkEnd w:id="228"/>
    <w:p>
      <w:pPr>
        <w:spacing w:after="0"/>
        <w:ind w:left="0"/>
        <w:jc w:val="both"/>
      </w:pPr>
      <w:r>
        <w:rPr>
          <w:rFonts w:ascii="Times New Roman"/>
          <w:b/>
          <w:i w:val="false"/>
          <w:color w:val="000000"/>
          <w:sz w:val="28"/>
        </w:rPr>
        <w:t>Статья 56-2. Секретарь судебного заседания</w:t>
      </w:r>
    </w:p>
    <w:bookmarkStart w:name="z1994" w:id="229"/>
    <w:p>
      <w:pPr>
        <w:spacing w:after="0"/>
        <w:ind w:left="0"/>
        <w:jc w:val="both"/>
      </w:pPr>
      <w:r>
        <w:rPr>
          <w:rFonts w:ascii="Times New Roman"/>
          <w:b w:val="false"/>
          <w:i w:val="false"/>
          <w:color w:val="000000"/>
          <w:sz w:val="28"/>
        </w:rPr>
        <w:t>
      1. Секретарем судебного заседания является государственный служащий, который ведет протокол заседания суда, а также ведет аудио-, видеофиксацию судебного заседания.</w:t>
      </w:r>
    </w:p>
    <w:bookmarkEnd w:id="229"/>
    <w:bookmarkStart w:name="z1995" w:id="230"/>
    <w:p>
      <w:pPr>
        <w:spacing w:after="0"/>
        <w:ind w:left="0"/>
        <w:jc w:val="both"/>
      </w:pPr>
      <w:r>
        <w:rPr>
          <w:rFonts w:ascii="Times New Roman"/>
          <w:b w:val="false"/>
          <w:i w:val="false"/>
          <w:color w:val="000000"/>
          <w:sz w:val="28"/>
        </w:rPr>
        <w:t>
      2. Секретарь судебного заседания обязан:</w:t>
      </w:r>
    </w:p>
    <w:bookmarkEnd w:id="230"/>
    <w:bookmarkStart w:name="z1996" w:id="231"/>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bookmarkEnd w:id="231"/>
    <w:bookmarkStart w:name="z1997" w:id="232"/>
    <w:p>
      <w:pPr>
        <w:spacing w:after="0"/>
        <w:ind w:left="0"/>
        <w:jc w:val="both"/>
      </w:pPr>
      <w:r>
        <w:rPr>
          <w:rFonts w:ascii="Times New Roman"/>
          <w:b w:val="false"/>
          <w:i w:val="false"/>
          <w:color w:val="000000"/>
          <w:sz w:val="28"/>
        </w:rPr>
        <w:t>
      2) обеспечить полноту и достоверность закрепления в протоколе действий и решений суда, ходатайств, возражений, объяснений всех лиц, участвующих в заседании суда, а также других обстоятельств, подлежащих отражению в протоколе заседания суда;</w:t>
      </w:r>
    </w:p>
    <w:bookmarkEnd w:id="232"/>
    <w:bookmarkStart w:name="z1998" w:id="233"/>
    <w:p>
      <w:pPr>
        <w:spacing w:after="0"/>
        <w:ind w:left="0"/>
        <w:jc w:val="both"/>
      </w:pPr>
      <w:r>
        <w:rPr>
          <w:rFonts w:ascii="Times New Roman"/>
          <w:b w:val="false"/>
          <w:i w:val="false"/>
          <w:color w:val="000000"/>
          <w:sz w:val="28"/>
        </w:rPr>
        <w:t>
      3) составлять протокол заседания суда в письменной или электронной форме в сроки и по правилам, которые предусмотрены настоящим Кодексом;</w:t>
      </w:r>
    </w:p>
    <w:bookmarkEnd w:id="233"/>
    <w:bookmarkStart w:name="z1999" w:id="234"/>
    <w:p>
      <w:pPr>
        <w:spacing w:after="0"/>
        <w:ind w:left="0"/>
        <w:jc w:val="both"/>
      </w:pPr>
      <w:r>
        <w:rPr>
          <w:rFonts w:ascii="Times New Roman"/>
          <w:b w:val="false"/>
          <w:i w:val="false"/>
          <w:color w:val="000000"/>
          <w:sz w:val="28"/>
        </w:rPr>
        <w:t>
      4) подчиняться законным распоряжениям председательствующего;</w:t>
      </w:r>
    </w:p>
    <w:bookmarkEnd w:id="234"/>
    <w:bookmarkStart w:name="z2000" w:id="235"/>
    <w:p>
      <w:pPr>
        <w:spacing w:after="0"/>
        <w:ind w:left="0"/>
        <w:jc w:val="both"/>
      </w:pPr>
      <w:r>
        <w:rPr>
          <w:rFonts w:ascii="Times New Roman"/>
          <w:b w:val="false"/>
          <w:i w:val="false"/>
          <w:color w:val="000000"/>
          <w:sz w:val="28"/>
        </w:rPr>
        <w:t>
      5) не разглашать сведения об обстоятельствах, ставших известными в связи с его участием в закрытом судебном заседании, а также любые сведения, составляющие государственные секреты или иную охраняемую законом тайну;</w:t>
      </w:r>
    </w:p>
    <w:bookmarkEnd w:id="235"/>
    <w:bookmarkStart w:name="z2001" w:id="236"/>
    <w:p>
      <w:pPr>
        <w:spacing w:after="0"/>
        <w:ind w:left="0"/>
        <w:jc w:val="both"/>
      </w:pPr>
      <w:r>
        <w:rPr>
          <w:rFonts w:ascii="Times New Roman"/>
          <w:b w:val="false"/>
          <w:i w:val="false"/>
          <w:color w:val="000000"/>
          <w:sz w:val="28"/>
        </w:rPr>
        <w:t xml:space="preserve">
      6) обеспечивать порядок в зале суда при отсутствии судебного пристава; </w:t>
      </w:r>
    </w:p>
    <w:bookmarkEnd w:id="236"/>
    <w:bookmarkStart w:name="z2002" w:id="237"/>
    <w:p>
      <w:pPr>
        <w:spacing w:after="0"/>
        <w:ind w:left="0"/>
        <w:jc w:val="both"/>
      </w:pPr>
      <w:r>
        <w:rPr>
          <w:rFonts w:ascii="Times New Roman"/>
          <w:b w:val="false"/>
          <w:i w:val="false"/>
          <w:color w:val="000000"/>
          <w:sz w:val="28"/>
        </w:rPr>
        <w:t>
      7) выполнять иные требования, установленные настоящим Кодексом.</w:t>
      </w:r>
    </w:p>
    <w:bookmarkEnd w:id="237"/>
    <w:p>
      <w:pPr>
        <w:spacing w:after="0"/>
        <w:ind w:left="0"/>
        <w:jc w:val="both"/>
      </w:pPr>
      <w:r>
        <w:rPr>
          <w:rFonts w:ascii="Times New Roman"/>
          <w:b/>
          <w:i w:val="false"/>
          <w:color w:val="000000"/>
          <w:sz w:val="28"/>
        </w:rPr>
        <w:t>Статья 56-3. Судебный пристав</w:t>
      </w:r>
    </w:p>
    <w:bookmarkStart w:name="z2033" w:id="238"/>
    <w:p>
      <w:pPr>
        <w:spacing w:after="0"/>
        <w:ind w:left="0"/>
        <w:jc w:val="both"/>
      </w:pPr>
      <w:r>
        <w:rPr>
          <w:rFonts w:ascii="Times New Roman"/>
          <w:b w:val="false"/>
          <w:i w:val="false"/>
          <w:color w:val="000000"/>
          <w:sz w:val="28"/>
        </w:rPr>
        <w:t>
      1. Судебным приставом является должностное лицо, состоящее на государственной службе, выполняющее возложенные на него законом задачи.</w:t>
      </w:r>
    </w:p>
    <w:bookmarkEnd w:id="238"/>
    <w:bookmarkStart w:name="z2034" w:id="239"/>
    <w:p>
      <w:pPr>
        <w:spacing w:after="0"/>
        <w:ind w:left="0"/>
        <w:jc w:val="both"/>
      </w:pPr>
      <w:r>
        <w:rPr>
          <w:rFonts w:ascii="Times New Roman"/>
          <w:b w:val="false"/>
          <w:i w:val="false"/>
          <w:color w:val="000000"/>
          <w:sz w:val="28"/>
        </w:rPr>
        <w:t>
      2. Судебный пристав поддерживает общественный порядок в зале во время судебного заседания, оказывает содействие суду в выполнении процессуальных действий, осуществляет в судах охрану судей и иных участников процесса, выполняет распоряжения председательствующего, осуществляет другие полномочия, возложенные на него законом.</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5-1 дополнена статьей 56-3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56-4. Переводчик</w:t>
      </w:r>
    </w:p>
    <w:bookmarkStart w:name="z2036" w:id="240"/>
    <w:p>
      <w:pPr>
        <w:spacing w:after="0"/>
        <w:ind w:left="0"/>
        <w:jc w:val="both"/>
      </w:pPr>
      <w:r>
        <w:rPr>
          <w:rFonts w:ascii="Times New Roman"/>
          <w:b w:val="false"/>
          <w:i w:val="false"/>
          <w:color w:val="000000"/>
          <w:sz w:val="28"/>
        </w:rPr>
        <w:t>
      1. В качестве переводчика вызывается не заинтересованное в деле лицо, владеющее языками, знание которых необходимо для перевода, и привлеченное для участия в процессуальных действиях в случаях, когда лицо, участвующее в деле, а также свидетель, эксперт, специалист не владеют языком, на котором ведется производство по делу, а равно для перевода письменных документов.</w:t>
      </w:r>
    </w:p>
    <w:bookmarkEnd w:id="240"/>
    <w:bookmarkStart w:name="z2037" w:id="241"/>
    <w:p>
      <w:pPr>
        <w:spacing w:after="0"/>
        <w:ind w:left="0"/>
        <w:jc w:val="both"/>
      </w:pPr>
      <w:r>
        <w:rPr>
          <w:rFonts w:ascii="Times New Roman"/>
          <w:b w:val="false"/>
          <w:i w:val="false"/>
          <w:color w:val="000000"/>
          <w:sz w:val="28"/>
        </w:rPr>
        <w:t>
      2. О назначении переводчика председательствующий выносит протокольное определение.</w:t>
      </w:r>
    </w:p>
    <w:bookmarkEnd w:id="241"/>
    <w:bookmarkStart w:name="z2038" w:id="242"/>
    <w:p>
      <w:pPr>
        <w:spacing w:after="0"/>
        <w:ind w:left="0"/>
        <w:jc w:val="both"/>
      </w:pPr>
      <w:r>
        <w:rPr>
          <w:rFonts w:ascii="Times New Roman"/>
          <w:b w:val="false"/>
          <w:i w:val="false"/>
          <w:color w:val="000000"/>
          <w:sz w:val="28"/>
        </w:rPr>
        <w:t>
      3. Переводчик имеет право:</w:t>
      </w:r>
    </w:p>
    <w:bookmarkEnd w:id="242"/>
    <w:bookmarkStart w:name="z2039" w:id="243"/>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243"/>
    <w:bookmarkStart w:name="z2040" w:id="244"/>
    <w:p>
      <w:pPr>
        <w:spacing w:after="0"/>
        <w:ind w:left="0"/>
        <w:jc w:val="both"/>
      </w:pPr>
      <w:r>
        <w:rPr>
          <w:rFonts w:ascii="Times New Roman"/>
          <w:b w:val="false"/>
          <w:i w:val="false"/>
          <w:color w:val="000000"/>
          <w:sz w:val="28"/>
        </w:rPr>
        <w:t>
      2) знакомиться с протоколом судебного заседания, в котором он участвовал, подавать замечания на протокол в части полноты и правильности отражения перевода;</w:t>
      </w:r>
    </w:p>
    <w:bookmarkEnd w:id="244"/>
    <w:bookmarkStart w:name="z2041" w:id="245"/>
    <w:p>
      <w:pPr>
        <w:spacing w:after="0"/>
        <w:ind w:left="0"/>
        <w:jc w:val="both"/>
      </w:pPr>
      <w:r>
        <w:rPr>
          <w:rFonts w:ascii="Times New Roman"/>
          <w:b w:val="false"/>
          <w:i w:val="false"/>
          <w:color w:val="000000"/>
          <w:sz w:val="28"/>
        </w:rPr>
        <w:t>
      3) отказаться от участия в производстве по делу, если он не обладает достаточными знаниями, необходимыми для перевода;</w:t>
      </w:r>
    </w:p>
    <w:bookmarkEnd w:id="245"/>
    <w:bookmarkStart w:name="z2042" w:id="246"/>
    <w:p>
      <w:pPr>
        <w:spacing w:after="0"/>
        <w:ind w:left="0"/>
        <w:jc w:val="both"/>
      </w:pPr>
      <w:r>
        <w:rPr>
          <w:rFonts w:ascii="Times New Roman"/>
          <w:b w:val="false"/>
          <w:i w:val="false"/>
          <w:color w:val="000000"/>
          <w:sz w:val="28"/>
        </w:rPr>
        <w:t>
      4) получать возмещение расходов, понесенных им в связи с участием в деле, и вознаграждение за выполненную работу, если участие в производстве по делу не входит в круг его должностных обязанностей.</w:t>
      </w:r>
    </w:p>
    <w:bookmarkEnd w:id="246"/>
    <w:bookmarkStart w:name="z2043" w:id="247"/>
    <w:p>
      <w:pPr>
        <w:spacing w:after="0"/>
        <w:ind w:left="0"/>
        <w:jc w:val="both"/>
      </w:pPr>
      <w:r>
        <w:rPr>
          <w:rFonts w:ascii="Times New Roman"/>
          <w:b w:val="false"/>
          <w:i w:val="false"/>
          <w:color w:val="000000"/>
          <w:sz w:val="28"/>
        </w:rPr>
        <w:t>
      4. Переводчик обязан:</w:t>
      </w:r>
    </w:p>
    <w:bookmarkEnd w:id="247"/>
    <w:bookmarkStart w:name="z2044" w:id="248"/>
    <w:p>
      <w:pPr>
        <w:spacing w:after="0"/>
        <w:ind w:left="0"/>
        <w:jc w:val="both"/>
      </w:pPr>
      <w:r>
        <w:rPr>
          <w:rFonts w:ascii="Times New Roman"/>
          <w:b w:val="false"/>
          <w:i w:val="false"/>
          <w:color w:val="000000"/>
          <w:sz w:val="28"/>
        </w:rPr>
        <w:t>
      1) явиться в суд по вызову;</w:t>
      </w:r>
    </w:p>
    <w:bookmarkEnd w:id="248"/>
    <w:bookmarkStart w:name="z2045" w:id="249"/>
    <w:p>
      <w:pPr>
        <w:spacing w:after="0"/>
        <w:ind w:left="0"/>
        <w:jc w:val="both"/>
      </w:pPr>
      <w:r>
        <w:rPr>
          <w:rFonts w:ascii="Times New Roman"/>
          <w:b w:val="false"/>
          <w:i w:val="false"/>
          <w:color w:val="000000"/>
          <w:sz w:val="28"/>
        </w:rPr>
        <w:t>
      2) осуществить полный и правильный перевод;</w:t>
      </w:r>
    </w:p>
    <w:bookmarkEnd w:id="249"/>
    <w:bookmarkStart w:name="z2046" w:id="250"/>
    <w:p>
      <w:pPr>
        <w:spacing w:after="0"/>
        <w:ind w:left="0"/>
        <w:jc w:val="both"/>
      </w:pPr>
      <w:r>
        <w:rPr>
          <w:rFonts w:ascii="Times New Roman"/>
          <w:b w:val="false"/>
          <w:i w:val="false"/>
          <w:color w:val="000000"/>
          <w:sz w:val="28"/>
        </w:rPr>
        <w:t>
      3) удостоверить правильность перевода своей подписью в протоколе судебного заседания, проведенного с его участием, а также в иных документах, переданных ему для перевода;</w:t>
      </w:r>
    </w:p>
    <w:bookmarkEnd w:id="250"/>
    <w:bookmarkStart w:name="z2047" w:id="251"/>
    <w:p>
      <w:pPr>
        <w:spacing w:after="0"/>
        <w:ind w:left="0"/>
        <w:jc w:val="both"/>
      </w:pPr>
      <w:r>
        <w:rPr>
          <w:rFonts w:ascii="Times New Roman"/>
          <w:b w:val="false"/>
          <w:i w:val="false"/>
          <w:color w:val="000000"/>
          <w:sz w:val="28"/>
        </w:rPr>
        <w:t>
      4) не разглашать сведения об обстоятельствах дела и иные данные, ставшие ему известными в связи с привлечением в качестве переводчика;</w:t>
      </w:r>
    </w:p>
    <w:bookmarkEnd w:id="251"/>
    <w:bookmarkStart w:name="z2048" w:id="252"/>
    <w:p>
      <w:pPr>
        <w:spacing w:after="0"/>
        <w:ind w:left="0"/>
        <w:jc w:val="both"/>
      </w:pPr>
      <w:r>
        <w:rPr>
          <w:rFonts w:ascii="Times New Roman"/>
          <w:b w:val="false"/>
          <w:i w:val="false"/>
          <w:color w:val="000000"/>
          <w:sz w:val="28"/>
        </w:rPr>
        <w:t>
      5) соблюдать порядок во время судебного заседания.</w:t>
      </w:r>
    </w:p>
    <w:bookmarkEnd w:id="252"/>
    <w:bookmarkStart w:name="z2049" w:id="253"/>
    <w:p>
      <w:pPr>
        <w:spacing w:after="0"/>
        <w:ind w:left="0"/>
        <w:jc w:val="both"/>
      </w:pPr>
      <w:r>
        <w:rPr>
          <w:rFonts w:ascii="Times New Roman"/>
          <w:b w:val="false"/>
          <w:i w:val="false"/>
          <w:color w:val="000000"/>
          <w:sz w:val="28"/>
        </w:rPr>
        <w:t>
      5. Правила настоящей статьи распространяются на лицо, владеющее навыками сурдоперевода и привлеченное судом для участия в процессе.</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5-1 дополнена статьей 56-4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254"/>
    <w:p>
      <w:pPr>
        <w:spacing w:after="0"/>
        <w:ind w:left="0"/>
        <w:jc w:val="left"/>
      </w:pPr>
      <w:r>
        <w:rPr>
          <w:rFonts w:ascii="Times New Roman"/>
          <w:b/>
          <w:i w:val="false"/>
          <w:color w:val="000000"/>
        </w:rPr>
        <w:t xml:space="preserve"> Глава 6. ПРЕДСТАВИТЕЛЬСТВО В СУДЕ</w:t>
      </w:r>
    </w:p>
    <w:bookmarkEnd w:id="254"/>
    <w:p>
      <w:pPr>
        <w:spacing w:after="0"/>
        <w:ind w:left="0"/>
        <w:jc w:val="both"/>
      </w:pPr>
      <w:r>
        <w:rPr>
          <w:rFonts w:ascii="Times New Roman"/>
          <w:b/>
          <w:i w:val="false"/>
          <w:color w:val="000000"/>
          <w:sz w:val="28"/>
        </w:rPr>
        <w:t>Статья 57. Ведение дела в суде через представителей</w:t>
      </w:r>
    </w:p>
    <w:bookmarkStart w:name="z711" w:id="255"/>
    <w:p>
      <w:pPr>
        <w:spacing w:after="0"/>
        <w:ind w:left="0"/>
        <w:jc w:val="both"/>
      </w:pPr>
      <w:r>
        <w:rPr>
          <w:rFonts w:ascii="Times New Roman"/>
          <w:b w:val="false"/>
          <w:i w:val="false"/>
          <w:color w:val="000000"/>
          <w:sz w:val="28"/>
        </w:rPr>
        <w:t>
      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bookmarkEnd w:id="255"/>
    <w:bookmarkStart w:name="z712" w:id="256"/>
    <w:p>
      <w:pPr>
        <w:spacing w:after="0"/>
        <w:ind w:left="0"/>
        <w:jc w:val="both"/>
      </w:pPr>
      <w:r>
        <w:rPr>
          <w:rFonts w:ascii="Times New Roman"/>
          <w:b w:val="false"/>
          <w:i w:val="false"/>
          <w:color w:val="000000"/>
          <w:sz w:val="28"/>
        </w:rPr>
        <w:t>
      2. Дела юридических лиц ведут в суде их руководители, действующие в пределах полномочий, предоставленных им законом, иными нормативными правовыми актами или учредительными документами, и (или) их представители. Руководитель юридического лица представляет суду документы, удостоверяющие его служебное положение или полномочие.</w:t>
      </w:r>
    </w:p>
    <w:bookmarkEnd w:id="256"/>
    <w:p>
      <w:pPr>
        <w:spacing w:after="0"/>
        <w:ind w:left="0"/>
        <w:jc w:val="both"/>
      </w:pPr>
      <w:r>
        <w:rPr>
          <w:rFonts w:ascii="Times New Roman"/>
          <w:b w:val="false"/>
          <w:i w:val="false"/>
          <w:color w:val="000000"/>
          <w:sz w:val="28"/>
        </w:rPr>
        <w:t>
      Представителем в суде в соответствии с частью третьей настоящей статьи может быть дееспособное лицо, имеющее надлежащим образом оформленные полномочия на ведение дела в суде, основанные на доверенности, законодательстве Республики Казахстан, решении суда либо административном акте.</w:t>
      </w:r>
    </w:p>
    <w:bookmarkStart w:name="z713" w:id="257"/>
    <w:p>
      <w:pPr>
        <w:spacing w:after="0"/>
        <w:ind w:left="0"/>
        <w:jc w:val="both"/>
      </w:pPr>
      <w:r>
        <w:rPr>
          <w:rFonts w:ascii="Times New Roman"/>
          <w:b w:val="false"/>
          <w:i w:val="false"/>
          <w:color w:val="000000"/>
          <w:sz w:val="28"/>
        </w:rPr>
        <w:t>
      3. Представителями лиц, указанных в частях первой и второй настоящей статьи, являются:</w:t>
      </w:r>
    </w:p>
    <w:bookmarkEnd w:id="257"/>
    <w:p>
      <w:pPr>
        <w:spacing w:after="0"/>
        <w:ind w:left="0"/>
        <w:jc w:val="both"/>
      </w:pPr>
      <w:r>
        <w:rPr>
          <w:rFonts w:ascii="Times New Roman"/>
          <w:b w:val="false"/>
          <w:i w:val="false"/>
          <w:color w:val="000000"/>
          <w:sz w:val="28"/>
        </w:rPr>
        <w:t xml:space="preserve">
      1) в судах первой и апелляционной инстанций лица, указанные в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в суде кассационной инстанции лица, указанные в подпунктах 1), 2), 3), 4, 4-1) и 6)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Представительство по поручению</w:t>
      </w:r>
    </w:p>
    <w:bookmarkStart w:name="z714" w:id="258"/>
    <w:p>
      <w:pPr>
        <w:spacing w:after="0"/>
        <w:ind w:left="0"/>
        <w:jc w:val="both"/>
      </w:pPr>
      <w:r>
        <w:rPr>
          <w:rFonts w:ascii="Times New Roman"/>
          <w:b w:val="false"/>
          <w:i w:val="false"/>
          <w:color w:val="000000"/>
          <w:sz w:val="28"/>
        </w:rPr>
        <w:t>
      1. Представителями по поручению в суде могут быть следующие лица:</w:t>
      </w:r>
    </w:p>
    <w:bookmarkEnd w:id="258"/>
    <w:p>
      <w:pPr>
        <w:spacing w:after="0"/>
        <w:ind w:left="0"/>
        <w:jc w:val="both"/>
      </w:pPr>
      <w:r>
        <w:rPr>
          <w:rFonts w:ascii="Times New Roman"/>
          <w:b w:val="false"/>
          <w:i w:val="false"/>
          <w:color w:val="000000"/>
          <w:sz w:val="28"/>
        </w:rPr>
        <w:t>
      1) адвокаты;</w:t>
      </w:r>
    </w:p>
    <w:p>
      <w:pPr>
        <w:spacing w:after="0"/>
        <w:ind w:left="0"/>
        <w:jc w:val="both"/>
      </w:pPr>
      <w:r>
        <w:rPr>
          <w:rFonts w:ascii="Times New Roman"/>
          <w:b w:val="false"/>
          <w:i w:val="false"/>
          <w:color w:val="000000"/>
          <w:sz w:val="28"/>
        </w:rPr>
        <w:t>
      2) работники юридических лиц:</w:t>
      </w:r>
    </w:p>
    <w:p>
      <w:pPr>
        <w:spacing w:after="0"/>
        <w:ind w:left="0"/>
        <w:jc w:val="both"/>
      </w:pPr>
      <w:r>
        <w:rPr>
          <w:rFonts w:ascii="Times New Roman"/>
          <w:b w:val="false"/>
          <w:i w:val="false"/>
          <w:color w:val="000000"/>
          <w:sz w:val="28"/>
        </w:rPr>
        <w:t>
      по делам этих юридических лиц, а государственных органов – по делам этих государственных органов и их территориальных подразделений;</w:t>
      </w:r>
    </w:p>
    <w:p>
      <w:pPr>
        <w:spacing w:after="0"/>
        <w:ind w:left="0"/>
        <w:jc w:val="both"/>
      </w:pPr>
      <w:r>
        <w:rPr>
          <w:rFonts w:ascii="Times New Roman"/>
          <w:b w:val="false"/>
          <w:i w:val="false"/>
          <w:color w:val="000000"/>
          <w:sz w:val="28"/>
        </w:rPr>
        <w:t>
      по делам иных юридических лиц, если такие юридические лица находятся под контролем (прямым или косвенным) одного и того же лица;</w:t>
      </w:r>
    </w:p>
    <w:p>
      <w:pPr>
        <w:spacing w:after="0"/>
        <w:ind w:left="0"/>
        <w:jc w:val="both"/>
      </w:pPr>
      <w:r>
        <w:rPr>
          <w:rFonts w:ascii="Times New Roman"/>
          <w:b w:val="false"/>
          <w:i w:val="false"/>
          <w:color w:val="000000"/>
          <w:sz w:val="28"/>
        </w:rPr>
        <w:t>
      3) уполномоченные профессиональных союзов – по делам рабочих, служащих, а также других лиц, защита прав и интересов которых осуществляется этими профессиональными союзами;</w:t>
      </w:r>
    </w:p>
    <w:p>
      <w:pPr>
        <w:spacing w:after="0"/>
        <w:ind w:left="0"/>
        <w:jc w:val="both"/>
      </w:pPr>
      <w:r>
        <w:rPr>
          <w:rFonts w:ascii="Times New Roman"/>
          <w:b w:val="false"/>
          <w:i w:val="false"/>
          <w:color w:val="000000"/>
          <w:sz w:val="28"/>
        </w:rPr>
        <w:t>
      4) уполномоченные организаций, которым законом, уставом или положением предоставлено право защищать права и интересы членов этих организаций, а также права и интересы других лиц;</w:t>
      </w:r>
    </w:p>
    <w:bookmarkStart w:name="z2285" w:id="259"/>
    <w:p>
      <w:pPr>
        <w:spacing w:after="0"/>
        <w:ind w:left="0"/>
        <w:jc w:val="both"/>
      </w:pPr>
      <w:r>
        <w:rPr>
          <w:rFonts w:ascii="Times New Roman"/>
          <w:b w:val="false"/>
          <w:i w:val="false"/>
          <w:color w:val="000000"/>
          <w:sz w:val="28"/>
        </w:rPr>
        <w:t>
      4-1) Уполномоченный по правам человека в Республике Казахстан;</w:t>
      </w:r>
    </w:p>
    <w:bookmarkEnd w:id="259"/>
    <w:p>
      <w:pPr>
        <w:spacing w:after="0"/>
        <w:ind w:left="0"/>
        <w:jc w:val="both"/>
      </w:pPr>
      <w:r>
        <w:rPr>
          <w:rFonts w:ascii="Times New Roman"/>
          <w:b w:val="false"/>
          <w:i w:val="false"/>
          <w:color w:val="000000"/>
          <w:sz w:val="28"/>
        </w:rPr>
        <w:t>
      5) один из соучастников по поручению других соучастников;</w:t>
      </w:r>
    </w:p>
    <w:p>
      <w:pPr>
        <w:spacing w:after="0"/>
        <w:ind w:left="0"/>
        <w:jc w:val="both"/>
      </w:pPr>
      <w:r>
        <w:rPr>
          <w:rFonts w:ascii="Times New Roman"/>
          <w:b w:val="false"/>
          <w:i w:val="false"/>
          <w:color w:val="000000"/>
          <w:sz w:val="28"/>
        </w:rPr>
        <w:t>
      6) лица, являющиеся членами палаты юридических консультантов в соответствии с Законом Республики Казахстан "Об адвокатской деятельности и юридической помощи".</w:t>
      </w:r>
    </w:p>
    <w:bookmarkStart w:name="z715" w:id="260"/>
    <w:p>
      <w:pPr>
        <w:spacing w:after="0"/>
        <w:ind w:left="0"/>
        <w:jc w:val="both"/>
      </w:pPr>
      <w:r>
        <w:rPr>
          <w:rFonts w:ascii="Times New Roman"/>
          <w:b w:val="false"/>
          <w:i w:val="false"/>
          <w:color w:val="000000"/>
          <w:sz w:val="28"/>
        </w:rPr>
        <w:t>
      2. Процессуальные полномочия представителя подтверждаются надлежащим образом оформленной доверенностью, за исключением лица, указанного в подпункте 4-1) части первой настоящей статьи.</w:t>
      </w:r>
    </w:p>
    <w:bookmarkEnd w:id="260"/>
    <w:bookmarkStart w:name="z716" w:id="261"/>
    <w:p>
      <w:pPr>
        <w:spacing w:after="0"/>
        <w:ind w:left="0"/>
        <w:jc w:val="both"/>
      </w:pPr>
      <w:r>
        <w:rPr>
          <w:rFonts w:ascii="Times New Roman"/>
          <w:b w:val="false"/>
          <w:i w:val="false"/>
          <w:color w:val="000000"/>
          <w:sz w:val="28"/>
        </w:rPr>
        <w:t xml:space="preserve">
      3. В соответствии с удостоверением адвоката и письменным уведомлением о защите (представительстве) адвокат вправе совершать необходимые при представительстве процессуальные действия. Полномочия адвоката на совершение каждого из процессуальных действий, перечисленных в части первой </w:t>
      </w:r>
      <w:r>
        <w:rPr>
          <w:rFonts w:ascii="Times New Roman"/>
          <w:b w:val="false"/>
          <w:i w:val="false"/>
          <w:color w:val="000000"/>
          <w:sz w:val="28"/>
        </w:rPr>
        <w:t>статьи 60</w:t>
      </w:r>
      <w:r>
        <w:rPr>
          <w:rFonts w:ascii="Times New Roman"/>
          <w:b w:val="false"/>
          <w:i w:val="false"/>
          <w:color w:val="000000"/>
          <w:sz w:val="28"/>
        </w:rPr>
        <w:t xml:space="preserve"> настоящего Кодекса, должны быть указаны в доверенности.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Лица, которые не могут быть представителями в суде</w:t>
      </w:r>
    </w:p>
    <w:bookmarkStart w:name="z717" w:id="262"/>
    <w:p>
      <w:pPr>
        <w:spacing w:after="0"/>
        <w:ind w:left="0"/>
        <w:jc w:val="both"/>
      </w:pPr>
      <w:r>
        <w:rPr>
          <w:rFonts w:ascii="Times New Roman"/>
          <w:b w:val="false"/>
          <w:i w:val="false"/>
          <w:color w:val="000000"/>
          <w:sz w:val="28"/>
        </w:rPr>
        <w:t>
      1. Судьи, следователи, прокуроры и депутаты Парламента Республики Казахстан или местных представительных органов не могут быть представителями в суде, кроме случаев участия их в процессе в качестве представителей соответствующих организаций или законных представителей.</w:t>
      </w:r>
    </w:p>
    <w:bookmarkEnd w:id="262"/>
    <w:bookmarkStart w:name="z718" w:id="263"/>
    <w:p>
      <w:pPr>
        <w:spacing w:after="0"/>
        <w:ind w:left="0"/>
        <w:jc w:val="both"/>
      </w:pPr>
      <w:r>
        <w:rPr>
          <w:rFonts w:ascii="Times New Roman"/>
          <w:b w:val="false"/>
          <w:i w:val="false"/>
          <w:color w:val="000000"/>
          <w:sz w:val="28"/>
        </w:rPr>
        <w:t>
      2. Представителями по поручению в суде не могут быть адвокаты, а также лица, являющиеся членами палаты юридических консультантов, принявшие поручение об оказании юридической помощи с нарушением требований законодательства Республики Казахстан об адвокатской деятельности и юридической помощи.</w:t>
      </w:r>
    </w:p>
    <w:bookmarkEnd w:id="263"/>
    <w:bookmarkStart w:name="z719" w:id="264"/>
    <w:p>
      <w:pPr>
        <w:spacing w:after="0"/>
        <w:ind w:left="0"/>
        <w:jc w:val="both"/>
      </w:pPr>
      <w:r>
        <w:rPr>
          <w:rFonts w:ascii="Times New Roman"/>
          <w:b w:val="false"/>
          <w:i w:val="false"/>
          <w:color w:val="000000"/>
          <w:sz w:val="28"/>
        </w:rPr>
        <w:t>
      3. Лицо не может быть представителем по поручению, если:</w:t>
      </w:r>
    </w:p>
    <w:bookmarkEnd w:id="264"/>
    <w:p>
      <w:pPr>
        <w:spacing w:after="0"/>
        <w:ind w:left="0"/>
        <w:jc w:val="both"/>
      </w:pPr>
      <w:r>
        <w:rPr>
          <w:rFonts w:ascii="Times New Roman"/>
          <w:b w:val="false"/>
          <w:i w:val="false"/>
          <w:color w:val="000000"/>
          <w:sz w:val="28"/>
        </w:rPr>
        <w:t>
      1) по данному делу оказывает или ранее оказывало юридическую помощь лицам, интересы которых противоречат интересам представляемого лица;</w:t>
      </w:r>
    </w:p>
    <w:p>
      <w:pPr>
        <w:spacing w:after="0"/>
        <w:ind w:left="0"/>
        <w:jc w:val="both"/>
      </w:pPr>
      <w:r>
        <w:rPr>
          <w:rFonts w:ascii="Times New Roman"/>
          <w:b w:val="false"/>
          <w:i w:val="false"/>
          <w:color w:val="000000"/>
          <w:sz w:val="28"/>
        </w:rPr>
        <w:t>
      2) ранее при рассмотрении и разрешении дела участвовало в качестве судьи, прокурора, эксперта, специалиста, переводчика, консультанта, свидетеля или понятого;</w:t>
      </w:r>
    </w:p>
    <w:p>
      <w:pPr>
        <w:spacing w:after="0"/>
        <w:ind w:left="0"/>
        <w:jc w:val="both"/>
      </w:pPr>
      <w:r>
        <w:rPr>
          <w:rFonts w:ascii="Times New Roman"/>
          <w:b w:val="false"/>
          <w:i w:val="false"/>
          <w:color w:val="000000"/>
          <w:sz w:val="28"/>
        </w:rPr>
        <w:t>
      3) состоит в родственных отношениях с другой стороной или третьим лицом, судьей, прокурором, консультантом, секретарем судебного заседания, экспертом, давшим заключение по делу, специалистом, переводчиком;</w:t>
      </w:r>
    </w:p>
    <w:p>
      <w:pPr>
        <w:spacing w:after="0"/>
        <w:ind w:left="0"/>
        <w:jc w:val="both"/>
      </w:pPr>
      <w:r>
        <w:rPr>
          <w:rFonts w:ascii="Times New Roman"/>
          <w:b w:val="false"/>
          <w:i w:val="false"/>
          <w:color w:val="000000"/>
          <w:sz w:val="28"/>
        </w:rPr>
        <w:t>
      4) в силу психического состояния здоровья либо возраста и по другим причинам самостоятельно не имеет возможности осуществлять представительство.</w:t>
      </w:r>
    </w:p>
    <w:bookmarkStart w:name="z720" w:id="265"/>
    <w:p>
      <w:pPr>
        <w:spacing w:after="0"/>
        <w:ind w:left="0"/>
        <w:jc w:val="both"/>
      </w:pPr>
      <w:r>
        <w:rPr>
          <w:rFonts w:ascii="Times New Roman"/>
          <w:b w:val="false"/>
          <w:i w:val="false"/>
          <w:color w:val="000000"/>
          <w:sz w:val="28"/>
        </w:rPr>
        <w:t>
      4. Представители по поручению, перечисленные в частях первой, второй и третьей настоящей статьи, отстраняются от участия в деле судом по ходатайству лица, участвующего в деле, или по инициативе суда. Об этом суд выносит определение, которое заносится в протокол судебного заседания.</w:t>
      </w:r>
    </w:p>
    <w:bookmarkEnd w:id="265"/>
    <w:bookmarkStart w:name="z721" w:id="266"/>
    <w:p>
      <w:pPr>
        <w:spacing w:after="0"/>
        <w:ind w:left="0"/>
        <w:jc w:val="both"/>
      </w:pPr>
      <w:r>
        <w:rPr>
          <w:rFonts w:ascii="Times New Roman"/>
          <w:b w:val="false"/>
          <w:i w:val="false"/>
          <w:color w:val="000000"/>
          <w:sz w:val="28"/>
        </w:rPr>
        <w:t>
      5. При отстранении представителей по поручению от участия в деле суд откладывает разбирательство дела на срок, необходимый для оформления полномочий другого представителя и его ознакомления с материалами дела, но не более пяти рабочих дней.</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одного года со дня введения в действие настоящего Закона);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Полномочия представителя</w:t>
      </w:r>
    </w:p>
    <w:bookmarkStart w:name="z722" w:id="267"/>
    <w:p>
      <w:pPr>
        <w:spacing w:after="0"/>
        <w:ind w:left="0"/>
        <w:jc w:val="both"/>
      </w:pPr>
      <w:r>
        <w:rPr>
          <w:rFonts w:ascii="Times New Roman"/>
          <w:b w:val="false"/>
          <w:i w:val="false"/>
          <w:color w:val="000000"/>
          <w:sz w:val="28"/>
        </w:rPr>
        <w:t>
      1. Представитель по поручению вправе совершать от имени представляемого все предусмотренные настоящим Кодексом процессуальные действия, кроме подписания иска, передачи дела в арбитраж, суд Международного финансового центра "Астана", заключения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полного или частичного отказа от иска или признания иска, увеличения или уменьшения предмета исковых требований, изменения предмета или основания иска, передачи полномочий другому лицу (передоверия), обжалования судебного акта в апелляционном, кассационном порядках, подачи заявления о пересмотре судебного акта по вновь открывшимся или новым обстоятельствам, требования принудительного исполнения судебного акта, получения присужденного имущества, отказа от апелляционной жалобы и ходатайства о пересмотре судебного акта в кассационном порядке.</w:t>
      </w:r>
    </w:p>
    <w:bookmarkEnd w:id="267"/>
    <w:bookmarkStart w:name="z723" w:id="268"/>
    <w:p>
      <w:pPr>
        <w:spacing w:after="0"/>
        <w:ind w:left="0"/>
        <w:jc w:val="both"/>
      </w:pPr>
      <w:r>
        <w:rPr>
          <w:rFonts w:ascii="Times New Roman"/>
          <w:b w:val="false"/>
          <w:i w:val="false"/>
          <w:color w:val="000000"/>
          <w:sz w:val="28"/>
        </w:rPr>
        <w:t xml:space="preserve">
      2. Представитель по поручению, указанный в подпункте 1)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наряду с правами, предусмотренными в части первой настоящей статьи, вправе запрашивать справки или иные документы от государственных органов, общественных объединений, юридических лиц, а также совершать иные действия для оказания юридической помощи в порядке, установленном законодательством Республики Казахстан об адвокатской деятельности и юридической помощи.</w:t>
      </w:r>
    </w:p>
    <w:bookmarkEnd w:id="268"/>
    <w:bookmarkStart w:name="z724" w:id="269"/>
    <w:p>
      <w:pPr>
        <w:spacing w:after="0"/>
        <w:ind w:left="0"/>
        <w:jc w:val="both"/>
      </w:pPr>
      <w:r>
        <w:rPr>
          <w:rFonts w:ascii="Times New Roman"/>
          <w:b w:val="false"/>
          <w:i w:val="false"/>
          <w:color w:val="000000"/>
          <w:sz w:val="28"/>
        </w:rPr>
        <w:t>
      3. Полномочия представителя на совершение каждого из указанных в части первой настоящей статьи процессуальных действий должны быть специально предусмотрены в доверенности, выданной представляемым.</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Оформление полномочий представителя</w:t>
      </w:r>
    </w:p>
    <w:bookmarkStart w:name="z725" w:id="270"/>
    <w:p>
      <w:pPr>
        <w:spacing w:after="0"/>
        <w:ind w:left="0"/>
        <w:jc w:val="both"/>
      </w:pPr>
      <w:r>
        <w:rPr>
          <w:rFonts w:ascii="Times New Roman"/>
          <w:b w:val="false"/>
          <w:i w:val="false"/>
          <w:color w:val="000000"/>
          <w:sz w:val="28"/>
        </w:rPr>
        <w:t>
      1. Полномочия представителя должны быть выражены в доверенности, выданной и оформленной в соответствии с законом.</w:t>
      </w:r>
    </w:p>
    <w:bookmarkEnd w:id="270"/>
    <w:p>
      <w:pPr>
        <w:spacing w:after="0"/>
        <w:ind w:left="0"/>
        <w:jc w:val="both"/>
      </w:pPr>
      <w:r>
        <w:rPr>
          <w:rFonts w:ascii="Times New Roman"/>
          <w:b w:val="false"/>
          <w:i w:val="false"/>
          <w:color w:val="000000"/>
          <w:sz w:val="28"/>
        </w:rPr>
        <w:t>
      Доверенность представляется в суд в письменной форме или в форме электронного документа, удостоверенного электронной цифровой подписью доверителя.</w:t>
      </w:r>
    </w:p>
    <w:bookmarkStart w:name="z726" w:id="271"/>
    <w:p>
      <w:pPr>
        <w:spacing w:after="0"/>
        <w:ind w:left="0"/>
        <w:jc w:val="both"/>
      </w:pPr>
      <w:r>
        <w:rPr>
          <w:rFonts w:ascii="Times New Roman"/>
          <w:b w:val="false"/>
          <w:i w:val="false"/>
          <w:color w:val="000000"/>
          <w:sz w:val="28"/>
        </w:rPr>
        <w:t xml:space="preserve">
      2. Уполномоченные профессиональных союзов и других организаций в соответствии с подпунктами 3), 4)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должны представить суду документы, удостоверяющие поручение на осуществление представительства по данному делу.</w:t>
      </w:r>
    </w:p>
    <w:bookmarkEnd w:id="271"/>
    <w:bookmarkStart w:name="z727" w:id="272"/>
    <w:p>
      <w:pPr>
        <w:spacing w:after="0"/>
        <w:ind w:left="0"/>
        <w:jc w:val="both"/>
      </w:pPr>
      <w:r>
        <w:rPr>
          <w:rFonts w:ascii="Times New Roman"/>
          <w:b w:val="false"/>
          <w:i w:val="false"/>
          <w:color w:val="000000"/>
          <w:sz w:val="28"/>
        </w:rPr>
        <w:t>
      3. Полномочия адвоката на ведение конкретного дела подтверждаются удостоверением адвоката и письменным уведомлением о защите (представительстве), предусмотренными Законом Республики Казахстан "Об адвокатской деятельности и юридической помощи".</w:t>
      </w:r>
    </w:p>
    <w:bookmarkEnd w:id="272"/>
    <w:p>
      <w:pPr>
        <w:spacing w:after="0"/>
        <w:ind w:left="0"/>
        <w:jc w:val="both"/>
      </w:pPr>
      <w:r>
        <w:rPr>
          <w:rFonts w:ascii="Times New Roman"/>
          <w:b w:val="false"/>
          <w:i w:val="false"/>
          <w:color w:val="000000"/>
          <w:sz w:val="28"/>
        </w:rPr>
        <w:t xml:space="preserve">
      Совершение адвокатом процессуальных действий, предусмотренных частью первой </w:t>
      </w:r>
      <w:r>
        <w:rPr>
          <w:rFonts w:ascii="Times New Roman"/>
          <w:b w:val="false"/>
          <w:i w:val="false"/>
          <w:color w:val="000000"/>
          <w:sz w:val="28"/>
        </w:rPr>
        <w:t>статьи 60</w:t>
      </w:r>
      <w:r>
        <w:rPr>
          <w:rFonts w:ascii="Times New Roman"/>
          <w:b w:val="false"/>
          <w:i w:val="false"/>
          <w:color w:val="000000"/>
          <w:sz w:val="28"/>
        </w:rPr>
        <w:t xml:space="preserve"> настоящего Кодекса, удостоверяется доверенностью.</w:t>
      </w:r>
    </w:p>
    <w:bookmarkStart w:name="z728" w:id="273"/>
    <w:p>
      <w:pPr>
        <w:spacing w:after="0"/>
        <w:ind w:left="0"/>
        <w:jc w:val="both"/>
      </w:pPr>
      <w:r>
        <w:rPr>
          <w:rFonts w:ascii="Times New Roman"/>
          <w:b w:val="false"/>
          <w:i w:val="false"/>
          <w:color w:val="000000"/>
          <w:sz w:val="28"/>
        </w:rPr>
        <w:t>
      4. Доверенность от имени юридического лица выдается руководителем или иным уполномоченным на это лицом соответствующего юридического лица.</w:t>
      </w:r>
    </w:p>
    <w:bookmarkEnd w:id="273"/>
    <w:bookmarkStart w:name="z729" w:id="274"/>
    <w:p>
      <w:pPr>
        <w:spacing w:after="0"/>
        <w:ind w:left="0"/>
        <w:jc w:val="both"/>
      </w:pPr>
      <w:r>
        <w:rPr>
          <w:rFonts w:ascii="Times New Roman"/>
          <w:b w:val="false"/>
          <w:i w:val="false"/>
          <w:color w:val="000000"/>
          <w:sz w:val="28"/>
        </w:rPr>
        <w:t>
      5. Полномочия представителей, указанных в подпунктах 5) и 6) части первой статьи 58 настоящего Кодекса, могут быть выражены в доверенности или же в случае личного участия в судебном заседании в устном заявлении доверителя, занесенном в протокол судебного заседания. Представителем, указанным в подпункте 6) части первой статьи 58 настоящего Кодекса, представляется документ, подтверждающий членство в палате юридических консультантов.</w:t>
      </w:r>
    </w:p>
    <w:bookmarkEnd w:id="274"/>
    <w:bookmarkStart w:name="z2023" w:id="275"/>
    <w:p>
      <w:pPr>
        <w:spacing w:after="0"/>
        <w:ind w:left="0"/>
        <w:jc w:val="both"/>
      </w:pPr>
      <w:r>
        <w:rPr>
          <w:rFonts w:ascii="Times New Roman"/>
          <w:b w:val="false"/>
          <w:i w:val="false"/>
          <w:color w:val="000000"/>
          <w:sz w:val="28"/>
        </w:rPr>
        <w:t xml:space="preserve">
      6. Представителем по делам, указанным в абзаце третьем подпункта 2)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дополнительно представляются документы, подтверждающие, что юридическое лицо, работником которого он является, и юридическое лицо, интересы которого он представляет, находятся под контролем (прямым или косвенным) одного и того же лица.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05.07.2018 </w:t>
      </w:r>
      <w:r>
        <w:rPr>
          <w:rFonts w:ascii="Times New Roman"/>
          <w:b w:val="false"/>
          <w:i w:val="false"/>
          <w:color w:val="000000"/>
          <w:sz w:val="28"/>
        </w:rPr>
        <w:t>№ 177-VI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Законные представители</w:t>
      </w:r>
    </w:p>
    <w:bookmarkStart w:name="z730" w:id="276"/>
    <w:p>
      <w:pPr>
        <w:spacing w:after="0"/>
        <w:ind w:left="0"/>
        <w:jc w:val="both"/>
      </w:pPr>
      <w:r>
        <w:rPr>
          <w:rFonts w:ascii="Times New Roman"/>
          <w:b w:val="false"/>
          <w:i w:val="false"/>
          <w:color w:val="000000"/>
          <w:sz w:val="28"/>
        </w:rPr>
        <w:t>
      1. Права, свободы и законные интересы недееспособных граждан, несовершеннолетних и лиц, признанных в судебном порядке ограниченно дееспособными, защищают в суде их родители, усыновители, опекуны, попечители, патронатные воспитатели или другие заменяющие их лица, которые представляют суду документы, удостоверяющие их полномочия.</w:t>
      </w:r>
    </w:p>
    <w:bookmarkEnd w:id="276"/>
    <w:bookmarkStart w:name="z731" w:id="277"/>
    <w:p>
      <w:pPr>
        <w:spacing w:after="0"/>
        <w:ind w:left="0"/>
        <w:jc w:val="both"/>
      </w:pPr>
      <w:r>
        <w:rPr>
          <w:rFonts w:ascii="Times New Roman"/>
          <w:b w:val="false"/>
          <w:i w:val="false"/>
          <w:color w:val="000000"/>
          <w:sz w:val="28"/>
        </w:rPr>
        <w:t>
      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которое осуществляет опеку над имуществом безвестно отсутствующего гражданина.</w:t>
      </w:r>
    </w:p>
    <w:bookmarkEnd w:id="277"/>
    <w:bookmarkStart w:name="z732" w:id="278"/>
    <w:p>
      <w:pPr>
        <w:spacing w:after="0"/>
        <w:ind w:left="0"/>
        <w:jc w:val="both"/>
      </w:pPr>
      <w:r>
        <w:rPr>
          <w:rFonts w:ascii="Times New Roman"/>
          <w:b w:val="false"/>
          <w:i w:val="false"/>
          <w:color w:val="000000"/>
          <w:sz w:val="28"/>
        </w:rPr>
        <w:t>
      3. По делу, в котором должен участвовать наследник лица, умершего или объявленного в установленном законом порядке умершим, если наследство еще никем не принято, в качестве представителя наследника выступает лицо, которому передано в доверительное управление наследственное имущество.</w:t>
      </w:r>
    </w:p>
    <w:bookmarkEnd w:id="278"/>
    <w:bookmarkStart w:name="z733" w:id="279"/>
    <w:p>
      <w:pPr>
        <w:spacing w:after="0"/>
        <w:ind w:left="0"/>
        <w:jc w:val="both"/>
      </w:pPr>
      <w:r>
        <w:rPr>
          <w:rFonts w:ascii="Times New Roman"/>
          <w:b w:val="false"/>
          <w:i w:val="false"/>
          <w:color w:val="000000"/>
          <w:sz w:val="28"/>
        </w:rPr>
        <w:t>
      4. Законные представители совершают от имени представляемых все процессуальные действия, право совершения которых принадлежит представляемым, с ограничениями, предусмотренными законом. Законные представители могут поручить ведение дела в суде другому представителю.</w:t>
      </w:r>
    </w:p>
    <w:bookmarkEnd w:id="279"/>
    <w:p>
      <w:pPr>
        <w:spacing w:after="0"/>
        <w:ind w:left="0"/>
        <w:jc w:val="both"/>
      </w:pPr>
      <w:r>
        <w:rPr>
          <w:rFonts w:ascii="Times New Roman"/>
          <w:b w:val="false"/>
          <w:i w:val="false"/>
          <w:color w:val="000000"/>
          <w:sz w:val="28"/>
        </w:rPr>
        <w:t>
      Законный представитель несовершеннолетнего, лица, признанного в судебном порядке недееспособным, либо лица, признанного в судебном порядке безвестно отсутствующим, совершает в интересах представляемого все процессуальные действия при рассмотрении дел по спорам, предметом которых является имущество опекаемого.</w:t>
      </w:r>
    </w:p>
    <w:p>
      <w:pPr>
        <w:spacing w:after="0"/>
        <w:ind w:left="0"/>
        <w:jc w:val="both"/>
      </w:pPr>
      <w:r>
        <w:rPr>
          <w:rFonts w:ascii="Times New Roman"/>
          <w:b w:val="false"/>
          <w:i w:val="false"/>
          <w:color w:val="000000"/>
          <w:sz w:val="28"/>
        </w:rPr>
        <w:t>
      Законный представитель несовершеннолетнего, лица, признанного ограниченно дееспособным, совершает самостоятельно в интересах этого лица все процессуальные действия при рассмотрении дел, предметом которых являются обязательства, вытекающие из объема ограниченных прав. По другим спорам ограниченно дееспособное лицо совершает процессуальные действия и несет самостоятельно процессуальные обязанности.</w:t>
      </w:r>
    </w:p>
    <w:bookmarkStart w:name="z734" w:id="280"/>
    <w:p>
      <w:pPr>
        <w:spacing w:after="0"/>
        <w:ind w:left="0"/>
        <w:jc w:val="both"/>
      </w:pPr>
      <w:r>
        <w:rPr>
          <w:rFonts w:ascii="Times New Roman"/>
          <w:b w:val="false"/>
          <w:i w:val="false"/>
          <w:color w:val="000000"/>
          <w:sz w:val="28"/>
        </w:rPr>
        <w:t>
      5. Законные представители и представители по поручению не вправе совершать процессуальные действия в своих интересах или вопреки интересам представляемого.</w:t>
      </w:r>
    </w:p>
    <w:bookmarkEnd w:id="280"/>
    <w:bookmarkStart w:name="z735" w:id="281"/>
    <w:p>
      <w:pPr>
        <w:spacing w:after="0"/>
        <w:ind w:left="0"/>
        <w:jc w:val="left"/>
      </w:pPr>
      <w:r>
        <w:rPr>
          <w:rFonts w:ascii="Times New Roman"/>
          <w:b/>
          <w:i w:val="false"/>
          <w:color w:val="000000"/>
        </w:rPr>
        <w:t xml:space="preserve"> Глава 7. ДОКАЗАТЕЛЬСТВА И ДОКАЗЫВАНИЕ</w:t>
      </w:r>
    </w:p>
    <w:bookmarkEnd w:id="281"/>
    <w:p>
      <w:pPr>
        <w:spacing w:after="0"/>
        <w:ind w:left="0"/>
        <w:jc w:val="both"/>
      </w:pPr>
      <w:r>
        <w:rPr>
          <w:rFonts w:ascii="Times New Roman"/>
          <w:b/>
          <w:i w:val="false"/>
          <w:color w:val="000000"/>
          <w:sz w:val="28"/>
        </w:rPr>
        <w:t>Статья 63. Доказательства</w:t>
      </w:r>
    </w:p>
    <w:bookmarkStart w:name="z736" w:id="282"/>
    <w:p>
      <w:pPr>
        <w:spacing w:after="0"/>
        <w:ind w:left="0"/>
        <w:jc w:val="both"/>
      </w:pPr>
      <w:r>
        <w:rPr>
          <w:rFonts w:ascii="Times New Roman"/>
          <w:b w:val="false"/>
          <w:i w:val="false"/>
          <w:color w:val="000000"/>
          <w:sz w:val="28"/>
        </w:rPr>
        <w:t>
      1. Доказательствами по делу являются полученные законным способом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bookmarkEnd w:id="282"/>
    <w:bookmarkStart w:name="z737" w:id="283"/>
    <w:p>
      <w:pPr>
        <w:spacing w:after="0"/>
        <w:ind w:left="0"/>
        <w:jc w:val="both"/>
      </w:pPr>
      <w:r>
        <w:rPr>
          <w:rFonts w:ascii="Times New Roman"/>
          <w:b w:val="false"/>
          <w:i w:val="false"/>
          <w:color w:val="000000"/>
          <w:sz w:val="28"/>
        </w:rPr>
        <w:t>
      2. Сведения о фактах могут быть получены из объяснений сторон и третьих лиц, показаний свидетелей, заключений экспертов, вещественных доказательств, протоколов процессуальных действий, протоколов судебных заседаний, аудио-, видеозаписей, данных, полученных путем использования систем видеоконференцсвязи, отражающих ход и результаты процессуальных действий, и иных источников.</w:t>
      </w:r>
    </w:p>
    <w:bookmarkEnd w:id="283"/>
    <w:p>
      <w:pPr>
        <w:spacing w:after="0"/>
        <w:ind w:left="0"/>
        <w:jc w:val="both"/>
      </w:pPr>
      <w:r>
        <w:rPr>
          <w:rFonts w:ascii="Times New Roman"/>
          <w:b/>
          <w:i w:val="false"/>
          <w:color w:val="000000"/>
          <w:sz w:val="28"/>
        </w:rPr>
        <w:t>Статья 64. Относимость доказательств</w:t>
      </w:r>
    </w:p>
    <w:p>
      <w:pPr>
        <w:spacing w:after="0"/>
        <w:ind w:left="0"/>
        <w:jc w:val="both"/>
      </w:pPr>
      <w:r>
        <w:rPr>
          <w:rFonts w:ascii="Times New Roman"/>
          <w:b w:val="false"/>
          <w:i w:val="false"/>
          <w:color w:val="000000"/>
          <w:sz w:val="28"/>
        </w:rPr>
        <w:t>
      Доказательство признается судом относящимся к делу, если оно содержит сведения о фактах, которыми подтверждаются, опровергаются либо ставятся под сомнение выводы о существовании обстоятельств, имеющих значение для дела.</w:t>
      </w:r>
    </w:p>
    <w:p>
      <w:pPr>
        <w:spacing w:after="0"/>
        <w:ind w:left="0"/>
        <w:jc w:val="both"/>
      </w:pPr>
      <w:r>
        <w:rPr>
          <w:rFonts w:ascii="Times New Roman"/>
          <w:b/>
          <w:i w:val="false"/>
          <w:color w:val="000000"/>
          <w:sz w:val="28"/>
        </w:rPr>
        <w:t>Статья 65. Допустимость доказательств</w:t>
      </w:r>
    </w:p>
    <w:bookmarkStart w:name="z738" w:id="284"/>
    <w:p>
      <w:pPr>
        <w:spacing w:after="0"/>
        <w:ind w:left="0"/>
        <w:jc w:val="both"/>
      </w:pPr>
      <w:r>
        <w:rPr>
          <w:rFonts w:ascii="Times New Roman"/>
          <w:b w:val="false"/>
          <w:i w:val="false"/>
          <w:color w:val="000000"/>
          <w:sz w:val="28"/>
        </w:rPr>
        <w:t>
      1. Доказательство признается судом допустимым, если оно получено в порядке, предусмотренном настоящим Кодексом.</w:t>
      </w:r>
    </w:p>
    <w:bookmarkEnd w:id="284"/>
    <w:bookmarkStart w:name="z739" w:id="285"/>
    <w:p>
      <w:pPr>
        <w:spacing w:after="0"/>
        <w:ind w:left="0"/>
        <w:jc w:val="both"/>
      </w:pPr>
      <w:r>
        <w:rPr>
          <w:rFonts w:ascii="Times New Roman"/>
          <w:b w:val="false"/>
          <w:i w:val="false"/>
          <w:color w:val="000000"/>
          <w:sz w:val="28"/>
        </w:rPr>
        <w:t>
      2. В качестве допустимых доказательств могут признаваться аудио-, видеозаписи, в том числе полученные приборами наблюдения и (или) фиксации, материалы фото- и (или) киносъемки, другие материалы на электронных, цифровых и иных материальных носителях.</w:t>
      </w:r>
    </w:p>
    <w:bookmarkEnd w:id="285"/>
    <w:bookmarkStart w:name="z740" w:id="286"/>
    <w:p>
      <w:pPr>
        <w:spacing w:after="0"/>
        <w:ind w:left="0"/>
        <w:jc w:val="both"/>
      </w:pPr>
      <w:r>
        <w:rPr>
          <w:rFonts w:ascii="Times New Roman"/>
          <w:b w:val="false"/>
          <w:i w:val="false"/>
          <w:color w:val="000000"/>
          <w:sz w:val="28"/>
        </w:rPr>
        <w:t>
      3.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p>
    <w:bookmarkEnd w:id="286"/>
    <w:p>
      <w:pPr>
        <w:spacing w:after="0"/>
        <w:ind w:left="0"/>
        <w:jc w:val="both"/>
      </w:pPr>
      <w:r>
        <w:rPr>
          <w:rFonts w:ascii="Times New Roman"/>
          <w:b/>
          <w:i w:val="false"/>
          <w:color w:val="000000"/>
          <w:sz w:val="28"/>
        </w:rPr>
        <w:t>Статья 66. Сведения, недопустимые в качестве доказательств</w:t>
      </w:r>
    </w:p>
    <w:bookmarkStart w:name="z741" w:id="287"/>
    <w:p>
      <w:pPr>
        <w:spacing w:after="0"/>
        <w:ind w:left="0"/>
        <w:jc w:val="both"/>
      </w:pPr>
      <w:r>
        <w:rPr>
          <w:rFonts w:ascii="Times New Roman"/>
          <w:b w:val="false"/>
          <w:i w:val="false"/>
          <w:color w:val="000000"/>
          <w:sz w:val="28"/>
        </w:rPr>
        <w:t>
      1. Сведения о фактах признаются судом недопустимыми в качестве доказательств, если они получены с нарушениями требований настоящего Кодекса путем лишения или ограничения гарантированных законом прав лиц, участвующих в деле, которые повлияли или могли повлиять на достоверность полученных сведений о фактах, в том числе:</w:t>
      </w:r>
    </w:p>
    <w:bookmarkEnd w:id="287"/>
    <w:p>
      <w:pPr>
        <w:spacing w:after="0"/>
        <w:ind w:left="0"/>
        <w:jc w:val="both"/>
      </w:pPr>
      <w:r>
        <w:rPr>
          <w:rFonts w:ascii="Times New Roman"/>
          <w:b w:val="false"/>
          <w:i w:val="false"/>
          <w:color w:val="000000"/>
          <w:sz w:val="28"/>
        </w:rPr>
        <w:t>
      1) с применением насилия, угроз, обмана, а равно иных незаконных действий;</w:t>
      </w:r>
    </w:p>
    <w:p>
      <w:pPr>
        <w:spacing w:after="0"/>
        <w:ind w:left="0"/>
        <w:jc w:val="both"/>
      </w:pPr>
      <w:r>
        <w:rPr>
          <w:rFonts w:ascii="Times New Roman"/>
          <w:b w:val="false"/>
          <w:i w:val="false"/>
          <w:color w:val="000000"/>
          <w:sz w:val="28"/>
        </w:rPr>
        <w:t>
      2) с использованием заблуждения лица, участвующего в деле, относительно своих прав и обязанностей, возникших вследствие неразъяснения, неполного или неправильного их разъяснения этому лицу;</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гражданскому делу;</w:t>
      </w:r>
    </w:p>
    <w:p>
      <w:pPr>
        <w:spacing w:after="0"/>
        <w:ind w:left="0"/>
        <w:jc w:val="both"/>
      </w:pPr>
      <w:r>
        <w:rPr>
          <w:rFonts w:ascii="Times New Roman"/>
          <w:b w:val="false"/>
          <w:i w:val="false"/>
          <w:color w:val="000000"/>
          <w:sz w:val="28"/>
        </w:rPr>
        <w:t>
      4) в связи с участием в процессуальном действии лица, подлежащего отводу;</w:t>
      </w:r>
    </w:p>
    <w:p>
      <w:pPr>
        <w:spacing w:after="0"/>
        <w:ind w:left="0"/>
        <w:jc w:val="both"/>
      </w:pPr>
      <w:r>
        <w:rPr>
          <w:rFonts w:ascii="Times New Roman"/>
          <w:b w:val="false"/>
          <w:i w:val="false"/>
          <w:color w:val="000000"/>
          <w:sz w:val="28"/>
        </w:rPr>
        <w:t>
      5) с существенным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p>
      <w:pPr>
        <w:spacing w:after="0"/>
        <w:ind w:left="0"/>
        <w:jc w:val="both"/>
      </w:pPr>
      <w:r>
        <w:rPr>
          <w:rFonts w:ascii="Times New Roman"/>
          <w:b w:val="false"/>
          <w:i w:val="false"/>
          <w:color w:val="000000"/>
          <w:sz w:val="28"/>
        </w:rPr>
        <w:t>
      8) путем специального изготовления или изменения содержания в целях обоснования или опровержения доводов стороны или других лиц, участвующих в деле.</w:t>
      </w:r>
    </w:p>
    <w:bookmarkStart w:name="z742" w:id="288"/>
    <w:p>
      <w:pPr>
        <w:spacing w:after="0"/>
        <w:ind w:left="0"/>
        <w:jc w:val="both"/>
      </w:pPr>
      <w:r>
        <w:rPr>
          <w:rFonts w:ascii="Times New Roman"/>
          <w:b w:val="false"/>
          <w:i w:val="false"/>
          <w:color w:val="000000"/>
          <w:sz w:val="28"/>
        </w:rPr>
        <w:t>
      2. Недопустимость использования сведений в качестве доказательства при производстве по делу устанавливается по усмотрению суда или по ходатайству лиц, участвующих в деле.</w:t>
      </w:r>
    </w:p>
    <w:bookmarkEnd w:id="288"/>
    <w:bookmarkStart w:name="z1913" w:id="289"/>
    <w:p>
      <w:pPr>
        <w:spacing w:after="0"/>
        <w:ind w:left="0"/>
        <w:jc w:val="both"/>
      </w:pPr>
      <w:r>
        <w:rPr>
          <w:rFonts w:ascii="Times New Roman"/>
          <w:b w:val="false"/>
          <w:i w:val="false"/>
          <w:color w:val="000000"/>
          <w:sz w:val="28"/>
        </w:rPr>
        <w:t>
      3. Доказательства, полученные с нарушением закона, признаются не имеющими юридической силы и не могут быть положены в основу судебного решения, а также использоваться при доказывании любого обстоятельства, имеющего значение для дела. Такие доказательства могут быть использованы при доказывании факта нарушений и виновности лиц, их допустивших.</w:t>
      </w:r>
    </w:p>
    <w:bookmarkEnd w:id="289"/>
    <w:bookmarkStart w:name="z743" w:id="290"/>
    <w:p>
      <w:pPr>
        <w:spacing w:after="0"/>
        <w:ind w:left="0"/>
        <w:jc w:val="both"/>
      </w:pPr>
      <w:r>
        <w:rPr>
          <w:rFonts w:ascii="Times New Roman"/>
          <w:b w:val="false"/>
          <w:i w:val="false"/>
          <w:color w:val="000000"/>
          <w:sz w:val="28"/>
        </w:rPr>
        <w:t>
      4. В случае неурегулирования спора (конфликта) в порядке медиации доказательства, полученные судьей при проведении им медиации в суде, не могут быть представлены судье, в производстве которого находится дело, за исключением случая, если против этого не возражают стороны.</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Достоверность доказательств</w:t>
      </w:r>
    </w:p>
    <w:p>
      <w:pPr>
        <w:spacing w:after="0"/>
        <w:ind w:left="0"/>
        <w:jc w:val="both"/>
      </w:pPr>
      <w:r>
        <w:rPr>
          <w:rFonts w:ascii="Times New Roman"/>
          <w:b w:val="false"/>
          <w:i w:val="false"/>
          <w:color w:val="000000"/>
          <w:sz w:val="28"/>
        </w:rPr>
        <w:t>
      Доказательство считается достоверным, если в результате проверки выяснится, что оно соответствует действительности.</w:t>
      </w:r>
    </w:p>
    <w:p>
      <w:pPr>
        <w:spacing w:after="0"/>
        <w:ind w:left="0"/>
        <w:jc w:val="both"/>
      </w:pPr>
      <w:r>
        <w:rPr>
          <w:rFonts w:ascii="Times New Roman"/>
          <w:b/>
          <w:i w:val="false"/>
          <w:color w:val="000000"/>
          <w:sz w:val="28"/>
        </w:rPr>
        <w:t>Статья 68. Оценка доказательств</w:t>
      </w:r>
    </w:p>
    <w:bookmarkStart w:name="z744" w:id="291"/>
    <w:p>
      <w:pPr>
        <w:spacing w:after="0"/>
        <w:ind w:left="0"/>
        <w:jc w:val="both"/>
      </w:pPr>
      <w:r>
        <w:rPr>
          <w:rFonts w:ascii="Times New Roman"/>
          <w:b w:val="false"/>
          <w:i w:val="false"/>
          <w:color w:val="000000"/>
          <w:sz w:val="28"/>
        </w:rPr>
        <w:t>
      1. Каждое доказательство подлежит оценке с учетом относимости, допустимости, достоверности, а все собранные доказательства в совокупности – достаточности для разрешения гражданского дела.</w:t>
      </w:r>
    </w:p>
    <w:bookmarkEnd w:id="291"/>
    <w:bookmarkStart w:name="z745" w:id="292"/>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Кодекса судья оценивает доказательства по своему внутреннему убеждению.</w:t>
      </w:r>
    </w:p>
    <w:bookmarkEnd w:id="292"/>
    <w:bookmarkStart w:name="z746" w:id="293"/>
    <w:p>
      <w:pPr>
        <w:spacing w:after="0"/>
        <w:ind w:left="0"/>
        <w:jc w:val="both"/>
      </w:pPr>
      <w:r>
        <w:rPr>
          <w:rFonts w:ascii="Times New Roman"/>
          <w:b w:val="false"/>
          <w:i w:val="false"/>
          <w:color w:val="000000"/>
          <w:sz w:val="28"/>
        </w:rPr>
        <w:t>
      3. Обстоятельства считаются установленными, если одна сторона не оспаривает и признает представленные другой стороной доказательства либо оспаривание доказательств непосредственно не вытекает из возражения ответчика или возражения истца против доводов ответчика.</w:t>
      </w:r>
    </w:p>
    <w:bookmarkEnd w:id="293"/>
    <w:bookmarkStart w:name="z747" w:id="294"/>
    <w:p>
      <w:pPr>
        <w:spacing w:after="0"/>
        <w:ind w:left="0"/>
        <w:jc w:val="both"/>
      </w:pPr>
      <w:r>
        <w:rPr>
          <w:rFonts w:ascii="Times New Roman"/>
          <w:b w:val="false"/>
          <w:i w:val="false"/>
          <w:color w:val="000000"/>
          <w:sz w:val="28"/>
        </w:rPr>
        <w:t>
      4. В случае заявления ходатайства о фальсификации, представленного другой стороной доказательства, лицо, сделавшее такое заявление, обязано указать признаки, свидетельствующие о фальсификации доказательства.</w:t>
      </w:r>
    </w:p>
    <w:bookmarkEnd w:id="294"/>
    <w:p>
      <w:pPr>
        <w:spacing w:after="0"/>
        <w:ind w:left="0"/>
        <w:jc w:val="both"/>
      </w:pPr>
      <w:r>
        <w:rPr>
          <w:rFonts w:ascii="Times New Roman"/>
          <w:b w:val="false"/>
          <w:i w:val="false"/>
          <w:color w:val="000000"/>
          <w:sz w:val="28"/>
        </w:rPr>
        <w:t>
      Если лицо, представившее доказательство, признает обоснованным заявление о его фальсификации, суд исключает доказательство из числа допустимых и разрешает дело на основании других доказательств.</w:t>
      </w:r>
    </w:p>
    <w:bookmarkStart w:name="z748" w:id="295"/>
    <w:p>
      <w:pPr>
        <w:spacing w:after="0"/>
        <w:ind w:left="0"/>
        <w:jc w:val="both"/>
      </w:pPr>
      <w:r>
        <w:rPr>
          <w:rFonts w:ascii="Times New Roman"/>
          <w:b w:val="false"/>
          <w:i w:val="false"/>
          <w:color w:val="000000"/>
          <w:sz w:val="28"/>
        </w:rPr>
        <w:t>
      5. Обстоятельства не могут считаться установленными, если в их подтверждение представлены только копии документов, когда необходимость представления подлинника вытекает из требований закона.</w:t>
      </w:r>
    </w:p>
    <w:bookmarkEnd w:id="295"/>
    <w:p>
      <w:pPr>
        <w:spacing w:after="0"/>
        <w:ind w:left="0"/>
        <w:jc w:val="both"/>
      </w:pPr>
      <w:r>
        <w:rPr>
          <w:rFonts w:ascii="Times New Roman"/>
          <w:b w:val="false"/>
          <w:i w:val="false"/>
          <w:color w:val="000000"/>
          <w:sz w:val="28"/>
        </w:rPr>
        <w:t>
      Суд также не может считать доказанными обстоятельства, подтверждаемые только копией документа или иного письменного доказательства при оспаривании его содержания, если:</w:t>
      </w:r>
    </w:p>
    <w:p>
      <w:pPr>
        <w:spacing w:after="0"/>
        <w:ind w:left="0"/>
        <w:jc w:val="both"/>
      </w:pPr>
      <w:r>
        <w:rPr>
          <w:rFonts w:ascii="Times New Roman"/>
          <w:b w:val="false"/>
          <w:i w:val="false"/>
          <w:color w:val="000000"/>
          <w:sz w:val="28"/>
        </w:rPr>
        <w:t>
      1) утрачен и не передан суду подлинник документа;</w:t>
      </w:r>
    </w:p>
    <w:p>
      <w:pPr>
        <w:spacing w:after="0"/>
        <w:ind w:left="0"/>
        <w:jc w:val="both"/>
      </w:pPr>
      <w:r>
        <w:rPr>
          <w:rFonts w:ascii="Times New Roman"/>
          <w:b w:val="false"/>
          <w:i w:val="false"/>
          <w:color w:val="000000"/>
          <w:sz w:val="28"/>
        </w:rPr>
        <w:t>
      2) представленные каждой из спорящих сторон копии этого документа не тождественны между собой;</w:t>
      </w:r>
    </w:p>
    <w:p>
      <w:pPr>
        <w:spacing w:after="0"/>
        <w:ind w:left="0"/>
        <w:jc w:val="both"/>
      </w:pPr>
      <w:r>
        <w:rPr>
          <w:rFonts w:ascii="Times New Roman"/>
          <w:b w:val="false"/>
          <w:i w:val="false"/>
          <w:color w:val="000000"/>
          <w:sz w:val="28"/>
        </w:rPr>
        <w:t>
      3) невозможно установить содержание подлинника документа с помощью других доказательств.</w:t>
      </w:r>
    </w:p>
    <w:bookmarkStart w:name="z749" w:id="296"/>
    <w:p>
      <w:pPr>
        <w:spacing w:after="0"/>
        <w:ind w:left="0"/>
        <w:jc w:val="both"/>
      </w:pPr>
      <w:r>
        <w:rPr>
          <w:rFonts w:ascii="Times New Roman"/>
          <w:b w:val="false"/>
          <w:i w:val="false"/>
          <w:color w:val="000000"/>
          <w:sz w:val="28"/>
        </w:rPr>
        <w:t>
      6. Совокупность доказательств признается достаточной для разрешения гражданского дела, если собраны относящиеся к делу допустимые и достоверные доказательства, неоспоримо подтверждающие обстоятельства, имеющие значение для дела, и не опровергнуты другой стороной.</w:t>
      </w:r>
    </w:p>
    <w:bookmarkEnd w:id="296"/>
    <w:p>
      <w:pPr>
        <w:spacing w:after="0"/>
        <w:ind w:left="0"/>
        <w:jc w:val="both"/>
      </w:pPr>
      <w:r>
        <w:rPr>
          <w:rFonts w:ascii="Times New Roman"/>
          <w:b/>
          <w:i w:val="false"/>
          <w:color w:val="000000"/>
          <w:sz w:val="28"/>
        </w:rPr>
        <w:t>Статья 69. Обеспечение доказательств</w:t>
      </w:r>
    </w:p>
    <w:bookmarkStart w:name="z750" w:id="297"/>
    <w:p>
      <w:pPr>
        <w:spacing w:after="0"/>
        <w:ind w:left="0"/>
        <w:jc w:val="both"/>
      </w:pPr>
      <w:r>
        <w:rPr>
          <w:rFonts w:ascii="Times New Roman"/>
          <w:b w:val="false"/>
          <w:i w:val="false"/>
          <w:color w:val="000000"/>
          <w:sz w:val="28"/>
        </w:rPr>
        <w:t>
      1. Лица, участвующие в деле и имеющие основания опасаться, что представление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w:t>
      </w:r>
    </w:p>
    <w:bookmarkEnd w:id="297"/>
    <w:bookmarkStart w:name="z751" w:id="298"/>
    <w:p>
      <w:pPr>
        <w:spacing w:after="0"/>
        <w:ind w:left="0"/>
        <w:jc w:val="both"/>
      </w:pPr>
      <w:r>
        <w:rPr>
          <w:rFonts w:ascii="Times New Roman"/>
          <w:b w:val="false"/>
          <w:i w:val="false"/>
          <w:color w:val="000000"/>
          <w:sz w:val="28"/>
        </w:rPr>
        <w:t>
      2. Обеспечение доказательств судом производится путем допроса свидетелей, назначения и производства экспертизы, осмотра доказательств в местах их хранения, направления судебного поручения и другими способами.</w:t>
      </w:r>
    </w:p>
    <w:bookmarkEnd w:id="298"/>
    <w:bookmarkStart w:name="z752" w:id="299"/>
    <w:p>
      <w:pPr>
        <w:spacing w:after="0"/>
        <w:ind w:left="0"/>
        <w:jc w:val="both"/>
      </w:pPr>
      <w:r>
        <w:rPr>
          <w:rFonts w:ascii="Times New Roman"/>
          <w:b w:val="false"/>
          <w:i w:val="false"/>
          <w:color w:val="000000"/>
          <w:sz w:val="28"/>
        </w:rPr>
        <w:t>
      3. Обеспечение доказательств до возбуждения дела в суде производится в порядке, предусмотренном законодательством Республики Казахстан о нотариате.</w:t>
      </w:r>
    </w:p>
    <w:bookmarkEnd w:id="299"/>
    <w:p>
      <w:pPr>
        <w:spacing w:after="0"/>
        <w:ind w:left="0"/>
        <w:jc w:val="both"/>
      </w:pPr>
      <w:r>
        <w:rPr>
          <w:rFonts w:ascii="Times New Roman"/>
          <w:b/>
          <w:i w:val="false"/>
          <w:color w:val="000000"/>
          <w:sz w:val="28"/>
        </w:rPr>
        <w:t>Статья 70. Заявление об обеспечении доказательств</w:t>
      </w:r>
    </w:p>
    <w:bookmarkStart w:name="z753" w:id="300"/>
    <w:p>
      <w:pPr>
        <w:spacing w:after="0"/>
        <w:ind w:left="0"/>
        <w:jc w:val="both"/>
      </w:pPr>
      <w:r>
        <w:rPr>
          <w:rFonts w:ascii="Times New Roman"/>
          <w:b w:val="false"/>
          <w:i w:val="false"/>
          <w:color w:val="000000"/>
          <w:sz w:val="28"/>
        </w:rPr>
        <w:t>
      1. Заявление об обеспечении доказательств подается в суд, в производстве которого находится дело.</w:t>
      </w:r>
    </w:p>
    <w:bookmarkEnd w:id="300"/>
    <w:bookmarkStart w:name="z754" w:id="301"/>
    <w:p>
      <w:pPr>
        <w:spacing w:after="0"/>
        <w:ind w:left="0"/>
        <w:jc w:val="both"/>
      </w:pPr>
      <w:r>
        <w:rPr>
          <w:rFonts w:ascii="Times New Roman"/>
          <w:b w:val="false"/>
          <w:i w:val="false"/>
          <w:color w:val="000000"/>
          <w:sz w:val="28"/>
        </w:rPr>
        <w:t>
      2. В заявлении об обеспечении доказательств должны быть указаны доказательства, которые необходимо обеспечить, обстоятельства дела, для подтверждения или опровержения которых необходимо такое обеспечение, данные, свидетельствующие о том, что представление необходимых доказательств является затруднительным. В заявлении должно быть указано дело, по которому необходимо обеспечить доказательства, в представлении которого было отказано.</w:t>
      </w:r>
    </w:p>
    <w:bookmarkEnd w:id="301"/>
    <w:bookmarkStart w:name="z755" w:id="302"/>
    <w:p>
      <w:pPr>
        <w:spacing w:after="0"/>
        <w:ind w:left="0"/>
        <w:jc w:val="both"/>
      </w:pPr>
      <w:r>
        <w:rPr>
          <w:rFonts w:ascii="Times New Roman"/>
          <w:b w:val="false"/>
          <w:i w:val="false"/>
          <w:color w:val="000000"/>
          <w:sz w:val="28"/>
        </w:rPr>
        <w:t>
      3. По результатам рассмотрения заявления об обеспечении доказательств суд выносит определение, в соответствии с которым совершает процессуальные действия по обеспечению доказательств либо отказывает в этом.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и пересмотру не подлежит. С частной жалобой, ходатайством прокурора в суд апелляционной инстанции направляется выделенный из дела материал, касающийся вынесенного определения.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Порядок обеспечения доказательств</w:t>
      </w:r>
    </w:p>
    <w:bookmarkStart w:name="z756" w:id="303"/>
    <w:p>
      <w:pPr>
        <w:spacing w:after="0"/>
        <w:ind w:left="0"/>
        <w:jc w:val="both"/>
      </w:pPr>
      <w:r>
        <w:rPr>
          <w:rFonts w:ascii="Times New Roman"/>
          <w:b w:val="false"/>
          <w:i w:val="false"/>
          <w:color w:val="000000"/>
          <w:sz w:val="28"/>
        </w:rPr>
        <w:t>
      1. Обеспечение доказательств производится судьей при подготовке дела к судебному разбирательству или при рассмотрении дела в суде первой инстанции в срок не позднее трех рабочих дней со дня поступления заявления.</w:t>
      </w:r>
    </w:p>
    <w:bookmarkEnd w:id="303"/>
    <w:bookmarkStart w:name="z757" w:id="304"/>
    <w:p>
      <w:pPr>
        <w:spacing w:after="0"/>
        <w:ind w:left="0"/>
        <w:jc w:val="both"/>
      </w:pPr>
      <w:r>
        <w:rPr>
          <w:rFonts w:ascii="Times New Roman"/>
          <w:b w:val="false"/>
          <w:i w:val="false"/>
          <w:color w:val="000000"/>
          <w:sz w:val="28"/>
        </w:rPr>
        <w:t>
      2. Заявитель и другие лица, участвующие в деле, извещаются о времени и месте обеспечения доказательств, однако их неявка не является препятствием к совершению судом отдельного процессуального действия по обеспечению доказательств.</w:t>
      </w:r>
    </w:p>
    <w:bookmarkEnd w:id="304"/>
    <w:bookmarkStart w:name="z758" w:id="305"/>
    <w:p>
      <w:pPr>
        <w:spacing w:after="0"/>
        <w:ind w:left="0"/>
        <w:jc w:val="both"/>
      </w:pPr>
      <w:r>
        <w:rPr>
          <w:rFonts w:ascii="Times New Roman"/>
          <w:b w:val="false"/>
          <w:i w:val="false"/>
          <w:color w:val="000000"/>
          <w:sz w:val="28"/>
        </w:rPr>
        <w:t>
      3. Протоколы и все собранные в порядке обеспечения доказательства передаются в суд, рассматривающий дело, с уведомлением об этом лиц, участвующих в деле.</w:t>
      </w:r>
    </w:p>
    <w:bookmarkEnd w:id="305"/>
    <w:p>
      <w:pPr>
        <w:spacing w:after="0"/>
        <w:ind w:left="0"/>
        <w:jc w:val="both"/>
      </w:pPr>
      <w:r>
        <w:rPr>
          <w:rFonts w:ascii="Times New Roman"/>
          <w:b/>
          <w:i w:val="false"/>
          <w:color w:val="000000"/>
          <w:sz w:val="28"/>
        </w:rPr>
        <w:t>Статья 72. Обязанность доказывания</w:t>
      </w:r>
    </w:p>
    <w:bookmarkStart w:name="z2217" w:id="306"/>
    <w:p>
      <w:pPr>
        <w:spacing w:after="0"/>
        <w:ind w:left="0"/>
        <w:jc w:val="both"/>
      </w:pPr>
      <w:r>
        <w:rPr>
          <w:rFonts w:ascii="Times New Roman"/>
          <w:b w:val="false"/>
          <w:i w:val="false"/>
          <w:color w:val="000000"/>
          <w:sz w:val="28"/>
        </w:rPr>
        <w:t>
      Каждая сторона должна доказать те обстоятельства, на которые она ссылается как на основания своих требований и возражений, использовать средства защиты, утверждать, оспаривать факты, приводить доказательства и возражения против доказательств в установленные судьей сроки, которые соответствуют добросовестному ведению процесса и направлены на содействие производству.</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Представление доказательств</w:t>
      </w:r>
    </w:p>
    <w:bookmarkStart w:name="z761" w:id="307"/>
    <w:p>
      <w:pPr>
        <w:spacing w:after="0"/>
        <w:ind w:left="0"/>
        <w:jc w:val="both"/>
      </w:pPr>
      <w:r>
        <w:rPr>
          <w:rFonts w:ascii="Times New Roman"/>
          <w:b w:val="false"/>
          <w:i w:val="false"/>
          <w:color w:val="000000"/>
          <w:sz w:val="28"/>
        </w:rPr>
        <w:t>
      1. Доказательства представляются сторонами и другими лицами, участвующими в деле, суду первой инстанции при принятии иска с составлением ими досудебного протокола, в котором отражаются действия сторон и других лиц, участвующих в деле, по раскрытию, представлению и обмену доказательствами, на которые они намерены ссылаться как на основание своих требований или возражений и которыми они намерены воспользоваться в случае рассмотрения дела в суде.</w:t>
      </w:r>
    </w:p>
    <w:bookmarkEnd w:id="307"/>
    <w:p>
      <w:pPr>
        <w:spacing w:after="0"/>
        <w:ind w:left="0"/>
        <w:jc w:val="both"/>
      </w:pPr>
      <w:r>
        <w:rPr>
          <w:rFonts w:ascii="Times New Roman"/>
          <w:b w:val="false"/>
          <w:i w:val="false"/>
          <w:color w:val="000000"/>
          <w:sz w:val="28"/>
        </w:rPr>
        <w:t>
      Доказательства могут быть представлены на стадии судебного разбирательства, если невозможность их представления на стадии подготовки дела к судебному разбирательству будет обоснована лицами, их представившими.</w:t>
      </w:r>
    </w:p>
    <w:p>
      <w:pPr>
        <w:spacing w:after="0"/>
        <w:ind w:left="0"/>
        <w:jc w:val="both"/>
      </w:pPr>
      <w:r>
        <w:rPr>
          <w:rFonts w:ascii="Times New Roman"/>
          <w:b w:val="false"/>
          <w:i w:val="false"/>
          <w:color w:val="000000"/>
          <w:sz w:val="28"/>
        </w:rPr>
        <w:t xml:space="preserve">
      В случае, предусмотренном частью второй </w:t>
      </w:r>
      <w:r>
        <w:rPr>
          <w:rFonts w:ascii="Times New Roman"/>
          <w:b w:val="false"/>
          <w:i w:val="false"/>
          <w:color w:val="000000"/>
          <w:sz w:val="28"/>
        </w:rPr>
        <w:t>статьи 404</w:t>
      </w:r>
      <w:r>
        <w:rPr>
          <w:rFonts w:ascii="Times New Roman"/>
          <w:b w:val="false"/>
          <w:i w:val="false"/>
          <w:color w:val="000000"/>
          <w:sz w:val="28"/>
        </w:rPr>
        <w:t xml:space="preserve"> настоящего Кодекса, доказательства могут быть представлены суду апелляционной инстанции.</w:t>
      </w:r>
    </w:p>
    <w:p>
      <w:pPr>
        <w:spacing w:after="0"/>
        <w:ind w:left="0"/>
        <w:jc w:val="both"/>
      </w:pPr>
      <w:r>
        <w:rPr>
          <w:rFonts w:ascii="Times New Roman"/>
          <w:b w:val="false"/>
          <w:i w:val="false"/>
          <w:color w:val="000000"/>
          <w:sz w:val="28"/>
        </w:rPr>
        <w:t>
      Непредставление суду имеющихся у сторон доказательств исключает возможность представления этих доказательств суду апелляционной, кассационной инстанций.</w:t>
      </w:r>
    </w:p>
    <w:bookmarkStart w:name="z762" w:id="308"/>
    <w:p>
      <w:pPr>
        <w:spacing w:after="0"/>
        <w:ind w:left="0"/>
        <w:jc w:val="both"/>
      </w:pPr>
      <w:r>
        <w:rPr>
          <w:rFonts w:ascii="Times New Roman"/>
          <w:b w:val="false"/>
          <w:i w:val="false"/>
          <w:color w:val="000000"/>
          <w:sz w:val="28"/>
        </w:rPr>
        <w:t>
      2. Обстоятельства, имеющие значение для правильного разрешения дела, определяются судом на основании требований и возражений сторон и других лиц, участвующих в деле, с учетом подлежащих применению норм материального и процессуального права. Лицо вправе ссылаться только на те доказательства, которые были раскрыты и отражены в досудебном протоколе в ходе подготовки дела к судебному разбирательству либо в ходе судебного разбирательства, в случаях, установленных частью первой настоящей статьи.</w:t>
      </w:r>
    </w:p>
    <w:bookmarkEnd w:id="308"/>
    <w:bookmarkStart w:name="z763" w:id="309"/>
    <w:p>
      <w:pPr>
        <w:spacing w:after="0"/>
        <w:ind w:left="0"/>
        <w:jc w:val="both"/>
      </w:pPr>
      <w:r>
        <w:rPr>
          <w:rFonts w:ascii="Times New Roman"/>
          <w:b w:val="false"/>
          <w:i w:val="false"/>
          <w:color w:val="000000"/>
          <w:sz w:val="28"/>
        </w:rPr>
        <w:t>
      3. Суд вправе предложить сторонам и другим лицам, участвующим в деле, представить необходимые для правильного разрешения дела дополнительные доказательства.</w:t>
      </w:r>
    </w:p>
    <w:bookmarkEnd w:id="309"/>
    <w:bookmarkStart w:name="z764" w:id="310"/>
    <w:p>
      <w:pPr>
        <w:spacing w:after="0"/>
        <w:ind w:left="0"/>
        <w:jc w:val="both"/>
      </w:pPr>
      <w:r>
        <w:rPr>
          <w:rFonts w:ascii="Times New Roman"/>
          <w:b w:val="false"/>
          <w:i w:val="false"/>
          <w:color w:val="000000"/>
          <w:sz w:val="28"/>
        </w:rPr>
        <w:t>
      4. В случае, когда представление доказательств для сторон и других лиц, участвующих в деле, затруднительно, суд первой инстанции по их ходатайству оказывает им содействие в истребовании доказательств.</w:t>
      </w:r>
    </w:p>
    <w:bookmarkEnd w:id="310"/>
    <w:p>
      <w:pPr>
        <w:spacing w:after="0"/>
        <w:ind w:left="0"/>
        <w:jc w:val="both"/>
      </w:pPr>
      <w:r>
        <w:rPr>
          <w:rFonts w:ascii="Times New Roman"/>
          <w:b w:val="false"/>
          <w:i w:val="false"/>
          <w:color w:val="000000"/>
          <w:sz w:val="28"/>
        </w:rPr>
        <w:t>
      Ходатайство об оказании содействия в истребовании необходимых стороне доказательств, оставленное без удовлетворения судом первой инстанции, может быть заявлено перед судом апелляционной инстанции в апелляционной жалобе или судебном заседании.</w:t>
      </w:r>
    </w:p>
    <w:bookmarkStart w:name="z765" w:id="311"/>
    <w:p>
      <w:pPr>
        <w:spacing w:after="0"/>
        <w:ind w:left="0"/>
        <w:jc w:val="both"/>
      </w:pPr>
      <w:r>
        <w:rPr>
          <w:rFonts w:ascii="Times New Roman"/>
          <w:b w:val="false"/>
          <w:i w:val="false"/>
          <w:color w:val="000000"/>
          <w:sz w:val="28"/>
        </w:rPr>
        <w:t>
      5. В ходатайстве об оказании содействия в истребовании доказательства должны быть указаны доказательство, а также какие обстоятельства, имеющие значение для дела, могут быть установлены или опровергнуты этим доказательством, причины, препятствующие самостоятельному получению доказательства, и место его нахождения.</w:t>
      </w:r>
    </w:p>
    <w:bookmarkEnd w:id="311"/>
    <w:bookmarkStart w:name="z766" w:id="312"/>
    <w:p>
      <w:pPr>
        <w:spacing w:after="0"/>
        <w:ind w:left="0"/>
        <w:jc w:val="both"/>
      </w:pPr>
      <w:r>
        <w:rPr>
          <w:rFonts w:ascii="Times New Roman"/>
          <w:b w:val="false"/>
          <w:i w:val="false"/>
          <w:color w:val="000000"/>
          <w:sz w:val="28"/>
        </w:rPr>
        <w:t>
      6. При необходимости суд выдает лицу, участвующему в деле, запрос для получения доказательства. Лицо, у которого находится истребуемое судом доказательство, направляет его непосредственно в суд или выдает на руки лицу, имеющему соответствующий запрос суда, для представления доказательства в суд. Доказательства по корпоративным спорам должны быть истребованы только судом и направлены непосредственно в суд.</w:t>
      </w:r>
    </w:p>
    <w:bookmarkEnd w:id="312"/>
    <w:bookmarkStart w:name="z767" w:id="313"/>
    <w:p>
      <w:pPr>
        <w:spacing w:after="0"/>
        <w:ind w:left="0"/>
        <w:jc w:val="both"/>
      </w:pPr>
      <w:r>
        <w:rPr>
          <w:rFonts w:ascii="Times New Roman"/>
          <w:b w:val="false"/>
          <w:i w:val="false"/>
          <w:color w:val="000000"/>
          <w:sz w:val="28"/>
        </w:rPr>
        <w:t xml:space="preserve">
      7. В случае неизвещения суда о причинах непредставления истребованного доказательства, а также непредставления доказательства в установленный судом срок по причинам, признанным судом неуважительными, виновные должностные или иные лица, не участвующие в деле, подвергаются административному взысканию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по правилам, установленным </w:t>
      </w:r>
      <w:r>
        <w:rPr>
          <w:rFonts w:ascii="Times New Roman"/>
          <w:b w:val="false"/>
          <w:i w:val="false"/>
          <w:color w:val="000000"/>
          <w:sz w:val="28"/>
        </w:rPr>
        <w:t>главой 9</w:t>
      </w:r>
      <w:r>
        <w:rPr>
          <w:rFonts w:ascii="Times New Roman"/>
          <w:b w:val="false"/>
          <w:i w:val="false"/>
          <w:color w:val="000000"/>
          <w:sz w:val="28"/>
        </w:rPr>
        <w:t xml:space="preserve"> настоящего Кодекса.</w:t>
      </w:r>
    </w:p>
    <w:bookmarkEnd w:id="313"/>
    <w:bookmarkStart w:name="z768" w:id="314"/>
    <w:p>
      <w:pPr>
        <w:spacing w:after="0"/>
        <w:ind w:left="0"/>
        <w:jc w:val="both"/>
      </w:pPr>
      <w:r>
        <w:rPr>
          <w:rFonts w:ascii="Times New Roman"/>
          <w:b w:val="false"/>
          <w:i w:val="false"/>
          <w:color w:val="000000"/>
          <w:sz w:val="28"/>
        </w:rPr>
        <w:t>
      8. Наложение административного взыскания не освобождает лицо, владеющее истребуемым судом доказательством, от обязанности его представления суду. В случае злостного неисполнения требования суда указанные лица несут уголовную ответственность.</w:t>
      </w:r>
    </w:p>
    <w:bookmarkEnd w:id="314"/>
    <w:bookmarkStart w:name="z769" w:id="315"/>
    <w:p>
      <w:pPr>
        <w:spacing w:after="0"/>
        <w:ind w:left="0"/>
        <w:jc w:val="both"/>
      </w:pPr>
      <w:r>
        <w:rPr>
          <w:rFonts w:ascii="Times New Roman"/>
          <w:b w:val="false"/>
          <w:i w:val="false"/>
          <w:color w:val="000000"/>
          <w:sz w:val="28"/>
        </w:rPr>
        <w:t>
      9. Если сторона удерживает у себя истребуемое судом доказательство и не представляет его по запросу суда в установленный судом срок, предполагается, что содержащиеся в нем сведения направлены против интересов этой стороны и считаются ею признанными.</w:t>
      </w:r>
    </w:p>
    <w:bookmarkEnd w:id="315"/>
    <w:bookmarkStart w:name="z770" w:id="316"/>
    <w:p>
      <w:pPr>
        <w:spacing w:after="0"/>
        <w:ind w:left="0"/>
        <w:jc w:val="both"/>
      </w:pPr>
      <w:r>
        <w:rPr>
          <w:rFonts w:ascii="Times New Roman"/>
          <w:b w:val="false"/>
          <w:i w:val="false"/>
          <w:color w:val="000000"/>
          <w:sz w:val="28"/>
        </w:rPr>
        <w:t>
      10. Стороны арбитражного разбирательства с согласия арбитража могут обратиться в суд с ходатайством о содействии в получении доказательств, которое рассматривается в соответствии с абзацем первым части четвертой настоящей статьи.</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Судебные поручения</w:t>
      </w:r>
    </w:p>
    <w:bookmarkStart w:name="z771" w:id="317"/>
    <w:p>
      <w:pPr>
        <w:spacing w:after="0"/>
        <w:ind w:left="0"/>
        <w:jc w:val="both"/>
      </w:pPr>
      <w:r>
        <w:rPr>
          <w:rFonts w:ascii="Times New Roman"/>
          <w:b w:val="false"/>
          <w:i w:val="false"/>
          <w:color w:val="000000"/>
          <w:sz w:val="28"/>
        </w:rPr>
        <w:t>
      1. Суд, рассматривающий дело, по собственной инициативе или в случае удовлетворения ходатайства лица, участвующего в деле, о необходимости обеспечения (сбора, исследования) доказательств, находящихся в другом городе или районе, поручает соответствующему суду произвести определенные процессуальные действия.</w:t>
      </w:r>
    </w:p>
    <w:bookmarkEnd w:id="317"/>
    <w:bookmarkStart w:name="z772" w:id="318"/>
    <w:p>
      <w:pPr>
        <w:spacing w:after="0"/>
        <w:ind w:left="0"/>
        <w:jc w:val="both"/>
      </w:pPr>
      <w:r>
        <w:rPr>
          <w:rFonts w:ascii="Times New Roman"/>
          <w:b w:val="false"/>
          <w:i w:val="false"/>
          <w:color w:val="000000"/>
          <w:sz w:val="28"/>
        </w:rPr>
        <w:t>
      2. Суд, рассматривающий дело, по собственной инициативе или в случае удовлетворения ходатайств лиц, участвующих в деле, о необходимости обеспечения (сбора, исследования) доказательств, находящихся в другом государстве, с которым Республика Казахстан имеет договор об оказании правовой помощи по гражданским делам, направляет судебное поручение в соответствии с положениями этого договора.</w:t>
      </w:r>
    </w:p>
    <w:bookmarkEnd w:id="318"/>
    <w:bookmarkStart w:name="z773" w:id="319"/>
    <w:p>
      <w:pPr>
        <w:spacing w:after="0"/>
        <w:ind w:left="0"/>
        <w:jc w:val="both"/>
      </w:pPr>
      <w:r>
        <w:rPr>
          <w:rFonts w:ascii="Times New Roman"/>
          <w:b w:val="false"/>
          <w:i w:val="false"/>
          <w:color w:val="000000"/>
          <w:sz w:val="28"/>
        </w:rPr>
        <w:t>
      3. В определении о судебном поручении кратко излагаются существо рассматриваемого дела, сведения о сторонах, указываются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Определение о судебном поручении обжалованию, пересмотру по ходатайству прокурора не подлежит.</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Порядок выполнения судебного поручения</w:t>
      </w:r>
    </w:p>
    <w:bookmarkStart w:name="z774" w:id="320"/>
    <w:p>
      <w:pPr>
        <w:spacing w:after="0"/>
        <w:ind w:left="0"/>
        <w:jc w:val="both"/>
      </w:pPr>
      <w:r>
        <w:rPr>
          <w:rFonts w:ascii="Times New Roman"/>
          <w:b w:val="false"/>
          <w:i w:val="false"/>
          <w:color w:val="000000"/>
          <w:sz w:val="28"/>
        </w:rPr>
        <w:t>
      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p>
    <w:bookmarkEnd w:id="320"/>
    <w:bookmarkStart w:name="z775" w:id="321"/>
    <w:p>
      <w:pPr>
        <w:spacing w:after="0"/>
        <w:ind w:left="0"/>
        <w:jc w:val="both"/>
      </w:pPr>
      <w:r>
        <w:rPr>
          <w:rFonts w:ascii="Times New Roman"/>
          <w:b w:val="false"/>
          <w:i w:val="false"/>
          <w:color w:val="000000"/>
          <w:sz w:val="28"/>
        </w:rPr>
        <w:t>
      2. Судебное поручение исполняется судом, которому оно адресовано, в месячный срок со дня его поступления.</w:t>
      </w:r>
    </w:p>
    <w:bookmarkEnd w:id="321"/>
    <w:bookmarkStart w:name="z776" w:id="322"/>
    <w:p>
      <w:pPr>
        <w:spacing w:after="0"/>
        <w:ind w:left="0"/>
        <w:jc w:val="both"/>
      </w:pPr>
      <w:r>
        <w:rPr>
          <w:rFonts w:ascii="Times New Roman"/>
          <w:b w:val="false"/>
          <w:i w:val="false"/>
          <w:color w:val="000000"/>
          <w:sz w:val="28"/>
        </w:rPr>
        <w:t>
      3. Протоколы и все собранные при выполнении судебного поручения материалы немедленно пересылаются в суд, рассматривающий дело.</w:t>
      </w:r>
    </w:p>
    <w:bookmarkEnd w:id="322"/>
    <w:bookmarkStart w:name="z777" w:id="323"/>
    <w:p>
      <w:pPr>
        <w:spacing w:after="0"/>
        <w:ind w:left="0"/>
        <w:jc w:val="both"/>
      </w:pPr>
      <w:r>
        <w:rPr>
          <w:rFonts w:ascii="Times New Roman"/>
          <w:b w:val="false"/>
          <w:i w:val="false"/>
          <w:color w:val="000000"/>
          <w:sz w:val="28"/>
        </w:rPr>
        <w:t>
      4. Если лица, участвующие в деле, или свидетели, дававшие объяснения или показания суду, выполнявшему поручение, явятся в суд, рассматривающий дело, они дают объяснения и показания в общем порядке.</w:t>
      </w:r>
    </w:p>
    <w:bookmarkEnd w:id="323"/>
    <w:p>
      <w:pPr>
        <w:spacing w:after="0"/>
        <w:ind w:left="0"/>
        <w:jc w:val="both"/>
      </w:pPr>
      <w:r>
        <w:rPr>
          <w:rFonts w:ascii="Times New Roman"/>
          <w:b/>
          <w:i w:val="false"/>
          <w:color w:val="000000"/>
          <w:sz w:val="28"/>
        </w:rPr>
        <w:t>Статья 76. Основания освобождения от доказывания</w:t>
      </w:r>
    </w:p>
    <w:bookmarkStart w:name="z778" w:id="324"/>
    <w:p>
      <w:pPr>
        <w:spacing w:after="0"/>
        <w:ind w:left="0"/>
        <w:jc w:val="both"/>
      </w:pPr>
      <w:r>
        <w:rPr>
          <w:rFonts w:ascii="Times New Roman"/>
          <w:b w:val="false"/>
          <w:i w:val="false"/>
          <w:color w:val="000000"/>
          <w:sz w:val="28"/>
        </w:rPr>
        <w:t>
      1. Обстоятельства, признанные судом общеизвестными, не нуждаются в доказывании.</w:t>
      </w:r>
    </w:p>
    <w:bookmarkEnd w:id="324"/>
    <w:p>
      <w:pPr>
        <w:spacing w:after="0"/>
        <w:ind w:left="0"/>
        <w:jc w:val="both"/>
      </w:pPr>
      <w:r>
        <w:rPr>
          <w:rFonts w:ascii="Times New Roman"/>
          <w:b w:val="false"/>
          <w:i w:val="false"/>
          <w:color w:val="000000"/>
          <w:sz w:val="28"/>
        </w:rPr>
        <w:t>
      Общеизвестными признаются обстоятельства, не входящие в предмет доказывания по делу в силу их широкой известности на определенной территории, в том числе суду и лицам, участвующим в деле.</w:t>
      </w:r>
    </w:p>
    <w:bookmarkStart w:name="z779" w:id="325"/>
    <w:p>
      <w:pPr>
        <w:spacing w:after="0"/>
        <w:ind w:left="0"/>
        <w:jc w:val="both"/>
      </w:pPr>
      <w:r>
        <w:rPr>
          <w:rFonts w:ascii="Times New Roman"/>
          <w:b w:val="false"/>
          <w:i w:val="false"/>
          <w:color w:val="000000"/>
          <w:sz w:val="28"/>
        </w:rPr>
        <w:t>
      2. Обстоятельства, установленные вступившим в законную силу решением или постановлением суда по ранее рассмотренному гражданскому делу, обязательны для суда. Такие обстоятельства не доказываются вновь при разбирательстве других гражданских дел, в которых участвуют те же лица.</w:t>
      </w:r>
    </w:p>
    <w:bookmarkEnd w:id="325"/>
    <w:bookmarkStart w:name="z780" w:id="326"/>
    <w:p>
      <w:pPr>
        <w:spacing w:after="0"/>
        <w:ind w:left="0"/>
        <w:jc w:val="both"/>
      </w:pPr>
      <w:r>
        <w:rPr>
          <w:rFonts w:ascii="Times New Roman"/>
          <w:b w:val="false"/>
          <w:i w:val="false"/>
          <w:color w:val="000000"/>
          <w:sz w:val="28"/>
        </w:rPr>
        <w:t>
      3. Вступивший в законную силу приговор суда по уголовному делу, которым признается право на удовлетворение иска, обязателен для суда, рассматривающего дело о гражданско-правовых последствиях деяний лица, в отношении которого состоялся приговор суда. Вступивший в законную силу приговор суда обязателен для суда, рассматривающего такое гражданское дело, также по вопросам, имели ли место эти деяния и совершены ли они данным лицом, а также в отношении других установленных приговором обстоятельств и их правовой оценки.</w:t>
      </w:r>
    </w:p>
    <w:bookmarkEnd w:id="326"/>
    <w:bookmarkStart w:name="z781" w:id="327"/>
    <w:p>
      <w:pPr>
        <w:spacing w:after="0"/>
        <w:ind w:left="0"/>
        <w:jc w:val="both"/>
      </w:pPr>
      <w:r>
        <w:rPr>
          <w:rFonts w:ascii="Times New Roman"/>
          <w:b w:val="false"/>
          <w:i w:val="false"/>
          <w:color w:val="000000"/>
          <w:sz w:val="28"/>
        </w:rPr>
        <w:t xml:space="preserve">
      4. Гражданско-правовые последствия деяния, совершенного лицом, освобожденным от уголовной ответственности по основаниям, предусмотренным подпунктами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статьей 36</w:t>
      </w:r>
      <w:r>
        <w:rPr>
          <w:rFonts w:ascii="Times New Roman"/>
          <w:b w:val="false"/>
          <w:i w:val="false"/>
          <w:color w:val="000000"/>
          <w:sz w:val="28"/>
        </w:rPr>
        <w:t xml:space="preserve"> Уголовно-процессуального кодекса Республики Казахстан, не доказываются вновь при предъявлении иска в порядке гражданского судопроизводства.</w:t>
      </w:r>
    </w:p>
    <w:bookmarkEnd w:id="327"/>
    <w:bookmarkStart w:name="z782" w:id="328"/>
    <w:p>
      <w:pPr>
        <w:spacing w:after="0"/>
        <w:ind w:left="0"/>
        <w:jc w:val="both"/>
      </w:pPr>
      <w:r>
        <w:rPr>
          <w:rFonts w:ascii="Times New Roman"/>
          <w:b w:val="false"/>
          <w:i w:val="false"/>
          <w:color w:val="000000"/>
          <w:sz w:val="28"/>
        </w:rPr>
        <w:t>
      5. Виновность лица в совершении административного правонарушения, установленная вступившим в законную силу постановлением суда по делу об административном правонарушении, не доказывается вновь при рассмотрении дела о гражданско-правовых последствиях совершенного этим лицом этого же правонарушения.</w:t>
      </w:r>
    </w:p>
    <w:bookmarkEnd w:id="328"/>
    <w:bookmarkStart w:name="z783" w:id="329"/>
    <w:p>
      <w:pPr>
        <w:spacing w:after="0"/>
        <w:ind w:left="0"/>
        <w:jc w:val="both"/>
      </w:pPr>
      <w:r>
        <w:rPr>
          <w:rFonts w:ascii="Times New Roman"/>
          <w:b w:val="false"/>
          <w:i w:val="false"/>
          <w:color w:val="000000"/>
          <w:sz w:val="28"/>
        </w:rPr>
        <w:t>
      6. Факты, которые согласно закону предполагаются установленными, не доказываются при разбирательстве гражданского дела.</w:t>
      </w:r>
    </w:p>
    <w:bookmarkEnd w:id="329"/>
    <w:bookmarkStart w:name="z784" w:id="330"/>
    <w:p>
      <w:pPr>
        <w:spacing w:after="0"/>
        <w:ind w:left="0"/>
        <w:jc w:val="both"/>
      </w:pPr>
      <w:r>
        <w:rPr>
          <w:rFonts w:ascii="Times New Roman"/>
          <w:b w:val="false"/>
          <w:i w:val="false"/>
          <w:color w:val="000000"/>
          <w:sz w:val="28"/>
        </w:rPr>
        <w:t>
      7. Обстоятельства считаются также установленными без доказательств, если в рамках надлежащей правовой процедуры не будет доказано обратное:</w:t>
      </w:r>
    </w:p>
    <w:bookmarkEnd w:id="330"/>
    <w:p>
      <w:pPr>
        <w:spacing w:after="0"/>
        <w:ind w:left="0"/>
        <w:jc w:val="both"/>
      </w:pPr>
      <w:r>
        <w:rPr>
          <w:rFonts w:ascii="Times New Roman"/>
          <w:b w:val="false"/>
          <w:i w:val="false"/>
          <w:color w:val="000000"/>
          <w:sz w:val="28"/>
        </w:rPr>
        <w:t>
      1) правильность общепринятых в современных науке, технике, искусстве, ремесле методов исследования;</w:t>
      </w:r>
    </w:p>
    <w:p>
      <w:pPr>
        <w:spacing w:after="0"/>
        <w:ind w:left="0"/>
        <w:jc w:val="both"/>
      </w:pPr>
      <w:r>
        <w:rPr>
          <w:rFonts w:ascii="Times New Roman"/>
          <w:b w:val="false"/>
          <w:i w:val="false"/>
          <w:color w:val="000000"/>
          <w:sz w:val="28"/>
        </w:rPr>
        <w:t>
      2) знание лицом закона;</w:t>
      </w:r>
    </w:p>
    <w:p>
      <w:pPr>
        <w:spacing w:after="0"/>
        <w:ind w:left="0"/>
        <w:jc w:val="both"/>
      </w:pPr>
      <w:r>
        <w:rPr>
          <w:rFonts w:ascii="Times New Roman"/>
          <w:b w:val="false"/>
          <w:i w:val="false"/>
          <w:color w:val="000000"/>
          <w:sz w:val="28"/>
        </w:rPr>
        <w:t>
      3)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4) отсутствие специальной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bookmarkStart w:name="z2218" w:id="331"/>
    <w:p>
      <w:pPr>
        <w:spacing w:after="0"/>
        <w:ind w:left="0"/>
        <w:jc w:val="both"/>
      </w:pPr>
      <w:r>
        <w:rPr>
          <w:rFonts w:ascii="Times New Roman"/>
          <w:b w:val="false"/>
          <w:i w:val="false"/>
          <w:color w:val="000000"/>
          <w:sz w:val="28"/>
        </w:rPr>
        <w:t>
      8. Незаконность административного акта, установленная вступившим в законную силу решением суда по административному делу, не доказывается вновь при рассмотрении дела о гражданско-правовых последствиях незаконности этого акта.</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76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Привлечение специалиста к участию в процессуальных действиях</w:t>
      </w:r>
    </w:p>
    <w:bookmarkStart w:name="z785" w:id="332"/>
    <w:p>
      <w:pPr>
        <w:spacing w:after="0"/>
        <w:ind w:left="0"/>
        <w:jc w:val="both"/>
      </w:pPr>
      <w:r>
        <w:rPr>
          <w:rFonts w:ascii="Times New Roman"/>
          <w:b w:val="false"/>
          <w:i w:val="false"/>
          <w:color w:val="000000"/>
          <w:sz w:val="28"/>
        </w:rPr>
        <w:t>
      1.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 судом в качестве специалиста может быть привлечено не заинтересованное в исходе дела совершеннолетнее лицо, обладающее специальными знаниями.</w:t>
      </w:r>
    </w:p>
    <w:bookmarkEnd w:id="332"/>
    <w:p>
      <w:pPr>
        <w:spacing w:after="0"/>
        <w:ind w:left="0"/>
        <w:jc w:val="both"/>
      </w:pPr>
      <w:r>
        <w:rPr>
          <w:rFonts w:ascii="Times New Roman"/>
          <w:b w:val="false"/>
          <w:i w:val="false"/>
          <w:color w:val="000000"/>
          <w:sz w:val="28"/>
        </w:rPr>
        <w:t>
      Суд вправе привлекать специалистов и по ходатайству стороны. Лица, участвующие в деле, могут просить суд о привлечении в качестве специалиста конкретного лица, обладающего специальными знаниями.</w:t>
      </w:r>
    </w:p>
    <w:bookmarkStart w:name="z786" w:id="333"/>
    <w:p>
      <w:pPr>
        <w:spacing w:after="0"/>
        <w:ind w:left="0"/>
        <w:jc w:val="both"/>
      </w:pPr>
      <w:r>
        <w:rPr>
          <w:rFonts w:ascii="Times New Roman"/>
          <w:b w:val="false"/>
          <w:i w:val="false"/>
          <w:color w:val="000000"/>
          <w:sz w:val="28"/>
        </w:rPr>
        <w:t>
      2. О назначении специалиста указывается в определении о подготовке дела к судебному разбирательству, а в ходе судебного заседания – в протоколе судебного заседания.</w:t>
      </w:r>
    </w:p>
    <w:bookmarkEnd w:id="333"/>
    <w:bookmarkStart w:name="z787" w:id="334"/>
    <w:p>
      <w:pPr>
        <w:spacing w:after="0"/>
        <w:ind w:left="0"/>
        <w:jc w:val="both"/>
      </w:pPr>
      <w:r>
        <w:rPr>
          <w:rFonts w:ascii="Times New Roman"/>
          <w:b w:val="false"/>
          <w:i w:val="false"/>
          <w:color w:val="000000"/>
          <w:sz w:val="28"/>
        </w:rPr>
        <w:t>
      3. Лицо, вызванное в качестве специалиста, имеет право: знать цель своего вызова; отказаться от участия в производстве по делу, если не обладает соответствующими специальными знаниями и навыками; с разрешения суда задавать вопросы участникам процессуального действия; обращать внимание участников процессуального действия на обстоятельства, связанные с его действиями при оказании содействия в собирании, исследовании и оценке доказательств, при применении научно-технических средств, подготовке материалов для назначения экспертизы;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 получать возмещение расходов, понесенных им в связи с участием в производстве процессуальных действий, и вознаграждение за выполненную работу, если участие в производстве по делу не входит в круг его должностных обязанностей.</w:t>
      </w:r>
    </w:p>
    <w:bookmarkEnd w:id="334"/>
    <w:bookmarkStart w:name="z788" w:id="335"/>
    <w:p>
      <w:pPr>
        <w:spacing w:after="0"/>
        <w:ind w:left="0"/>
        <w:jc w:val="both"/>
      </w:pPr>
      <w:r>
        <w:rPr>
          <w:rFonts w:ascii="Times New Roman"/>
          <w:b w:val="false"/>
          <w:i w:val="false"/>
          <w:color w:val="000000"/>
          <w:sz w:val="28"/>
        </w:rPr>
        <w:t>
      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навыки и научно-технические средства; давать консультации; давать пояснения по поводу выполняемых им действий, в том числе с использованием технических средств связи. Заключение специалиста по всем возникшим вопросам должно быть представлено суду в письменной форме либо в форме электронного документа.</w:t>
      </w:r>
    </w:p>
    <w:bookmarkEnd w:id="335"/>
    <w:bookmarkStart w:name="z789" w:id="336"/>
    <w:p>
      <w:pPr>
        <w:spacing w:after="0"/>
        <w:ind w:left="0"/>
        <w:jc w:val="both"/>
      </w:pPr>
      <w:r>
        <w:rPr>
          <w:rFonts w:ascii="Times New Roman"/>
          <w:b w:val="false"/>
          <w:i w:val="false"/>
          <w:color w:val="000000"/>
          <w:sz w:val="28"/>
        </w:rPr>
        <w:t>
      5. При производстве процессуальных действий по определению мнения несовершеннолетнего ребенка по предмету спора, достигшего возраста десяти лет, участие педагога и (или) психолога обязательно.</w:t>
      </w:r>
    </w:p>
    <w:bookmarkEnd w:id="336"/>
    <w:bookmarkStart w:name="z790" w:id="337"/>
    <w:p>
      <w:pPr>
        <w:spacing w:after="0"/>
        <w:ind w:left="0"/>
        <w:jc w:val="both"/>
      </w:pPr>
      <w:r>
        <w:rPr>
          <w:rFonts w:ascii="Times New Roman"/>
          <w:b w:val="false"/>
          <w:i w:val="false"/>
          <w:color w:val="000000"/>
          <w:sz w:val="28"/>
        </w:rPr>
        <w:t>
      6. Педагог и (или) психолог вправе знакомиться с материалами гражданского дела, характеризующими личность несовершеннолетнего, до начала его опроса, с разрешения председательствующего задавать вопросы несовершеннолетнему для уточнения его мнения по предмету спора, а по окончании процессуального действия знакомиться с протоколом судебного заседания в части, отражающей его участие в судебном заседании.</w:t>
      </w:r>
    </w:p>
    <w:bookmarkEnd w:id="337"/>
    <w:bookmarkStart w:name="z791" w:id="338"/>
    <w:p>
      <w:pPr>
        <w:spacing w:after="0"/>
        <w:ind w:left="0"/>
        <w:jc w:val="both"/>
      </w:pPr>
      <w:r>
        <w:rPr>
          <w:rFonts w:ascii="Times New Roman"/>
          <w:b w:val="false"/>
          <w:i w:val="false"/>
          <w:color w:val="000000"/>
          <w:sz w:val="28"/>
        </w:rPr>
        <w:t>
      7. Опрос ребенка старше десяти лет производится с участием педагога и (или) психолога. На время опроса ребенка его законные представители по протокольному определению суда могут быть удалены из зала судебного заседания. После возвращения законных представителей в зал заседания им должно быть сообщено содержание мнения ребенка и предоставлена возможность задать ему вопросы. Ребенок после выяснения его мнения по предмету спора удаляется из зала судебного заседания.</w:t>
      </w:r>
    </w:p>
    <w:bookmarkEnd w:id="338"/>
    <w:bookmarkStart w:name="z792" w:id="339"/>
    <w:p>
      <w:pPr>
        <w:spacing w:after="0"/>
        <w:ind w:left="0"/>
        <w:jc w:val="both"/>
      </w:pPr>
      <w:r>
        <w:rPr>
          <w:rFonts w:ascii="Times New Roman"/>
          <w:b w:val="false"/>
          <w:i w:val="false"/>
          <w:color w:val="000000"/>
          <w:sz w:val="28"/>
        </w:rPr>
        <w:t>
      8. При рассмотрении инвестиционных споров суд вправе запрашивать заключение специалистов Международного совета при Верховном Суде Республики Казахстан.</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Научно-технические средства в процессе доказывания</w:t>
      </w:r>
    </w:p>
    <w:bookmarkStart w:name="z793" w:id="340"/>
    <w:p>
      <w:pPr>
        <w:spacing w:after="0"/>
        <w:ind w:left="0"/>
        <w:jc w:val="both"/>
      </w:pPr>
      <w:r>
        <w:rPr>
          <w:rFonts w:ascii="Times New Roman"/>
          <w:b w:val="false"/>
          <w:i w:val="false"/>
          <w:color w:val="000000"/>
          <w:sz w:val="28"/>
        </w:rPr>
        <w:t>
      1. Научно-технические средства в процессе доказывания по делу могут быть использованы судом, сторонами, а также экспертом и специалистом при исполнении ими процессуальных обязанностей, предусмотренных настоящим Кодексом.</w:t>
      </w:r>
    </w:p>
    <w:bookmarkEnd w:id="340"/>
    <w:bookmarkStart w:name="z794" w:id="341"/>
    <w:p>
      <w:pPr>
        <w:spacing w:after="0"/>
        <w:ind w:left="0"/>
        <w:jc w:val="both"/>
      </w:pPr>
      <w:r>
        <w:rPr>
          <w:rFonts w:ascii="Times New Roman"/>
          <w:b w:val="false"/>
          <w:i w:val="false"/>
          <w:color w:val="000000"/>
          <w:sz w:val="28"/>
        </w:rPr>
        <w:t>
      2. Для оказания содействия при использовании научно-технических средств судом может быть приглашен специалист.</w:t>
      </w:r>
    </w:p>
    <w:bookmarkEnd w:id="341"/>
    <w:bookmarkStart w:name="z795" w:id="342"/>
    <w:p>
      <w:pPr>
        <w:spacing w:after="0"/>
        <w:ind w:left="0"/>
        <w:jc w:val="both"/>
      </w:pPr>
      <w:r>
        <w:rPr>
          <w:rFonts w:ascii="Times New Roman"/>
          <w:b w:val="false"/>
          <w:i w:val="false"/>
          <w:color w:val="000000"/>
          <w:sz w:val="28"/>
        </w:rPr>
        <w:t>
      3. Использование научно-технических средств признается допустимым, если это:</w:t>
      </w:r>
    </w:p>
    <w:bookmarkEnd w:id="342"/>
    <w:p>
      <w:pPr>
        <w:spacing w:after="0"/>
        <w:ind w:left="0"/>
        <w:jc w:val="both"/>
      </w:pPr>
      <w:r>
        <w:rPr>
          <w:rFonts w:ascii="Times New Roman"/>
          <w:b w:val="false"/>
          <w:i w:val="false"/>
          <w:color w:val="000000"/>
          <w:sz w:val="28"/>
        </w:rPr>
        <w:t>
      1) прямо предусмотрено законом или не противоречит его нормам и принципам;</w:t>
      </w:r>
    </w:p>
    <w:p>
      <w:pPr>
        <w:spacing w:after="0"/>
        <w:ind w:left="0"/>
        <w:jc w:val="both"/>
      </w:pPr>
      <w:r>
        <w:rPr>
          <w:rFonts w:ascii="Times New Roman"/>
          <w:b w:val="false"/>
          <w:i w:val="false"/>
          <w:color w:val="000000"/>
          <w:sz w:val="28"/>
        </w:rPr>
        <w:t>
      2) научно обоснованно;</w:t>
      </w:r>
    </w:p>
    <w:p>
      <w:pPr>
        <w:spacing w:after="0"/>
        <w:ind w:left="0"/>
        <w:jc w:val="both"/>
      </w:pPr>
      <w:r>
        <w:rPr>
          <w:rFonts w:ascii="Times New Roman"/>
          <w:b w:val="false"/>
          <w:i w:val="false"/>
          <w:color w:val="000000"/>
          <w:sz w:val="28"/>
        </w:rPr>
        <w:t>
      3) обеспечивает эффективность производства по делу;</w:t>
      </w:r>
    </w:p>
    <w:p>
      <w:pPr>
        <w:spacing w:after="0"/>
        <w:ind w:left="0"/>
        <w:jc w:val="both"/>
      </w:pPr>
      <w:r>
        <w:rPr>
          <w:rFonts w:ascii="Times New Roman"/>
          <w:b w:val="false"/>
          <w:i w:val="false"/>
          <w:color w:val="000000"/>
          <w:sz w:val="28"/>
        </w:rPr>
        <w:t>
      4) безопасно.</w:t>
      </w:r>
    </w:p>
    <w:bookmarkStart w:name="z796" w:id="343"/>
    <w:p>
      <w:pPr>
        <w:spacing w:after="0"/>
        <w:ind w:left="0"/>
        <w:jc w:val="both"/>
      </w:pPr>
      <w:r>
        <w:rPr>
          <w:rFonts w:ascii="Times New Roman"/>
          <w:b w:val="false"/>
          <w:i w:val="false"/>
          <w:color w:val="000000"/>
          <w:sz w:val="28"/>
        </w:rPr>
        <w:t>
      4. Не могут быть использованы в гражданском судопроизводстве в качестве доказательств результаты скрытного применения научно-технических средств, за исключением случаев, когда такое применение допускается законом и (или) эти доказательства признаны и не оспорены стороной, против которой они направлены.</w:t>
      </w:r>
    </w:p>
    <w:bookmarkEnd w:id="343"/>
    <w:bookmarkStart w:name="z797" w:id="344"/>
    <w:p>
      <w:pPr>
        <w:spacing w:after="0"/>
        <w:ind w:left="0"/>
        <w:jc w:val="both"/>
      </w:pPr>
      <w:r>
        <w:rPr>
          <w:rFonts w:ascii="Times New Roman"/>
          <w:b w:val="false"/>
          <w:i w:val="false"/>
          <w:color w:val="000000"/>
          <w:sz w:val="28"/>
        </w:rPr>
        <w:t>
      5. Использование научно-технических средств фиксируется справкой, представляемой стороной, или протоколом соответствующего процессуального действия либо протоколом судебного заседания. В справке или протоколе указываются наименование научно-технических средств, условия и порядок их применения, объекты, к которым эти средства были применены, и результаты их использования.</w:t>
      </w:r>
    </w:p>
    <w:bookmarkEnd w:id="344"/>
    <w:p>
      <w:pPr>
        <w:spacing w:after="0"/>
        <w:ind w:left="0"/>
        <w:jc w:val="both"/>
      </w:pPr>
      <w:r>
        <w:rPr>
          <w:rFonts w:ascii="Times New Roman"/>
          <w:b w:val="false"/>
          <w:i w:val="false"/>
          <w:color w:val="000000"/>
          <w:sz w:val="28"/>
        </w:rPr>
        <w:t xml:space="preserve">
      6. Исследование, хранение документов и других материалов, полученных с помощью научно-технических средств, и распоряжение ими осуществляются в порядке, предусмотренном </w:t>
      </w:r>
      <w:r>
        <w:rPr>
          <w:rFonts w:ascii="Times New Roman"/>
          <w:b w:val="false"/>
          <w:i w:val="false"/>
          <w:color w:val="000000"/>
          <w:sz w:val="28"/>
        </w:rPr>
        <w:t>статьями 96</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79. Объяснения лиц, участвующих в деле</w:t>
      </w:r>
    </w:p>
    <w:bookmarkStart w:name="z798" w:id="345"/>
    <w:p>
      <w:pPr>
        <w:spacing w:after="0"/>
        <w:ind w:left="0"/>
        <w:jc w:val="both"/>
      </w:pPr>
      <w:r>
        <w:rPr>
          <w:rFonts w:ascii="Times New Roman"/>
          <w:b w:val="false"/>
          <w:i w:val="false"/>
          <w:color w:val="000000"/>
          <w:sz w:val="28"/>
        </w:rPr>
        <w:t>
      1. Объяснения лиц, участвующих в деле, об известных им обстоятельствах, имеющих значение для дела, подлежат проверке и оценке наряду с другими собранными по делу доказательствами.</w:t>
      </w:r>
    </w:p>
    <w:bookmarkEnd w:id="345"/>
    <w:p>
      <w:pPr>
        <w:spacing w:after="0"/>
        <w:ind w:left="0"/>
        <w:jc w:val="both"/>
      </w:pPr>
      <w:r>
        <w:rPr>
          <w:rFonts w:ascii="Times New Roman"/>
          <w:b w:val="false"/>
          <w:i w:val="false"/>
          <w:color w:val="000000"/>
          <w:sz w:val="28"/>
        </w:rPr>
        <w:t>
      Объяснения указанных лиц могут быть устными и письменными.</w:t>
      </w:r>
    </w:p>
    <w:bookmarkStart w:name="z799" w:id="346"/>
    <w:p>
      <w:pPr>
        <w:spacing w:after="0"/>
        <w:ind w:left="0"/>
        <w:jc w:val="both"/>
      </w:pPr>
      <w:r>
        <w:rPr>
          <w:rFonts w:ascii="Times New Roman"/>
          <w:b w:val="false"/>
          <w:i w:val="false"/>
          <w:color w:val="000000"/>
          <w:sz w:val="28"/>
        </w:rPr>
        <w:t>
      2.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фактов. Признание стороной факта заносится в протокол судебного заседания. Если признание факта изложено в письменном заявлении либо в форме электронного документа, оно приобщается к делу.</w:t>
      </w:r>
    </w:p>
    <w:bookmarkEnd w:id="346"/>
    <w:bookmarkStart w:name="z800" w:id="347"/>
    <w:p>
      <w:pPr>
        <w:spacing w:after="0"/>
        <w:ind w:left="0"/>
        <w:jc w:val="both"/>
      </w:pPr>
      <w:r>
        <w:rPr>
          <w:rFonts w:ascii="Times New Roman"/>
          <w:b w:val="false"/>
          <w:i w:val="false"/>
          <w:color w:val="000000"/>
          <w:sz w:val="28"/>
        </w:rPr>
        <w:t>
      3. Суд не принимает признание фактов, если имеются сомнения, что оно совершено с целью скрыть действительные обстоятельства дела либо под влиянием обмана, насилия, угрозы или заблуждения, о чем указывается в решении суда. В этом случае данные факты подлежат доказыванию на общих основаниях.</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Свидетельские показания</w:t>
      </w:r>
    </w:p>
    <w:bookmarkStart w:name="z801" w:id="348"/>
    <w:p>
      <w:pPr>
        <w:spacing w:after="0"/>
        <w:ind w:left="0"/>
        <w:jc w:val="both"/>
      </w:pPr>
      <w:r>
        <w:rPr>
          <w:rFonts w:ascii="Times New Roman"/>
          <w:b w:val="false"/>
          <w:i w:val="false"/>
          <w:color w:val="000000"/>
          <w:sz w:val="28"/>
        </w:rPr>
        <w:t>
      1. Свидетелем может быть любое лицо, которому известны какие-либо сведения об обстоятельствах, имеющих значение для дела. Не признаются доказательством показания лица, если оно не может указать источник своей осведомленности.</w:t>
      </w:r>
    </w:p>
    <w:bookmarkEnd w:id="348"/>
    <w:bookmarkStart w:name="z802" w:id="349"/>
    <w:p>
      <w:pPr>
        <w:spacing w:after="0"/>
        <w:ind w:left="0"/>
        <w:jc w:val="both"/>
      </w:pPr>
      <w:r>
        <w:rPr>
          <w:rFonts w:ascii="Times New Roman"/>
          <w:b w:val="false"/>
          <w:i w:val="false"/>
          <w:color w:val="000000"/>
          <w:sz w:val="28"/>
        </w:rPr>
        <w:t>
      2. Лицо, ходатайствующее о вызове свидетеля, обязано сообщить суду его фамилию, имя, отчество и место жительства или место работы, обосновать необходимость допроса этого свидетеля.</w:t>
      </w:r>
    </w:p>
    <w:bookmarkEnd w:id="349"/>
    <w:bookmarkStart w:name="z803" w:id="350"/>
    <w:p>
      <w:pPr>
        <w:spacing w:after="0"/>
        <w:ind w:left="0"/>
        <w:jc w:val="both"/>
      </w:pPr>
      <w:r>
        <w:rPr>
          <w:rFonts w:ascii="Times New Roman"/>
          <w:b w:val="false"/>
          <w:i w:val="false"/>
          <w:color w:val="000000"/>
          <w:sz w:val="28"/>
        </w:rPr>
        <w:t>
      3. Не подлежат допросу в качестве свидетеля:</w:t>
      </w:r>
    </w:p>
    <w:bookmarkEnd w:id="350"/>
    <w:p>
      <w:pPr>
        <w:spacing w:after="0"/>
        <w:ind w:left="0"/>
        <w:jc w:val="both"/>
      </w:pPr>
      <w:r>
        <w:rPr>
          <w:rFonts w:ascii="Times New Roman"/>
          <w:b w:val="false"/>
          <w:i w:val="false"/>
          <w:color w:val="000000"/>
          <w:sz w:val="28"/>
        </w:rPr>
        <w:t>
      1) лица, которые в силу своего малолетнего возраста, физических или психических недостатков не способны правильно воспринимать факты и давать о них правильные показания, за исключением дел по спорам о воспитании детей;</w:t>
      </w:r>
    </w:p>
    <w:p>
      <w:pPr>
        <w:spacing w:after="0"/>
        <w:ind w:left="0"/>
        <w:jc w:val="both"/>
      </w:pPr>
      <w:r>
        <w:rPr>
          <w:rFonts w:ascii="Times New Roman"/>
          <w:b w:val="false"/>
          <w:i w:val="false"/>
          <w:color w:val="000000"/>
          <w:sz w:val="28"/>
        </w:rPr>
        <w:t>
      2) представители по гражданскому, административному делам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pPr>
        <w:spacing w:after="0"/>
        <w:ind w:left="0"/>
        <w:jc w:val="both"/>
      </w:pPr>
      <w:r>
        <w:rPr>
          <w:rFonts w:ascii="Times New Roman"/>
          <w:b w:val="false"/>
          <w:i w:val="false"/>
          <w:color w:val="000000"/>
          <w:sz w:val="28"/>
        </w:rPr>
        <w:t>
      3) судья – по вопросам соблюдения тайны совещания при обсуждении обстоятельств дела при вынесении решения или приговора;</w:t>
      </w:r>
    </w:p>
    <w:p>
      <w:pPr>
        <w:spacing w:after="0"/>
        <w:ind w:left="0"/>
        <w:jc w:val="both"/>
      </w:pPr>
      <w:r>
        <w:rPr>
          <w:rFonts w:ascii="Times New Roman"/>
          <w:b w:val="false"/>
          <w:i w:val="false"/>
          <w:color w:val="000000"/>
          <w:sz w:val="28"/>
        </w:rPr>
        <w:t>
      4) арбитр, присяжный заседатель – об обстоятельствах, ставших известными им в связи с исполнением ими своих обязанностей;</w:t>
      </w:r>
    </w:p>
    <w:p>
      <w:pPr>
        <w:spacing w:after="0"/>
        <w:ind w:left="0"/>
        <w:jc w:val="both"/>
      </w:pPr>
      <w:r>
        <w:rPr>
          <w:rFonts w:ascii="Times New Roman"/>
          <w:b w:val="false"/>
          <w:i w:val="false"/>
          <w:color w:val="000000"/>
          <w:sz w:val="28"/>
        </w:rPr>
        <w:t>
      5) медиатор, судья, проводивший медиацию, – об обстоятельствах, ставших известными им в связи с проведением медиации, за исключением случаев, предусмотренных законом;</w:t>
      </w:r>
    </w:p>
    <w:p>
      <w:pPr>
        <w:spacing w:after="0"/>
        <w:ind w:left="0"/>
        <w:jc w:val="both"/>
      </w:pPr>
      <w:r>
        <w:rPr>
          <w:rFonts w:ascii="Times New Roman"/>
          <w:b w:val="false"/>
          <w:i w:val="false"/>
          <w:color w:val="000000"/>
          <w:sz w:val="28"/>
        </w:rPr>
        <w:t>
      6) священнослужители – об обстоятельствах, которые им стали известны от лиц, доверившихся им на исповеди;</w:t>
      </w:r>
    </w:p>
    <w:p>
      <w:pPr>
        <w:spacing w:after="0"/>
        <w:ind w:left="0"/>
        <w:jc w:val="both"/>
      </w:pPr>
      <w:r>
        <w:rPr>
          <w:rFonts w:ascii="Times New Roman"/>
          <w:b w:val="false"/>
          <w:i w:val="false"/>
          <w:color w:val="000000"/>
          <w:sz w:val="28"/>
        </w:rPr>
        <w:t>
      7) другие лица, указанные в законе.</w:t>
      </w:r>
    </w:p>
    <w:bookmarkStart w:name="z2286" w:id="351"/>
    <w:p>
      <w:pPr>
        <w:spacing w:after="0"/>
        <w:ind w:left="0"/>
        <w:jc w:val="both"/>
      </w:pPr>
      <w:r>
        <w:rPr>
          <w:rFonts w:ascii="Times New Roman"/>
          <w:b w:val="false"/>
          <w:i w:val="false"/>
          <w:color w:val="000000"/>
          <w:sz w:val="28"/>
        </w:rPr>
        <w:t>
      3-1. Уполномоченный по правам человека в Республике Казахстан не обязан давать показания об обстоятельствах, ставших известными ему в связи с исполнением им своих должностных обязанностей. Он вправе отказаться от дачи показаний и не может быть подвергнут за это какой бы то ни было ответственности.</w:t>
      </w:r>
    </w:p>
    <w:bookmarkEnd w:id="351"/>
    <w:bookmarkStart w:name="z804" w:id="352"/>
    <w:p>
      <w:pPr>
        <w:spacing w:after="0"/>
        <w:ind w:left="0"/>
        <w:jc w:val="both"/>
      </w:pPr>
      <w:r>
        <w:rPr>
          <w:rFonts w:ascii="Times New Roman"/>
          <w:b w:val="false"/>
          <w:i w:val="false"/>
          <w:color w:val="000000"/>
          <w:sz w:val="28"/>
        </w:rPr>
        <w:t>
      4. Лицо вправе отказаться от дачи свидетельских показаний в суде против самого себя, супруга (супруги) и близких родственников, круг которых определяется законом.</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Обязанности и права свидетеля</w:t>
      </w:r>
    </w:p>
    <w:bookmarkStart w:name="z805" w:id="353"/>
    <w:p>
      <w:pPr>
        <w:spacing w:after="0"/>
        <w:ind w:left="0"/>
        <w:jc w:val="both"/>
      </w:pPr>
      <w:r>
        <w:rPr>
          <w:rFonts w:ascii="Times New Roman"/>
          <w:b w:val="false"/>
          <w:i w:val="false"/>
          <w:color w:val="000000"/>
          <w:sz w:val="28"/>
        </w:rPr>
        <w:t>
      1. Лицо, вызванное в качестве свидетеля, обязано явиться в суд в назначенное время и дать правдивые показания.</w:t>
      </w:r>
    </w:p>
    <w:bookmarkEnd w:id="353"/>
    <w:bookmarkStart w:name="z806" w:id="354"/>
    <w:p>
      <w:pPr>
        <w:spacing w:after="0"/>
        <w:ind w:left="0"/>
        <w:jc w:val="both"/>
      </w:pPr>
      <w:r>
        <w:rPr>
          <w:rFonts w:ascii="Times New Roman"/>
          <w:b w:val="false"/>
          <w:i w:val="false"/>
          <w:color w:val="000000"/>
          <w:sz w:val="28"/>
        </w:rPr>
        <w:t>
      2. Свидетель может быть допрошен судом в месте своего пребывания либо с использованием технических средств связи, если он вследствие болезни, старости, инвалидности, отдаленности места нахождения или других уважительных причин не в состоянии явиться по вызову суда.</w:t>
      </w:r>
    </w:p>
    <w:bookmarkEnd w:id="354"/>
    <w:bookmarkStart w:name="z807" w:id="355"/>
    <w:p>
      <w:pPr>
        <w:spacing w:after="0"/>
        <w:ind w:left="0"/>
        <w:jc w:val="both"/>
      </w:pPr>
      <w:r>
        <w:rPr>
          <w:rFonts w:ascii="Times New Roman"/>
          <w:b w:val="false"/>
          <w:i w:val="false"/>
          <w:color w:val="000000"/>
          <w:sz w:val="28"/>
        </w:rPr>
        <w:t xml:space="preserve">
      3. За дачу заведомо ложного показания и отказ от дачи показаний по основаниям, не предусмотренным законом, свидетель несет ответственность, предусмотренную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355"/>
    <w:bookmarkStart w:name="z808" w:id="356"/>
    <w:p>
      <w:pPr>
        <w:spacing w:after="0"/>
        <w:ind w:left="0"/>
        <w:jc w:val="both"/>
      </w:pPr>
      <w:r>
        <w:rPr>
          <w:rFonts w:ascii="Times New Roman"/>
          <w:b w:val="false"/>
          <w:i w:val="false"/>
          <w:color w:val="000000"/>
          <w:sz w:val="28"/>
        </w:rPr>
        <w:t>
      4. Свидетель имеет право на возмещение расходов, связанных с вызовом в суд, и на получение денежной компенсации в связи с потерей времени. Размер расходов и компенсации определяется бюджетным законодательством Республики Казахстан.</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Назначение судебной экспертизы</w:t>
      </w:r>
    </w:p>
    <w:bookmarkStart w:name="z809" w:id="357"/>
    <w:p>
      <w:pPr>
        <w:spacing w:after="0"/>
        <w:ind w:left="0"/>
        <w:jc w:val="both"/>
      </w:pPr>
      <w:r>
        <w:rPr>
          <w:rFonts w:ascii="Times New Roman"/>
          <w:b w:val="false"/>
          <w:i w:val="false"/>
          <w:color w:val="000000"/>
          <w:sz w:val="28"/>
        </w:rPr>
        <w:t>
      1. Судебная экспертиза назначается в случаях, когда обстоятельства, имеющие значение для дела, могут быть установлены в результате исследования ее объектов, проводимого экспертом на основе специальных научных знаний. Наличие таких знаний у иных лиц, участвующих в гражданском судопроизводстве, не освобождает суд от необходимости в соответствующих случаях назначить экспертизу.</w:t>
      </w:r>
    </w:p>
    <w:bookmarkEnd w:id="357"/>
    <w:bookmarkStart w:name="z810" w:id="358"/>
    <w:p>
      <w:pPr>
        <w:spacing w:after="0"/>
        <w:ind w:left="0"/>
        <w:jc w:val="both"/>
      </w:pPr>
      <w:r>
        <w:rPr>
          <w:rFonts w:ascii="Times New Roman"/>
          <w:b w:val="false"/>
          <w:i w:val="false"/>
          <w:color w:val="000000"/>
          <w:sz w:val="28"/>
        </w:rPr>
        <w:t>
      2. Наличие в деле актов ревизий, проверок, заключений ведомственных инспекций, а также письменных консультаций специалистов, отчетов оценщиков не заменяет заключения эксперта и не исключает возможности назначения судебной экспертизы по тем же вопросам.</w:t>
      </w:r>
    </w:p>
    <w:bookmarkEnd w:id="358"/>
    <w:bookmarkStart w:name="z811" w:id="359"/>
    <w:p>
      <w:pPr>
        <w:spacing w:after="0"/>
        <w:ind w:left="0"/>
        <w:jc w:val="both"/>
      </w:pPr>
      <w:r>
        <w:rPr>
          <w:rFonts w:ascii="Times New Roman"/>
          <w:b w:val="false"/>
          <w:i w:val="false"/>
          <w:color w:val="000000"/>
          <w:sz w:val="28"/>
        </w:rPr>
        <w:t xml:space="preserve">
      3. Суд назначает судебную экспертизу по ходатайству стороны или по своей инициативе. </w:t>
      </w:r>
    </w:p>
    <w:bookmarkEnd w:id="359"/>
    <w:p>
      <w:pPr>
        <w:spacing w:after="0"/>
        <w:ind w:left="0"/>
        <w:jc w:val="both"/>
      </w:pPr>
      <w:r>
        <w:rPr>
          <w:rFonts w:ascii="Times New Roman"/>
          <w:b w:val="false"/>
          <w:i w:val="false"/>
          <w:color w:val="000000"/>
          <w:sz w:val="28"/>
        </w:rPr>
        <w:t>
      4. По заявлению стороны и других лиц, участвующих в деле, о фальсификации письменного доказательства суд вправе назначить соответствующую экспертизу.</w:t>
      </w:r>
    </w:p>
    <w:bookmarkStart w:name="z812" w:id="360"/>
    <w:p>
      <w:pPr>
        <w:spacing w:after="0"/>
        <w:ind w:left="0"/>
        <w:jc w:val="both"/>
      </w:pPr>
      <w:r>
        <w:rPr>
          <w:rFonts w:ascii="Times New Roman"/>
          <w:b w:val="false"/>
          <w:i w:val="false"/>
          <w:color w:val="000000"/>
          <w:sz w:val="28"/>
        </w:rPr>
        <w:t>
      5. В качестве эксперта может быть вызвано незаинтересованное в деле лицо, обладающее специальными научными знаниями. Производство судебной экспертизы может быть поручено:</w:t>
      </w:r>
    </w:p>
    <w:bookmarkEnd w:id="360"/>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xml:space="preserve">
      2) физическим лицам, занимающимся судебно-экспертной деятельностью на основании лицензии; </w:t>
      </w:r>
    </w:p>
    <w:p>
      <w:pPr>
        <w:spacing w:after="0"/>
        <w:ind w:left="0"/>
        <w:jc w:val="both"/>
      </w:pPr>
      <w:r>
        <w:rPr>
          <w:rFonts w:ascii="Times New Roman"/>
          <w:b w:val="false"/>
          <w:i w:val="false"/>
          <w:color w:val="000000"/>
          <w:sz w:val="28"/>
        </w:rPr>
        <w:t>
      3) в разовом порядке иным лицам, обладающим специальными научными знаниями, в соответствии с требованиями Закона Республики Казахстан "О судебно-экспертной деятельности".</w:t>
      </w:r>
    </w:p>
    <w:bookmarkStart w:name="z813" w:id="361"/>
    <w:p>
      <w:pPr>
        <w:spacing w:after="0"/>
        <w:ind w:left="0"/>
        <w:jc w:val="both"/>
      </w:pPr>
      <w:r>
        <w:rPr>
          <w:rFonts w:ascii="Times New Roman"/>
          <w:b w:val="false"/>
          <w:i w:val="false"/>
          <w:color w:val="000000"/>
          <w:sz w:val="28"/>
        </w:rPr>
        <w:t>
      6. Лица, участвующие в деле, могут просить суд о поручении производства судебной экспертизы конкретному лицу, обладающему необходимыми специальными научными знаниями.</w:t>
      </w:r>
    </w:p>
    <w:bookmarkEnd w:id="361"/>
    <w:p>
      <w:pPr>
        <w:spacing w:after="0"/>
        <w:ind w:left="0"/>
        <w:jc w:val="both"/>
      </w:pPr>
      <w:r>
        <w:rPr>
          <w:rFonts w:ascii="Times New Roman"/>
          <w:b w:val="false"/>
          <w:i w:val="false"/>
          <w:color w:val="000000"/>
          <w:sz w:val="28"/>
        </w:rPr>
        <w:t>
      Требование суда о вызове лица, которому поручено производство экспертизы в разовом порядке, обязательно для руководителя организации, где работает указанное лицо.</w:t>
      </w:r>
    </w:p>
    <w:bookmarkStart w:name="z814" w:id="362"/>
    <w:p>
      <w:pPr>
        <w:spacing w:after="0"/>
        <w:ind w:left="0"/>
        <w:jc w:val="both"/>
      </w:pPr>
      <w:r>
        <w:rPr>
          <w:rFonts w:ascii="Times New Roman"/>
          <w:b w:val="false"/>
          <w:i w:val="false"/>
          <w:color w:val="000000"/>
          <w:sz w:val="28"/>
        </w:rPr>
        <w:t>
      7. Каждое лицо, участвующее в деле, вправе представить суду вопросы, которые следует поставить перед экспертом. Окончательно круг вопросов, по которым эксперт должен дать заключение, определяется судом. Отклонение предложенных вопросов суд обязан мотивировать в определении о назначении судебной экспертизы.</w:t>
      </w:r>
    </w:p>
    <w:bookmarkEnd w:id="362"/>
    <w:bookmarkStart w:name="z815" w:id="363"/>
    <w:p>
      <w:pPr>
        <w:spacing w:after="0"/>
        <w:ind w:left="0"/>
        <w:jc w:val="both"/>
      </w:pPr>
      <w:r>
        <w:rPr>
          <w:rFonts w:ascii="Times New Roman"/>
          <w:b w:val="false"/>
          <w:i w:val="false"/>
          <w:color w:val="000000"/>
          <w:sz w:val="28"/>
        </w:rPr>
        <w:t>
      8. Если сторона уклоняется от участия в производстве экспертизы или чинит препятствия в ее проведении (не является на экспертизу, не представляет экспертам необходимые для исследования материалы, не предоставляет возможности исследования принадлежащих ей объектов, которые невозможно или затруднительно представить в суд), а по обстоятельствам дела без участия этой стороны экспертизу провести невозможно, суд, в зависимости от того, какая сторона уклоняется от экспертизы, вправе признать факт, для выяснения которого экспертиза была назначена, установленным или опровергнутым.</w:t>
      </w:r>
    </w:p>
    <w:bookmarkEnd w:id="363"/>
    <w:bookmarkStart w:name="z816" w:id="364"/>
    <w:p>
      <w:pPr>
        <w:spacing w:after="0"/>
        <w:ind w:left="0"/>
        <w:jc w:val="both"/>
      </w:pPr>
      <w:r>
        <w:rPr>
          <w:rFonts w:ascii="Times New Roman"/>
          <w:b w:val="false"/>
          <w:i w:val="false"/>
          <w:color w:val="000000"/>
          <w:sz w:val="28"/>
        </w:rPr>
        <w:t xml:space="preserve">
      9. Суд выносит определение о назначении экспертизы, разъясняет эксперту права и обязанности, предусмотренные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 и предупреждает об уголовной ответственности за дачу заведомо ложного заключения. </w:t>
      </w:r>
    </w:p>
    <w:bookmarkEnd w:id="364"/>
    <w:p>
      <w:pPr>
        <w:spacing w:after="0"/>
        <w:ind w:left="0"/>
        <w:jc w:val="both"/>
      </w:pPr>
      <w:r>
        <w:rPr>
          <w:rFonts w:ascii="Times New Roman"/>
          <w:b w:val="false"/>
          <w:i w:val="false"/>
          <w:color w:val="000000"/>
          <w:sz w:val="28"/>
        </w:rPr>
        <w:t>
      В определении о назначении судебной экспертизы указываются: наименование суда; время, место назначения экспертизы; наименование сторон по рассматриваемому делу; вид экспертизы; основания для назначения экспертизы; вопросы, поставленные перед экспертами; материалы дела и объекты, направляемые на экспертизу, и информация об их происхождении; разрешение на возможное полное или частичное уничтожение объектов, изменение их внешнего вида или основных свойств в ходе исследования; наименование органа судебной экспертизы и (или) фамилия лица, которому поручено производство судебной экспертизы в разовом порядке; наименование стороны, которая должна производить оплату за ее проведение. Определение суда о назначении судебной экспертизы обязательно для исполнения органами или лицами, которым оно адресовано, и входит в их компетенцию.</w:t>
      </w:r>
    </w:p>
    <w:p>
      <w:pPr>
        <w:spacing w:after="0"/>
        <w:ind w:left="0"/>
        <w:jc w:val="both"/>
      </w:pPr>
      <w:r>
        <w:rPr>
          <w:rFonts w:ascii="Times New Roman"/>
          <w:b w:val="false"/>
          <w:i w:val="false"/>
          <w:color w:val="000000"/>
          <w:sz w:val="28"/>
        </w:rPr>
        <w:t>
      Экспертиза проводится в сроки, установленные Законом Республики Казахстан от 10 февраля 2017 года "О судебно-экспертной деятельности". Определение о назначении экспертизы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Получение образцов</w:t>
      </w:r>
    </w:p>
    <w:bookmarkStart w:name="z817" w:id="365"/>
    <w:p>
      <w:pPr>
        <w:spacing w:after="0"/>
        <w:ind w:left="0"/>
        <w:jc w:val="both"/>
      </w:pPr>
      <w:r>
        <w:rPr>
          <w:rFonts w:ascii="Times New Roman"/>
          <w:b w:val="false"/>
          <w:i w:val="false"/>
          <w:color w:val="000000"/>
          <w:sz w:val="28"/>
        </w:rPr>
        <w:t>
      1. Судья вправе получить необходимые для экспертизы образцы, отображающие свойства живого человека, трупа, животного, веществ и материалов, для экспертного исследования в целях установления обстоятельств, имеющих значение для правильного рассмотрения и разрешения дела.</w:t>
      </w:r>
    </w:p>
    <w:bookmarkEnd w:id="365"/>
    <w:p>
      <w:pPr>
        <w:spacing w:after="0"/>
        <w:ind w:left="0"/>
        <w:jc w:val="both"/>
      </w:pPr>
      <w:r>
        <w:rPr>
          <w:rFonts w:ascii="Times New Roman"/>
          <w:b w:val="false"/>
          <w:i w:val="false"/>
          <w:color w:val="000000"/>
          <w:sz w:val="28"/>
        </w:rPr>
        <w:t>
      К образцам относятся также пробы материалов, веществ, сырья, готовой продукции.</w:t>
      </w:r>
    </w:p>
    <w:bookmarkStart w:name="z818" w:id="366"/>
    <w:p>
      <w:pPr>
        <w:spacing w:after="0"/>
        <w:ind w:left="0"/>
        <w:jc w:val="both"/>
      </w:pPr>
      <w:r>
        <w:rPr>
          <w:rFonts w:ascii="Times New Roman"/>
          <w:b w:val="false"/>
          <w:i w:val="false"/>
          <w:color w:val="000000"/>
          <w:sz w:val="28"/>
        </w:rPr>
        <w:t>
      2. О получении образцов выносится мотивированное определение, в котором указываются: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366"/>
    <w:bookmarkStart w:name="z819" w:id="367"/>
    <w:p>
      <w:pPr>
        <w:spacing w:after="0"/>
        <w:ind w:left="0"/>
        <w:jc w:val="both"/>
      </w:pPr>
      <w:r>
        <w:rPr>
          <w:rFonts w:ascii="Times New Roman"/>
          <w:b w:val="false"/>
          <w:i w:val="false"/>
          <w:color w:val="000000"/>
          <w:sz w:val="28"/>
        </w:rPr>
        <w:t>
      3. Образцы могут быть получены судьей лично, а при необходимости – с участием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специалистом.</w:t>
      </w:r>
    </w:p>
    <w:bookmarkEnd w:id="367"/>
    <w:bookmarkStart w:name="z820" w:id="368"/>
    <w:p>
      <w:pPr>
        <w:spacing w:after="0"/>
        <w:ind w:left="0"/>
        <w:jc w:val="both"/>
      </w:pPr>
      <w:r>
        <w:rPr>
          <w:rFonts w:ascii="Times New Roman"/>
          <w:b w:val="false"/>
          <w:i w:val="false"/>
          <w:color w:val="000000"/>
          <w:sz w:val="28"/>
        </w:rPr>
        <w:t>
      4. Образцы могут быть получены у сторон, а также у третьих лиц.</w:t>
      </w:r>
    </w:p>
    <w:bookmarkEnd w:id="368"/>
    <w:bookmarkStart w:name="z821" w:id="369"/>
    <w:p>
      <w:pPr>
        <w:spacing w:after="0"/>
        <w:ind w:left="0"/>
        <w:jc w:val="both"/>
      </w:pPr>
      <w:r>
        <w:rPr>
          <w:rFonts w:ascii="Times New Roman"/>
          <w:b w:val="false"/>
          <w:i w:val="false"/>
          <w:color w:val="000000"/>
          <w:sz w:val="28"/>
        </w:rPr>
        <w:t>
      5.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специалистом, направляются судье.</w:t>
      </w:r>
    </w:p>
    <w:bookmarkEnd w:id="369"/>
    <w:bookmarkStart w:name="z822" w:id="370"/>
    <w:p>
      <w:pPr>
        <w:spacing w:after="0"/>
        <w:ind w:left="0"/>
        <w:jc w:val="both"/>
      </w:pP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p>
    <w:bookmarkEnd w:id="370"/>
    <w:bookmarkStart w:name="z823" w:id="371"/>
    <w:p>
      <w:pPr>
        <w:spacing w:after="0"/>
        <w:ind w:left="0"/>
        <w:jc w:val="both"/>
      </w:pPr>
      <w:r>
        <w:rPr>
          <w:rFonts w:ascii="Times New Roman"/>
          <w:b w:val="false"/>
          <w:i w:val="false"/>
          <w:color w:val="000000"/>
          <w:sz w:val="28"/>
        </w:rPr>
        <w:t>
      7. В протоколе получения образцов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 условия их упаковки и хранения.</w:t>
      </w:r>
    </w:p>
    <w:bookmarkEnd w:id="371"/>
    <w:p>
      <w:pPr>
        <w:spacing w:after="0"/>
        <w:ind w:left="0"/>
        <w:jc w:val="both"/>
      </w:pPr>
      <w:r>
        <w:rPr>
          <w:rFonts w:ascii="Times New Roman"/>
          <w:b/>
          <w:i w:val="false"/>
          <w:color w:val="000000"/>
          <w:sz w:val="28"/>
        </w:rPr>
        <w:t>Статья 84. Получение образцов специалистом или экспертом от живого человека</w:t>
      </w:r>
    </w:p>
    <w:bookmarkStart w:name="z824" w:id="372"/>
    <w:p>
      <w:pPr>
        <w:spacing w:after="0"/>
        <w:ind w:left="0"/>
        <w:jc w:val="both"/>
      </w:pPr>
      <w:r>
        <w:rPr>
          <w:rFonts w:ascii="Times New Roman"/>
          <w:b w:val="false"/>
          <w:i w:val="false"/>
          <w:color w:val="000000"/>
          <w:sz w:val="28"/>
        </w:rPr>
        <w:t>
      1. Судья направляет к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bookmarkEnd w:id="372"/>
    <w:bookmarkStart w:name="z825" w:id="373"/>
    <w:p>
      <w:pPr>
        <w:spacing w:after="0"/>
        <w:ind w:left="0"/>
        <w:jc w:val="both"/>
      </w:pPr>
      <w:r>
        <w:rPr>
          <w:rFonts w:ascii="Times New Roman"/>
          <w:b w:val="false"/>
          <w:i w:val="false"/>
          <w:color w:val="000000"/>
          <w:sz w:val="28"/>
        </w:rPr>
        <w:t>
      2. Специалист по поручению судьи производит необходимые действия и получает требуемые для экспертного исследования образцы. Образцы упаковываются и опечатываются, после чего вместе с официальным документом, составленным специалистом, направляются судье.</w:t>
      </w:r>
    </w:p>
    <w:bookmarkEnd w:id="373"/>
    <w:bookmarkStart w:name="z826" w:id="374"/>
    <w:p>
      <w:pPr>
        <w:spacing w:after="0"/>
        <w:ind w:left="0"/>
        <w:jc w:val="both"/>
      </w:pPr>
      <w:r>
        <w:rPr>
          <w:rFonts w:ascii="Times New Roman"/>
          <w:b w:val="false"/>
          <w:i w:val="false"/>
          <w:color w:val="000000"/>
          <w:sz w:val="28"/>
        </w:rPr>
        <w:t>
      3. После проведения исследования эксперт прилагает образцы к своему заключению в упакованном и опечатанном виде.</w:t>
      </w:r>
    </w:p>
    <w:bookmarkEnd w:id="374"/>
    <w:bookmarkStart w:name="z827" w:id="375"/>
    <w:p>
      <w:pPr>
        <w:spacing w:after="0"/>
        <w:ind w:left="0"/>
        <w:jc w:val="both"/>
      </w:pPr>
      <w:r>
        <w:rPr>
          <w:rFonts w:ascii="Times New Roman"/>
          <w:b w:val="false"/>
          <w:i w:val="false"/>
          <w:color w:val="000000"/>
          <w:sz w:val="28"/>
        </w:rPr>
        <w:t>
      4. В процессе исследования экспертом могут быть изготовлены экспериментальные образцы, о чем он сообщает в заключении.</w:t>
      </w:r>
    </w:p>
    <w:bookmarkEnd w:id="375"/>
    <w:bookmarkStart w:name="z828" w:id="376"/>
    <w:p>
      <w:pPr>
        <w:spacing w:after="0"/>
        <w:ind w:left="0"/>
        <w:jc w:val="both"/>
      </w:pPr>
      <w:r>
        <w:rPr>
          <w:rFonts w:ascii="Times New Roman"/>
          <w:b w:val="false"/>
          <w:i w:val="false"/>
          <w:color w:val="000000"/>
          <w:sz w:val="28"/>
        </w:rPr>
        <w:t>
      5.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bookmarkEnd w:id="376"/>
    <w:bookmarkStart w:name="z829" w:id="377"/>
    <w:p>
      <w:pPr>
        <w:spacing w:after="0"/>
        <w:ind w:left="0"/>
        <w:jc w:val="both"/>
      </w:pPr>
      <w:r>
        <w:rPr>
          <w:rFonts w:ascii="Times New Roman"/>
          <w:b w:val="false"/>
          <w:i w:val="false"/>
          <w:color w:val="000000"/>
          <w:sz w:val="28"/>
        </w:rPr>
        <w:t>
      6. К протоколу прилагаются полученные образцы в упакованном и опечатанном виде.</w:t>
      </w:r>
    </w:p>
    <w:bookmarkEnd w:id="377"/>
    <w:p>
      <w:pPr>
        <w:spacing w:after="0"/>
        <w:ind w:left="0"/>
        <w:jc w:val="both"/>
      </w:pPr>
      <w:r>
        <w:rPr>
          <w:rFonts w:ascii="Times New Roman"/>
          <w:b/>
          <w:i w:val="false"/>
          <w:color w:val="000000"/>
          <w:sz w:val="28"/>
        </w:rPr>
        <w:t>Статья 85. Получение образцов почерка для сравнительного исследования</w:t>
      </w:r>
    </w:p>
    <w:bookmarkStart w:name="z830" w:id="378"/>
    <w:p>
      <w:pPr>
        <w:spacing w:after="0"/>
        <w:ind w:left="0"/>
        <w:jc w:val="both"/>
      </w:pPr>
      <w:r>
        <w:rPr>
          <w:rFonts w:ascii="Times New Roman"/>
          <w:b w:val="false"/>
          <w:i w:val="false"/>
          <w:color w:val="000000"/>
          <w:sz w:val="28"/>
        </w:rPr>
        <w:t>
      1. В случае обжалования подлинности подписи лица на документе, от имени которого она исполнена, суд вправе получить от этого лица образцы почерка и его подписи для сравнительного исследования.</w:t>
      </w:r>
    </w:p>
    <w:bookmarkEnd w:id="378"/>
    <w:bookmarkStart w:name="z831" w:id="379"/>
    <w:p>
      <w:pPr>
        <w:spacing w:after="0"/>
        <w:ind w:left="0"/>
        <w:jc w:val="both"/>
      </w:pPr>
      <w:r>
        <w:rPr>
          <w:rFonts w:ascii="Times New Roman"/>
          <w:b w:val="false"/>
          <w:i w:val="false"/>
          <w:color w:val="000000"/>
          <w:sz w:val="28"/>
        </w:rPr>
        <w:t>
      2. О получении от лица образцов почерка и подписи суд выносит определение, которое заносится в протокол судебного заседания.</w:t>
      </w:r>
    </w:p>
    <w:bookmarkEnd w:id="379"/>
    <w:p>
      <w:pPr>
        <w:spacing w:after="0"/>
        <w:ind w:left="0"/>
        <w:jc w:val="both"/>
      </w:pPr>
      <w:r>
        <w:rPr>
          <w:rFonts w:ascii="Times New Roman"/>
          <w:b w:val="false"/>
          <w:i w:val="false"/>
          <w:color w:val="000000"/>
          <w:sz w:val="28"/>
        </w:rPr>
        <w:t xml:space="preserve">
      3. Уклонение лица от предоставления образцов почерка и подписи для сравнительного исследования расценивается как признание этим лицом обстоятельств, на которые ссылается сторона в обоснование своих требований или возражений. </w:t>
      </w:r>
    </w:p>
    <w:p>
      <w:pPr>
        <w:spacing w:after="0"/>
        <w:ind w:left="0"/>
        <w:jc w:val="both"/>
      </w:pPr>
      <w:r>
        <w:rPr>
          <w:rFonts w:ascii="Times New Roman"/>
          <w:b w:val="false"/>
          <w:i w:val="false"/>
          <w:color w:val="000000"/>
          <w:sz w:val="28"/>
        </w:rPr>
        <w:t>
      4. Получение образцов почерка и подписи производится в судебном заседании и отражается в протоколе.</w:t>
      </w:r>
    </w:p>
    <w:p>
      <w:pPr>
        <w:spacing w:after="0"/>
        <w:ind w:left="0"/>
        <w:jc w:val="both"/>
      </w:pPr>
      <w:r>
        <w:rPr>
          <w:rFonts w:ascii="Times New Roman"/>
          <w:b/>
          <w:i w:val="false"/>
          <w:color w:val="000000"/>
          <w:sz w:val="28"/>
        </w:rPr>
        <w:t>Статья 86. Охрана прав личности при получении образцов</w:t>
      </w:r>
    </w:p>
    <w:bookmarkStart w:name="z832" w:id="380"/>
    <w:p>
      <w:pPr>
        <w:spacing w:after="0"/>
        <w:ind w:left="0"/>
        <w:jc w:val="both"/>
      </w:pPr>
      <w:r>
        <w:rPr>
          <w:rFonts w:ascii="Times New Roman"/>
          <w:b w:val="false"/>
          <w:i w:val="false"/>
          <w:color w:val="000000"/>
          <w:sz w:val="28"/>
        </w:rPr>
        <w:t>
      1. Методы и научно-технические средства получения образцов должны быть безопасны для жизни и здоровья человека.</w:t>
      </w:r>
    </w:p>
    <w:bookmarkEnd w:id="380"/>
    <w:bookmarkStart w:name="z833" w:id="381"/>
    <w:p>
      <w:pPr>
        <w:spacing w:after="0"/>
        <w:ind w:left="0"/>
        <w:jc w:val="both"/>
      </w:pPr>
      <w:r>
        <w:rPr>
          <w:rFonts w:ascii="Times New Roman"/>
          <w:b w:val="false"/>
          <w:i w:val="false"/>
          <w:color w:val="000000"/>
          <w:sz w:val="28"/>
        </w:rPr>
        <w:t>
      2. Применение сложных медицинских процедур или методов, вызывающих болевые ощущения либо возможные отрицательные последствия для здоровья, допускается лишь после разъяснения лицу таких последствий и только с письменного согласия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bookmarkEnd w:id="381"/>
    <w:p>
      <w:pPr>
        <w:spacing w:after="0"/>
        <w:ind w:left="0"/>
        <w:jc w:val="both"/>
      </w:pPr>
      <w:r>
        <w:rPr>
          <w:rFonts w:ascii="Times New Roman"/>
          <w:b/>
          <w:i w:val="false"/>
          <w:color w:val="000000"/>
          <w:sz w:val="28"/>
        </w:rPr>
        <w:t>Статья 87. Порядок производства экспертизы</w:t>
      </w:r>
    </w:p>
    <w:bookmarkStart w:name="z834" w:id="382"/>
    <w:p>
      <w:pPr>
        <w:spacing w:after="0"/>
        <w:ind w:left="0"/>
        <w:jc w:val="both"/>
      </w:pPr>
      <w:r>
        <w:rPr>
          <w:rFonts w:ascii="Times New Roman"/>
          <w:b w:val="false"/>
          <w:i w:val="false"/>
          <w:color w:val="000000"/>
          <w:sz w:val="28"/>
        </w:rPr>
        <w:t>
      1. Экспертиза производится в суде или вне суда в зависимости от характера исследования либо невозможности или затруднительности доставки объектов для исследования в судебном заседании.</w:t>
      </w:r>
    </w:p>
    <w:bookmarkEnd w:id="382"/>
    <w:bookmarkStart w:name="z835" w:id="383"/>
    <w:p>
      <w:pPr>
        <w:spacing w:after="0"/>
        <w:ind w:left="0"/>
        <w:jc w:val="both"/>
      </w:pPr>
      <w:r>
        <w:rPr>
          <w:rFonts w:ascii="Times New Roman"/>
          <w:b w:val="false"/>
          <w:i w:val="false"/>
          <w:color w:val="000000"/>
          <w:sz w:val="28"/>
        </w:rPr>
        <w:t>
      2. При производстве экспертизы ее объекты с разрешения суда,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определении о назначении судебной экспертизы или в мотивированном определении об удовлетворении ходатайства судебного эксперта либо о частичном отказе в его удовлетворении.</w:t>
      </w:r>
    </w:p>
    <w:bookmarkEnd w:id="383"/>
    <w:bookmarkStart w:name="z836" w:id="384"/>
    <w:p>
      <w:pPr>
        <w:spacing w:after="0"/>
        <w:ind w:left="0"/>
        <w:jc w:val="both"/>
      </w:pPr>
      <w:r>
        <w:rPr>
          <w:rFonts w:ascii="Times New Roman"/>
          <w:b w:val="false"/>
          <w:i w:val="false"/>
          <w:color w:val="000000"/>
          <w:sz w:val="28"/>
        </w:rPr>
        <w:t>
      3. Достоверность и допустимость объектов экспертного исследования гарантирует суд.</w:t>
      </w:r>
    </w:p>
    <w:bookmarkEnd w:id="384"/>
    <w:bookmarkStart w:name="z837" w:id="385"/>
    <w:p>
      <w:pPr>
        <w:spacing w:after="0"/>
        <w:ind w:left="0"/>
        <w:jc w:val="both"/>
      </w:pPr>
      <w:r>
        <w:rPr>
          <w:rFonts w:ascii="Times New Roman"/>
          <w:b w:val="false"/>
          <w:i w:val="false"/>
          <w:color w:val="000000"/>
          <w:sz w:val="28"/>
        </w:rPr>
        <w:t>
      4. Объекты экспертного исследования, если их габариты и свойства это позволяют, передаются эксперту в упакованном и опечатанном виде. В остальных случаях суд, назначивший экспертизу, должен обеспечить доставку эксперта к месту нахождения объектов исследования, беспрепятственный доступ к ним и условия, необходимые для проведения исследования.</w:t>
      </w:r>
    </w:p>
    <w:bookmarkEnd w:id="385"/>
    <w:bookmarkStart w:name="z838" w:id="386"/>
    <w:p>
      <w:pPr>
        <w:spacing w:after="0"/>
        <w:ind w:left="0"/>
        <w:jc w:val="both"/>
      </w:pPr>
      <w:r>
        <w:rPr>
          <w:rFonts w:ascii="Times New Roman"/>
          <w:b w:val="false"/>
          <w:i w:val="false"/>
          <w:color w:val="000000"/>
          <w:sz w:val="28"/>
        </w:rPr>
        <w:t>
      5. Лица, участвующие в деле, вправе присутствовать при производстве экспертизы, за исключением случаев, когда такое присутствие при производстве экспертизы вне суда может помешать нормальной работе экспертов. При удовлетворении судом ходатайства о присутствии при проведении экспертизы лиц, участвующих в деле, указанные лица извещаются о месте и времени производства экспертизы. Неявка извещенных лиц не препятствует производству экспертизы.</w:t>
      </w:r>
    </w:p>
    <w:bookmarkEnd w:id="386"/>
    <w:bookmarkStart w:name="z839" w:id="387"/>
    <w:p>
      <w:pPr>
        <w:spacing w:after="0"/>
        <w:ind w:left="0"/>
        <w:jc w:val="both"/>
      </w:pPr>
      <w:r>
        <w:rPr>
          <w:rFonts w:ascii="Times New Roman"/>
          <w:b w:val="false"/>
          <w:i w:val="false"/>
          <w:color w:val="000000"/>
          <w:sz w:val="28"/>
        </w:rPr>
        <w:t>
      6. В случае присутствия при производстве экспертизы вне суда лиц, участвующих в деле, обязательное участие судебного пристава определяется судом.</w:t>
      </w:r>
    </w:p>
    <w:bookmarkEnd w:id="387"/>
    <w:bookmarkStart w:name="z840" w:id="388"/>
    <w:p>
      <w:pPr>
        <w:spacing w:after="0"/>
        <w:ind w:left="0"/>
        <w:jc w:val="both"/>
      </w:pPr>
      <w:r>
        <w:rPr>
          <w:rFonts w:ascii="Times New Roman"/>
          <w:b w:val="false"/>
          <w:i w:val="false"/>
          <w:color w:val="000000"/>
          <w:sz w:val="28"/>
        </w:rPr>
        <w:t>
      7. При поручении производства экспертизы органу судебной экспертизы суд направляет определение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определении. Если конкретный эксперт в определении о назначении экспертизы не указан, его выбор осуществляет руководитель органа судебной экспертизы, о чем сообщает суду, назначившему экспертизу.</w:t>
      </w:r>
    </w:p>
    <w:bookmarkEnd w:id="388"/>
    <w:bookmarkStart w:name="z841" w:id="389"/>
    <w:p>
      <w:pPr>
        <w:spacing w:after="0"/>
        <w:ind w:left="0"/>
        <w:jc w:val="both"/>
      </w:pPr>
      <w:r>
        <w:rPr>
          <w:rFonts w:ascii="Times New Roman"/>
          <w:b w:val="false"/>
          <w:i w:val="false"/>
          <w:color w:val="000000"/>
          <w:sz w:val="28"/>
        </w:rPr>
        <w:t xml:space="preserve">
      8. Руководитель органа судебной экспертизы вправе: </w:t>
      </w:r>
    </w:p>
    <w:bookmarkEnd w:id="389"/>
    <w:p>
      <w:pPr>
        <w:spacing w:after="0"/>
        <w:ind w:left="0"/>
        <w:jc w:val="both"/>
      </w:pPr>
      <w:r>
        <w:rPr>
          <w:rFonts w:ascii="Times New Roman"/>
          <w:b w:val="false"/>
          <w:i w:val="false"/>
          <w:color w:val="000000"/>
          <w:sz w:val="28"/>
        </w:rPr>
        <w:t>
      1) указав мотивы, возвратить в суд без исполнения определение о назначении экспертизы, представленные для ее производства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экспертом, выходят за пределы его компетенции; материалы для проведения экспертизы представлены с нарушением требований, предусмотренных настоящим Кодексом;</w:t>
      </w:r>
    </w:p>
    <w:p>
      <w:pPr>
        <w:spacing w:after="0"/>
        <w:ind w:left="0"/>
        <w:jc w:val="both"/>
      </w:pPr>
      <w:r>
        <w:rPr>
          <w:rFonts w:ascii="Times New Roman"/>
          <w:b w:val="false"/>
          <w:i w:val="false"/>
          <w:color w:val="000000"/>
          <w:sz w:val="28"/>
        </w:rPr>
        <w:t>
      2) ходатайствовать перед судом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p>
      <w:pPr>
        <w:spacing w:after="0"/>
        <w:ind w:left="0"/>
        <w:jc w:val="both"/>
      </w:pPr>
      <w:r>
        <w:rPr>
          <w:rFonts w:ascii="Times New Roman"/>
          <w:b w:val="false"/>
          <w:i w:val="false"/>
          <w:color w:val="000000"/>
          <w:sz w:val="28"/>
        </w:rPr>
        <w:t>
      3) заявлять перед судом, назначившим судебную экспертизу, мотивированное ходатайство о продлении срока производства судебной экспертизы.</w:t>
      </w:r>
    </w:p>
    <w:p>
      <w:pPr>
        <w:spacing w:after="0"/>
        <w:ind w:left="0"/>
        <w:jc w:val="both"/>
      </w:pPr>
      <w:r>
        <w:rPr>
          <w:rFonts w:ascii="Times New Roman"/>
          <w:b w:val="false"/>
          <w:i w:val="false"/>
          <w:color w:val="000000"/>
          <w:sz w:val="28"/>
        </w:rPr>
        <w:t xml:space="preserve">
      Руководитель органа судебной экспертизы имеет также иные права,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судебно-экспертной деятельности".</w:t>
      </w:r>
    </w:p>
    <w:bookmarkStart w:name="z842" w:id="390"/>
    <w:p>
      <w:pPr>
        <w:spacing w:after="0"/>
        <w:ind w:left="0"/>
        <w:jc w:val="both"/>
      </w:pPr>
      <w:r>
        <w:rPr>
          <w:rFonts w:ascii="Times New Roman"/>
          <w:b w:val="false"/>
          <w:i w:val="false"/>
          <w:color w:val="000000"/>
          <w:sz w:val="28"/>
        </w:rPr>
        <w:t>
      9. Руководитель органа судебной экспертизы обязан:</w:t>
      </w:r>
    </w:p>
    <w:bookmarkEnd w:id="390"/>
    <w:p>
      <w:pPr>
        <w:spacing w:after="0"/>
        <w:ind w:left="0"/>
        <w:jc w:val="both"/>
      </w:pPr>
      <w:r>
        <w:rPr>
          <w:rFonts w:ascii="Times New Roman"/>
          <w:b w:val="false"/>
          <w:i w:val="false"/>
          <w:color w:val="000000"/>
          <w:sz w:val="28"/>
        </w:rPr>
        <w:t>
      1) по получении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w:t>
      </w:r>
    </w:p>
    <w:p>
      <w:pPr>
        <w:spacing w:after="0"/>
        <w:ind w:left="0"/>
        <w:jc w:val="both"/>
      </w:pPr>
      <w:r>
        <w:rPr>
          <w:rFonts w:ascii="Times New Roman"/>
          <w:b w:val="false"/>
          <w:i w:val="false"/>
          <w:color w:val="000000"/>
          <w:sz w:val="28"/>
        </w:rPr>
        <w:t>
      2)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w:t>
      </w:r>
    </w:p>
    <w:p>
      <w:pPr>
        <w:spacing w:after="0"/>
        <w:ind w:left="0"/>
        <w:jc w:val="both"/>
      </w:pPr>
      <w:r>
        <w:rPr>
          <w:rFonts w:ascii="Times New Roman"/>
          <w:b w:val="false"/>
          <w:i w:val="false"/>
          <w:color w:val="000000"/>
          <w:sz w:val="28"/>
        </w:rPr>
        <w:t>
      3) не разглашать сведения, которые стали ему известны в связи с организацией производства судебной экспертизы.</w:t>
      </w:r>
    </w:p>
    <w:bookmarkStart w:name="z843" w:id="391"/>
    <w:p>
      <w:pPr>
        <w:spacing w:after="0"/>
        <w:ind w:left="0"/>
        <w:jc w:val="both"/>
      </w:pPr>
      <w:r>
        <w:rPr>
          <w:rFonts w:ascii="Times New Roman"/>
          <w:b w:val="false"/>
          <w:i w:val="false"/>
          <w:color w:val="000000"/>
          <w:sz w:val="28"/>
        </w:rPr>
        <w:t xml:space="preserve">
      10. Если производство экспертизы предполагается поручить лицу, не являющемуся сотрудником органа судебной экспертизы, суд до вынесения определения о ее назначении должен удостовериться в его личности и отсутствии оснований к отводу эксперта, предусмотренных </w:t>
      </w:r>
      <w:r>
        <w:rPr>
          <w:rFonts w:ascii="Times New Roman"/>
          <w:b w:val="false"/>
          <w:i w:val="false"/>
          <w:color w:val="000000"/>
          <w:sz w:val="28"/>
        </w:rPr>
        <w:t>статьей 39</w:t>
      </w:r>
      <w:r>
        <w:rPr>
          <w:rFonts w:ascii="Times New Roman"/>
          <w:b w:val="false"/>
          <w:i w:val="false"/>
          <w:color w:val="000000"/>
          <w:sz w:val="28"/>
        </w:rPr>
        <w:t xml:space="preserve"> настоящего Кодекса.</w:t>
      </w:r>
    </w:p>
    <w:bookmarkEnd w:id="391"/>
    <w:bookmarkStart w:name="z844" w:id="392"/>
    <w:p>
      <w:pPr>
        <w:spacing w:after="0"/>
        <w:ind w:left="0"/>
        <w:jc w:val="both"/>
      </w:pPr>
      <w:r>
        <w:rPr>
          <w:rFonts w:ascii="Times New Roman"/>
          <w:b w:val="false"/>
          <w:i w:val="false"/>
          <w:color w:val="000000"/>
          <w:sz w:val="28"/>
        </w:rPr>
        <w:t xml:space="preserve">
      11. Возмещение расходов, связанных с производством экспертизы, а также оплата труда эксперта производятся по правилам, установленным </w:t>
      </w:r>
      <w:r>
        <w:rPr>
          <w:rFonts w:ascii="Times New Roman"/>
          <w:b w:val="false"/>
          <w:i w:val="false"/>
          <w:color w:val="000000"/>
          <w:sz w:val="28"/>
        </w:rPr>
        <w:t>статьями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настоящего Кодекса.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Единоличная и комиссионная экспертизы</w:t>
      </w:r>
    </w:p>
    <w:bookmarkStart w:name="z845" w:id="393"/>
    <w:p>
      <w:pPr>
        <w:spacing w:after="0"/>
        <w:ind w:left="0"/>
        <w:jc w:val="both"/>
      </w:pPr>
      <w:r>
        <w:rPr>
          <w:rFonts w:ascii="Times New Roman"/>
          <w:b w:val="false"/>
          <w:i w:val="false"/>
          <w:color w:val="000000"/>
          <w:sz w:val="28"/>
        </w:rPr>
        <w:t>
      1. Производство экспертизы осуществляется экспертом единолично либо комиссией экспертов.</w:t>
      </w:r>
    </w:p>
    <w:bookmarkEnd w:id="393"/>
    <w:bookmarkStart w:name="z846" w:id="394"/>
    <w:p>
      <w:pPr>
        <w:spacing w:after="0"/>
        <w:ind w:left="0"/>
        <w:jc w:val="both"/>
      </w:pPr>
      <w:r>
        <w:rPr>
          <w:rFonts w:ascii="Times New Roman"/>
          <w:b w:val="false"/>
          <w:i w:val="false"/>
          <w:color w:val="000000"/>
          <w:sz w:val="28"/>
        </w:rPr>
        <w:t>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w:t>
      </w:r>
    </w:p>
    <w:bookmarkEnd w:id="394"/>
    <w:bookmarkStart w:name="z847" w:id="395"/>
    <w:p>
      <w:pPr>
        <w:spacing w:after="0"/>
        <w:ind w:left="0"/>
        <w:jc w:val="both"/>
      </w:pPr>
      <w:r>
        <w:rPr>
          <w:rFonts w:ascii="Times New Roman"/>
          <w:b w:val="false"/>
          <w:i w:val="false"/>
          <w:color w:val="000000"/>
          <w:sz w:val="28"/>
        </w:rPr>
        <w:t>
      3.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разногласия между экспертами каждый из них дает отдельное заключение либо эксперт, мнение которого расходится с выводами остальных членов комиссии, формулирует его в заключении отдельно.</w:t>
      </w:r>
    </w:p>
    <w:bookmarkEnd w:id="395"/>
    <w:bookmarkStart w:name="z848" w:id="396"/>
    <w:p>
      <w:pPr>
        <w:spacing w:after="0"/>
        <w:ind w:left="0"/>
        <w:jc w:val="both"/>
      </w:pPr>
      <w:r>
        <w:rPr>
          <w:rFonts w:ascii="Times New Roman"/>
          <w:b w:val="false"/>
          <w:i w:val="false"/>
          <w:color w:val="000000"/>
          <w:sz w:val="28"/>
        </w:rPr>
        <w:t>
      4. Определение суда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bookmarkEnd w:id="396"/>
    <w:p>
      <w:pPr>
        <w:spacing w:after="0"/>
        <w:ind w:left="0"/>
        <w:jc w:val="both"/>
      </w:pPr>
      <w:r>
        <w:rPr>
          <w:rFonts w:ascii="Times New Roman"/>
          <w:b/>
          <w:i w:val="false"/>
          <w:color w:val="000000"/>
          <w:sz w:val="28"/>
        </w:rPr>
        <w:t>Статья 89. Комплексная экспертиза</w:t>
      </w:r>
    </w:p>
    <w:bookmarkStart w:name="z849" w:id="397"/>
    <w:p>
      <w:pPr>
        <w:spacing w:after="0"/>
        <w:ind w:left="0"/>
        <w:jc w:val="both"/>
      </w:pPr>
      <w:r>
        <w:rPr>
          <w:rFonts w:ascii="Times New Roman"/>
          <w:b w:val="false"/>
          <w:i w:val="false"/>
          <w:color w:val="000000"/>
          <w:sz w:val="28"/>
        </w:rPr>
        <w:t>
      1. Комплексная экспертиза назначается в случаях,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bookmarkEnd w:id="397"/>
    <w:bookmarkStart w:name="z850" w:id="398"/>
    <w:p>
      <w:pPr>
        <w:spacing w:after="0"/>
        <w:ind w:left="0"/>
        <w:jc w:val="both"/>
      </w:pPr>
      <w:r>
        <w:rPr>
          <w:rFonts w:ascii="Times New Roman"/>
          <w:b w:val="false"/>
          <w:i w:val="false"/>
          <w:color w:val="000000"/>
          <w:sz w:val="28"/>
        </w:rPr>
        <w:t>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p>
    <w:bookmarkEnd w:id="398"/>
    <w:bookmarkStart w:name="z851" w:id="399"/>
    <w:p>
      <w:pPr>
        <w:spacing w:after="0"/>
        <w:ind w:left="0"/>
        <w:jc w:val="both"/>
      </w:pPr>
      <w:r>
        <w:rPr>
          <w:rFonts w:ascii="Times New Roman"/>
          <w:b w:val="false"/>
          <w:i w:val="false"/>
          <w:color w:val="000000"/>
          <w:sz w:val="28"/>
        </w:rPr>
        <w:t>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p>
    <w:bookmarkEnd w:id="399"/>
    <w:bookmarkStart w:name="z852" w:id="400"/>
    <w:p>
      <w:pPr>
        <w:spacing w:after="0"/>
        <w:ind w:left="0"/>
        <w:jc w:val="both"/>
      </w:pPr>
      <w:r>
        <w:rPr>
          <w:rFonts w:ascii="Times New Roman"/>
          <w:b w:val="false"/>
          <w:i w:val="false"/>
          <w:color w:val="000000"/>
          <w:sz w:val="28"/>
        </w:rPr>
        <w:t xml:space="preserve">
      4. В случае разногласий между экспертами результаты исследований оформляются в соответствии с частью третьей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w:t>
      </w:r>
    </w:p>
    <w:bookmarkEnd w:id="400"/>
    <w:bookmarkStart w:name="z853" w:id="401"/>
    <w:p>
      <w:pPr>
        <w:spacing w:after="0"/>
        <w:ind w:left="0"/>
        <w:jc w:val="both"/>
      </w:pPr>
      <w:r>
        <w:rPr>
          <w:rFonts w:ascii="Times New Roman"/>
          <w:b w:val="false"/>
          <w:i w:val="false"/>
          <w:color w:val="000000"/>
          <w:sz w:val="28"/>
        </w:rPr>
        <w:t>
      5. Организация производства комплексной экспертизы, порученной органу судебной экспертизы, возлагается на ее руководителя. Руководитель органа судебной экспертизы вправе также самостоятельно принять решение о проведении комплексной экспертизы по представленным материалам и организовать ее производство.</w:t>
      </w:r>
    </w:p>
    <w:bookmarkEnd w:id="401"/>
    <w:p>
      <w:pPr>
        <w:spacing w:after="0"/>
        <w:ind w:left="0"/>
        <w:jc w:val="both"/>
      </w:pPr>
      <w:r>
        <w:rPr>
          <w:rFonts w:ascii="Times New Roman"/>
          <w:b/>
          <w:i w:val="false"/>
          <w:color w:val="000000"/>
          <w:sz w:val="28"/>
        </w:rPr>
        <w:t>Статья 90. Дополнительная и повторная экспертизы</w:t>
      </w:r>
    </w:p>
    <w:bookmarkStart w:name="z854" w:id="402"/>
    <w:p>
      <w:pPr>
        <w:spacing w:after="0"/>
        <w:ind w:left="0"/>
        <w:jc w:val="both"/>
      </w:pPr>
      <w:r>
        <w:rPr>
          <w:rFonts w:ascii="Times New Roman"/>
          <w:b w:val="false"/>
          <w:i w:val="false"/>
          <w:color w:val="000000"/>
          <w:sz w:val="28"/>
        </w:rPr>
        <w:t>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p>
    <w:bookmarkEnd w:id="402"/>
    <w:bookmarkStart w:name="z855" w:id="403"/>
    <w:p>
      <w:pPr>
        <w:spacing w:after="0"/>
        <w:ind w:left="0"/>
        <w:jc w:val="both"/>
      </w:pPr>
      <w:r>
        <w:rPr>
          <w:rFonts w:ascii="Times New Roman"/>
          <w:b w:val="false"/>
          <w:i w:val="false"/>
          <w:color w:val="000000"/>
          <w:sz w:val="28"/>
        </w:rPr>
        <w:t>
      2. Производство дополнительной экспертизы может быть поручено тому же или иному эксперту.</w:t>
      </w:r>
    </w:p>
    <w:bookmarkEnd w:id="403"/>
    <w:bookmarkStart w:name="z856" w:id="404"/>
    <w:p>
      <w:pPr>
        <w:spacing w:after="0"/>
        <w:ind w:left="0"/>
        <w:jc w:val="both"/>
      </w:pPr>
      <w:r>
        <w:rPr>
          <w:rFonts w:ascii="Times New Roman"/>
          <w:b w:val="false"/>
          <w:i w:val="false"/>
          <w:color w:val="000000"/>
          <w:sz w:val="28"/>
        </w:rPr>
        <w:t>
      3. Повторная экспертиза назначается для исследования тех же объектов и получения ответов на ранее поставленные вопросы, если заключение эксперта недостаточно обосновано либо его выводы вызывают сомнение, либо существенно нарушены порядок и методика производства экспертизы.</w:t>
      </w:r>
    </w:p>
    <w:bookmarkEnd w:id="404"/>
    <w:bookmarkStart w:name="z857" w:id="405"/>
    <w:p>
      <w:pPr>
        <w:spacing w:after="0"/>
        <w:ind w:left="0"/>
        <w:jc w:val="both"/>
      </w:pPr>
      <w:r>
        <w:rPr>
          <w:rFonts w:ascii="Times New Roman"/>
          <w:b w:val="false"/>
          <w:i w:val="false"/>
          <w:color w:val="000000"/>
          <w:sz w:val="28"/>
        </w:rPr>
        <w:t>
      4. В определении о назначении повторной экспертизы должны быть приведены мотивы несогласия с результатами предыдущей экспертизы.</w:t>
      </w:r>
    </w:p>
    <w:bookmarkEnd w:id="405"/>
    <w:bookmarkStart w:name="z858" w:id="406"/>
    <w:p>
      <w:pPr>
        <w:spacing w:after="0"/>
        <w:ind w:left="0"/>
        <w:jc w:val="both"/>
      </w:pPr>
      <w:r>
        <w:rPr>
          <w:rFonts w:ascii="Times New Roman"/>
          <w:b w:val="false"/>
          <w:i w:val="false"/>
          <w:color w:val="000000"/>
          <w:sz w:val="28"/>
        </w:rPr>
        <w:t>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
    <w:bookmarkEnd w:id="406"/>
    <w:bookmarkStart w:name="z859" w:id="407"/>
    <w:p>
      <w:pPr>
        <w:spacing w:after="0"/>
        <w:ind w:left="0"/>
        <w:jc w:val="both"/>
      </w:pPr>
      <w:r>
        <w:rPr>
          <w:rFonts w:ascii="Times New Roman"/>
          <w:b w:val="false"/>
          <w:i w:val="false"/>
          <w:color w:val="000000"/>
          <w:sz w:val="28"/>
        </w:rPr>
        <w:t>
      6. При поручении производства дополнительной и повторной экспертиз эксперту (экспертам) должны быть представлены заключения предыдущих экспертов.</w:t>
      </w:r>
    </w:p>
    <w:bookmarkEnd w:id="407"/>
    <w:bookmarkStart w:name="z860" w:id="408"/>
    <w:p>
      <w:pPr>
        <w:spacing w:after="0"/>
        <w:ind w:left="0"/>
        <w:jc w:val="both"/>
      </w:pPr>
      <w:r>
        <w:rPr>
          <w:rFonts w:ascii="Times New Roman"/>
          <w:b w:val="false"/>
          <w:i w:val="false"/>
          <w:color w:val="000000"/>
          <w:sz w:val="28"/>
        </w:rPr>
        <w:t>
      7.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bookmarkEnd w:id="408"/>
    <w:p>
      <w:pPr>
        <w:spacing w:after="0"/>
        <w:ind w:left="0"/>
        <w:jc w:val="both"/>
      </w:pPr>
      <w:r>
        <w:rPr>
          <w:rFonts w:ascii="Times New Roman"/>
          <w:b/>
          <w:i w:val="false"/>
          <w:color w:val="000000"/>
          <w:sz w:val="28"/>
        </w:rPr>
        <w:t>Статья 91. Права и обязанности эксперта</w:t>
      </w:r>
    </w:p>
    <w:bookmarkStart w:name="z861" w:id="409"/>
    <w:p>
      <w:pPr>
        <w:spacing w:after="0"/>
        <w:ind w:left="0"/>
        <w:jc w:val="both"/>
      </w:pPr>
      <w:r>
        <w:rPr>
          <w:rFonts w:ascii="Times New Roman"/>
          <w:b w:val="false"/>
          <w:i w:val="false"/>
          <w:color w:val="000000"/>
          <w:sz w:val="28"/>
        </w:rPr>
        <w:t>
      1. Эксперт имеет право: знакомиться с материалами дела, относящимися к объекту экспертизы; заявлять ходатайства о представлении ему дополнительных материалов, необходимых для экспертного исследования; участвовать в производстве процессуальных действий и в судебном заседании, с разрешения суда задавать участвующим в них лицам вопросы, относящиеся к объекту экспертного исследования; знакомиться с протоколом отдельного процессуального действия, в котором он участвовал, а также с соответствующей частью протокола судебного заседания и делать подлежащие внесению в протокол замечания относительно полноты и правильности фиксации произведенных действий и полученных результатов; давать заключение по выявленным в ходе судебно-экспертного исследования обстоятельствам, имеющим значение;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действия лиц, нарушающих процессуальные права при производстве экспертизы; получать возмещение расходов, понесенных при производстве экспертизы; получать вознаграждение за выполненную работу, если производство судебной экспертизы не входит в круг его должностных обязанностей.</w:t>
      </w:r>
    </w:p>
    <w:bookmarkEnd w:id="409"/>
    <w:bookmarkStart w:name="z862" w:id="410"/>
    <w:p>
      <w:pPr>
        <w:spacing w:after="0"/>
        <w:ind w:left="0"/>
        <w:jc w:val="both"/>
      </w:pPr>
      <w:r>
        <w:rPr>
          <w:rFonts w:ascii="Times New Roman"/>
          <w:b w:val="false"/>
          <w:i w:val="false"/>
          <w:color w:val="000000"/>
          <w:sz w:val="28"/>
        </w:rPr>
        <w:t>
      2. Эксперт не вправе: помимо суда, вести переговоры с лицами, участвующими в деле, по вопросам, связанным с проведением экспертизы; самостоятельно собирать материалы для экспертного исследования; проводить исследования, могущие повлечь полное или частичное уничтожение объектов, изменение их внешнего вида или основных свойств, если на это не было специального разрешения суда, назначившего экспертизу.</w:t>
      </w:r>
    </w:p>
    <w:bookmarkEnd w:id="410"/>
    <w:bookmarkStart w:name="z863" w:id="411"/>
    <w:p>
      <w:pPr>
        <w:spacing w:after="0"/>
        <w:ind w:left="0"/>
        <w:jc w:val="both"/>
      </w:pPr>
      <w:r>
        <w:rPr>
          <w:rFonts w:ascii="Times New Roman"/>
          <w:b w:val="false"/>
          <w:i w:val="false"/>
          <w:color w:val="000000"/>
          <w:sz w:val="28"/>
        </w:rPr>
        <w:t xml:space="preserve">
      3. Эксперт обязан: являться по вызову суда;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в суд в случаях,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 </w:t>
      </w:r>
    </w:p>
    <w:bookmarkEnd w:id="411"/>
    <w:bookmarkStart w:name="z864" w:id="412"/>
    <w:p>
      <w:pPr>
        <w:spacing w:after="0"/>
        <w:ind w:left="0"/>
        <w:jc w:val="both"/>
      </w:pPr>
      <w:r>
        <w:rPr>
          <w:rFonts w:ascii="Times New Roman"/>
          <w:b w:val="false"/>
          <w:i w:val="false"/>
          <w:color w:val="000000"/>
          <w:sz w:val="28"/>
        </w:rPr>
        <w:t>
      4. За дачу заведомо ложного заключения эксперт несет предусмотренную законом уголовную ответственность.</w:t>
      </w:r>
    </w:p>
    <w:bookmarkEnd w:id="412"/>
    <w:bookmarkStart w:name="z865" w:id="413"/>
    <w:p>
      <w:pPr>
        <w:spacing w:after="0"/>
        <w:ind w:left="0"/>
        <w:jc w:val="both"/>
      </w:pPr>
      <w:r>
        <w:rPr>
          <w:rFonts w:ascii="Times New Roman"/>
          <w:b w:val="false"/>
          <w:i w:val="false"/>
          <w:color w:val="000000"/>
          <w:sz w:val="28"/>
        </w:rPr>
        <w:t>
      5.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413"/>
    <w:p>
      <w:pPr>
        <w:spacing w:after="0"/>
        <w:ind w:left="0"/>
        <w:jc w:val="both"/>
      </w:pPr>
      <w:r>
        <w:rPr>
          <w:rFonts w:ascii="Times New Roman"/>
          <w:b/>
          <w:i w:val="false"/>
          <w:color w:val="000000"/>
          <w:sz w:val="28"/>
        </w:rPr>
        <w:t>Статья 92. Заключение эксперта</w:t>
      </w:r>
    </w:p>
    <w:bookmarkStart w:name="z866" w:id="414"/>
    <w:p>
      <w:pPr>
        <w:spacing w:after="0"/>
        <w:ind w:left="0"/>
        <w:jc w:val="both"/>
      </w:pPr>
      <w:r>
        <w:rPr>
          <w:rFonts w:ascii="Times New Roman"/>
          <w:b w:val="false"/>
          <w:i w:val="false"/>
          <w:color w:val="000000"/>
          <w:sz w:val="28"/>
        </w:rPr>
        <w:t xml:space="preserve">
      1. Заключение эксперта – это представленные в предусмотренной настоящим Кодексом письменной форме выводы по вопросам, поставленным перед экспертом судом или сторонами, основанные на исследовании объектов экспертизы, проведенном с использованием специальных научных знаний. </w:t>
      </w:r>
    </w:p>
    <w:bookmarkEnd w:id="414"/>
    <w:p>
      <w:pPr>
        <w:spacing w:after="0"/>
        <w:ind w:left="0"/>
        <w:jc w:val="both"/>
      </w:pPr>
      <w:r>
        <w:rPr>
          <w:rFonts w:ascii="Times New Roman"/>
          <w:b w:val="false"/>
          <w:i w:val="false"/>
          <w:color w:val="000000"/>
          <w:sz w:val="28"/>
        </w:rPr>
        <w:t xml:space="preserve">
      Заключение эксперта должно быть составлено в течение срока,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судебно-экспертной деятельности". При наличии обстоятельств, препятствующих проведению экспертизы в установленный срок, эксперт обязан письменно сообщить об этом суду.</w:t>
      </w:r>
    </w:p>
    <w:bookmarkStart w:name="z867" w:id="415"/>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необходимых исследований с учетом его результатов от своего имени, удостоверяется его (их) подписью и личной печатью и направляется в суд, назначивший экспертизу. В случае проведения экспертизы органом судебной экспертизы подпись эксперта (экспертов) заверяется печатью указанного органа.</w:t>
      </w:r>
    </w:p>
    <w:bookmarkEnd w:id="415"/>
    <w:bookmarkStart w:name="z868" w:id="416"/>
    <w:p>
      <w:pPr>
        <w:spacing w:after="0"/>
        <w:ind w:left="0"/>
        <w:jc w:val="both"/>
      </w:pP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экспертизы; сведения о суде, сведения об органе судебной экспертизы и (или) эксперте (экспертах), которым поручено производство экспертизы (фамилия, имя, отчество (если оно указано в документе, удостоверяющем личность),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исследования;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416"/>
    <w:bookmarkStart w:name="z869" w:id="417"/>
    <w:p>
      <w:pPr>
        <w:spacing w:after="0"/>
        <w:ind w:left="0"/>
        <w:jc w:val="both"/>
      </w:pPr>
      <w:r>
        <w:rPr>
          <w:rFonts w:ascii="Times New Roman"/>
          <w:b w:val="false"/>
          <w:i w:val="false"/>
          <w:color w:val="000000"/>
          <w:sz w:val="28"/>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w:t>
      </w:r>
      <w:r>
        <w:rPr>
          <w:rFonts w:ascii="Times New Roman"/>
          <w:b w:val="false"/>
          <w:i w:val="false"/>
          <w:color w:val="000000"/>
          <w:sz w:val="28"/>
        </w:rPr>
        <w:t>статье 93</w:t>
      </w:r>
      <w:r>
        <w:rPr>
          <w:rFonts w:ascii="Times New Roman"/>
          <w:b w:val="false"/>
          <w:i w:val="false"/>
          <w:color w:val="000000"/>
          <w:sz w:val="28"/>
        </w:rPr>
        <w:t xml:space="preserve"> настоящего Кодекса, выявлены в ходе исследования.</w:t>
      </w:r>
    </w:p>
    <w:bookmarkEnd w:id="417"/>
    <w:bookmarkStart w:name="z870" w:id="418"/>
    <w:p>
      <w:pPr>
        <w:spacing w:after="0"/>
        <w:ind w:left="0"/>
        <w:jc w:val="both"/>
      </w:pPr>
      <w:r>
        <w:rPr>
          <w:rFonts w:ascii="Times New Roman"/>
          <w:b w:val="false"/>
          <w:i w:val="false"/>
          <w:color w:val="000000"/>
          <w:sz w:val="28"/>
        </w:rPr>
        <w:t xml:space="preserve">
      5. Материалы, иллюстрирующие заключение эксперта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 </w:t>
      </w:r>
    </w:p>
    <w:bookmarkEnd w:id="418"/>
    <w:bookmarkStart w:name="z871" w:id="419"/>
    <w:p>
      <w:pPr>
        <w:spacing w:after="0"/>
        <w:ind w:left="0"/>
        <w:jc w:val="both"/>
      </w:pPr>
      <w:r>
        <w:rPr>
          <w:rFonts w:ascii="Times New Roman"/>
          <w:b w:val="false"/>
          <w:i w:val="false"/>
          <w:color w:val="000000"/>
          <w:sz w:val="28"/>
        </w:rPr>
        <w:t xml:space="preserve">
      6. Показания эксперта, данные им в ходе допроса, проведенного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 являются доказательствами лишь в части разъяснения, дополнения либо уточнения данного им ранее заключения. </w:t>
      </w:r>
    </w:p>
    <w:bookmarkEnd w:id="419"/>
    <w:bookmarkStart w:name="z872" w:id="420"/>
    <w:p>
      <w:pPr>
        <w:spacing w:after="0"/>
        <w:ind w:left="0"/>
        <w:jc w:val="both"/>
      </w:pPr>
      <w:r>
        <w:rPr>
          <w:rFonts w:ascii="Times New Roman"/>
          <w:b w:val="false"/>
          <w:i w:val="false"/>
          <w:color w:val="000000"/>
          <w:sz w:val="28"/>
        </w:rPr>
        <w:t>
      7. Заключение эксперта не является обязательным для суда, но в случае несогласия с ним об этом должно быть указано в решении суда.</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Сообщение о невозможности дать заключение</w:t>
      </w:r>
    </w:p>
    <w:p>
      <w:pPr>
        <w:spacing w:after="0"/>
        <w:ind w:left="0"/>
        <w:jc w:val="both"/>
      </w:pPr>
      <w:r>
        <w:rPr>
          <w:rFonts w:ascii="Times New Roman"/>
          <w:b w:val="false"/>
          <w:i w:val="false"/>
          <w:color w:val="000000"/>
          <w:sz w:val="28"/>
        </w:rPr>
        <w:t>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суду.</w:t>
      </w:r>
    </w:p>
    <w:p>
      <w:pPr>
        <w:spacing w:after="0"/>
        <w:ind w:left="0"/>
        <w:jc w:val="both"/>
      </w:pPr>
      <w:r>
        <w:rPr>
          <w:rFonts w:ascii="Times New Roman"/>
          <w:b/>
          <w:i w:val="false"/>
          <w:color w:val="000000"/>
          <w:sz w:val="28"/>
        </w:rPr>
        <w:t>Статья 94. Допрос эксперта</w:t>
      </w:r>
    </w:p>
    <w:bookmarkStart w:name="z873" w:id="421"/>
    <w:p>
      <w:pPr>
        <w:spacing w:after="0"/>
        <w:ind w:left="0"/>
        <w:jc w:val="both"/>
      </w:pPr>
      <w:r>
        <w:rPr>
          <w:rFonts w:ascii="Times New Roman"/>
          <w:b w:val="false"/>
          <w:i w:val="false"/>
          <w:color w:val="000000"/>
          <w:sz w:val="28"/>
        </w:rPr>
        <w:t>
      1. Допрос эксперта может быть произведен только после оглашения заключения эксперта в случае, если оно недостаточно ясно, имеет пробелы, для восполнения которых не требуется проведения дополнительных исследований, или необходимо уточнить примененные экспертом методы и термины.</w:t>
      </w:r>
    </w:p>
    <w:bookmarkEnd w:id="421"/>
    <w:bookmarkStart w:name="z874" w:id="422"/>
    <w:p>
      <w:pPr>
        <w:spacing w:after="0"/>
        <w:ind w:left="0"/>
        <w:jc w:val="both"/>
      </w:pPr>
      <w:r>
        <w:rPr>
          <w:rFonts w:ascii="Times New Roman"/>
          <w:b w:val="false"/>
          <w:i w:val="false"/>
          <w:color w:val="000000"/>
          <w:sz w:val="28"/>
        </w:rPr>
        <w:t>
      2.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bookmarkEnd w:id="422"/>
    <w:bookmarkStart w:name="z875" w:id="423"/>
    <w:p>
      <w:pPr>
        <w:spacing w:after="0"/>
        <w:ind w:left="0"/>
        <w:jc w:val="both"/>
      </w:pPr>
      <w:r>
        <w:rPr>
          <w:rFonts w:ascii="Times New Roman"/>
          <w:b w:val="false"/>
          <w:i w:val="false"/>
          <w:color w:val="000000"/>
          <w:sz w:val="28"/>
        </w:rPr>
        <w:t>
      3. Первым эксперта допрашивает сторона, по ходатайству которой назначена экспертиза. Если экспертиза произведена по соглашению между сторонами или по инициативе суда, первым задает вопросы эксперту истец, затем ответчик. Суд вправе задавать эксперту вопросы в любой момент допроса.</w:t>
      </w:r>
    </w:p>
    <w:bookmarkEnd w:id="423"/>
    <w:p>
      <w:pPr>
        <w:spacing w:after="0"/>
        <w:ind w:left="0"/>
        <w:jc w:val="both"/>
      </w:pPr>
      <w:r>
        <w:rPr>
          <w:rFonts w:ascii="Times New Roman"/>
          <w:b/>
          <w:i w:val="false"/>
          <w:color w:val="000000"/>
          <w:sz w:val="28"/>
        </w:rPr>
        <w:t>Статья 95. Вещественные доказательства</w:t>
      </w:r>
    </w:p>
    <w:p>
      <w:pPr>
        <w:spacing w:after="0"/>
        <w:ind w:left="0"/>
        <w:jc w:val="both"/>
      </w:pPr>
      <w:r>
        <w:rPr>
          <w:rFonts w:ascii="Times New Roman"/>
          <w:b w:val="false"/>
          <w:i w:val="false"/>
          <w:color w:val="000000"/>
          <w:sz w:val="28"/>
        </w:rPr>
        <w:t>
      Вещественными доказательствами признаются предметы, если есть основание полагать, что они своим внешним видом, свойствами или иными признаками могут служить средством установления обстоятельств, имеющих значение для дела.</w:t>
      </w:r>
    </w:p>
    <w:p>
      <w:pPr>
        <w:spacing w:after="0"/>
        <w:ind w:left="0"/>
        <w:jc w:val="both"/>
      </w:pPr>
      <w:r>
        <w:rPr>
          <w:rFonts w:ascii="Times New Roman"/>
          <w:b/>
          <w:i w:val="false"/>
          <w:color w:val="000000"/>
          <w:sz w:val="28"/>
        </w:rPr>
        <w:t>Статья 96. Хранение и осмотр вещественных доказательств</w:t>
      </w:r>
    </w:p>
    <w:bookmarkStart w:name="z876" w:id="424"/>
    <w:p>
      <w:pPr>
        <w:spacing w:after="0"/>
        <w:ind w:left="0"/>
        <w:jc w:val="both"/>
      </w:pPr>
      <w:r>
        <w:rPr>
          <w:rFonts w:ascii="Times New Roman"/>
          <w:b w:val="false"/>
          <w:i w:val="false"/>
          <w:color w:val="000000"/>
          <w:sz w:val="28"/>
        </w:rPr>
        <w:t>
      1. Вещественные доказательства хранятся в деле или по особой описи сдаются в камеру хранения вещественных доказательств суда. Суд принимает меры к сохранению вещественных доказательств в неизменном состоянии.</w:t>
      </w:r>
    </w:p>
    <w:bookmarkEnd w:id="424"/>
    <w:bookmarkStart w:name="z877" w:id="425"/>
    <w:p>
      <w:pPr>
        <w:spacing w:after="0"/>
        <w:ind w:left="0"/>
        <w:jc w:val="both"/>
      </w:pPr>
      <w:r>
        <w:rPr>
          <w:rFonts w:ascii="Times New Roman"/>
          <w:b w:val="false"/>
          <w:i w:val="false"/>
          <w:color w:val="000000"/>
          <w:sz w:val="28"/>
        </w:rPr>
        <w:t>
      2. Предметы, которые не могут быть доставлены в суд, хранятся в месте их нахождения. Они должны быть осмотрены судом при подготовке дела к судебному разбирательству или в ходе судебного разбирательства дела. При осмотре внешний вид, свойства и состояние предметов подлежат фиксации в протоколе отдельного процессуального действия или в протоколе судебного заседания, а в случае необходимости эти предметы могут быть сфотографированы, запечатлены на видеозаписи и опечатаны.</w:t>
      </w:r>
    </w:p>
    <w:bookmarkEnd w:id="425"/>
    <w:bookmarkStart w:name="z878" w:id="426"/>
    <w:p>
      <w:pPr>
        <w:spacing w:after="0"/>
        <w:ind w:left="0"/>
        <w:jc w:val="both"/>
      </w:pPr>
      <w:r>
        <w:rPr>
          <w:rFonts w:ascii="Times New Roman"/>
          <w:b w:val="false"/>
          <w:i w:val="false"/>
          <w:color w:val="000000"/>
          <w:sz w:val="28"/>
        </w:rPr>
        <w:t>
      3. Осмотр вещественных доказательств производится судом с участием лиц, участвующих в деле, и при необходимости экспертов. Протокол осмотра вещественных доказательств приобщается к делу.</w:t>
      </w:r>
    </w:p>
    <w:bookmarkEnd w:id="426"/>
    <w:bookmarkStart w:name="z879" w:id="427"/>
    <w:p>
      <w:pPr>
        <w:spacing w:after="0"/>
        <w:ind w:left="0"/>
        <w:jc w:val="both"/>
      </w:pPr>
      <w:r>
        <w:rPr>
          <w:rFonts w:ascii="Times New Roman"/>
          <w:b w:val="false"/>
          <w:i w:val="false"/>
          <w:color w:val="000000"/>
          <w:sz w:val="28"/>
        </w:rPr>
        <w:t xml:space="preserve">
      4. Расходы по хранению вещественных доказательств могут быть распределены между сторонами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427"/>
    <w:p>
      <w:pPr>
        <w:spacing w:after="0"/>
        <w:ind w:left="0"/>
        <w:jc w:val="both"/>
      </w:pPr>
      <w:r>
        <w:rPr>
          <w:rFonts w:ascii="Times New Roman"/>
          <w:b/>
          <w:i w:val="false"/>
          <w:color w:val="000000"/>
          <w:sz w:val="28"/>
        </w:rPr>
        <w:t>Статья 97. Осмотр вещественных доказательств, подвергающихся быстрой порче</w:t>
      </w:r>
    </w:p>
    <w:bookmarkStart w:name="z880" w:id="428"/>
    <w:p>
      <w:pPr>
        <w:spacing w:after="0"/>
        <w:ind w:left="0"/>
        <w:jc w:val="both"/>
      </w:pPr>
      <w:r>
        <w:rPr>
          <w:rFonts w:ascii="Times New Roman"/>
          <w:b w:val="false"/>
          <w:i w:val="false"/>
          <w:color w:val="000000"/>
          <w:sz w:val="28"/>
        </w:rPr>
        <w:t>
      1. Вещественные доказательства, подвергающиеся быстрой порче, не позднее следующего рабочего дня после заявления ходатайства об их осмотре осматриваются и исследуются судом, после чего возвращаются лицу, представившему их для осмотра.</w:t>
      </w:r>
    </w:p>
    <w:bookmarkEnd w:id="428"/>
    <w:bookmarkStart w:name="z881" w:id="429"/>
    <w:p>
      <w:pPr>
        <w:spacing w:after="0"/>
        <w:ind w:left="0"/>
        <w:jc w:val="both"/>
      </w:pPr>
      <w:r>
        <w:rPr>
          <w:rFonts w:ascii="Times New Roman"/>
          <w:b w:val="false"/>
          <w:i w:val="false"/>
          <w:color w:val="000000"/>
          <w:sz w:val="28"/>
        </w:rPr>
        <w:t>
      2. О месте и времени осмотра и исследования таких вещественных доказательств извещаются лица, участвующие в деле, если они могут прибыть по месту нахождения вещественных доказательств к моменту их осмотра. Неявка извещенных лиц, участвующих в деле, не препятствует осмотру и исследованию вещественных доказательств. Данные осмотра и исследования заносятся в протокол.</w:t>
      </w:r>
    </w:p>
    <w:bookmarkEnd w:id="429"/>
    <w:bookmarkStart w:name="z882" w:id="430"/>
    <w:p>
      <w:pPr>
        <w:spacing w:after="0"/>
        <w:ind w:left="0"/>
        <w:jc w:val="both"/>
      </w:pPr>
      <w:r>
        <w:rPr>
          <w:rFonts w:ascii="Times New Roman"/>
          <w:b w:val="false"/>
          <w:i w:val="false"/>
          <w:color w:val="000000"/>
          <w:sz w:val="28"/>
        </w:rPr>
        <w:t xml:space="preserve">
      3. Осмотр вещественных доказательств, подвергающихся быстрой порче, и фиксация его результатов производятся в порядке, предусмотренном частями второй 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End w:id="430"/>
    <w:p>
      <w:pPr>
        <w:spacing w:after="0"/>
        <w:ind w:left="0"/>
        <w:jc w:val="both"/>
      </w:pPr>
      <w:r>
        <w:rPr>
          <w:rFonts w:ascii="Times New Roman"/>
          <w:b/>
          <w:i w:val="false"/>
          <w:color w:val="000000"/>
          <w:sz w:val="28"/>
        </w:rPr>
        <w:t>Статья 98. Распоряжение вещественными доказательствами</w:t>
      </w:r>
    </w:p>
    <w:bookmarkStart w:name="z883" w:id="431"/>
    <w:p>
      <w:pPr>
        <w:spacing w:after="0"/>
        <w:ind w:left="0"/>
        <w:jc w:val="both"/>
      </w:pPr>
      <w:r>
        <w:rPr>
          <w:rFonts w:ascii="Times New Roman"/>
          <w:b w:val="false"/>
          <w:i w:val="false"/>
          <w:color w:val="000000"/>
          <w:sz w:val="28"/>
        </w:rPr>
        <w:t xml:space="preserve">
      1. Вещественные доказательства, кроме предусмотренных частью первой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или реализуются в порядке, определяемом судом.</w:t>
      </w:r>
    </w:p>
    <w:bookmarkEnd w:id="431"/>
    <w:bookmarkStart w:name="z884" w:id="432"/>
    <w:p>
      <w:pPr>
        <w:spacing w:after="0"/>
        <w:ind w:left="0"/>
        <w:jc w:val="both"/>
      </w:pPr>
      <w:r>
        <w:rPr>
          <w:rFonts w:ascii="Times New Roman"/>
          <w:b w:val="false"/>
          <w:i w:val="false"/>
          <w:color w:val="000000"/>
          <w:sz w:val="28"/>
        </w:rPr>
        <w:t>
      2. Предметы, которые по закону не могут находиться в обладании граждан, передаются соответствующим организациям.</w:t>
      </w:r>
    </w:p>
    <w:bookmarkEnd w:id="432"/>
    <w:bookmarkStart w:name="z885" w:id="433"/>
    <w:p>
      <w:pPr>
        <w:spacing w:after="0"/>
        <w:ind w:left="0"/>
        <w:jc w:val="both"/>
      </w:pPr>
      <w:r>
        <w:rPr>
          <w:rFonts w:ascii="Times New Roman"/>
          <w:b w:val="false"/>
          <w:i w:val="false"/>
          <w:color w:val="000000"/>
          <w:sz w:val="28"/>
        </w:rPr>
        <w:t>
      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 том ходатайствуют и удовлетворение такого ходатайства не будет препятствовать правильному разрешению дела.</w:t>
      </w:r>
    </w:p>
    <w:bookmarkEnd w:id="433"/>
    <w:bookmarkStart w:name="z886" w:id="434"/>
    <w:p>
      <w:pPr>
        <w:spacing w:after="0"/>
        <w:ind w:left="0"/>
        <w:jc w:val="both"/>
      </w:pPr>
      <w:r>
        <w:rPr>
          <w:rFonts w:ascii="Times New Roman"/>
          <w:b w:val="false"/>
          <w:i w:val="false"/>
          <w:color w:val="000000"/>
          <w:sz w:val="28"/>
        </w:rPr>
        <w:t>
      4. О распоряжении вещественными доказательствами, подвергающимися быстрой порче, суд выносит определение, которое обжалованию, пересмотру по ходатайству прокурора не подлежит.</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Доказательства на материальных носителях информации</w:t>
      </w:r>
    </w:p>
    <w:bookmarkStart w:name="z887" w:id="435"/>
    <w:p>
      <w:pPr>
        <w:spacing w:after="0"/>
        <w:ind w:left="0"/>
        <w:jc w:val="both"/>
      </w:pPr>
      <w:r>
        <w:rPr>
          <w:rFonts w:ascii="Times New Roman"/>
          <w:b w:val="false"/>
          <w:i w:val="false"/>
          <w:color w:val="000000"/>
          <w:sz w:val="28"/>
        </w:rPr>
        <w:t>
      1. Доказательства могут быть представлены на материальных носителях информации, содержащих: аудио-, видеозаписи, в том числе полученные приборами наблюдения и фиксации, материалы фото- и киносъемки и другие материалы на электронных и цифровых носителях, имеющих значение для дела и отвечающих критериям относимости и допустимости.</w:t>
      </w:r>
    </w:p>
    <w:bookmarkEnd w:id="435"/>
    <w:bookmarkStart w:name="z888" w:id="436"/>
    <w:p>
      <w:pPr>
        <w:spacing w:after="0"/>
        <w:ind w:left="0"/>
        <w:jc w:val="both"/>
      </w:pPr>
      <w:r>
        <w:rPr>
          <w:rFonts w:ascii="Times New Roman"/>
          <w:b w:val="false"/>
          <w:i w:val="false"/>
          <w:color w:val="000000"/>
          <w:sz w:val="28"/>
        </w:rPr>
        <w:t>
      2. Лицо, представляющее доказательства на материальных носителях или заявившее ходатайство об оказании содействия в их истребовании, обязано указать, когда, кем, в каких условиях и при каких обстоятельствах осуществлены записи.</w:t>
      </w:r>
    </w:p>
    <w:bookmarkEnd w:id="436"/>
    <w:p>
      <w:pPr>
        <w:spacing w:after="0"/>
        <w:ind w:left="0"/>
        <w:jc w:val="both"/>
      </w:pPr>
      <w:r>
        <w:rPr>
          <w:rFonts w:ascii="Times New Roman"/>
          <w:b w:val="false"/>
          <w:i w:val="false"/>
          <w:color w:val="000000"/>
          <w:sz w:val="28"/>
        </w:rPr>
        <w:t>
      Несообщение лицом указанных сведений исключает возможность исследования в судебном заседании таких доказательств.</w:t>
      </w:r>
    </w:p>
    <w:p>
      <w:pPr>
        <w:spacing w:after="0"/>
        <w:ind w:left="0"/>
        <w:jc w:val="both"/>
      </w:pPr>
      <w:r>
        <w:rPr>
          <w:rFonts w:ascii="Times New Roman"/>
          <w:b/>
          <w:i w:val="false"/>
          <w:color w:val="000000"/>
          <w:sz w:val="28"/>
        </w:rPr>
        <w:t>Статья 100. Письменные доказательства</w:t>
      </w:r>
    </w:p>
    <w:bookmarkStart w:name="z889" w:id="437"/>
    <w:p>
      <w:pPr>
        <w:spacing w:after="0"/>
        <w:ind w:left="0"/>
        <w:jc w:val="both"/>
      </w:pPr>
      <w:r>
        <w:rPr>
          <w:rFonts w:ascii="Times New Roman"/>
          <w:b w:val="false"/>
          <w:i w:val="false"/>
          <w:color w:val="000000"/>
          <w:sz w:val="28"/>
        </w:rPr>
        <w:t>
      1. Письменными доказательствами являются акты, документы, письма делового или личного характера, содержащие сведения об обстоятельствах, имеющих значение для дела.</w:t>
      </w:r>
    </w:p>
    <w:bookmarkEnd w:id="437"/>
    <w:bookmarkStart w:name="z890" w:id="438"/>
    <w:p>
      <w:pPr>
        <w:spacing w:after="0"/>
        <w:ind w:left="0"/>
        <w:jc w:val="both"/>
      </w:pPr>
      <w:r>
        <w:rPr>
          <w:rFonts w:ascii="Times New Roman"/>
          <w:b w:val="false"/>
          <w:i w:val="false"/>
          <w:color w:val="000000"/>
          <w:sz w:val="28"/>
        </w:rPr>
        <w:t>
      2. Письменные доказательства могут быть представлены сторонами и другими лицами, участвующими в деле, либо по их просьбе истребованы судом. Письменные доказательства также могут быть истребованы судом по собственной инициативе.</w:t>
      </w:r>
    </w:p>
    <w:bookmarkEnd w:id="438"/>
    <w:bookmarkStart w:name="z891" w:id="439"/>
    <w:p>
      <w:pPr>
        <w:spacing w:after="0"/>
        <w:ind w:left="0"/>
        <w:jc w:val="both"/>
      </w:pPr>
      <w:r>
        <w:rPr>
          <w:rFonts w:ascii="Times New Roman"/>
          <w:b w:val="false"/>
          <w:i w:val="false"/>
          <w:color w:val="000000"/>
          <w:sz w:val="28"/>
        </w:rPr>
        <w:t>
      3. Лица, не имеющие возможности представить истребуемое судом письменное доказательство или предоставить его в установленный судом срок, обязаны известить об этом суд с указанием причин неисполнения требования суда.</w:t>
      </w:r>
    </w:p>
    <w:bookmarkEnd w:id="439"/>
    <w:bookmarkStart w:name="z892" w:id="440"/>
    <w:p>
      <w:pPr>
        <w:spacing w:after="0"/>
        <w:ind w:left="0"/>
        <w:jc w:val="both"/>
      </w:pPr>
      <w:r>
        <w:rPr>
          <w:rFonts w:ascii="Times New Roman"/>
          <w:b w:val="false"/>
          <w:i w:val="false"/>
          <w:color w:val="000000"/>
          <w:sz w:val="28"/>
        </w:rPr>
        <w:t>
      4. Письменные доказательства, истребуемые судом от граждан и юридических лиц, направляются непосредственно в суд. Суд может выдать лицу, ходатайствующему об истребовании письменного доказательства, запрос на право его получения для последующего представления в суд.</w:t>
      </w:r>
    </w:p>
    <w:bookmarkEnd w:id="440"/>
    <w:bookmarkStart w:name="z893" w:id="441"/>
    <w:p>
      <w:pPr>
        <w:spacing w:after="0"/>
        <w:ind w:left="0"/>
        <w:jc w:val="both"/>
      </w:pPr>
      <w:r>
        <w:rPr>
          <w:rFonts w:ascii="Times New Roman"/>
          <w:b w:val="false"/>
          <w:i w:val="false"/>
          <w:color w:val="000000"/>
          <w:sz w:val="28"/>
        </w:rPr>
        <w:t xml:space="preserve">
      5. Письменные доказательства, как правило, представляются в подлиннике. Если представлена копия документа, суд вправе, в случае необходимости, а также в соответствии с частью пятой </w:t>
      </w:r>
      <w:r>
        <w:rPr>
          <w:rFonts w:ascii="Times New Roman"/>
          <w:b w:val="false"/>
          <w:i w:val="false"/>
          <w:color w:val="000000"/>
          <w:sz w:val="28"/>
        </w:rPr>
        <w:t>статьи 68</w:t>
      </w:r>
      <w:r>
        <w:rPr>
          <w:rFonts w:ascii="Times New Roman"/>
          <w:b w:val="false"/>
          <w:i w:val="false"/>
          <w:color w:val="000000"/>
          <w:sz w:val="28"/>
        </w:rPr>
        <w:t xml:space="preserve"> настоящего Кодекса, потребовать представления подлинника.</w:t>
      </w:r>
    </w:p>
    <w:bookmarkEnd w:id="441"/>
    <w:p>
      <w:pPr>
        <w:spacing w:after="0"/>
        <w:ind w:left="0"/>
        <w:jc w:val="both"/>
      </w:pPr>
      <w:r>
        <w:rPr>
          <w:rFonts w:ascii="Times New Roman"/>
          <w:b w:val="false"/>
          <w:i w:val="false"/>
          <w:color w:val="000000"/>
          <w:sz w:val="28"/>
        </w:rPr>
        <w:t>
      При затруднительности представления в суд подлинника письменного доказательства суд может потребовать представления надлежащим образом засвидетельствованных копий и выписок из такого документа или произвести осмотр и исследование и других письменных доказательств в месте их хранения.</w:t>
      </w:r>
    </w:p>
    <w:bookmarkStart w:name="z894" w:id="442"/>
    <w:p>
      <w:pPr>
        <w:spacing w:after="0"/>
        <w:ind w:left="0"/>
        <w:jc w:val="both"/>
      </w:pPr>
      <w:r>
        <w:rPr>
          <w:rFonts w:ascii="Times New Roman"/>
          <w:b w:val="false"/>
          <w:i w:val="false"/>
          <w:color w:val="000000"/>
          <w:sz w:val="28"/>
        </w:rPr>
        <w:t>
      6. Доказательства в форме электронных документов или их копий, удостоверенных электронной цифровой подписью, представляются суду с соблюдением правил, установленных настоящей статьей.</w:t>
      </w:r>
    </w:p>
    <w:bookmarkEnd w:id="442"/>
    <w:bookmarkStart w:name="z2050" w:id="443"/>
    <w:p>
      <w:pPr>
        <w:spacing w:after="0"/>
        <w:ind w:left="0"/>
        <w:jc w:val="both"/>
      </w:pPr>
      <w:r>
        <w:rPr>
          <w:rFonts w:ascii="Times New Roman"/>
          <w:b w:val="false"/>
          <w:i w:val="false"/>
          <w:color w:val="000000"/>
          <w:sz w:val="28"/>
        </w:rPr>
        <w:t>
      Электронный документ признается доказательством, за исключением случаев, когда законодательством Республики Казахстан не допускается использование только электронного документа.</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Возвращение письменных доказательств</w:t>
      </w:r>
    </w:p>
    <w:bookmarkStart w:name="z895" w:id="444"/>
    <w:p>
      <w:pPr>
        <w:spacing w:after="0"/>
        <w:ind w:left="0"/>
        <w:jc w:val="both"/>
      </w:pPr>
      <w:r>
        <w:rPr>
          <w:rFonts w:ascii="Times New Roman"/>
          <w:b w:val="false"/>
          <w:i w:val="false"/>
          <w:color w:val="000000"/>
          <w:sz w:val="28"/>
        </w:rPr>
        <w:t>
      1. Подлинники письменных доказательств, а также личные письма, имеющиеся в деле, по просьбе лиц, их представивших, возвращаются им после вступления решения суда в законную силу.</w:t>
      </w:r>
    </w:p>
    <w:bookmarkEnd w:id="444"/>
    <w:bookmarkStart w:name="z896" w:id="445"/>
    <w:p>
      <w:pPr>
        <w:spacing w:after="0"/>
        <w:ind w:left="0"/>
        <w:jc w:val="both"/>
      </w:pPr>
      <w:r>
        <w:rPr>
          <w:rFonts w:ascii="Times New Roman"/>
          <w:b w:val="false"/>
          <w:i w:val="false"/>
          <w:color w:val="000000"/>
          <w:sz w:val="28"/>
        </w:rPr>
        <w:t>
      2. До вступления решения в законную силу письменные доказательства могут быть возвращены лицам, их представившим, если суд найдет это возможным.</w:t>
      </w:r>
    </w:p>
    <w:bookmarkEnd w:id="445"/>
    <w:bookmarkStart w:name="z897" w:id="446"/>
    <w:p>
      <w:pPr>
        <w:spacing w:after="0"/>
        <w:ind w:left="0"/>
        <w:jc w:val="both"/>
      </w:pPr>
      <w:r>
        <w:rPr>
          <w:rFonts w:ascii="Times New Roman"/>
          <w:b w:val="false"/>
          <w:i w:val="false"/>
          <w:color w:val="000000"/>
          <w:sz w:val="28"/>
        </w:rPr>
        <w:t>
      3. При возвращении подлинника письменного доказательства в деле оставляется засвидетельствованная судьей копия (ксерокопия) письменного доказательства.</w:t>
      </w:r>
    </w:p>
    <w:bookmarkEnd w:id="446"/>
    <w:bookmarkStart w:name="z898" w:id="447"/>
    <w:p>
      <w:pPr>
        <w:spacing w:after="0"/>
        <w:ind w:left="0"/>
        <w:jc w:val="both"/>
      </w:pPr>
      <w:r>
        <w:rPr>
          <w:rFonts w:ascii="Times New Roman"/>
          <w:b w:val="false"/>
          <w:i w:val="false"/>
          <w:color w:val="000000"/>
          <w:sz w:val="28"/>
        </w:rPr>
        <w:t>
      4. Доказательства на материальных носителях хранятся в деле. После вступления решения суда в законную силу эти доказательства могут быть возвращены судом лицу, которое их предоставило по его ходатайству. Копия записи во всех случаях остается в деле.</w:t>
      </w:r>
    </w:p>
    <w:bookmarkEnd w:id="447"/>
    <w:p>
      <w:pPr>
        <w:spacing w:after="0"/>
        <w:ind w:left="0"/>
        <w:jc w:val="both"/>
      </w:pPr>
      <w:r>
        <w:rPr>
          <w:rFonts w:ascii="Times New Roman"/>
          <w:b w:val="false"/>
          <w:i w:val="false"/>
          <w:color w:val="000000"/>
          <w:sz w:val="28"/>
        </w:rPr>
        <w:t>
      По ходатайству лица, участвующего в деле, ему может быть выдана копия записи, изготовленная за его счет. О получении копии записи отбирается расписка.</w:t>
      </w:r>
    </w:p>
    <w:bookmarkStart w:name="z899" w:id="448"/>
    <w:p>
      <w:pPr>
        <w:spacing w:after="0"/>
        <w:ind w:left="0"/>
        <w:jc w:val="left"/>
      </w:pPr>
      <w:r>
        <w:rPr>
          <w:rFonts w:ascii="Times New Roman"/>
          <w:b/>
          <w:i w:val="false"/>
          <w:color w:val="000000"/>
        </w:rPr>
        <w:t xml:space="preserve"> Глава 8. СУДЕБНЫЕ РАСХОДЫ</w:t>
      </w:r>
    </w:p>
    <w:bookmarkEnd w:id="448"/>
    <w:p>
      <w:pPr>
        <w:spacing w:after="0"/>
        <w:ind w:left="0"/>
        <w:jc w:val="both"/>
      </w:pPr>
      <w:r>
        <w:rPr>
          <w:rFonts w:ascii="Times New Roman"/>
          <w:b/>
          <w:i w:val="false"/>
          <w:color w:val="000000"/>
          <w:sz w:val="28"/>
        </w:rPr>
        <w:t>Статья 102. Понятие и состав судебных расходов</w:t>
      </w:r>
    </w:p>
    <w:p>
      <w:pPr>
        <w:spacing w:after="0"/>
        <w:ind w:left="0"/>
        <w:jc w:val="both"/>
      </w:pPr>
      <w:r>
        <w:rPr>
          <w:rFonts w:ascii="Times New Roman"/>
          <w:b w:val="false"/>
          <w:i w:val="false"/>
          <w:color w:val="000000"/>
          <w:sz w:val="28"/>
        </w:rPr>
        <w:t>
      Судебные расходы состоят из государственной пошлины и издержек, связанных с производством по делу.</w:t>
      </w:r>
    </w:p>
    <w:p>
      <w:pPr>
        <w:spacing w:after="0"/>
        <w:ind w:left="0"/>
        <w:jc w:val="both"/>
      </w:pPr>
      <w:r>
        <w:rPr>
          <w:rFonts w:ascii="Times New Roman"/>
          <w:b/>
          <w:i w:val="false"/>
          <w:color w:val="000000"/>
          <w:sz w:val="28"/>
        </w:rPr>
        <w:t>Статья 103. Государственная пошлина</w:t>
      </w:r>
    </w:p>
    <w:p>
      <w:pPr>
        <w:spacing w:after="0"/>
        <w:ind w:left="0"/>
        <w:jc w:val="both"/>
      </w:pPr>
      <w:r>
        <w:rPr>
          <w:rFonts w:ascii="Times New Roman"/>
          <w:b w:val="false"/>
          <w:i w:val="false"/>
          <w:color w:val="000000"/>
          <w:sz w:val="28"/>
        </w:rPr>
        <w:t>
      Порядок уплаты и размер государственной пошлины, а также основания освобождения от ее уплаты определяются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Уплата государственной пошлины в бюджет должна быть подтверждена платежными или кассовыми документами, а при оплате платежей посредством банкоматов, электронных терминалов, каналов удаленной связи и платежного шлюза "электронного правительства" – чеками и квитанциями на бумажных носителях или в электронном виде.</w:t>
      </w:r>
    </w:p>
    <w:p>
      <w:pPr>
        <w:spacing w:after="0"/>
        <w:ind w:left="0"/>
        <w:jc w:val="both"/>
      </w:pPr>
      <w:r>
        <w:rPr>
          <w:rFonts w:ascii="Times New Roman"/>
          <w:b/>
          <w:i w:val="false"/>
          <w:color w:val="000000"/>
          <w:sz w:val="28"/>
        </w:rPr>
        <w:t>Статья 104. Цена иска</w:t>
      </w:r>
    </w:p>
    <w:bookmarkStart w:name="z900" w:id="449"/>
    <w:p>
      <w:pPr>
        <w:spacing w:after="0"/>
        <w:ind w:left="0"/>
        <w:jc w:val="both"/>
      </w:pPr>
      <w:r>
        <w:rPr>
          <w:rFonts w:ascii="Times New Roman"/>
          <w:b w:val="false"/>
          <w:i w:val="false"/>
          <w:color w:val="000000"/>
          <w:sz w:val="28"/>
        </w:rPr>
        <w:t>
      1. Цена иска определяется:</w:t>
      </w:r>
    </w:p>
    <w:bookmarkEnd w:id="449"/>
    <w:p>
      <w:pPr>
        <w:spacing w:after="0"/>
        <w:ind w:left="0"/>
        <w:jc w:val="both"/>
      </w:pPr>
      <w:r>
        <w:rPr>
          <w:rFonts w:ascii="Times New Roman"/>
          <w:b w:val="false"/>
          <w:i w:val="false"/>
          <w:color w:val="000000"/>
          <w:sz w:val="28"/>
        </w:rPr>
        <w:t>
      1) в исках о взыскании денег – предъявленной к взысканию суммой;</w:t>
      </w:r>
    </w:p>
    <w:p>
      <w:pPr>
        <w:spacing w:after="0"/>
        <w:ind w:left="0"/>
        <w:jc w:val="both"/>
      </w:pPr>
      <w:r>
        <w:rPr>
          <w:rFonts w:ascii="Times New Roman"/>
          <w:b w:val="false"/>
          <w:i w:val="false"/>
          <w:color w:val="000000"/>
          <w:sz w:val="28"/>
        </w:rPr>
        <w:t>
      2) в исках о взыскании компенсации морального вреда в денежном выражении, причиненного распространением сведений, порочащих честь, достоинство и деловую репутацию, – предъявленной к взысканию суммой;</w:t>
      </w:r>
    </w:p>
    <w:p>
      <w:pPr>
        <w:spacing w:after="0"/>
        <w:ind w:left="0"/>
        <w:jc w:val="both"/>
      </w:pPr>
      <w:r>
        <w:rPr>
          <w:rFonts w:ascii="Times New Roman"/>
          <w:b w:val="false"/>
          <w:i w:val="false"/>
          <w:color w:val="000000"/>
          <w:sz w:val="28"/>
        </w:rPr>
        <w:t>
      3) в исках о взыскании суммы убытков, причиненных распространением сведений, порочащих деловую репутацию, – предъявленной к взысканию суммой;</w:t>
      </w:r>
    </w:p>
    <w:p>
      <w:pPr>
        <w:spacing w:after="0"/>
        <w:ind w:left="0"/>
        <w:jc w:val="both"/>
      </w:pPr>
      <w:r>
        <w:rPr>
          <w:rFonts w:ascii="Times New Roman"/>
          <w:b w:val="false"/>
          <w:i w:val="false"/>
          <w:color w:val="000000"/>
          <w:sz w:val="28"/>
        </w:rPr>
        <w:t>
      4) в исках о разделе имущества, являющегося совместной или долевой собственностью, об определении либо о выделе доли в имуществе, являющегося общей собственностью, – стоимостью истребуемого имущества, определяемой по рыночным ценам, сложившимся в месте нахождения имущества на момент предъявления иска;</w:t>
      </w:r>
    </w:p>
    <w:p>
      <w:pPr>
        <w:spacing w:after="0"/>
        <w:ind w:left="0"/>
        <w:jc w:val="both"/>
      </w:pPr>
      <w:r>
        <w:rPr>
          <w:rFonts w:ascii="Times New Roman"/>
          <w:b w:val="false"/>
          <w:i w:val="false"/>
          <w:color w:val="000000"/>
          <w:sz w:val="28"/>
        </w:rPr>
        <w:t xml:space="preserve">
      5) в исках о взыскании алиментов – совокупностью платежей за один год; </w:t>
      </w:r>
    </w:p>
    <w:p>
      <w:pPr>
        <w:spacing w:after="0"/>
        <w:ind w:left="0"/>
        <w:jc w:val="both"/>
      </w:pPr>
      <w:r>
        <w:rPr>
          <w:rFonts w:ascii="Times New Roman"/>
          <w:b w:val="false"/>
          <w:i w:val="false"/>
          <w:color w:val="000000"/>
          <w:sz w:val="28"/>
        </w:rPr>
        <w:t>
      6) в исках о периодических срочных платежах и выдачах – совокупностью всех платежей и выдач, но не более чем за три года;</w:t>
      </w:r>
    </w:p>
    <w:p>
      <w:pPr>
        <w:spacing w:after="0"/>
        <w:ind w:left="0"/>
        <w:jc w:val="both"/>
      </w:pPr>
      <w:r>
        <w:rPr>
          <w:rFonts w:ascii="Times New Roman"/>
          <w:b w:val="false"/>
          <w:i w:val="false"/>
          <w:color w:val="000000"/>
          <w:sz w:val="28"/>
        </w:rPr>
        <w:t>
      7) в исках о бессрочных или пожизненных платежах и выдачах – совокупностью платежей и выдач, но не более чем за три года;</w:t>
      </w:r>
    </w:p>
    <w:p>
      <w:pPr>
        <w:spacing w:after="0"/>
        <w:ind w:left="0"/>
        <w:jc w:val="both"/>
      </w:pPr>
      <w:r>
        <w:rPr>
          <w:rFonts w:ascii="Times New Roman"/>
          <w:b w:val="false"/>
          <w:i w:val="false"/>
          <w:color w:val="000000"/>
          <w:sz w:val="28"/>
        </w:rPr>
        <w:t>
      8) в исках об уменьшении или увеличении платежей или выдач – общей суммой, на уменьшение или увеличение которой претендует заявитель, но не более чем за один год;</w:t>
      </w:r>
    </w:p>
    <w:p>
      <w:pPr>
        <w:spacing w:after="0"/>
        <w:ind w:left="0"/>
        <w:jc w:val="both"/>
      </w:pPr>
      <w:r>
        <w:rPr>
          <w:rFonts w:ascii="Times New Roman"/>
          <w:b w:val="false"/>
          <w:i w:val="false"/>
          <w:color w:val="000000"/>
          <w:sz w:val="28"/>
        </w:rPr>
        <w:t>
      9) в исках о прекращении платежей и выдач – совокупностью оставшихся платежей или выдач, но не более чем за один год;</w:t>
      </w:r>
    </w:p>
    <w:p>
      <w:pPr>
        <w:spacing w:after="0"/>
        <w:ind w:left="0"/>
        <w:jc w:val="both"/>
      </w:pPr>
      <w:r>
        <w:rPr>
          <w:rFonts w:ascii="Times New Roman"/>
          <w:b w:val="false"/>
          <w:i w:val="false"/>
          <w:color w:val="000000"/>
          <w:sz w:val="28"/>
        </w:rPr>
        <w:t>
      10) в исках о досрочном расторжении договора имущественного найма (аренды), за исключением найма жилища, – совокупностью платежей за пользование имуществом за оставшийся срок действия договора (контракта), но не более чем за три года;</w:t>
      </w:r>
    </w:p>
    <w:p>
      <w:pPr>
        <w:spacing w:after="0"/>
        <w:ind w:left="0"/>
        <w:jc w:val="both"/>
      </w:pPr>
      <w:r>
        <w:rPr>
          <w:rFonts w:ascii="Times New Roman"/>
          <w:b w:val="false"/>
          <w:i w:val="false"/>
          <w:color w:val="000000"/>
          <w:sz w:val="28"/>
        </w:rPr>
        <w:t>
      11) в исках о праве собственности на объекты недвижимого имущества – рыночной стоимостью таких объектов в местах их нахождения на день предъявления иска;</w:t>
      </w:r>
    </w:p>
    <w:p>
      <w:pPr>
        <w:spacing w:after="0"/>
        <w:ind w:left="0"/>
        <w:jc w:val="both"/>
      </w:pPr>
      <w:r>
        <w:rPr>
          <w:rFonts w:ascii="Times New Roman"/>
          <w:b w:val="false"/>
          <w:i w:val="false"/>
          <w:color w:val="000000"/>
          <w:sz w:val="28"/>
        </w:rPr>
        <w:t>
      12) в исках об истребовании недвижимого или движимого имущества из чужого незаконного владения – рыночной стоимостью отыскиваемого имущества, но не ниже оценки по договору страхования, заключенного гражданином, и не ниже балансовой стоимости имущества, принадлежащего юридическому лицу, на день предъявления иска в суд;</w:t>
      </w:r>
    </w:p>
    <w:p>
      <w:pPr>
        <w:spacing w:after="0"/>
        <w:ind w:left="0"/>
        <w:jc w:val="both"/>
      </w:pPr>
      <w:r>
        <w:rPr>
          <w:rFonts w:ascii="Times New Roman"/>
          <w:b w:val="false"/>
          <w:i w:val="false"/>
          <w:color w:val="000000"/>
          <w:sz w:val="28"/>
        </w:rPr>
        <w:t xml:space="preserve">
      13) в исках о признании недействительными договоров купли-продажи, залога, дарения движимого и недвижимого имущества, иных договоров, связанных с последующим возвратом всего полученного имущества по сделкам в порядке, установленном частью третьей </w:t>
      </w:r>
      <w:r>
        <w:rPr>
          <w:rFonts w:ascii="Times New Roman"/>
          <w:b w:val="false"/>
          <w:i w:val="false"/>
          <w:color w:val="000000"/>
          <w:sz w:val="28"/>
        </w:rPr>
        <w:t>статьи 157-1</w:t>
      </w:r>
      <w:r>
        <w:rPr>
          <w:rFonts w:ascii="Times New Roman"/>
          <w:b w:val="false"/>
          <w:i w:val="false"/>
          <w:color w:val="000000"/>
          <w:sz w:val="28"/>
        </w:rPr>
        <w:t xml:space="preserve"> Гражданского кодекса Республики Казахстан, – рыночной стоимостью имущества на день предъявления иска в суд. При оспаривании договора о залоге цена иска не должна превышать стоимость имущества, указанную в договоре;</w:t>
      </w:r>
    </w:p>
    <w:p>
      <w:pPr>
        <w:spacing w:after="0"/>
        <w:ind w:left="0"/>
        <w:jc w:val="both"/>
      </w:pPr>
      <w:r>
        <w:rPr>
          <w:rFonts w:ascii="Times New Roman"/>
          <w:b w:val="false"/>
          <w:i w:val="false"/>
          <w:color w:val="000000"/>
          <w:sz w:val="28"/>
        </w:rPr>
        <w:t>
      14) в исках, состоящих из нескольких самостоятельных требований, – общей суммой всех требований.</w:t>
      </w:r>
    </w:p>
    <w:bookmarkStart w:name="z901" w:id="450"/>
    <w:p>
      <w:pPr>
        <w:spacing w:after="0"/>
        <w:ind w:left="0"/>
        <w:jc w:val="both"/>
      </w:pPr>
      <w:r>
        <w:rPr>
          <w:rFonts w:ascii="Times New Roman"/>
          <w:b w:val="false"/>
          <w:i w:val="false"/>
          <w:color w:val="000000"/>
          <w:sz w:val="28"/>
        </w:rPr>
        <w:t>
      2. Цена иска указывается истцом. В случае явного несоответствия указанной цены действительной стоимости отыскиваемого имущества цену иска определяет судья.</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Доплата государственной пошлины</w:t>
      </w:r>
    </w:p>
    <w:bookmarkStart w:name="z902" w:id="451"/>
    <w:p>
      <w:pPr>
        <w:spacing w:after="0"/>
        <w:ind w:left="0"/>
        <w:jc w:val="both"/>
      </w:pPr>
      <w:r>
        <w:rPr>
          <w:rFonts w:ascii="Times New Roman"/>
          <w:b w:val="false"/>
          <w:i w:val="false"/>
          <w:color w:val="000000"/>
          <w:sz w:val="28"/>
        </w:rPr>
        <w:t>
      1. При затруднительности определения цены иска в момент его предъявления размер государственной пошлины предварительно устанавливается судьей на стадии подготовки дела к судебному разбирательству, о чем указывается в определении о подготовке дела к судебному разбирательству.</w:t>
      </w:r>
    </w:p>
    <w:bookmarkEnd w:id="451"/>
    <w:bookmarkStart w:name="z903" w:id="452"/>
    <w:p>
      <w:pPr>
        <w:spacing w:after="0"/>
        <w:ind w:left="0"/>
        <w:jc w:val="both"/>
      </w:pPr>
      <w:r>
        <w:rPr>
          <w:rFonts w:ascii="Times New Roman"/>
          <w:b w:val="false"/>
          <w:i w:val="false"/>
          <w:color w:val="000000"/>
          <w:sz w:val="28"/>
        </w:rPr>
        <w:t>
      2. В случае определения цены иска судом при рассмотрении и разрешении дела о взыскании недоплаченной суммы государственной пошлины размер подлежащей доплате государственной пошлины указывается в решении суда.</w:t>
      </w:r>
    </w:p>
    <w:bookmarkEnd w:id="452"/>
    <w:bookmarkStart w:name="z904" w:id="453"/>
    <w:p>
      <w:pPr>
        <w:spacing w:after="0"/>
        <w:ind w:left="0"/>
        <w:jc w:val="both"/>
      </w:pPr>
      <w:r>
        <w:rPr>
          <w:rFonts w:ascii="Times New Roman"/>
          <w:b w:val="false"/>
          <w:i w:val="false"/>
          <w:color w:val="000000"/>
          <w:sz w:val="28"/>
        </w:rPr>
        <w:t>
      3. При увеличении размера исковых требований рассмотрение дела в части увеличенных требований продолжается после предоставления истцом доказательства уплаты государственной пошлины в срок, установленный судом.</w:t>
      </w:r>
    </w:p>
    <w:bookmarkEnd w:id="453"/>
    <w:p>
      <w:pPr>
        <w:spacing w:after="0"/>
        <w:ind w:left="0"/>
        <w:jc w:val="both"/>
      </w:pPr>
      <w:r>
        <w:rPr>
          <w:rFonts w:ascii="Times New Roman"/>
          <w:b w:val="false"/>
          <w:i w:val="false"/>
          <w:color w:val="000000"/>
          <w:sz w:val="28"/>
        </w:rPr>
        <w:t>
      В случае непредставления документа об уплате государственной пошлины дело рассматривается и разрешается в пределах первоначально заявленных требований с указанием об этом в решении суда. Заявление об увеличении исковых требований возвращается истцу без рассмотрения. Доводы о несогласии с выводами суда по вопросу доплаты государственной пошлины могут быть включены в апелляционную жалобу.</w:t>
      </w:r>
    </w:p>
    <w:bookmarkStart w:name="z2051" w:id="454"/>
    <w:p>
      <w:pPr>
        <w:spacing w:after="0"/>
        <w:ind w:left="0"/>
        <w:jc w:val="both"/>
      </w:pPr>
      <w:r>
        <w:rPr>
          <w:rFonts w:ascii="Times New Roman"/>
          <w:b w:val="false"/>
          <w:i w:val="false"/>
          <w:color w:val="000000"/>
          <w:sz w:val="28"/>
        </w:rPr>
        <w:t>
      4. Если в условиях соглашений, заключенных в рамках примирительной процедуры между сторонами в судах первой и апелляционной инстанций, увеличен размер исковых требований либо изменен предмет спора, доплата государственной пошлины не производится. Распределение судебных расходов осуществляется в порядке, установленном настоящим Кодексом.</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Освобождение от уплаты государственной пошлины. Отсрочка уплаты государственной пошлины</w:t>
      </w:r>
    </w:p>
    <w:bookmarkStart w:name="z905" w:id="455"/>
    <w:p>
      <w:pPr>
        <w:spacing w:after="0"/>
        <w:ind w:left="0"/>
        <w:jc w:val="both"/>
      </w:pPr>
      <w:r>
        <w:rPr>
          <w:rFonts w:ascii="Times New Roman"/>
          <w:b w:val="false"/>
          <w:i w:val="false"/>
          <w:color w:val="000000"/>
          <w:sz w:val="28"/>
        </w:rPr>
        <w:t>
      1. Освобождение истца от уплаты государственной пошлины подаваемого в суд иска осуществляется по основаниям, предусмотренным Кодексом Республики Казахстан "О налогах и других обязательных платежах в бюджет" (Налоговый кодекс).</w:t>
      </w:r>
    </w:p>
    <w:bookmarkEnd w:id="455"/>
    <w:bookmarkStart w:name="z906" w:id="456"/>
    <w:p>
      <w:pPr>
        <w:spacing w:after="0"/>
        <w:ind w:left="0"/>
        <w:jc w:val="both"/>
      </w:pPr>
      <w:r>
        <w:rPr>
          <w:rFonts w:ascii="Times New Roman"/>
          <w:b w:val="false"/>
          <w:i w:val="false"/>
          <w:color w:val="000000"/>
          <w:sz w:val="28"/>
        </w:rPr>
        <w:t xml:space="preserve">
      2. В случае отказа лиц, указанных в </w:t>
      </w:r>
      <w:r>
        <w:rPr>
          <w:rFonts w:ascii="Times New Roman"/>
          <w:b w:val="false"/>
          <w:i w:val="false"/>
          <w:color w:val="000000"/>
          <w:sz w:val="28"/>
        </w:rPr>
        <w:t>статьях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Кодекса, от предъявленного ими иска истец, в интересах которого данный иск предъявлен, обязан уплатить государственную пошлину в общем порядке в установленный судом срок, если он настаивает на рассмотрении иска и не освобожден от уплаты государственной пошлины. В таком случае суд откладывает рассмотрение дела.</w:t>
      </w:r>
    </w:p>
    <w:bookmarkEnd w:id="456"/>
    <w:p>
      <w:pPr>
        <w:spacing w:after="0"/>
        <w:ind w:left="0"/>
        <w:jc w:val="both"/>
      </w:pPr>
      <w:r>
        <w:rPr>
          <w:rFonts w:ascii="Times New Roman"/>
          <w:b w:val="false"/>
          <w:i w:val="false"/>
          <w:color w:val="000000"/>
          <w:sz w:val="28"/>
        </w:rPr>
        <w:t>
      При неуплате государственной пошлины иск оставляется без рассмотрения и возвращается истцу.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w:t>
      </w:r>
    </w:p>
    <w:bookmarkStart w:name="z907" w:id="457"/>
    <w:p>
      <w:pPr>
        <w:spacing w:after="0"/>
        <w:ind w:left="0"/>
        <w:jc w:val="both"/>
      </w:pPr>
      <w:r>
        <w:rPr>
          <w:rFonts w:ascii="Times New Roman"/>
          <w:b w:val="false"/>
          <w:i w:val="false"/>
          <w:color w:val="000000"/>
          <w:sz w:val="28"/>
        </w:rPr>
        <w:t>
      3. Суд по искам о защите прав потребителей, поданным гражданином, производит отсрочку от уплаты государственной пошлины до принятия соответствующего решения, о чем выносится определение. Определение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 При принятии решения суд присуждает расходы, связанные с уплатой государственной пошлины, стороне, не в пользу которой вынесено решение.</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Возврат государственной пошлины</w:t>
      </w:r>
    </w:p>
    <w:p>
      <w:pPr>
        <w:spacing w:after="0"/>
        <w:ind w:left="0"/>
        <w:jc w:val="both"/>
      </w:pPr>
      <w:r>
        <w:rPr>
          <w:rFonts w:ascii="Times New Roman"/>
          <w:b w:val="false"/>
          <w:i w:val="false"/>
          <w:color w:val="000000"/>
          <w:sz w:val="28"/>
        </w:rPr>
        <w:t>
      Порядок возврата государственной пошлины определяется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i w:val="false"/>
          <w:color w:val="000000"/>
          <w:sz w:val="28"/>
        </w:rPr>
        <w:t>Статья 108. Издержки, связанные с производством по делу</w:t>
      </w:r>
    </w:p>
    <w:p>
      <w:pPr>
        <w:spacing w:after="0"/>
        <w:ind w:left="0"/>
        <w:jc w:val="both"/>
      </w:pPr>
      <w:r>
        <w:rPr>
          <w:rFonts w:ascii="Times New Roman"/>
          <w:b w:val="false"/>
          <w:i w:val="false"/>
          <w:color w:val="000000"/>
          <w:sz w:val="28"/>
        </w:rPr>
        <w:t>
      К издержкам, связанным с производством по делу, относятся:</w:t>
      </w:r>
    </w:p>
    <w:p>
      <w:pPr>
        <w:spacing w:after="0"/>
        <w:ind w:left="0"/>
        <w:jc w:val="both"/>
      </w:pPr>
      <w:r>
        <w:rPr>
          <w:rFonts w:ascii="Times New Roman"/>
          <w:b w:val="false"/>
          <w:i w:val="false"/>
          <w:color w:val="000000"/>
          <w:sz w:val="28"/>
        </w:rPr>
        <w:t>
      1) суммы, подлежащие выплате свидетелям, экспертам и специалистам;</w:t>
      </w:r>
    </w:p>
    <w:p>
      <w:pPr>
        <w:spacing w:after="0"/>
        <w:ind w:left="0"/>
        <w:jc w:val="both"/>
      </w:pPr>
      <w:r>
        <w:rPr>
          <w:rFonts w:ascii="Times New Roman"/>
          <w:b w:val="false"/>
          <w:i w:val="false"/>
          <w:color w:val="000000"/>
          <w:sz w:val="28"/>
        </w:rPr>
        <w:t>
      2) расходы, связанные с производством осмотра на месте;</w:t>
      </w:r>
    </w:p>
    <w:p>
      <w:pPr>
        <w:spacing w:after="0"/>
        <w:ind w:left="0"/>
        <w:jc w:val="both"/>
      </w:pPr>
      <w:r>
        <w:rPr>
          <w:rFonts w:ascii="Times New Roman"/>
          <w:b w:val="false"/>
          <w:i w:val="false"/>
          <w:color w:val="000000"/>
          <w:sz w:val="28"/>
        </w:rPr>
        <w:t>
      3) расходы, связанные с хранением вещественных доказательств;</w:t>
      </w:r>
    </w:p>
    <w:p>
      <w:pPr>
        <w:spacing w:after="0"/>
        <w:ind w:left="0"/>
        <w:jc w:val="both"/>
      </w:pPr>
      <w:r>
        <w:rPr>
          <w:rFonts w:ascii="Times New Roman"/>
          <w:b w:val="false"/>
          <w:i w:val="false"/>
          <w:color w:val="000000"/>
          <w:sz w:val="28"/>
        </w:rPr>
        <w:t>
      4) расходы по розыску ответчика и (или) ребенка;</w:t>
      </w:r>
    </w:p>
    <w:p>
      <w:pPr>
        <w:spacing w:after="0"/>
        <w:ind w:left="0"/>
        <w:jc w:val="both"/>
      </w:pPr>
      <w:r>
        <w:rPr>
          <w:rFonts w:ascii="Times New Roman"/>
          <w:b w:val="false"/>
          <w:i w:val="false"/>
          <w:color w:val="000000"/>
          <w:sz w:val="28"/>
        </w:rPr>
        <w:t>
      5) расходы, связанные с публикацией и объявлениями по делу;</w:t>
      </w:r>
    </w:p>
    <w:p>
      <w:pPr>
        <w:spacing w:after="0"/>
        <w:ind w:left="0"/>
        <w:jc w:val="both"/>
      </w:pPr>
      <w:r>
        <w:rPr>
          <w:rFonts w:ascii="Times New Roman"/>
          <w:b w:val="false"/>
          <w:i w:val="false"/>
          <w:color w:val="000000"/>
          <w:sz w:val="28"/>
        </w:rPr>
        <w:t>
      6) расходы по извещению и вызову в суд сторон и других лиц, участвующих в деле;</w:t>
      </w:r>
    </w:p>
    <w:p>
      <w:pPr>
        <w:spacing w:after="0"/>
        <w:ind w:left="0"/>
        <w:jc w:val="both"/>
      </w:pPr>
      <w:r>
        <w:rPr>
          <w:rFonts w:ascii="Times New Roman"/>
          <w:b w:val="false"/>
          <w:i w:val="false"/>
          <w:color w:val="000000"/>
          <w:sz w:val="28"/>
        </w:rPr>
        <w:t>
      7) расходы по проезду сторон и третьих лиц и найму жилых помещений, понесенные ими в связи с явкой в суд;</w:t>
      </w:r>
    </w:p>
    <w:p>
      <w:pPr>
        <w:spacing w:after="0"/>
        <w:ind w:left="0"/>
        <w:jc w:val="both"/>
      </w:pPr>
      <w:r>
        <w:rPr>
          <w:rFonts w:ascii="Times New Roman"/>
          <w:b w:val="false"/>
          <w:i w:val="false"/>
          <w:color w:val="000000"/>
          <w:sz w:val="28"/>
        </w:rPr>
        <w:t>
      8) расходы по оплате помощи представителя;</w:t>
      </w:r>
    </w:p>
    <w:p>
      <w:pPr>
        <w:spacing w:after="0"/>
        <w:ind w:left="0"/>
        <w:jc w:val="both"/>
      </w:pPr>
      <w:r>
        <w:rPr>
          <w:rFonts w:ascii="Times New Roman"/>
          <w:b w:val="false"/>
          <w:i w:val="false"/>
          <w:color w:val="000000"/>
          <w:sz w:val="28"/>
        </w:rPr>
        <w:t>
      9) другие расходы, признанные судом подлежащими возмещению, в том числе понесенные сторонами в процедурах обязательного досудебного урегулирования спора при последующем обращении в суд.</w:t>
      </w:r>
    </w:p>
    <w:p>
      <w:pPr>
        <w:spacing w:after="0"/>
        <w:ind w:left="0"/>
        <w:jc w:val="both"/>
      </w:pPr>
      <w:r>
        <w:rPr>
          <w:rFonts w:ascii="Times New Roman"/>
          <w:b/>
          <w:i w:val="false"/>
          <w:color w:val="000000"/>
          <w:sz w:val="28"/>
        </w:rPr>
        <w:t>Статья 109. Распределение судебных расходов между сторонами</w:t>
      </w:r>
    </w:p>
    <w:bookmarkStart w:name="z908" w:id="458"/>
    <w:p>
      <w:pPr>
        <w:spacing w:after="0"/>
        <w:ind w:left="0"/>
        <w:jc w:val="both"/>
      </w:pPr>
      <w:r>
        <w:rPr>
          <w:rFonts w:ascii="Times New Roman"/>
          <w:b w:val="false"/>
          <w:i w:val="false"/>
          <w:color w:val="000000"/>
          <w:sz w:val="28"/>
        </w:rPr>
        <w:t>
      1. Стороне, в пользу которой состоялось решение, суд присуждает с другой стороны все понесенные по делу судебные расходы. Если иск удовлетворен частично, то расходы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bookmarkEnd w:id="458"/>
    <w:bookmarkStart w:name="z909" w:id="459"/>
    <w:p>
      <w:pPr>
        <w:spacing w:after="0"/>
        <w:ind w:left="0"/>
        <w:jc w:val="both"/>
      </w:pPr>
      <w:r>
        <w:rPr>
          <w:rFonts w:ascii="Times New Roman"/>
          <w:b w:val="false"/>
          <w:i w:val="false"/>
          <w:color w:val="000000"/>
          <w:sz w:val="28"/>
        </w:rPr>
        <w:t>
      2. Если спор возник вследствие нарушения лицом, участвующим в деле, претензионного или иного досудебного порядка урегулирования спора, предусмотренного законом или договором, в том числе нарушения срока представления ответа на претензию, оставления претензии без ответа, а также нарушения внесудебного порядка урегулирования спора, установленного законом, суд относит на это лицо судебные расходы независимо от результатов рассмотрения дела.</w:t>
      </w:r>
    </w:p>
    <w:bookmarkEnd w:id="459"/>
    <w:p>
      <w:pPr>
        <w:spacing w:after="0"/>
        <w:ind w:left="0"/>
        <w:jc w:val="both"/>
      </w:pPr>
      <w:r>
        <w:rPr>
          <w:rFonts w:ascii="Times New Roman"/>
          <w:b w:val="false"/>
          <w:i w:val="false"/>
          <w:color w:val="000000"/>
          <w:sz w:val="28"/>
        </w:rPr>
        <w:t>
      Суд вправе отнести все судебные расходы по делу на лицо, злоупотребляющее процессуальными правами или не выполняющее процессуальных обязанностей, в том числе в случае представления доказательств с нарушением установленного судом срока и установленного настоящим Кодексом порядка представления доказательств без уважительных причин, если это привело к затягиванию судебного процесса, воспрепятствованию рассмотрения дела и принятию законного и обоснованного судебного акта.</w:t>
      </w:r>
    </w:p>
    <w:bookmarkStart w:name="z910" w:id="460"/>
    <w:p>
      <w:pPr>
        <w:spacing w:after="0"/>
        <w:ind w:left="0"/>
        <w:jc w:val="both"/>
      </w:pPr>
      <w:r>
        <w:rPr>
          <w:rFonts w:ascii="Times New Roman"/>
          <w:b w:val="false"/>
          <w:i w:val="false"/>
          <w:color w:val="000000"/>
          <w:sz w:val="28"/>
        </w:rPr>
        <w:t>
      3. Если суды апелляционной, кассационной инстанций изменят состоявшееся или вынесут новое решение, не передавая дела на новое рассмотрение, они соответственно изменяют и распределение судебных расходов при представлении стороной доказательств о понесенных расходах в соответствующих судебных инстанциях.</w:t>
      </w:r>
    </w:p>
    <w:bookmarkEnd w:id="460"/>
    <w:bookmarkStart w:name="z911" w:id="461"/>
    <w:p>
      <w:pPr>
        <w:spacing w:after="0"/>
        <w:ind w:left="0"/>
        <w:jc w:val="both"/>
      </w:pPr>
      <w:r>
        <w:rPr>
          <w:rFonts w:ascii="Times New Roman"/>
          <w:b w:val="false"/>
          <w:i w:val="false"/>
          <w:color w:val="000000"/>
          <w:sz w:val="28"/>
        </w:rPr>
        <w:t>
      4. Суд первой инстанции по заявлению стороны выносит определение о взыскании судебных издержек, понесенных в ходе рассмотрения дела в судах апелляционной, кассационной инстанций, если ходатайство обсуждалось при рассмотрении дела в судебных инстанциях, но судебные издержки не были взысканы в связи с необходимостью проверки достоверности представленных документов и об этом указано в постановлении суда соответствующей судебной инстанции.</w:t>
      </w:r>
    </w:p>
    <w:bookmarkEnd w:id="461"/>
    <w:bookmarkStart w:name="z912" w:id="462"/>
    <w:p>
      <w:pPr>
        <w:spacing w:after="0"/>
        <w:ind w:left="0"/>
        <w:jc w:val="both"/>
      </w:pPr>
      <w:r>
        <w:rPr>
          <w:rFonts w:ascii="Times New Roman"/>
          <w:b w:val="false"/>
          <w:i w:val="false"/>
          <w:color w:val="000000"/>
          <w:sz w:val="28"/>
        </w:rPr>
        <w:t>
      5. Заявление о взыскании судебных издержек подлежит рассмотрению судом в судебном заседании с извещением сторон. Неявка сторон, извещенных надлежащим образом о времени и месте судебного заседания, не является препятствием для рассмотрения заявления. Заявление может быть подано в течение одного месяца со дня вступления в законную силу последнего судебного акта, принятием которого закончилось рассмотрение дела по существу.</w:t>
      </w:r>
    </w:p>
    <w:bookmarkEnd w:id="462"/>
    <w:bookmarkStart w:name="z913" w:id="463"/>
    <w:p>
      <w:pPr>
        <w:spacing w:after="0"/>
        <w:ind w:left="0"/>
        <w:jc w:val="both"/>
      </w:pPr>
      <w:r>
        <w:rPr>
          <w:rFonts w:ascii="Times New Roman"/>
          <w:b w:val="false"/>
          <w:i w:val="false"/>
          <w:color w:val="000000"/>
          <w:sz w:val="28"/>
        </w:rPr>
        <w:t>
      6. Копия судебного акта не позднее трех рабочих дней с момента вступления в законную силу направляется судом в налоговый орган по месту регистрации (гражданина) или нахождения (юридического лица) судебного представителя, расходы по оплате услуг которого компенсированы судом.</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Суммы, подлежащие выплате экспертам, специалистам, свидетелям, переводчикам</w:t>
      </w:r>
    </w:p>
    <w:bookmarkStart w:name="z914" w:id="464"/>
    <w:p>
      <w:pPr>
        <w:spacing w:after="0"/>
        <w:ind w:left="0"/>
        <w:jc w:val="both"/>
      </w:pPr>
      <w:r>
        <w:rPr>
          <w:rFonts w:ascii="Times New Roman"/>
          <w:b w:val="false"/>
          <w:i w:val="false"/>
          <w:color w:val="000000"/>
          <w:sz w:val="28"/>
        </w:rPr>
        <w:t>
      1. Свидетелям, экспертам, специалистам и переводчикам возмещаются понесенные ими в связи с явкой в суд расходы по проезду, найму помещения и выплачиваются суточные в размерах, установленных для лиц, направляемых в командировки. Эксперту и специалисту также возмещается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услуги.</w:t>
      </w:r>
    </w:p>
    <w:bookmarkEnd w:id="464"/>
    <w:bookmarkStart w:name="z915" w:id="465"/>
    <w:p>
      <w:pPr>
        <w:spacing w:after="0"/>
        <w:ind w:left="0"/>
        <w:jc w:val="both"/>
      </w:pPr>
      <w:r>
        <w:rPr>
          <w:rFonts w:ascii="Times New Roman"/>
          <w:b w:val="false"/>
          <w:i w:val="false"/>
          <w:color w:val="000000"/>
          <w:sz w:val="28"/>
        </w:rPr>
        <w:t>
      2. За работающими лицами, вызываемыми в суд в качестве свидетелей, сохраняется за время их отсутствия в связи с явкой в суд средний заработок по месту работы. Свидетели, не состоящие в трудовых отношениях, за отвлечение их от обычных занятий получают компенсацию с учетом фактической затраты времени и исходя из установленного законом минимального размера месячной заработной платы.</w:t>
      </w:r>
    </w:p>
    <w:bookmarkEnd w:id="465"/>
    <w:bookmarkStart w:name="z916" w:id="466"/>
    <w:p>
      <w:pPr>
        <w:spacing w:after="0"/>
        <w:ind w:left="0"/>
        <w:jc w:val="both"/>
      </w:pPr>
      <w:r>
        <w:rPr>
          <w:rFonts w:ascii="Times New Roman"/>
          <w:b w:val="false"/>
          <w:i w:val="false"/>
          <w:color w:val="000000"/>
          <w:sz w:val="28"/>
        </w:rPr>
        <w:t>
      3. Подлежит оплате выполненная работа, не входящая в круг служебных обязанностей экспертов, привлеченных в разовом порядке, а также специалистов, по поручению суда. Размер оплаты определяется судом по согласованию со сторонами и предварительно вносится на счет, открытый в порядке, установленном бюджетным законодательством Республики Казахстан, стороной, заявившей ходатайство.</w:t>
      </w:r>
    </w:p>
    <w:bookmarkEnd w:id="466"/>
    <w:bookmarkStart w:name="z917" w:id="467"/>
    <w:p>
      <w:pPr>
        <w:spacing w:after="0"/>
        <w:ind w:left="0"/>
        <w:jc w:val="both"/>
      </w:pPr>
      <w:r>
        <w:rPr>
          <w:rFonts w:ascii="Times New Roman"/>
          <w:b w:val="false"/>
          <w:i w:val="false"/>
          <w:color w:val="000000"/>
          <w:sz w:val="28"/>
        </w:rPr>
        <w:t>
      4. Выплата сумм свидетелям, экспертам, специалистам, а также оплата производства экспертизы органами судебной экспертизы производится стороной, заявившей ходатайство. Если ходатайство заявлено обеими сторонами либо вызов свидетеля, назначение экспертизы, привлечение специалиста производятся по инициативе суда, требуемые суммы выплачиваются сторонами в равных частях.</w:t>
      </w:r>
    </w:p>
    <w:bookmarkEnd w:id="467"/>
    <w:bookmarkStart w:name="z918" w:id="468"/>
    <w:p>
      <w:pPr>
        <w:spacing w:after="0"/>
        <w:ind w:left="0"/>
        <w:jc w:val="both"/>
      </w:pPr>
      <w:r>
        <w:rPr>
          <w:rFonts w:ascii="Times New Roman"/>
          <w:b w:val="false"/>
          <w:i w:val="false"/>
          <w:color w:val="000000"/>
          <w:sz w:val="28"/>
        </w:rPr>
        <w:t xml:space="preserve">
      5. Суммы, подлежащие оплате за производство экспертизы органом судебной экспертизы, вносятся в соответствующий бюджет в форме предварительной оплаты стороной (сторонами), заявившей ходатайство, либо стороной, на которую судом возложена такая обязанность. В случае невнесения суммы в установленные судом сроки издержки, связанные с производством экспертизы, возлагаются по решению суда на лицо, не осуществившее (несвоевременно осуществившее) оплату, независимо от результатов рассмотрения дела в соответствии с частью второй </w:t>
      </w:r>
      <w:r>
        <w:rPr>
          <w:rFonts w:ascii="Times New Roman"/>
          <w:b w:val="false"/>
          <w:i w:val="false"/>
          <w:color w:val="000000"/>
          <w:sz w:val="28"/>
        </w:rPr>
        <w:t>статьи 109</w:t>
      </w:r>
      <w:r>
        <w:rPr>
          <w:rFonts w:ascii="Times New Roman"/>
          <w:b w:val="false"/>
          <w:i w:val="false"/>
          <w:color w:val="000000"/>
          <w:sz w:val="28"/>
        </w:rPr>
        <w:t xml:space="preserve"> настоящего Кодекса. </w:t>
      </w:r>
    </w:p>
    <w:bookmarkEnd w:id="468"/>
    <w:bookmarkStart w:name="z919" w:id="469"/>
    <w:p>
      <w:pPr>
        <w:spacing w:after="0"/>
        <w:ind w:left="0"/>
        <w:jc w:val="both"/>
      </w:pPr>
      <w:r>
        <w:rPr>
          <w:rFonts w:ascii="Times New Roman"/>
          <w:b w:val="false"/>
          <w:i w:val="false"/>
          <w:color w:val="000000"/>
          <w:sz w:val="28"/>
        </w:rPr>
        <w:t>
      6. Выплата сумм, причитающихся экспертам и специалистам в случае, когда одна или обе стороны освобождены от уплаты издержек, производится за счет бюджетных средств по результатам рассмотрения дела на основании решения суда.</w:t>
      </w:r>
    </w:p>
    <w:bookmarkEnd w:id="469"/>
    <w:p>
      <w:pPr>
        <w:spacing w:after="0"/>
        <w:ind w:left="0"/>
        <w:jc w:val="both"/>
      </w:pPr>
      <w:r>
        <w:rPr>
          <w:rFonts w:ascii="Times New Roman"/>
          <w:b w:val="false"/>
          <w:i w:val="false"/>
          <w:color w:val="000000"/>
          <w:sz w:val="28"/>
        </w:rPr>
        <w:t>
      Порядок выплаты сумм, причитающихся экспертам и специалистам, определяется Правительством Республики Казахстан.</w:t>
      </w:r>
    </w:p>
    <w:p>
      <w:pPr>
        <w:spacing w:after="0"/>
        <w:ind w:left="0"/>
        <w:jc w:val="both"/>
      </w:pPr>
      <w:r>
        <w:rPr>
          <w:rFonts w:ascii="Times New Roman"/>
          <w:b/>
          <w:i w:val="false"/>
          <w:color w:val="000000"/>
          <w:sz w:val="28"/>
        </w:rPr>
        <w:t>Статья 111. Выплата сумм свидетелям, экспертам, специалистам и переводчикам</w:t>
      </w:r>
    </w:p>
    <w:bookmarkStart w:name="z920" w:id="470"/>
    <w:p>
      <w:pPr>
        <w:spacing w:after="0"/>
        <w:ind w:left="0"/>
        <w:jc w:val="both"/>
      </w:pPr>
      <w:r>
        <w:rPr>
          <w:rFonts w:ascii="Times New Roman"/>
          <w:b w:val="false"/>
          <w:i w:val="false"/>
          <w:color w:val="000000"/>
          <w:sz w:val="28"/>
        </w:rPr>
        <w:t>
      1. Суммы, причитающиеся свидетелям, экспертам и специалистам, выплачиваются судом со счета, открытого в соответствии с бюджетным законодательством Республики Казахстан, по выполнении ими своих обязанностей.</w:t>
      </w:r>
    </w:p>
    <w:bookmarkEnd w:id="470"/>
    <w:bookmarkStart w:name="z921" w:id="471"/>
    <w:p>
      <w:pPr>
        <w:spacing w:after="0"/>
        <w:ind w:left="0"/>
        <w:jc w:val="both"/>
      </w:pPr>
      <w:r>
        <w:rPr>
          <w:rFonts w:ascii="Times New Roman"/>
          <w:b w:val="false"/>
          <w:i w:val="false"/>
          <w:color w:val="000000"/>
          <w:sz w:val="28"/>
        </w:rPr>
        <w:t>
      2. Выплата сумм, причитающихся переводчикам, производится за счет республиканского бюджета в порядке, определяемом Правительством Республики Казахстан.</w:t>
      </w:r>
    </w:p>
    <w:bookmarkEnd w:id="471"/>
    <w:p>
      <w:pPr>
        <w:spacing w:after="0"/>
        <w:ind w:left="0"/>
        <w:jc w:val="both"/>
      </w:pPr>
      <w:r>
        <w:rPr>
          <w:rFonts w:ascii="Times New Roman"/>
          <w:b/>
          <w:i w:val="false"/>
          <w:color w:val="000000"/>
          <w:sz w:val="28"/>
        </w:rPr>
        <w:t>Статья 112. Оказание бесплатной юридической помощи</w:t>
      </w:r>
    </w:p>
    <w:bookmarkStart w:name="z922" w:id="472"/>
    <w:p>
      <w:pPr>
        <w:spacing w:after="0"/>
        <w:ind w:left="0"/>
        <w:jc w:val="both"/>
      </w:pPr>
      <w:r>
        <w:rPr>
          <w:rFonts w:ascii="Times New Roman"/>
          <w:b w:val="false"/>
          <w:i w:val="false"/>
          <w:color w:val="000000"/>
          <w:sz w:val="28"/>
        </w:rPr>
        <w:t>
      1. Судья при подготовке дела к судебному разбирательству или суд при рассмотрении дела обязан освободить полностью от оплаты юридической помощи и возмещения расходов, связанных с представительством, и отнести их за счет бюджетных средств при рассмотрении дел следующих лиц:</w:t>
      </w:r>
    </w:p>
    <w:bookmarkEnd w:id="472"/>
    <w:p>
      <w:pPr>
        <w:spacing w:after="0"/>
        <w:ind w:left="0"/>
        <w:jc w:val="both"/>
      </w:pPr>
      <w:r>
        <w:rPr>
          <w:rFonts w:ascii="Times New Roman"/>
          <w:b w:val="false"/>
          <w:i w:val="false"/>
          <w:color w:val="000000"/>
          <w:sz w:val="28"/>
        </w:rPr>
        <w:t>
      1) истцов по спорам о возмещении вреда, причиненного смертью кормильца;</w:t>
      </w:r>
    </w:p>
    <w:p>
      <w:pPr>
        <w:spacing w:after="0"/>
        <w:ind w:left="0"/>
        <w:jc w:val="both"/>
      </w:pPr>
      <w:r>
        <w:rPr>
          <w:rFonts w:ascii="Times New Roman"/>
          <w:b w:val="false"/>
          <w:i w:val="false"/>
          <w:color w:val="000000"/>
          <w:sz w:val="28"/>
        </w:rPr>
        <w:t>
      2) истцов по спорам о возмещении вреда, причиненного повреждением здоровья, связанным с работой, либо причиненного уголовным правонарушением;</w:t>
      </w:r>
    </w:p>
    <w:p>
      <w:pPr>
        <w:spacing w:after="0"/>
        <w:ind w:left="0"/>
        <w:jc w:val="both"/>
      </w:pPr>
      <w:r>
        <w:rPr>
          <w:rFonts w:ascii="Times New Roman"/>
          <w:b w:val="false"/>
          <w:i w:val="false"/>
          <w:color w:val="000000"/>
          <w:sz w:val="28"/>
        </w:rPr>
        <w:t>
      3) истцов и ответчиков по спорам, не связанным с предпринимательской деятельностью, являющихся участниками Великой Отечественной войны, лицами, приравненными по льготам к участникам Великой Отечественной войны, а также ветеранами боевых действий на территории других государств, военнослужащими срочной службы, инвалидами I и II групп, пенсионерами по возрасту;</w:t>
      </w:r>
    </w:p>
    <w:p>
      <w:pPr>
        <w:spacing w:after="0"/>
        <w:ind w:left="0"/>
        <w:jc w:val="both"/>
      </w:pPr>
      <w:r>
        <w:rPr>
          <w:rFonts w:ascii="Times New Roman"/>
          <w:b w:val="false"/>
          <w:i w:val="false"/>
          <w:color w:val="000000"/>
          <w:sz w:val="28"/>
        </w:rPr>
        <w:t>
      4) истцов по спорам о возмещении вреда реабилитированным в соответствии с законом.</w:t>
      </w:r>
    </w:p>
    <w:bookmarkStart w:name="z923" w:id="473"/>
    <w:p>
      <w:pPr>
        <w:spacing w:after="0"/>
        <w:ind w:left="0"/>
        <w:jc w:val="both"/>
      </w:pPr>
      <w:r>
        <w:rPr>
          <w:rFonts w:ascii="Times New Roman"/>
          <w:b w:val="false"/>
          <w:i w:val="false"/>
          <w:color w:val="000000"/>
          <w:sz w:val="28"/>
        </w:rPr>
        <w:t>
      2. Размер оплаты юридической помощи, оказываемой адвокатом, и возмещения расходов, связанных с защитой и представительством, устанавливается Правительством Республики Казахстан.</w:t>
      </w:r>
    </w:p>
    <w:bookmarkEnd w:id="473"/>
    <w:p>
      <w:pPr>
        <w:spacing w:after="0"/>
        <w:ind w:left="0"/>
        <w:jc w:val="both"/>
      </w:pPr>
      <w:r>
        <w:rPr>
          <w:rFonts w:ascii="Times New Roman"/>
          <w:b w:val="false"/>
          <w:i w:val="false"/>
          <w:color w:val="000000"/>
          <w:sz w:val="28"/>
        </w:rPr>
        <w:t>
      Порядок оплаты юридической помощи, оказываемой адвокатом, и возмещения расходов, связанных с защитой и представительством, устанавливается правилами оплаты юридической помощи, утвержденными Министерством юстиции Республики Казахстан.</w:t>
      </w:r>
    </w:p>
    <w:bookmarkStart w:name="z924" w:id="474"/>
    <w:p>
      <w:pPr>
        <w:spacing w:after="0"/>
        <w:ind w:left="0"/>
        <w:jc w:val="both"/>
      </w:pPr>
      <w:r>
        <w:rPr>
          <w:rFonts w:ascii="Times New Roman"/>
          <w:b w:val="false"/>
          <w:i w:val="false"/>
          <w:color w:val="000000"/>
          <w:sz w:val="28"/>
        </w:rPr>
        <w:t>
      3. К ходатайству лица об освобождении от оплаты юридической помощи и о возмещении расходов, связанных с его представительством, в случаях, предусмотренных частью первой настоящей статьи, должны быть приобщены документы и другие доказательства, подтверждающие право данного лица на получение юридической помощи из средств республиканского бюджета.</w:t>
      </w:r>
    </w:p>
    <w:bookmarkEnd w:id="474"/>
    <w:bookmarkStart w:name="z925" w:id="475"/>
    <w:p>
      <w:pPr>
        <w:spacing w:after="0"/>
        <w:ind w:left="0"/>
        <w:jc w:val="both"/>
      </w:pPr>
      <w:r>
        <w:rPr>
          <w:rFonts w:ascii="Times New Roman"/>
          <w:b w:val="false"/>
          <w:i w:val="false"/>
          <w:color w:val="000000"/>
          <w:sz w:val="28"/>
        </w:rPr>
        <w:t>
      4. Суд выносит определение об освобождении лица от оплаты юридической помощи и возмещения расходов, связанных с его представительством, или об отказе в удовлетворении ходатайства, которое обжалованию, пересмотру по ходатайству прокурора не подлежит. Доводы о несогласии с вынесенным определением могут быть включены в апелляционные жалобу, ходатайство прокурора.</w:t>
      </w:r>
    </w:p>
    <w:bookmarkEnd w:id="475"/>
    <w:bookmarkStart w:name="z926" w:id="476"/>
    <w:p>
      <w:pPr>
        <w:spacing w:after="0"/>
        <w:ind w:left="0"/>
        <w:jc w:val="both"/>
      </w:pPr>
      <w:r>
        <w:rPr>
          <w:rFonts w:ascii="Times New Roman"/>
          <w:b w:val="false"/>
          <w:i w:val="false"/>
          <w:color w:val="000000"/>
          <w:sz w:val="28"/>
        </w:rPr>
        <w:t>
      5. Определение суда об освобождении лица от оплаты юридической помощи и возмещения расходов, связанных с представительством, незамедлительно направляется в письменной форме или в форме электронного документа через единую информационную систему юридической помощи в территориальную коллегию адвокатов по месту нахождения суда, рассматривающего гражданское дело, которая в установленный судом срок обязана обеспечить участие адвоката в суде.</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Возмещение расходов по оплате помощи представителя</w:t>
      </w:r>
    </w:p>
    <w:bookmarkStart w:name="z927" w:id="477"/>
    <w:p>
      <w:pPr>
        <w:spacing w:after="0"/>
        <w:ind w:left="0"/>
        <w:jc w:val="both"/>
      </w:pPr>
      <w:r>
        <w:rPr>
          <w:rFonts w:ascii="Times New Roman"/>
          <w:b w:val="false"/>
          <w:i w:val="false"/>
          <w:color w:val="000000"/>
          <w:sz w:val="28"/>
        </w:rPr>
        <w:t>
      1.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месячных расчетных показателей.</w:t>
      </w:r>
    </w:p>
    <w:bookmarkEnd w:id="477"/>
    <w:bookmarkStart w:name="z928" w:id="478"/>
    <w:p>
      <w:pPr>
        <w:spacing w:after="0"/>
        <w:ind w:left="0"/>
        <w:jc w:val="both"/>
      </w:pPr>
      <w:r>
        <w:rPr>
          <w:rFonts w:ascii="Times New Roman"/>
          <w:b w:val="false"/>
          <w:i w:val="false"/>
          <w:color w:val="000000"/>
          <w:sz w:val="28"/>
        </w:rPr>
        <w:t>
      2. В случае вынесения судом решения в пользу стороны, которой в порядке и по основаниям, установленным законом, квалифицированная юридическая помощь оказана адвокатом за счет бюджетных средств, указанные расходы взыскиваются в доход государственного бюджета с другой стороны.</w:t>
      </w:r>
    </w:p>
    <w:bookmarkEnd w:id="478"/>
    <w:p>
      <w:pPr>
        <w:spacing w:after="0"/>
        <w:ind w:left="0"/>
        <w:jc w:val="both"/>
      </w:pPr>
      <w:r>
        <w:rPr>
          <w:rFonts w:ascii="Times New Roman"/>
          <w:b/>
          <w:i w:val="false"/>
          <w:color w:val="000000"/>
          <w:sz w:val="28"/>
        </w:rPr>
        <w:t>Статья 114. Взыскание убытков за потерю времени</w:t>
      </w:r>
    </w:p>
    <w:bookmarkStart w:name="z929" w:id="479"/>
    <w:p>
      <w:pPr>
        <w:spacing w:after="0"/>
        <w:ind w:left="0"/>
        <w:jc w:val="both"/>
      </w:pPr>
      <w:r>
        <w:rPr>
          <w:rFonts w:ascii="Times New Roman"/>
          <w:b w:val="false"/>
          <w:i w:val="false"/>
          <w:color w:val="000000"/>
          <w:sz w:val="28"/>
        </w:rPr>
        <w:t>
      1. По заявлению лица, участвующего в деле, со стороны, недобросовестно заявившей заведомо необоснованный иск или спор против обоснованного иска (лицо знало или должно было знать) либо систематически противодействовавшей правильному и быстрому рассмотрению и разрешению дела, суд может взыскать в пользу другого лица, участвующего в деле, компенсацию убытков за фактическую потерю времени.</w:t>
      </w:r>
    </w:p>
    <w:bookmarkEnd w:id="479"/>
    <w:bookmarkStart w:name="z930" w:id="480"/>
    <w:p>
      <w:pPr>
        <w:spacing w:after="0"/>
        <w:ind w:left="0"/>
        <w:jc w:val="both"/>
      </w:pPr>
      <w:r>
        <w:rPr>
          <w:rFonts w:ascii="Times New Roman"/>
          <w:b w:val="false"/>
          <w:i w:val="false"/>
          <w:color w:val="000000"/>
          <w:sz w:val="28"/>
        </w:rPr>
        <w:t>
      2. Размер убытков определяется судом с учетом конкретных обстоятельств, в том числе исходя из действующих норм оплаты соответствующего труда в данной местности.</w:t>
      </w:r>
    </w:p>
    <w:bookmarkEnd w:id="480"/>
    <w:bookmarkStart w:name="z933" w:id="481"/>
    <w:p>
      <w:pPr>
        <w:spacing w:after="0"/>
        <w:ind w:left="0"/>
        <w:jc w:val="both"/>
      </w:pPr>
      <w:r>
        <w:rPr>
          <w:rFonts w:ascii="Times New Roman"/>
          <w:b w:val="false"/>
          <w:i w:val="false"/>
          <w:color w:val="000000"/>
          <w:sz w:val="28"/>
        </w:rPr>
        <w:t>
      3. Мотивированное заявление о взыскании убытков со стороны подается до окончания рассмотрения дела по существу и рассматривается судом одновременно с основным требованием. К заявлению о взыскании убытков должен быть приложен документ, подтверждающий уплату государственной пошлины в порядке, установленном Кодексом Республики Казахстан "О налогах и других обязательных платежах в бюджет" (Налоговый кодекс).</w:t>
      </w:r>
    </w:p>
    <w:bookmarkEnd w:id="481"/>
    <w:p>
      <w:pPr>
        <w:spacing w:after="0"/>
        <w:ind w:left="0"/>
        <w:jc w:val="both"/>
      </w:pPr>
      <w:r>
        <w:rPr>
          <w:rFonts w:ascii="Times New Roman"/>
          <w:b/>
          <w:i w:val="false"/>
          <w:color w:val="000000"/>
          <w:sz w:val="28"/>
        </w:rPr>
        <w:t>Статья 115. Распределение судебных расходов при отказе от иска, мировом соглашении или соглашении об урегулировании спора (конфликта) в порядке медиации, соглашении об урегулировании спора в порядке партисипативной процедуры, оставлении заявления без рассмотрения</w:t>
      </w:r>
    </w:p>
    <w:bookmarkStart w:name="z931" w:id="482"/>
    <w:p>
      <w:pPr>
        <w:spacing w:after="0"/>
        <w:ind w:left="0"/>
        <w:jc w:val="both"/>
      </w:pPr>
      <w:r>
        <w:rPr>
          <w:rFonts w:ascii="Times New Roman"/>
          <w:b w:val="false"/>
          <w:i w:val="false"/>
          <w:color w:val="000000"/>
          <w:sz w:val="28"/>
        </w:rPr>
        <w:t>
      1. При отказе истца от иска понесенные им судебные расходы ответчиком не возмещаются. Истец возмещает ответчику судебные расходы, понесенные им в связи с ведением дела, в том числе на стадии досудебного урегулирования спора.</w:t>
      </w:r>
    </w:p>
    <w:bookmarkEnd w:id="482"/>
    <w:p>
      <w:pPr>
        <w:spacing w:after="0"/>
        <w:ind w:left="0"/>
        <w:jc w:val="both"/>
      </w:pPr>
      <w:r>
        <w:rPr>
          <w:rFonts w:ascii="Times New Roman"/>
          <w:b w:val="false"/>
          <w:i w:val="false"/>
          <w:color w:val="000000"/>
          <w:sz w:val="28"/>
        </w:rPr>
        <w:t>
      Если истец отказался от поддержания своих требований вследствие добровольного удовлетворения их ответчиком после предъявления иска, суд по ходатайству истца взыскивает с ответчика все понесенные судебные расходы. Если предъявление иска не вызвано виновным поведением ответчика, то судебные расходы возлагаются на истца в случае признания иска ответчиком в суде.</w:t>
      </w:r>
    </w:p>
    <w:bookmarkStart w:name="z932" w:id="483"/>
    <w:p>
      <w:pPr>
        <w:spacing w:after="0"/>
        <w:ind w:left="0"/>
        <w:jc w:val="both"/>
      </w:pPr>
      <w:r>
        <w:rPr>
          <w:rFonts w:ascii="Times New Roman"/>
          <w:b w:val="false"/>
          <w:i w:val="false"/>
          <w:color w:val="000000"/>
          <w:sz w:val="28"/>
        </w:rPr>
        <w:t>
      2. При заключении сторонами мирового соглашения или соглашения об урегулировании спора (конфликта) в порядке медиации, соглашения об урегулировании спора в порядке партисипативной процедуры, которые утверждены судами первой, апелляционной инстанций, подлежит возврату из бюджета уплаченная государственная пошлина в полном объеме.</w:t>
      </w:r>
    </w:p>
    <w:bookmarkEnd w:id="483"/>
    <w:p>
      <w:pPr>
        <w:spacing w:after="0"/>
        <w:ind w:left="0"/>
        <w:jc w:val="both"/>
      </w:pPr>
      <w:r>
        <w:rPr>
          <w:rFonts w:ascii="Times New Roman"/>
          <w:b w:val="false"/>
          <w:i w:val="false"/>
          <w:color w:val="000000"/>
          <w:sz w:val="28"/>
        </w:rPr>
        <w:t>
      При заключении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в суде кассационной инстанции подлежит возврату из бюджета уплаченная государственная пошлина в размере пятидесяти процентов от суммы, уплаченной при обращении в суд кассационной инстанции.</w:t>
      </w:r>
    </w:p>
    <w:p>
      <w:pPr>
        <w:spacing w:after="0"/>
        <w:ind w:left="0"/>
        <w:jc w:val="both"/>
      </w:pPr>
      <w:r>
        <w:rPr>
          <w:rFonts w:ascii="Times New Roman"/>
          <w:b w:val="false"/>
          <w:i w:val="false"/>
          <w:color w:val="000000"/>
          <w:sz w:val="28"/>
        </w:rPr>
        <w:t>
      Другие судебные расходы распределяются судом между сторонами в соответствии с условиями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В случае отсутствия такого указания в соглашениях они считаются взаимно погашенными.</w:t>
      </w:r>
    </w:p>
    <w:bookmarkStart w:name="z934" w:id="484"/>
    <w:p>
      <w:pPr>
        <w:spacing w:after="0"/>
        <w:ind w:left="0"/>
        <w:jc w:val="both"/>
      </w:pPr>
      <w:r>
        <w:rPr>
          <w:rFonts w:ascii="Times New Roman"/>
          <w:b w:val="false"/>
          <w:i w:val="false"/>
          <w:color w:val="000000"/>
          <w:sz w:val="28"/>
        </w:rPr>
        <w:t xml:space="preserve">
      3. При оставлении иска без рассмотрения по основаниям, предусмотренным подпунктами 6), 8)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понесенные истцом судебные расходы ответчиком не возмещаются. В таком случае истец возмещает ответчику судебные издержки, понесенные им в связи с ведением дела, в том числе на стадии досудебного урегулирования спора.</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Возмещение сторонам судебных расходов</w:t>
      </w:r>
    </w:p>
    <w:bookmarkStart w:name="z935" w:id="485"/>
    <w:p>
      <w:pPr>
        <w:spacing w:after="0"/>
        <w:ind w:left="0"/>
        <w:jc w:val="both"/>
      </w:pPr>
      <w:r>
        <w:rPr>
          <w:rFonts w:ascii="Times New Roman"/>
          <w:b w:val="false"/>
          <w:i w:val="false"/>
          <w:color w:val="000000"/>
          <w:sz w:val="28"/>
        </w:rPr>
        <w:t>
      1. При отказе полностью или в части в иске лицам, обратившимся в случаях, предусмотренных настоящим Кодексом, в суд с заявлениями о защите прав, свобод и законных интересов других лиц и государства (</w:t>
      </w:r>
      <w:r>
        <w:rPr>
          <w:rFonts w:ascii="Times New Roman"/>
          <w:b w:val="false"/>
          <w:i w:val="false"/>
          <w:color w:val="000000"/>
          <w:sz w:val="28"/>
        </w:rPr>
        <w:t>статьи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Кодекса), ответчику возмещаются из бюджетных средств понесенные им судебные издержки полностью или пропорционально той части исковых требований, в которой истцу отказано.</w:t>
      </w:r>
    </w:p>
    <w:bookmarkEnd w:id="485"/>
    <w:bookmarkStart w:name="z936" w:id="486"/>
    <w:p>
      <w:pPr>
        <w:spacing w:after="0"/>
        <w:ind w:left="0"/>
        <w:jc w:val="both"/>
      </w:pPr>
      <w:r>
        <w:rPr>
          <w:rFonts w:ascii="Times New Roman"/>
          <w:b w:val="false"/>
          <w:i w:val="false"/>
          <w:color w:val="000000"/>
          <w:sz w:val="28"/>
        </w:rPr>
        <w:t xml:space="preserve">
      2. В случае удовлетворения такого иска судебные расходы возмещаются ответчиком в порядке, предусмотренном </w:t>
      </w:r>
      <w:r>
        <w:rPr>
          <w:rFonts w:ascii="Times New Roman"/>
          <w:b w:val="false"/>
          <w:i w:val="false"/>
          <w:color w:val="000000"/>
          <w:sz w:val="28"/>
        </w:rPr>
        <w:t>главой 8</w:t>
      </w:r>
      <w:r>
        <w:rPr>
          <w:rFonts w:ascii="Times New Roman"/>
          <w:b w:val="false"/>
          <w:i w:val="false"/>
          <w:color w:val="000000"/>
          <w:sz w:val="28"/>
        </w:rPr>
        <w:t xml:space="preserve"> настоящего Кодекса.</w:t>
      </w:r>
    </w:p>
    <w:bookmarkEnd w:id="486"/>
    <w:p>
      <w:pPr>
        <w:spacing w:after="0"/>
        <w:ind w:left="0"/>
        <w:jc w:val="both"/>
      </w:pPr>
      <w:r>
        <w:rPr>
          <w:rFonts w:ascii="Times New Roman"/>
          <w:b/>
          <w:i w:val="false"/>
          <w:color w:val="000000"/>
          <w:sz w:val="28"/>
        </w:rPr>
        <w:t>Статья 117. Возмещение государству судебных расходов</w:t>
      </w:r>
    </w:p>
    <w:bookmarkStart w:name="z937" w:id="487"/>
    <w:p>
      <w:pPr>
        <w:spacing w:after="0"/>
        <w:ind w:left="0"/>
        <w:jc w:val="both"/>
      </w:pPr>
      <w:r>
        <w:rPr>
          <w:rFonts w:ascii="Times New Roman"/>
          <w:b w:val="false"/>
          <w:i w:val="false"/>
          <w:color w:val="000000"/>
          <w:sz w:val="28"/>
        </w:rPr>
        <w:t>
      1. Государственная пошлина, от уплаты которой истец был освобожден, а также издержки, связанные с производством по делу, взыскиваются с ответчика, не освобожденного от уплаты судебных расходов, в доход государства полностью или пропорционально удовлетворенной части иска.</w:t>
      </w:r>
    </w:p>
    <w:bookmarkEnd w:id="487"/>
    <w:bookmarkStart w:name="z938" w:id="488"/>
    <w:p>
      <w:pPr>
        <w:spacing w:after="0"/>
        <w:ind w:left="0"/>
        <w:jc w:val="both"/>
      </w:pPr>
      <w:r>
        <w:rPr>
          <w:rFonts w:ascii="Times New Roman"/>
          <w:b w:val="false"/>
          <w:i w:val="false"/>
          <w:color w:val="000000"/>
          <w:sz w:val="28"/>
        </w:rPr>
        <w:t>
      2. Если иск удовлетворен в части, а ответчик освобожден от уплаты судебных расходов, издержки, связанные с производством по делу, взыскиваются в доход государства с истца, не освобожденного от уплаты судебных расходов, пропорционально той части исковых требований, в удовлетворении которых отказано.</w:t>
      </w:r>
    </w:p>
    <w:bookmarkEnd w:id="488"/>
    <w:bookmarkStart w:name="z939" w:id="489"/>
    <w:p>
      <w:pPr>
        <w:spacing w:after="0"/>
        <w:ind w:left="0"/>
        <w:jc w:val="both"/>
      </w:pPr>
      <w:r>
        <w:rPr>
          <w:rFonts w:ascii="Times New Roman"/>
          <w:b w:val="false"/>
          <w:i w:val="false"/>
          <w:color w:val="000000"/>
          <w:sz w:val="28"/>
        </w:rPr>
        <w:t>
      3. Если обе стороны освобождены от уплаты судебных расходов, то издержки, связанные с производством по делу, относятся на счет бюджетных средств.</w:t>
      </w:r>
    </w:p>
    <w:bookmarkEnd w:id="489"/>
    <w:bookmarkStart w:name="z940" w:id="490"/>
    <w:p>
      <w:pPr>
        <w:spacing w:after="0"/>
        <w:ind w:left="0"/>
        <w:jc w:val="both"/>
      </w:pPr>
      <w:r>
        <w:rPr>
          <w:rFonts w:ascii="Times New Roman"/>
          <w:b w:val="false"/>
          <w:i w:val="false"/>
          <w:color w:val="000000"/>
          <w:sz w:val="28"/>
        </w:rPr>
        <w:t>
      4. При отказе в иске судебные издержки, связанные с производством по делу, взыскиваются с истца в доход государства.</w:t>
      </w:r>
    </w:p>
    <w:bookmarkEnd w:id="490"/>
    <w:bookmarkStart w:name="z941" w:id="491"/>
    <w:p>
      <w:pPr>
        <w:spacing w:after="0"/>
        <w:ind w:left="0"/>
        <w:jc w:val="both"/>
      </w:pPr>
      <w:r>
        <w:rPr>
          <w:rFonts w:ascii="Times New Roman"/>
          <w:b w:val="false"/>
          <w:i w:val="false"/>
          <w:color w:val="000000"/>
          <w:sz w:val="28"/>
        </w:rPr>
        <w:t>
      5. В случае объявления розыска лица, уклоняющегося от уплаты причитающихся с него платежей, расходы по производству розыска взыскиваются с этого лица в доход государства.</w:t>
      </w:r>
    </w:p>
    <w:bookmarkEnd w:id="491"/>
    <w:p>
      <w:pPr>
        <w:spacing w:after="0"/>
        <w:ind w:left="0"/>
        <w:jc w:val="both"/>
      </w:pPr>
      <w:r>
        <w:rPr>
          <w:rFonts w:ascii="Times New Roman"/>
          <w:b/>
          <w:i w:val="false"/>
          <w:color w:val="000000"/>
          <w:sz w:val="28"/>
        </w:rPr>
        <w:t>Статья 118. Подача частной жалобы, принесение прокурором ходатайства на судебные акты по вопросам, связанным с судебными расходами</w:t>
      </w:r>
    </w:p>
    <w:p>
      <w:pPr>
        <w:spacing w:after="0"/>
        <w:ind w:left="0"/>
        <w:jc w:val="both"/>
      </w:pPr>
      <w:r>
        <w:rPr>
          <w:rFonts w:ascii="Times New Roman"/>
          <w:b w:val="false"/>
          <w:i w:val="false"/>
          <w:color w:val="000000"/>
          <w:sz w:val="28"/>
        </w:rPr>
        <w:t>
      На судебные акты по вопросам, связанным с судебными расходами, может быть подана частная жалоба, принесено ходатайство прокурором с учетом особенностей, предусмотренных настоящей главой.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492"/>
    <w:p>
      <w:pPr>
        <w:spacing w:after="0"/>
        <w:ind w:left="0"/>
        <w:jc w:val="left"/>
      </w:pPr>
      <w:r>
        <w:rPr>
          <w:rFonts w:ascii="Times New Roman"/>
          <w:b/>
          <w:i w:val="false"/>
          <w:color w:val="000000"/>
        </w:rPr>
        <w:t xml:space="preserve"> Глава 9. МЕРЫ ОТВЕТСТВЕННОСТИ ЗА ПРОЯВЛЕНИЕ НЕУВАЖЕНИЯ К СУДУ</w:t>
      </w:r>
    </w:p>
    <w:bookmarkEnd w:id="492"/>
    <w:p>
      <w:pPr>
        <w:spacing w:after="0"/>
        <w:ind w:left="0"/>
        <w:jc w:val="both"/>
      </w:pPr>
      <w:r>
        <w:rPr>
          <w:rFonts w:ascii="Times New Roman"/>
          <w:b/>
          <w:i w:val="false"/>
          <w:color w:val="000000"/>
          <w:sz w:val="28"/>
        </w:rPr>
        <w:t>Статья 119. Меры ответственности за проявление неуважения к суду</w:t>
      </w:r>
    </w:p>
    <w:bookmarkStart w:name="z943" w:id="493"/>
    <w:p>
      <w:pPr>
        <w:spacing w:after="0"/>
        <w:ind w:left="0"/>
        <w:jc w:val="both"/>
      </w:pPr>
      <w:r>
        <w:rPr>
          <w:rFonts w:ascii="Times New Roman"/>
          <w:b w:val="false"/>
          <w:i w:val="false"/>
          <w:color w:val="000000"/>
          <w:sz w:val="28"/>
        </w:rPr>
        <w:t>
      1. Меры ответственности за проявление неуважения к суду применяются судом в целях реализации конституционного принципа равенства всех перед судом и задач правосудия.</w:t>
      </w:r>
    </w:p>
    <w:bookmarkEnd w:id="493"/>
    <w:bookmarkStart w:name="z944" w:id="494"/>
    <w:p>
      <w:pPr>
        <w:spacing w:after="0"/>
        <w:ind w:left="0"/>
        <w:jc w:val="both"/>
      </w:pPr>
      <w:r>
        <w:rPr>
          <w:rFonts w:ascii="Times New Roman"/>
          <w:b w:val="false"/>
          <w:i w:val="false"/>
          <w:color w:val="000000"/>
          <w:sz w:val="28"/>
        </w:rPr>
        <w:t xml:space="preserve">
      2. За проявление неуважения к суду виновные в этом лица привлекаются к административной ответственности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с особенностями, установленными настоящей главой.</w:t>
      </w:r>
    </w:p>
    <w:bookmarkEnd w:id="494"/>
    <w:bookmarkStart w:name="z945" w:id="495"/>
    <w:p>
      <w:pPr>
        <w:spacing w:after="0"/>
        <w:ind w:left="0"/>
        <w:jc w:val="both"/>
      </w:pPr>
      <w:r>
        <w:rPr>
          <w:rFonts w:ascii="Times New Roman"/>
          <w:b w:val="false"/>
          <w:i w:val="false"/>
          <w:color w:val="000000"/>
          <w:sz w:val="28"/>
        </w:rPr>
        <w:t>
      3. Если в действиях нарушителя порядка в судебном заседании имеются признаки уголовного правонарушения, это лицо может быть привлечено к уголовной ответственности.</w:t>
      </w:r>
    </w:p>
    <w:bookmarkEnd w:id="495"/>
    <w:bookmarkStart w:name="z946" w:id="496"/>
    <w:p>
      <w:pPr>
        <w:spacing w:after="0"/>
        <w:ind w:left="0"/>
        <w:jc w:val="both"/>
      </w:pPr>
      <w:r>
        <w:rPr>
          <w:rFonts w:ascii="Times New Roman"/>
          <w:b w:val="false"/>
          <w:i w:val="false"/>
          <w:color w:val="000000"/>
          <w:sz w:val="28"/>
        </w:rPr>
        <w:t>
      4. За совершенное противозаконное действие (бездействие) могут применяться только одна мера принуждения и (или) один вид ответственности.</w:t>
      </w:r>
    </w:p>
    <w:bookmarkEnd w:id="496"/>
    <w:p>
      <w:pPr>
        <w:spacing w:after="0"/>
        <w:ind w:left="0"/>
        <w:jc w:val="both"/>
      </w:pPr>
      <w:r>
        <w:rPr>
          <w:rFonts w:ascii="Times New Roman"/>
          <w:b/>
          <w:i w:val="false"/>
          <w:color w:val="000000"/>
          <w:sz w:val="28"/>
        </w:rPr>
        <w:t>Статья 120. Порядок привлечения к ответственности за проявление неуважения к суду</w:t>
      </w:r>
    </w:p>
    <w:bookmarkStart w:name="z947" w:id="497"/>
    <w:p>
      <w:pPr>
        <w:spacing w:after="0"/>
        <w:ind w:left="0"/>
        <w:jc w:val="both"/>
      </w:pPr>
      <w:r>
        <w:rPr>
          <w:rFonts w:ascii="Times New Roman"/>
          <w:b w:val="false"/>
          <w:i w:val="false"/>
          <w:color w:val="000000"/>
          <w:sz w:val="28"/>
        </w:rPr>
        <w:t>
      1. Об установлении факта проявления неуважения к суду в судебном заседании судьей (составом суда), ведущим процесс непосредственно в судебном заседании, где это нарушение было установлено, объявляется правонарушителю немедленно в судебном заседании. Данный факт фиксируется в протоколе судебного заседания. При этом протокол об административном правонарушении не составляется.</w:t>
      </w:r>
    </w:p>
    <w:bookmarkEnd w:id="497"/>
    <w:bookmarkStart w:name="z948" w:id="498"/>
    <w:p>
      <w:pPr>
        <w:spacing w:after="0"/>
        <w:ind w:left="0"/>
        <w:jc w:val="both"/>
      </w:pPr>
      <w:r>
        <w:rPr>
          <w:rFonts w:ascii="Times New Roman"/>
          <w:b w:val="false"/>
          <w:i w:val="false"/>
          <w:color w:val="000000"/>
          <w:sz w:val="28"/>
        </w:rPr>
        <w:t>
      2. Лицо, в отношении которого установлен факт проявления неуважения к суду, а также иные лица, участвующие в деле, вправе дать свои объяснения.</w:t>
      </w:r>
    </w:p>
    <w:bookmarkEnd w:id="498"/>
    <w:bookmarkStart w:name="z949" w:id="499"/>
    <w:p>
      <w:pPr>
        <w:spacing w:after="0"/>
        <w:ind w:left="0"/>
        <w:jc w:val="both"/>
      </w:pPr>
      <w:r>
        <w:rPr>
          <w:rFonts w:ascii="Times New Roman"/>
          <w:b w:val="false"/>
          <w:i w:val="false"/>
          <w:color w:val="000000"/>
          <w:sz w:val="28"/>
        </w:rPr>
        <w:t>
      3. Постановление об административном правонарушении изготавливается председательствующим судьей после окончания судебного заседания по гражданскому делу, подписывается судьей (составом суда).</w:t>
      </w:r>
    </w:p>
    <w:bookmarkEnd w:id="499"/>
    <w:bookmarkStart w:name="z950" w:id="500"/>
    <w:p>
      <w:pPr>
        <w:spacing w:after="0"/>
        <w:ind w:left="0"/>
        <w:jc w:val="both"/>
      </w:pPr>
      <w:r>
        <w:rPr>
          <w:rFonts w:ascii="Times New Roman"/>
          <w:b w:val="false"/>
          <w:i w:val="false"/>
          <w:color w:val="000000"/>
          <w:sz w:val="28"/>
        </w:rPr>
        <w:t>
      4. В случае, если неуважение к суду проявлено в судебном заседании и нарушитель покинул зал судебного заседания, при проявлении неуважения к суду вне судебного заседания, а также если установлено уклонение от явки в судебное заседание, протокол о правонарушении составляется судебным приставом или иным работником суда по устному распоряжению председателя суда или председательствующего в заседании суда, о чем указывается в протоколе о правонарушении.</w:t>
      </w:r>
    </w:p>
    <w:bookmarkEnd w:id="500"/>
    <w:bookmarkStart w:name="z951" w:id="501"/>
    <w:p>
      <w:pPr>
        <w:spacing w:after="0"/>
        <w:ind w:left="0"/>
        <w:jc w:val="both"/>
      </w:pPr>
      <w:r>
        <w:rPr>
          <w:rFonts w:ascii="Times New Roman"/>
          <w:b w:val="false"/>
          <w:i w:val="false"/>
          <w:color w:val="000000"/>
          <w:sz w:val="28"/>
        </w:rPr>
        <w:t xml:space="preserve">
      5. Протокол о правонарушении вместе с необходимыми материалами в случаях, предусмотренных частью четвертой настоящей статьи, направляются для рассмотрения в суд в соответствии с подсудностью, установленной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01"/>
    <w:bookmarkStart w:name="z952" w:id="502"/>
    <w:p>
      <w:pPr>
        <w:spacing w:after="0"/>
        <w:ind w:left="0"/>
        <w:jc w:val="both"/>
      </w:pPr>
      <w:r>
        <w:rPr>
          <w:rFonts w:ascii="Times New Roman"/>
          <w:b w:val="false"/>
          <w:i w:val="false"/>
          <w:color w:val="000000"/>
          <w:sz w:val="28"/>
        </w:rPr>
        <w:t>
      6. Если в действиях нарушителя порядка в судебном заседании имеются признаки уголовного правонарушения, суд выносит об этом постановление, которое вручается и (или) направляется лицу, в отношении которого оно вынесено, в течение трех рабочих дней и с подтверждающими материалами направляется прокурору для организации проведения досудебного производства.</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3" w:id="503"/>
    <w:p>
      <w:pPr>
        <w:spacing w:after="0"/>
        <w:ind w:left="0"/>
        <w:jc w:val="left"/>
      </w:pPr>
      <w:r>
        <w:rPr>
          <w:rFonts w:ascii="Times New Roman"/>
          <w:b/>
          <w:i w:val="false"/>
          <w:color w:val="000000"/>
        </w:rPr>
        <w:t xml:space="preserve"> Глава 10. ПРОЦЕССУАЛЬНЫЕ СРОКИ</w:t>
      </w:r>
    </w:p>
    <w:bookmarkEnd w:id="503"/>
    <w:p>
      <w:pPr>
        <w:spacing w:after="0"/>
        <w:ind w:left="0"/>
        <w:jc w:val="both"/>
      </w:pPr>
      <w:r>
        <w:rPr>
          <w:rFonts w:ascii="Times New Roman"/>
          <w:b/>
          <w:i w:val="false"/>
          <w:color w:val="000000"/>
          <w:sz w:val="28"/>
        </w:rPr>
        <w:t>Статья 121. Сроки совершения процессуальных действий</w:t>
      </w:r>
    </w:p>
    <w:bookmarkStart w:name="z954" w:id="504"/>
    <w:p>
      <w:pPr>
        <w:spacing w:after="0"/>
        <w:ind w:left="0"/>
        <w:jc w:val="both"/>
      </w:pPr>
      <w:r>
        <w:rPr>
          <w:rFonts w:ascii="Times New Roman"/>
          <w:b w:val="false"/>
          <w:i w:val="false"/>
          <w:color w:val="000000"/>
          <w:sz w:val="28"/>
        </w:rPr>
        <w:t>
      1. Процессуальные действия совершаются в процессуальные сроки, установленные настоящим Кодексом.</w:t>
      </w:r>
    </w:p>
    <w:bookmarkEnd w:id="504"/>
    <w:bookmarkStart w:name="z955" w:id="505"/>
    <w:p>
      <w:pPr>
        <w:spacing w:after="0"/>
        <w:ind w:left="0"/>
        <w:jc w:val="both"/>
      </w:pPr>
      <w:r>
        <w:rPr>
          <w:rFonts w:ascii="Times New Roman"/>
          <w:b w:val="false"/>
          <w:i w:val="false"/>
          <w:color w:val="000000"/>
          <w:sz w:val="28"/>
        </w:rPr>
        <w:t>
      2. В случае, если срок для совершения процессуального действия настоящим Кодексом не установлен, он назначается судом. Назначаемый судом процессуальный срок должен быть разумным и достаточным для совершения процессуального действия.</w:t>
      </w:r>
    </w:p>
    <w:bookmarkEnd w:id="505"/>
    <w:p>
      <w:pPr>
        <w:spacing w:after="0"/>
        <w:ind w:left="0"/>
        <w:jc w:val="both"/>
      </w:pPr>
      <w:r>
        <w:rPr>
          <w:rFonts w:ascii="Times New Roman"/>
          <w:b/>
          <w:i w:val="false"/>
          <w:color w:val="000000"/>
          <w:sz w:val="28"/>
        </w:rPr>
        <w:t>Статья 122. Исчисление процессуальных сроков</w:t>
      </w:r>
    </w:p>
    <w:bookmarkStart w:name="z956" w:id="506"/>
    <w:p>
      <w:pPr>
        <w:spacing w:after="0"/>
        <w:ind w:left="0"/>
        <w:jc w:val="both"/>
      </w:pPr>
      <w:r>
        <w:rPr>
          <w:rFonts w:ascii="Times New Roman"/>
          <w:b w:val="false"/>
          <w:i w:val="false"/>
          <w:color w:val="000000"/>
          <w:sz w:val="28"/>
        </w:rPr>
        <w:t>
      1. Сроки для совершения процессуальных действий определяются точной календарной датой, указанием на событие, которое должно неизбежно наступить, или периодом времени, который исчисляется годами, месяцами или днями. В последнем случае действие может быть совершено в течение всего периода.</w:t>
      </w:r>
    </w:p>
    <w:bookmarkEnd w:id="506"/>
    <w:bookmarkStart w:name="z957" w:id="507"/>
    <w:p>
      <w:pPr>
        <w:spacing w:after="0"/>
        <w:ind w:left="0"/>
        <w:jc w:val="both"/>
      </w:pPr>
      <w:r>
        <w:rPr>
          <w:rFonts w:ascii="Times New Roman"/>
          <w:b w:val="false"/>
          <w:i w:val="false"/>
          <w:color w:val="000000"/>
          <w:sz w:val="28"/>
        </w:rPr>
        <w:t>
      2. Течение процессуального срока, определяемого периодом, начинается на следующий день после календарной даты или наступления события, которыми определено его начало.</w:t>
      </w:r>
    </w:p>
    <w:bookmarkEnd w:id="507"/>
    <w:p>
      <w:pPr>
        <w:spacing w:after="0"/>
        <w:ind w:left="0"/>
        <w:jc w:val="both"/>
      </w:pPr>
      <w:r>
        <w:rPr>
          <w:rFonts w:ascii="Times New Roman"/>
          <w:b/>
          <w:i w:val="false"/>
          <w:color w:val="000000"/>
          <w:sz w:val="28"/>
        </w:rPr>
        <w:t>Статья 123. Окончание процессуальных сроков</w:t>
      </w:r>
    </w:p>
    <w:bookmarkStart w:name="z958" w:id="508"/>
    <w:p>
      <w:pPr>
        <w:spacing w:after="0"/>
        <w:ind w:left="0"/>
        <w:jc w:val="both"/>
      </w:pPr>
      <w:r>
        <w:rPr>
          <w:rFonts w:ascii="Times New Roman"/>
          <w:b w:val="false"/>
          <w:i w:val="false"/>
          <w:color w:val="000000"/>
          <w:sz w:val="28"/>
        </w:rPr>
        <w:t>
      1. Срок, исчисляемый годами, истекает в соответствующий месяц и число последнего года срока.</w:t>
      </w:r>
    </w:p>
    <w:bookmarkEnd w:id="508"/>
    <w:bookmarkStart w:name="z959" w:id="509"/>
    <w:p>
      <w:pPr>
        <w:spacing w:after="0"/>
        <w:ind w:left="0"/>
        <w:jc w:val="both"/>
      </w:pPr>
      <w:r>
        <w:rPr>
          <w:rFonts w:ascii="Times New Roman"/>
          <w:b w:val="false"/>
          <w:i w:val="false"/>
          <w:color w:val="000000"/>
          <w:sz w:val="28"/>
        </w:rPr>
        <w:t>
      2. Срок, исчисляемый месяцами, истекает в соответствующий последний месяц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w:t>
      </w:r>
    </w:p>
    <w:bookmarkEnd w:id="509"/>
    <w:bookmarkStart w:name="z960" w:id="510"/>
    <w:p>
      <w:pPr>
        <w:spacing w:after="0"/>
        <w:ind w:left="0"/>
        <w:jc w:val="both"/>
      </w:pPr>
      <w:r>
        <w:rPr>
          <w:rFonts w:ascii="Times New Roman"/>
          <w:b w:val="false"/>
          <w:i w:val="false"/>
          <w:color w:val="000000"/>
          <w:sz w:val="28"/>
        </w:rPr>
        <w:t>
      3. Срок, исчисляемый днями, истекает в последний день установленного периода.</w:t>
      </w:r>
    </w:p>
    <w:bookmarkEnd w:id="510"/>
    <w:bookmarkStart w:name="z961" w:id="511"/>
    <w:p>
      <w:pPr>
        <w:spacing w:after="0"/>
        <w:ind w:left="0"/>
        <w:jc w:val="both"/>
      </w:pPr>
      <w:r>
        <w:rPr>
          <w:rFonts w:ascii="Times New Roman"/>
          <w:b w:val="false"/>
          <w:i w:val="false"/>
          <w:color w:val="000000"/>
          <w:sz w:val="28"/>
        </w:rPr>
        <w:t>
      4. В случаях, когда последний день срока приходится на нерабочий день, днем окончания срока, исчисляемого годами, месяцами и днями, считается следующий за ним рабочий день.</w:t>
      </w:r>
    </w:p>
    <w:bookmarkEnd w:id="511"/>
    <w:bookmarkStart w:name="z962" w:id="512"/>
    <w:p>
      <w:pPr>
        <w:spacing w:after="0"/>
        <w:ind w:left="0"/>
        <w:jc w:val="both"/>
      </w:pPr>
      <w:r>
        <w:rPr>
          <w:rFonts w:ascii="Times New Roman"/>
          <w:b w:val="false"/>
          <w:i w:val="false"/>
          <w:color w:val="000000"/>
          <w:sz w:val="28"/>
        </w:rPr>
        <w:t>
      5.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на почту, телеграф или переданы по другим средствам связи до двадцати четырех часов последнего дня срока, то срок не считается пропущенным.</w:t>
      </w:r>
    </w:p>
    <w:bookmarkEnd w:id="512"/>
    <w:bookmarkStart w:name="z963" w:id="513"/>
    <w:p>
      <w:pPr>
        <w:spacing w:after="0"/>
        <w:ind w:left="0"/>
        <w:jc w:val="both"/>
      </w:pPr>
      <w:r>
        <w:rPr>
          <w:rFonts w:ascii="Times New Roman"/>
          <w:b w:val="false"/>
          <w:i w:val="false"/>
          <w:color w:val="000000"/>
          <w:sz w:val="28"/>
        </w:rPr>
        <w:t>
      6. Если процессуальное действие должно быть совершено непосредственно в суде, то срок истекает в тот час, когда в суде по установленным правилам внутреннего распорядка заканчивается работа.</w:t>
      </w:r>
    </w:p>
    <w:bookmarkEnd w:id="513"/>
    <w:bookmarkStart w:name="z964" w:id="514"/>
    <w:p>
      <w:pPr>
        <w:spacing w:after="0"/>
        <w:ind w:left="0"/>
        <w:jc w:val="both"/>
      </w:pPr>
      <w:r>
        <w:rPr>
          <w:rFonts w:ascii="Times New Roman"/>
          <w:b w:val="false"/>
          <w:i w:val="false"/>
          <w:color w:val="000000"/>
          <w:sz w:val="28"/>
        </w:rPr>
        <w:t>
      7. Порядок исчисления процессуальных сроков, предусмотренный в настоящей статье, распространяется и на подаваемые в суд электронные документы.</w:t>
      </w:r>
    </w:p>
    <w:bookmarkEnd w:id="514"/>
    <w:p>
      <w:pPr>
        <w:spacing w:after="0"/>
        <w:ind w:left="0"/>
        <w:jc w:val="both"/>
      </w:pPr>
      <w:r>
        <w:rPr>
          <w:rFonts w:ascii="Times New Roman"/>
          <w:b/>
          <w:i w:val="false"/>
          <w:color w:val="000000"/>
          <w:sz w:val="28"/>
        </w:rPr>
        <w:t>Статья 124. Последствия пропуска процессуального срока</w:t>
      </w:r>
    </w:p>
    <w:bookmarkStart w:name="z965" w:id="515"/>
    <w:p>
      <w:pPr>
        <w:spacing w:after="0"/>
        <w:ind w:left="0"/>
        <w:jc w:val="both"/>
      </w:pPr>
      <w:r>
        <w:rPr>
          <w:rFonts w:ascii="Times New Roman"/>
          <w:b w:val="false"/>
          <w:i w:val="false"/>
          <w:color w:val="000000"/>
          <w:sz w:val="28"/>
        </w:rPr>
        <w:t>
      1. Право на совершение процессуального действия погашается с истечением установленного настоящим Кодексом или назначенного судом процессуального срока.</w:t>
      </w:r>
    </w:p>
    <w:bookmarkEnd w:id="515"/>
    <w:bookmarkStart w:name="z966" w:id="516"/>
    <w:p>
      <w:pPr>
        <w:spacing w:after="0"/>
        <w:ind w:left="0"/>
        <w:jc w:val="both"/>
      </w:pPr>
      <w:r>
        <w:rPr>
          <w:rFonts w:ascii="Times New Roman"/>
          <w:b w:val="false"/>
          <w:i w:val="false"/>
          <w:color w:val="000000"/>
          <w:sz w:val="28"/>
        </w:rPr>
        <w:t>
      2. Жалобы и документы, поданные по истечении процессуальных сроков, если не заявлено о восстановлении пропущенного процессуального срока, судом возвращаются без рассмотрения лицу, которым они были поданы.</w:t>
      </w:r>
    </w:p>
    <w:bookmarkEnd w:id="516"/>
    <w:bookmarkStart w:name="z967" w:id="517"/>
    <w:p>
      <w:pPr>
        <w:spacing w:after="0"/>
        <w:ind w:left="0"/>
        <w:jc w:val="both"/>
      </w:pPr>
      <w:r>
        <w:rPr>
          <w:rFonts w:ascii="Times New Roman"/>
          <w:b w:val="false"/>
          <w:i w:val="false"/>
          <w:color w:val="000000"/>
          <w:sz w:val="28"/>
        </w:rPr>
        <w:t>
      3. Истечение процессуального срока не освобождает участвующее в деле лицо от выполнения процессуальной обязанности.</w:t>
      </w:r>
    </w:p>
    <w:bookmarkEnd w:id="517"/>
    <w:p>
      <w:pPr>
        <w:spacing w:after="0"/>
        <w:ind w:left="0"/>
        <w:jc w:val="both"/>
      </w:pPr>
      <w:r>
        <w:rPr>
          <w:rFonts w:ascii="Times New Roman"/>
          <w:b/>
          <w:i w:val="false"/>
          <w:color w:val="000000"/>
          <w:sz w:val="28"/>
        </w:rPr>
        <w:t>Статья 125. Приостановление процессуальных сроков</w:t>
      </w:r>
    </w:p>
    <w:bookmarkStart w:name="z968" w:id="518"/>
    <w:p>
      <w:pPr>
        <w:spacing w:after="0"/>
        <w:ind w:left="0"/>
        <w:jc w:val="both"/>
      </w:pPr>
      <w:r>
        <w:rPr>
          <w:rFonts w:ascii="Times New Roman"/>
          <w:b w:val="false"/>
          <w:i w:val="false"/>
          <w:color w:val="000000"/>
          <w:sz w:val="28"/>
        </w:rPr>
        <w:t>
      1. Течение всех не истекших процессуальных сроков приостанавливается с приостановлением производства по делу. Приостановление сроков начинается со дня вынесения судом определения о приостановлении производства по делу по предусмотренным настоящим Кодексом основаниям.</w:t>
      </w:r>
    </w:p>
    <w:bookmarkEnd w:id="518"/>
    <w:bookmarkStart w:name="z969" w:id="519"/>
    <w:p>
      <w:pPr>
        <w:spacing w:after="0"/>
        <w:ind w:left="0"/>
        <w:jc w:val="both"/>
      </w:pPr>
      <w:r>
        <w:rPr>
          <w:rFonts w:ascii="Times New Roman"/>
          <w:b w:val="false"/>
          <w:i w:val="false"/>
          <w:color w:val="000000"/>
          <w:sz w:val="28"/>
        </w:rPr>
        <w:t>
      2. Со дня вынесения судом определения о возобновлении производства по делу течение процессуальных сроков продолжается.</w:t>
      </w:r>
    </w:p>
    <w:bookmarkEnd w:id="519"/>
    <w:p>
      <w:pPr>
        <w:spacing w:after="0"/>
        <w:ind w:left="0"/>
        <w:jc w:val="both"/>
      </w:pPr>
      <w:r>
        <w:rPr>
          <w:rFonts w:ascii="Times New Roman"/>
          <w:b/>
          <w:i w:val="false"/>
          <w:color w:val="000000"/>
          <w:sz w:val="28"/>
        </w:rPr>
        <w:t>Статья 126. Продление и восстановление процессуальных сроков</w:t>
      </w:r>
    </w:p>
    <w:bookmarkStart w:name="z970" w:id="520"/>
    <w:p>
      <w:pPr>
        <w:spacing w:after="0"/>
        <w:ind w:left="0"/>
        <w:jc w:val="both"/>
      </w:pPr>
      <w:r>
        <w:rPr>
          <w:rFonts w:ascii="Times New Roman"/>
          <w:b w:val="false"/>
          <w:i w:val="false"/>
          <w:color w:val="000000"/>
          <w:sz w:val="28"/>
        </w:rPr>
        <w:t>
      1. Назначенные судом сроки могут быть продлены судом.</w:t>
      </w:r>
    </w:p>
    <w:bookmarkEnd w:id="520"/>
    <w:bookmarkStart w:name="z971" w:id="521"/>
    <w:p>
      <w:pPr>
        <w:spacing w:after="0"/>
        <w:ind w:left="0"/>
        <w:jc w:val="both"/>
      </w:pPr>
      <w:r>
        <w:rPr>
          <w:rFonts w:ascii="Times New Roman"/>
          <w:b w:val="false"/>
          <w:i w:val="false"/>
          <w:color w:val="000000"/>
          <w:sz w:val="28"/>
        </w:rPr>
        <w:t>
      2. Сроки, установленные настоящим Кодексом, могут быть восстановлены судом, если они пропущены по причинам, признанным судом уважительными.</w:t>
      </w:r>
    </w:p>
    <w:bookmarkEnd w:id="521"/>
    <w:bookmarkStart w:name="z972" w:id="522"/>
    <w:p>
      <w:pPr>
        <w:spacing w:after="0"/>
        <w:ind w:left="0"/>
        <w:jc w:val="both"/>
      </w:pPr>
      <w:r>
        <w:rPr>
          <w:rFonts w:ascii="Times New Roman"/>
          <w:b w:val="false"/>
          <w:i w:val="false"/>
          <w:color w:val="000000"/>
          <w:sz w:val="28"/>
        </w:rPr>
        <w:t>
      3. Суд обязан восстановить пропущенный срок, указанный в части второй настоящей статьи, для обжалования судебных актов, принесения прокурором ходатайств или протеста в случае нарушения закона судом либо судебных актов, ограничивающих возможность участника процесса на защиту своих прав и законных интересов (несвоевременное направление копии судебного акта лицу, участвующему в деле; незнание языка судопроизводства, если судебный акт не переведен на язык, которым лицо владеет; неправильное оформление правопреемства), а также при наличии иных обстоятельств, которые воспрепятствовали своевременно подать жалобу, принести прокурору ходатайство или протест.</w:t>
      </w:r>
    </w:p>
    <w:bookmarkEnd w:id="522"/>
    <w:bookmarkStart w:name="z973" w:id="523"/>
    <w:p>
      <w:pPr>
        <w:spacing w:after="0"/>
        <w:ind w:left="0"/>
        <w:jc w:val="both"/>
      </w:pPr>
      <w:r>
        <w:rPr>
          <w:rFonts w:ascii="Times New Roman"/>
          <w:b w:val="false"/>
          <w:i w:val="false"/>
          <w:color w:val="000000"/>
          <w:sz w:val="28"/>
        </w:rPr>
        <w:t>
      4. Заявление о восстановлении пропущенного процессуального срока подается в суд, в котором надлежало совершить процессуальное действие, не позднее одного месяца со дня, когда заявителю стало известно о нарушении его прав или законных интересов.</w:t>
      </w:r>
    </w:p>
    <w:bookmarkEnd w:id="523"/>
    <w:bookmarkStart w:name="z2052" w:id="524"/>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w:t>
      </w:r>
    </w:p>
    <w:bookmarkEnd w:id="524"/>
    <w:bookmarkStart w:name="z2053" w:id="525"/>
    <w:p>
      <w:pPr>
        <w:spacing w:after="0"/>
        <w:ind w:left="0"/>
        <w:jc w:val="both"/>
      </w:pPr>
      <w:r>
        <w:rPr>
          <w:rFonts w:ascii="Times New Roman"/>
          <w:b w:val="false"/>
          <w:i w:val="false"/>
          <w:color w:val="000000"/>
          <w:sz w:val="28"/>
        </w:rPr>
        <w:t>
      Суд рассматривает и разрешает заявление о восстановлении пропущенного процессуального срока в течение десяти рабочих дней со дня его поступления в суд.</w:t>
      </w:r>
    </w:p>
    <w:bookmarkEnd w:id="525"/>
    <w:bookmarkStart w:name="z2054" w:id="526"/>
    <w:p>
      <w:pPr>
        <w:spacing w:after="0"/>
        <w:ind w:left="0"/>
        <w:jc w:val="both"/>
      </w:pPr>
      <w:r>
        <w:rPr>
          <w:rFonts w:ascii="Times New Roman"/>
          <w:b w:val="false"/>
          <w:i w:val="false"/>
          <w:color w:val="000000"/>
          <w:sz w:val="28"/>
        </w:rPr>
        <w:t>
      Суд вправе по своему усмотрению рассмотреть заявление о восстановлении пропущенного процессуального срока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526"/>
    <w:bookmarkStart w:name="z974" w:id="527"/>
    <w:p>
      <w:pPr>
        <w:spacing w:after="0"/>
        <w:ind w:left="0"/>
        <w:jc w:val="both"/>
      </w:pPr>
      <w:r>
        <w:rPr>
          <w:rFonts w:ascii="Times New Roman"/>
          <w:b w:val="false"/>
          <w:i w:val="false"/>
          <w:color w:val="000000"/>
          <w:sz w:val="28"/>
        </w:rPr>
        <w:t>
      5. Одновременно с подачей заявления о восстановлении срока должно быть предъявлено требование о защите прав, представлен документ, подтверждающий уважительность причин пропуска срока.</w:t>
      </w:r>
    </w:p>
    <w:bookmarkEnd w:id="527"/>
    <w:bookmarkStart w:name="z975" w:id="528"/>
    <w:p>
      <w:pPr>
        <w:spacing w:after="0"/>
        <w:ind w:left="0"/>
        <w:jc w:val="both"/>
      </w:pPr>
      <w:r>
        <w:rPr>
          <w:rFonts w:ascii="Times New Roman"/>
          <w:b w:val="false"/>
          <w:i w:val="false"/>
          <w:color w:val="000000"/>
          <w:sz w:val="28"/>
        </w:rPr>
        <w:t>
      6. На определение суда об отказе в продлении или восстановлении пропущенного процессуального срока могут быть подана частная жалоба, принесены ходатайство, протест прокурора.</w:t>
      </w:r>
    </w:p>
    <w:bookmarkEnd w:id="528"/>
    <w:bookmarkStart w:name="z976" w:id="529"/>
    <w:p>
      <w:pPr>
        <w:spacing w:after="0"/>
        <w:ind w:left="0"/>
        <w:jc w:val="both"/>
      </w:pPr>
      <w:r>
        <w:rPr>
          <w:rFonts w:ascii="Times New Roman"/>
          <w:b w:val="false"/>
          <w:i w:val="false"/>
          <w:color w:val="000000"/>
          <w:sz w:val="28"/>
        </w:rPr>
        <w:t>
      7. Определение суда о продлении или восстановлении процессуального срока обжалованию, пересмотру по ходатайству прокурора не подлежит.</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7" w:id="530"/>
    <w:p>
      <w:pPr>
        <w:spacing w:after="0"/>
        <w:ind w:left="0"/>
        <w:jc w:val="left"/>
      </w:pPr>
      <w:r>
        <w:rPr>
          <w:rFonts w:ascii="Times New Roman"/>
          <w:b/>
          <w:i w:val="false"/>
          <w:color w:val="000000"/>
        </w:rPr>
        <w:t xml:space="preserve"> Глава 11. СУДЕБНЫЕ ИЗВЕЩЕНИЯ И ВЫЗОВЫ</w:t>
      </w:r>
    </w:p>
    <w:bookmarkEnd w:id="530"/>
    <w:p>
      <w:pPr>
        <w:spacing w:after="0"/>
        <w:ind w:left="0"/>
        <w:jc w:val="both"/>
      </w:pPr>
      <w:r>
        <w:rPr>
          <w:rFonts w:ascii="Times New Roman"/>
          <w:b/>
          <w:i w:val="false"/>
          <w:color w:val="000000"/>
          <w:sz w:val="28"/>
        </w:rPr>
        <w:t>Статья 127. Судебные извещения и вызовы</w:t>
      </w:r>
    </w:p>
    <w:bookmarkStart w:name="z978" w:id="531"/>
    <w:p>
      <w:pPr>
        <w:spacing w:after="0"/>
        <w:ind w:left="0"/>
        <w:jc w:val="both"/>
      </w:pPr>
      <w:r>
        <w:rPr>
          <w:rFonts w:ascii="Times New Roman"/>
          <w:b w:val="false"/>
          <w:i w:val="false"/>
          <w:color w:val="000000"/>
          <w:sz w:val="28"/>
        </w:rPr>
        <w:t>
      1. Лица, участвующие в деле, их представители, а также свидетели, эксперты, специалисты и переводчики извещаются о времени и месте судебного заседания или совершения отдельного процессуального действия и вызываются в суд судебными повестками.</w:t>
      </w:r>
    </w:p>
    <w:bookmarkEnd w:id="531"/>
    <w:bookmarkStart w:name="z2170" w:id="532"/>
    <w:p>
      <w:pPr>
        <w:spacing w:after="0"/>
        <w:ind w:left="0"/>
        <w:jc w:val="both"/>
      </w:pPr>
      <w:r>
        <w:rPr>
          <w:rFonts w:ascii="Times New Roman"/>
          <w:b w:val="false"/>
          <w:i w:val="false"/>
          <w:color w:val="000000"/>
          <w:sz w:val="28"/>
        </w:rPr>
        <w:t>
      2. Лица, участвующие в деле, свидетели, эксперты, специалисты и переводчики могут быть извещены или вызваны путем направления извещения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 или вызова.</w:t>
      </w:r>
    </w:p>
    <w:bookmarkEnd w:id="532"/>
    <w:bookmarkStart w:name="z2171" w:id="533"/>
    <w:p>
      <w:pPr>
        <w:spacing w:after="0"/>
        <w:ind w:left="0"/>
        <w:jc w:val="both"/>
      </w:pPr>
      <w:r>
        <w:rPr>
          <w:rFonts w:ascii="Times New Roman"/>
          <w:b w:val="false"/>
          <w:i w:val="false"/>
          <w:color w:val="000000"/>
          <w:sz w:val="28"/>
        </w:rPr>
        <w:t>
      В случае отсутствия сведений об адресе электронной почты или абонентском номере сотовой связи, или иных электронных средствах связи, обеспечивающих фиксирование извещения или вызова, направляется судебная повестка или иное извещение на бумажном носителе по последнему известному месту жительства или месту нахождения.</w:t>
      </w:r>
    </w:p>
    <w:bookmarkEnd w:id="533"/>
    <w:p>
      <w:pPr>
        <w:spacing w:after="0"/>
        <w:ind w:left="0"/>
        <w:jc w:val="both"/>
      </w:pPr>
      <w:r>
        <w:rPr>
          <w:rFonts w:ascii="Times New Roman"/>
          <w:b w:val="false"/>
          <w:i w:val="false"/>
          <w:color w:val="000000"/>
          <w:sz w:val="28"/>
        </w:rPr>
        <w:t>
      Если по сообщенному суду адресу лицо фактически не проживает, извещение или вызов могут быть направлены по месту его работы.</w:t>
      </w:r>
    </w:p>
    <w:p>
      <w:pPr>
        <w:spacing w:after="0"/>
        <w:ind w:left="0"/>
        <w:jc w:val="both"/>
      </w:pPr>
      <w:r>
        <w:rPr>
          <w:rFonts w:ascii="Times New Roman"/>
          <w:b w:val="false"/>
          <w:i w:val="false"/>
          <w:color w:val="000000"/>
          <w:sz w:val="28"/>
        </w:rPr>
        <w:t>
      Лица, участвующие в деле, вправе опубликовать в средствах массовой информации сообщение о времени, дате и месте судебного разбирательства по делам, по которым извещаемые и вызываемые лица не являются в суд.</w:t>
      </w:r>
    </w:p>
    <w:p>
      <w:pPr>
        <w:spacing w:after="0"/>
        <w:ind w:left="0"/>
        <w:jc w:val="both"/>
      </w:pPr>
      <w:r>
        <w:rPr>
          <w:rFonts w:ascii="Times New Roman"/>
          <w:b w:val="false"/>
          <w:i w:val="false"/>
          <w:color w:val="000000"/>
          <w:sz w:val="28"/>
        </w:rPr>
        <w:t>
      При наличии сведений об электронных средствах связи, указанных в подпунктах 1) и 2) части четвертой настоящей статьи, извещения направляются представителям сторон.</w:t>
      </w:r>
    </w:p>
    <w:bookmarkStart w:name="z980" w:id="534"/>
    <w:p>
      <w:pPr>
        <w:spacing w:after="0"/>
        <w:ind w:left="0"/>
        <w:jc w:val="both"/>
      </w:pPr>
      <w:r>
        <w:rPr>
          <w:rFonts w:ascii="Times New Roman"/>
          <w:b w:val="false"/>
          <w:i w:val="false"/>
          <w:color w:val="000000"/>
          <w:sz w:val="28"/>
        </w:rPr>
        <w:t>
      3. Извещения и вызовы должны быть направлены не позднее следующего дня со дня вынесения определения о подготовке дела к судебному разбирательству либо со дня назначения даты судебного разбирательства с таким расчетом, чтобы извещаемое или вызываемое лицо имело достаточный срок для своевременной явки в суд и подготовки к делу.</w:t>
      </w:r>
    </w:p>
    <w:bookmarkEnd w:id="534"/>
    <w:bookmarkStart w:name="z981" w:id="535"/>
    <w:p>
      <w:pPr>
        <w:spacing w:after="0"/>
        <w:ind w:left="0"/>
        <w:jc w:val="both"/>
      </w:pPr>
      <w:r>
        <w:rPr>
          <w:rFonts w:ascii="Times New Roman"/>
          <w:b w:val="false"/>
          <w:i w:val="false"/>
          <w:color w:val="000000"/>
          <w:sz w:val="28"/>
        </w:rPr>
        <w:t>
      4. Надлежащим извещением стороны является извещение, направленное стороне:</w:t>
      </w:r>
    </w:p>
    <w:bookmarkEnd w:id="535"/>
    <w:p>
      <w:pPr>
        <w:spacing w:after="0"/>
        <w:ind w:left="0"/>
        <w:jc w:val="both"/>
      </w:pPr>
      <w:r>
        <w:rPr>
          <w:rFonts w:ascii="Times New Roman"/>
          <w:b w:val="false"/>
          <w:i w:val="false"/>
          <w:color w:val="000000"/>
          <w:sz w:val="28"/>
        </w:rPr>
        <w:t>
      1) на адрес электронной почты, указанный стороной, участвующей в деле;</w:t>
      </w:r>
    </w:p>
    <w:p>
      <w:pPr>
        <w:spacing w:after="0"/>
        <w:ind w:left="0"/>
        <w:jc w:val="both"/>
      </w:pPr>
      <w:r>
        <w:rPr>
          <w:rFonts w:ascii="Times New Roman"/>
          <w:b w:val="false"/>
          <w:i w:val="false"/>
          <w:color w:val="000000"/>
          <w:sz w:val="28"/>
        </w:rPr>
        <w:t>
      2) на адрес электронной почты, указанный в электронных сервисах Верховного Суда Республики Казахстан;</w:t>
      </w:r>
    </w:p>
    <w:p>
      <w:pPr>
        <w:spacing w:after="0"/>
        <w:ind w:left="0"/>
        <w:jc w:val="both"/>
      </w:pPr>
      <w:r>
        <w:rPr>
          <w:rFonts w:ascii="Times New Roman"/>
          <w:b w:val="false"/>
          <w:i w:val="false"/>
          <w:color w:val="000000"/>
          <w:sz w:val="28"/>
        </w:rPr>
        <w:t>
      3) на адрес электронной почты, указанный в договоре, заключенном между сторонами в течение одного года и являющемся предметом спора;</w:t>
      </w:r>
    </w:p>
    <w:p>
      <w:pPr>
        <w:spacing w:after="0"/>
        <w:ind w:left="0"/>
        <w:jc w:val="both"/>
      </w:pPr>
      <w:r>
        <w:rPr>
          <w:rFonts w:ascii="Times New Roman"/>
          <w:b w:val="false"/>
          <w:i w:val="false"/>
          <w:color w:val="000000"/>
          <w:sz w:val="28"/>
        </w:rPr>
        <w:t>
      4) по абонентскому номеру сотовой связи, лично им представленному суду, при получении отчета, подтверждающего доставку;</w:t>
      </w:r>
    </w:p>
    <w:p>
      <w:pPr>
        <w:spacing w:after="0"/>
        <w:ind w:left="0"/>
        <w:jc w:val="both"/>
      </w:pPr>
      <w:r>
        <w:rPr>
          <w:rFonts w:ascii="Times New Roman"/>
          <w:b w:val="false"/>
          <w:i w:val="false"/>
          <w:color w:val="000000"/>
          <w:sz w:val="28"/>
        </w:rPr>
        <w:t>
      5) с использованием иных электронных средств связи, обеспечивающих фиксирование извещения или вызова, если не будет доказано, что такое извещение не поступило либо поступило позднее;</w:t>
      </w:r>
    </w:p>
    <w:bookmarkStart w:name="z2172" w:id="536"/>
    <w:p>
      <w:pPr>
        <w:spacing w:after="0"/>
        <w:ind w:left="0"/>
        <w:jc w:val="both"/>
      </w:pPr>
      <w:r>
        <w:rPr>
          <w:rFonts w:ascii="Times New Roman"/>
          <w:b w:val="false"/>
          <w:i w:val="false"/>
          <w:color w:val="000000"/>
          <w:sz w:val="28"/>
        </w:rPr>
        <w:t>
      6) на бумажном носителе – по последнему известному месту жительства или месту нахождения.</w:t>
      </w:r>
    </w:p>
    <w:bookmarkEnd w:id="536"/>
    <w:p>
      <w:pPr>
        <w:spacing w:after="0"/>
        <w:ind w:left="0"/>
        <w:jc w:val="both"/>
      </w:pPr>
      <w:r>
        <w:rPr>
          <w:rFonts w:ascii="Times New Roman"/>
          <w:b w:val="false"/>
          <w:i w:val="false"/>
          <w:color w:val="000000"/>
          <w:sz w:val="28"/>
        </w:rPr>
        <w:t>
      В случае неявки стороны по первому извещению, направленному посредством электронных средств связи, указанных в подпунктах 1), 2) и 3) настоящей части, повторное извещение направляется с использованием иных электронных средств связи и доставки, обеспечивающих фиксирование судебного извещения или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537"/>
    <w:p>
      <w:pPr>
        <w:spacing w:after="0"/>
        <w:ind w:left="0"/>
        <w:jc w:val="both"/>
      </w:pPr>
      <w:r>
        <w:rPr>
          <w:rFonts w:ascii="Times New Roman"/>
          <w:b w:val="false"/>
          <w:i w:val="false"/>
          <w:color w:val="000000"/>
          <w:sz w:val="28"/>
        </w:rPr>
        <w:t xml:space="preserve">
      6. Предусмотренные настоящей статьей формы судебных извещений применяются и по отношению к субъектам, указанным в части пятой </w:t>
      </w:r>
      <w:r>
        <w:rPr>
          <w:rFonts w:ascii="Times New Roman"/>
          <w:b w:val="false"/>
          <w:i w:val="false"/>
          <w:color w:val="000000"/>
          <w:sz w:val="28"/>
        </w:rPr>
        <w:t>статьи 23</w:t>
      </w:r>
      <w:r>
        <w:rPr>
          <w:rFonts w:ascii="Times New Roman"/>
          <w:b w:val="false"/>
          <w:i w:val="false"/>
          <w:color w:val="000000"/>
          <w:sz w:val="28"/>
        </w:rPr>
        <w:t xml:space="preserve"> настоящего Кодекса, если иной порядок не установлен международным договором, ратифицированным Республикой Казахстан.</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Содержание судебной повестки или иного извещения, вызова</w:t>
      </w:r>
    </w:p>
    <w:bookmarkStart w:name="z984" w:id="538"/>
    <w:p>
      <w:pPr>
        <w:spacing w:after="0"/>
        <w:ind w:left="0"/>
        <w:jc w:val="both"/>
      </w:pPr>
      <w:r>
        <w:rPr>
          <w:rFonts w:ascii="Times New Roman"/>
          <w:b w:val="false"/>
          <w:i w:val="false"/>
          <w:color w:val="000000"/>
          <w:sz w:val="28"/>
        </w:rPr>
        <w:t>
      1. Судебная повестка или иное извещение, вызов должны содержать:</w:t>
      </w:r>
    </w:p>
    <w:bookmarkEnd w:id="538"/>
    <w:p>
      <w:pPr>
        <w:spacing w:after="0"/>
        <w:ind w:left="0"/>
        <w:jc w:val="both"/>
      </w:pPr>
      <w:r>
        <w:rPr>
          <w:rFonts w:ascii="Times New Roman"/>
          <w:b w:val="false"/>
          <w:i w:val="false"/>
          <w:color w:val="000000"/>
          <w:sz w:val="28"/>
        </w:rPr>
        <w:t>
      1) указание лица, извещаемого или вызываемого в суд (фамилия, имя, отчество (если оно указано в документе, удостоверяющем личность) и место жительства лица либо наименование юридического лица и его место нахождения);</w:t>
      </w:r>
    </w:p>
    <w:p>
      <w:pPr>
        <w:spacing w:after="0"/>
        <w:ind w:left="0"/>
        <w:jc w:val="both"/>
      </w:pPr>
      <w:r>
        <w:rPr>
          <w:rFonts w:ascii="Times New Roman"/>
          <w:b w:val="false"/>
          <w:i w:val="false"/>
          <w:color w:val="000000"/>
          <w:sz w:val="28"/>
        </w:rPr>
        <w:t>
      2) наименование и адрес суда;</w:t>
      </w:r>
    </w:p>
    <w:p>
      <w:pPr>
        <w:spacing w:after="0"/>
        <w:ind w:left="0"/>
        <w:jc w:val="both"/>
      </w:pPr>
      <w:r>
        <w:rPr>
          <w:rFonts w:ascii="Times New Roman"/>
          <w:b w:val="false"/>
          <w:i w:val="false"/>
          <w:color w:val="000000"/>
          <w:sz w:val="28"/>
        </w:rPr>
        <w:t>
      3) указание места и времени явки в суд;</w:t>
      </w:r>
    </w:p>
    <w:p>
      <w:pPr>
        <w:spacing w:after="0"/>
        <w:ind w:left="0"/>
        <w:jc w:val="both"/>
      </w:pPr>
      <w:r>
        <w:rPr>
          <w:rFonts w:ascii="Times New Roman"/>
          <w:b w:val="false"/>
          <w:i w:val="false"/>
          <w:color w:val="000000"/>
          <w:sz w:val="28"/>
        </w:rPr>
        <w:t>
      4) наименование дела, по которому производится извещение или вызов адресата;</w:t>
      </w:r>
    </w:p>
    <w:p>
      <w:pPr>
        <w:spacing w:after="0"/>
        <w:ind w:left="0"/>
        <w:jc w:val="both"/>
      </w:pPr>
      <w:r>
        <w:rPr>
          <w:rFonts w:ascii="Times New Roman"/>
          <w:b w:val="false"/>
          <w:i w:val="false"/>
          <w:color w:val="000000"/>
          <w:sz w:val="28"/>
        </w:rPr>
        <w:t>
      5) указание, в качестве кого извещается или вызывается адресат;</w:t>
      </w:r>
    </w:p>
    <w:p>
      <w:pPr>
        <w:spacing w:after="0"/>
        <w:ind w:left="0"/>
        <w:jc w:val="both"/>
      </w:pPr>
      <w:r>
        <w:rPr>
          <w:rFonts w:ascii="Times New Roman"/>
          <w:b w:val="false"/>
          <w:i w:val="false"/>
          <w:color w:val="000000"/>
          <w:sz w:val="28"/>
        </w:rPr>
        <w:t>
      6) предложение лицам, участвующим в деле, представить все имеющиеся у них доказательства по делу с указанием на последствия их непредставления в соответствии с требованиями настоящего Кодекса;</w:t>
      </w:r>
    </w:p>
    <w:p>
      <w:pPr>
        <w:spacing w:after="0"/>
        <w:ind w:left="0"/>
        <w:jc w:val="both"/>
      </w:pPr>
      <w:r>
        <w:rPr>
          <w:rFonts w:ascii="Times New Roman"/>
          <w:b w:val="false"/>
          <w:i w:val="false"/>
          <w:color w:val="000000"/>
          <w:sz w:val="28"/>
        </w:rPr>
        <w:t xml:space="preserve">
      7) указание на права и обязанности, предусмотренные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указание на обязанность лица, принявшего повестку или иное извещение, вызов в связи с отсутствием адресата, при первой возможности вручить ее адресату;</w:t>
      </w:r>
    </w:p>
    <w:p>
      <w:pPr>
        <w:spacing w:after="0"/>
        <w:ind w:left="0"/>
        <w:jc w:val="both"/>
      </w:pPr>
      <w:r>
        <w:rPr>
          <w:rFonts w:ascii="Times New Roman"/>
          <w:b w:val="false"/>
          <w:i w:val="false"/>
          <w:color w:val="000000"/>
          <w:sz w:val="28"/>
        </w:rPr>
        <w:t>
      9) указание на последствия неявки в суд извещаемого или вызываемого лица и на его обязанность сообщить суду причины неявки;</w:t>
      </w:r>
    </w:p>
    <w:p>
      <w:pPr>
        <w:spacing w:after="0"/>
        <w:ind w:left="0"/>
        <w:jc w:val="both"/>
      </w:pPr>
      <w:r>
        <w:rPr>
          <w:rFonts w:ascii="Times New Roman"/>
          <w:b w:val="false"/>
          <w:i w:val="false"/>
          <w:color w:val="000000"/>
          <w:sz w:val="28"/>
        </w:rPr>
        <w:t>
      10) подпись лица, направившего повестку или иное извещение, вызов.</w:t>
      </w:r>
    </w:p>
    <w:bookmarkStart w:name="z985" w:id="539"/>
    <w:p>
      <w:pPr>
        <w:spacing w:after="0"/>
        <w:ind w:left="0"/>
        <w:jc w:val="both"/>
      </w:pPr>
      <w:r>
        <w:rPr>
          <w:rFonts w:ascii="Times New Roman"/>
          <w:b w:val="false"/>
          <w:i w:val="false"/>
          <w:color w:val="000000"/>
          <w:sz w:val="28"/>
        </w:rPr>
        <w:t>
      2. Сообщение, направляемое по абонентскому номеру сотовой связи или электронному адресу, должно содержать:</w:t>
      </w:r>
    </w:p>
    <w:bookmarkEnd w:id="539"/>
    <w:p>
      <w:pPr>
        <w:spacing w:after="0"/>
        <w:ind w:left="0"/>
        <w:jc w:val="both"/>
      </w:pPr>
      <w:r>
        <w:rPr>
          <w:rFonts w:ascii="Times New Roman"/>
          <w:b w:val="false"/>
          <w:i w:val="false"/>
          <w:color w:val="000000"/>
          <w:sz w:val="28"/>
        </w:rPr>
        <w:t>
      1) указание лица, извещаемого или вызываемого в суд (фамилия, имя, отчество (если оно указано в документе, удостоверяющем личность) лица, которому оно адресуется, либо наименование юридического лица);</w:t>
      </w:r>
    </w:p>
    <w:p>
      <w:pPr>
        <w:spacing w:after="0"/>
        <w:ind w:left="0"/>
        <w:jc w:val="both"/>
      </w:pPr>
      <w:r>
        <w:rPr>
          <w:rFonts w:ascii="Times New Roman"/>
          <w:b w:val="false"/>
          <w:i w:val="false"/>
          <w:color w:val="000000"/>
          <w:sz w:val="28"/>
        </w:rPr>
        <w:t>
      2) наименование и адрес суда;</w:t>
      </w:r>
    </w:p>
    <w:p>
      <w:pPr>
        <w:spacing w:after="0"/>
        <w:ind w:left="0"/>
        <w:jc w:val="both"/>
      </w:pPr>
      <w:r>
        <w:rPr>
          <w:rFonts w:ascii="Times New Roman"/>
          <w:b w:val="false"/>
          <w:i w:val="false"/>
          <w:color w:val="000000"/>
          <w:sz w:val="28"/>
        </w:rPr>
        <w:t>
      3) указание места и времени явки;</w:t>
      </w:r>
    </w:p>
    <w:p>
      <w:pPr>
        <w:spacing w:after="0"/>
        <w:ind w:left="0"/>
        <w:jc w:val="both"/>
      </w:pPr>
      <w:r>
        <w:rPr>
          <w:rFonts w:ascii="Times New Roman"/>
          <w:b w:val="false"/>
          <w:i w:val="false"/>
          <w:color w:val="000000"/>
          <w:sz w:val="28"/>
        </w:rPr>
        <w:t>
      4) краткое наименование дела, по которому производится извещение или вызов адресата;</w:t>
      </w:r>
    </w:p>
    <w:p>
      <w:pPr>
        <w:spacing w:after="0"/>
        <w:ind w:left="0"/>
        <w:jc w:val="both"/>
      </w:pPr>
      <w:r>
        <w:rPr>
          <w:rFonts w:ascii="Times New Roman"/>
          <w:b w:val="false"/>
          <w:i w:val="false"/>
          <w:color w:val="000000"/>
          <w:sz w:val="28"/>
        </w:rPr>
        <w:t>
      5) указание, в качестве кого извещается или вызывается адресат;</w:t>
      </w:r>
    </w:p>
    <w:p>
      <w:pPr>
        <w:spacing w:after="0"/>
        <w:ind w:left="0"/>
        <w:jc w:val="both"/>
      </w:pPr>
      <w:r>
        <w:rPr>
          <w:rFonts w:ascii="Times New Roman"/>
          <w:b w:val="false"/>
          <w:i w:val="false"/>
          <w:color w:val="000000"/>
          <w:sz w:val="28"/>
        </w:rPr>
        <w:t>
      6) фамилия и имя лица, направившего сообщение.</w:t>
      </w:r>
    </w:p>
    <w:p>
      <w:pPr>
        <w:spacing w:after="0"/>
        <w:ind w:left="0"/>
        <w:jc w:val="both"/>
      </w:pPr>
      <w:r>
        <w:rPr>
          <w:rFonts w:ascii="Times New Roman"/>
          <w:b w:val="false"/>
          <w:i w:val="false"/>
          <w:color w:val="000000"/>
          <w:sz w:val="28"/>
        </w:rPr>
        <w:t>
      Документ, подтверждающий отправку сообщения, приобщается к материалам дела.</w:t>
      </w:r>
    </w:p>
    <w:bookmarkStart w:name="z2173" w:id="540"/>
    <w:p>
      <w:pPr>
        <w:spacing w:after="0"/>
        <w:ind w:left="0"/>
        <w:jc w:val="both"/>
      </w:pPr>
      <w:r>
        <w:rPr>
          <w:rFonts w:ascii="Times New Roman"/>
          <w:b w:val="false"/>
          <w:i w:val="false"/>
          <w:color w:val="000000"/>
          <w:sz w:val="28"/>
        </w:rPr>
        <w:t>
      2-1. Лицо, передавшее телефонограмму об извещении или вызове, должно удостоверить ее своей подписью и указанием, кому и когда она передана.</w:t>
      </w:r>
    </w:p>
    <w:bookmarkEnd w:id="540"/>
    <w:bookmarkStart w:name="z2174" w:id="541"/>
    <w:p>
      <w:pPr>
        <w:spacing w:after="0"/>
        <w:ind w:left="0"/>
        <w:jc w:val="both"/>
      </w:pPr>
      <w:r>
        <w:rPr>
          <w:rFonts w:ascii="Times New Roman"/>
          <w:b w:val="false"/>
          <w:i w:val="false"/>
          <w:color w:val="000000"/>
          <w:sz w:val="28"/>
        </w:rPr>
        <w:t>
      Документ, подтверждающий отправку телефонограммы, приобщается к материалам дела.</w:t>
      </w:r>
    </w:p>
    <w:bookmarkEnd w:id="541"/>
    <w:bookmarkStart w:name="z986" w:id="542"/>
    <w:p>
      <w:pPr>
        <w:spacing w:after="0"/>
        <w:ind w:left="0"/>
        <w:jc w:val="both"/>
      </w:pPr>
      <w:r>
        <w:rPr>
          <w:rFonts w:ascii="Times New Roman"/>
          <w:b w:val="false"/>
          <w:i w:val="false"/>
          <w:color w:val="000000"/>
          <w:sz w:val="28"/>
        </w:rPr>
        <w:t>
      3. Стороны, получившие уведомление, вправе ознакомиться с иском и прилагаемыми к нему материалами через официальный интернет-ресурс суда, за исключением дел, подлежащих рассмотрению в закрытом судебном заседании.</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Доставка судебной повестки или иного извещения</w:t>
      </w:r>
    </w:p>
    <w:bookmarkStart w:name="z987" w:id="543"/>
    <w:p>
      <w:pPr>
        <w:spacing w:after="0"/>
        <w:ind w:left="0"/>
        <w:jc w:val="both"/>
      </w:pPr>
      <w:r>
        <w:rPr>
          <w:rFonts w:ascii="Times New Roman"/>
          <w:b w:val="false"/>
          <w:i w:val="false"/>
          <w:color w:val="000000"/>
          <w:sz w:val="28"/>
        </w:rPr>
        <w:t>
      1. Судебная повестка или иное извещение доставляются по адресу электронной почты или на абонентский номер сотовой связи либо по почте или лицом, которому судья поручает их доставить.</w:t>
      </w:r>
    </w:p>
    <w:bookmarkEnd w:id="543"/>
    <w:p>
      <w:pPr>
        <w:spacing w:after="0"/>
        <w:ind w:left="0"/>
        <w:jc w:val="both"/>
      </w:pPr>
      <w:r>
        <w:rPr>
          <w:rFonts w:ascii="Times New Roman"/>
          <w:b w:val="false"/>
          <w:i w:val="false"/>
          <w:color w:val="000000"/>
          <w:sz w:val="28"/>
        </w:rPr>
        <w:t>
      Время их отправления адресату по адресу электронной почты или абонентскому номеру сотовой связи фиксируется подтверждающим отчетом, а в случае доставки нарочно отмечается на корешке повестки или копии иного извещения, подлежащих возврату в суд.</w:t>
      </w:r>
    </w:p>
    <w:bookmarkStart w:name="z988" w:id="544"/>
    <w:p>
      <w:pPr>
        <w:spacing w:after="0"/>
        <w:ind w:left="0"/>
        <w:jc w:val="both"/>
      </w:pPr>
      <w:r>
        <w:rPr>
          <w:rFonts w:ascii="Times New Roman"/>
          <w:b w:val="false"/>
          <w:i w:val="false"/>
          <w:color w:val="000000"/>
          <w:sz w:val="28"/>
        </w:rPr>
        <w:t>
      2. Судья может с согласия лица, участвующего в деле, выдать ему на руки повестку или иное судебное извещение для вручения другому извещаемому или вызываемому по делу лицу.</w:t>
      </w:r>
    </w:p>
    <w:bookmarkEnd w:id="544"/>
    <w:bookmarkStart w:name="z989" w:id="545"/>
    <w:p>
      <w:pPr>
        <w:spacing w:after="0"/>
        <w:ind w:left="0"/>
        <w:jc w:val="both"/>
      </w:pPr>
      <w:r>
        <w:rPr>
          <w:rFonts w:ascii="Times New Roman"/>
          <w:b w:val="false"/>
          <w:i w:val="false"/>
          <w:color w:val="000000"/>
          <w:sz w:val="28"/>
        </w:rPr>
        <w:t>
      3. Лицо, которому поручено доставить судебную повестку или иное извещение, обязано возвратить в суд корешок повестки или копии иного извещения с указанием даты вручения и распиской адресата в их получении.</w:t>
      </w:r>
    </w:p>
    <w:bookmarkEnd w:id="545"/>
    <w:bookmarkStart w:name="z990" w:id="546"/>
    <w:p>
      <w:pPr>
        <w:spacing w:after="0"/>
        <w:ind w:left="0"/>
        <w:jc w:val="both"/>
      </w:pPr>
      <w:r>
        <w:rPr>
          <w:rFonts w:ascii="Times New Roman"/>
          <w:b w:val="false"/>
          <w:i w:val="false"/>
          <w:color w:val="000000"/>
          <w:sz w:val="28"/>
        </w:rPr>
        <w:t>
      4. Судебная повестка или иное извещение считаются доставленными при соблюдении требований настоящей главы и если не доказано обратное.</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Вручение судебных повесток или иного извещения</w:t>
      </w:r>
    </w:p>
    <w:bookmarkStart w:name="z2175" w:id="547"/>
    <w:p>
      <w:pPr>
        <w:spacing w:after="0"/>
        <w:ind w:left="0"/>
        <w:jc w:val="both"/>
      </w:pPr>
      <w:r>
        <w:rPr>
          <w:rFonts w:ascii="Times New Roman"/>
          <w:b w:val="false"/>
          <w:i w:val="false"/>
          <w:color w:val="000000"/>
          <w:sz w:val="28"/>
        </w:rPr>
        <w:t>
      1. Судебная повестка или иное извещение на бумажном носителе, адресованные гражданину, вручается ему лично под расписку на подлежащем возврату в суд корешке повестки или копии иного извещения на бумажном носителе.</w:t>
      </w:r>
    </w:p>
    <w:bookmarkEnd w:id="547"/>
    <w:bookmarkStart w:name="z2176" w:id="548"/>
    <w:p>
      <w:pPr>
        <w:spacing w:after="0"/>
        <w:ind w:left="0"/>
        <w:jc w:val="both"/>
      </w:pPr>
      <w:r>
        <w:rPr>
          <w:rFonts w:ascii="Times New Roman"/>
          <w:b w:val="false"/>
          <w:i w:val="false"/>
          <w:color w:val="000000"/>
          <w:sz w:val="28"/>
        </w:rPr>
        <w:t>
      Судебная повестка или иное извещение на бумажном носителе, адресованные юридическому лицу, вручается его представителю или соответствующему лицу, выполняющему управленческие функции, сотруднику охранной службы либо другому работнику вызываемого, извещаемого лица, которые расписываются на корешке повестки или копии иного извещения на бумажном носителе о получении с указанием своей должности, фамилии и инициалов.</w:t>
      </w:r>
    </w:p>
    <w:bookmarkEnd w:id="548"/>
    <w:bookmarkStart w:name="z2177" w:id="549"/>
    <w:p>
      <w:pPr>
        <w:spacing w:after="0"/>
        <w:ind w:left="0"/>
        <w:jc w:val="both"/>
      </w:pPr>
      <w:r>
        <w:rPr>
          <w:rFonts w:ascii="Times New Roman"/>
          <w:b w:val="false"/>
          <w:i w:val="false"/>
          <w:color w:val="000000"/>
          <w:sz w:val="28"/>
        </w:rPr>
        <w:t>
      Судебная повестка или иное извещение на бумажном носителе направляется юридическому лицу в случае, если исчерпаны все возможности направления электронных видов извещения и вызова.</w:t>
      </w:r>
    </w:p>
    <w:bookmarkEnd w:id="549"/>
    <w:bookmarkStart w:name="z2178" w:id="550"/>
    <w:p>
      <w:pPr>
        <w:spacing w:after="0"/>
        <w:ind w:left="0"/>
        <w:jc w:val="both"/>
      </w:pPr>
      <w:r>
        <w:rPr>
          <w:rFonts w:ascii="Times New Roman"/>
          <w:b w:val="false"/>
          <w:i w:val="false"/>
          <w:color w:val="000000"/>
          <w:sz w:val="28"/>
        </w:rPr>
        <w:t>
      Судебная повестка или иное извещение на бумажном носителе считаются доставленными юридическому лицу по месту его нахождения, даже если юридическое лицо отсутствует по указанному адресу.</w:t>
      </w:r>
    </w:p>
    <w:bookmarkEnd w:id="550"/>
    <w:bookmarkStart w:name="z992" w:id="551"/>
    <w:p>
      <w:pPr>
        <w:spacing w:after="0"/>
        <w:ind w:left="0"/>
        <w:jc w:val="both"/>
      </w:pPr>
      <w:r>
        <w:rPr>
          <w:rFonts w:ascii="Times New Roman"/>
          <w:b w:val="false"/>
          <w:i w:val="false"/>
          <w:color w:val="000000"/>
          <w:sz w:val="28"/>
        </w:rPr>
        <w:t>
      2. Если лицо, доставившее повестку, не застанет извещаемое или вызываемое по делу лицо по месту его жительства или работы, то повестка вручается одному из совместно проживающих с ним совершеннолетних членов семьи либо другому лицу с их согласия, а при их отсутствии – уполномоченному лицу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управляющему жилым домом, уполномоченному лицу органа местного самоуправления или соответствующего исполнительного органа по месту жительства адресата либо администрации по месту его работы. В этих случаях лицо, принявшее повестку, обязано на корешке повестки указать свою фамилию, имя, отчество (если оно указано в документе, удостоверяющем личность), а также отношение к адресату или занимаемую должность. Лицо, принявшее повестку, обязано при первой возможности без промедления вручить ее адресату.</w:t>
      </w:r>
    </w:p>
    <w:bookmarkEnd w:id="551"/>
    <w:p>
      <w:pPr>
        <w:spacing w:after="0"/>
        <w:ind w:left="0"/>
        <w:jc w:val="both"/>
      </w:pPr>
      <w:r>
        <w:rPr>
          <w:rFonts w:ascii="Times New Roman"/>
          <w:b w:val="false"/>
          <w:i w:val="false"/>
          <w:color w:val="000000"/>
          <w:sz w:val="28"/>
        </w:rPr>
        <w:t>
      В указанных случаях судебная повестка считается доставленной надлежащим образом.</w:t>
      </w:r>
    </w:p>
    <w:bookmarkStart w:name="z993" w:id="552"/>
    <w:p>
      <w:pPr>
        <w:spacing w:after="0"/>
        <w:ind w:left="0"/>
        <w:jc w:val="both"/>
      </w:pPr>
      <w:r>
        <w:rPr>
          <w:rFonts w:ascii="Times New Roman"/>
          <w:b w:val="false"/>
          <w:i w:val="false"/>
          <w:color w:val="000000"/>
          <w:sz w:val="28"/>
        </w:rPr>
        <w:t>
      3. При временном отсутствии адресата лицо, доставившее повестку, отмечает на корешке повестки или иного извещения на бумажном носителе, куда выбыл адресат и когда ожидается его возвращение. Эти сведения должны быть подтверждены кем-либо из совместно проживающих с ним совершеннолетних членов семьи и других лиц либо удостоверены уполномоченным лицом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 а также лицом, доставившим судебную повестку или извещение на бумажном носителе.</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Последствия отказа адресата от принятия судебной повестки или иного извещения</w:t>
      </w:r>
    </w:p>
    <w:bookmarkStart w:name="z994" w:id="553"/>
    <w:p>
      <w:pPr>
        <w:spacing w:after="0"/>
        <w:ind w:left="0"/>
        <w:jc w:val="both"/>
      </w:pPr>
      <w:r>
        <w:rPr>
          <w:rFonts w:ascii="Times New Roman"/>
          <w:b w:val="false"/>
          <w:i w:val="false"/>
          <w:color w:val="000000"/>
          <w:sz w:val="28"/>
        </w:rPr>
        <w:t>
      1. При отказе адресата принять судебную повестку или иное извещение на бумажном носителе лицо, вручающее их, делает соответствующую отметку на повестке или ином извещении, которые возвращаются в суд, а также вправе составить акт об этом. Отметка об отказе адресата получить судебную повестку или иное извещение удостоверяется уполномоченным лицом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w:t>
      </w:r>
    </w:p>
    <w:bookmarkEnd w:id="553"/>
    <w:bookmarkStart w:name="z995" w:id="554"/>
    <w:p>
      <w:pPr>
        <w:spacing w:after="0"/>
        <w:ind w:left="0"/>
        <w:jc w:val="both"/>
      </w:pPr>
      <w:r>
        <w:rPr>
          <w:rFonts w:ascii="Times New Roman"/>
          <w:b w:val="false"/>
          <w:i w:val="false"/>
          <w:color w:val="000000"/>
          <w:sz w:val="28"/>
        </w:rPr>
        <w:t>
      2. Отказ адресата от принятия судебной повестки или иного извещения на бумажном носителе не является препятствием к рассмотрению дела или совершению отдельных процессуальных действий, и лицо считается извещенным надлежащим образом.</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Перемена фамилии, имени, отчества (если оно указано в документе, удостоверяющем личность), изменение адреса, абонентского номера сотовой связи и электронного адреса во время производства по делу</w:t>
      </w:r>
    </w:p>
    <w:p>
      <w:pPr>
        <w:spacing w:after="0"/>
        <w:ind w:left="0"/>
        <w:jc w:val="both"/>
      </w:pPr>
      <w:r>
        <w:rPr>
          <w:rFonts w:ascii="Times New Roman"/>
          <w:b w:val="false"/>
          <w:i w:val="false"/>
          <w:color w:val="000000"/>
          <w:sz w:val="28"/>
        </w:rPr>
        <w:t>
      Лица, участвующие в деле, и их представители в случае перемены фамилии, имени, отчества (если оно указано в документе, удостоверяющем личность), изменения адреса, абонентского номера сотовой связи, электронного адреса во время производства по делу обязаны сообщить об этом суду. При отсутствии такого сообщения повестка или иное извещение, вызов посылаются по последним известным суду данным и считаются доставленными, хотя бы адресат по этому адресу более не проживает или не находится, не использует этот абонентский номер сотовой связи или электронный адрес. Такое извещение является надлежащим.</w:t>
      </w:r>
    </w:p>
    <w:p>
      <w:pPr>
        <w:spacing w:after="0"/>
        <w:ind w:left="0"/>
        <w:jc w:val="both"/>
      </w:pPr>
      <w:r>
        <w:rPr>
          <w:rFonts w:ascii="Times New Roman"/>
          <w:b/>
          <w:i w:val="false"/>
          <w:color w:val="000000"/>
          <w:sz w:val="28"/>
        </w:rPr>
        <w:t>Статья 133. Неизвестность места пребывания ответчика и (или) ребенка и их розыск</w:t>
      </w:r>
    </w:p>
    <w:bookmarkStart w:name="z996" w:id="555"/>
    <w:p>
      <w:pPr>
        <w:spacing w:after="0"/>
        <w:ind w:left="0"/>
        <w:jc w:val="both"/>
      </w:pPr>
      <w:r>
        <w:rPr>
          <w:rFonts w:ascii="Times New Roman"/>
          <w:b w:val="false"/>
          <w:i w:val="false"/>
          <w:color w:val="000000"/>
          <w:sz w:val="28"/>
        </w:rPr>
        <w:t>
      1. При неизвестности фактического места пребывания ответчика суд приступает к рассмотрению дела по поступлении в суд судебной повестки или иного извещения, вызова с надписью, удостоверяющей их получение уполномоченным лицом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последнему известному месту жительства адресата или администрации по последнему известному месту его работы. Такое извещение является надлежащим.</w:t>
      </w:r>
    </w:p>
    <w:bookmarkEnd w:id="555"/>
    <w:p>
      <w:pPr>
        <w:spacing w:after="0"/>
        <w:ind w:left="0"/>
        <w:jc w:val="both"/>
      </w:pPr>
      <w:r>
        <w:rPr>
          <w:rFonts w:ascii="Times New Roman"/>
          <w:b w:val="false"/>
          <w:i w:val="false"/>
          <w:color w:val="000000"/>
          <w:sz w:val="28"/>
        </w:rPr>
        <w:t>
      При неизвестности места пребывания ответчика и (или) ребенка по требованию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ратифицированного Республикой Казахстан, судья обязан вынести определение об объявлении розыска ответчика и (или) ребенка.</w:t>
      </w:r>
    </w:p>
    <w:bookmarkStart w:name="z997" w:id="556"/>
    <w:p>
      <w:pPr>
        <w:spacing w:after="0"/>
        <w:ind w:left="0"/>
        <w:jc w:val="both"/>
      </w:pPr>
      <w:r>
        <w:rPr>
          <w:rFonts w:ascii="Times New Roman"/>
          <w:b w:val="false"/>
          <w:i w:val="false"/>
          <w:color w:val="000000"/>
          <w:sz w:val="28"/>
        </w:rPr>
        <w:t xml:space="preserve">
      2. При неизвестности места пребывания ответчика по искам, предъявленным в интересах государства, а также о взыскании алиментов, возмещении вреда, причиненного повреждением здоровья или смертью кормильца, суд обязан объявить розыск ответчика через уполномоченные органы. Объявление судом розыска ответчика не является препятствием к рассмотрению дела. </w:t>
      </w:r>
    </w:p>
    <w:bookmarkEnd w:id="556"/>
    <w:bookmarkStart w:name="z998" w:id="557"/>
    <w:p>
      <w:pPr>
        <w:spacing w:after="0"/>
        <w:ind w:left="0"/>
        <w:jc w:val="both"/>
      </w:pPr>
      <w:r>
        <w:rPr>
          <w:rFonts w:ascii="Times New Roman"/>
          <w:b w:val="false"/>
          <w:i w:val="false"/>
          <w:color w:val="000000"/>
          <w:sz w:val="28"/>
        </w:rPr>
        <w:t xml:space="preserve">
      3. Ответчик после вручения ему копии решения суда вправе подать ходатайство о восстановлении пропущенного процессуального срока для подачи апелляционной жалобы в порядке, установленном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 и обжаловать решение суда.</w:t>
      </w:r>
    </w:p>
    <w:bookmarkEnd w:id="557"/>
    <w:bookmarkStart w:name="z999" w:id="558"/>
    <w:p>
      <w:pPr>
        <w:spacing w:after="0"/>
        <w:ind w:left="0"/>
        <w:jc w:val="both"/>
      </w:pPr>
      <w:r>
        <w:rPr>
          <w:rFonts w:ascii="Times New Roman"/>
          <w:b w:val="false"/>
          <w:i w:val="false"/>
          <w:color w:val="000000"/>
          <w:sz w:val="28"/>
        </w:rPr>
        <w:t>
      4. Взыскание расходов по розыску ответчика и (или) ребенка производится по заявлению уполномоченного органа путем выдачи судебного приказа.</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3" w:id="559"/>
    <w:p>
      <w:pPr>
        <w:spacing w:after="0"/>
        <w:ind w:left="0"/>
        <w:jc w:val="left"/>
      </w:pPr>
      <w:r>
        <w:rPr>
          <w:rFonts w:ascii="Times New Roman"/>
          <w:b/>
          <w:i w:val="false"/>
          <w:color w:val="000000"/>
        </w:rPr>
        <w:t xml:space="preserve"> Глава 11-1. ОСОБЕННОСТИ ЭЛЕКТРОННОГО СУДОПРОИЗВОДСТВА</w:t>
      </w:r>
    </w:p>
    <w:bookmarkEnd w:id="559"/>
    <w:p>
      <w:pPr>
        <w:spacing w:after="0"/>
        <w:ind w:left="0"/>
        <w:jc w:val="both"/>
      </w:pPr>
      <w:r>
        <w:rPr>
          <w:rFonts w:ascii="Times New Roman"/>
          <w:b w:val="false"/>
          <w:i w:val="false"/>
          <w:color w:val="ff0000"/>
          <w:sz w:val="28"/>
        </w:rPr>
        <w:t xml:space="preserve">
      Сноска. Кодекс дополнен главой 11-1 в соответствии с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133-1. Формат гражданского судопроизводства</w:t>
      </w:r>
    </w:p>
    <w:bookmarkStart w:name="z2005" w:id="560"/>
    <w:p>
      <w:pPr>
        <w:spacing w:after="0"/>
        <w:ind w:left="0"/>
        <w:jc w:val="both"/>
      </w:pPr>
      <w:r>
        <w:rPr>
          <w:rFonts w:ascii="Times New Roman"/>
          <w:b w:val="false"/>
          <w:i w:val="false"/>
          <w:color w:val="000000"/>
          <w:sz w:val="28"/>
        </w:rPr>
        <w:t xml:space="preserve">
      1. Гражданское судопроизводство ведется в бумажном или электронном формате в зависимости от избранного истцом способа обращения в суд. </w:t>
      </w:r>
    </w:p>
    <w:bookmarkEnd w:id="560"/>
    <w:bookmarkStart w:name="z2006" w:id="561"/>
    <w:p>
      <w:pPr>
        <w:spacing w:after="0"/>
        <w:ind w:left="0"/>
        <w:jc w:val="both"/>
      </w:pPr>
      <w:r>
        <w:rPr>
          <w:rFonts w:ascii="Times New Roman"/>
          <w:b w:val="false"/>
          <w:i w:val="false"/>
          <w:color w:val="000000"/>
          <w:sz w:val="28"/>
        </w:rPr>
        <w:t xml:space="preserve">
      2. Суд с учетом мнения сторон и технических возможностей ведения процесса может изменить формат судопроизводства, о чем выносит мотивированное определение. </w:t>
      </w:r>
    </w:p>
    <w:bookmarkEnd w:id="561"/>
    <w:bookmarkStart w:name="z2007" w:id="562"/>
    <w:p>
      <w:pPr>
        <w:spacing w:after="0"/>
        <w:ind w:left="0"/>
        <w:jc w:val="both"/>
      </w:pPr>
      <w:r>
        <w:rPr>
          <w:rFonts w:ascii="Times New Roman"/>
          <w:b w:val="false"/>
          <w:i w:val="false"/>
          <w:color w:val="000000"/>
          <w:sz w:val="28"/>
        </w:rPr>
        <w:t xml:space="preserve">
      3. При ведении судопроизводства в электронном формате формируется электронное гражданское дело. </w:t>
      </w:r>
    </w:p>
    <w:bookmarkEnd w:id="562"/>
    <w:bookmarkStart w:name="z2008" w:id="563"/>
    <w:p>
      <w:pPr>
        <w:spacing w:after="0"/>
        <w:ind w:left="0"/>
        <w:jc w:val="both"/>
      </w:pPr>
      <w:r>
        <w:rPr>
          <w:rFonts w:ascii="Times New Roman"/>
          <w:b w:val="false"/>
          <w:i w:val="false"/>
          <w:color w:val="000000"/>
          <w:sz w:val="28"/>
        </w:rPr>
        <w:t>
      При этом подлинником судебного акта является электронный судебный акт, размещенный в автоматизированной информационной системе суда.</w:t>
      </w:r>
    </w:p>
    <w:bookmarkEnd w:id="563"/>
    <w:bookmarkStart w:name="z2009" w:id="564"/>
    <w:p>
      <w:pPr>
        <w:spacing w:after="0"/>
        <w:ind w:left="0"/>
        <w:jc w:val="both"/>
      </w:pPr>
      <w:r>
        <w:rPr>
          <w:rFonts w:ascii="Times New Roman"/>
          <w:b w:val="false"/>
          <w:i w:val="false"/>
          <w:color w:val="000000"/>
          <w:sz w:val="28"/>
        </w:rPr>
        <w:t>
      4. При изменении формата судопроизводства материалы дела преобразуются в соответствующий формат и заверяются судьей.</w:t>
      </w:r>
    </w:p>
    <w:bookmarkEnd w:id="564"/>
    <w:p>
      <w:pPr>
        <w:spacing w:after="0"/>
        <w:ind w:left="0"/>
        <w:jc w:val="both"/>
      </w:pPr>
      <w:r>
        <w:rPr>
          <w:rFonts w:ascii="Times New Roman"/>
          <w:b/>
          <w:i w:val="false"/>
          <w:color w:val="000000"/>
          <w:sz w:val="28"/>
        </w:rPr>
        <w:t>Статья 133-2. Электронные документы</w:t>
      </w:r>
    </w:p>
    <w:bookmarkStart w:name="z2011" w:id="565"/>
    <w:p>
      <w:pPr>
        <w:spacing w:after="0"/>
        <w:ind w:left="0"/>
        <w:jc w:val="both"/>
      </w:pPr>
      <w:r>
        <w:rPr>
          <w:rFonts w:ascii="Times New Roman"/>
          <w:b w:val="false"/>
          <w:i w:val="false"/>
          <w:color w:val="000000"/>
          <w:sz w:val="28"/>
        </w:rPr>
        <w:t>
      1. Процессуальные акты и действия суда, лиц, участвующих в деле, могут быть оформлены в форме электронного документа, удостоверенного электронной цифровой подписью. Указанные документы равнозначны документам в письменной форме, за исключением случаев, когда законодательством Республики Казахстан не допускается использование электронного документа.</w:t>
      </w:r>
    </w:p>
    <w:bookmarkEnd w:id="565"/>
    <w:bookmarkStart w:name="z2232" w:id="566"/>
    <w:p>
      <w:pPr>
        <w:spacing w:after="0"/>
        <w:ind w:left="0"/>
        <w:jc w:val="both"/>
      </w:pPr>
      <w:r>
        <w:rPr>
          <w:rFonts w:ascii="Times New Roman"/>
          <w:b w:val="false"/>
          <w:i w:val="false"/>
          <w:color w:val="000000"/>
          <w:sz w:val="28"/>
        </w:rPr>
        <w:t>
      1-1. Проекты процессуальных документов суда могут быть подготовлены с использованием автоматизированной информационной системы суда.</w:t>
      </w:r>
    </w:p>
    <w:bookmarkEnd w:id="566"/>
    <w:bookmarkStart w:name="z2012" w:id="567"/>
    <w:p>
      <w:pPr>
        <w:spacing w:after="0"/>
        <w:ind w:left="0"/>
        <w:jc w:val="both"/>
      </w:pPr>
      <w:r>
        <w:rPr>
          <w:rFonts w:ascii="Times New Roman"/>
          <w:b w:val="false"/>
          <w:i w:val="false"/>
          <w:color w:val="000000"/>
          <w:sz w:val="28"/>
        </w:rPr>
        <w:t>
      2. Технические требования к электронному документу и порядок его обращения в автоматизированной информационной системе суда определяются органом, осуществляющим организационное и материально-техническое обеспечение деятельности судов, с учетом требований законодательства Республики Казахстан.</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133-3. Участие в судебном заседании путем использования технических средств связи</w:t>
      </w:r>
    </w:p>
    <w:bookmarkStart w:name="z2014" w:id="568"/>
    <w:p>
      <w:pPr>
        <w:spacing w:after="0"/>
        <w:ind w:left="0"/>
        <w:jc w:val="both"/>
      </w:pPr>
      <w:r>
        <w:rPr>
          <w:rFonts w:ascii="Times New Roman"/>
          <w:b w:val="false"/>
          <w:i w:val="false"/>
          <w:color w:val="000000"/>
          <w:sz w:val="28"/>
        </w:rPr>
        <w:t>
      1.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технических средств связи по заявленному ими ходатайству или по инициативе суда.</w:t>
      </w:r>
    </w:p>
    <w:bookmarkEnd w:id="568"/>
    <w:bookmarkStart w:name="z2015" w:id="569"/>
    <w:p>
      <w:pPr>
        <w:spacing w:after="0"/>
        <w:ind w:left="0"/>
        <w:jc w:val="both"/>
      </w:pPr>
      <w:r>
        <w:rPr>
          <w:rFonts w:ascii="Times New Roman"/>
          <w:b w:val="false"/>
          <w:i w:val="false"/>
          <w:color w:val="000000"/>
          <w:sz w:val="28"/>
        </w:rPr>
        <w:t>
      2. Используемые для участия в судебном заседании технические средства связи должны обеспечивать возможность установления председательствующим личности лица, участвующего в деле, а также проверки полномочий представителя.</w:t>
      </w:r>
    </w:p>
    <w:bookmarkEnd w:id="569"/>
    <w:bookmarkStart w:name="z2016" w:id="570"/>
    <w:p>
      <w:pPr>
        <w:spacing w:after="0"/>
        <w:ind w:left="0"/>
        <w:jc w:val="both"/>
      </w:pPr>
      <w:r>
        <w:rPr>
          <w:rFonts w:ascii="Times New Roman"/>
          <w:b w:val="false"/>
          <w:i w:val="false"/>
          <w:color w:val="000000"/>
          <w:sz w:val="28"/>
        </w:rPr>
        <w:t>
      При отсутствии такой технической возможности реализация права на участие в судебном заседании обеспечивается судом по месту жительства лица, участвующего в деле.</w:t>
      </w:r>
    </w:p>
    <w:bookmarkEnd w:id="570"/>
    <w:bookmarkStart w:name="z2017" w:id="571"/>
    <w:p>
      <w:pPr>
        <w:spacing w:after="0"/>
        <w:ind w:left="0"/>
        <w:jc w:val="both"/>
      </w:pPr>
      <w:r>
        <w:rPr>
          <w:rFonts w:ascii="Times New Roman"/>
          <w:b w:val="false"/>
          <w:i w:val="false"/>
          <w:color w:val="000000"/>
          <w:sz w:val="28"/>
        </w:rPr>
        <w:t>
      3. В случае если для обеспечения участия в деле военнослужащих, лиц, находящихся в лечебных учреждениях, учреждениях социальной защиты населения, а также в местах содержания под стражей или лишения свободы, используются технические средства связи этих учреждений, то установление личности, получение подписки о разъяснении им судом, рассматривающим дело, прав и обязанностей и предупреждении об ответственности за их нарушение осуществляются при содействии администрации этих учреждений.</w:t>
      </w:r>
    </w:p>
    <w:bookmarkEnd w:id="571"/>
    <w:bookmarkStart w:name="z2018" w:id="572"/>
    <w:p>
      <w:pPr>
        <w:spacing w:after="0"/>
        <w:ind w:left="0"/>
        <w:jc w:val="both"/>
      </w:pPr>
      <w:r>
        <w:rPr>
          <w:rFonts w:ascii="Times New Roman"/>
          <w:b w:val="false"/>
          <w:i w:val="false"/>
          <w:color w:val="000000"/>
          <w:sz w:val="28"/>
        </w:rPr>
        <w:t>
      Заверенные копии документов, удостоверяющих личность участвующего в судебном заседании лица, а также его подписки не позднее следующего рабочего дня после получения направляются в суд, рассматривающий дело, для приобщения к материалам дела.</w:t>
      </w:r>
    </w:p>
    <w:bookmarkEnd w:id="572"/>
    <w:bookmarkStart w:name="z2019" w:id="573"/>
    <w:p>
      <w:pPr>
        <w:spacing w:after="0"/>
        <w:ind w:left="0"/>
        <w:jc w:val="both"/>
      </w:pPr>
      <w:r>
        <w:rPr>
          <w:rFonts w:ascii="Times New Roman"/>
          <w:b w:val="false"/>
          <w:i w:val="false"/>
          <w:color w:val="000000"/>
          <w:sz w:val="28"/>
        </w:rPr>
        <w:t>
      4. Порядок применения технических средств связи, обеспечивающих участие в судебном заседании, и требования к ним определяются органом, осуществляющим организационное и материально-техническое обеспечение деятельности судов, с учетом требований настоящего Кодекса.</w:t>
      </w:r>
    </w:p>
    <w:bookmarkEnd w:id="573"/>
    <w:p>
      <w:pPr>
        <w:spacing w:after="0"/>
        <w:ind w:left="0"/>
        <w:jc w:val="both"/>
      </w:pPr>
      <w:r>
        <w:rPr>
          <w:rFonts w:ascii="Times New Roman"/>
          <w:b/>
          <w:i w:val="false"/>
          <w:color w:val="000000"/>
          <w:sz w:val="28"/>
        </w:rPr>
        <w:t>Статья 133-4. Электронный протокол</w:t>
      </w:r>
    </w:p>
    <w:bookmarkStart w:name="z2056" w:id="574"/>
    <w:p>
      <w:pPr>
        <w:spacing w:after="0"/>
        <w:ind w:left="0"/>
        <w:jc w:val="both"/>
      </w:pPr>
      <w:r>
        <w:rPr>
          <w:rFonts w:ascii="Times New Roman"/>
          <w:b w:val="false"/>
          <w:i w:val="false"/>
          <w:color w:val="000000"/>
          <w:sz w:val="28"/>
        </w:rPr>
        <w:t>
      1. Электронным протоколом признается аудио-, видеозапись судебного разбирательства.</w:t>
      </w:r>
    </w:p>
    <w:bookmarkEnd w:id="574"/>
    <w:bookmarkStart w:name="z2057" w:id="575"/>
    <w:p>
      <w:pPr>
        <w:spacing w:after="0"/>
        <w:ind w:left="0"/>
        <w:jc w:val="both"/>
      </w:pPr>
      <w:r>
        <w:rPr>
          <w:rFonts w:ascii="Times New Roman"/>
          <w:b w:val="false"/>
          <w:i w:val="false"/>
          <w:color w:val="000000"/>
          <w:sz w:val="28"/>
        </w:rPr>
        <w:t>
      2. Технические требования к электронному протоколу, обеспечивающие полноту, структурирование и качественное воспроизведение, определяются органом, осуществляющим организационное и материально-техническое обеспечение деятельности судов, с учетом требований настоящего Кодекса.</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11-1 дополнена статьей 133-4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0" w:id="576"/>
    <w:p>
      <w:pPr>
        <w:spacing w:after="0"/>
        <w:ind w:left="0"/>
        <w:jc w:val="left"/>
      </w:pPr>
      <w:r>
        <w:rPr>
          <w:rFonts w:ascii="Times New Roman"/>
          <w:b/>
          <w:i w:val="false"/>
          <w:color w:val="000000"/>
        </w:rPr>
        <w:t xml:space="preserve"> РАЗДЕЛ 2. ПРОИЗВОДСТВО В СУДЕ ПЕРВОЙ ИНСТАНЦИИ</w:t>
      </w:r>
      <w:r>
        <w:br/>
      </w:r>
      <w:r>
        <w:rPr>
          <w:rFonts w:ascii="Times New Roman"/>
          <w:b/>
          <w:i w:val="false"/>
          <w:color w:val="000000"/>
        </w:rPr>
        <w:t>ПОДРАЗДЕЛ 1. ПРИКАЗНОЕ ПРОИЗВОДСТВО</w:t>
      </w:r>
    </w:p>
    <w:bookmarkEnd w:id="576"/>
    <w:p>
      <w:pPr>
        <w:spacing w:after="0"/>
        <w:ind w:left="0"/>
        <w:jc w:val="both"/>
      </w:pPr>
      <w:r>
        <w:rPr>
          <w:rFonts w:ascii="Times New Roman"/>
          <w:b w:val="false"/>
          <w:i w:val="false"/>
          <w:color w:val="ff0000"/>
          <w:sz w:val="28"/>
        </w:rPr>
        <w:t xml:space="preserve">
      Сноска. Заголовок подраздела 1 – в редакции Закона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2" w:id="577"/>
    <w:p>
      <w:pPr>
        <w:spacing w:after="0"/>
        <w:ind w:left="0"/>
        <w:jc w:val="left"/>
      </w:pPr>
      <w:r>
        <w:rPr>
          <w:rFonts w:ascii="Times New Roman"/>
          <w:b/>
          <w:i w:val="false"/>
          <w:color w:val="000000"/>
        </w:rPr>
        <w:t xml:space="preserve"> Глава 12. ПРИКАЗНОЕ ПРОИЗВОДСТВО</w:t>
      </w:r>
    </w:p>
    <w:bookmarkEnd w:id="577"/>
    <w:p>
      <w:pPr>
        <w:spacing w:after="0"/>
        <w:ind w:left="0"/>
        <w:jc w:val="both"/>
      </w:pPr>
      <w:bookmarkStart w:name="z50" w:id="578"/>
      <w:r>
        <w:rPr>
          <w:rFonts w:ascii="Times New Roman"/>
          <w:b w:val="false"/>
          <w:i w:val="false"/>
          <w:color w:val="ff0000"/>
          <w:sz w:val="28"/>
        </w:rPr>
        <w:t>
      Сноска. По всему тексту Главы 12:</w:t>
      </w:r>
    </w:p>
    <w:bookmarkEnd w:id="578"/>
    <w:p>
      <w:pPr>
        <w:spacing w:after="0"/>
        <w:ind w:left="0"/>
        <w:jc w:val="both"/>
      </w:pPr>
      <w:r>
        <w:rPr>
          <w:rFonts w:ascii="Times New Roman"/>
          <w:b w:val="false"/>
          <w:i w:val="false"/>
          <w:color w:val="000000"/>
          <w:sz w:val="28"/>
        </w:rPr>
        <w:t>
      слова "взыскателя", "взыскателем", "взыскателю" заменены словами "истца", "истцом", "истцу";</w:t>
      </w:r>
    </w:p>
    <w:p>
      <w:pPr>
        <w:spacing w:after="0"/>
        <w:ind w:left="0"/>
        <w:jc w:val="both"/>
      </w:pPr>
      <w:r>
        <w:rPr>
          <w:rFonts w:ascii="Times New Roman"/>
          <w:b w:val="false"/>
          <w:i w:val="false"/>
          <w:color w:val="000000"/>
          <w:sz w:val="28"/>
        </w:rPr>
        <w:t xml:space="preserve">
      слова "должника", "должнику", "должник", "должником", "Должник" заменены словами "ответчика", "ответчику", "ответчик", "ответчиком", "Ответчик", в соответствии с Законом РК от 20.12.2021 </w:t>
      </w:r>
      <w:r>
        <w:rPr>
          <w:rFonts w:ascii="Times New Roman"/>
          <w:b w:val="false"/>
          <w:i w:val="false"/>
          <w:color w:val="000000"/>
          <w:sz w:val="28"/>
        </w:rPr>
        <w:t>№ 84-VII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134. Взыскание задолженности на основании судебного приказа</w:t>
      </w:r>
    </w:p>
    <w:bookmarkStart w:name="z1003" w:id="579"/>
    <w:p>
      <w:pPr>
        <w:spacing w:after="0"/>
        <w:ind w:left="0"/>
        <w:jc w:val="both"/>
      </w:pPr>
      <w:r>
        <w:rPr>
          <w:rFonts w:ascii="Times New Roman"/>
          <w:b w:val="false"/>
          <w:i w:val="false"/>
          <w:color w:val="000000"/>
          <w:sz w:val="28"/>
        </w:rPr>
        <w:t>
      1. Судебный приказ является судебным актом, который выносится в электронной форме по заявлению истца о взыскании денег или истребовании движимого имущества от ответчика по бесспорным требованиям, а также по заявлению истца об исполнении соглашений, заключенных в порядке досудебного урегулирования спора в случаях, установленных законом или предусмотренных договором, без вызова ответчика и истца для заслушивания их объяснений и без судебного разбирательства.</w:t>
      </w:r>
    </w:p>
    <w:bookmarkEnd w:id="579"/>
    <w:bookmarkStart w:name="z1004" w:id="580"/>
    <w:p>
      <w:pPr>
        <w:spacing w:after="0"/>
        <w:ind w:left="0"/>
        <w:jc w:val="both"/>
      </w:pPr>
      <w:r>
        <w:rPr>
          <w:rFonts w:ascii="Times New Roman"/>
          <w:b w:val="false"/>
          <w:i w:val="false"/>
          <w:color w:val="000000"/>
          <w:sz w:val="28"/>
        </w:rPr>
        <w:t>
      2. Судебный приказ имеет силу исполнительного документа. Взыскание по судебному приказу производится в порядке, установленном для исполнения судебных решений.</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Требования, по которым выносится судебный приказ</w:t>
      </w:r>
    </w:p>
    <w:p>
      <w:pPr>
        <w:spacing w:after="0"/>
        <w:ind w:left="0"/>
        <w:jc w:val="both"/>
      </w:pPr>
      <w:r>
        <w:rPr>
          <w:rFonts w:ascii="Times New Roman"/>
          <w:b w:val="false"/>
          <w:i w:val="false"/>
          <w:color w:val="000000"/>
          <w:sz w:val="28"/>
        </w:rPr>
        <w:t>
      Судебный приказ выносится по требованиям:</w:t>
      </w:r>
    </w:p>
    <w:p>
      <w:pPr>
        <w:spacing w:after="0"/>
        <w:ind w:left="0"/>
        <w:jc w:val="both"/>
      </w:pPr>
      <w:r>
        <w:rPr>
          <w:rFonts w:ascii="Times New Roman"/>
          <w:b w:val="false"/>
          <w:i w:val="false"/>
          <w:color w:val="000000"/>
          <w:sz w:val="28"/>
        </w:rPr>
        <w:t>
      1) о взыскании с физических лиц задолженности по таможенным платежам, налогам, специальным, антидемпинговым, компенсационным пошлинам, пеней,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предусмотрено исключить, в соответствии с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с 01.08.2022).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 перечислении обязательных пенсионных отчислений в Единый накопительный пенсионный фонд;</w:t>
      </w:r>
    </w:p>
    <w:p>
      <w:pPr>
        <w:spacing w:after="0"/>
        <w:ind w:left="0"/>
        <w:jc w:val="both"/>
      </w:pPr>
      <w:r>
        <w:rPr>
          <w:rFonts w:ascii="Times New Roman"/>
          <w:b w:val="false"/>
          <w:i w:val="false"/>
          <w:color w:val="000000"/>
          <w:sz w:val="28"/>
        </w:rPr>
        <w:t>
      3) об исполнении соглашений об урегулировании споров (конфликтов) в порядке медиации,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4) 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 возмещении расходов по розыску ответчика, ответчика и (или) ребенка, заявленных уполномоченными органами;</w:t>
      </w:r>
    </w:p>
    <w:p>
      <w:pPr>
        <w:spacing w:after="0"/>
        <w:ind w:left="0"/>
        <w:jc w:val="both"/>
      </w:pPr>
      <w:r>
        <w:rPr>
          <w:rFonts w:ascii="Times New Roman"/>
          <w:b w:val="false"/>
          <w:i w:val="false"/>
          <w:color w:val="000000"/>
          <w:sz w:val="28"/>
        </w:rPr>
        <w:t>
      8) об исполнении соглашений по спорам, связанным с предпринимательской, инвестиционной деятельностью,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9) об исполнении соглашений по страховым спорам и спорам, вытекающим из договоров банковского займа,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10) об исполнении соглашений по спорам в сфере защиты прав потребителей,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11) об исполнении соглашений по спорам в сфере защиты прав на интеллектуальную собственность,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12)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w:t>
      </w:r>
    </w:p>
    <w:p>
      <w:pPr>
        <w:spacing w:after="0"/>
        <w:ind w:left="0"/>
        <w:jc w:val="both"/>
      </w:pPr>
      <w:r>
        <w:rPr>
          <w:rFonts w:ascii="Times New Roman"/>
          <w:b w:val="false"/>
          <w:i w:val="false"/>
          <w:color w:val="000000"/>
          <w:sz w:val="28"/>
        </w:rPr>
        <w:t>
      13) о взыскании сумм, затраченных на обучение курсантов учебных заведений, прекративших по собственному желанию обучение либо прохождение службы, а также уволенных или отчисленных по основаниям, предусмотренным законодательством Республики Казахстан, до истечения предусмотренного договором срока;</w:t>
      </w:r>
    </w:p>
    <w:p>
      <w:pPr>
        <w:spacing w:after="0"/>
        <w:ind w:left="0"/>
        <w:jc w:val="both"/>
      </w:pPr>
      <w:r>
        <w:rPr>
          <w:rFonts w:ascii="Times New Roman"/>
          <w:b w:val="false"/>
          <w:i w:val="false"/>
          <w:color w:val="000000"/>
          <w:sz w:val="28"/>
        </w:rPr>
        <w:t>
      14) о взыскании государственных грантов с лиц,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w:t>
      </w:r>
    </w:p>
    <w:p>
      <w:pPr>
        <w:spacing w:after="0"/>
        <w:ind w:left="0"/>
        <w:jc w:val="both"/>
      </w:pPr>
      <w:r>
        <w:rPr>
          <w:rFonts w:ascii="Times New Roman"/>
          <w:b w:val="false"/>
          <w:i w:val="false"/>
          <w:color w:val="000000"/>
          <w:sz w:val="28"/>
        </w:rPr>
        <w:t>
      15) о взыскании государственных грантов, подъемных, пособий с молодых специалистов, направленных в сельскую местность, в случае неисполнения или ненадлежащего исполнения ими обязательств по договорам;</w:t>
      </w:r>
    </w:p>
    <w:p>
      <w:pPr>
        <w:spacing w:after="0"/>
        <w:ind w:left="0"/>
        <w:jc w:val="both"/>
      </w:pPr>
      <w:r>
        <w:rPr>
          <w:rFonts w:ascii="Times New Roman"/>
          <w:b w:val="false"/>
          <w:i w:val="false"/>
          <w:color w:val="000000"/>
          <w:sz w:val="28"/>
        </w:rPr>
        <w:t>
      16) о возврате в бюджет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p>
    <w:p>
      <w:pPr>
        <w:spacing w:after="0"/>
        <w:ind w:left="0"/>
        <w:jc w:val="both"/>
      </w:pPr>
      <w:r>
        <w:rPr>
          <w:rFonts w:ascii="Times New Roman"/>
          <w:b w:val="false"/>
          <w:i w:val="false"/>
          <w:color w:val="000000"/>
          <w:sz w:val="28"/>
        </w:rPr>
        <w:t>
      17) о взыскании арендных платежей ввиду их неуплаты в сроки, установленные договором аренды, заявленным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581"/>
    <w:p>
      <w:pPr>
        <w:spacing w:after="0"/>
        <w:ind w:left="0"/>
        <w:jc w:val="both"/>
      </w:pPr>
      <w:r>
        <w:rPr>
          <w:rFonts w:ascii="Times New Roman"/>
          <w:b w:val="false"/>
          <w:i w:val="false"/>
          <w:color w:val="000000"/>
          <w:sz w:val="28"/>
        </w:rPr>
        <w:t>
      19) об исполнении соглашений по спорам в сфере брачно-семейных отношений, заключенных в порядке досудебного урегулирования в случаях, установленных законом или предусмотренных договором;</w:t>
      </w:r>
    </w:p>
    <w:bookmarkEnd w:id="581"/>
    <w:bookmarkStart w:name="z1976" w:id="582"/>
    <w:p>
      <w:pPr>
        <w:spacing w:after="0"/>
        <w:ind w:left="0"/>
        <w:jc w:val="both"/>
      </w:pPr>
      <w:r>
        <w:rPr>
          <w:rFonts w:ascii="Times New Roman"/>
          <w:b w:val="false"/>
          <w:i w:val="false"/>
          <w:color w:val="000000"/>
          <w:sz w:val="28"/>
        </w:rPr>
        <w:t>
      20) об исполнении соглашений по спорам о публикации опровержения сведений, порочащих честь, достоинство или деловую репутацию гражданина и деловую репутацию юридического лица, либо ответа в средстве массовой информации;</w:t>
      </w:r>
    </w:p>
    <w:bookmarkEnd w:id="582"/>
    <w:bookmarkStart w:name="z1977" w:id="583"/>
    <w:p>
      <w:pPr>
        <w:spacing w:after="0"/>
        <w:ind w:left="0"/>
        <w:jc w:val="both"/>
      </w:pPr>
      <w:r>
        <w:rPr>
          <w:rFonts w:ascii="Times New Roman"/>
          <w:b w:val="false"/>
          <w:i w:val="false"/>
          <w:color w:val="000000"/>
          <w:sz w:val="28"/>
        </w:rPr>
        <w:t>
      21) об исполнении иных соглашений, заключенных в порядке досудебного урегулирования споров в случаях, установленных законом или предусмотренных договором.</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Форма и содержание заявления о вынесении судебного приказа</w:t>
      </w:r>
    </w:p>
    <w:bookmarkStart w:name="z1005" w:id="584"/>
    <w:p>
      <w:pPr>
        <w:spacing w:after="0"/>
        <w:ind w:left="0"/>
        <w:jc w:val="both"/>
      </w:pPr>
      <w:r>
        <w:rPr>
          <w:rFonts w:ascii="Times New Roman"/>
          <w:b w:val="false"/>
          <w:i w:val="false"/>
          <w:color w:val="000000"/>
          <w:sz w:val="28"/>
        </w:rPr>
        <w:t xml:space="preserve">
      1. Заявление о вынесении судебного приказа подается в суд по общим правилам территориальной подсудности, установленной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bookmarkEnd w:id="584"/>
    <w:bookmarkStart w:name="z1006" w:id="585"/>
    <w:p>
      <w:pPr>
        <w:spacing w:after="0"/>
        <w:ind w:left="0"/>
        <w:jc w:val="both"/>
      </w:pPr>
      <w:r>
        <w:rPr>
          <w:rFonts w:ascii="Times New Roman"/>
          <w:b w:val="false"/>
          <w:i w:val="false"/>
          <w:color w:val="000000"/>
          <w:sz w:val="28"/>
        </w:rPr>
        <w:t>
      2. Заявление подается в письменной форме либо в форме электронного документа. В заявлении должны быть указаны:</w:t>
      </w:r>
    </w:p>
    <w:bookmarkEnd w:id="585"/>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наименование истца, его дата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pPr>
        <w:spacing w:after="0"/>
        <w:ind w:left="0"/>
        <w:jc w:val="both"/>
      </w:pPr>
      <w:r>
        <w:rPr>
          <w:rFonts w:ascii="Times New Roman"/>
          <w:b w:val="false"/>
          <w:i w:val="false"/>
          <w:color w:val="000000"/>
          <w:sz w:val="28"/>
        </w:rPr>
        <w:t>
      3) наименование ответчика, его дата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p>
    <w:p>
      <w:pPr>
        <w:spacing w:after="0"/>
        <w:ind w:left="0"/>
        <w:jc w:val="both"/>
      </w:pPr>
      <w:r>
        <w:rPr>
          <w:rFonts w:ascii="Times New Roman"/>
          <w:b w:val="false"/>
          <w:i w:val="false"/>
          <w:color w:val="000000"/>
          <w:sz w:val="28"/>
        </w:rPr>
        <w:t>
      4) требование истца и обстоятельства, на которых оно основано;</w:t>
      </w:r>
    </w:p>
    <w:p>
      <w:pPr>
        <w:spacing w:after="0"/>
        <w:ind w:left="0"/>
        <w:jc w:val="both"/>
      </w:pPr>
      <w:r>
        <w:rPr>
          <w:rFonts w:ascii="Times New Roman"/>
          <w:b w:val="false"/>
          <w:i w:val="false"/>
          <w:color w:val="000000"/>
          <w:sz w:val="28"/>
        </w:rPr>
        <w:t>
      5) перечень прилагаемых документов, подтверждающих заявленное требование.</w:t>
      </w:r>
    </w:p>
    <w:bookmarkStart w:name="z1007" w:id="586"/>
    <w:p>
      <w:pPr>
        <w:spacing w:after="0"/>
        <w:ind w:left="0"/>
        <w:jc w:val="both"/>
      </w:pPr>
      <w:r>
        <w:rPr>
          <w:rFonts w:ascii="Times New Roman"/>
          <w:b w:val="false"/>
          <w:i w:val="false"/>
          <w:color w:val="000000"/>
          <w:sz w:val="28"/>
        </w:rPr>
        <w:t>
      3. В случае истребования движимого имущества в заявлении должна быть указана стоимость этого имущества, подтвержденная соответствующими документами.</w:t>
      </w:r>
    </w:p>
    <w:bookmarkEnd w:id="586"/>
    <w:bookmarkStart w:name="z1008" w:id="587"/>
    <w:p>
      <w:pPr>
        <w:spacing w:after="0"/>
        <w:ind w:left="0"/>
        <w:jc w:val="both"/>
      </w:pPr>
      <w:r>
        <w:rPr>
          <w:rFonts w:ascii="Times New Roman"/>
          <w:b w:val="false"/>
          <w:i w:val="false"/>
          <w:color w:val="000000"/>
          <w:sz w:val="28"/>
        </w:rPr>
        <w:t>
      4. Заявление подписывается истцом или его представителем при наличии полномочия на подписание или подачу заявления. К заявлению, подаваемому представителем, должна быть приложена доверенность, удостоверяющая его полномочия.</w:t>
      </w:r>
    </w:p>
    <w:bookmarkEnd w:id="587"/>
    <w:p>
      <w:pPr>
        <w:spacing w:after="0"/>
        <w:ind w:left="0"/>
        <w:jc w:val="both"/>
      </w:pPr>
      <w:r>
        <w:rPr>
          <w:rFonts w:ascii="Times New Roman"/>
          <w:b w:val="false"/>
          <w:i w:val="false"/>
          <w:color w:val="000000"/>
          <w:sz w:val="28"/>
        </w:rPr>
        <w:t>
      При подаче заявления в форме электронного документа оно удостоверяется электронной цифровой подписью истца или его представителя. К заявлению, подаваемому в форме электронного документа, прилагаются электронные копии документов, указанных в настоящей статье.</w:t>
      </w:r>
    </w:p>
    <w:bookmarkStart w:name="z1009" w:id="588"/>
    <w:p>
      <w:pPr>
        <w:spacing w:after="0"/>
        <w:ind w:left="0"/>
        <w:jc w:val="both"/>
      </w:pPr>
      <w:r>
        <w:rPr>
          <w:rFonts w:ascii="Times New Roman"/>
          <w:b w:val="false"/>
          <w:i w:val="false"/>
          <w:color w:val="000000"/>
          <w:sz w:val="28"/>
        </w:rPr>
        <w:t xml:space="preserve">
      5. При предъявлении требований, перечисленных в </w:t>
      </w:r>
      <w:r>
        <w:rPr>
          <w:rFonts w:ascii="Times New Roman"/>
          <w:b w:val="false"/>
          <w:i w:val="false"/>
          <w:color w:val="000000"/>
          <w:sz w:val="28"/>
        </w:rPr>
        <w:t>статье 135</w:t>
      </w:r>
      <w:r>
        <w:rPr>
          <w:rFonts w:ascii="Times New Roman"/>
          <w:b w:val="false"/>
          <w:i w:val="false"/>
          <w:color w:val="000000"/>
          <w:sz w:val="28"/>
        </w:rPr>
        <w:t xml:space="preserve"> настоящего Кодекса, без указания на рассмотрение их в порядке приказного или искового производства, указанные требования рассматриваются по правилам настоящей главы.</w:t>
      </w:r>
    </w:p>
    <w:bookmarkEnd w:id="588"/>
    <w:p>
      <w:pPr>
        <w:spacing w:after="0"/>
        <w:ind w:left="0"/>
        <w:jc w:val="both"/>
      </w:pPr>
      <w:r>
        <w:rPr>
          <w:rFonts w:ascii="Times New Roman"/>
          <w:b/>
          <w:i w:val="false"/>
          <w:color w:val="000000"/>
          <w:sz w:val="28"/>
        </w:rPr>
        <w:t>Статья 137. Государственная пошлина</w:t>
      </w:r>
    </w:p>
    <w:bookmarkStart w:name="z1010" w:id="589"/>
    <w:p>
      <w:pPr>
        <w:spacing w:after="0"/>
        <w:ind w:left="0"/>
        <w:jc w:val="both"/>
      </w:pPr>
      <w:r>
        <w:rPr>
          <w:rFonts w:ascii="Times New Roman"/>
          <w:b w:val="false"/>
          <w:i w:val="false"/>
          <w:color w:val="000000"/>
          <w:sz w:val="28"/>
        </w:rPr>
        <w:t>
      1. Заявление о выдаче судебного приказа оплачивается государственной пошлиной в размере, установленном Кодексом Республики Казахстан "О налогах и других обязательных платежах в бюджет" (Налоговый кодекс).</w:t>
      </w:r>
    </w:p>
    <w:bookmarkEnd w:id="589"/>
    <w:bookmarkStart w:name="z1011" w:id="590"/>
    <w:p>
      <w:pPr>
        <w:spacing w:after="0"/>
        <w:ind w:left="0"/>
        <w:jc w:val="both"/>
      </w:pPr>
      <w:r>
        <w:rPr>
          <w:rFonts w:ascii="Times New Roman"/>
          <w:b w:val="false"/>
          <w:i w:val="false"/>
          <w:color w:val="000000"/>
          <w:sz w:val="28"/>
        </w:rPr>
        <w:t>
      2. При отказе в принятии заявления государственная пошлина, уплаченная истцом, возвращается.</w:t>
      </w:r>
    </w:p>
    <w:bookmarkEnd w:id="590"/>
    <w:bookmarkStart w:name="z1012" w:id="591"/>
    <w:p>
      <w:pPr>
        <w:spacing w:after="0"/>
        <w:ind w:left="0"/>
        <w:jc w:val="both"/>
      </w:pPr>
      <w:r>
        <w:rPr>
          <w:rFonts w:ascii="Times New Roman"/>
          <w:b w:val="false"/>
          <w:i w:val="false"/>
          <w:color w:val="000000"/>
          <w:sz w:val="28"/>
        </w:rPr>
        <w:t>
      3. При отмене судебного приказа государственная пошлина, уплаченная истцом, не возвращается. При предъявлении истцом иска к ответчику в порядке искового производства она засчитывается в счет подлежащей оплате государственной пошлины.</w:t>
      </w:r>
    </w:p>
    <w:bookmarkEnd w:id="591"/>
    <w:p>
      <w:pPr>
        <w:spacing w:after="0"/>
        <w:ind w:left="0"/>
        <w:jc w:val="both"/>
      </w:pPr>
      <w:r>
        <w:rPr>
          <w:rFonts w:ascii="Times New Roman"/>
          <w:b/>
          <w:i w:val="false"/>
          <w:color w:val="000000"/>
          <w:sz w:val="28"/>
        </w:rPr>
        <w:t>Статья 138. Основания к отказу в принятии и возвращению заявления о вынесении судебного приказа</w:t>
      </w:r>
    </w:p>
    <w:bookmarkStart w:name="z1013" w:id="592"/>
    <w:p>
      <w:pPr>
        <w:spacing w:after="0"/>
        <w:ind w:left="0"/>
        <w:jc w:val="both"/>
      </w:pPr>
      <w:r>
        <w:rPr>
          <w:rFonts w:ascii="Times New Roman"/>
          <w:b w:val="false"/>
          <w:i w:val="false"/>
          <w:color w:val="000000"/>
          <w:sz w:val="28"/>
        </w:rPr>
        <w:t xml:space="preserve">
      1. Судья отказывает в принятии или возвращает заявление о вынесении судебного приказа по основаниям, предусмотренным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настоящего Кодекса.</w:t>
      </w:r>
    </w:p>
    <w:bookmarkEnd w:id="592"/>
    <w:p>
      <w:pPr>
        <w:spacing w:after="0"/>
        <w:ind w:left="0"/>
        <w:jc w:val="both"/>
      </w:pPr>
      <w:r>
        <w:rPr>
          <w:rFonts w:ascii="Times New Roman"/>
          <w:b w:val="false"/>
          <w:i w:val="false"/>
          <w:color w:val="000000"/>
          <w:sz w:val="28"/>
        </w:rPr>
        <w:t>
      Кроме того, судья возвращает заявление в случаях, если:</w:t>
      </w:r>
    </w:p>
    <w:p>
      <w:pPr>
        <w:spacing w:after="0"/>
        <w:ind w:left="0"/>
        <w:jc w:val="both"/>
      </w:pPr>
      <w:r>
        <w:rPr>
          <w:rFonts w:ascii="Times New Roman"/>
          <w:b w:val="false"/>
          <w:i w:val="false"/>
          <w:color w:val="000000"/>
          <w:sz w:val="28"/>
        </w:rPr>
        <w:t xml:space="preserve">
      1) заявленное требование не предусмотрено </w:t>
      </w:r>
      <w:r>
        <w:rPr>
          <w:rFonts w:ascii="Times New Roman"/>
          <w:b w:val="false"/>
          <w:i w:val="false"/>
          <w:color w:val="000000"/>
          <w:sz w:val="28"/>
        </w:rPr>
        <w:t>статьей 135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место жительства или место нахождения ответчика находится вне пределов Республики Казахстан;</w:t>
      </w:r>
    </w:p>
    <w:p>
      <w:pPr>
        <w:spacing w:after="0"/>
        <w:ind w:left="0"/>
        <w:jc w:val="both"/>
      </w:pPr>
      <w:r>
        <w:rPr>
          <w:rFonts w:ascii="Times New Roman"/>
          <w:b w:val="false"/>
          <w:i w:val="false"/>
          <w:color w:val="000000"/>
          <w:sz w:val="28"/>
        </w:rPr>
        <w:t>
      3) не представлены документы, подтверждающие заявленное требование;</w:t>
      </w:r>
    </w:p>
    <w:p>
      <w:pPr>
        <w:spacing w:after="0"/>
        <w:ind w:left="0"/>
        <w:jc w:val="both"/>
      </w:pPr>
      <w:r>
        <w:rPr>
          <w:rFonts w:ascii="Times New Roman"/>
          <w:b w:val="false"/>
          <w:i w:val="false"/>
          <w:color w:val="000000"/>
          <w:sz w:val="28"/>
        </w:rPr>
        <w:t>
      4) усматривается наличие спора о праве, который подлежит рассмотрению в порядке искового производства;</w:t>
      </w:r>
    </w:p>
    <w:p>
      <w:pPr>
        <w:spacing w:after="0"/>
        <w:ind w:left="0"/>
        <w:jc w:val="both"/>
      </w:pPr>
      <w:r>
        <w:rPr>
          <w:rFonts w:ascii="Times New Roman"/>
          <w:b w:val="false"/>
          <w:i w:val="false"/>
          <w:color w:val="000000"/>
          <w:sz w:val="28"/>
        </w:rPr>
        <w:t xml:space="preserve">
      5) форма и содержание заявления не отвечают требованиям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заявление не оплачено государственной пошлиной.</w:t>
      </w:r>
    </w:p>
    <w:bookmarkStart w:name="z1014" w:id="593"/>
    <w:p>
      <w:pPr>
        <w:spacing w:after="0"/>
        <w:ind w:left="0"/>
        <w:jc w:val="both"/>
      </w:pPr>
      <w:r>
        <w:rPr>
          <w:rFonts w:ascii="Times New Roman"/>
          <w:b w:val="false"/>
          <w:i w:val="false"/>
          <w:color w:val="000000"/>
          <w:sz w:val="28"/>
        </w:rPr>
        <w:t>
      2. Об отказе в принятии или возвращении заявления судья в течение трех рабочих дней со дня поступления заявления в суд выносит определение.</w:t>
      </w:r>
    </w:p>
    <w:bookmarkEnd w:id="593"/>
    <w:p>
      <w:pPr>
        <w:spacing w:after="0"/>
        <w:ind w:left="0"/>
        <w:jc w:val="both"/>
      </w:pPr>
      <w:r>
        <w:rPr>
          <w:rFonts w:ascii="Times New Roman"/>
          <w:b w:val="false"/>
          <w:i w:val="false"/>
          <w:color w:val="000000"/>
          <w:sz w:val="28"/>
        </w:rPr>
        <w:t>
      3. Возвращение заявления не препятствует повторной подаче в суд заявления о выдаче судебного приказа либо предъявлению иска к тому же ответчику, о том же предмете и по тем же основаниям, если им будет устранено допущенное нарушение.</w:t>
      </w:r>
    </w:p>
    <w:bookmarkStart w:name="z1015" w:id="594"/>
    <w:p>
      <w:pPr>
        <w:spacing w:after="0"/>
        <w:ind w:left="0"/>
        <w:jc w:val="both"/>
      </w:pPr>
      <w:r>
        <w:rPr>
          <w:rFonts w:ascii="Times New Roman"/>
          <w:b w:val="false"/>
          <w:i w:val="false"/>
          <w:color w:val="000000"/>
          <w:sz w:val="28"/>
        </w:rPr>
        <w:t>
      4. Определение судьи об отказе в принятии или о возвращении заявления может быть обжаловано в суд апелляционной инстанции, решение которого является окончательным.</w:t>
      </w:r>
    </w:p>
    <w:bookmarkEnd w:id="594"/>
    <w:p>
      <w:pPr>
        <w:spacing w:after="0"/>
        <w:ind w:left="0"/>
        <w:jc w:val="both"/>
      </w:pPr>
      <w:r>
        <w:rPr>
          <w:rFonts w:ascii="Times New Roman"/>
          <w:b/>
          <w:i w:val="false"/>
          <w:color w:val="000000"/>
          <w:sz w:val="28"/>
        </w:rPr>
        <w:t>Статья 139. Порядок и срок вынесения судебного приказа</w:t>
      </w:r>
    </w:p>
    <w:p>
      <w:pPr>
        <w:spacing w:after="0"/>
        <w:ind w:left="0"/>
        <w:jc w:val="both"/>
      </w:pPr>
      <w:r>
        <w:rPr>
          <w:rFonts w:ascii="Times New Roman"/>
          <w:b w:val="false"/>
          <w:i w:val="false"/>
          <w:color w:val="000000"/>
          <w:sz w:val="28"/>
        </w:rPr>
        <w:t>
      Судебный приказ по существу заявленного бесспорного требования выносится судьей в течение трех рабочих дней со дня поступления заявления в суд.</w:t>
      </w:r>
    </w:p>
    <w:p>
      <w:pPr>
        <w:spacing w:after="0"/>
        <w:ind w:left="0"/>
        <w:jc w:val="both"/>
      </w:pPr>
      <w:r>
        <w:rPr>
          <w:rFonts w:ascii="Times New Roman"/>
          <w:b/>
          <w:i w:val="false"/>
          <w:color w:val="000000"/>
          <w:sz w:val="28"/>
        </w:rPr>
        <w:t>Статья 140. Содержание судебного приказа</w:t>
      </w:r>
    </w:p>
    <w:bookmarkStart w:name="z1016" w:id="595"/>
    <w:p>
      <w:pPr>
        <w:spacing w:after="0"/>
        <w:ind w:left="0"/>
        <w:jc w:val="both"/>
      </w:pPr>
      <w:r>
        <w:rPr>
          <w:rFonts w:ascii="Times New Roman"/>
          <w:b w:val="false"/>
          <w:i w:val="false"/>
          <w:color w:val="000000"/>
          <w:sz w:val="28"/>
        </w:rPr>
        <w:t>
      1. В судебном приказе указываются:</w:t>
      </w:r>
    </w:p>
    <w:bookmarkEnd w:id="595"/>
    <w:p>
      <w:pPr>
        <w:spacing w:after="0"/>
        <w:ind w:left="0"/>
        <w:jc w:val="both"/>
      </w:pPr>
      <w:r>
        <w:rPr>
          <w:rFonts w:ascii="Times New Roman"/>
          <w:b w:val="false"/>
          <w:i w:val="false"/>
          <w:color w:val="000000"/>
          <w:sz w:val="28"/>
        </w:rPr>
        <w:t>
      1) номер производства и дата вынесения судебного приказа;</w:t>
      </w:r>
    </w:p>
    <w:p>
      <w:pPr>
        <w:spacing w:after="0"/>
        <w:ind w:left="0"/>
        <w:jc w:val="both"/>
      </w:pPr>
      <w:r>
        <w:rPr>
          <w:rFonts w:ascii="Times New Roman"/>
          <w:b w:val="false"/>
          <w:i w:val="false"/>
          <w:color w:val="000000"/>
          <w:sz w:val="28"/>
        </w:rPr>
        <w:t>
      2) наименование суда, фамилия и инициалы судьи, вынесшего приказ;</w:t>
      </w:r>
    </w:p>
    <w:p>
      <w:pPr>
        <w:spacing w:after="0"/>
        <w:ind w:left="0"/>
        <w:jc w:val="both"/>
      </w:pPr>
      <w:r>
        <w:rPr>
          <w:rFonts w:ascii="Times New Roman"/>
          <w:b w:val="false"/>
          <w:i w:val="false"/>
          <w:color w:val="000000"/>
          <w:sz w:val="28"/>
        </w:rPr>
        <w:t>
      3) фамилия, имя и отчество (если оно указано в документе, удостоверяющем личность), дата рождения истца, его место жительства или нахождения, индивидуальный идентификационный номер или, если истцом является юридическое лицо, его наименование, место фактического нахождения, банковские реквизиты, бизнес-идентификационный номер;</w:t>
      </w:r>
    </w:p>
    <w:p>
      <w:pPr>
        <w:spacing w:after="0"/>
        <w:ind w:left="0"/>
        <w:jc w:val="both"/>
      </w:pPr>
      <w:r>
        <w:rPr>
          <w:rFonts w:ascii="Times New Roman"/>
          <w:b w:val="false"/>
          <w:i w:val="false"/>
          <w:color w:val="000000"/>
          <w:sz w:val="28"/>
        </w:rPr>
        <w:t>
      4) фамилия, имя и отчество (если оно указано в документе, удостоверяющем личность), дата рождения ответчика, его место жительства или место нахождения, сведения о его месте работы и банковских реквизитах юридического лица, в котором работает ответчик (если указаны в заявлении о вынесении судебного приказа), индивидуальный идентификационный номер (если он известен) или, если ответчиком является юридическое лицо, его наименование, место нахождения, банковские реквизиты, бизнес-идентификационный номер, а также сведения об абонентских номерах городской и (или) сотовой связи, адрес электронной почты (если таковые имеются и известны);</w:t>
      </w:r>
    </w:p>
    <w:p>
      <w:pPr>
        <w:spacing w:after="0"/>
        <w:ind w:left="0"/>
        <w:jc w:val="both"/>
      </w:pPr>
      <w:r>
        <w:rPr>
          <w:rFonts w:ascii="Times New Roman"/>
          <w:b w:val="false"/>
          <w:i w:val="false"/>
          <w:color w:val="000000"/>
          <w:sz w:val="28"/>
        </w:rPr>
        <w:t>
      5) закон, на основании которого удовлетворено требование;</w:t>
      </w:r>
    </w:p>
    <w:p>
      <w:pPr>
        <w:spacing w:after="0"/>
        <w:ind w:left="0"/>
        <w:jc w:val="both"/>
      </w:pPr>
      <w:r>
        <w:rPr>
          <w:rFonts w:ascii="Times New Roman"/>
          <w:b w:val="false"/>
          <w:i w:val="false"/>
          <w:color w:val="000000"/>
          <w:sz w:val="28"/>
        </w:rPr>
        <w:t>
      6) размер денежных сумм, подлежащих взысканию, или обозначение движимого имущества, подлежащего истребованию, с указанием его стоимости;</w:t>
      </w:r>
    </w:p>
    <w:p>
      <w:pPr>
        <w:spacing w:after="0"/>
        <w:ind w:left="0"/>
        <w:jc w:val="both"/>
      </w:pPr>
      <w:r>
        <w:rPr>
          <w:rFonts w:ascii="Times New Roman"/>
          <w:b w:val="false"/>
          <w:i w:val="false"/>
          <w:color w:val="000000"/>
          <w:sz w:val="28"/>
        </w:rPr>
        <w:t>
      7) размер неустойки, если ее взыскание предусмотрено законом или договором, и период времени, за который она начислена;</w:t>
      </w:r>
    </w:p>
    <w:p>
      <w:pPr>
        <w:spacing w:after="0"/>
        <w:ind w:left="0"/>
        <w:jc w:val="both"/>
      </w:pPr>
      <w:r>
        <w:rPr>
          <w:rFonts w:ascii="Times New Roman"/>
          <w:b w:val="false"/>
          <w:i w:val="false"/>
          <w:color w:val="000000"/>
          <w:sz w:val="28"/>
        </w:rPr>
        <w:t>
      8) сумма государственной пошлины, подлежащая взысканию с ответчика в пользу истца или в соответствующий бюджет;</w:t>
      </w:r>
    </w:p>
    <w:p>
      <w:pPr>
        <w:spacing w:after="0"/>
        <w:ind w:left="0"/>
        <w:jc w:val="both"/>
      </w:pPr>
      <w:r>
        <w:rPr>
          <w:rFonts w:ascii="Times New Roman"/>
          <w:b w:val="false"/>
          <w:i w:val="false"/>
          <w:color w:val="000000"/>
          <w:sz w:val="28"/>
        </w:rPr>
        <w:t>
      9) срок и порядок подачи заявления о возражении против заявленного требования.</w:t>
      </w:r>
    </w:p>
    <w:bookmarkStart w:name="z1017" w:id="596"/>
    <w:p>
      <w:pPr>
        <w:spacing w:after="0"/>
        <w:ind w:left="0"/>
        <w:jc w:val="both"/>
      </w:pPr>
      <w:r>
        <w:rPr>
          <w:rFonts w:ascii="Times New Roman"/>
          <w:b w:val="false"/>
          <w:i w:val="false"/>
          <w:color w:val="000000"/>
          <w:sz w:val="28"/>
        </w:rPr>
        <w:t>
      2. В судебном приказе о взыскании алиментов на несовершеннолетних детей, кроме сведений, предусмотренных подпунктами 1), 2), 3), 4), 5) и 8) части первой настоящей статьи, указываются имя и дата рождения каждого ребенка, на содержание которых присуждены алименты, размер платежей, взыскиваемых ежемесячно с ответчика, и срок их взыскания.</w:t>
      </w:r>
    </w:p>
    <w:bookmarkEnd w:id="596"/>
    <w:bookmarkStart w:name="z1018" w:id="597"/>
    <w:p>
      <w:pPr>
        <w:spacing w:after="0"/>
        <w:ind w:left="0"/>
        <w:jc w:val="both"/>
      </w:pPr>
      <w:r>
        <w:rPr>
          <w:rFonts w:ascii="Times New Roman"/>
          <w:b w:val="false"/>
          <w:i w:val="false"/>
          <w:color w:val="000000"/>
          <w:sz w:val="28"/>
        </w:rPr>
        <w:t>
      3. Судебный приказ подписывается судьей.</w:t>
      </w:r>
    </w:p>
    <w:bookmarkEnd w:id="597"/>
    <w:p>
      <w:pPr>
        <w:spacing w:after="0"/>
        <w:ind w:left="0"/>
        <w:jc w:val="both"/>
      </w:pPr>
      <w:r>
        <w:rPr>
          <w:rFonts w:ascii="Times New Roman"/>
          <w:b/>
          <w:i w:val="false"/>
          <w:color w:val="000000"/>
          <w:sz w:val="28"/>
        </w:rPr>
        <w:t>Статья 141. Направление ответчику копии судебного приказа.Возражения против судебного приказа</w:t>
      </w:r>
    </w:p>
    <w:bookmarkStart w:name="z1019" w:id="598"/>
    <w:p>
      <w:pPr>
        <w:spacing w:after="0"/>
        <w:ind w:left="0"/>
        <w:jc w:val="both"/>
      </w:pPr>
      <w:r>
        <w:rPr>
          <w:rFonts w:ascii="Times New Roman"/>
          <w:b w:val="false"/>
          <w:i w:val="false"/>
          <w:color w:val="000000"/>
          <w:sz w:val="28"/>
        </w:rPr>
        <w:t>
      1. Судебный приказ не позднее следующего дня после его вынесения должен быть вручен или направлен ответчику с использованием средств связи, обеспечивающих фиксирование его получения.</w:t>
      </w:r>
    </w:p>
    <w:bookmarkEnd w:id="598"/>
    <w:bookmarkStart w:name="z1020" w:id="599"/>
    <w:p>
      <w:pPr>
        <w:spacing w:after="0"/>
        <w:ind w:left="0"/>
        <w:jc w:val="both"/>
      </w:pPr>
      <w:r>
        <w:rPr>
          <w:rFonts w:ascii="Times New Roman"/>
          <w:b w:val="false"/>
          <w:i w:val="false"/>
          <w:color w:val="000000"/>
          <w:sz w:val="28"/>
        </w:rPr>
        <w:t>
      2. Ответчик вправе в течение десяти рабочих дней со дня получения копии судебного приказа или со дня, когда ему стало известно о его вынесении, направить в суд, вынесший судебный приказ, возражения против заявленного требования.</w:t>
      </w:r>
    </w:p>
    <w:bookmarkEnd w:id="599"/>
    <w:bookmarkStart w:name="z1021" w:id="600"/>
    <w:p>
      <w:pPr>
        <w:spacing w:after="0"/>
        <w:ind w:left="0"/>
        <w:jc w:val="both"/>
      </w:pPr>
      <w:r>
        <w:rPr>
          <w:rFonts w:ascii="Times New Roman"/>
          <w:b w:val="false"/>
          <w:i w:val="false"/>
          <w:color w:val="000000"/>
          <w:sz w:val="28"/>
        </w:rPr>
        <w:t>
      3. Возражения ответчика должны быть подтверждены соответствующими доказательствами о существовании предмета спора, указанного в заявлении о выдаче судебного приказа. К возражениям, подаваемым в форме электронного документа, прилагаются электронные копии документов.</w:t>
      </w:r>
    </w:p>
    <w:bookmarkEnd w:id="600"/>
    <w:bookmarkStart w:name="z1022" w:id="601"/>
    <w:p>
      <w:pPr>
        <w:spacing w:after="0"/>
        <w:ind w:left="0"/>
        <w:jc w:val="both"/>
      </w:pPr>
      <w:r>
        <w:rPr>
          <w:rFonts w:ascii="Times New Roman"/>
          <w:b w:val="false"/>
          <w:i w:val="false"/>
          <w:color w:val="000000"/>
          <w:sz w:val="28"/>
        </w:rPr>
        <w:t>
      4. Возражения подписываются лицом, указанным в части второй настоящей статьи, или его представителем. При подаче возражений в форме электронного документа они удостоверяются электронной цифровой подписью ответчика или его представителя. К возражениям, подаваемым представителем, должна быть приложена доверенность, удостоверяющая его полномочия.</w:t>
      </w:r>
    </w:p>
    <w:bookmarkEnd w:id="601"/>
    <w:bookmarkStart w:name="z1023" w:id="602"/>
    <w:p>
      <w:pPr>
        <w:spacing w:after="0"/>
        <w:ind w:left="0"/>
        <w:jc w:val="both"/>
      </w:pPr>
      <w:r>
        <w:rPr>
          <w:rFonts w:ascii="Times New Roman"/>
          <w:b w:val="false"/>
          <w:i w:val="false"/>
          <w:color w:val="000000"/>
          <w:sz w:val="28"/>
        </w:rPr>
        <w:t>
      5. Возражения, не соответствующие требованиям частей третьей и четвертой настоящей статьи, возвращаются определением суда.</w:t>
      </w:r>
    </w:p>
    <w:bookmarkEnd w:id="602"/>
    <w:bookmarkStart w:name="z1024" w:id="603"/>
    <w:p>
      <w:pPr>
        <w:spacing w:after="0"/>
        <w:ind w:left="0"/>
        <w:jc w:val="both"/>
      </w:pPr>
      <w:r>
        <w:rPr>
          <w:rFonts w:ascii="Times New Roman"/>
          <w:b w:val="false"/>
          <w:i w:val="false"/>
          <w:color w:val="000000"/>
          <w:sz w:val="28"/>
        </w:rPr>
        <w:t xml:space="preserve">
      6. Пропущенный по уважительным причинам срок на подачу возражения может быть восстановлен судом, вынесшим судебный приказ, по основаниям и в порядке, предусмотренным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603"/>
    <w:p>
      <w:pPr>
        <w:spacing w:after="0"/>
        <w:ind w:left="0"/>
        <w:jc w:val="both"/>
      </w:pPr>
      <w:r>
        <w:rPr>
          <w:rFonts w:ascii="Times New Roman"/>
          <w:b/>
          <w:i w:val="false"/>
          <w:color w:val="000000"/>
          <w:sz w:val="28"/>
        </w:rPr>
        <w:t>Статья 142. Отмена судебного приказа</w:t>
      </w:r>
    </w:p>
    <w:bookmarkStart w:name="z1025" w:id="604"/>
    <w:p>
      <w:pPr>
        <w:spacing w:after="0"/>
        <w:ind w:left="0"/>
        <w:jc w:val="both"/>
      </w:pPr>
      <w:r>
        <w:rPr>
          <w:rFonts w:ascii="Times New Roman"/>
          <w:b w:val="false"/>
          <w:i w:val="false"/>
          <w:color w:val="000000"/>
          <w:sz w:val="28"/>
        </w:rPr>
        <w:t>
      1. Судья отменяет судебный приказ, если от ответчика в установленный срок поступят возражения против заявленного требования либо если поступит заявление другого лица, права и обязанности которого затрагиваются судебным приказом, о несоответствии вынесенного судебного приказа требованиям закона.</w:t>
      </w:r>
    </w:p>
    <w:bookmarkEnd w:id="604"/>
    <w:bookmarkStart w:name="z1026" w:id="605"/>
    <w:p>
      <w:pPr>
        <w:spacing w:after="0"/>
        <w:ind w:left="0"/>
        <w:jc w:val="both"/>
      </w:pPr>
      <w:r>
        <w:rPr>
          <w:rFonts w:ascii="Times New Roman"/>
          <w:b w:val="false"/>
          <w:i w:val="false"/>
          <w:color w:val="000000"/>
          <w:sz w:val="28"/>
        </w:rPr>
        <w:t>
      2. Судья выносит определение об отмене судебного приказа не позднее трех рабочих дней со дня поступления возражения или заявления. В определении разъясняется, что заявленное истцом требование может быть предъявлено в порядке искового производства. Копии определения об отмене судебного приказа направляются истцу и ответчику не позднее следующего дня после его вынесения.</w:t>
      </w:r>
    </w:p>
    <w:bookmarkEnd w:id="605"/>
    <w:p>
      <w:pPr>
        <w:spacing w:after="0"/>
        <w:ind w:left="0"/>
        <w:jc w:val="both"/>
      </w:pPr>
      <w:r>
        <w:rPr>
          <w:rFonts w:ascii="Times New Roman"/>
          <w:b w:val="false"/>
          <w:i w:val="false"/>
          <w:color w:val="000000"/>
          <w:sz w:val="28"/>
        </w:rPr>
        <w:t xml:space="preserve">
      Определение суда об отмене судебного приказа обжалованию и пересмотру по ходатайству прокурора не подлежит. </w:t>
      </w:r>
    </w:p>
    <w:p>
      <w:pPr>
        <w:spacing w:after="0"/>
        <w:ind w:left="0"/>
        <w:jc w:val="both"/>
      </w:pPr>
      <w:r>
        <w:rPr>
          <w:rFonts w:ascii="Times New Roman"/>
          <w:b w:val="false"/>
          <w:i w:val="false"/>
          <w:color w:val="000000"/>
          <w:sz w:val="28"/>
        </w:rPr>
        <w:t>
      На определение суда об отказе в отмене судебного приказа может быть подана частная жалоба, принесено ходатайство прокурором.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Выдача судебного приказа истцу и направление его на исполнение</w:t>
      </w:r>
    </w:p>
    <w:bookmarkStart w:name="z2058" w:id="606"/>
    <w:p>
      <w:pPr>
        <w:spacing w:after="0"/>
        <w:ind w:left="0"/>
        <w:jc w:val="both"/>
      </w:pPr>
      <w:r>
        <w:rPr>
          <w:rFonts w:ascii="Times New Roman"/>
          <w:b w:val="false"/>
          <w:i w:val="false"/>
          <w:color w:val="000000"/>
          <w:sz w:val="28"/>
        </w:rPr>
        <w:t>
      1. Если в установленный срок от ответчика не поступит в суд возражение, судебный приказ выдается истцу для предъявления к исполнению или по его заявлению направляется судом на исполнение в соответствующий орган юстиции либо региональную палату частных судебных исполнителей по территориальности.</w:t>
      </w:r>
    </w:p>
    <w:bookmarkEnd w:id="606"/>
    <w:bookmarkStart w:name="z2059" w:id="607"/>
    <w:p>
      <w:pPr>
        <w:spacing w:after="0"/>
        <w:ind w:left="0"/>
        <w:jc w:val="both"/>
      </w:pPr>
      <w:r>
        <w:rPr>
          <w:rFonts w:ascii="Times New Roman"/>
          <w:b w:val="false"/>
          <w:i w:val="false"/>
          <w:color w:val="000000"/>
          <w:sz w:val="28"/>
        </w:rPr>
        <w:t xml:space="preserve">
      2. По просьбе истца, а также по требованиям, подлежащим немедленному исполнению в соответствии со </w:t>
      </w:r>
      <w:r>
        <w:rPr>
          <w:rFonts w:ascii="Times New Roman"/>
          <w:b w:val="false"/>
          <w:i w:val="false"/>
          <w:color w:val="000000"/>
          <w:sz w:val="28"/>
        </w:rPr>
        <w:t>статьей 243</w:t>
      </w:r>
      <w:r>
        <w:rPr>
          <w:rFonts w:ascii="Times New Roman"/>
          <w:b w:val="false"/>
          <w:i w:val="false"/>
          <w:color w:val="000000"/>
          <w:sz w:val="28"/>
        </w:rPr>
        <w:t xml:space="preserve"> настоящего Кодекса, судебный приказ направляется на исполнение непосредственно судом.</w:t>
      </w:r>
    </w:p>
    <w:bookmarkEnd w:id="607"/>
    <w:bookmarkStart w:name="z2060" w:id="608"/>
    <w:p>
      <w:pPr>
        <w:spacing w:after="0"/>
        <w:ind w:left="0"/>
        <w:jc w:val="both"/>
      </w:pPr>
      <w:r>
        <w:rPr>
          <w:rFonts w:ascii="Times New Roman"/>
          <w:b w:val="false"/>
          <w:i w:val="false"/>
          <w:color w:val="000000"/>
          <w:sz w:val="28"/>
        </w:rPr>
        <w:t>
      3. Для взыскания государственной пошлины с ответчика в доход соответствующего бюджета отдельный экземпляр судебного приказа направляется непосредственно судом в соответствующий орган юстиции либо региональную палату частных судебных исполнителей по территориальности.</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1" w:id="609"/>
    <w:p>
      <w:pPr>
        <w:spacing w:after="0"/>
        <w:ind w:left="0"/>
        <w:jc w:val="left"/>
      </w:pPr>
      <w:r>
        <w:rPr>
          <w:rFonts w:ascii="Times New Roman"/>
          <w:b/>
          <w:i w:val="false"/>
          <w:color w:val="000000"/>
        </w:rPr>
        <w:t xml:space="preserve"> Глава 13. УПРОЩЕННОЕ (ПИСЬМЕННОЕ) ПРОИЗВОДСТВО</w:t>
      </w:r>
    </w:p>
    <w:bookmarkEnd w:id="609"/>
    <w:bookmarkStart w:name="z144" w:id="610"/>
    <w:p>
      <w:pPr>
        <w:spacing w:after="0"/>
        <w:ind w:left="0"/>
        <w:jc w:val="both"/>
      </w:pPr>
      <w:r>
        <w:rPr>
          <w:rFonts w:ascii="Times New Roman"/>
          <w:b w:val="false"/>
          <w:i w:val="false"/>
          <w:color w:val="ff0000"/>
          <w:sz w:val="28"/>
        </w:rPr>
        <w:t xml:space="preserve">
      Сноска. Глава 13 исключена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10"/>
    <w:bookmarkStart w:name="z1051" w:id="611"/>
    <w:p>
      <w:pPr>
        <w:spacing w:after="0"/>
        <w:ind w:left="0"/>
        <w:jc w:val="left"/>
      </w:pPr>
      <w:r>
        <w:rPr>
          <w:rFonts w:ascii="Times New Roman"/>
          <w:b/>
          <w:i w:val="false"/>
          <w:color w:val="000000"/>
        </w:rPr>
        <w:t xml:space="preserve"> ПОДРАЗДЕЛ 2. ИСКОВОЕ ПРОИЗВОДСТВО</w:t>
      </w:r>
      <w:r>
        <w:br/>
      </w:r>
      <w:r>
        <w:rPr>
          <w:rFonts w:ascii="Times New Roman"/>
          <w:b/>
          <w:i w:val="false"/>
          <w:color w:val="000000"/>
        </w:rPr>
        <w:t>Глава 14. ПРЕДЪЯВЛЕНИЕ ИСКА</w:t>
      </w:r>
    </w:p>
    <w:bookmarkEnd w:id="611"/>
    <w:p>
      <w:pPr>
        <w:spacing w:after="0"/>
        <w:ind w:left="0"/>
        <w:jc w:val="both"/>
      </w:pPr>
      <w:r>
        <w:rPr>
          <w:rFonts w:ascii="Times New Roman"/>
          <w:b/>
          <w:i w:val="false"/>
          <w:color w:val="000000"/>
          <w:sz w:val="28"/>
        </w:rPr>
        <w:t>Статья 148. Форма и содержание иска</w:t>
      </w:r>
    </w:p>
    <w:bookmarkStart w:name="z1053" w:id="612"/>
    <w:p>
      <w:pPr>
        <w:spacing w:after="0"/>
        <w:ind w:left="0"/>
        <w:jc w:val="both"/>
      </w:pPr>
      <w:r>
        <w:rPr>
          <w:rFonts w:ascii="Times New Roman"/>
          <w:b w:val="false"/>
          <w:i w:val="false"/>
          <w:color w:val="000000"/>
          <w:sz w:val="28"/>
        </w:rPr>
        <w:t>
      1. Иск подается в суд первой инстанции в письменной форме либо в форме электронного документа.</w:t>
      </w:r>
    </w:p>
    <w:bookmarkEnd w:id="612"/>
    <w:bookmarkStart w:name="z1054" w:id="613"/>
    <w:p>
      <w:pPr>
        <w:spacing w:after="0"/>
        <w:ind w:left="0"/>
        <w:jc w:val="both"/>
      </w:pPr>
      <w:r>
        <w:rPr>
          <w:rFonts w:ascii="Times New Roman"/>
          <w:b w:val="false"/>
          <w:i w:val="false"/>
          <w:color w:val="000000"/>
          <w:sz w:val="28"/>
        </w:rPr>
        <w:t>
      2. В заявлении должны быть указаны:</w:t>
      </w:r>
    </w:p>
    <w:bookmarkEnd w:id="613"/>
    <w:p>
      <w:pPr>
        <w:spacing w:after="0"/>
        <w:ind w:left="0"/>
        <w:jc w:val="both"/>
      </w:pPr>
      <w:r>
        <w:rPr>
          <w:rFonts w:ascii="Times New Roman"/>
          <w:b w:val="false"/>
          <w:i w:val="false"/>
          <w:color w:val="000000"/>
          <w:sz w:val="28"/>
        </w:rPr>
        <w:t>
      1) наименование суда, в который подается иск;</w:t>
      </w:r>
    </w:p>
    <w:p>
      <w:pPr>
        <w:spacing w:after="0"/>
        <w:ind w:left="0"/>
        <w:jc w:val="both"/>
      </w:pPr>
      <w:r>
        <w:rPr>
          <w:rFonts w:ascii="Times New Roman"/>
          <w:b w:val="false"/>
          <w:i w:val="false"/>
          <w:color w:val="000000"/>
          <w:sz w:val="28"/>
        </w:rPr>
        <w:t>
      2) фамилия, имя и отчество (если оно указано в документе, удостоверяющем личность) истца, дата его рождения, место жительства, индивидуальный идентификационный номер, а если истцом является юридическое лицо, то его полное наименование, место нахождения, бизнес-идентификационный номер и банковские реквизиты; наименование представителя и его адрес, если заявление подается представителем. В заявлении должны быть указаны сведения об абонентском номере сотовой связи и электронном адресе истца и представителя, если они имеются;</w:t>
      </w:r>
    </w:p>
    <w:p>
      <w:pPr>
        <w:spacing w:after="0"/>
        <w:ind w:left="0"/>
        <w:jc w:val="both"/>
      </w:pPr>
      <w:r>
        <w:rPr>
          <w:rFonts w:ascii="Times New Roman"/>
          <w:b w:val="false"/>
          <w:i w:val="false"/>
          <w:color w:val="000000"/>
          <w:sz w:val="28"/>
        </w:rPr>
        <w:t>
      3) фамилия, имя и отчество (если оно указано в документе, удостоверяющем личность) ответчика, его место жительства, индивидуальный идентификационный номер (если он известен истцу), если ответчиком является юридическое лицо, то его полное наименование, место нахождения, банковские реквизиты (если они известны истцу) и бизнес-идентификационный номер (если он известен истцу). В заявлении должны быть указаны сведения об абонентском номере сотовой связи и электронном адресе ответчика, если они известны истцу;</w:t>
      </w:r>
    </w:p>
    <w:p>
      <w:pPr>
        <w:spacing w:after="0"/>
        <w:ind w:left="0"/>
        <w:jc w:val="both"/>
      </w:pPr>
      <w:r>
        <w:rPr>
          <w:rFonts w:ascii="Times New Roman"/>
          <w:b w:val="false"/>
          <w:i w:val="false"/>
          <w:color w:val="000000"/>
          <w:sz w:val="28"/>
        </w:rPr>
        <w:t>
      4) суть нарушения или угрозы нарушения прав и свобод гражданина или законных интересов истца и требования истца;</w:t>
      </w:r>
    </w:p>
    <w:p>
      <w:pPr>
        <w:spacing w:after="0"/>
        <w:ind w:left="0"/>
        <w:jc w:val="both"/>
      </w:pPr>
      <w:r>
        <w:rPr>
          <w:rFonts w:ascii="Times New Roman"/>
          <w:b w:val="false"/>
          <w:i w:val="false"/>
          <w:color w:val="000000"/>
          <w:sz w:val="28"/>
        </w:rPr>
        <w:t>
      5) обстоятельства, на которых истец основывает свои требования, а также содержание доказательств, подтверждающих эти обстоятельства;</w:t>
      </w:r>
    </w:p>
    <w:p>
      <w:pPr>
        <w:spacing w:after="0"/>
        <w:ind w:left="0"/>
        <w:jc w:val="both"/>
      </w:pPr>
      <w:r>
        <w:rPr>
          <w:rFonts w:ascii="Times New Roman"/>
          <w:b w:val="false"/>
          <w:i w:val="false"/>
          <w:color w:val="000000"/>
          <w:sz w:val="28"/>
        </w:rPr>
        <w:t>
      6) сведения о соблюдении досудебного порядка обращения к ответчику, если это установлено законом или предусмотрено договором;</w:t>
      </w:r>
    </w:p>
    <w:bookmarkStart w:name="z2063" w:id="614"/>
    <w:p>
      <w:pPr>
        <w:spacing w:after="0"/>
        <w:ind w:left="0"/>
        <w:jc w:val="both"/>
      </w:pPr>
      <w:r>
        <w:rPr>
          <w:rFonts w:ascii="Times New Roman"/>
          <w:b w:val="false"/>
          <w:i w:val="false"/>
          <w:color w:val="000000"/>
          <w:sz w:val="28"/>
        </w:rPr>
        <w:t>
      6-1) сведения о предпринятых стороной (сторонами) действиях, направленных на примирение, если такие действия предпринимались;</w:t>
      </w:r>
    </w:p>
    <w:bookmarkEnd w:id="614"/>
    <w:p>
      <w:pPr>
        <w:spacing w:after="0"/>
        <w:ind w:left="0"/>
        <w:jc w:val="both"/>
      </w:pPr>
      <w:r>
        <w:rPr>
          <w:rFonts w:ascii="Times New Roman"/>
          <w:b w:val="false"/>
          <w:i w:val="false"/>
          <w:color w:val="000000"/>
          <w:sz w:val="28"/>
        </w:rPr>
        <w:t>
      7) цена иска, если иск подлежит оценке, а также расчет взыскиваемых или оспариваемых денежных сумм;</w:t>
      </w:r>
    </w:p>
    <w:p>
      <w:pPr>
        <w:spacing w:after="0"/>
        <w:ind w:left="0"/>
        <w:jc w:val="both"/>
      </w:pPr>
      <w:r>
        <w:rPr>
          <w:rFonts w:ascii="Times New Roman"/>
          <w:b w:val="false"/>
          <w:i w:val="false"/>
          <w:color w:val="000000"/>
          <w:sz w:val="28"/>
        </w:rPr>
        <w:t>
      8) перечень прилагаемых к иску документов.</w:t>
      </w:r>
    </w:p>
    <w:bookmarkStart w:name="z1055" w:id="615"/>
    <w:p>
      <w:pPr>
        <w:spacing w:after="0"/>
        <w:ind w:left="0"/>
        <w:jc w:val="both"/>
      </w:pPr>
      <w:r>
        <w:rPr>
          <w:rFonts w:ascii="Times New Roman"/>
          <w:b w:val="false"/>
          <w:i w:val="false"/>
          <w:color w:val="000000"/>
          <w:sz w:val="28"/>
        </w:rPr>
        <w:t>
      3. В иске, предъявляемом прокурором в государственных или общественных интересах, должны содержаться обоснование того, в чем заключается государственный или общественный интерес, какие законные интересы нарушены, а также ссылка на закон, который подлежит применению. В случае обращения прокурора в интересах физического либо юридического лица в иске должно содержаться обоснование причин невозможности предъявления иска самим физическим либо юридическим лицом. К иску должен быть приложен документ, подтверждающий согласие физического либо юридического лица или его законного представителя на обращение прокурора с иском в суд, кроме случаев подачи иска в интересах недееспособного лица.</w:t>
      </w:r>
    </w:p>
    <w:bookmarkEnd w:id="615"/>
    <w:bookmarkStart w:name="z1056" w:id="616"/>
    <w:p>
      <w:pPr>
        <w:spacing w:after="0"/>
        <w:ind w:left="0"/>
        <w:jc w:val="both"/>
      </w:pPr>
      <w:r>
        <w:rPr>
          <w:rFonts w:ascii="Times New Roman"/>
          <w:b w:val="false"/>
          <w:i w:val="false"/>
          <w:color w:val="000000"/>
          <w:sz w:val="28"/>
        </w:rPr>
        <w:t>
      4. Иск подписывается истцом или его представителем при наличии полномочия на подписание иска. При подаче иска в форме электронного документа он удостоверяется электронной цифровой подписью истца или его представителя.</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Документы, прилагаемые к иску</w:t>
      </w:r>
    </w:p>
    <w:bookmarkStart w:name="z1057" w:id="617"/>
    <w:p>
      <w:pPr>
        <w:spacing w:after="0"/>
        <w:ind w:left="0"/>
        <w:jc w:val="both"/>
      </w:pPr>
      <w:r>
        <w:rPr>
          <w:rFonts w:ascii="Times New Roman"/>
          <w:b w:val="false"/>
          <w:i w:val="false"/>
          <w:color w:val="000000"/>
          <w:sz w:val="28"/>
        </w:rPr>
        <w:t>
      1. К иску прилагаются:</w:t>
      </w:r>
    </w:p>
    <w:bookmarkEnd w:id="617"/>
    <w:p>
      <w:pPr>
        <w:spacing w:after="0"/>
        <w:ind w:left="0"/>
        <w:jc w:val="both"/>
      </w:pPr>
      <w:r>
        <w:rPr>
          <w:rFonts w:ascii="Times New Roman"/>
          <w:b w:val="false"/>
          <w:i w:val="false"/>
          <w:color w:val="000000"/>
          <w:sz w:val="28"/>
        </w:rPr>
        <w:t>
      1) копии иска и приложенных к нему документов по числу ответчиков и третьих лиц;</w:t>
      </w:r>
    </w:p>
    <w:p>
      <w:pPr>
        <w:spacing w:after="0"/>
        <w:ind w:left="0"/>
        <w:jc w:val="both"/>
      </w:pPr>
      <w:r>
        <w:rPr>
          <w:rFonts w:ascii="Times New Roman"/>
          <w:b w:val="false"/>
          <w:i w:val="false"/>
          <w:color w:val="000000"/>
          <w:sz w:val="28"/>
        </w:rPr>
        <w:t>
      2) документ, подтверждающий уплату государственной пошлины;</w:t>
      </w:r>
    </w:p>
    <w:p>
      <w:pPr>
        <w:spacing w:after="0"/>
        <w:ind w:left="0"/>
        <w:jc w:val="both"/>
      </w:pPr>
      <w:r>
        <w:rPr>
          <w:rFonts w:ascii="Times New Roman"/>
          <w:b w:val="false"/>
          <w:i w:val="false"/>
          <w:color w:val="000000"/>
          <w:sz w:val="28"/>
        </w:rPr>
        <w:t>
      3) доверенность или иной документ, удостоверяющий полномочия представителя;</w:t>
      </w:r>
    </w:p>
    <w:p>
      <w:pPr>
        <w:spacing w:after="0"/>
        <w:ind w:left="0"/>
        <w:jc w:val="both"/>
      </w:pPr>
      <w:r>
        <w:rPr>
          <w:rFonts w:ascii="Times New Roman"/>
          <w:b w:val="false"/>
          <w:i w:val="false"/>
          <w:color w:val="000000"/>
          <w:sz w:val="28"/>
        </w:rPr>
        <w:t>
      4) документы, подтверждающие обстоятельства, на которых истец основывает свои требования;</w:t>
      </w:r>
    </w:p>
    <w:p>
      <w:pPr>
        <w:spacing w:after="0"/>
        <w:ind w:left="0"/>
        <w:jc w:val="both"/>
      </w:pP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законом или предусмотрен договором;</w:t>
      </w:r>
    </w:p>
    <w:bookmarkStart w:name="z2064" w:id="618"/>
    <w:p>
      <w:pPr>
        <w:spacing w:after="0"/>
        <w:ind w:left="0"/>
        <w:jc w:val="both"/>
      </w:pPr>
      <w:r>
        <w:rPr>
          <w:rFonts w:ascii="Times New Roman"/>
          <w:b w:val="false"/>
          <w:i w:val="false"/>
          <w:color w:val="000000"/>
          <w:sz w:val="28"/>
        </w:rPr>
        <w:t>
      5-1) документы, подтверждающие совершение стороной (сторонами) действий, направленных на примирение, если такие действия совершались;</w:t>
      </w:r>
    </w:p>
    <w:bookmarkEnd w:id="618"/>
    <w:p>
      <w:pPr>
        <w:spacing w:after="0"/>
        <w:ind w:left="0"/>
        <w:jc w:val="both"/>
      </w:pPr>
      <w:r>
        <w:rPr>
          <w:rFonts w:ascii="Times New Roman"/>
          <w:b w:val="false"/>
          <w:i w:val="false"/>
          <w:color w:val="000000"/>
          <w:sz w:val="28"/>
        </w:rPr>
        <w:t>
      6) ходатайство истца об истребовании доказательств, если доказательства находятся у ответчика или третьего лица;</w:t>
      </w:r>
    </w:p>
    <w:p>
      <w:pPr>
        <w:spacing w:after="0"/>
        <w:ind w:left="0"/>
        <w:jc w:val="both"/>
      </w:pPr>
      <w:r>
        <w:rPr>
          <w:rFonts w:ascii="Times New Roman"/>
          <w:b w:val="false"/>
          <w:i w:val="false"/>
          <w:color w:val="000000"/>
          <w:sz w:val="28"/>
        </w:rPr>
        <w:t>
      7) копии устава, свидетельства или справки о государственной регистрации (перерегистрации), если иск предъявлен юридическим лицом.</w:t>
      </w:r>
    </w:p>
    <w:bookmarkStart w:name="z1916" w:id="619"/>
    <w:p>
      <w:pPr>
        <w:spacing w:after="0"/>
        <w:ind w:left="0"/>
        <w:jc w:val="both"/>
      </w:pPr>
      <w:r>
        <w:rPr>
          <w:rFonts w:ascii="Times New Roman"/>
          <w:b w:val="false"/>
          <w:i w:val="false"/>
          <w:color w:val="000000"/>
          <w:sz w:val="28"/>
        </w:rPr>
        <w:t xml:space="preserve">
      1-1. К иску, подаваемому в порядке, предусмотренном частью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 прилагаются: </w:t>
      </w:r>
    </w:p>
    <w:bookmarkEnd w:id="619"/>
    <w:bookmarkStart w:name="z1917" w:id="620"/>
    <w:p>
      <w:pPr>
        <w:spacing w:after="0"/>
        <w:ind w:left="0"/>
        <w:jc w:val="both"/>
      </w:pPr>
      <w:r>
        <w:rPr>
          <w:rFonts w:ascii="Times New Roman"/>
          <w:b w:val="false"/>
          <w:i w:val="false"/>
          <w:color w:val="000000"/>
          <w:sz w:val="28"/>
        </w:rPr>
        <w:t xml:space="preserve">
      1) копии инвестиционного контракта, заключенного между инвестором и уполномоченным государственным органом; </w:t>
      </w:r>
    </w:p>
    <w:bookmarkEnd w:id="620"/>
    <w:bookmarkStart w:name="z1918" w:id="621"/>
    <w:p>
      <w:pPr>
        <w:spacing w:after="0"/>
        <w:ind w:left="0"/>
        <w:jc w:val="both"/>
      </w:pPr>
      <w:r>
        <w:rPr>
          <w:rFonts w:ascii="Times New Roman"/>
          <w:b w:val="false"/>
          <w:i w:val="false"/>
          <w:color w:val="000000"/>
          <w:sz w:val="28"/>
        </w:rPr>
        <w:t>
      2) документы, подтверждающие инвестиционную деятельность инвестора.</w:t>
      </w:r>
    </w:p>
    <w:bookmarkEnd w:id="621"/>
    <w:bookmarkStart w:name="z1058" w:id="622"/>
    <w:p>
      <w:pPr>
        <w:spacing w:after="0"/>
        <w:ind w:left="0"/>
        <w:jc w:val="both"/>
      </w:pPr>
      <w:r>
        <w:rPr>
          <w:rFonts w:ascii="Times New Roman"/>
          <w:b w:val="false"/>
          <w:i w:val="false"/>
          <w:color w:val="000000"/>
          <w:sz w:val="28"/>
        </w:rPr>
        <w:t>
      2. К иску, подаваемому в форме электронного документа, прилагаются в электронной форме копии документов, указанных в подпунктах 2) – 7) части первой настоящей статьи.</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Принятие иска</w:t>
      </w:r>
    </w:p>
    <w:p>
      <w:pPr>
        <w:spacing w:after="0"/>
        <w:ind w:left="0"/>
        <w:jc w:val="both"/>
      </w:pPr>
      <w:r>
        <w:rPr>
          <w:rFonts w:ascii="Times New Roman"/>
          <w:b w:val="false"/>
          <w:i w:val="false"/>
          <w:color w:val="ff0000"/>
          <w:sz w:val="28"/>
        </w:rPr>
        <w:t xml:space="preserve">
      Сноска. Заголовок статьи 150 – в редакции Закона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9" w:id="623"/>
    <w:p>
      <w:pPr>
        <w:spacing w:after="0"/>
        <w:ind w:left="0"/>
        <w:jc w:val="both"/>
      </w:pPr>
      <w:r>
        <w:rPr>
          <w:rFonts w:ascii="Times New Roman"/>
          <w:b w:val="false"/>
          <w:i w:val="false"/>
          <w:color w:val="000000"/>
          <w:sz w:val="28"/>
        </w:rPr>
        <w:t>
      1. Судья в течение пяти рабочих дней со дня поступления иска решает вопрос о его принятии в производство суда.</w:t>
      </w:r>
    </w:p>
    <w:bookmarkEnd w:id="623"/>
    <w:bookmarkStart w:name="z58" w:id="624"/>
    <w:p>
      <w:pPr>
        <w:spacing w:after="0"/>
        <w:ind w:left="0"/>
        <w:jc w:val="both"/>
      </w:pPr>
      <w:r>
        <w:rPr>
          <w:rFonts w:ascii="Times New Roman"/>
          <w:b w:val="false"/>
          <w:i w:val="false"/>
          <w:color w:val="000000"/>
          <w:sz w:val="28"/>
        </w:rPr>
        <w:t>
      При проведении примирительных процедур принятие иска осуществляется в течение десяти рабочих дней со дня его поступления.</w:t>
      </w:r>
    </w:p>
    <w:bookmarkEnd w:id="624"/>
    <w:bookmarkStart w:name="z59" w:id="625"/>
    <w:p>
      <w:pPr>
        <w:spacing w:after="0"/>
        <w:ind w:left="0"/>
        <w:jc w:val="both"/>
      </w:pPr>
      <w:r>
        <w:rPr>
          <w:rFonts w:ascii="Times New Roman"/>
          <w:b w:val="false"/>
          <w:i w:val="false"/>
          <w:color w:val="000000"/>
          <w:sz w:val="28"/>
        </w:rPr>
        <w:t xml:space="preserve">
      В случае составления досудебного протокола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 принятие иска осуществляется в течение пятнадцати рабочих дней со дня его поступления.</w:t>
      </w:r>
    </w:p>
    <w:bookmarkEnd w:id="625"/>
    <w:bookmarkStart w:name="z60" w:id="626"/>
    <w:p>
      <w:pPr>
        <w:spacing w:after="0"/>
        <w:ind w:left="0"/>
        <w:jc w:val="both"/>
      </w:pPr>
      <w:r>
        <w:rPr>
          <w:rFonts w:ascii="Times New Roman"/>
          <w:b w:val="false"/>
          <w:i w:val="false"/>
          <w:color w:val="000000"/>
          <w:sz w:val="28"/>
        </w:rPr>
        <w:t xml:space="preserve">
      Примирительные процедуры при принятии иска проводятся судьей по правилам, предусмотренным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626"/>
    <w:bookmarkStart w:name="z1060" w:id="627"/>
    <w:p>
      <w:pPr>
        <w:spacing w:after="0"/>
        <w:ind w:left="0"/>
        <w:jc w:val="both"/>
      </w:pPr>
      <w:r>
        <w:rPr>
          <w:rFonts w:ascii="Times New Roman"/>
          <w:b w:val="false"/>
          <w:i w:val="false"/>
          <w:color w:val="000000"/>
          <w:sz w:val="28"/>
        </w:rPr>
        <w:t>
      2. Приняв иск в производство суда первой инстанции, судья выносит определение о возбуждении гражданского дела с указанием языка судопроизводства.</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Отказ в принятии иска</w:t>
      </w:r>
    </w:p>
    <w:bookmarkStart w:name="z1061" w:id="628"/>
    <w:p>
      <w:pPr>
        <w:spacing w:after="0"/>
        <w:ind w:left="0"/>
        <w:jc w:val="both"/>
      </w:pPr>
      <w:r>
        <w:rPr>
          <w:rFonts w:ascii="Times New Roman"/>
          <w:b w:val="false"/>
          <w:i w:val="false"/>
          <w:color w:val="000000"/>
          <w:sz w:val="28"/>
        </w:rPr>
        <w:t>
      1. Судья отказывает в принятии иска, если:</w:t>
      </w:r>
    </w:p>
    <w:bookmarkEnd w:id="628"/>
    <w:p>
      <w:pPr>
        <w:spacing w:after="0"/>
        <w:ind w:left="0"/>
        <w:jc w:val="both"/>
      </w:pPr>
      <w:r>
        <w:rPr>
          <w:rFonts w:ascii="Times New Roman"/>
          <w:b w:val="false"/>
          <w:i w:val="false"/>
          <w:color w:val="000000"/>
          <w:sz w:val="28"/>
        </w:rPr>
        <w:t>
      1) заявление не подлежит рассмотрению и разрешению в порядке гражданского судопроизводства;</w:t>
      </w:r>
    </w:p>
    <w:p>
      <w:pPr>
        <w:spacing w:after="0"/>
        <w:ind w:left="0"/>
        <w:jc w:val="both"/>
      </w:pPr>
      <w:r>
        <w:rPr>
          <w:rFonts w:ascii="Times New Roman"/>
          <w:b w:val="false"/>
          <w:i w:val="false"/>
          <w:color w:val="000000"/>
          <w:sz w:val="28"/>
        </w:rPr>
        <w:t>
      2) имеется вступившее в законную силу решение суда или определение суда о прекращении производства по делу по основаниям, предусмотренным настоящим Кодексом, вынесенное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3) имеется принятое по спору между теми же сторонами, о том же предмете и по тем же основаниям решение арбитража и об этом стало известно суду;</w:t>
      </w:r>
    </w:p>
    <w:bookmarkStart w:name="z2020" w:id="629"/>
    <w:p>
      <w:pPr>
        <w:spacing w:after="0"/>
        <w:ind w:left="0"/>
        <w:jc w:val="both"/>
      </w:pPr>
      <w:r>
        <w:rPr>
          <w:rFonts w:ascii="Times New Roman"/>
          <w:b w:val="false"/>
          <w:i w:val="false"/>
          <w:color w:val="000000"/>
          <w:sz w:val="28"/>
        </w:rPr>
        <w:t>
      4) имеется совершенная между теми же сторонами, о том же предмете и по тем же основаниям исполнительная надпись.</w:t>
      </w:r>
    </w:p>
    <w:bookmarkEnd w:id="629"/>
    <w:bookmarkStart w:name="z1062" w:id="630"/>
    <w:p>
      <w:pPr>
        <w:spacing w:after="0"/>
        <w:ind w:left="0"/>
        <w:jc w:val="both"/>
      </w:pPr>
      <w:r>
        <w:rPr>
          <w:rFonts w:ascii="Times New Roman"/>
          <w:b w:val="false"/>
          <w:i w:val="false"/>
          <w:color w:val="000000"/>
          <w:sz w:val="28"/>
        </w:rPr>
        <w:t>
      2. Об отказе в принятии иска судья выносит определение в течение пяти рабочих дней со дня его поступления, которое вручается или направляется заявителю со всеми приложенными к иску документами.</w:t>
      </w:r>
    </w:p>
    <w:bookmarkEnd w:id="630"/>
    <w:bookmarkStart w:name="z1063" w:id="631"/>
    <w:p>
      <w:pPr>
        <w:spacing w:after="0"/>
        <w:ind w:left="0"/>
        <w:jc w:val="both"/>
      </w:pPr>
      <w:r>
        <w:rPr>
          <w:rFonts w:ascii="Times New Roman"/>
          <w:b w:val="false"/>
          <w:i w:val="false"/>
          <w:color w:val="000000"/>
          <w:sz w:val="28"/>
        </w:rPr>
        <w:t xml:space="preserve">
      3. Отказ в принятии иска препятствует повторному обращению истца в суд с иском к тому же ответчику, о том же предмете и по тем же основаниям. </w:t>
      </w:r>
    </w:p>
    <w:bookmarkEnd w:id="631"/>
    <w:bookmarkStart w:name="z1064" w:id="632"/>
    <w:p>
      <w:pPr>
        <w:spacing w:after="0"/>
        <w:ind w:left="0"/>
        <w:jc w:val="both"/>
      </w:pPr>
      <w:r>
        <w:rPr>
          <w:rFonts w:ascii="Times New Roman"/>
          <w:b w:val="false"/>
          <w:i w:val="false"/>
          <w:color w:val="000000"/>
          <w:sz w:val="28"/>
        </w:rPr>
        <w:t>
      4. В определении суда об отказе в принятии иска указывается, в какой орган следует обратиться истцу, если дело не подлежит рассмотрению и разрешению в порядке гражданского судопроизводства.</w:t>
      </w:r>
    </w:p>
    <w:bookmarkEnd w:id="632"/>
    <w:bookmarkStart w:name="z1065" w:id="633"/>
    <w:p>
      <w:pPr>
        <w:spacing w:after="0"/>
        <w:ind w:left="0"/>
        <w:jc w:val="both"/>
      </w:pPr>
      <w:r>
        <w:rPr>
          <w:rFonts w:ascii="Times New Roman"/>
          <w:b w:val="false"/>
          <w:i w:val="false"/>
          <w:color w:val="000000"/>
          <w:sz w:val="28"/>
        </w:rPr>
        <w:t>
      5. На определение об отказе в принятии иска может быть подана жалоба, принесено ходатайство прокурором.</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Возвращение иска</w:t>
      </w:r>
    </w:p>
    <w:bookmarkStart w:name="z1066" w:id="634"/>
    <w:p>
      <w:pPr>
        <w:spacing w:after="0"/>
        <w:ind w:left="0"/>
        <w:jc w:val="both"/>
      </w:pPr>
      <w:r>
        <w:rPr>
          <w:rFonts w:ascii="Times New Roman"/>
          <w:b w:val="false"/>
          <w:i w:val="false"/>
          <w:color w:val="000000"/>
          <w:sz w:val="28"/>
        </w:rPr>
        <w:t>
      1. Судья возвращает иск, если:</w:t>
      </w:r>
    </w:p>
    <w:bookmarkEnd w:id="634"/>
    <w:p>
      <w:pPr>
        <w:spacing w:after="0"/>
        <w:ind w:left="0"/>
        <w:jc w:val="both"/>
      </w:pPr>
      <w:r>
        <w:rPr>
          <w:rFonts w:ascii="Times New Roman"/>
          <w:b w:val="false"/>
          <w:i w:val="false"/>
          <w:color w:val="000000"/>
          <w:sz w:val="28"/>
        </w:rPr>
        <w:t>
      1) истцом не соблюден установленный законом для данной категории дел или предусмотренный договором сторон порядок досудебного или внесудебного урегулирования спора и возможность применения этого порядка не утрачена;</w:t>
      </w:r>
    </w:p>
    <w:p>
      <w:pPr>
        <w:spacing w:after="0"/>
        <w:ind w:left="0"/>
        <w:jc w:val="both"/>
      </w:pPr>
      <w:r>
        <w:rPr>
          <w:rFonts w:ascii="Times New Roman"/>
          <w:b w:val="false"/>
          <w:i w:val="false"/>
          <w:color w:val="000000"/>
          <w:sz w:val="28"/>
        </w:rPr>
        <w:t>
      2) дело не подсудно данному суду;</w:t>
      </w:r>
    </w:p>
    <w:p>
      <w:pPr>
        <w:spacing w:after="0"/>
        <w:ind w:left="0"/>
        <w:jc w:val="both"/>
      </w:pPr>
      <w:r>
        <w:rPr>
          <w:rFonts w:ascii="Times New Roman"/>
          <w:b w:val="false"/>
          <w:i w:val="false"/>
          <w:color w:val="000000"/>
          <w:sz w:val="28"/>
        </w:rPr>
        <w:t xml:space="preserve">
      3) иск не соответствует требованиям </w:t>
      </w:r>
      <w:r>
        <w:rPr>
          <w:rFonts w:ascii="Times New Roman"/>
          <w:b w:val="false"/>
          <w:i w:val="false"/>
          <w:color w:val="000000"/>
          <w:sz w:val="28"/>
        </w:rPr>
        <w:t>статьи 148</w:t>
      </w:r>
      <w:r>
        <w:rPr>
          <w:rFonts w:ascii="Times New Roman"/>
          <w:b w:val="false"/>
          <w:i w:val="false"/>
          <w:color w:val="000000"/>
          <w:sz w:val="28"/>
        </w:rPr>
        <w:t xml:space="preserve">, подпунктов 1), 2), 3) и 5) части первой, части 1-1 </w:t>
      </w:r>
      <w:r>
        <w:rPr>
          <w:rFonts w:ascii="Times New Roman"/>
          <w:b w:val="false"/>
          <w:i w:val="false"/>
          <w:color w:val="000000"/>
          <w:sz w:val="28"/>
        </w:rPr>
        <w:t>статьи 149</w:t>
      </w:r>
      <w:r>
        <w:rPr>
          <w:rFonts w:ascii="Times New Roman"/>
          <w:b w:val="false"/>
          <w:i w:val="false"/>
          <w:color w:val="000000"/>
          <w:sz w:val="28"/>
        </w:rPr>
        <w:t xml:space="preserve"> настоящего Кодекса и будет установлена невозможность устранения недостатков на стадии подготовки дела к судебному разбирательству;</w:t>
      </w:r>
    </w:p>
    <w:p>
      <w:pPr>
        <w:spacing w:after="0"/>
        <w:ind w:left="0"/>
        <w:jc w:val="both"/>
      </w:pPr>
      <w:r>
        <w:rPr>
          <w:rFonts w:ascii="Times New Roman"/>
          <w:b w:val="false"/>
          <w:i w:val="false"/>
          <w:color w:val="000000"/>
          <w:sz w:val="28"/>
        </w:rPr>
        <w:t>
      4) заявление подано недееспособным лицом;</w:t>
      </w:r>
    </w:p>
    <w:p>
      <w:pPr>
        <w:spacing w:after="0"/>
        <w:ind w:left="0"/>
        <w:jc w:val="both"/>
      </w:pPr>
      <w:r>
        <w:rPr>
          <w:rFonts w:ascii="Times New Roman"/>
          <w:b w:val="false"/>
          <w:i w:val="false"/>
          <w:color w:val="000000"/>
          <w:sz w:val="28"/>
        </w:rPr>
        <w:t>
      5) заявление подписано лицом, не имеющим полномочий на его подписание или его предъявление;</w:t>
      </w:r>
    </w:p>
    <w:p>
      <w:pPr>
        <w:spacing w:after="0"/>
        <w:ind w:left="0"/>
        <w:jc w:val="both"/>
      </w:pPr>
      <w:r>
        <w:rPr>
          <w:rFonts w:ascii="Times New Roman"/>
          <w:b w:val="false"/>
          <w:i w:val="false"/>
          <w:color w:val="000000"/>
          <w:sz w:val="28"/>
        </w:rPr>
        <w:t>
      6) в производстве этого же или другого суда либо арбитража имеется дело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7)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p>
      <w:pPr>
        <w:spacing w:after="0"/>
        <w:ind w:left="0"/>
        <w:jc w:val="both"/>
      </w:pPr>
      <w:r>
        <w:rPr>
          <w:rFonts w:ascii="Times New Roman"/>
          <w:b w:val="false"/>
          <w:i w:val="false"/>
          <w:color w:val="000000"/>
          <w:sz w:val="28"/>
        </w:rPr>
        <w:t xml:space="preserve">
      8) орган, управомоченный управлять коммунальным имуществом, обратился в суд о признании права коммунальной собственности на недвижимую вещь до истечения одного года со дня принятия этой вещи на учет органом, осуществляющим государственную регистрацию права на недвижимое имущество, за исключением случая,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242 Гражданского кодекса Республики Казахстан;</w:t>
      </w:r>
    </w:p>
    <w:p>
      <w:pPr>
        <w:spacing w:after="0"/>
        <w:ind w:left="0"/>
        <w:jc w:val="both"/>
      </w:pPr>
      <w:r>
        <w:rPr>
          <w:rFonts w:ascii="Times New Roman"/>
          <w:b w:val="false"/>
          <w:i w:val="false"/>
          <w:color w:val="000000"/>
          <w:sz w:val="28"/>
        </w:rPr>
        <w:t>
      9) истцом заявлено о возвращении поданного им иска.</w:t>
      </w:r>
    </w:p>
    <w:bookmarkStart w:name="z1067" w:id="635"/>
    <w:p>
      <w:pPr>
        <w:spacing w:after="0"/>
        <w:ind w:left="0"/>
        <w:jc w:val="both"/>
      </w:pPr>
      <w:r>
        <w:rPr>
          <w:rFonts w:ascii="Times New Roman"/>
          <w:b w:val="false"/>
          <w:i w:val="false"/>
          <w:color w:val="000000"/>
          <w:sz w:val="28"/>
        </w:rPr>
        <w:t>
      2. О возвращении иска судья выносит определение, в котором указывает, в какой суд следует обратиться лицу, если дело не подсудно данному суду, либо как устранить обстоятельства, препятствующие возбуждению гражданского дела. Определение должно быть вынесено в течение пяти рабочих дней со дня поступления иска в суд и вручено или направлено истцу со всеми приложенными документами.</w:t>
      </w:r>
    </w:p>
    <w:bookmarkEnd w:id="635"/>
    <w:bookmarkStart w:name="z1068" w:id="636"/>
    <w:p>
      <w:pPr>
        <w:spacing w:after="0"/>
        <w:ind w:left="0"/>
        <w:jc w:val="both"/>
      </w:pPr>
      <w:r>
        <w:rPr>
          <w:rFonts w:ascii="Times New Roman"/>
          <w:b w:val="false"/>
          <w:i w:val="false"/>
          <w:color w:val="000000"/>
          <w:sz w:val="28"/>
        </w:rPr>
        <w:t>
      3. Возвращение иска не препятствует повторному обращению истца в суд с иском к тому же ответчику, о том же предмете и по тем же основаниям, если им будет устранено допущенное нарушение.</w:t>
      </w:r>
    </w:p>
    <w:bookmarkEnd w:id="636"/>
    <w:bookmarkStart w:name="z1069" w:id="637"/>
    <w:p>
      <w:pPr>
        <w:spacing w:after="0"/>
        <w:ind w:left="0"/>
        <w:jc w:val="both"/>
      </w:pPr>
      <w:r>
        <w:rPr>
          <w:rFonts w:ascii="Times New Roman"/>
          <w:b w:val="false"/>
          <w:i w:val="false"/>
          <w:color w:val="000000"/>
          <w:sz w:val="28"/>
        </w:rPr>
        <w:t>
      4. На определение суда о возвращении иска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Предъявление встречного иска</w:t>
      </w:r>
    </w:p>
    <w:bookmarkStart w:name="z1070" w:id="638"/>
    <w:p>
      <w:pPr>
        <w:spacing w:after="0"/>
        <w:ind w:left="0"/>
        <w:jc w:val="both"/>
      </w:pPr>
      <w:r>
        <w:rPr>
          <w:rFonts w:ascii="Times New Roman"/>
          <w:b w:val="false"/>
          <w:i w:val="false"/>
          <w:color w:val="000000"/>
          <w:sz w:val="28"/>
        </w:rPr>
        <w:t xml:space="preserve">
      1. Ответчик вправе до окончания подготовки дела к судебному разбирательству предъявить к истцу встречный иск для совместного рассмотрения с первоначальным иском. Предъявление, возвращение, отказ в принятии встречного иска производятся по правилам, предусмотренным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настоящего Кодекса.</w:t>
      </w:r>
    </w:p>
    <w:bookmarkEnd w:id="638"/>
    <w:bookmarkStart w:name="z1071" w:id="639"/>
    <w:p>
      <w:pPr>
        <w:spacing w:after="0"/>
        <w:ind w:left="0"/>
        <w:jc w:val="both"/>
      </w:pPr>
      <w:r>
        <w:rPr>
          <w:rFonts w:ascii="Times New Roman"/>
          <w:b w:val="false"/>
          <w:i w:val="false"/>
          <w:color w:val="000000"/>
          <w:sz w:val="28"/>
        </w:rPr>
        <w:t>
      2. Встречный иск может быть принят в ходе судебного разбирательства, если ответчик не принимал участия на стадии подготовки дела к судебному разбирательству по причине ненадлежащего извещения о времени и месте проведения подготовки дела к судебному разбирательству.</w:t>
      </w:r>
    </w:p>
    <w:bookmarkEnd w:id="639"/>
    <w:p>
      <w:pPr>
        <w:spacing w:after="0"/>
        <w:ind w:left="0"/>
        <w:jc w:val="both"/>
      </w:pPr>
      <w:r>
        <w:rPr>
          <w:rFonts w:ascii="Times New Roman"/>
          <w:b/>
          <w:i w:val="false"/>
          <w:color w:val="000000"/>
          <w:sz w:val="28"/>
        </w:rPr>
        <w:t>Статья 154. Условия принятия встречного иска</w:t>
      </w:r>
    </w:p>
    <w:p>
      <w:pPr>
        <w:spacing w:after="0"/>
        <w:ind w:left="0"/>
        <w:jc w:val="both"/>
      </w:pPr>
      <w:r>
        <w:rPr>
          <w:rFonts w:ascii="Times New Roman"/>
          <w:b w:val="false"/>
          <w:i w:val="false"/>
          <w:color w:val="000000"/>
          <w:sz w:val="28"/>
        </w:rPr>
        <w:t>
      Судья принимает встречный иск, если:</w:t>
      </w:r>
    </w:p>
    <w:p>
      <w:pPr>
        <w:spacing w:after="0"/>
        <w:ind w:left="0"/>
        <w:jc w:val="both"/>
      </w:pPr>
      <w:r>
        <w:rPr>
          <w:rFonts w:ascii="Times New Roman"/>
          <w:b w:val="false"/>
          <w:i w:val="false"/>
          <w:color w:val="000000"/>
          <w:sz w:val="28"/>
        </w:rPr>
        <w:t>
      1) встречное требование направлено к зачету первоначального требования;</w:t>
      </w:r>
    </w:p>
    <w:p>
      <w:pPr>
        <w:spacing w:after="0"/>
        <w:ind w:left="0"/>
        <w:jc w:val="both"/>
      </w:pPr>
      <w:r>
        <w:rPr>
          <w:rFonts w:ascii="Times New Roman"/>
          <w:b w:val="false"/>
          <w:i w:val="false"/>
          <w:color w:val="000000"/>
          <w:sz w:val="28"/>
        </w:rPr>
        <w:t>
      2) удовлетворение встречного иска исключает полностью или в части удовлетворение первоначального иска;</w:t>
      </w:r>
    </w:p>
    <w:p>
      <w:pPr>
        <w:spacing w:after="0"/>
        <w:ind w:left="0"/>
        <w:jc w:val="both"/>
      </w:pPr>
      <w:r>
        <w:rPr>
          <w:rFonts w:ascii="Times New Roman"/>
          <w:b w:val="false"/>
          <w:i w:val="false"/>
          <w:color w:val="000000"/>
          <w:sz w:val="28"/>
        </w:rPr>
        <w:t>
      3) между встречным и первоначальным исками имеется взаимная связь, а их совместное рассмотрение приведет к более быстрому и правильному рассмотрению споров.</w:t>
      </w:r>
    </w:p>
    <w:bookmarkStart w:name="z1072" w:id="640"/>
    <w:p>
      <w:pPr>
        <w:spacing w:after="0"/>
        <w:ind w:left="0"/>
        <w:jc w:val="left"/>
      </w:pPr>
      <w:r>
        <w:rPr>
          <w:rFonts w:ascii="Times New Roman"/>
          <w:b/>
          <w:i w:val="false"/>
          <w:color w:val="000000"/>
        </w:rPr>
        <w:t xml:space="preserve"> Глава 15. ОБЕСПЕЧЕНИЕ ИСКА</w:t>
      </w:r>
    </w:p>
    <w:bookmarkEnd w:id="640"/>
    <w:p>
      <w:pPr>
        <w:spacing w:after="0"/>
        <w:ind w:left="0"/>
        <w:jc w:val="both"/>
      </w:pPr>
      <w:r>
        <w:rPr>
          <w:rFonts w:ascii="Times New Roman"/>
          <w:b/>
          <w:i w:val="false"/>
          <w:color w:val="000000"/>
          <w:sz w:val="28"/>
        </w:rPr>
        <w:t>Статья 155. Основания для обеспечения иска</w:t>
      </w:r>
    </w:p>
    <w:bookmarkStart w:name="z1073" w:id="641"/>
    <w:p>
      <w:pPr>
        <w:spacing w:after="0"/>
        <w:ind w:left="0"/>
        <w:jc w:val="both"/>
      </w:pPr>
      <w:r>
        <w:rPr>
          <w:rFonts w:ascii="Times New Roman"/>
          <w:b w:val="false"/>
          <w:i w:val="false"/>
          <w:color w:val="000000"/>
          <w:sz w:val="28"/>
        </w:rPr>
        <w:t>
      1. По заявлению лиц, участвующих в деле, сторон арбитражного разбирательства суд может принять меры к обеспечению иска во всяком положении дела, если непринятие таких мер может затруднить или сделать невозможным исполнение решения суда.</w:t>
      </w:r>
    </w:p>
    <w:bookmarkEnd w:id="641"/>
    <w:p>
      <w:pPr>
        <w:spacing w:after="0"/>
        <w:ind w:left="0"/>
        <w:jc w:val="both"/>
      </w:pPr>
      <w:r>
        <w:rPr>
          <w:rFonts w:ascii="Times New Roman"/>
          <w:b w:val="false"/>
          <w:i w:val="false"/>
          <w:color w:val="000000"/>
          <w:sz w:val="28"/>
        </w:rPr>
        <w:t>
      Стороны арбитражного разбирательства должны приложить к заявлению об обеспечении иска документ, подтверждающий предъявление иска в арбитраж.</w:t>
      </w:r>
    </w:p>
    <w:bookmarkStart w:name="z1074" w:id="642"/>
    <w:p>
      <w:pPr>
        <w:spacing w:after="0"/>
        <w:ind w:left="0"/>
        <w:jc w:val="both"/>
      </w:pPr>
      <w:r>
        <w:rPr>
          <w:rFonts w:ascii="Times New Roman"/>
          <w:b w:val="false"/>
          <w:i w:val="false"/>
          <w:color w:val="000000"/>
          <w:sz w:val="28"/>
        </w:rPr>
        <w:t>
      2. Не допускается принятие мер к обеспечению иска в отношении финансовой организации, а также организации, входящей в банковский конгломерат в качестве родительской организации и не являющейся финансовой организацией, при проведении ими реструктуризации в случаях, предусмотренных законами Республики Казахстан.</w:t>
      </w:r>
    </w:p>
    <w:bookmarkEnd w:id="642"/>
    <w:bookmarkStart w:name="z2212" w:id="643"/>
    <w:p>
      <w:pPr>
        <w:spacing w:after="0"/>
        <w:ind w:left="0"/>
        <w:jc w:val="both"/>
      </w:pPr>
      <w:r>
        <w:rPr>
          <w:rFonts w:ascii="Times New Roman"/>
          <w:b w:val="false"/>
          <w:i w:val="false"/>
          <w:color w:val="000000"/>
          <w:sz w:val="28"/>
        </w:rPr>
        <w:t xml:space="preserve">
      Не допускается принятие мер к обеспечению иска в отношении приостановления действия оспариваемого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его письменных предписаний, а также оспариваемого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643"/>
    <w:p>
      <w:pPr>
        <w:spacing w:after="0"/>
        <w:ind w:left="0"/>
        <w:jc w:val="both"/>
      </w:pPr>
      <w:r>
        <w:rPr>
          <w:rFonts w:ascii="Times New Roman"/>
          <w:b w:val="false"/>
          <w:i w:val="false"/>
          <w:color w:val="000000"/>
          <w:sz w:val="28"/>
        </w:rPr>
        <w:t>
      Не допускается принятие мер по обеспечению иска в виде приостановления действия оспариваемого правового акта органов государственных доходов, являющегося основанием для проведения налоговых проверок.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Меры по обеспечению иска</w:t>
      </w:r>
    </w:p>
    <w:bookmarkStart w:name="z1075" w:id="644"/>
    <w:p>
      <w:pPr>
        <w:spacing w:after="0"/>
        <w:ind w:left="0"/>
        <w:jc w:val="both"/>
      </w:pPr>
      <w:r>
        <w:rPr>
          <w:rFonts w:ascii="Times New Roman"/>
          <w:b w:val="false"/>
          <w:i w:val="false"/>
          <w:color w:val="000000"/>
          <w:sz w:val="28"/>
        </w:rPr>
        <w:t>
      1. Мерами по обеспечению иска могут быть:</w:t>
      </w:r>
    </w:p>
    <w:bookmarkEnd w:id="644"/>
    <w:bookmarkStart w:name="z2213" w:id="645"/>
    <w:p>
      <w:pPr>
        <w:spacing w:after="0"/>
        <w:ind w:left="0"/>
        <w:jc w:val="both"/>
      </w:pPr>
      <w:r>
        <w:rPr>
          <w:rFonts w:ascii="Times New Roman"/>
          <w:b w:val="false"/>
          <w:i w:val="false"/>
          <w:color w:val="000000"/>
          <w:sz w:val="28"/>
        </w:rPr>
        <w:t>
      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корреспондентском счете банка, филиала банка-нерезидента Республики Казахстан, и на имущество, являющееся предметом по операциям репо, заключенным в торговых системах организаторов торгов методом открытых торгов, либо взносами в гарантийные или резервные фонды клиринговой организации (центрального контрагента), маржевыми взносами, являющимися обеспечением по сделкам, заключенным в торговых системах организаторов торгов методом открытых торгов и (или) с участием центрального контрагента, а также на деньги, находящиеся на банковских счетах, на которые поступают суммы заработной платы).</w:t>
      </w:r>
    </w:p>
    <w:bookmarkEnd w:id="645"/>
    <w:p>
      <w:pPr>
        <w:spacing w:after="0"/>
        <w:ind w:left="0"/>
        <w:jc w:val="both"/>
      </w:pPr>
      <w:r>
        <w:rPr>
          <w:rFonts w:ascii="Times New Roman"/>
          <w:b w:val="false"/>
          <w:i w:val="false"/>
          <w:color w:val="000000"/>
          <w:sz w:val="28"/>
        </w:rPr>
        <w:t xml:space="preserve">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единовременные пенсионные выплаты из единого накопительного пенсионного фонда в целях улучшения жилищных условий и (или) оплаты лечения, пособия и социальные выплаты, выплачиваемые из государственного бюджета и (или) Государственного фонда социального страхования, находящиеся на банковских счетах и (или) на электронных кошельках электронных денег, жилищные выплаты,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активы Фонда социального медицинского страхования, на деньги, находящиеся на текущем счете частного судебного исполнителя, предназначенном для хранения взысканных сумм в пользу взыскателей, а также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не допускается.</w:t>
      </w:r>
    </w:p>
    <w:p>
      <w:pPr>
        <w:spacing w:after="0"/>
        <w:ind w:left="0"/>
        <w:jc w:val="both"/>
      </w:pPr>
      <w:r>
        <w:rPr>
          <w:rFonts w:ascii="Times New Roman"/>
          <w:b w:val="false"/>
          <w:i w:val="false"/>
          <w:color w:val="000000"/>
          <w:sz w:val="28"/>
        </w:rPr>
        <w:t>
      Наложение ареста на деньги, находящиеся на территории Республики Казахстан на корреспондентском счете иностранного государства, допускается по искам о возмещении убытков, причиненных нарушением иностранным государством юрисдикционного иммунитета Республики Казахстан и ее собственности.</w:t>
      </w:r>
    </w:p>
    <w:bookmarkStart w:name="z2214" w:id="646"/>
    <w:p>
      <w:pPr>
        <w:spacing w:after="0"/>
        <w:ind w:left="0"/>
        <w:jc w:val="both"/>
      </w:pPr>
      <w:r>
        <w:rPr>
          <w:rFonts w:ascii="Times New Roman"/>
          <w:b w:val="false"/>
          <w:i w:val="false"/>
          <w:color w:val="000000"/>
          <w:sz w:val="28"/>
        </w:rPr>
        <w:t>
      В определении об обеспечении иска в виде наложения ареста на деньги, принадлежащие ответчику и находящиеся в банке, филиале банка-нерезидента Республики Казахстан, должна быть указана сумма денег, на которую налагается арест. Сумма денег, на которую налагается арест, определяется судом исходя из цены иска;</w:t>
      </w:r>
    </w:p>
    <w:bookmarkEnd w:id="646"/>
    <w:p>
      <w:pPr>
        <w:spacing w:after="0"/>
        <w:ind w:left="0"/>
        <w:jc w:val="both"/>
      </w:pPr>
      <w:r>
        <w:rPr>
          <w:rFonts w:ascii="Times New Roman"/>
          <w:b w:val="false"/>
          <w:i w:val="false"/>
          <w:color w:val="000000"/>
          <w:sz w:val="28"/>
        </w:rPr>
        <w:t>
      2) запрещение ответчику совершать определенные действия;</w:t>
      </w:r>
    </w:p>
    <w:p>
      <w:pPr>
        <w:spacing w:after="0"/>
        <w:ind w:left="0"/>
        <w:jc w:val="both"/>
      </w:pPr>
      <w:r>
        <w:rPr>
          <w:rFonts w:ascii="Times New Roman"/>
          <w:b w:val="false"/>
          <w:i w:val="false"/>
          <w:color w:val="000000"/>
          <w:sz w:val="28"/>
        </w:rPr>
        <w:t>
      3) запрещение другим лицам передавать имущество ответчику по обязательствам, срок исполнения которых наступил, или выполнять по отношению к ответчику иные обязательства, предусмотренные законом или договором;</w:t>
      </w:r>
    </w:p>
    <w:p>
      <w:pPr>
        <w:spacing w:after="0"/>
        <w:ind w:left="0"/>
        <w:jc w:val="both"/>
      </w:pPr>
      <w:r>
        <w:rPr>
          <w:rFonts w:ascii="Times New Roman"/>
          <w:b w:val="false"/>
          <w:i w:val="false"/>
          <w:color w:val="000000"/>
          <w:sz w:val="28"/>
        </w:rPr>
        <w:t>
      4) приостановление реализации имущества в случае предъявления иска об освобождении имущества от ареста;</w:t>
      </w:r>
    </w:p>
    <w:bookmarkStart w:name="z2215" w:id="647"/>
    <w:p>
      <w:pPr>
        <w:spacing w:after="0"/>
        <w:ind w:left="0"/>
        <w:jc w:val="both"/>
      </w:pPr>
      <w:r>
        <w:rPr>
          <w:rFonts w:ascii="Times New Roman"/>
          <w:b w:val="false"/>
          <w:i w:val="false"/>
          <w:color w:val="000000"/>
          <w:sz w:val="28"/>
        </w:rPr>
        <w:t xml:space="preserve">
      5) приостановление действия оспариваемого правового акта государственного органа, органа местного самоуправления (за исключением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его письменных предписаний, а также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647"/>
    <w:p>
      <w:pPr>
        <w:spacing w:after="0"/>
        <w:ind w:left="0"/>
        <w:jc w:val="both"/>
      </w:pPr>
      <w:r>
        <w:rPr>
          <w:rFonts w:ascii="Times New Roman"/>
          <w:b w:val="false"/>
          <w:i w:val="false"/>
          <w:color w:val="000000"/>
          <w:sz w:val="28"/>
        </w:rPr>
        <w:t>
      6) приостановление взыскания по исполнительному документу, оспариваемому ответчиком в судебном порядке;</w:t>
      </w:r>
    </w:p>
    <w:p>
      <w:pPr>
        <w:spacing w:after="0"/>
        <w:ind w:left="0"/>
        <w:jc w:val="both"/>
      </w:pPr>
      <w:r>
        <w:rPr>
          <w:rFonts w:ascii="Times New Roman"/>
          <w:b w:val="false"/>
          <w:i w:val="false"/>
          <w:color w:val="000000"/>
          <w:sz w:val="28"/>
        </w:rPr>
        <w:t>
      7) приостановление торгов по внесудебной реализации предмета залога;</w:t>
      </w:r>
    </w:p>
    <w:p>
      <w:pPr>
        <w:spacing w:after="0"/>
        <w:ind w:left="0"/>
        <w:jc w:val="both"/>
      </w:pPr>
      <w:r>
        <w:rPr>
          <w:rFonts w:ascii="Times New Roman"/>
          <w:b w:val="false"/>
          <w:i w:val="false"/>
          <w:color w:val="000000"/>
          <w:sz w:val="28"/>
        </w:rPr>
        <w:t>
      8) приостановление оспариваемых актов и действий судебного исполнителя, связанных с обращением взыскания на имущество, совершаемых в исполнительном производстве.</w:t>
      </w:r>
    </w:p>
    <w:bookmarkStart w:name="z1076" w:id="648"/>
    <w:p>
      <w:pPr>
        <w:spacing w:after="0"/>
        <w:ind w:left="0"/>
        <w:jc w:val="both"/>
      </w:pPr>
      <w:r>
        <w:rPr>
          <w:rFonts w:ascii="Times New Roman"/>
          <w:b w:val="false"/>
          <w:i w:val="false"/>
          <w:color w:val="000000"/>
          <w:sz w:val="28"/>
        </w:rPr>
        <w:t xml:space="preserve">
      2. В необходимых случаях судом могут быть приняты иные меры по обеспечению иска, которые отвечают целям, указанным в части первой </w:t>
      </w:r>
      <w:r>
        <w:rPr>
          <w:rFonts w:ascii="Times New Roman"/>
          <w:b w:val="false"/>
          <w:i w:val="false"/>
          <w:color w:val="000000"/>
          <w:sz w:val="28"/>
        </w:rPr>
        <w:t>статьи 155</w:t>
      </w:r>
      <w:r>
        <w:rPr>
          <w:rFonts w:ascii="Times New Roman"/>
          <w:b w:val="false"/>
          <w:i w:val="false"/>
          <w:color w:val="000000"/>
          <w:sz w:val="28"/>
        </w:rPr>
        <w:t xml:space="preserve"> настоящего Кодекса. Судом может быть принято несколько мер обеспечения иска. При нарушении запрещений, указанных в настоящей статье, виновные лица несут установленную законами ответственность. Кроме того, истец вправе в судебном порядке требовать с этих лиц возмещения убытков, причиненных неисполнением определения об обеспечении иска.</w:t>
      </w:r>
    </w:p>
    <w:bookmarkEnd w:id="648"/>
    <w:bookmarkStart w:name="z1077" w:id="649"/>
    <w:p>
      <w:pPr>
        <w:spacing w:after="0"/>
        <w:ind w:left="0"/>
        <w:jc w:val="both"/>
      </w:pPr>
      <w:r>
        <w:rPr>
          <w:rFonts w:ascii="Times New Roman"/>
          <w:b w:val="false"/>
          <w:i w:val="false"/>
          <w:color w:val="000000"/>
          <w:sz w:val="28"/>
        </w:rPr>
        <w:t>
      3. Меры по обеспечению иска должны быть соразмерны заявленному истцом требованию и не нарушать публичных интересов и интересов третьих лиц.</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Рассмотрение заявления об обеспечении иска</w:t>
      </w:r>
    </w:p>
    <w:bookmarkStart w:name="z1078" w:id="650"/>
    <w:p>
      <w:pPr>
        <w:spacing w:after="0"/>
        <w:ind w:left="0"/>
        <w:jc w:val="both"/>
      </w:pPr>
      <w:r>
        <w:rPr>
          <w:rFonts w:ascii="Times New Roman"/>
          <w:b w:val="false"/>
          <w:i w:val="false"/>
          <w:color w:val="000000"/>
          <w:sz w:val="28"/>
        </w:rPr>
        <w:t>
      1. Заявление об обеспечении иска рассматривается и разрешается судьей в день вынесения определения о возбуждении гражданского дела, если оно было приложено к иску или об этом указано в иске. В остальных случаях заявление об обеспечении иска разрешается судьей в день его поступления в суд.</w:t>
      </w:r>
    </w:p>
    <w:bookmarkEnd w:id="650"/>
    <w:bookmarkStart w:name="z1079" w:id="651"/>
    <w:p>
      <w:pPr>
        <w:spacing w:after="0"/>
        <w:ind w:left="0"/>
        <w:jc w:val="both"/>
      </w:pPr>
      <w:r>
        <w:rPr>
          <w:rFonts w:ascii="Times New Roman"/>
          <w:b w:val="false"/>
          <w:i w:val="false"/>
          <w:color w:val="000000"/>
          <w:sz w:val="28"/>
        </w:rPr>
        <w:t>
      2. Заявление об обеспечении иска рассматривается и разрешается судьей без извещения лиц, участвующих в деле, сторон арбитражного разбирательства, без проведения судебного заседания.</w:t>
      </w:r>
    </w:p>
    <w:bookmarkEnd w:id="651"/>
    <w:p>
      <w:pPr>
        <w:spacing w:after="0"/>
        <w:ind w:left="0"/>
        <w:jc w:val="both"/>
      </w:pPr>
      <w:r>
        <w:rPr>
          <w:rFonts w:ascii="Times New Roman"/>
          <w:b w:val="false"/>
          <w:i w:val="false"/>
          <w:color w:val="000000"/>
          <w:sz w:val="28"/>
        </w:rPr>
        <w:t xml:space="preserve">
      По результатам рассмотрения заявления судья выносит определение об обеспечении иска с указанием обеспечительной меры, предусмотренной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 или об отказе в удовлетворении заявления.</w:t>
      </w:r>
    </w:p>
    <w:p>
      <w:pPr>
        <w:spacing w:after="0"/>
        <w:ind w:left="0"/>
        <w:jc w:val="both"/>
      </w:pPr>
      <w:r>
        <w:rPr>
          <w:rFonts w:ascii="Times New Roman"/>
          <w:b/>
          <w:i w:val="false"/>
          <w:color w:val="000000"/>
          <w:sz w:val="28"/>
        </w:rPr>
        <w:t>Статья 158. Исполнение определения об обеспечении иска</w:t>
      </w:r>
    </w:p>
    <w:bookmarkStart w:name="z1080" w:id="652"/>
    <w:p>
      <w:pPr>
        <w:spacing w:after="0"/>
        <w:ind w:left="0"/>
        <w:jc w:val="both"/>
      </w:pPr>
      <w:r>
        <w:rPr>
          <w:rFonts w:ascii="Times New Roman"/>
          <w:b w:val="false"/>
          <w:i w:val="false"/>
          <w:color w:val="000000"/>
          <w:sz w:val="28"/>
        </w:rPr>
        <w:t>
      1. Определение об обеспечении иска направляется судом или вручается лицу, заявившему ходатайство о принятии обеспечительных мер, для представления его немедленно:</w:t>
      </w:r>
    </w:p>
    <w:bookmarkEnd w:id="652"/>
    <w:p>
      <w:pPr>
        <w:spacing w:after="0"/>
        <w:ind w:left="0"/>
        <w:jc w:val="both"/>
      </w:pPr>
      <w:r>
        <w:rPr>
          <w:rFonts w:ascii="Times New Roman"/>
          <w:b w:val="false"/>
          <w:i w:val="false"/>
          <w:color w:val="000000"/>
          <w:sz w:val="28"/>
        </w:rPr>
        <w:t xml:space="preserve">
      1) в соответствующий орган юстиции либо в региональную палату частных судебных исполнителей по территориальности для наложения ареста на имущество должника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при отсутствии сведений об имуществе;</w:t>
      </w:r>
    </w:p>
    <w:p>
      <w:pPr>
        <w:spacing w:after="0"/>
        <w:ind w:left="0"/>
        <w:jc w:val="both"/>
      </w:pPr>
      <w:r>
        <w:rPr>
          <w:rFonts w:ascii="Times New Roman"/>
          <w:b w:val="false"/>
          <w:i w:val="false"/>
          <w:color w:val="000000"/>
          <w:sz w:val="28"/>
        </w:rPr>
        <w:t xml:space="preserve">
      2) в соответствующий орган юстиции либо в региональную палату частных судебных исполнителей по территориальности для приостановления исполнительного производства в случаях, предусмотренных подпунктами 6), 8)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ответчику в случае, предусмотренном подпунктом 2)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в государственный орган или орган местного самоуправления в случае, предусмотренном подпунктом 5)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залогодержателю в случае, предусмотренном подпунктом 7)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6) в орган юстиции или уполномоченному органу по реализации ограниченного в распоряжении имущества либо в региональную палату частных судебных исполнителей в случае, предусмотренном подпунктом 4)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дебитору ответчика в случае, предусмотренном подпунктом 3)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в регистрирующий орган для наложения обременения на спорное имущество;</w:t>
      </w:r>
    </w:p>
    <w:bookmarkStart w:name="z2216" w:id="653"/>
    <w:p>
      <w:pPr>
        <w:spacing w:after="0"/>
        <w:ind w:left="0"/>
        <w:jc w:val="both"/>
      </w:pPr>
      <w:r>
        <w:rPr>
          <w:rFonts w:ascii="Times New Roman"/>
          <w:b w:val="false"/>
          <w:i w:val="false"/>
          <w:color w:val="000000"/>
          <w:sz w:val="28"/>
        </w:rPr>
        <w:t>
      9) в банки, филиалы банков-нерезидентов Республики Казахстан и организации, осуществляющие отдельные виды банковских операций, для наложения ареста на деньги, принадлежащие ответчику и находящиеся на банковских счетах, в случае, когда известны номера счетов и конкретный банк, филиал банка-нерезидента Республики Казахстан.</w:t>
      </w:r>
    </w:p>
    <w:bookmarkEnd w:id="653"/>
    <w:bookmarkStart w:name="z1081" w:id="654"/>
    <w:p>
      <w:pPr>
        <w:spacing w:after="0"/>
        <w:ind w:left="0"/>
        <w:jc w:val="both"/>
      </w:pPr>
      <w:r>
        <w:rPr>
          <w:rFonts w:ascii="Times New Roman"/>
          <w:b w:val="false"/>
          <w:i w:val="false"/>
          <w:color w:val="000000"/>
          <w:sz w:val="28"/>
        </w:rPr>
        <w:t>
      2. В случае отсутствия сведений об имуществе, к которому применены обеспечительные меры, определение суда направляется для исполнения в соответствующий орган юстиции либо в региональную палату частных судебных исполнителей по территориальности.</w:t>
      </w:r>
    </w:p>
    <w:bookmarkEnd w:id="654"/>
    <w:p>
      <w:pPr>
        <w:spacing w:after="0"/>
        <w:ind w:left="0"/>
        <w:jc w:val="both"/>
      </w:pPr>
      <w:r>
        <w:rPr>
          <w:rFonts w:ascii="Times New Roman"/>
          <w:b w:val="false"/>
          <w:i w:val="false"/>
          <w:color w:val="000000"/>
          <w:sz w:val="28"/>
        </w:rPr>
        <w:t>
      Об исполнении определения суда об обеспечении иска органы и лица, которым определение направлено, в течение пяти рабочих дней после совершения необходимых действий по его исполнению обязаны сообщить суду. Неисполнение указанной обязанности влечет наступление предусмотренной законом ответственности.</w:t>
      </w:r>
    </w:p>
    <w:bookmarkStart w:name="z1082" w:id="655"/>
    <w:p>
      <w:pPr>
        <w:spacing w:after="0"/>
        <w:ind w:left="0"/>
        <w:jc w:val="both"/>
      </w:pPr>
      <w:r>
        <w:rPr>
          <w:rFonts w:ascii="Times New Roman"/>
          <w:b w:val="false"/>
          <w:i w:val="false"/>
          <w:color w:val="000000"/>
          <w:sz w:val="28"/>
        </w:rPr>
        <w:t>
      3. Исполнительный лист по вопросу о принятии обеспечительных мер не выписывается.</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Замена меры обеспечения иска</w:t>
      </w:r>
    </w:p>
    <w:bookmarkStart w:name="z1083" w:id="656"/>
    <w:p>
      <w:pPr>
        <w:spacing w:after="0"/>
        <w:ind w:left="0"/>
        <w:jc w:val="both"/>
      </w:pPr>
      <w:r>
        <w:rPr>
          <w:rFonts w:ascii="Times New Roman"/>
          <w:b w:val="false"/>
          <w:i w:val="false"/>
          <w:color w:val="000000"/>
          <w:sz w:val="28"/>
        </w:rPr>
        <w:t>
      1. По заявлению лица, участвующего в деле, сторон арбитражного разбирательства допускается замена одной меры обеспечения иска другой.</w:t>
      </w:r>
    </w:p>
    <w:bookmarkEnd w:id="656"/>
    <w:bookmarkStart w:name="z1084" w:id="657"/>
    <w:p>
      <w:pPr>
        <w:spacing w:after="0"/>
        <w:ind w:left="0"/>
        <w:jc w:val="both"/>
      </w:pPr>
      <w:r>
        <w:rPr>
          <w:rFonts w:ascii="Times New Roman"/>
          <w:b w:val="false"/>
          <w:i w:val="false"/>
          <w:color w:val="000000"/>
          <w:sz w:val="28"/>
        </w:rPr>
        <w:t>
      2. Лица, участвующие в деле, незамедлительно извещаются о поступлении заявления и имеют право представить в суд отзыв.</w:t>
      </w:r>
    </w:p>
    <w:bookmarkEnd w:id="657"/>
    <w:bookmarkStart w:name="z2067" w:id="658"/>
    <w:p>
      <w:pPr>
        <w:spacing w:after="0"/>
        <w:ind w:left="0"/>
        <w:jc w:val="both"/>
      </w:pPr>
      <w:r>
        <w:rPr>
          <w:rFonts w:ascii="Times New Roman"/>
          <w:b w:val="false"/>
          <w:i w:val="false"/>
          <w:color w:val="000000"/>
          <w:sz w:val="28"/>
        </w:rPr>
        <w:t>
      Суд рассматривает и разрешает заявление о замене меры обеспечения иска в течение пяти рабочих дней со дня его поступления в суд.</w:t>
      </w:r>
    </w:p>
    <w:bookmarkEnd w:id="658"/>
    <w:bookmarkStart w:name="z2068" w:id="659"/>
    <w:p>
      <w:pPr>
        <w:spacing w:after="0"/>
        <w:ind w:left="0"/>
        <w:jc w:val="both"/>
      </w:pPr>
      <w:r>
        <w:rPr>
          <w:rFonts w:ascii="Times New Roman"/>
          <w:b w:val="false"/>
          <w:i w:val="false"/>
          <w:color w:val="000000"/>
          <w:sz w:val="28"/>
        </w:rPr>
        <w:t>
      Суд вправе рассмотреть заявление о замене меры обеспечения иска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для рассмотрения заявления.</w:t>
      </w:r>
    </w:p>
    <w:bookmarkEnd w:id="659"/>
    <w:bookmarkStart w:name="z1085" w:id="660"/>
    <w:p>
      <w:pPr>
        <w:spacing w:after="0"/>
        <w:ind w:left="0"/>
        <w:jc w:val="both"/>
      </w:pPr>
      <w:r>
        <w:rPr>
          <w:rFonts w:ascii="Times New Roman"/>
          <w:b w:val="false"/>
          <w:i w:val="false"/>
          <w:color w:val="000000"/>
          <w:sz w:val="28"/>
        </w:rPr>
        <w:t>
      3. О замене одной меры обеспечения иска другой судья выносит определение.</w:t>
      </w:r>
    </w:p>
    <w:bookmarkEnd w:id="660"/>
    <w:p>
      <w:pPr>
        <w:spacing w:after="0"/>
        <w:ind w:left="0"/>
        <w:jc w:val="both"/>
      </w:pPr>
      <w:r>
        <w:rPr>
          <w:rFonts w:ascii="Times New Roman"/>
          <w:b w:val="false"/>
          <w:i w:val="false"/>
          <w:color w:val="000000"/>
          <w:sz w:val="28"/>
        </w:rPr>
        <w:t>
      При отказе в удовлетворении заявления суд в определении указывает мотивы, по которым невозможна замена ранее избранной меры обеспечения иска.</w:t>
      </w:r>
    </w:p>
    <w:bookmarkStart w:name="z1086" w:id="661"/>
    <w:p>
      <w:pPr>
        <w:spacing w:after="0"/>
        <w:ind w:left="0"/>
        <w:jc w:val="both"/>
      </w:pPr>
      <w:r>
        <w:rPr>
          <w:rFonts w:ascii="Times New Roman"/>
          <w:b w:val="false"/>
          <w:i w:val="false"/>
          <w:color w:val="000000"/>
          <w:sz w:val="28"/>
        </w:rPr>
        <w:t>
      4. Ответчик вправе взамен принятых судом мер обеспечения иска внести сумму, равную цене иска, на депозит территориального подразделения уполномоченного органа по организационному и материально-техническому обеспечению деятельности судов.</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Отмена меры обеспечения иска</w:t>
      </w:r>
    </w:p>
    <w:bookmarkStart w:name="z1087" w:id="662"/>
    <w:p>
      <w:pPr>
        <w:spacing w:after="0"/>
        <w:ind w:left="0"/>
        <w:jc w:val="both"/>
      </w:pPr>
      <w:r>
        <w:rPr>
          <w:rFonts w:ascii="Times New Roman"/>
          <w:b w:val="false"/>
          <w:i w:val="false"/>
          <w:color w:val="000000"/>
          <w:sz w:val="28"/>
        </w:rPr>
        <w:t>
      1. Обеспечение иска может быть отменено тем же судом по заявлению лица, участвующего в деле, сторон арбитражного разбирательства или по собственной инициативе.</w:t>
      </w:r>
    </w:p>
    <w:bookmarkEnd w:id="662"/>
    <w:p>
      <w:pPr>
        <w:spacing w:after="0"/>
        <w:ind w:left="0"/>
        <w:jc w:val="both"/>
      </w:pPr>
      <w:r>
        <w:rPr>
          <w:rFonts w:ascii="Times New Roman"/>
          <w:b w:val="false"/>
          <w:i w:val="false"/>
          <w:color w:val="000000"/>
          <w:sz w:val="28"/>
        </w:rPr>
        <w:t>
      Вопрос об отмене меры обеспечения иска разрешается судьей не позднее пяти рабочих дней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w:t>
      </w:r>
    </w:p>
    <w:bookmarkStart w:name="z1088" w:id="663"/>
    <w:p>
      <w:pPr>
        <w:spacing w:after="0"/>
        <w:ind w:left="0"/>
        <w:jc w:val="both"/>
      </w:pPr>
      <w:r>
        <w:rPr>
          <w:rFonts w:ascii="Times New Roman"/>
          <w:b w:val="false"/>
          <w:i w:val="false"/>
          <w:color w:val="000000"/>
          <w:sz w:val="28"/>
        </w:rPr>
        <w:t>
      2. В случае отказа в иске принятые меры обеспечения иска сохраняются до вступления решения в законную силу. Суд одновременно с вступлением в законную силу решения выносит определение об отмене обеспечения иска. При удовлетворении иска принятые меры по его обеспечению сохраняют свое действие до исполнения решения суда. Исполнительный лист по вопросу об отмене обеспечительных мер не выписывается.</w:t>
      </w:r>
    </w:p>
    <w:bookmarkEnd w:id="663"/>
    <w:bookmarkStart w:name="z2069" w:id="664"/>
    <w:p>
      <w:pPr>
        <w:spacing w:after="0"/>
        <w:ind w:left="0"/>
        <w:jc w:val="both"/>
      </w:pPr>
      <w:r>
        <w:rPr>
          <w:rFonts w:ascii="Times New Roman"/>
          <w:b w:val="false"/>
          <w:i w:val="false"/>
          <w:color w:val="000000"/>
          <w:sz w:val="28"/>
        </w:rPr>
        <w:t>
      2-1. В случаях прекращения производства по делу, оставления иска без рассмотрения, а также возвращения иска принятые меры по обеспечению иска сохраняют свое действие до вступления определения суда в законную силу.</w:t>
      </w:r>
    </w:p>
    <w:bookmarkEnd w:id="664"/>
    <w:bookmarkStart w:name="z1089" w:id="665"/>
    <w:p>
      <w:pPr>
        <w:spacing w:after="0"/>
        <w:ind w:left="0"/>
        <w:jc w:val="both"/>
      </w:pPr>
      <w:r>
        <w:rPr>
          <w:rFonts w:ascii="Times New Roman"/>
          <w:b w:val="false"/>
          <w:i w:val="false"/>
          <w:color w:val="000000"/>
          <w:sz w:val="28"/>
        </w:rPr>
        <w:t>
      3. Суд, рассматривающий дело о реструктуризации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обязан отменить обеспечение иска в отношении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и (или) ее имущества, принятое судом до вынесения решения о проведении реструктуризации.</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Обжалование, принесение прокурором ходатайства на определения по вопросам обеспечения иска</w:t>
      </w:r>
    </w:p>
    <w:p>
      <w:pPr>
        <w:spacing w:after="0"/>
        <w:ind w:left="0"/>
        <w:jc w:val="both"/>
      </w:pPr>
      <w:r>
        <w:rPr>
          <w:rFonts w:ascii="Times New Roman"/>
          <w:b w:val="false"/>
          <w:i w:val="false"/>
          <w:color w:val="ff0000"/>
          <w:sz w:val="28"/>
        </w:rPr>
        <w:t xml:space="preserve">
      Сноска. Заголовок статьи 161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0" w:id="666"/>
    <w:p>
      <w:pPr>
        <w:spacing w:after="0"/>
        <w:ind w:left="0"/>
        <w:jc w:val="both"/>
      </w:pPr>
      <w:r>
        <w:rPr>
          <w:rFonts w:ascii="Times New Roman"/>
          <w:b w:val="false"/>
          <w:i w:val="false"/>
          <w:color w:val="000000"/>
          <w:sz w:val="28"/>
        </w:rPr>
        <w:t>
      1. На определения по вопросам обеспечения иска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666"/>
    <w:bookmarkStart w:name="z1091" w:id="667"/>
    <w:p>
      <w:pPr>
        <w:spacing w:after="0"/>
        <w:ind w:left="0"/>
        <w:jc w:val="both"/>
      </w:pPr>
      <w:r>
        <w:rPr>
          <w:rFonts w:ascii="Times New Roman"/>
          <w:b w:val="false"/>
          <w:i w:val="false"/>
          <w:color w:val="000000"/>
          <w:sz w:val="28"/>
        </w:rPr>
        <w:t>
      2. Если определение об обеспечении иска было вынесено без извещения лица, подавшего жалобу, срок для подачи жалобы исчисляется со дня, когда ему стало известно об этом определении.</w:t>
      </w:r>
    </w:p>
    <w:bookmarkEnd w:id="667"/>
    <w:bookmarkStart w:name="z1092" w:id="668"/>
    <w:p>
      <w:pPr>
        <w:spacing w:after="0"/>
        <w:ind w:left="0"/>
        <w:jc w:val="both"/>
      </w:pPr>
      <w:r>
        <w:rPr>
          <w:rFonts w:ascii="Times New Roman"/>
          <w:b w:val="false"/>
          <w:i w:val="false"/>
          <w:color w:val="000000"/>
          <w:sz w:val="28"/>
        </w:rPr>
        <w:t>
      3. Подача частной жалобы на определение об обеспечении иска не приостанавливает исполнение этого определения.</w:t>
      </w:r>
    </w:p>
    <w:bookmarkEnd w:id="668"/>
    <w:bookmarkStart w:name="z1093" w:id="669"/>
    <w:p>
      <w:pPr>
        <w:spacing w:after="0"/>
        <w:ind w:left="0"/>
        <w:jc w:val="both"/>
      </w:pPr>
      <w:r>
        <w:rPr>
          <w:rFonts w:ascii="Times New Roman"/>
          <w:b w:val="false"/>
          <w:i w:val="false"/>
          <w:color w:val="000000"/>
          <w:sz w:val="28"/>
        </w:rPr>
        <w:t>
      4. Подача частной жалобы, принесение прокурором ходатайства об отмене обеспечения иска или о замене одной меры обеспечения иска другой приостанавливают исполнение определения.</w:t>
      </w:r>
    </w:p>
    <w:bookmarkEnd w:id="669"/>
    <w:bookmarkStart w:name="z1094" w:id="670"/>
    <w:p>
      <w:pPr>
        <w:spacing w:after="0"/>
        <w:ind w:left="0"/>
        <w:jc w:val="both"/>
      </w:pPr>
      <w:r>
        <w:rPr>
          <w:rFonts w:ascii="Times New Roman"/>
          <w:b w:val="false"/>
          <w:i w:val="false"/>
          <w:color w:val="000000"/>
          <w:sz w:val="28"/>
        </w:rPr>
        <w:t>
      5. С частной жалобой в суд апелляционной инстанции направляется выделенный из дела материал, касающийся принятого определения.</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Возмещение ответчику убытков, причиненных обеспечением иска</w:t>
      </w:r>
    </w:p>
    <w:bookmarkStart w:name="z1095" w:id="671"/>
    <w:p>
      <w:pPr>
        <w:spacing w:after="0"/>
        <w:ind w:left="0"/>
        <w:jc w:val="both"/>
      </w:pPr>
      <w:r>
        <w:rPr>
          <w:rFonts w:ascii="Times New Roman"/>
          <w:b w:val="false"/>
          <w:i w:val="false"/>
          <w:color w:val="000000"/>
          <w:sz w:val="28"/>
        </w:rPr>
        <w:t>
      1. Суд, допуская обеспечение иска, может потребовать от истца предоставления обеспечения возможных для ответчика убытков. Обеспечение возможных убытков производится путем внесения на депозит уполномоченного органа указанной в определении суда суммы.</w:t>
      </w:r>
    </w:p>
    <w:bookmarkEnd w:id="671"/>
    <w:bookmarkStart w:name="z1096" w:id="672"/>
    <w:p>
      <w:pPr>
        <w:spacing w:after="0"/>
        <w:ind w:left="0"/>
        <w:jc w:val="both"/>
      </w:pPr>
      <w:r>
        <w:rPr>
          <w:rFonts w:ascii="Times New Roman"/>
          <w:b w:val="false"/>
          <w:i w:val="false"/>
          <w:color w:val="000000"/>
          <w:sz w:val="28"/>
        </w:rPr>
        <w:t>
      2. Ответчик после вступления в законную силу решения, которым в иске отказано, вправе предъявить к лицу, заявившему требование о принятии меры по обеспечению иска, иск о возмещении убытков, причиненных мерами, принятыми по его заявлению.</w:t>
      </w:r>
    </w:p>
    <w:bookmarkEnd w:id="672"/>
    <w:bookmarkStart w:name="z1097" w:id="673"/>
    <w:p>
      <w:pPr>
        <w:spacing w:after="0"/>
        <w:ind w:left="0"/>
        <w:jc w:val="left"/>
      </w:pPr>
      <w:r>
        <w:rPr>
          <w:rFonts w:ascii="Times New Roman"/>
          <w:b/>
          <w:i w:val="false"/>
          <w:color w:val="000000"/>
        </w:rPr>
        <w:t xml:space="preserve"> Глава 16. ПОДГОТОВКА ДЕЛА К СУДЕБНОМУ РАЗБИРАТЕЛЬСТВУ</w:t>
      </w:r>
    </w:p>
    <w:bookmarkEnd w:id="673"/>
    <w:p>
      <w:pPr>
        <w:spacing w:after="0"/>
        <w:ind w:left="0"/>
        <w:jc w:val="both"/>
      </w:pPr>
      <w:r>
        <w:rPr>
          <w:rFonts w:ascii="Times New Roman"/>
          <w:b/>
          <w:i w:val="false"/>
          <w:color w:val="000000"/>
          <w:sz w:val="28"/>
        </w:rPr>
        <w:t>Статья 163. Задачи подготовки дела</w:t>
      </w:r>
    </w:p>
    <w:bookmarkStart w:name="z1098" w:id="674"/>
    <w:p>
      <w:pPr>
        <w:spacing w:after="0"/>
        <w:ind w:left="0"/>
        <w:jc w:val="both"/>
      </w:pPr>
      <w:r>
        <w:rPr>
          <w:rFonts w:ascii="Times New Roman"/>
          <w:b w:val="false"/>
          <w:i w:val="false"/>
          <w:color w:val="000000"/>
          <w:sz w:val="28"/>
        </w:rPr>
        <w:t>
      1. После принятия заявления в производство суда и возбуждения гражданского дела судья производит подготовку дела к судебному разбирательству в целях обеспечения своевременного и правильного его разрешения.</w:t>
      </w:r>
    </w:p>
    <w:bookmarkEnd w:id="674"/>
    <w:p>
      <w:pPr>
        <w:spacing w:after="0"/>
        <w:ind w:left="0"/>
        <w:jc w:val="both"/>
      </w:pPr>
      <w:r>
        <w:rPr>
          <w:rFonts w:ascii="Times New Roman"/>
          <w:b w:val="false"/>
          <w:i w:val="false"/>
          <w:color w:val="000000"/>
          <w:sz w:val="28"/>
        </w:rPr>
        <w:t>
      Судья выносит определение о подготовке дела к судебному разбирательству и указывает действия, которые следует произвести.</w:t>
      </w:r>
    </w:p>
    <w:bookmarkStart w:name="z1099" w:id="675"/>
    <w:p>
      <w:pPr>
        <w:spacing w:after="0"/>
        <w:ind w:left="0"/>
        <w:jc w:val="both"/>
      </w:pPr>
      <w:r>
        <w:rPr>
          <w:rFonts w:ascii="Times New Roman"/>
          <w:b w:val="false"/>
          <w:i w:val="false"/>
          <w:color w:val="000000"/>
          <w:sz w:val="28"/>
        </w:rPr>
        <w:t>
      2. Задачами подготовки гражданского дела к судебному разбирательству, обязательной по каждому делу, являются:</w:t>
      </w:r>
    </w:p>
    <w:bookmarkEnd w:id="675"/>
    <w:p>
      <w:pPr>
        <w:spacing w:after="0"/>
        <w:ind w:left="0"/>
        <w:jc w:val="both"/>
      </w:pPr>
      <w:r>
        <w:rPr>
          <w:rFonts w:ascii="Times New Roman"/>
          <w:b w:val="false"/>
          <w:i w:val="false"/>
          <w:color w:val="000000"/>
          <w:sz w:val="28"/>
        </w:rPr>
        <w:t>
      1) уточнение обстоятельств, имеющих значение для правильного разрешения дела;</w:t>
      </w:r>
    </w:p>
    <w:p>
      <w:pPr>
        <w:spacing w:after="0"/>
        <w:ind w:left="0"/>
        <w:jc w:val="both"/>
      </w:pPr>
      <w:r>
        <w:rPr>
          <w:rFonts w:ascii="Times New Roman"/>
          <w:b w:val="false"/>
          <w:i w:val="false"/>
          <w:color w:val="000000"/>
          <w:sz w:val="28"/>
        </w:rPr>
        <w:t>
      2) определение правоотношений сторон и закона, которым суду следует руководствоваться;</w:t>
      </w:r>
    </w:p>
    <w:p>
      <w:pPr>
        <w:spacing w:after="0"/>
        <w:ind w:left="0"/>
        <w:jc w:val="both"/>
      </w:pPr>
      <w:r>
        <w:rPr>
          <w:rFonts w:ascii="Times New Roman"/>
          <w:b w:val="false"/>
          <w:i w:val="false"/>
          <w:color w:val="000000"/>
          <w:sz w:val="28"/>
        </w:rPr>
        <w:t>
      3) разрешение вопроса о составе лиц, участвующих в деле, и надлежащее извещение их о времени и месте судебного заседания;</w:t>
      </w:r>
    </w:p>
    <w:p>
      <w:pPr>
        <w:spacing w:after="0"/>
        <w:ind w:left="0"/>
        <w:jc w:val="both"/>
      </w:pPr>
      <w:r>
        <w:rPr>
          <w:rFonts w:ascii="Times New Roman"/>
          <w:b w:val="false"/>
          <w:i w:val="false"/>
          <w:color w:val="000000"/>
          <w:sz w:val="28"/>
        </w:rPr>
        <w:t>
      4) определение доказательств, которые каждая сторона должна представить в обоснование своих требований или возражений;</w:t>
      </w:r>
    </w:p>
    <w:p>
      <w:pPr>
        <w:spacing w:after="0"/>
        <w:ind w:left="0"/>
        <w:jc w:val="both"/>
      </w:pPr>
      <w:r>
        <w:rPr>
          <w:rFonts w:ascii="Times New Roman"/>
          <w:b w:val="false"/>
          <w:i w:val="false"/>
          <w:color w:val="000000"/>
          <w:sz w:val="28"/>
        </w:rPr>
        <w:t>
      5) содействие примирению сторон.</w:t>
      </w:r>
    </w:p>
    <w:p>
      <w:pPr>
        <w:spacing w:after="0"/>
        <w:ind w:left="0"/>
        <w:jc w:val="both"/>
      </w:pPr>
      <w:r>
        <w:rPr>
          <w:rFonts w:ascii="Times New Roman"/>
          <w:b/>
          <w:i w:val="false"/>
          <w:color w:val="000000"/>
          <w:sz w:val="28"/>
        </w:rPr>
        <w:t>Статья 164. Сроки подготовки дела к судебному разбирательству</w:t>
      </w:r>
    </w:p>
    <w:bookmarkStart w:name="z1100" w:id="676"/>
    <w:p>
      <w:pPr>
        <w:spacing w:after="0"/>
        <w:ind w:left="0"/>
        <w:jc w:val="both"/>
      </w:pPr>
      <w:r>
        <w:rPr>
          <w:rFonts w:ascii="Times New Roman"/>
          <w:b w:val="false"/>
          <w:i w:val="false"/>
          <w:color w:val="000000"/>
          <w:sz w:val="28"/>
        </w:rPr>
        <w:t>
      1. Подготовка гражданских дел к судебному разбирательству должна быть проведена не позднее двадцати рабочих дней со дня принятия иска в производство суда, если иное не установлено настоящим Кодексом и другими законами.</w:t>
      </w:r>
    </w:p>
    <w:bookmarkEnd w:id="676"/>
    <w:p>
      <w:pPr>
        <w:spacing w:after="0"/>
        <w:ind w:left="0"/>
        <w:jc w:val="both"/>
      </w:pPr>
      <w:r>
        <w:rPr>
          <w:rFonts w:ascii="Times New Roman"/>
          <w:b w:val="false"/>
          <w:i w:val="false"/>
          <w:color w:val="000000"/>
          <w:sz w:val="28"/>
        </w:rPr>
        <w:t>
      В исключительных случаях по делам особой сложности, кроме дел о взыскании алиментов, о возмещении вреда, причиненного повреждением здоровья, а также по случаю потери кормильца и по требованиям, вытекающим из трудовых правоотношений, по истечении срока, предоставленного для подготовки дела к судебному разбирательству, этот срок может быть продлен дополнительно на один месяц по определению судьи.</w:t>
      </w:r>
    </w:p>
    <w:bookmarkStart w:name="z1919" w:id="677"/>
    <w:p>
      <w:pPr>
        <w:spacing w:after="0"/>
        <w:ind w:left="0"/>
        <w:jc w:val="both"/>
      </w:pPr>
      <w:r>
        <w:rPr>
          <w:rFonts w:ascii="Times New Roman"/>
          <w:b w:val="false"/>
          <w:i w:val="false"/>
          <w:color w:val="000000"/>
          <w:sz w:val="28"/>
        </w:rPr>
        <w:t xml:space="preserve">
      1-1. Подготовка гражданских дел по спорам, предусмотренным частью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 к судебному разбирательству должна быть проведена не позднее одного месяца со дня принятия иска в производство суда. По делам особой сложности этот срок может быть продлен дополнительно на один месяц по определению судьи.</w:t>
      </w:r>
    </w:p>
    <w:bookmarkEnd w:id="677"/>
    <w:bookmarkStart w:name="z1101" w:id="678"/>
    <w:p>
      <w:pPr>
        <w:spacing w:after="0"/>
        <w:ind w:left="0"/>
        <w:jc w:val="both"/>
      </w:pPr>
      <w:r>
        <w:rPr>
          <w:rFonts w:ascii="Times New Roman"/>
          <w:b w:val="false"/>
          <w:i w:val="false"/>
          <w:color w:val="000000"/>
          <w:sz w:val="28"/>
        </w:rPr>
        <w:t>
      2. Определение о продлении срока подготовки дела к судебному разбирательству обжалованию, пересмотру по ходатайству прокурора не подлежит.</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Действия судьи по подготовке дела к судебному разбирательству</w:t>
      </w:r>
    </w:p>
    <w:p>
      <w:pPr>
        <w:spacing w:after="0"/>
        <w:ind w:left="0"/>
        <w:jc w:val="both"/>
      </w:pPr>
      <w:r>
        <w:rPr>
          <w:rFonts w:ascii="Times New Roman"/>
          <w:b w:val="false"/>
          <w:i w:val="false"/>
          <w:color w:val="000000"/>
          <w:sz w:val="28"/>
        </w:rPr>
        <w:t>
      В порядке подготовки дела к судебному разбирательству с учетом обстоятельств дела судья производит следующие действия:</w:t>
      </w:r>
    </w:p>
    <w:p>
      <w:pPr>
        <w:spacing w:after="0"/>
        <w:ind w:left="0"/>
        <w:jc w:val="both"/>
      </w:pPr>
      <w:r>
        <w:rPr>
          <w:rFonts w:ascii="Times New Roman"/>
          <w:b w:val="false"/>
          <w:i w:val="false"/>
          <w:color w:val="000000"/>
          <w:sz w:val="28"/>
        </w:rPr>
        <w:t xml:space="preserve">
      1) в течение трех рабочих дней со дня принятия иска направляет в порядке, предусмотренном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либо вручает ответчику и третьим лицам копии иска и приложенных к нему документов, обосновывающих требования истца, а также обязывает ответчика представить в установленный срок письменный отзыв на заявленные истцом требования с приложением доказательств, обосновывающих доводы;</w:t>
      </w:r>
    </w:p>
    <w:p>
      <w:pPr>
        <w:spacing w:after="0"/>
        <w:ind w:left="0"/>
        <w:jc w:val="both"/>
      </w:pPr>
      <w:r>
        <w:rPr>
          <w:rFonts w:ascii="Times New Roman"/>
          <w:b w:val="false"/>
          <w:i w:val="false"/>
          <w:color w:val="000000"/>
          <w:sz w:val="28"/>
        </w:rPr>
        <w:t>
      2) в случае, если ответчик или другие лица, участвующие в деле, заявят суду о неполучении документов, приложенных к иску, суд обеспечивает ознакомление с ними в суде, а при наличии ходатайства этих лиц о вручении обязывает истца представить копии указанных документов;</w:t>
      </w:r>
    </w:p>
    <w:p>
      <w:pPr>
        <w:spacing w:after="0"/>
        <w:ind w:left="0"/>
        <w:jc w:val="both"/>
      </w:pPr>
      <w:r>
        <w:rPr>
          <w:rFonts w:ascii="Times New Roman"/>
          <w:b w:val="false"/>
          <w:i w:val="false"/>
          <w:color w:val="000000"/>
          <w:sz w:val="28"/>
        </w:rPr>
        <w:t>
      3) разъясняет сторонам их процессуальные права и обязанности, предлагает дать пояснения по представленным процессуальным документам и взаимно оспариваемым сторонами обстоятельствам;</w:t>
      </w:r>
    </w:p>
    <w:p>
      <w:pPr>
        <w:spacing w:after="0"/>
        <w:ind w:left="0"/>
        <w:jc w:val="both"/>
      </w:pPr>
      <w:r>
        <w:rPr>
          <w:rFonts w:ascii="Times New Roman"/>
          <w:b w:val="false"/>
          <w:i w:val="false"/>
          <w:color w:val="000000"/>
          <w:sz w:val="28"/>
        </w:rPr>
        <w:t>
      4) разъясняет сторонам правовые последствия несвоевременного представления доказательств в установленный судом срок и неосновательного затягивания процесса, установленные настоящим Кодексом;</w:t>
      </w:r>
    </w:p>
    <w:p>
      <w:pPr>
        <w:spacing w:after="0"/>
        <w:ind w:left="0"/>
        <w:jc w:val="both"/>
      </w:pPr>
      <w:r>
        <w:rPr>
          <w:rFonts w:ascii="Times New Roman"/>
          <w:b w:val="false"/>
          <w:i w:val="false"/>
          <w:color w:val="000000"/>
          <w:sz w:val="28"/>
        </w:rPr>
        <w:t>
      5) разъясняет сторонам право разрешить спор мировым соглашением, соглашением об урегулировании спора (конфликта) в порядке медиации или соглашением об урегулировании спора в порядке партисипативной процедуры либо обратиться за разрешением спора в арбитраж, суд Международного финансового центра "Астана" и их правовые последствия;</w:t>
      </w:r>
    </w:p>
    <w:p>
      <w:pPr>
        <w:spacing w:after="0"/>
        <w:ind w:left="0"/>
        <w:jc w:val="both"/>
      </w:pPr>
      <w:r>
        <w:rPr>
          <w:rFonts w:ascii="Times New Roman"/>
          <w:b w:val="false"/>
          <w:i w:val="false"/>
          <w:color w:val="000000"/>
          <w:sz w:val="28"/>
        </w:rPr>
        <w:t>
      6) разъясняет законным представителям несовершеннолетних истца или ответчика право обратиться с ходатайством о передаче дела по подсудности в районный и приравненный к нему суд по месту жительства (нахождения) ребенка;</w:t>
      </w:r>
    </w:p>
    <w:p>
      <w:pPr>
        <w:spacing w:after="0"/>
        <w:ind w:left="0"/>
        <w:jc w:val="both"/>
      </w:pPr>
      <w:r>
        <w:rPr>
          <w:rFonts w:ascii="Times New Roman"/>
          <w:b w:val="false"/>
          <w:i w:val="false"/>
          <w:color w:val="000000"/>
          <w:sz w:val="28"/>
        </w:rPr>
        <w:t>
      7) разрешает вопрос о составе лиц, участвующих в деле, в том числе о вступлении в дело третьих лиц, а также решает вопрос о замене ненадлежащего ответчика;</w:t>
      </w:r>
    </w:p>
    <w:p>
      <w:pPr>
        <w:spacing w:after="0"/>
        <w:ind w:left="0"/>
        <w:jc w:val="both"/>
      </w:pPr>
      <w:r>
        <w:rPr>
          <w:rFonts w:ascii="Times New Roman"/>
          <w:b w:val="false"/>
          <w:i w:val="false"/>
          <w:color w:val="000000"/>
          <w:sz w:val="28"/>
        </w:rPr>
        <w:t>
      8) извещает о поступлении иска в суд лиц, заинтересованных в исходе судебного разбирательства по данному делу;</w:t>
      </w:r>
    </w:p>
    <w:p>
      <w:pPr>
        <w:spacing w:after="0"/>
        <w:ind w:left="0"/>
        <w:jc w:val="both"/>
      </w:pPr>
      <w:r>
        <w:rPr>
          <w:rFonts w:ascii="Times New Roman"/>
          <w:b w:val="false"/>
          <w:i w:val="false"/>
          <w:color w:val="000000"/>
          <w:sz w:val="28"/>
        </w:rPr>
        <w:t xml:space="preserve">
      9) по ходатайству стороны или по собственной инициативе назначает экспертизу, а также разрешает вопрос о привлечении к участию в деле специалиста, переводчика; </w:t>
      </w:r>
    </w:p>
    <w:p>
      <w:pPr>
        <w:spacing w:after="0"/>
        <w:ind w:left="0"/>
        <w:jc w:val="both"/>
      </w:pPr>
      <w:r>
        <w:rPr>
          <w:rFonts w:ascii="Times New Roman"/>
          <w:b w:val="false"/>
          <w:i w:val="false"/>
          <w:color w:val="000000"/>
          <w:sz w:val="28"/>
        </w:rPr>
        <w:t>
      10) разрешает вопрос о вызове свидетелей в судебное заседание;</w:t>
      </w:r>
    </w:p>
    <w:p>
      <w:pPr>
        <w:spacing w:after="0"/>
        <w:ind w:left="0"/>
        <w:jc w:val="both"/>
      </w:pPr>
      <w:r>
        <w:rPr>
          <w:rFonts w:ascii="Times New Roman"/>
          <w:b w:val="false"/>
          <w:i w:val="false"/>
          <w:color w:val="000000"/>
          <w:sz w:val="28"/>
        </w:rPr>
        <w:t xml:space="preserve">
      11) по ходатайству стороны обязывает граждан и юридических лиц представить доказательства, имеющие значение для правильного рассмотрения и разрешения дела, разъясняет правовые последствия, установленные частью седьмой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12) в случаях, не терпящих отлагательства, производит с извещением лиц, участвующих в деле, осмотр на месте письменных и вещественных доказательств;</w:t>
      </w:r>
    </w:p>
    <w:p>
      <w:pPr>
        <w:spacing w:after="0"/>
        <w:ind w:left="0"/>
        <w:jc w:val="both"/>
      </w:pPr>
      <w:r>
        <w:rPr>
          <w:rFonts w:ascii="Times New Roman"/>
          <w:b w:val="false"/>
          <w:i w:val="false"/>
          <w:color w:val="000000"/>
          <w:sz w:val="28"/>
        </w:rPr>
        <w:t>
      13) направляет судебные поручения;</w:t>
      </w:r>
    </w:p>
    <w:p>
      <w:pPr>
        <w:spacing w:after="0"/>
        <w:ind w:left="0"/>
        <w:jc w:val="both"/>
      </w:pPr>
      <w:r>
        <w:rPr>
          <w:rFonts w:ascii="Times New Roman"/>
          <w:b w:val="false"/>
          <w:i w:val="false"/>
          <w:color w:val="000000"/>
          <w:sz w:val="28"/>
        </w:rPr>
        <w:t>
      14) по заявлению истца выносит определение о возвращении поданного им иска;</w:t>
      </w:r>
    </w:p>
    <w:p>
      <w:pPr>
        <w:spacing w:after="0"/>
        <w:ind w:left="0"/>
        <w:jc w:val="both"/>
      </w:pPr>
      <w:r>
        <w:rPr>
          <w:rFonts w:ascii="Times New Roman"/>
          <w:b w:val="false"/>
          <w:i w:val="false"/>
          <w:color w:val="000000"/>
          <w:sz w:val="28"/>
        </w:rPr>
        <w:t>
      15) в случае, если между сторонами в порядке досудебного урегулирования проводилась партисипативная процедура либо при принятии иска взаимно раскрыты и представлены доказательства, отраженные в досудебном протоколе, обязывает стороны представить документы и доказательства, полученные в ходе проведения партисипативной процедуры или отраженные в досудебном протоколе; опрашивает истца по существу заявленных им требований, выясняет у него оспариваемые им факты, возможные со стороны ответчика возражения, предлагает, если это необходимо, представить дополнительные доказательства, разъясняет сторонам их процессуальные права и обязанности;</w:t>
      </w:r>
    </w:p>
    <w:p>
      <w:pPr>
        <w:spacing w:after="0"/>
        <w:ind w:left="0"/>
        <w:jc w:val="both"/>
      </w:pPr>
      <w:r>
        <w:rPr>
          <w:rFonts w:ascii="Times New Roman"/>
          <w:b w:val="false"/>
          <w:i w:val="false"/>
          <w:color w:val="000000"/>
          <w:sz w:val="28"/>
        </w:rPr>
        <w:t>
      16) совершает иные необходимые для правильного и своевременного рассмотрения и разрешения дела процессуальные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Отзыв на иск</w:t>
      </w:r>
    </w:p>
    <w:bookmarkStart w:name="z1102" w:id="679"/>
    <w:p>
      <w:pPr>
        <w:spacing w:after="0"/>
        <w:ind w:left="0"/>
        <w:jc w:val="both"/>
      </w:pPr>
      <w:r>
        <w:rPr>
          <w:rFonts w:ascii="Times New Roman"/>
          <w:b w:val="false"/>
          <w:i w:val="false"/>
          <w:color w:val="000000"/>
          <w:sz w:val="28"/>
        </w:rPr>
        <w:t>
      1. Ответчик представляет в суд отзыв на иск с приложением документов, которые опровергают доводы относительно иска, а также копии отзыва и прилагаемых к нему документов. Судья в течение трех рабочих дней направляет либо вручает истцу и другим лицам, участвующим в деле, копии отзыва и приложенных к нему документов.</w:t>
      </w:r>
    </w:p>
    <w:bookmarkEnd w:id="679"/>
    <w:bookmarkStart w:name="z1103" w:id="680"/>
    <w:p>
      <w:pPr>
        <w:spacing w:after="0"/>
        <w:ind w:left="0"/>
        <w:jc w:val="both"/>
      </w:pPr>
      <w:r>
        <w:rPr>
          <w:rFonts w:ascii="Times New Roman"/>
          <w:b w:val="false"/>
          <w:i w:val="false"/>
          <w:color w:val="000000"/>
          <w:sz w:val="28"/>
        </w:rPr>
        <w:t>
      2. Отзыв представляется не позднее десяти рабочих дней со дня получения копии иска.</w:t>
      </w:r>
    </w:p>
    <w:bookmarkEnd w:id="680"/>
    <w:bookmarkStart w:name="z1104" w:id="681"/>
    <w:p>
      <w:pPr>
        <w:spacing w:after="0"/>
        <w:ind w:left="0"/>
        <w:jc w:val="both"/>
      </w:pPr>
      <w:r>
        <w:rPr>
          <w:rFonts w:ascii="Times New Roman"/>
          <w:b w:val="false"/>
          <w:i w:val="false"/>
          <w:color w:val="000000"/>
          <w:sz w:val="28"/>
        </w:rPr>
        <w:t>
      3. Отзыв на иск вправе представить и иные лица, участвующие в деле, интересов которых касается заявленное истцом требование.</w:t>
      </w:r>
    </w:p>
    <w:bookmarkEnd w:id="681"/>
    <w:bookmarkStart w:name="z1105" w:id="682"/>
    <w:p>
      <w:pPr>
        <w:spacing w:after="0"/>
        <w:ind w:left="0"/>
        <w:jc w:val="both"/>
      </w:pPr>
      <w:r>
        <w:rPr>
          <w:rFonts w:ascii="Times New Roman"/>
          <w:b w:val="false"/>
          <w:i w:val="false"/>
          <w:color w:val="000000"/>
          <w:sz w:val="28"/>
        </w:rPr>
        <w:t>
      4. В отзыве указываются:</w:t>
      </w:r>
    </w:p>
    <w:bookmarkEnd w:id="682"/>
    <w:p>
      <w:pPr>
        <w:spacing w:after="0"/>
        <w:ind w:left="0"/>
        <w:jc w:val="both"/>
      </w:pPr>
      <w:r>
        <w:rPr>
          <w:rFonts w:ascii="Times New Roman"/>
          <w:b w:val="false"/>
          <w:i w:val="false"/>
          <w:color w:val="000000"/>
          <w:sz w:val="28"/>
        </w:rPr>
        <w:t>
      1) наименование истца, его место нахождения или место жительства;</w:t>
      </w:r>
    </w:p>
    <w:p>
      <w:pPr>
        <w:spacing w:after="0"/>
        <w:ind w:left="0"/>
        <w:jc w:val="both"/>
      </w:pPr>
      <w:r>
        <w:rPr>
          <w:rFonts w:ascii="Times New Roman"/>
          <w:b w:val="false"/>
          <w:i w:val="false"/>
          <w:color w:val="000000"/>
          <w:sz w:val="28"/>
        </w:rPr>
        <w:t>
      2) наименование ответчика, его место нахождения; если ответчиком является гражданин, то указывается его место жительства;</w:t>
      </w:r>
    </w:p>
    <w:p>
      <w:pPr>
        <w:spacing w:after="0"/>
        <w:ind w:left="0"/>
        <w:jc w:val="both"/>
      </w:pPr>
      <w:r>
        <w:rPr>
          <w:rFonts w:ascii="Times New Roman"/>
          <w:b w:val="false"/>
          <w:i w:val="false"/>
          <w:color w:val="000000"/>
          <w:sz w:val="28"/>
        </w:rPr>
        <w:t>
      3) доводы по существу заявленных требований со ссылкой на доказательства, их обосновывающие;</w:t>
      </w:r>
    </w:p>
    <w:p>
      <w:pPr>
        <w:spacing w:after="0"/>
        <w:ind w:left="0"/>
        <w:jc w:val="both"/>
      </w:pPr>
      <w:r>
        <w:rPr>
          <w:rFonts w:ascii="Times New Roman"/>
          <w:b w:val="false"/>
          <w:i w:val="false"/>
          <w:color w:val="000000"/>
          <w:sz w:val="28"/>
        </w:rPr>
        <w:t>
      4) перечень прилагаемых к отзыву документов.</w:t>
      </w:r>
    </w:p>
    <w:p>
      <w:pPr>
        <w:spacing w:after="0"/>
        <w:ind w:left="0"/>
        <w:jc w:val="both"/>
      </w:pPr>
      <w:r>
        <w:rPr>
          <w:rFonts w:ascii="Times New Roman"/>
          <w:b w:val="false"/>
          <w:i w:val="false"/>
          <w:color w:val="000000"/>
          <w:sz w:val="28"/>
        </w:rPr>
        <w:t>
      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w:t>
      </w:r>
    </w:p>
    <w:bookmarkStart w:name="z1106" w:id="683"/>
    <w:p>
      <w:pPr>
        <w:spacing w:after="0"/>
        <w:ind w:left="0"/>
        <w:jc w:val="both"/>
      </w:pPr>
      <w:r>
        <w:rPr>
          <w:rFonts w:ascii="Times New Roman"/>
          <w:b w:val="false"/>
          <w:i w:val="false"/>
          <w:color w:val="000000"/>
          <w:sz w:val="28"/>
        </w:rPr>
        <w:t>
      5. Непредставление ответчиком отзыва и доказательств не препятствует рассмотрению дела по имеющимся в деле доказательствам.</w:t>
      </w:r>
    </w:p>
    <w:bookmarkEnd w:id="683"/>
    <w:bookmarkStart w:name="z1107" w:id="684"/>
    <w:p>
      <w:pPr>
        <w:spacing w:after="0"/>
        <w:ind w:left="0"/>
        <w:jc w:val="both"/>
      </w:pPr>
      <w:r>
        <w:rPr>
          <w:rFonts w:ascii="Times New Roman"/>
          <w:b w:val="false"/>
          <w:i w:val="false"/>
          <w:color w:val="000000"/>
          <w:sz w:val="28"/>
        </w:rPr>
        <w:t>
      6. Отзыв подписывается ответчиком или его представителем. К отзыву, подписанному представителем, прилагается доверенность или иной документ, подтверждающий его полномочия.</w:t>
      </w:r>
    </w:p>
    <w:bookmarkEnd w:id="684"/>
    <w:p>
      <w:pPr>
        <w:spacing w:after="0"/>
        <w:ind w:left="0"/>
        <w:jc w:val="both"/>
      </w:pPr>
      <w:r>
        <w:rPr>
          <w:rFonts w:ascii="Times New Roman"/>
          <w:b w:val="false"/>
          <w:i w:val="false"/>
          <w:color w:val="000000"/>
          <w:sz w:val="28"/>
        </w:rPr>
        <w:t>
      Отзыв, поданный в форме электронного документа, удостоверяется электронной цифровой подписью ответчика или его представителя. К отзыву, подаваемому в форме электронного документа, прилагаются в электронной форме копии документов, указанных в настоящей статье.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Соединение и разъединение нескольких исковых требований</w:t>
      </w:r>
    </w:p>
    <w:bookmarkStart w:name="z1108" w:id="685"/>
    <w:p>
      <w:pPr>
        <w:spacing w:after="0"/>
        <w:ind w:left="0"/>
        <w:jc w:val="both"/>
      </w:pPr>
      <w:r>
        <w:rPr>
          <w:rFonts w:ascii="Times New Roman"/>
          <w:b w:val="false"/>
          <w:i w:val="false"/>
          <w:color w:val="000000"/>
          <w:sz w:val="28"/>
        </w:rPr>
        <w:t>
      1. Судья выделяет одно или несколько из соединенных истцом требований в отдельное производство, если раздельное рассмотрение требований будет более целесообразным.</w:t>
      </w:r>
    </w:p>
    <w:bookmarkEnd w:id="685"/>
    <w:bookmarkStart w:name="z1109" w:id="686"/>
    <w:p>
      <w:pPr>
        <w:spacing w:after="0"/>
        <w:ind w:left="0"/>
        <w:jc w:val="both"/>
      </w:pPr>
      <w:r>
        <w:rPr>
          <w:rFonts w:ascii="Times New Roman"/>
          <w:b w:val="false"/>
          <w:i w:val="false"/>
          <w:color w:val="000000"/>
          <w:sz w:val="28"/>
        </w:rPr>
        <w:t>
      2.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раздельное рассмотрение требований более целесообразным.</w:t>
      </w:r>
    </w:p>
    <w:bookmarkEnd w:id="686"/>
    <w:bookmarkStart w:name="z1110" w:id="687"/>
    <w:p>
      <w:pPr>
        <w:spacing w:after="0"/>
        <w:ind w:left="0"/>
        <w:jc w:val="both"/>
      </w:pPr>
      <w:r>
        <w:rPr>
          <w:rFonts w:ascii="Times New Roman"/>
          <w:b w:val="false"/>
          <w:i w:val="false"/>
          <w:color w:val="000000"/>
          <w:sz w:val="28"/>
        </w:rPr>
        <w:t>
      3.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разным ответчикам или разных истцов к одному и тому же ответчику, вправе объединить эти дела по своему усмотрению либо по ходатайству сторон в одно производство для совместного рассмотрения, если признает, что такое объединение будет целесообразным.</w:t>
      </w:r>
    </w:p>
    <w:bookmarkEnd w:id="687"/>
    <w:bookmarkStart w:name="z1111" w:id="688"/>
    <w:p>
      <w:pPr>
        <w:spacing w:after="0"/>
        <w:ind w:left="0"/>
        <w:jc w:val="both"/>
      </w:pPr>
      <w:r>
        <w:rPr>
          <w:rFonts w:ascii="Times New Roman"/>
          <w:b w:val="false"/>
          <w:i w:val="false"/>
          <w:color w:val="000000"/>
          <w:sz w:val="28"/>
        </w:rPr>
        <w:t>
      4. Срок рассмотрения дела после выделения одного требования из другого исчисляется со дня окончания подготовки дела к судебному разбирательству по выделенному требованию.</w:t>
      </w:r>
    </w:p>
    <w:bookmarkEnd w:id="688"/>
    <w:p>
      <w:pPr>
        <w:spacing w:after="0"/>
        <w:ind w:left="0"/>
        <w:jc w:val="both"/>
      </w:pPr>
      <w:r>
        <w:rPr>
          <w:rFonts w:ascii="Times New Roman"/>
          <w:b w:val="false"/>
          <w:i w:val="false"/>
          <w:color w:val="000000"/>
          <w:sz w:val="28"/>
        </w:rPr>
        <w:t xml:space="preserve">
      Срок рассмотрения дела после объединения дел в одно производство исчисляется со дня окончания подготовки дела к судебному разбирательству по требованию, заявленному ранее. </w:t>
      </w:r>
    </w:p>
    <w:bookmarkStart w:name="z1112" w:id="689"/>
    <w:p>
      <w:pPr>
        <w:spacing w:after="0"/>
        <w:ind w:left="0"/>
        <w:jc w:val="both"/>
      </w:pPr>
      <w:r>
        <w:rPr>
          <w:rFonts w:ascii="Times New Roman"/>
          <w:b w:val="false"/>
          <w:i w:val="false"/>
          <w:color w:val="000000"/>
          <w:sz w:val="28"/>
        </w:rPr>
        <w:t>
      5. Определение о соединении или разъединении нескольких исковых требований обжалованию, пересмотру по ходатайству прокурора не подлежит. Доводы о несогласии с определением могут быть указаны в апелляционных жалобе, ходатайстве прокурора.</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Приостановление, прекращение производства по делу и оставление заявления без рассмотрения при подготовке дела к судебному разбирательству</w:t>
      </w:r>
    </w:p>
    <w:bookmarkStart w:name="z1113" w:id="690"/>
    <w:p>
      <w:pPr>
        <w:spacing w:after="0"/>
        <w:ind w:left="0"/>
        <w:jc w:val="both"/>
      </w:pPr>
      <w:r>
        <w:rPr>
          <w:rFonts w:ascii="Times New Roman"/>
          <w:b w:val="false"/>
          <w:i w:val="false"/>
          <w:color w:val="000000"/>
          <w:sz w:val="28"/>
        </w:rPr>
        <w:t xml:space="preserve">
      1. При наличии обстоятельств, предусмотренных </w:t>
      </w:r>
      <w:r>
        <w:rPr>
          <w:rFonts w:ascii="Times New Roman"/>
          <w:b w:val="false"/>
          <w:i w:val="false"/>
          <w:color w:val="000000"/>
          <w:sz w:val="28"/>
        </w:rPr>
        <w:t>статьями 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подпунктами 1), 2), 3), 4), 5) и 6) </w:t>
      </w:r>
      <w:r>
        <w:rPr>
          <w:rFonts w:ascii="Times New Roman"/>
          <w:b w:val="false"/>
          <w:i w:val="false"/>
          <w:color w:val="000000"/>
          <w:sz w:val="28"/>
        </w:rPr>
        <w:t>статьи 277</w:t>
      </w:r>
      <w:r>
        <w:rPr>
          <w:rFonts w:ascii="Times New Roman"/>
          <w:b w:val="false"/>
          <w:i w:val="false"/>
          <w:color w:val="000000"/>
          <w:sz w:val="28"/>
        </w:rPr>
        <w:t xml:space="preserve"> и подпунктами 1), 2), 3), 4), 5), 8) и 9)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производство по делу при его подготовке к судебному разбирательству может быть приостановлено или прекращено либо заявление может быть оставлено без рассмотрения.</w:t>
      </w:r>
    </w:p>
    <w:bookmarkEnd w:id="690"/>
    <w:bookmarkStart w:name="z1114" w:id="691"/>
    <w:p>
      <w:pPr>
        <w:spacing w:after="0"/>
        <w:ind w:left="0"/>
        <w:jc w:val="both"/>
      </w:pPr>
      <w:r>
        <w:rPr>
          <w:rFonts w:ascii="Times New Roman"/>
          <w:b w:val="false"/>
          <w:i w:val="false"/>
          <w:color w:val="000000"/>
          <w:sz w:val="28"/>
        </w:rPr>
        <w:t>
      2. Сторонам разъясняются последствия такого процессуального действия.</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Изменение предмета или основания иска, увеличение или уменьшение исковых требований</w:t>
      </w:r>
    </w:p>
    <w:bookmarkStart w:name="z1115" w:id="692"/>
    <w:p>
      <w:pPr>
        <w:spacing w:after="0"/>
        <w:ind w:left="0"/>
        <w:jc w:val="both"/>
      </w:pPr>
      <w:r>
        <w:rPr>
          <w:rFonts w:ascii="Times New Roman"/>
          <w:b w:val="false"/>
          <w:i w:val="false"/>
          <w:color w:val="000000"/>
          <w:sz w:val="28"/>
        </w:rPr>
        <w:t>
      1. Истец вправе изменить основание или предмет иска, увеличить или уменьшить размер исковых требований путем подачи письменного заявления до удаления суда для вынесения решения при отсутствии необходимости в проведении дополнительных процессуальных действий.</w:t>
      </w:r>
    </w:p>
    <w:bookmarkEnd w:id="692"/>
    <w:p>
      <w:pPr>
        <w:spacing w:after="0"/>
        <w:ind w:left="0"/>
        <w:jc w:val="both"/>
      </w:pPr>
      <w:r>
        <w:rPr>
          <w:rFonts w:ascii="Times New Roman"/>
          <w:b w:val="false"/>
          <w:i w:val="false"/>
          <w:color w:val="000000"/>
          <w:sz w:val="28"/>
        </w:rPr>
        <w:t>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w:t>
      </w:r>
    </w:p>
    <w:bookmarkStart w:name="z1116" w:id="693"/>
    <w:p>
      <w:pPr>
        <w:spacing w:after="0"/>
        <w:ind w:left="0"/>
        <w:jc w:val="both"/>
      </w:pPr>
      <w:r>
        <w:rPr>
          <w:rFonts w:ascii="Times New Roman"/>
          <w:b w:val="false"/>
          <w:i w:val="false"/>
          <w:color w:val="000000"/>
          <w:sz w:val="28"/>
        </w:rPr>
        <w:t>
      2.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иску.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bookmarkEnd w:id="693"/>
    <w:bookmarkStart w:name="z1117" w:id="694"/>
    <w:p>
      <w:pPr>
        <w:spacing w:after="0"/>
        <w:ind w:left="0"/>
        <w:jc w:val="both"/>
      </w:pPr>
      <w:r>
        <w:rPr>
          <w:rFonts w:ascii="Times New Roman"/>
          <w:b w:val="false"/>
          <w:i w:val="false"/>
          <w:color w:val="000000"/>
          <w:sz w:val="28"/>
        </w:rPr>
        <w:t>
      3. Суд не вправе по своей инициативе изменять предмет или основание иска.</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Отказ истца от иска</w:t>
      </w:r>
    </w:p>
    <w:bookmarkStart w:name="z1118" w:id="695"/>
    <w:p>
      <w:pPr>
        <w:spacing w:after="0"/>
        <w:ind w:left="0"/>
        <w:jc w:val="both"/>
      </w:pPr>
      <w:r>
        <w:rPr>
          <w:rFonts w:ascii="Times New Roman"/>
          <w:b w:val="false"/>
          <w:i w:val="false"/>
          <w:color w:val="000000"/>
          <w:sz w:val="28"/>
        </w:rPr>
        <w:t>
      1. Истец вправе отказаться от иска до удаления суда для вынесения решения путем подачи письменного заявления в судах первой и апелляционной инстанций.</w:t>
      </w:r>
    </w:p>
    <w:bookmarkEnd w:id="695"/>
    <w:bookmarkStart w:name="z1119" w:id="696"/>
    <w:p>
      <w:pPr>
        <w:spacing w:after="0"/>
        <w:ind w:left="0"/>
        <w:jc w:val="both"/>
      </w:pPr>
      <w:r>
        <w:rPr>
          <w:rFonts w:ascii="Times New Roman"/>
          <w:b w:val="false"/>
          <w:i w:val="false"/>
          <w:color w:val="000000"/>
          <w:sz w:val="28"/>
        </w:rPr>
        <w:t xml:space="preserve">
      2. До принятия отказа от иска суд разъясняет истцу или сторонам последствия соответствующих процессуальных действий. </w:t>
      </w:r>
    </w:p>
    <w:bookmarkEnd w:id="696"/>
    <w:bookmarkStart w:name="z1120" w:id="697"/>
    <w:p>
      <w:pPr>
        <w:spacing w:after="0"/>
        <w:ind w:left="0"/>
        <w:jc w:val="both"/>
      </w:pPr>
      <w:r>
        <w:rPr>
          <w:rFonts w:ascii="Times New Roman"/>
          <w:b w:val="false"/>
          <w:i w:val="false"/>
          <w:color w:val="000000"/>
          <w:sz w:val="28"/>
        </w:rPr>
        <w:t>
      3. В случае принятия отказа от иска суд выносит определение о прекращении производства по делу, на которое может быть подана частная жалоба, принесено ходатайство прокурором в суд апелляционной инстанции.</w:t>
      </w:r>
    </w:p>
    <w:bookmarkEnd w:id="697"/>
    <w:bookmarkStart w:name="z1121" w:id="698"/>
    <w:p>
      <w:pPr>
        <w:spacing w:after="0"/>
        <w:ind w:left="0"/>
        <w:jc w:val="both"/>
      </w:pPr>
      <w:r>
        <w:rPr>
          <w:rFonts w:ascii="Times New Roman"/>
          <w:b w:val="false"/>
          <w:i w:val="false"/>
          <w:color w:val="000000"/>
          <w:sz w:val="28"/>
        </w:rPr>
        <w:t xml:space="preserve">
      4. В случае непринятия судом отказа истца от иска по основаниям, предусмотренным частью второй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 или в случае несоблюдения требований части первой настоящей статьи суд продолжает рассмотрение дела по существу и о мотивах непринятия отказа от иска указывает в решении или постановлении суда.</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Признание иска ответчиком</w:t>
      </w:r>
    </w:p>
    <w:bookmarkStart w:name="z1122" w:id="699"/>
    <w:p>
      <w:pPr>
        <w:spacing w:after="0"/>
        <w:ind w:left="0"/>
        <w:jc w:val="both"/>
      </w:pPr>
      <w:r>
        <w:rPr>
          <w:rFonts w:ascii="Times New Roman"/>
          <w:b w:val="false"/>
          <w:i w:val="false"/>
          <w:color w:val="000000"/>
          <w:sz w:val="28"/>
        </w:rPr>
        <w:t>
      1. Ответчик вправе признать иск полностью или в части до удаления суда для вынесения решения путем подачи письменного заявления в судах первой и апелляционной инстанций.</w:t>
      </w:r>
    </w:p>
    <w:bookmarkEnd w:id="699"/>
    <w:bookmarkStart w:name="z1123" w:id="700"/>
    <w:p>
      <w:pPr>
        <w:spacing w:after="0"/>
        <w:ind w:left="0"/>
        <w:jc w:val="both"/>
      </w:pPr>
      <w:r>
        <w:rPr>
          <w:rFonts w:ascii="Times New Roman"/>
          <w:b w:val="false"/>
          <w:i w:val="false"/>
          <w:color w:val="000000"/>
          <w:sz w:val="28"/>
        </w:rPr>
        <w:t>
      2. Признание иска ответчиком освобождает суд от обязанности исследования доказательств. В случае признания иска в части исследование доказательств производится только в той части, в которой иск ответчиком не признан.</w:t>
      </w:r>
    </w:p>
    <w:bookmarkEnd w:id="700"/>
    <w:bookmarkStart w:name="z1124" w:id="701"/>
    <w:p>
      <w:pPr>
        <w:spacing w:after="0"/>
        <w:ind w:left="0"/>
        <w:jc w:val="both"/>
      </w:pPr>
      <w:r>
        <w:rPr>
          <w:rFonts w:ascii="Times New Roman"/>
          <w:b w:val="false"/>
          <w:i w:val="false"/>
          <w:color w:val="000000"/>
          <w:sz w:val="28"/>
        </w:rPr>
        <w:t>
      3. До принятия признания иска суд разъясняет истцу, ответчику или сторонам последствия соответствующих процессуальных действий.</w:t>
      </w:r>
    </w:p>
    <w:bookmarkEnd w:id="701"/>
    <w:bookmarkStart w:name="z1125" w:id="702"/>
    <w:p>
      <w:pPr>
        <w:spacing w:after="0"/>
        <w:ind w:left="0"/>
        <w:jc w:val="both"/>
      </w:pPr>
      <w:r>
        <w:rPr>
          <w:rFonts w:ascii="Times New Roman"/>
          <w:b w:val="false"/>
          <w:i w:val="false"/>
          <w:color w:val="000000"/>
          <w:sz w:val="28"/>
        </w:rPr>
        <w:t xml:space="preserve">
      4. О принятии признания ответчиком иска полностью или в части либо о непринятии такого признания по основаниям, предусмотренным частью второй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 указывается в решении или постановлении суда.</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Предварительное судебное заседание</w:t>
      </w:r>
    </w:p>
    <w:bookmarkStart w:name="z1126" w:id="703"/>
    <w:p>
      <w:pPr>
        <w:spacing w:after="0"/>
        <w:ind w:left="0"/>
        <w:jc w:val="both"/>
      </w:pPr>
      <w:r>
        <w:rPr>
          <w:rFonts w:ascii="Times New Roman"/>
          <w:b w:val="false"/>
          <w:i w:val="false"/>
          <w:color w:val="000000"/>
          <w:sz w:val="28"/>
        </w:rPr>
        <w:t>
      1. По результатам проведения подготовки дела к судебному разбирательству проводится предварительное судебное заседание в целях процессуального закрепления распорядительных действий сторон и других лиц, участвующих в деле, совершенных при подготовке дела к судебному разбирательству, исследования фактов пропуска сроков обращения в суд и сроков исковой давности.</w:t>
      </w:r>
    </w:p>
    <w:bookmarkEnd w:id="703"/>
    <w:bookmarkStart w:name="z1127" w:id="704"/>
    <w:p>
      <w:pPr>
        <w:spacing w:after="0"/>
        <w:ind w:left="0"/>
        <w:jc w:val="both"/>
      </w:pPr>
      <w:r>
        <w:rPr>
          <w:rFonts w:ascii="Times New Roman"/>
          <w:b w:val="false"/>
          <w:i w:val="false"/>
          <w:color w:val="000000"/>
          <w:sz w:val="28"/>
        </w:rPr>
        <w:t xml:space="preserve">
      2. Стороны и другие лица, участвующие в деле, извещаются о времени и месте предварительного судебного заседания. Неявка кого-либо из вызванных лиц не является препятствием для проведения предварительного судебного заседания. </w:t>
      </w:r>
    </w:p>
    <w:bookmarkEnd w:id="704"/>
    <w:bookmarkStart w:name="z1128" w:id="705"/>
    <w:p>
      <w:pPr>
        <w:spacing w:after="0"/>
        <w:ind w:left="0"/>
        <w:jc w:val="both"/>
      </w:pPr>
      <w:r>
        <w:rPr>
          <w:rFonts w:ascii="Times New Roman"/>
          <w:b w:val="false"/>
          <w:i w:val="false"/>
          <w:color w:val="000000"/>
          <w:sz w:val="28"/>
        </w:rPr>
        <w:t>
      3. Суд в ходе предварительного судебного заседания обсуждает со сторонами обстоятельства дела, задает вопросы, определяет характер спорного правоотношения и обстоятельства, способствующие примирению сторон. Присутствующие стороны и другие лица, участвующие в деле, должны быть заслушаны.</w:t>
      </w:r>
    </w:p>
    <w:bookmarkEnd w:id="705"/>
    <w:bookmarkStart w:name="z1129" w:id="706"/>
    <w:p>
      <w:pPr>
        <w:spacing w:after="0"/>
        <w:ind w:left="0"/>
        <w:jc w:val="both"/>
      </w:pPr>
      <w:r>
        <w:rPr>
          <w:rFonts w:ascii="Times New Roman"/>
          <w:b w:val="false"/>
          <w:i w:val="false"/>
          <w:color w:val="000000"/>
          <w:sz w:val="28"/>
        </w:rPr>
        <w:t>
      4. Судья в соответствии с настоящим Кодексом принимает все меры, которые еще требуются для подготовки дела к судебному разбирательству. В исключительных случаях по делам особой сложности судья продлевает срок подготовки дела к судебному разбирательству в соответствии с требованиями настоящего Кодекса.</w:t>
      </w:r>
    </w:p>
    <w:bookmarkEnd w:id="706"/>
    <w:bookmarkStart w:name="z1130" w:id="707"/>
    <w:p>
      <w:pPr>
        <w:spacing w:after="0"/>
        <w:ind w:left="0"/>
        <w:jc w:val="both"/>
      </w:pPr>
      <w:r>
        <w:rPr>
          <w:rFonts w:ascii="Times New Roman"/>
          <w:b w:val="false"/>
          <w:i w:val="false"/>
          <w:color w:val="000000"/>
          <w:sz w:val="28"/>
        </w:rPr>
        <w:t>
      5. Суд устанавливает срок для представления письменного отзыва на иск, если ответчик его не представил к установленному ранее сроку или представил отзыв не по всем требованиям и основаниям иска. По требованию суда отзыв представляется непосредственно в предварительном судебном заседании.</w:t>
      </w:r>
    </w:p>
    <w:bookmarkEnd w:id="707"/>
    <w:bookmarkStart w:name="z1131" w:id="708"/>
    <w:p>
      <w:pPr>
        <w:spacing w:after="0"/>
        <w:ind w:left="0"/>
        <w:jc w:val="both"/>
      </w:pPr>
      <w:r>
        <w:rPr>
          <w:rFonts w:ascii="Times New Roman"/>
          <w:b w:val="false"/>
          <w:i w:val="false"/>
          <w:color w:val="000000"/>
          <w:sz w:val="28"/>
        </w:rPr>
        <w:t>
      6. При пропуске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Факт пропуска срока устанавливается на основании ходатайства истца о восстановлении пропущенного срока или ходатайства ответчика о применении срока исковой давности.</w:t>
      </w:r>
    </w:p>
    <w:bookmarkEnd w:id="708"/>
    <w:bookmarkStart w:name="z1132" w:id="709"/>
    <w:p>
      <w:pPr>
        <w:spacing w:after="0"/>
        <w:ind w:left="0"/>
        <w:jc w:val="both"/>
      </w:pPr>
      <w:r>
        <w:rPr>
          <w:rFonts w:ascii="Times New Roman"/>
          <w:b w:val="false"/>
          <w:i w:val="false"/>
          <w:color w:val="000000"/>
          <w:sz w:val="28"/>
        </w:rPr>
        <w:t xml:space="preserve">
      7. В случае принятия судом признания иска в порядке, установленном </w:t>
      </w:r>
      <w:r>
        <w:rPr>
          <w:rFonts w:ascii="Times New Roman"/>
          <w:b w:val="false"/>
          <w:i w:val="false"/>
          <w:color w:val="000000"/>
          <w:sz w:val="28"/>
        </w:rPr>
        <w:t>статьей 171</w:t>
      </w:r>
      <w:r>
        <w:rPr>
          <w:rFonts w:ascii="Times New Roman"/>
          <w:b w:val="false"/>
          <w:i w:val="false"/>
          <w:color w:val="000000"/>
          <w:sz w:val="28"/>
        </w:rPr>
        <w:t xml:space="preserve"> настоящего Кодекса, судья принимает решение об удовлетворении иска без исследования обстоятельств по делу.</w:t>
      </w:r>
    </w:p>
    <w:bookmarkEnd w:id="709"/>
    <w:p>
      <w:pPr>
        <w:spacing w:after="0"/>
        <w:ind w:left="0"/>
        <w:jc w:val="both"/>
      </w:pPr>
      <w:r>
        <w:rPr>
          <w:rFonts w:ascii="Times New Roman"/>
          <w:b w:val="false"/>
          <w:i w:val="false"/>
          <w:color w:val="000000"/>
          <w:sz w:val="28"/>
        </w:rPr>
        <w:t>
      В случае отсутствия необходимости проведения дополнительных процессуальных действий или исследования доказательств суд выносит решение по существу заявленных требований.</w:t>
      </w:r>
    </w:p>
    <w:bookmarkStart w:name="z1133" w:id="710"/>
    <w:p>
      <w:pPr>
        <w:spacing w:after="0"/>
        <w:ind w:left="0"/>
        <w:jc w:val="both"/>
      </w:pPr>
      <w:r>
        <w:rPr>
          <w:rFonts w:ascii="Times New Roman"/>
          <w:b w:val="false"/>
          <w:i w:val="false"/>
          <w:color w:val="000000"/>
          <w:sz w:val="28"/>
        </w:rPr>
        <w:t>
      8. При наличии оснований, предусмотренных настоящим Кодексом, производство по делу в предварительном судебном заседании может быть приостановлено или прекращено, заявление оставлено без рассмотрения.</w:t>
      </w:r>
    </w:p>
    <w:bookmarkEnd w:id="710"/>
    <w:bookmarkStart w:name="z1134" w:id="711"/>
    <w:p>
      <w:pPr>
        <w:spacing w:after="0"/>
        <w:ind w:left="0"/>
        <w:jc w:val="both"/>
      </w:pPr>
      <w:r>
        <w:rPr>
          <w:rFonts w:ascii="Times New Roman"/>
          <w:b w:val="false"/>
          <w:i w:val="false"/>
          <w:color w:val="000000"/>
          <w:sz w:val="28"/>
        </w:rPr>
        <w:t xml:space="preserve">
      9. Протокол судебного заседания ведется по правилам, предусмотренным частью второй </w:t>
      </w:r>
      <w:r>
        <w:rPr>
          <w:rFonts w:ascii="Times New Roman"/>
          <w:b w:val="false"/>
          <w:i w:val="false"/>
          <w:color w:val="000000"/>
          <w:sz w:val="28"/>
        </w:rPr>
        <w:t>статьи 281</w:t>
      </w:r>
      <w:r>
        <w:rPr>
          <w:rFonts w:ascii="Times New Roman"/>
          <w:b w:val="false"/>
          <w:i w:val="false"/>
          <w:color w:val="000000"/>
          <w:sz w:val="28"/>
        </w:rPr>
        <w:t xml:space="preserve"> настоящего Кодекса.</w:t>
      </w:r>
    </w:p>
    <w:bookmarkEnd w:id="711"/>
    <w:bookmarkStart w:name="z1135" w:id="712"/>
    <w:p>
      <w:pPr>
        <w:spacing w:after="0"/>
        <w:ind w:left="0"/>
        <w:jc w:val="both"/>
      </w:pPr>
      <w:r>
        <w:rPr>
          <w:rFonts w:ascii="Times New Roman"/>
          <w:b w:val="false"/>
          <w:i w:val="false"/>
          <w:color w:val="000000"/>
          <w:sz w:val="28"/>
        </w:rPr>
        <w:t>
      10. Прокурор участвует в предварительном заседании по делам, обязательность участия по которым установлена настоящим Кодексом.</w:t>
      </w:r>
    </w:p>
    <w:bookmarkEnd w:id="712"/>
    <w:p>
      <w:pPr>
        <w:spacing w:after="0"/>
        <w:ind w:left="0"/>
        <w:jc w:val="both"/>
      </w:pPr>
      <w:r>
        <w:rPr>
          <w:rFonts w:ascii="Times New Roman"/>
          <w:b/>
          <w:i w:val="false"/>
          <w:color w:val="000000"/>
          <w:sz w:val="28"/>
        </w:rPr>
        <w:t>Статья 173. Назначение дела к судебному разбирательству</w:t>
      </w:r>
    </w:p>
    <w:bookmarkStart w:name="z1970" w:id="713"/>
    <w:p>
      <w:pPr>
        <w:spacing w:after="0"/>
        <w:ind w:left="0"/>
        <w:jc w:val="both"/>
      </w:pPr>
      <w:r>
        <w:rPr>
          <w:rFonts w:ascii="Times New Roman"/>
          <w:b w:val="false"/>
          <w:i w:val="false"/>
          <w:color w:val="000000"/>
          <w:sz w:val="28"/>
        </w:rPr>
        <w:t>
      Судья, признав дело подготовленным, извещает стороны и других лиц, участвующих в деле, о времени и месте рассмотрения дела в судебном заседании.</w:t>
      </w:r>
    </w:p>
    <w:bookmarkEnd w:id="713"/>
    <w:bookmarkStart w:name="z1971" w:id="714"/>
    <w:p>
      <w:pPr>
        <w:spacing w:after="0"/>
        <w:ind w:left="0"/>
        <w:jc w:val="both"/>
      </w:pPr>
      <w:r>
        <w:rPr>
          <w:rFonts w:ascii="Times New Roman"/>
          <w:b w:val="false"/>
          <w:i w:val="false"/>
          <w:color w:val="000000"/>
          <w:sz w:val="28"/>
        </w:rPr>
        <w:t>
      Судебное разбирательство должно быть начато не позднее двадцати рабочих дней со дня окончания его подготовки.</w:t>
      </w:r>
    </w:p>
    <w:bookmarkEnd w:id="714"/>
    <w:bookmarkStart w:name="z1972" w:id="715"/>
    <w:p>
      <w:pPr>
        <w:spacing w:after="0"/>
        <w:ind w:left="0"/>
        <w:jc w:val="both"/>
      </w:pPr>
      <w:r>
        <w:rPr>
          <w:rFonts w:ascii="Times New Roman"/>
          <w:b w:val="false"/>
          <w:i w:val="false"/>
          <w:color w:val="000000"/>
          <w:sz w:val="28"/>
        </w:rPr>
        <w:t xml:space="preserve">
      Отложение назначенного судебного разбирательства, как правило, не допускается, за исключением случаев, предусмотренных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6" w:id="716"/>
    <w:p>
      <w:pPr>
        <w:spacing w:after="0"/>
        <w:ind w:left="0"/>
        <w:jc w:val="left"/>
      </w:pPr>
      <w:r>
        <w:rPr>
          <w:rFonts w:ascii="Times New Roman"/>
          <w:b/>
          <w:i w:val="false"/>
          <w:color w:val="000000"/>
        </w:rPr>
        <w:t xml:space="preserve"> Глава 17. ПРИМИРИТЕЛЬНЫЕ ПРОЦЕДУРЫ</w:t>
      </w:r>
    </w:p>
    <w:bookmarkEnd w:id="716"/>
    <w:p>
      <w:pPr>
        <w:spacing w:after="0"/>
        <w:ind w:left="0"/>
        <w:jc w:val="both"/>
      </w:pPr>
      <w:r>
        <w:rPr>
          <w:rFonts w:ascii="Times New Roman"/>
          <w:b/>
          <w:i w:val="false"/>
          <w:color w:val="000000"/>
          <w:sz w:val="28"/>
        </w:rPr>
        <w:t>Статья 174. Примирение сторон</w:t>
      </w:r>
    </w:p>
    <w:p>
      <w:pPr>
        <w:spacing w:after="0"/>
        <w:ind w:left="0"/>
        <w:jc w:val="both"/>
      </w:pPr>
      <w:r>
        <w:rPr>
          <w:rFonts w:ascii="Times New Roman"/>
          <w:b w:val="false"/>
          <w:i w:val="false"/>
          <w:color w:val="000000"/>
          <w:sz w:val="28"/>
        </w:rPr>
        <w:t>
      1. Суд (судья) принимает меры к примирению сторон, содействует им в урегулировании спора на всех стадиях процесса, направляя сторонам приглашение для участия в примирительной процедуре.</w:t>
      </w:r>
    </w:p>
    <w:bookmarkStart w:name="z65" w:id="717"/>
    <w:p>
      <w:pPr>
        <w:spacing w:after="0"/>
        <w:ind w:left="0"/>
        <w:jc w:val="both"/>
      </w:pPr>
      <w:r>
        <w:rPr>
          <w:rFonts w:ascii="Times New Roman"/>
          <w:b w:val="false"/>
          <w:i w:val="false"/>
          <w:color w:val="000000"/>
          <w:sz w:val="28"/>
        </w:rPr>
        <w:t xml:space="preserve">
      В приглашении стороны извещаются о поступлении иска в суд с разъяснением права разрешить спор (конфликт) в рамках примирительной процедуры (мировое соглашение, медиация, партисипативная процедура), преимуществах примирения, а также о праве взаимно раскрыть и представить доказательства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bookmarkEnd w:id="717"/>
    <w:bookmarkStart w:name="z66" w:id="718"/>
    <w:p>
      <w:pPr>
        <w:spacing w:after="0"/>
        <w:ind w:left="0"/>
        <w:jc w:val="both"/>
      </w:pPr>
      <w:r>
        <w:rPr>
          <w:rFonts w:ascii="Times New Roman"/>
          <w:b w:val="false"/>
          <w:i w:val="false"/>
          <w:color w:val="000000"/>
          <w:sz w:val="28"/>
        </w:rPr>
        <w:t>
      При принятии обеспечительных мер приглашение направляется после вынесения соответствующего определения.</w:t>
      </w:r>
    </w:p>
    <w:bookmarkEnd w:id="718"/>
    <w:p>
      <w:pPr>
        <w:spacing w:after="0"/>
        <w:ind w:left="0"/>
        <w:jc w:val="both"/>
      </w:pPr>
      <w:r>
        <w:rPr>
          <w:rFonts w:ascii="Times New Roman"/>
          <w:b w:val="false"/>
          <w:i w:val="false"/>
          <w:color w:val="000000"/>
          <w:sz w:val="28"/>
        </w:rPr>
        <w:t>
      2. Стороны могут урегулировать спор в полном объеме взаимных требований либо в части, заключив мировое соглашение, соглашение об урегулировании спора (конфликта) в порядке медиации или соглашение об урегулировании спора в порядке партисипативной процедуры либо используя иные способы в порядке, установленном настоящим Кодексом.</w:t>
      </w:r>
    </w:p>
    <w:p>
      <w:pPr>
        <w:spacing w:after="0"/>
        <w:ind w:left="0"/>
        <w:jc w:val="both"/>
      </w:pPr>
      <w:r>
        <w:rPr>
          <w:rFonts w:ascii="Times New Roman"/>
          <w:b w:val="false"/>
          <w:i w:val="false"/>
          <w:color w:val="000000"/>
          <w:sz w:val="28"/>
        </w:rPr>
        <w:t>
      3. Ходатайство об урегулировании спора с применением примирительных процедур может быть заявлено по любому делу искового производства, если иное не предусмотрено настоящим Кодексом или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Заключение мирового соглашения</w:t>
      </w:r>
    </w:p>
    <w:bookmarkStart w:name="z1137" w:id="719"/>
    <w:p>
      <w:pPr>
        <w:spacing w:after="0"/>
        <w:ind w:left="0"/>
        <w:jc w:val="both"/>
      </w:pPr>
      <w:r>
        <w:rPr>
          <w:rFonts w:ascii="Times New Roman"/>
          <w:b w:val="false"/>
          <w:i w:val="false"/>
          <w:color w:val="000000"/>
          <w:sz w:val="28"/>
        </w:rPr>
        <w:t>
      1. Мировое соглашение может быть заключено до удаления суда для вынесения решения в судах первой, апелляционной, кассационной инстанций, а также при исполнении судебного акта.</w:t>
      </w:r>
    </w:p>
    <w:bookmarkEnd w:id="719"/>
    <w:bookmarkStart w:name="z1138" w:id="720"/>
    <w:p>
      <w:pPr>
        <w:spacing w:after="0"/>
        <w:ind w:left="0"/>
        <w:jc w:val="both"/>
      </w:pPr>
      <w:r>
        <w:rPr>
          <w:rFonts w:ascii="Times New Roman"/>
          <w:b w:val="false"/>
          <w:i w:val="false"/>
          <w:color w:val="000000"/>
          <w:sz w:val="28"/>
        </w:rPr>
        <w:t>
      2. Мировое соглашение не может нарушать права и законные интересы других лиц и противоречить закону.</w:t>
      </w:r>
    </w:p>
    <w:bookmarkEnd w:id="720"/>
    <w:bookmarkStart w:name="z1139" w:id="721"/>
    <w:p>
      <w:pPr>
        <w:spacing w:after="0"/>
        <w:ind w:left="0"/>
        <w:jc w:val="both"/>
      </w:pPr>
      <w:r>
        <w:rPr>
          <w:rFonts w:ascii="Times New Roman"/>
          <w:b w:val="false"/>
          <w:i w:val="false"/>
          <w:color w:val="000000"/>
          <w:sz w:val="28"/>
        </w:rPr>
        <w:t>
      3. Мировое соглашение утверждается судом (судьей).</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Форма и содержание мирового соглашения</w:t>
      </w:r>
    </w:p>
    <w:bookmarkStart w:name="z1140" w:id="722"/>
    <w:p>
      <w:pPr>
        <w:spacing w:after="0"/>
        <w:ind w:left="0"/>
        <w:jc w:val="both"/>
      </w:pPr>
      <w:r>
        <w:rPr>
          <w:rFonts w:ascii="Times New Roman"/>
          <w:b w:val="false"/>
          <w:i w:val="false"/>
          <w:color w:val="000000"/>
          <w:sz w:val="28"/>
        </w:rPr>
        <w:t>
      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w:t>
      </w:r>
    </w:p>
    <w:bookmarkEnd w:id="722"/>
    <w:bookmarkStart w:name="z1141" w:id="723"/>
    <w:p>
      <w:pPr>
        <w:spacing w:after="0"/>
        <w:ind w:left="0"/>
        <w:jc w:val="both"/>
      </w:pPr>
      <w:r>
        <w:rPr>
          <w:rFonts w:ascii="Times New Roman"/>
          <w:b w:val="false"/>
          <w:i w:val="false"/>
          <w:color w:val="000000"/>
          <w:sz w:val="28"/>
        </w:rPr>
        <w:t>
      2. Мировое соглашение должно содержать согласованные сторонами условия с указанием срока и порядка его исполнения.</w:t>
      </w:r>
    </w:p>
    <w:bookmarkEnd w:id="723"/>
    <w:bookmarkStart w:name="z1142" w:id="724"/>
    <w:p>
      <w:pPr>
        <w:spacing w:after="0"/>
        <w:ind w:left="0"/>
        <w:jc w:val="both"/>
      </w:pPr>
      <w:r>
        <w:rPr>
          <w:rFonts w:ascii="Times New Roman"/>
          <w:b w:val="false"/>
          <w:i w:val="false"/>
          <w:color w:val="000000"/>
          <w:sz w:val="28"/>
        </w:rPr>
        <w:t>
      3. Заключение мирового соглашения под отлагательным условием не допускается.</w:t>
      </w:r>
    </w:p>
    <w:bookmarkEnd w:id="724"/>
    <w:bookmarkStart w:name="z1143" w:id="725"/>
    <w:p>
      <w:pPr>
        <w:spacing w:after="0"/>
        <w:ind w:left="0"/>
        <w:jc w:val="both"/>
      </w:pPr>
      <w:r>
        <w:rPr>
          <w:rFonts w:ascii="Times New Roman"/>
          <w:b w:val="false"/>
          <w:i w:val="false"/>
          <w:color w:val="000000"/>
          <w:sz w:val="28"/>
        </w:rPr>
        <w:t>
      4. В мировом соглашении могут содержаться условия об отсрочке или рассрочке исполнения обязательств ответчиком с указанием сроков отсрочки или рассрочки, уступке права требования, полном или частичном прощении либо признании долга, распределении судебных расходов, условиях принудительного исполнения мирового соглашения и иные условия, не противоречащие закону.</w:t>
      </w:r>
    </w:p>
    <w:bookmarkEnd w:id="725"/>
    <w:p>
      <w:pPr>
        <w:spacing w:after="0"/>
        <w:ind w:left="0"/>
        <w:jc w:val="both"/>
      </w:pPr>
      <w:r>
        <w:rPr>
          <w:rFonts w:ascii="Times New Roman"/>
          <w:b w:val="false"/>
          <w:i w:val="false"/>
          <w:color w:val="000000"/>
          <w:sz w:val="28"/>
        </w:rPr>
        <w:t>
      Если в мировом соглашении отсутствует условие о распределении судебных расходов, они считаются взаимно погашенными.</w:t>
      </w:r>
    </w:p>
    <w:bookmarkStart w:name="z1144" w:id="726"/>
    <w:p>
      <w:pPr>
        <w:spacing w:after="0"/>
        <w:ind w:left="0"/>
        <w:jc w:val="both"/>
      </w:pPr>
      <w:r>
        <w:rPr>
          <w:rFonts w:ascii="Times New Roman"/>
          <w:b w:val="false"/>
          <w:i w:val="false"/>
          <w:color w:val="000000"/>
          <w:sz w:val="28"/>
        </w:rPr>
        <w:t>
      5.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bookmarkEnd w:id="726"/>
    <w:p>
      <w:pPr>
        <w:spacing w:after="0"/>
        <w:ind w:left="0"/>
        <w:jc w:val="both"/>
      </w:pPr>
      <w:r>
        <w:rPr>
          <w:rFonts w:ascii="Times New Roman"/>
          <w:b/>
          <w:i w:val="false"/>
          <w:color w:val="000000"/>
          <w:sz w:val="28"/>
        </w:rPr>
        <w:t>Статья 177. Утверждение судом мирового соглашения</w:t>
      </w:r>
    </w:p>
    <w:bookmarkStart w:name="z1145" w:id="727"/>
    <w:p>
      <w:pPr>
        <w:spacing w:after="0"/>
        <w:ind w:left="0"/>
        <w:jc w:val="both"/>
      </w:pPr>
      <w:r>
        <w:rPr>
          <w:rFonts w:ascii="Times New Roman"/>
          <w:b w:val="false"/>
          <w:i w:val="false"/>
          <w:color w:val="000000"/>
          <w:sz w:val="28"/>
        </w:rPr>
        <w:t>
      1. Ходатайство сторон об утверждении мирового соглашения может быть рассмотрено судом в судебном заседании. Лица, участвующие в деле, извещаются о времени и месте судебного заседания.</w:t>
      </w:r>
    </w:p>
    <w:bookmarkEnd w:id="727"/>
    <w:p>
      <w:pPr>
        <w:spacing w:after="0"/>
        <w:ind w:left="0"/>
        <w:jc w:val="both"/>
      </w:pPr>
      <w:r>
        <w:rPr>
          <w:rFonts w:ascii="Times New Roman"/>
          <w:b w:val="false"/>
          <w:i w:val="false"/>
          <w:color w:val="000000"/>
          <w:sz w:val="28"/>
        </w:rPr>
        <w:t>
      В случае неявки в судебное заседание сторон, извещенных надлежащим образом о времени и месте судебного заседания, и отсутствия заявления о рассмотрении ходатайства без их участия ходатайство об утверждении мирового соглашения судом не рассматривается.</w:t>
      </w:r>
    </w:p>
    <w:bookmarkStart w:name="z1146" w:id="728"/>
    <w:p>
      <w:pPr>
        <w:spacing w:after="0"/>
        <w:ind w:left="0"/>
        <w:jc w:val="both"/>
      </w:pPr>
      <w:r>
        <w:rPr>
          <w:rFonts w:ascii="Times New Roman"/>
          <w:b w:val="false"/>
          <w:i w:val="false"/>
          <w:color w:val="000000"/>
          <w:sz w:val="28"/>
        </w:rPr>
        <w:t>
      2. Суд разъясняет сторонам правовые последствия заключения мирового соглашения до его утверждения.</w:t>
      </w:r>
    </w:p>
    <w:bookmarkEnd w:id="728"/>
    <w:bookmarkStart w:name="z1147" w:id="729"/>
    <w:p>
      <w:pPr>
        <w:spacing w:after="0"/>
        <w:ind w:left="0"/>
        <w:jc w:val="both"/>
      </w:pPr>
      <w:r>
        <w:rPr>
          <w:rFonts w:ascii="Times New Roman"/>
          <w:b w:val="false"/>
          <w:i w:val="false"/>
          <w:color w:val="000000"/>
          <w:sz w:val="28"/>
        </w:rPr>
        <w:t>
      3. По результатам рассмотрения суд выносит определение об утверждении мирового соглашения и прекращении производства по делу либо отказе в утверждении мирового соглашения.</w:t>
      </w:r>
    </w:p>
    <w:bookmarkEnd w:id="729"/>
    <w:bookmarkStart w:name="z1148" w:id="730"/>
    <w:p>
      <w:pPr>
        <w:spacing w:after="0"/>
        <w:ind w:left="0"/>
        <w:jc w:val="both"/>
      </w:pPr>
      <w:r>
        <w:rPr>
          <w:rFonts w:ascii="Times New Roman"/>
          <w:b w:val="false"/>
          <w:i w:val="false"/>
          <w:color w:val="000000"/>
          <w:sz w:val="28"/>
        </w:rPr>
        <w:t>
      4. Суд не утверждает мировое соглашение, если оно противоречит закону или нарушает права и законные интересы других лиц. В случае отказа в утверждении мирового соглашения суд выносит об этом определение, которое заносится в протокол судебного заседания и обжалованию, пересмотру по ходатайству прокурора не подлежит. Доводы о несогласии с определением могут быть указаны в апелляционных жалобе, ходатайстве прокурора.</w:t>
      </w:r>
    </w:p>
    <w:bookmarkEnd w:id="730"/>
    <w:bookmarkStart w:name="z1149" w:id="731"/>
    <w:p>
      <w:pPr>
        <w:spacing w:after="0"/>
        <w:ind w:left="0"/>
        <w:jc w:val="both"/>
      </w:pPr>
      <w:r>
        <w:rPr>
          <w:rFonts w:ascii="Times New Roman"/>
          <w:b w:val="false"/>
          <w:i w:val="false"/>
          <w:color w:val="000000"/>
          <w:sz w:val="28"/>
        </w:rPr>
        <w:t>
      5. В определении суда об утверждении мирового соглашения указывается на:</w:t>
      </w:r>
    </w:p>
    <w:bookmarkEnd w:id="731"/>
    <w:p>
      <w:pPr>
        <w:spacing w:after="0"/>
        <w:ind w:left="0"/>
        <w:jc w:val="both"/>
      </w:pPr>
      <w:r>
        <w:rPr>
          <w:rFonts w:ascii="Times New Roman"/>
          <w:b w:val="false"/>
          <w:i w:val="false"/>
          <w:color w:val="000000"/>
          <w:sz w:val="28"/>
        </w:rPr>
        <w:t>
      1) утверждение мирового соглашения и прекращение производства по делу;</w:t>
      </w:r>
    </w:p>
    <w:p>
      <w:pPr>
        <w:spacing w:after="0"/>
        <w:ind w:left="0"/>
        <w:jc w:val="both"/>
      </w:pPr>
      <w:r>
        <w:rPr>
          <w:rFonts w:ascii="Times New Roman"/>
          <w:b w:val="false"/>
          <w:i w:val="false"/>
          <w:color w:val="000000"/>
          <w:sz w:val="28"/>
        </w:rPr>
        <w:t>
      2) условия мирового соглашения и сроки его исполнения;</w:t>
      </w:r>
    </w:p>
    <w:p>
      <w:pPr>
        <w:spacing w:after="0"/>
        <w:ind w:left="0"/>
        <w:jc w:val="both"/>
      </w:pPr>
      <w:r>
        <w:rPr>
          <w:rFonts w:ascii="Times New Roman"/>
          <w:b w:val="false"/>
          <w:i w:val="false"/>
          <w:color w:val="000000"/>
          <w:sz w:val="28"/>
        </w:rPr>
        <w:t xml:space="preserve">
      3) распределение судебных издержек в соответствии с частью четвертой </w:t>
      </w:r>
      <w:r>
        <w:rPr>
          <w:rFonts w:ascii="Times New Roman"/>
          <w:b w:val="false"/>
          <w:i w:val="false"/>
          <w:color w:val="000000"/>
          <w:sz w:val="28"/>
        </w:rPr>
        <w:t>статьи 176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возвращение истцу из бюджета уплаченной им государственной пошлины.</w:t>
      </w:r>
    </w:p>
    <w:bookmarkStart w:name="z1150" w:id="732"/>
    <w:p>
      <w:pPr>
        <w:spacing w:after="0"/>
        <w:ind w:left="0"/>
        <w:jc w:val="both"/>
      </w:pPr>
      <w:r>
        <w:rPr>
          <w:rFonts w:ascii="Times New Roman"/>
          <w:b w:val="false"/>
          <w:i w:val="false"/>
          <w:color w:val="000000"/>
          <w:sz w:val="28"/>
        </w:rPr>
        <w:t>
      6. Мировое соглашение, заключенное на стадии исполнения судебного акта, представляется на утверждение в суд первой инстанции по месту исполнения судебного акта или в суд, принявший указанный судебный акт.</w:t>
      </w:r>
    </w:p>
    <w:bookmarkEnd w:id="732"/>
    <w:bookmarkStart w:name="z1151" w:id="733"/>
    <w:p>
      <w:pPr>
        <w:spacing w:after="0"/>
        <w:ind w:left="0"/>
        <w:jc w:val="both"/>
      </w:pPr>
      <w:r>
        <w:rPr>
          <w:rFonts w:ascii="Times New Roman"/>
          <w:b w:val="false"/>
          <w:i w:val="false"/>
          <w:color w:val="000000"/>
          <w:sz w:val="28"/>
        </w:rPr>
        <w:t>
      7. На определение об утверждении мирового соглашения может быть подана частная жалоба, принесено ходатайство прокурором в суд апелляционной инстанции.</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Исполнение мирового соглашения</w:t>
      </w:r>
    </w:p>
    <w:bookmarkStart w:name="z1152" w:id="734"/>
    <w:p>
      <w:pPr>
        <w:spacing w:after="0"/>
        <w:ind w:left="0"/>
        <w:jc w:val="both"/>
      </w:pPr>
      <w:r>
        <w:rPr>
          <w:rFonts w:ascii="Times New Roman"/>
          <w:b w:val="false"/>
          <w:i w:val="false"/>
          <w:color w:val="000000"/>
          <w:sz w:val="28"/>
        </w:rPr>
        <w:t>
      1. Мировое соглашение исполняется лицами, его заключившими, добровольно в порядке и сроки, которые предусмотрены этим соглашением.</w:t>
      </w:r>
    </w:p>
    <w:bookmarkEnd w:id="734"/>
    <w:bookmarkStart w:name="z1153" w:id="735"/>
    <w:p>
      <w:pPr>
        <w:spacing w:after="0"/>
        <w:ind w:left="0"/>
        <w:jc w:val="both"/>
      </w:pPr>
      <w:r>
        <w:rPr>
          <w:rFonts w:ascii="Times New Roman"/>
          <w:b w:val="false"/>
          <w:i w:val="false"/>
          <w:color w:val="000000"/>
          <w:sz w:val="28"/>
        </w:rPr>
        <w:t>
      2. Мировое соглашение,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мировое соглашение.</w:t>
      </w:r>
    </w:p>
    <w:bookmarkEnd w:id="735"/>
    <w:p>
      <w:pPr>
        <w:spacing w:after="0"/>
        <w:ind w:left="0"/>
        <w:jc w:val="both"/>
      </w:pPr>
      <w:r>
        <w:rPr>
          <w:rFonts w:ascii="Times New Roman"/>
          <w:b/>
          <w:i w:val="false"/>
          <w:color w:val="000000"/>
          <w:sz w:val="28"/>
        </w:rPr>
        <w:t>Статья 179. Урегулирование спора (конфликта) в порядке медиации</w:t>
      </w:r>
    </w:p>
    <w:bookmarkStart w:name="z2070" w:id="736"/>
    <w:p>
      <w:pPr>
        <w:spacing w:after="0"/>
        <w:ind w:left="0"/>
        <w:jc w:val="both"/>
      </w:pPr>
      <w:r>
        <w:rPr>
          <w:rFonts w:ascii="Times New Roman"/>
          <w:b w:val="false"/>
          <w:i w:val="false"/>
          <w:color w:val="000000"/>
          <w:sz w:val="28"/>
        </w:rPr>
        <w:t>
      1. Стороны вправе до удаления суда для вынесения решения в судах первой, апелляционной, кассационной инстанций заявить ходатайство об урегулировании спора (конфликта) в порядке медиации при содействии судьи или медиатора.</w:t>
      </w:r>
    </w:p>
    <w:bookmarkEnd w:id="736"/>
    <w:bookmarkStart w:name="z2071" w:id="737"/>
    <w:p>
      <w:pPr>
        <w:spacing w:after="0"/>
        <w:ind w:left="0"/>
        <w:jc w:val="both"/>
      </w:pPr>
      <w:r>
        <w:rPr>
          <w:rFonts w:ascii="Times New Roman"/>
          <w:b w:val="false"/>
          <w:i w:val="false"/>
          <w:color w:val="000000"/>
          <w:sz w:val="28"/>
        </w:rPr>
        <w:t>
      2. Судья, который проводит медиацию, назначает день проведения медиации и извещает стороны о времени и месте ее проведения. Медиация проводится судьей в соответствии с Законом Республики Казахстан "О медиации" и с учетом особенностей, установленных настоящим Кодексом.</w:t>
      </w:r>
    </w:p>
    <w:bookmarkEnd w:id="737"/>
    <w:bookmarkStart w:name="z2072" w:id="738"/>
    <w:p>
      <w:pPr>
        <w:spacing w:after="0"/>
        <w:ind w:left="0"/>
        <w:jc w:val="both"/>
      </w:pPr>
      <w:r>
        <w:rPr>
          <w:rFonts w:ascii="Times New Roman"/>
          <w:b w:val="false"/>
          <w:i w:val="false"/>
          <w:color w:val="000000"/>
          <w:sz w:val="28"/>
        </w:rPr>
        <w:t xml:space="preserve">
      По ходатайству сторон суд вправе отложить процедуру медиации в пределах сроков, установленных частью первой </w:t>
      </w:r>
      <w:r>
        <w:rPr>
          <w:rFonts w:ascii="Times New Roman"/>
          <w:b w:val="false"/>
          <w:i w:val="false"/>
          <w:color w:val="000000"/>
          <w:sz w:val="28"/>
        </w:rPr>
        <w:t>статьи 150</w:t>
      </w:r>
      <w:r>
        <w:rPr>
          <w:rFonts w:ascii="Times New Roman"/>
          <w:b w:val="false"/>
          <w:i w:val="false"/>
          <w:color w:val="000000"/>
          <w:sz w:val="28"/>
        </w:rPr>
        <w:t xml:space="preserve"> настоящего Кодекса, частью четвертой настоящей статьи, и вызвать на медиацию других лиц, если их участие будет способствовать урегулированию спора (конфликта).</w:t>
      </w:r>
    </w:p>
    <w:bookmarkEnd w:id="738"/>
    <w:bookmarkStart w:name="z2073" w:id="739"/>
    <w:p>
      <w:pPr>
        <w:spacing w:after="0"/>
        <w:ind w:left="0"/>
        <w:jc w:val="both"/>
      </w:pPr>
      <w:r>
        <w:rPr>
          <w:rFonts w:ascii="Times New Roman"/>
          <w:b w:val="false"/>
          <w:i w:val="false"/>
          <w:color w:val="000000"/>
          <w:sz w:val="28"/>
        </w:rPr>
        <w:t xml:space="preserve">
      3. Если стороны не достигли соглашения об урегулировании спора (конфликта) в порядке медиации при содействии судьи до принятия иска, материалы, имеющие отношение к делу, передаются на рассмотрение другому судье в порядке, предусмотренном частью седьмой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bookmarkEnd w:id="739"/>
    <w:bookmarkStart w:name="z2074" w:id="740"/>
    <w:p>
      <w:pPr>
        <w:spacing w:after="0"/>
        <w:ind w:left="0"/>
        <w:jc w:val="both"/>
      </w:pPr>
      <w:r>
        <w:rPr>
          <w:rFonts w:ascii="Times New Roman"/>
          <w:b w:val="false"/>
          <w:i w:val="false"/>
          <w:color w:val="000000"/>
          <w:sz w:val="28"/>
        </w:rPr>
        <w:t>
      С согласия сторон дело может быть рассмотрено судьей, проводившим медиацию.</w:t>
      </w:r>
    </w:p>
    <w:bookmarkEnd w:id="740"/>
    <w:bookmarkStart w:name="z2075" w:id="741"/>
    <w:p>
      <w:pPr>
        <w:spacing w:after="0"/>
        <w:ind w:left="0"/>
        <w:jc w:val="both"/>
      </w:pPr>
      <w:r>
        <w:rPr>
          <w:rFonts w:ascii="Times New Roman"/>
          <w:b w:val="false"/>
          <w:i w:val="false"/>
          <w:color w:val="000000"/>
          <w:sz w:val="28"/>
        </w:rPr>
        <w:t xml:space="preserve">
      4. При поступлении ходатайства об урегулировании спора (конфликта) в порядке медиации при содействии судьи по делу, находящемуся в производстве суда первой или апелляционной инстанции, суд вправе приостановить производство по делу в соответствии с подпунктом 7)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на срок не более десяти рабочих дней.</w:t>
      </w:r>
    </w:p>
    <w:bookmarkEnd w:id="741"/>
    <w:bookmarkStart w:name="z2076" w:id="742"/>
    <w:p>
      <w:pPr>
        <w:spacing w:after="0"/>
        <w:ind w:left="0"/>
        <w:jc w:val="both"/>
      </w:pPr>
      <w:r>
        <w:rPr>
          <w:rFonts w:ascii="Times New Roman"/>
          <w:b w:val="false"/>
          <w:i w:val="false"/>
          <w:color w:val="000000"/>
          <w:sz w:val="28"/>
        </w:rPr>
        <w:t xml:space="preserve">
      Для проведения медиации в суде первой инстанции дело передается другому судье. По ходатайству сторон медиация может быть проведена судьей, в производстве которого находится дело. </w:t>
      </w:r>
    </w:p>
    <w:bookmarkEnd w:id="742"/>
    <w:bookmarkStart w:name="z2077" w:id="743"/>
    <w:p>
      <w:pPr>
        <w:spacing w:after="0"/>
        <w:ind w:left="0"/>
        <w:jc w:val="both"/>
      </w:pPr>
      <w:r>
        <w:rPr>
          <w:rFonts w:ascii="Times New Roman"/>
          <w:b w:val="false"/>
          <w:i w:val="false"/>
          <w:color w:val="000000"/>
          <w:sz w:val="28"/>
        </w:rPr>
        <w:t>
      При недостижении соглашения об урегулировании спора (конфликта) дальнейшее рассмотрение дела может быть продолжено этим же судьей с согласия сторон.</w:t>
      </w:r>
    </w:p>
    <w:bookmarkEnd w:id="743"/>
    <w:bookmarkStart w:name="z2078" w:id="744"/>
    <w:p>
      <w:pPr>
        <w:spacing w:after="0"/>
        <w:ind w:left="0"/>
        <w:jc w:val="both"/>
      </w:pPr>
      <w:r>
        <w:rPr>
          <w:rFonts w:ascii="Times New Roman"/>
          <w:b w:val="false"/>
          <w:i w:val="false"/>
          <w:color w:val="000000"/>
          <w:sz w:val="28"/>
        </w:rPr>
        <w:t>
      Для проведения медиации в суде апелляционной инстанции дело передается, как правило, одному из судей коллегиального состава суда.</w:t>
      </w:r>
    </w:p>
    <w:bookmarkEnd w:id="744"/>
    <w:bookmarkStart w:name="z2079" w:id="745"/>
    <w:p>
      <w:pPr>
        <w:spacing w:after="0"/>
        <w:ind w:left="0"/>
        <w:jc w:val="both"/>
      </w:pPr>
      <w:r>
        <w:rPr>
          <w:rFonts w:ascii="Times New Roman"/>
          <w:b w:val="false"/>
          <w:i w:val="false"/>
          <w:color w:val="000000"/>
          <w:sz w:val="28"/>
        </w:rPr>
        <w:t xml:space="preserve">
      5. При поступлении ходатайства об урегулировании спора (конфликта) в порядке медиации при содействии медиатора по делу, находящемуся в производстве суда первой или апелляционной инстанции, и представлении договора, заключенного сторонами с медиатором, суд обязан приостановить производство по делу в соответствии с подпунктом 7)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на срок не более одного месяца.</w:t>
      </w:r>
    </w:p>
    <w:bookmarkEnd w:id="745"/>
    <w:bookmarkStart w:name="z2080" w:id="746"/>
    <w:p>
      <w:pPr>
        <w:spacing w:after="0"/>
        <w:ind w:left="0"/>
        <w:jc w:val="both"/>
      </w:pPr>
      <w:r>
        <w:rPr>
          <w:rFonts w:ascii="Times New Roman"/>
          <w:b w:val="false"/>
          <w:i w:val="false"/>
          <w:color w:val="000000"/>
          <w:sz w:val="28"/>
        </w:rPr>
        <w:t>
      6. Ходатайство сторон об урегулировании спора (конфликта) в порядке медиации может быть заявлено в суде кассационной инстанции, если это не требует дополнительных процессуальных действий и приостановления рассмотрения дела. Одновременно с ходатайством в суде кассационной инстанции стороны должны представить соглашение об урегулировании спора (конфликта) в порядке медиации.</w:t>
      </w:r>
    </w:p>
    <w:bookmarkEnd w:id="746"/>
    <w:bookmarkStart w:name="z2081" w:id="747"/>
    <w:p>
      <w:pPr>
        <w:spacing w:after="0"/>
        <w:ind w:left="0"/>
        <w:jc w:val="both"/>
      </w:pPr>
      <w:r>
        <w:rPr>
          <w:rFonts w:ascii="Times New Roman"/>
          <w:b w:val="false"/>
          <w:i w:val="false"/>
          <w:color w:val="000000"/>
          <w:sz w:val="28"/>
        </w:rPr>
        <w:t>
      7. Протокол проведения медиации в суде не ведется.</w:t>
      </w:r>
    </w:p>
    <w:bookmarkEnd w:id="747"/>
    <w:bookmarkStart w:name="z2082" w:id="748"/>
    <w:p>
      <w:pPr>
        <w:spacing w:after="0"/>
        <w:ind w:left="0"/>
        <w:jc w:val="both"/>
      </w:pPr>
      <w:r>
        <w:rPr>
          <w:rFonts w:ascii="Times New Roman"/>
          <w:b w:val="false"/>
          <w:i w:val="false"/>
          <w:color w:val="000000"/>
          <w:sz w:val="28"/>
        </w:rPr>
        <w:t>
      8. Если соглашение об урегулировании спора (конфликта) в порядке медиации заключено на стадии исполнения судебного акта, оно представляется на утверждение в суд первой инстанции по месту исполнения судебного акта или в суд, вынесший указанный судебный акт.</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Соглашение об урегулировании спора (конфликта)в порядке медиации и его исполнение</w:t>
      </w:r>
    </w:p>
    <w:bookmarkStart w:name="z1161" w:id="749"/>
    <w:p>
      <w:pPr>
        <w:spacing w:after="0"/>
        <w:ind w:left="0"/>
        <w:jc w:val="both"/>
      </w:pPr>
      <w:r>
        <w:rPr>
          <w:rFonts w:ascii="Times New Roman"/>
          <w:b w:val="false"/>
          <w:i w:val="false"/>
          <w:color w:val="000000"/>
          <w:sz w:val="28"/>
        </w:rPr>
        <w:t xml:space="preserve">
      1. Судья (состав суда), в производстве которого находится дело, проверяет содержание соглашения об урегулировании спора (конфликта) в порядке медиации и выносит определение о его утверждении и прекращении производства по делу. </w:t>
      </w:r>
    </w:p>
    <w:bookmarkEnd w:id="749"/>
    <w:bookmarkStart w:name="z1162" w:id="750"/>
    <w:p>
      <w:pPr>
        <w:spacing w:after="0"/>
        <w:ind w:left="0"/>
        <w:jc w:val="both"/>
      </w:pPr>
      <w:r>
        <w:rPr>
          <w:rFonts w:ascii="Times New Roman"/>
          <w:b w:val="false"/>
          <w:i w:val="false"/>
          <w:color w:val="000000"/>
          <w:sz w:val="28"/>
        </w:rPr>
        <w:t xml:space="preserve">
      2. Соглашение об урегулировании спора (конфликта) в порядке медиации, определение об утверждении этого соглашения должны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медиации" и </w:t>
      </w:r>
      <w:r>
        <w:rPr>
          <w:rFonts w:ascii="Times New Roman"/>
          <w:b w:val="false"/>
          <w:i w:val="false"/>
          <w:color w:val="000000"/>
          <w:sz w:val="28"/>
        </w:rPr>
        <w:t>статей 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настоящего Кодекса.</w:t>
      </w:r>
    </w:p>
    <w:bookmarkEnd w:id="750"/>
    <w:bookmarkStart w:name="z1163" w:id="751"/>
    <w:p>
      <w:pPr>
        <w:spacing w:after="0"/>
        <w:ind w:left="0"/>
        <w:jc w:val="both"/>
      </w:pPr>
      <w:r>
        <w:rPr>
          <w:rFonts w:ascii="Times New Roman"/>
          <w:b w:val="false"/>
          <w:i w:val="false"/>
          <w:color w:val="000000"/>
          <w:sz w:val="28"/>
        </w:rPr>
        <w:t>
      3. Если стороны не достигли соглашения в порядке медиации или условия соглашения судом не утверждены, разбирательство дела проводится в общем порядке.</w:t>
      </w:r>
    </w:p>
    <w:bookmarkEnd w:id="751"/>
    <w:bookmarkStart w:name="z1164" w:id="752"/>
    <w:p>
      <w:pPr>
        <w:spacing w:after="0"/>
        <w:ind w:left="0"/>
        <w:jc w:val="both"/>
      </w:pPr>
      <w:r>
        <w:rPr>
          <w:rFonts w:ascii="Times New Roman"/>
          <w:b w:val="false"/>
          <w:i w:val="false"/>
          <w:color w:val="000000"/>
          <w:sz w:val="28"/>
        </w:rPr>
        <w:t xml:space="preserve">
      4. Исполнение соглашения об урегулировании спора (конфликта) в порядке медиации, утвержденного судом, производится по правилам исполнения мирового соглашения, установленным </w:t>
      </w:r>
      <w:r>
        <w:rPr>
          <w:rFonts w:ascii="Times New Roman"/>
          <w:b w:val="false"/>
          <w:i w:val="false"/>
          <w:color w:val="000000"/>
          <w:sz w:val="28"/>
        </w:rPr>
        <w:t>статьей 178</w:t>
      </w:r>
      <w:r>
        <w:rPr>
          <w:rFonts w:ascii="Times New Roman"/>
          <w:b w:val="false"/>
          <w:i w:val="false"/>
          <w:color w:val="000000"/>
          <w:sz w:val="28"/>
        </w:rPr>
        <w:t xml:space="preserve"> настоящего Кодекса.</w:t>
      </w:r>
    </w:p>
    <w:bookmarkEnd w:id="752"/>
    <w:p>
      <w:pPr>
        <w:spacing w:after="0"/>
        <w:ind w:left="0"/>
        <w:jc w:val="both"/>
      </w:pPr>
      <w:r>
        <w:rPr>
          <w:rFonts w:ascii="Times New Roman"/>
          <w:b/>
          <w:i w:val="false"/>
          <w:color w:val="000000"/>
          <w:sz w:val="28"/>
        </w:rPr>
        <w:t>Статья 181. Урегулирование спора в порядке партисипативной процедуры</w:t>
      </w:r>
    </w:p>
    <w:bookmarkStart w:name="z2083" w:id="753"/>
    <w:p>
      <w:pPr>
        <w:spacing w:after="0"/>
        <w:ind w:left="0"/>
        <w:jc w:val="both"/>
      </w:pPr>
      <w:r>
        <w:rPr>
          <w:rFonts w:ascii="Times New Roman"/>
          <w:b w:val="false"/>
          <w:i w:val="false"/>
          <w:color w:val="000000"/>
          <w:sz w:val="28"/>
        </w:rPr>
        <w:t xml:space="preserve">
      1. Стороны вправе до удаления суда для вынесения решения по правилам, предусмотренным </w:t>
      </w:r>
      <w:r>
        <w:rPr>
          <w:rFonts w:ascii="Times New Roman"/>
          <w:b w:val="false"/>
          <w:i w:val="false"/>
          <w:color w:val="000000"/>
          <w:sz w:val="28"/>
        </w:rPr>
        <w:t>статьей 179</w:t>
      </w:r>
      <w:r>
        <w:rPr>
          <w:rFonts w:ascii="Times New Roman"/>
          <w:b w:val="false"/>
          <w:i w:val="false"/>
          <w:color w:val="000000"/>
          <w:sz w:val="28"/>
        </w:rPr>
        <w:t xml:space="preserve"> настоящего Кодекса, заявить ходатайство об урегулировании спора в порядке партисипативной процедуры.</w:t>
      </w:r>
    </w:p>
    <w:bookmarkEnd w:id="753"/>
    <w:bookmarkStart w:name="z2084" w:id="754"/>
    <w:p>
      <w:pPr>
        <w:spacing w:after="0"/>
        <w:ind w:left="0"/>
        <w:jc w:val="both"/>
      </w:pPr>
      <w:r>
        <w:rPr>
          <w:rFonts w:ascii="Times New Roman"/>
          <w:b w:val="false"/>
          <w:i w:val="false"/>
          <w:color w:val="000000"/>
          <w:sz w:val="28"/>
        </w:rPr>
        <w:t>
      2. Партисипативная процедура проводится без участия судьи путем проведения переговоров между сторонами по урегулированию спора при содействии адвокатов обеих сторон либо лиц, являющихся членами палаты юридических консультантов в соответствии с Законом Республики Казахстан "Об адвокатской деятельности и юридической помощи".</w:t>
      </w:r>
    </w:p>
    <w:bookmarkEnd w:id="7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Соглашение об урегулировании спора в порядке партисипативной процедуры и его исполнение</w:t>
      </w:r>
    </w:p>
    <w:bookmarkStart w:name="z1167" w:id="755"/>
    <w:p>
      <w:pPr>
        <w:spacing w:after="0"/>
        <w:ind w:left="0"/>
        <w:jc w:val="both"/>
      </w:pPr>
      <w:r>
        <w:rPr>
          <w:rFonts w:ascii="Times New Roman"/>
          <w:b w:val="false"/>
          <w:i w:val="false"/>
          <w:color w:val="000000"/>
          <w:sz w:val="28"/>
        </w:rPr>
        <w:t xml:space="preserve">
      1. Судья (состав суда), в производстве которого находится дело, проверяет содержание соглашения об урегулировании спора в порядке партисипативной процедуры и выносит определение о его утверждении и прекращении производства по делу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bookmarkEnd w:id="755"/>
    <w:bookmarkStart w:name="z1168" w:id="756"/>
    <w:p>
      <w:pPr>
        <w:spacing w:after="0"/>
        <w:ind w:left="0"/>
        <w:jc w:val="both"/>
      </w:pPr>
      <w:r>
        <w:rPr>
          <w:rFonts w:ascii="Times New Roman"/>
          <w:b w:val="false"/>
          <w:i w:val="false"/>
          <w:color w:val="000000"/>
          <w:sz w:val="28"/>
        </w:rPr>
        <w:t xml:space="preserve">
      2. Соглашение об урегулировании спора в порядке партисипативной процедуры, определение об утверждении соглашения должны соответствовать требованиям </w:t>
      </w:r>
      <w:r>
        <w:rPr>
          <w:rFonts w:ascii="Times New Roman"/>
          <w:b w:val="false"/>
          <w:i w:val="false"/>
          <w:color w:val="000000"/>
          <w:sz w:val="28"/>
        </w:rPr>
        <w:t>статей 176</w:t>
      </w:r>
      <w:r>
        <w:rPr>
          <w:rFonts w:ascii="Times New Roman"/>
          <w:b w:val="false"/>
          <w:i w:val="false"/>
          <w:color w:val="000000"/>
          <w:sz w:val="28"/>
        </w:rPr>
        <w:t xml:space="preserve"> и </w:t>
      </w:r>
      <w:r>
        <w:rPr>
          <w:rFonts w:ascii="Times New Roman"/>
          <w:b w:val="false"/>
          <w:i w:val="false"/>
          <w:color w:val="000000"/>
          <w:sz w:val="28"/>
        </w:rPr>
        <w:t>177</w:t>
      </w:r>
      <w:r>
        <w:rPr>
          <w:rFonts w:ascii="Times New Roman"/>
          <w:b w:val="false"/>
          <w:i w:val="false"/>
          <w:color w:val="000000"/>
          <w:sz w:val="28"/>
        </w:rPr>
        <w:t xml:space="preserve"> настоящего Кодекса.</w:t>
      </w:r>
    </w:p>
    <w:bookmarkEnd w:id="756"/>
    <w:bookmarkStart w:name="z1169" w:id="757"/>
    <w:p>
      <w:pPr>
        <w:spacing w:after="0"/>
        <w:ind w:left="0"/>
        <w:jc w:val="both"/>
      </w:pPr>
      <w:r>
        <w:rPr>
          <w:rFonts w:ascii="Times New Roman"/>
          <w:b w:val="false"/>
          <w:i w:val="false"/>
          <w:color w:val="000000"/>
          <w:sz w:val="28"/>
        </w:rPr>
        <w:t>
      3. Если стороны не достигли соглашения в порядке партисипативной процедуры или условия соглашения судом не утверждены, разбирательство дела проводится в общем порядке.</w:t>
      </w:r>
    </w:p>
    <w:bookmarkEnd w:id="757"/>
    <w:bookmarkStart w:name="z1170" w:id="758"/>
    <w:p>
      <w:pPr>
        <w:spacing w:after="0"/>
        <w:ind w:left="0"/>
        <w:jc w:val="both"/>
      </w:pPr>
      <w:r>
        <w:rPr>
          <w:rFonts w:ascii="Times New Roman"/>
          <w:b w:val="false"/>
          <w:i w:val="false"/>
          <w:color w:val="000000"/>
          <w:sz w:val="28"/>
        </w:rPr>
        <w:t xml:space="preserve">
      4. Исполнение соглашения об урегулировании спора в порядке партисипативной процедуры, утвержденное судом, производится по правилам исполнения мирового соглашения, установленным </w:t>
      </w:r>
      <w:r>
        <w:rPr>
          <w:rFonts w:ascii="Times New Roman"/>
          <w:b w:val="false"/>
          <w:i w:val="false"/>
          <w:color w:val="000000"/>
          <w:sz w:val="28"/>
        </w:rPr>
        <w:t>статьей 178</w:t>
      </w:r>
      <w:r>
        <w:rPr>
          <w:rFonts w:ascii="Times New Roman"/>
          <w:b w:val="false"/>
          <w:i w:val="false"/>
          <w:color w:val="000000"/>
          <w:sz w:val="28"/>
        </w:rPr>
        <w:t xml:space="preserve"> настоящего Кодекса.</w:t>
      </w:r>
    </w:p>
    <w:bookmarkEnd w:id="758"/>
    <w:bookmarkStart w:name="z1171" w:id="759"/>
    <w:p>
      <w:pPr>
        <w:spacing w:after="0"/>
        <w:ind w:left="0"/>
        <w:jc w:val="left"/>
      </w:pPr>
      <w:r>
        <w:rPr>
          <w:rFonts w:ascii="Times New Roman"/>
          <w:b/>
          <w:i w:val="false"/>
          <w:color w:val="000000"/>
        </w:rPr>
        <w:t xml:space="preserve"> Глава 18. СУДЕБНОЕ РАЗБИРАТЕЛЬСТВО</w:t>
      </w:r>
    </w:p>
    <w:bookmarkEnd w:id="759"/>
    <w:p>
      <w:pPr>
        <w:spacing w:after="0"/>
        <w:ind w:left="0"/>
        <w:jc w:val="both"/>
      </w:pPr>
      <w:r>
        <w:rPr>
          <w:rFonts w:ascii="Times New Roman"/>
          <w:b/>
          <w:i w:val="false"/>
          <w:color w:val="000000"/>
          <w:sz w:val="28"/>
        </w:rPr>
        <w:t>Статья 183. Сроки рассмотрения и разрешения гражданских дел судом первой инстанции</w:t>
      </w:r>
    </w:p>
    <w:p>
      <w:pPr>
        <w:spacing w:after="0"/>
        <w:ind w:left="0"/>
        <w:jc w:val="both"/>
      </w:pPr>
      <w:r>
        <w:rPr>
          <w:rFonts w:ascii="Times New Roman"/>
          <w:b w:val="false"/>
          <w:i w:val="false"/>
          <w:color w:val="000000"/>
          <w:sz w:val="28"/>
        </w:rPr>
        <w:t>
      1. Срок рассмотрения гражданского дела должен соответствовать его фактической сложности и интересам лиц, участвующих в деле.</w:t>
      </w:r>
    </w:p>
    <w:bookmarkStart w:name="z1172" w:id="760"/>
    <w:p>
      <w:pPr>
        <w:spacing w:after="0"/>
        <w:ind w:left="0"/>
        <w:jc w:val="both"/>
      </w:pPr>
      <w:r>
        <w:rPr>
          <w:rFonts w:ascii="Times New Roman"/>
          <w:b w:val="false"/>
          <w:i w:val="false"/>
          <w:color w:val="000000"/>
          <w:sz w:val="28"/>
        </w:rPr>
        <w:t>
      2. Гражданские дела рассматриваются и разрешаются судом в срок до двух месяцев со дня окончания подготовки дела к судебному разбирательству.</w:t>
      </w:r>
    </w:p>
    <w:bookmarkEnd w:id="760"/>
    <w:p>
      <w:pPr>
        <w:spacing w:after="0"/>
        <w:ind w:left="0"/>
        <w:jc w:val="both"/>
      </w:pPr>
      <w:r>
        <w:rPr>
          <w:rFonts w:ascii="Times New Roman"/>
          <w:b w:val="false"/>
          <w:i w:val="false"/>
          <w:color w:val="000000"/>
          <w:sz w:val="28"/>
        </w:rPr>
        <w:t>
      Гражданские дела о восстановлении на работе, об установлении отцовства и взыскании алиментов, а также дела особого искового и особого производства рассматриваются и разрешаются судом в срок до одного месяца со дня окончания подготовки дела к судебному разбирательству. Дела о признании забастовок незаконными рассматриваются и разрешаются в течение десяти рабочих дней со дня поступления иска  в суд.</w:t>
      </w:r>
    </w:p>
    <w:bookmarkStart w:name="z1173" w:id="761"/>
    <w:p>
      <w:pPr>
        <w:spacing w:after="0"/>
        <w:ind w:left="0"/>
        <w:jc w:val="both"/>
      </w:pPr>
      <w:r>
        <w:rPr>
          <w:rFonts w:ascii="Times New Roman"/>
          <w:b w:val="false"/>
          <w:i w:val="false"/>
          <w:color w:val="000000"/>
          <w:sz w:val="28"/>
        </w:rPr>
        <w:t>
      3. Для отдельных категорий гражданских дел настоящим Кодексом могут быть установлены иные сроки их рассмотрения и разрешения.</w:t>
      </w:r>
    </w:p>
    <w:bookmarkEnd w:id="761"/>
    <w:bookmarkStart w:name="z1174" w:id="762"/>
    <w:p>
      <w:pPr>
        <w:spacing w:after="0"/>
        <w:ind w:left="0"/>
        <w:jc w:val="both"/>
      </w:pPr>
      <w:r>
        <w:rPr>
          <w:rFonts w:ascii="Times New Roman"/>
          <w:b w:val="false"/>
          <w:i w:val="false"/>
          <w:color w:val="000000"/>
          <w:sz w:val="28"/>
        </w:rPr>
        <w:t>
      4. Течение срока рассмотрения и разрешения дела, по которому подан встречный иск, исчисляется со дня окончания подготовки дела к судебному разбирательству по основному иску.</w:t>
      </w:r>
    </w:p>
    <w:bookmarkEnd w:id="762"/>
    <w:p>
      <w:pPr>
        <w:spacing w:after="0"/>
        <w:ind w:left="0"/>
        <w:jc w:val="both"/>
      </w:pPr>
      <w:r>
        <w:rPr>
          <w:rFonts w:ascii="Times New Roman"/>
          <w:b w:val="false"/>
          <w:i w:val="false"/>
          <w:color w:val="000000"/>
          <w:sz w:val="28"/>
        </w:rPr>
        <w:t>
      Срок должен устанавливаться судом с учетом разумности и достаточности.</w:t>
      </w:r>
    </w:p>
    <w:p>
      <w:pPr>
        <w:spacing w:after="0"/>
        <w:ind w:left="0"/>
        <w:jc w:val="both"/>
      </w:pPr>
      <w:r>
        <w:rPr>
          <w:rFonts w:ascii="Times New Roman"/>
          <w:b w:val="false"/>
          <w:i w:val="false"/>
          <w:color w:val="000000"/>
          <w:sz w:val="28"/>
        </w:rPr>
        <w:t xml:space="preserve">
      5. Течение срока рассмотрения и разрешения дела, выделенного из основного дела, а также дел, объединенных в одно дело для совместного рассмотрения, исчисляется в соответствии с частью четвертой </w:t>
      </w:r>
      <w:r>
        <w:rPr>
          <w:rFonts w:ascii="Times New Roman"/>
          <w:b w:val="false"/>
          <w:i w:val="false"/>
          <w:color w:val="000000"/>
          <w:sz w:val="28"/>
        </w:rPr>
        <w:t>статьи 167</w:t>
      </w:r>
      <w:r>
        <w:rPr>
          <w:rFonts w:ascii="Times New Roman"/>
          <w:b w:val="false"/>
          <w:i w:val="false"/>
          <w:color w:val="000000"/>
          <w:sz w:val="28"/>
        </w:rPr>
        <w:t xml:space="preserve"> настоящего Кодекса.</w:t>
      </w:r>
    </w:p>
    <w:bookmarkStart w:name="z1175" w:id="763"/>
    <w:p>
      <w:pPr>
        <w:spacing w:after="0"/>
        <w:ind w:left="0"/>
        <w:jc w:val="both"/>
      </w:pPr>
      <w:r>
        <w:rPr>
          <w:rFonts w:ascii="Times New Roman"/>
          <w:b w:val="false"/>
          <w:i w:val="false"/>
          <w:color w:val="000000"/>
          <w:sz w:val="28"/>
        </w:rPr>
        <w:t>
      6. Течение срока рассмотрения и разрешения дела при обжаловании определения суда в порядке, установленном настоящим Кодексом, прерывается с момента направления дела в вышестоящий суд до его поступления в производство суда первой инстанции, кроме случаев обжалования определения об обеспечении иска.</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изменением, внесенным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Судебное заседание</w:t>
      </w:r>
    </w:p>
    <w:p>
      <w:pPr>
        <w:spacing w:after="0"/>
        <w:ind w:left="0"/>
        <w:jc w:val="both"/>
      </w:pPr>
      <w:r>
        <w:rPr>
          <w:rFonts w:ascii="Times New Roman"/>
          <w:b w:val="false"/>
          <w:i w:val="false"/>
          <w:color w:val="000000"/>
          <w:sz w:val="28"/>
        </w:rPr>
        <w:t>
      Разбирательство гражданского дела судом происходит в судебном заседании с обязательным извещением лиц, участвующих в деле.</w:t>
      </w:r>
    </w:p>
    <w:p>
      <w:pPr>
        <w:spacing w:after="0"/>
        <w:ind w:left="0"/>
        <w:jc w:val="both"/>
      </w:pPr>
      <w:r>
        <w:rPr>
          <w:rFonts w:ascii="Times New Roman"/>
          <w:b/>
          <w:i w:val="false"/>
          <w:color w:val="000000"/>
          <w:sz w:val="28"/>
        </w:rPr>
        <w:t>Статья 185. Председательствующий в судебном заседании</w:t>
      </w:r>
    </w:p>
    <w:bookmarkStart w:name="z1176" w:id="764"/>
    <w:p>
      <w:pPr>
        <w:spacing w:after="0"/>
        <w:ind w:left="0"/>
        <w:jc w:val="both"/>
      </w:pPr>
      <w:r>
        <w:rPr>
          <w:rFonts w:ascii="Times New Roman"/>
          <w:b w:val="false"/>
          <w:i w:val="false"/>
          <w:color w:val="000000"/>
          <w:sz w:val="28"/>
        </w:rPr>
        <w:t>
      1. Обязанности председательствующего выполняет судья. Председательствующий руководит ходом заседания, обеспечивая в соответствии с принципами гражданского судопроизводства соблюдение последовательности и порядка совершения процессуальных действий, осуществление участниками процесса процессуальных прав и выполнение ими процессуальных обязанностей, воспитательное воздействие процесса.</w:t>
      </w:r>
    </w:p>
    <w:bookmarkEnd w:id="764"/>
    <w:bookmarkStart w:name="z1177" w:id="765"/>
    <w:p>
      <w:pPr>
        <w:spacing w:after="0"/>
        <w:ind w:left="0"/>
        <w:jc w:val="both"/>
      </w:pPr>
      <w:r>
        <w:rPr>
          <w:rFonts w:ascii="Times New Roman"/>
          <w:b w:val="false"/>
          <w:i w:val="false"/>
          <w:color w:val="000000"/>
          <w:sz w:val="28"/>
        </w:rPr>
        <w:t>
      2. Возражения кого-либо из лиц, участвующих в деле, против процессуальных действий председательствующего заносятся в протокол судебного заседания.</w:t>
      </w:r>
    </w:p>
    <w:bookmarkEnd w:id="765"/>
    <w:bookmarkStart w:name="z1178" w:id="766"/>
    <w:p>
      <w:pPr>
        <w:spacing w:after="0"/>
        <w:ind w:left="0"/>
        <w:jc w:val="both"/>
      </w:pPr>
      <w:r>
        <w:rPr>
          <w:rFonts w:ascii="Times New Roman"/>
          <w:b w:val="false"/>
          <w:i w:val="false"/>
          <w:color w:val="000000"/>
          <w:sz w:val="28"/>
        </w:rPr>
        <w:t>
      3. Председательствующий принимает необходимые меры к обеспечению надлежащего порядка в судебном заседании. Требования по соблюдению порядка в судебном заседании обязательны для всех лиц, участвующих в деле, и их представителей, специалистов, экспертов, переводчиков, а также для граждан, присутствующих в зале заседания суда.</w:t>
      </w:r>
    </w:p>
    <w:bookmarkEnd w:id="766"/>
    <w:p>
      <w:pPr>
        <w:spacing w:after="0"/>
        <w:ind w:left="0"/>
        <w:jc w:val="both"/>
      </w:pPr>
      <w:r>
        <w:rPr>
          <w:rFonts w:ascii="Times New Roman"/>
          <w:b w:val="false"/>
          <w:i w:val="false"/>
          <w:color w:val="000000"/>
          <w:sz w:val="28"/>
        </w:rPr>
        <w:t xml:space="preserve">
      Невыполнение требований председательствующего по соблюдению порядка в судебном заседании влечет предусмотренную законом ответственность в соответствии с требованиями </w:t>
      </w:r>
      <w:r>
        <w:rPr>
          <w:rFonts w:ascii="Times New Roman"/>
          <w:b w:val="false"/>
          <w:i w:val="false"/>
          <w:color w:val="000000"/>
          <w:sz w:val="28"/>
        </w:rPr>
        <w:t>статей 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186. Непосредственность и устность судебного разбирательства</w:t>
      </w:r>
    </w:p>
    <w:bookmarkStart w:name="z1179" w:id="767"/>
    <w:p>
      <w:pPr>
        <w:spacing w:after="0"/>
        <w:ind w:left="0"/>
        <w:jc w:val="both"/>
      </w:pPr>
      <w:r>
        <w:rPr>
          <w:rFonts w:ascii="Times New Roman"/>
          <w:b w:val="false"/>
          <w:i w:val="false"/>
          <w:color w:val="000000"/>
          <w:sz w:val="28"/>
        </w:rPr>
        <w:t>
      1. Суд при рассмотрении и разрешении дела и спора обязан непосредственно исследовать доказательства по делу.</w:t>
      </w:r>
    </w:p>
    <w:bookmarkEnd w:id="767"/>
    <w:p>
      <w:pPr>
        <w:spacing w:after="0"/>
        <w:ind w:left="0"/>
        <w:jc w:val="both"/>
      </w:pPr>
      <w:r>
        <w:rPr>
          <w:rFonts w:ascii="Times New Roman"/>
          <w:b w:val="false"/>
          <w:i w:val="false"/>
          <w:color w:val="000000"/>
          <w:sz w:val="28"/>
        </w:rPr>
        <w:t>
      Суд обязан заслушать объяснения сторон и других лиц, участвующих в деле, показания свидетелей, заключения экспертов, заключения государственных органов и органов местного самоуправления, за исключением дел, рассматриваемых в порядке упрощенного (письменного) производства, ознакомиться с документами, осмотреть вещественные доказательства, прослушать звукозаписи и просмотреть видеозаписи, кино-, фотоматериалы, ознакомиться с материалами иных средств преобразования информации. В необходимых случаях при исследовании доказательств по делу суд заслушивает консультации и пояснения специалиста.</w:t>
      </w:r>
    </w:p>
    <w:bookmarkStart w:name="z1180" w:id="768"/>
    <w:p>
      <w:pPr>
        <w:spacing w:after="0"/>
        <w:ind w:left="0"/>
        <w:jc w:val="both"/>
      </w:pPr>
      <w:r>
        <w:rPr>
          <w:rFonts w:ascii="Times New Roman"/>
          <w:b w:val="false"/>
          <w:i w:val="false"/>
          <w:color w:val="000000"/>
          <w:sz w:val="28"/>
        </w:rPr>
        <w:t>
      2. Разбирательство дела в судебном заседании происходит устно. В случае замены судьи в процессе рассмотрения дела разбирательство должно быть произведено с самого начала.</w:t>
      </w:r>
    </w:p>
    <w:bookmarkEnd w:id="768"/>
    <w:bookmarkStart w:name="z1181" w:id="769"/>
    <w:p>
      <w:pPr>
        <w:spacing w:after="0"/>
        <w:ind w:left="0"/>
        <w:jc w:val="both"/>
      </w:pPr>
      <w:r>
        <w:rPr>
          <w:rFonts w:ascii="Times New Roman"/>
          <w:b w:val="false"/>
          <w:i w:val="false"/>
          <w:color w:val="000000"/>
          <w:sz w:val="28"/>
        </w:rPr>
        <w:t>
      3. Заслушивание объяснений сторон, других лиц, участвующих в деле, показаний свидетелей, заключений экспертов, заключений государственных органов и органов местного самоуправления может осуществляться судом посредством видеоконференцсвязи.</w:t>
      </w:r>
    </w:p>
    <w:bookmarkEnd w:id="769"/>
    <w:p>
      <w:pPr>
        <w:spacing w:after="0"/>
        <w:ind w:left="0"/>
        <w:jc w:val="both"/>
      </w:pPr>
      <w:r>
        <w:rPr>
          <w:rFonts w:ascii="Times New Roman"/>
          <w:b/>
          <w:i w:val="false"/>
          <w:color w:val="000000"/>
          <w:sz w:val="28"/>
        </w:rPr>
        <w:t>Статья 187. Порядок в судебном заседании</w:t>
      </w:r>
    </w:p>
    <w:bookmarkStart w:name="z1182" w:id="770"/>
    <w:p>
      <w:pPr>
        <w:spacing w:after="0"/>
        <w:ind w:left="0"/>
        <w:jc w:val="both"/>
      </w:pPr>
      <w:r>
        <w:rPr>
          <w:rFonts w:ascii="Times New Roman"/>
          <w:b w:val="false"/>
          <w:i w:val="false"/>
          <w:color w:val="000000"/>
          <w:sz w:val="28"/>
        </w:rPr>
        <w:t>
      1. При входе судьи в зал судебного заседания лица, присутствующие в зале, встают. Решение или определение суда, которым заканчивается дело без вынесения решения, присутствующие в зале судебного заседания слушают стоя.</w:t>
      </w:r>
    </w:p>
    <w:bookmarkEnd w:id="770"/>
    <w:bookmarkStart w:name="z1183" w:id="771"/>
    <w:p>
      <w:pPr>
        <w:spacing w:after="0"/>
        <w:ind w:left="0"/>
        <w:jc w:val="both"/>
      </w:pPr>
      <w:r>
        <w:rPr>
          <w:rFonts w:ascii="Times New Roman"/>
          <w:b w:val="false"/>
          <w:i w:val="false"/>
          <w:color w:val="000000"/>
          <w:sz w:val="28"/>
        </w:rPr>
        <w:t>
      2. Лица, участвующие в деле, и присутствующие в зале судебного заседания граждане обращаются к судье "Уважаемый суд".</w:t>
      </w:r>
    </w:p>
    <w:bookmarkEnd w:id="771"/>
    <w:p>
      <w:pPr>
        <w:spacing w:after="0"/>
        <w:ind w:left="0"/>
        <w:jc w:val="both"/>
      </w:pPr>
      <w:r>
        <w:rPr>
          <w:rFonts w:ascii="Times New Roman"/>
          <w:b w:val="false"/>
          <w:i w:val="false"/>
          <w:color w:val="000000"/>
          <w:sz w:val="28"/>
        </w:rPr>
        <w:t>
      Объяснения и показания, вопросы и ответы на них с разрешения председательствующего участники процесса дают стоя. Отступление от этого правила может быть допущено лишь с разрешения председательствующего.</w:t>
      </w:r>
    </w:p>
    <w:bookmarkStart w:name="z1184" w:id="772"/>
    <w:p>
      <w:pPr>
        <w:spacing w:after="0"/>
        <w:ind w:left="0"/>
        <w:jc w:val="both"/>
      </w:pPr>
      <w:r>
        <w:rPr>
          <w:rFonts w:ascii="Times New Roman"/>
          <w:b w:val="false"/>
          <w:i w:val="false"/>
          <w:color w:val="000000"/>
          <w:sz w:val="28"/>
        </w:rPr>
        <w:t>
      3. Лица, участвующие в деле, а также присутствующие в зале судебного заседания граждане обязаны соблюдать порядок в зале судебного заседания.</w:t>
      </w:r>
    </w:p>
    <w:bookmarkEnd w:id="772"/>
    <w:bookmarkStart w:name="z2085" w:id="773"/>
    <w:p>
      <w:pPr>
        <w:spacing w:after="0"/>
        <w:ind w:left="0"/>
        <w:jc w:val="both"/>
      </w:pPr>
      <w:r>
        <w:rPr>
          <w:rFonts w:ascii="Times New Roman"/>
          <w:b w:val="false"/>
          <w:i w:val="false"/>
          <w:color w:val="000000"/>
          <w:sz w:val="28"/>
        </w:rPr>
        <w:t>
      4. Правила настоящей статьи применяются с учетом особенностей участия в судебном процессе с использованием технических средств связи.</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187-1. Использование технических средств в судебном заседании</w:t>
      </w:r>
    </w:p>
    <w:bookmarkStart w:name="z2087" w:id="774"/>
    <w:p>
      <w:pPr>
        <w:spacing w:after="0"/>
        <w:ind w:left="0"/>
        <w:jc w:val="both"/>
      </w:pPr>
      <w:r>
        <w:rPr>
          <w:rFonts w:ascii="Times New Roman"/>
          <w:b w:val="false"/>
          <w:i w:val="false"/>
          <w:color w:val="000000"/>
          <w:sz w:val="28"/>
        </w:rPr>
        <w:t xml:space="preserve">
      1. Лица, участвующие в деле, их представители, а также свидетели, эксперты, специалисты, переводчики вправе в порядке, установленном настоящим Кодексом, использовать в ходе судебного разбирательства технические средства с материальными и цифровыми носителями информации для извлечения необходимой информации по возникшим в ходе рассмотрения дела вопросам, получения доступа к информационным и правовым системам, интернет-ресурсам, выяснения надлежащего извещения и иных обстоятельств, имеющих значение для дела, а также фиксирования хода судебного заседания. </w:t>
      </w:r>
    </w:p>
    <w:bookmarkEnd w:id="774"/>
    <w:bookmarkStart w:name="z2088" w:id="775"/>
    <w:p>
      <w:pPr>
        <w:spacing w:after="0"/>
        <w:ind w:left="0"/>
        <w:jc w:val="both"/>
      </w:pPr>
      <w:r>
        <w:rPr>
          <w:rFonts w:ascii="Times New Roman"/>
          <w:b w:val="false"/>
          <w:i w:val="false"/>
          <w:color w:val="000000"/>
          <w:sz w:val="28"/>
        </w:rPr>
        <w:t>
      2. Несоблюдение порядка использования технических средств, установленного настоящим Кодексом, исключает возможность использования полученных данных и является основанием для привлечения виновного лица к ответственности.</w:t>
      </w:r>
    </w:p>
    <w:bookmarkEnd w:id="775"/>
    <w:bookmarkStart w:name="z2089" w:id="776"/>
    <w:p>
      <w:pPr>
        <w:spacing w:after="0"/>
        <w:ind w:left="0"/>
        <w:jc w:val="both"/>
      </w:pPr>
      <w:r>
        <w:rPr>
          <w:rFonts w:ascii="Times New Roman"/>
          <w:b w:val="false"/>
          <w:i w:val="false"/>
          <w:color w:val="000000"/>
          <w:sz w:val="28"/>
        </w:rPr>
        <w:t xml:space="preserve">
      3. Аудио-, видеозапись, кино- и фотосъемка хода судебного разбирательства осуществляются по правилам части седьмой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 несоблюдение которых исключает возможность их использования и распространения в последующем и является основанием для привлечения виновного лица к ответственности за проявление неуважения к суду.</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187-1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Меры, применяемые к нарушителям порядка в судебном заседании</w:t>
      </w:r>
    </w:p>
    <w:bookmarkStart w:name="z1185" w:id="777"/>
    <w:p>
      <w:pPr>
        <w:spacing w:after="0"/>
        <w:ind w:left="0"/>
        <w:jc w:val="both"/>
      </w:pPr>
      <w:r>
        <w:rPr>
          <w:rFonts w:ascii="Times New Roman"/>
          <w:b w:val="false"/>
          <w:i w:val="false"/>
          <w:color w:val="000000"/>
          <w:sz w:val="28"/>
        </w:rPr>
        <w:t>
      1. Лицу, нарушающему порядок во время разбирательства дела, председательствующий от имени суда делает предупреждение.</w:t>
      </w:r>
    </w:p>
    <w:bookmarkEnd w:id="777"/>
    <w:bookmarkStart w:name="z1186" w:id="778"/>
    <w:p>
      <w:pPr>
        <w:spacing w:after="0"/>
        <w:ind w:left="0"/>
        <w:jc w:val="both"/>
      </w:pPr>
      <w:r>
        <w:rPr>
          <w:rFonts w:ascii="Times New Roman"/>
          <w:b w:val="false"/>
          <w:i w:val="false"/>
          <w:color w:val="000000"/>
          <w:sz w:val="28"/>
        </w:rPr>
        <w:t>
      2. При повторном нарушении порядка лицо, участвующее в деле, может быть удалено из зала судебного заседания по определению суда, которое заносится в протокол судебного заседания, на все время судебного разбирательства или на часть его. В последнем случае председательствующий знакомит лицо, вновь допущенное в зал судебного заседания, с процессуальными действиями, совершенными в его отсутствие. Лица, возвращенные в зал судебного заседания, вправе дать объяснения по обстоятельствам, исследованным в их отсутствие, и задать вопросы другим лицам, участвующим в деле.</w:t>
      </w:r>
    </w:p>
    <w:bookmarkEnd w:id="778"/>
    <w:bookmarkStart w:name="z1187" w:id="779"/>
    <w:p>
      <w:pPr>
        <w:spacing w:after="0"/>
        <w:ind w:left="0"/>
        <w:jc w:val="both"/>
      </w:pPr>
      <w:r>
        <w:rPr>
          <w:rFonts w:ascii="Times New Roman"/>
          <w:b w:val="false"/>
          <w:i w:val="false"/>
          <w:color w:val="000000"/>
          <w:sz w:val="28"/>
        </w:rPr>
        <w:t>
      3. Лица, не участвующие в деле и присутствующие в зале судебного заседания, за повторное нарушение порядка удаляются из зала заседания по распоряжению председательствующего.</w:t>
      </w:r>
    </w:p>
    <w:bookmarkEnd w:id="779"/>
    <w:bookmarkStart w:name="z1188" w:id="780"/>
    <w:p>
      <w:pPr>
        <w:spacing w:after="0"/>
        <w:ind w:left="0"/>
        <w:jc w:val="both"/>
      </w:pPr>
      <w:r>
        <w:rPr>
          <w:rFonts w:ascii="Times New Roman"/>
          <w:b w:val="false"/>
          <w:i w:val="false"/>
          <w:color w:val="000000"/>
          <w:sz w:val="28"/>
        </w:rPr>
        <w:t>
      4. При массовом нарушении порядка присутствующими при разбирательстве дела суд может удалить из зала судебного заседания всех лиц, не участвующих в деле, и рассмотреть дело в закрытом заседании или отложить разбирательство дела. О рассмотрении и разрешении дела в закрытом судебном заседании выносится определение, которое заносится в протокол судебного заседания.</w:t>
      </w:r>
    </w:p>
    <w:bookmarkEnd w:id="780"/>
    <w:bookmarkStart w:name="z1189" w:id="781"/>
    <w:p>
      <w:pPr>
        <w:spacing w:after="0"/>
        <w:ind w:left="0"/>
        <w:jc w:val="both"/>
      </w:pPr>
      <w:r>
        <w:rPr>
          <w:rFonts w:ascii="Times New Roman"/>
          <w:b w:val="false"/>
          <w:i w:val="false"/>
          <w:color w:val="000000"/>
          <w:sz w:val="28"/>
        </w:rPr>
        <w:t xml:space="preserve">
      5. Суд вправе при установлении факта неуважения к суду со стороны присутствующего в процессе лица непосредственно в ходе судебного разбирательства наложить на виновное лицо административное взыскание в порядке, установленном </w:t>
      </w:r>
      <w:r>
        <w:rPr>
          <w:rFonts w:ascii="Times New Roman"/>
          <w:b w:val="false"/>
          <w:i w:val="false"/>
          <w:color w:val="000000"/>
          <w:sz w:val="28"/>
        </w:rPr>
        <w:t>статьей 120</w:t>
      </w:r>
      <w:r>
        <w:rPr>
          <w:rFonts w:ascii="Times New Roman"/>
          <w:b w:val="false"/>
          <w:i w:val="false"/>
          <w:color w:val="000000"/>
          <w:sz w:val="28"/>
        </w:rPr>
        <w:t xml:space="preserve"> настоящего Кодекса.</w:t>
      </w:r>
    </w:p>
    <w:bookmarkEnd w:id="781"/>
    <w:bookmarkStart w:name="z1190" w:id="782"/>
    <w:p>
      <w:pPr>
        <w:spacing w:after="0"/>
        <w:ind w:left="0"/>
        <w:jc w:val="both"/>
      </w:pPr>
      <w:r>
        <w:rPr>
          <w:rFonts w:ascii="Times New Roman"/>
          <w:b w:val="false"/>
          <w:i w:val="false"/>
          <w:color w:val="000000"/>
          <w:sz w:val="28"/>
        </w:rPr>
        <w:t xml:space="preserve">
      6. Если в действиях нарушителя порядка в судебном заседании имеются признаки уголовного правонарушения, это лицо может быть привлечено к уголовной ответственности в порядке, установленном </w:t>
      </w:r>
      <w:r>
        <w:rPr>
          <w:rFonts w:ascii="Times New Roman"/>
          <w:b w:val="false"/>
          <w:i w:val="false"/>
          <w:color w:val="000000"/>
          <w:sz w:val="28"/>
        </w:rPr>
        <w:t>статьей 120</w:t>
      </w:r>
      <w:r>
        <w:rPr>
          <w:rFonts w:ascii="Times New Roman"/>
          <w:b w:val="false"/>
          <w:i w:val="false"/>
          <w:color w:val="000000"/>
          <w:sz w:val="28"/>
        </w:rPr>
        <w:t xml:space="preserve"> настоящего Кодекса.</w:t>
      </w:r>
    </w:p>
    <w:bookmarkEnd w:id="782"/>
    <w:p>
      <w:pPr>
        <w:spacing w:after="0"/>
        <w:ind w:left="0"/>
        <w:jc w:val="both"/>
      </w:pPr>
      <w:r>
        <w:rPr>
          <w:rFonts w:ascii="Times New Roman"/>
          <w:b/>
          <w:i w:val="false"/>
          <w:color w:val="000000"/>
          <w:sz w:val="28"/>
        </w:rPr>
        <w:t>Статья 189. Открытие судебного заседания</w:t>
      </w:r>
    </w:p>
    <w:bookmarkStart w:name="z1191" w:id="783"/>
    <w:p>
      <w:pPr>
        <w:spacing w:after="0"/>
        <w:ind w:left="0"/>
        <w:jc w:val="both"/>
      </w:pPr>
      <w:r>
        <w:rPr>
          <w:rFonts w:ascii="Times New Roman"/>
          <w:b w:val="false"/>
          <w:i w:val="false"/>
          <w:color w:val="000000"/>
          <w:sz w:val="28"/>
        </w:rPr>
        <w:t>
      1. Председательствующий открывает судебное заседание и объявляет о деле, подлежащем рассмотрению, а также об использовании средств аудио-, видеозаписи судебного заседания.</w:t>
      </w:r>
    </w:p>
    <w:bookmarkEnd w:id="783"/>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по техническим причинам.</w:t>
      </w:r>
    </w:p>
    <w:bookmarkStart w:name="z1192" w:id="784"/>
    <w:p>
      <w:pPr>
        <w:spacing w:after="0"/>
        <w:ind w:left="0"/>
        <w:jc w:val="both"/>
      </w:pPr>
      <w:r>
        <w:rPr>
          <w:rFonts w:ascii="Times New Roman"/>
          <w:b w:val="false"/>
          <w:i w:val="false"/>
          <w:color w:val="000000"/>
          <w:sz w:val="28"/>
        </w:rPr>
        <w:t>
      2. Невозможность использования средств аудио-, видеозаписи не исключает продолжения судебного заседания.</w:t>
      </w:r>
    </w:p>
    <w:bookmarkEnd w:id="784"/>
    <w:p>
      <w:pPr>
        <w:spacing w:after="0"/>
        <w:ind w:left="0"/>
        <w:jc w:val="both"/>
      </w:pPr>
      <w:r>
        <w:rPr>
          <w:rFonts w:ascii="Times New Roman"/>
          <w:b w:val="false"/>
          <w:i w:val="false"/>
          <w:color w:val="000000"/>
          <w:sz w:val="28"/>
        </w:rPr>
        <w:t>
      Причины неиспользования аудио-, видеозаписи обязательно должны быть отражены в протоколе судебного заседания.</w:t>
      </w:r>
    </w:p>
    <w:p>
      <w:pPr>
        <w:spacing w:after="0"/>
        <w:ind w:left="0"/>
        <w:jc w:val="both"/>
      </w:pPr>
      <w:r>
        <w:rPr>
          <w:rFonts w:ascii="Times New Roman"/>
          <w:b/>
          <w:i w:val="false"/>
          <w:color w:val="000000"/>
          <w:sz w:val="28"/>
        </w:rPr>
        <w:t>Статья 190. Проверка явки участников процесса</w:t>
      </w:r>
    </w:p>
    <w:bookmarkStart w:name="z2090" w:id="785"/>
    <w:p>
      <w:pPr>
        <w:spacing w:after="0"/>
        <w:ind w:left="0"/>
        <w:jc w:val="both"/>
      </w:pPr>
      <w:r>
        <w:rPr>
          <w:rFonts w:ascii="Times New Roman"/>
          <w:b w:val="false"/>
          <w:i w:val="false"/>
          <w:color w:val="000000"/>
          <w:sz w:val="28"/>
        </w:rPr>
        <w:t>
      1. Секретарь судебного заседания докладывает суду, кто из вызванных по данному делу лиц явился, кто из них принимает участие посредством использования технических средств связи, извещены ли неявившиеся лица и какие имеются сведения о причинах их отсутствия.</w:t>
      </w:r>
    </w:p>
    <w:bookmarkEnd w:id="785"/>
    <w:bookmarkStart w:name="z2091" w:id="786"/>
    <w:p>
      <w:pPr>
        <w:spacing w:after="0"/>
        <w:ind w:left="0"/>
        <w:jc w:val="both"/>
      </w:pPr>
      <w:r>
        <w:rPr>
          <w:rFonts w:ascii="Times New Roman"/>
          <w:b w:val="false"/>
          <w:i w:val="false"/>
          <w:color w:val="000000"/>
          <w:sz w:val="28"/>
        </w:rPr>
        <w:t>
      2. Председательствующий устанавливает личность явившихся, а также проверяет полномочия представителей с учетом особенностей участия в судебном процессе с использованием технических средств связи, установленных настоящим Кодексом.</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Разъяснение переводчику его обязанностей</w:t>
      </w:r>
    </w:p>
    <w:bookmarkStart w:name="z1195" w:id="787"/>
    <w:p>
      <w:pPr>
        <w:spacing w:after="0"/>
        <w:ind w:left="0"/>
        <w:jc w:val="both"/>
      </w:pPr>
      <w:r>
        <w:rPr>
          <w:rFonts w:ascii="Times New Roman"/>
          <w:b w:val="false"/>
          <w:i w:val="false"/>
          <w:color w:val="000000"/>
          <w:sz w:val="28"/>
        </w:rPr>
        <w:t>
      1.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этим лицам – содержание объяснений, показаний, заявлений лиц, участвующих в деле, и свидетелей, оглашаемых и имеющихся в деле документов, звукозаписей, заключений экспертов, консультаций специалистов, а также распоряжений судьи, выносимых судом судебных актов.</w:t>
      </w:r>
    </w:p>
    <w:bookmarkEnd w:id="787"/>
    <w:bookmarkStart w:name="z1196" w:id="788"/>
    <w:p>
      <w:pPr>
        <w:spacing w:after="0"/>
        <w:ind w:left="0"/>
        <w:jc w:val="both"/>
      </w:pPr>
      <w:r>
        <w:rPr>
          <w:rFonts w:ascii="Times New Roman"/>
          <w:b w:val="false"/>
          <w:i w:val="false"/>
          <w:color w:val="000000"/>
          <w:sz w:val="28"/>
        </w:rPr>
        <w:t xml:space="preserve">
      2. Председательствующий предупреждает переводчика об ответственности, предусмотренной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за заведомо неправильный перевод. Подписка переводчика об этом приобщается к протоколу судебного заседания. В случае уклонения переводчика от явки в суд или от исполнения без уважительных причин своих обязанностей на него может быть наложено административное взыскание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788"/>
    <w:bookmarkStart w:name="z1197" w:id="789"/>
    <w:p>
      <w:pPr>
        <w:spacing w:after="0"/>
        <w:ind w:left="0"/>
        <w:jc w:val="both"/>
      </w:pPr>
      <w:r>
        <w:rPr>
          <w:rFonts w:ascii="Times New Roman"/>
          <w:b w:val="false"/>
          <w:i w:val="false"/>
          <w:color w:val="000000"/>
          <w:sz w:val="28"/>
        </w:rPr>
        <w:t>
      3. Правила настоящей статьи распространяются на лицо, владеющее навыками сурдоперевода и привлеченное судом для участия в процессе.</w:t>
      </w:r>
    </w:p>
    <w:bookmarkEnd w:id="789"/>
    <w:p>
      <w:pPr>
        <w:spacing w:after="0"/>
        <w:ind w:left="0"/>
        <w:jc w:val="both"/>
      </w:pPr>
      <w:r>
        <w:rPr>
          <w:rFonts w:ascii="Times New Roman"/>
          <w:b/>
          <w:i w:val="false"/>
          <w:color w:val="000000"/>
          <w:sz w:val="28"/>
        </w:rPr>
        <w:t>Статья 192. Удаление свидетелей из зала судебного заседания</w:t>
      </w:r>
    </w:p>
    <w:bookmarkStart w:name="z1198" w:id="790"/>
    <w:p>
      <w:pPr>
        <w:spacing w:after="0"/>
        <w:ind w:left="0"/>
        <w:jc w:val="both"/>
      </w:pPr>
      <w:r>
        <w:rPr>
          <w:rFonts w:ascii="Times New Roman"/>
          <w:b w:val="false"/>
          <w:i w:val="false"/>
          <w:color w:val="000000"/>
          <w:sz w:val="28"/>
        </w:rPr>
        <w:t>
      1. Явившиеся свидетели удаляются из зала судебного заседания.</w:t>
      </w:r>
    </w:p>
    <w:bookmarkEnd w:id="790"/>
    <w:bookmarkStart w:name="z1199" w:id="791"/>
    <w:p>
      <w:pPr>
        <w:spacing w:after="0"/>
        <w:ind w:left="0"/>
        <w:jc w:val="both"/>
      </w:pPr>
      <w:r>
        <w:rPr>
          <w:rFonts w:ascii="Times New Roman"/>
          <w:b w:val="false"/>
          <w:i w:val="false"/>
          <w:color w:val="000000"/>
          <w:sz w:val="28"/>
        </w:rPr>
        <w:t>
      2. Председательствующий принимает меры к тому, чтобы допрошенные свидетели не общались с недопрошенными судом свидетелями.</w:t>
      </w:r>
    </w:p>
    <w:bookmarkEnd w:id="791"/>
    <w:p>
      <w:pPr>
        <w:spacing w:after="0"/>
        <w:ind w:left="0"/>
        <w:jc w:val="both"/>
      </w:pPr>
      <w:r>
        <w:rPr>
          <w:rFonts w:ascii="Times New Roman"/>
          <w:b/>
          <w:i w:val="false"/>
          <w:color w:val="000000"/>
          <w:sz w:val="28"/>
        </w:rPr>
        <w:t>Статья 193. Объявление состава суда и разъяснение права отвода</w:t>
      </w:r>
    </w:p>
    <w:bookmarkStart w:name="z1200" w:id="792"/>
    <w:p>
      <w:pPr>
        <w:spacing w:after="0"/>
        <w:ind w:left="0"/>
        <w:jc w:val="both"/>
      </w:pPr>
      <w:r>
        <w:rPr>
          <w:rFonts w:ascii="Times New Roman"/>
          <w:b w:val="false"/>
          <w:i w:val="false"/>
          <w:color w:val="000000"/>
          <w:sz w:val="28"/>
        </w:rPr>
        <w:t>
      1. Председательствующий объявляет состав суда, сообщает, кто участвует в качестве прокурора, эксперта, специалиста, секретаря судебного заседания, и разъясняет лицам, участвующим в деле, их право заявлять отводы.</w:t>
      </w:r>
    </w:p>
    <w:bookmarkEnd w:id="792"/>
    <w:bookmarkStart w:name="z1201" w:id="793"/>
    <w:p>
      <w:pPr>
        <w:spacing w:after="0"/>
        <w:ind w:left="0"/>
        <w:jc w:val="both"/>
      </w:pPr>
      <w:r>
        <w:rPr>
          <w:rFonts w:ascii="Times New Roman"/>
          <w:b w:val="false"/>
          <w:i w:val="false"/>
          <w:color w:val="000000"/>
          <w:sz w:val="28"/>
        </w:rPr>
        <w:t xml:space="preserve">
      2. Основания для отводов, порядок разрешения заявленного отвода и последствия удовлетворения таких заявлений определяются </w:t>
      </w:r>
      <w:r>
        <w:rPr>
          <w:rFonts w:ascii="Times New Roman"/>
          <w:b w:val="false"/>
          <w:i w:val="false"/>
          <w:color w:val="000000"/>
          <w:sz w:val="28"/>
        </w:rPr>
        <w:t>статьями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Кодекса.</w:t>
      </w:r>
    </w:p>
    <w:bookmarkEnd w:id="793"/>
    <w:p>
      <w:pPr>
        <w:spacing w:after="0"/>
        <w:ind w:left="0"/>
        <w:jc w:val="both"/>
      </w:pPr>
      <w:r>
        <w:rPr>
          <w:rFonts w:ascii="Times New Roman"/>
          <w:b/>
          <w:i w:val="false"/>
          <w:color w:val="000000"/>
          <w:sz w:val="28"/>
        </w:rPr>
        <w:t>Статья 194. Разъяснение лицам, участвующим в деле, их прав и обязанностей</w:t>
      </w:r>
    </w:p>
    <w:p>
      <w:pPr>
        <w:spacing w:after="0"/>
        <w:ind w:left="0"/>
        <w:jc w:val="both"/>
      </w:pPr>
      <w:r>
        <w:rPr>
          <w:rFonts w:ascii="Times New Roman"/>
          <w:b w:val="false"/>
          <w:i w:val="false"/>
          <w:color w:val="000000"/>
          <w:sz w:val="28"/>
        </w:rPr>
        <w:t>
      Председательствующий удостоверяется в ознакомлении лиц, участвующих в деле, с процессуальными правами и обязанностями, а в случае неознакомления разъясняет им права и обязанности, а также предупреждает об ответственности за невыполнение процессуальных обязанностей, установленной законами, и наступлении процессуальных последствий, предусмотренных настоящим Кодексом.</w:t>
      </w:r>
    </w:p>
    <w:p>
      <w:pPr>
        <w:spacing w:after="0"/>
        <w:ind w:left="0"/>
        <w:jc w:val="both"/>
      </w:pPr>
      <w:r>
        <w:rPr>
          <w:rFonts w:ascii="Times New Roman"/>
          <w:b w:val="false"/>
          <w:i w:val="false"/>
          <w:color w:val="000000"/>
          <w:sz w:val="28"/>
        </w:rPr>
        <w:t>
      Председательствующий разъясняет сторонам право разрешить спор мировым соглашением, соглашением об урегулировании спора (конфликта) в порядке медиации, соглашением об урегулировании спора в порядке партисипативной процедуры или урегулировать спор другим установленным законом способом либо обратиться за разрешением спора в арбитраж, суд Международного финансового центра "Астана" и их правовые последствия.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Разрешение судом ходатайств лиц, участвующих в деле</w:t>
      </w:r>
    </w:p>
    <w:p>
      <w:pPr>
        <w:spacing w:after="0"/>
        <w:ind w:left="0"/>
        <w:jc w:val="both"/>
      </w:pPr>
      <w:r>
        <w:rPr>
          <w:rFonts w:ascii="Times New Roman"/>
          <w:b w:val="false"/>
          <w:i w:val="false"/>
          <w:color w:val="000000"/>
          <w:sz w:val="28"/>
        </w:rPr>
        <w:t>
      Ходатайства лиц, участвующих в деле, и представителей по вопросам, связанным с разбирательством дела, разрешаются после заслушивания мнения лиц, участвующих в деле, о чем указывается в протоколе судебного заседания. В случаях, установленных настоящим Кодексом, выносится определение суда.</w:t>
      </w:r>
    </w:p>
    <w:p>
      <w:pPr>
        <w:spacing w:after="0"/>
        <w:ind w:left="0"/>
        <w:jc w:val="both"/>
      </w:pPr>
      <w:r>
        <w:rPr>
          <w:rFonts w:ascii="Times New Roman"/>
          <w:b/>
          <w:i w:val="false"/>
          <w:color w:val="000000"/>
          <w:sz w:val="28"/>
        </w:rPr>
        <w:t>Статья 196. Последствия неявки в судебное заседание лиц, участвующих в деле, и представителей</w:t>
      </w:r>
    </w:p>
    <w:bookmarkStart w:name="z1202" w:id="794"/>
    <w:p>
      <w:pPr>
        <w:spacing w:after="0"/>
        <w:ind w:left="0"/>
        <w:jc w:val="both"/>
      </w:pPr>
      <w:r>
        <w:rPr>
          <w:rFonts w:ascii="Times New Roman"/>
          <w:b w:val="false"/>
          <w:i w:val="false"/>
          <w:color w:val="000000"/>
          <w:sz w:val="28"/>
        </w:rPr>
        <w:t>
      1. Лица, участвующие в деле, обязаны заблаговременно известить суд о причинах неявки в судебное заседание и представить доказательства уважительности этих причин, связанных с непредвиденными и (или) чрезвычайными обстоятельствами.</w:t>
      </w:r>
    </w:p>
    <w:bookmarkEnd w:id="794"/>
    <w:bookmarkStart w:name="z1203" w:id="795"/>
    <w:p>
      <w:pPr>
        <w:spacing w:after="0"/>
        <w:ind w:left="0"/>
        <w:jc w:val="both"/>
      </w:pPr>
      <w:r>
        <w:rPr>
          <w:rFonts w:ascii="Times New Roman"/>
          <w:b w:val="false"/>
          <w:i w:val="false"/>
          <w:color w:val="000000"/>
          <w:sz w:val="28"/>
        </w:rPr>
        <w:t>
      2. В случае неявки в судебное заседание кого-либо из лиц, участвующих в деле, в отношении которых отсутствуют сведения об их надлежащем извещении, разбирательство дела откладывается.</w:t>
      </w:r>
    </w:p>
    <w:bookmarkEnd w:id="795"/>
    <w:bookmarkStart w:name="z1204" w:id="796"/>
    <w:p>
      <w:pPr>
        <w:spacing w:after="0"/>
        <w:ind w:left="0"/>
        <w:jc w:val="both"/>
      </w:pPr>
      <w:r>
        <w:rPr>
          <w:rFonts w:ascii="Times New Roman"/>
          <w:b w:val="false"/>
          <w:i w:val="false"/>
          <w:color w:val="000000"/>
          <w:sz w:val="28"/>
        </w:rPr>
        <w:t>
      3. Если лица, участвующие в деле, надлежащим образом извещены о времени и месте судебного заседания, суд откладывает разбирательство дела только в случае признания причины их неявки уважительной.</w:t>
      </w:r>
    </w:p>
    <w:bookmarkEnd w:id="796"/>
    <w:bookmarkStart w:name="z1205" w:id="797"/>
    <w:p>
      <w:pPr>
        <w:spacing w:after="0"/>
        <w:ind w:left="0"/>
        <w:jc w:val="both"/>
      </w:pPr>
      <w:r>
        <w:rPr>
          <w:rFonts w:ascii="Times New Roman"/>
          <w:b w:val="false"/>
          <w:i w:val="false"/>
          <w:color w:val="000000"/>
          <w:sz w:val="28"/>
        </w:rPr>
        <w:t>
      4.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7" w:id="798"/>
    <w:p>
      <w:pPr>
        <w:spacing w:after="0"/>
        <w:ind w:left="0"/>
        <w:jc w:val="both"/>
      </w:pPr>
      <w:r>
        <w:rPr>
          <w:rFonts w:ascii="Times New Roman"/>
          <w:b w:val="false"/>
          <w:i w:val="false"/>
          <w:color w:val="000000"/>
          <w:sz w:val="28"/>
        </w:rPr>
        <w:t>
      6. Стороны вправе в письменной форме просить суд о рассмотрении дела в их отсутствие и направлении им копии решения.</w:t>
      </w:r>
    </w:p>
    <w:bookmarkEnd w:id="798"/>
    <w:bookmarkStart w:name="z1208" w:id="799"/>
    <w:p>
      <w:pPr>
        <w:spacing w:after="0"/>
        <w:ind w:left="0"/>
        <w:jc w:val="both"/>
      </w:pPr>
      <w:r>
        <w:rPr>
          <w:rFonts w:ascii="Times New Roman"/>
          <w:b w:val="false"/>
          <w:i w:val="false"/>
          <w:color w:val="000000"/>
          <w:sz w:val="28"/>
        </w:rPr>
        <w:t>
      7. Неявка представителя лица, участвующего в деле, извещенного о времени и месте судебного заседания, не является препятствием к рассмотрению дела. Суд может отложить разбирательство дела по ходатайству истца, ответчика либо третьего лица в связи с неявкой в судебное заседание его представителя по уважительной причине.</w:t>
      </w:r>
    </w:p>
    <w:bookmarkEnd w:id="799"/>
    <w:bookmarkStart w:name="z2092" w:id="800"/>
    <w:p>
      <w:pPr>
        <w:spacing w:after="0"/>
        <w:ind w:left="0"/>
        <w:jc w:val="both"/>
      </w:pPr>
      <w:r>
        <w:rPr>
          <w:rFonts w:ascii="Times New Roman"/>
          <w:b w:val="false"/>
          <w:i w:val="false"/>
          <w:color w:val="000000"/>
          <w:sz w:val="28"/>
        </w:rPr>
        <w:t>
      8. Если лицо, заявившее ходатайство об участии в рассмотрении дела посредством использования технических средств связи, не обеспечило свое участие, то суд вправе признать причины его неявки неуважительными.</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Последствия неявки в судебное заседание свидетеля, эксперта, специалиста, переводчика</w:t>
      </w:r>
    </w:p>
    <w:bookmarkStart w:name="z1209" w:id="801"/>
    <w:p>
      <w:pPr>
        <w:spacing w:after="0"/>
        <w:ind w:left="0"/>
        <w:jc w:val="both"/>
      </w:pPr>
      <w:r>
        <w:rPr>
          <w:rFonts w:ascii="Times New Roman"/>
          <w:b w:val="false"/>
          <w:i w:val="false"/>
          <w:color w:val="000000"/>
          <w:sz w:val="28"/>
        </w:rPr>
        <w:t>
      1. В случае неявки в судебное заседание свидетеля, эксперта или специалиста суд выслушивает мнение лиц, участвующих в деле, о возможности рассмотрения дела в их отсутствие и выносит определение о продолжении судебного разбирательства или его отложении.</w:t>
      </w:r>
    </w:p>
    <w:bookmarkEnd w:id="801"/>
    <w:bookmarkStart w:name="z1210" w:id="802"/>
    <w:p>
      <w:pPr>
        <w:spacing w:after="0"/>
        <w:ind w:left="0"/>
        <w:jc w:val="both"/>
      </w:pPr>
      <w:r>
        <w:rPr>
          <w:rFonts w:ascii="Times New Roman"/>
          <w:b w:val="false"/>
          <w:i w:val="false"/>
          <w:color w:val="000000"/>
          <w:sz w:val="28"/>
        </w:rPr>
        <w:t>
      2. В случае неявки в судебное заседание переводчика суд выносит определение об отложении разбирательства дела, если замена переводчика представляется невозможной.</w:t>
      </w:r>
    </w:p>
    <w:bookmarkEnd w:id="802"/>
    <w:bookmarkStart w:name="z1211" w:id="803"/>
    <w:p>
      <w:pPr>
        <w:spacing w:after="0"/>
        <w:ind w:left="0"/>
        <w:jc w:val="both"/>
      </w:pPr>
      <w:r>
        <w:rPr>
          <w:rFonts w:ascii="Times New Roman"/>
          <w:b w:val="false"/>
          <w:i w:val="false"/>
          <w:color w:val="000000"/>
          <w:sz w:val="28"/>
        </w:rPr>
        <w:t xml:space="preserve">
      3. Если свидетель, эксперт, специалист или переводчик не явились в судебное заседание по причинам, признанным судом неуважительными, они могут быть привлечены к административной ответственности за проявление неуважения к суду в порядке, предусмотренном </w:t>
      </w:r>
      <w:r>
        <w:rPr>
          <w:rFonts w:ascii="Times New Roman"/>
          <w:b w:val="false"/>
          <w:i w:val="false"/>
          <w:color w:val="000000"/>
          <w:sz w:val="28"/>
        </w:rPr>
        <w:t>статьями 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настоящего Кодекса.</w:t>
      </w:r>
    </w:p>
    <w:bookmarkEnd w:id="803"/>
    <w:p>
      <w:pPr>
        <w:spacing w:after="0"/>
        <w:ind w:left="0"/>
        <w:jc w:val="both"/>
      </w:pPr>
      <w:r>
        <w:rPr>
          <w:rFonts w:ascii="Times New Roman"/>
          <w:b/>
          <w:i w:val="false"/>
          <w:color w:val="000000"/>
          <w:sz w:val="28"/>
        </w:rPr>
        <w:t>Статья 198. Отложение разбирательства дела, перерыв в судебном заседании</w:t>
      </w:r>
    </w:p>
    <w:p>
      <w:pPr>
        <w:spacing w:after="0"/>
        <w:ind w:left="0"/>
        <w:jc w:val="both"/>
      </w:pPr>
      <w:r>
        <w:rPr>
          <w:rFonts w:ascii="Times New Roman"/>
          <w:b w:val="false"/>
          <w:i w:val="false"/>
          <w:color w:val="ff0000"/>
          <w:sz w:val="28"/>
        </w:rPr>
        <w:t xml:space="preserve">
      Сноска. Заголовок статьи 198 с изменением, внесенным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9" w:id="804"/>
    <w:p>
      <w:pPr>
        <w:spacing w:after="0"/>
        <w:ind w:left="0"/>
        <w:jc w:val="both"/>
      </w:pPr>
      <w:r>
        <w:rPr>
          <w:rFonts w:ascii="Times New Roman"/>
          <w:b w:val="false"/>
          <w:i w:val="false"/>
          <w:color w:val="000000"/>
          <w:sz w:val="28"/>
        </w:rPr>
        <w:t>
      1. Отложение разбирательства дела допускается в случаях:</w:t>
      </w:r>
    </w:p>
    <w:bookmarkEnd w:id="804"/>
    <w:bookmarkStart w:name="z2180" w:id="805"/>
    <w:p>
      <w:pPr>
        <w:spacing w:after="0"/>
        <w:ind w:left="0"/>
        <w:jc w:val="both"/>
      </w:pPr>
      <w:r>
        <w:rPr>
          <w:rFonts w:ascii="Times New Roman"/>
          <w:b w:val="false"/>
          <w:i w:val="false"/>
          <w:color w:val="000000"/>
          <w:sz w:val="28"/>
        </w:rPr>
        <w:t xml:space="preserve">
      1) если суд признает невозможным рассмотрение дела в этом судебном заседании вследствие неявки кого-либо из участников процесса, – в порядке, предусмотренном </w:t>
      </w:r>
      <w:r>
        <w:rPr>
          <w:rFonts w:ascii="Times New Roman"/>
          <w:b w:val="false"/>
          <w:i w:val="false"/>
          <w:color w:val="000000"/>
          <w:sz w:val="28"/>
        </w:rPr>
        <w:t>статьями 196</w:t>
      </w:r>
      <w:r>
        <w:rPr>
          <w:rFonts w:ascii="Times New Roman"/>
          <w:b w:val="false"/>
          <w:i w:val="false"/>
          <w:color w:val="000000"/>
          <w:sz w:val="28"/>
        </w:rPr>
        <w:t xml:space="preserve"> и </w:t>
      </w:r>
      <w:r>
        <w:rPr>
          <w:rFonts w:ascii="Times New Roman"/>
          <w:b w:val="false"/>
          <w:i w:val="false"/>
          <w:color w:val="000000"/>
          <w:sz w:val="28"/>
        </w:rPr>
        <w:t>197</w:t>
      </w:r>
      <w:r>
        <w:rPr>
          <w:rFonts w:ascii="Times New Roman"/>
          <w:b w:val="false"/>
          <w:i w:val="false"/>
          <w:color w:val="000000"/>
          <w:sz w:val="28"/>
        </w:rPr>
        <w:t xml:space="preserve"> настоящего Кодекса;</w:t>
      </w:r>
    </w:p>
    <w:bookmarkEnd w:id="805"/>
    <w:bookmarkStart w:name="z2181" w:id="806"/>
    <w:p>
      <w:pPr>
        <w:spacing w:after="0"/>
        <w:ind w:left="0"/>
        <w:jc w:val="both"/>
      </w:pPr>
      <w:r>
        <w:rPr>
          <w:rFonts w:ascii="Times New Roman"/>
          <w:b w:val="false"/>
          <w:i w:val="false"/>
          <w:color w:val="000000"/>
          <w:sz w:val="28"/>
        </w:rPr>
        <w:t xml:space="preserve">
      2) массового нарушения порядка присутствующими при разбирательстве дела, при котором применяется порядок, предусмотренный частью четвертой </w:t>
      </w:r>
      <w:r>
        <w:rPr>
          <w:rFonts w:ascii="Times New Roman"/>
          <w:b w:val="false"/>
          <w:i w:val="false"/>
          <w:color w:val="000000"/>
          <w:sz w:val="28"/>
        </w:rPr>
        <w:t>статьи 188</w:t>
      </w:r>
      <w:r>
        <w:rPr>
          <w:rFonts w:ascii="Times New Roman"/>
          <w:b w:val="false"/>
          <w:i w:val="false"/>
          <w:color w:val="000000"/>
          <w:sz w:val="28"/>
        </w:rPr>
        <w:t xml:space="preserve"> настоящего Кодекса;</w:t>
      </w:r>
    </w:p>
    <w:bookmarkEnd w:id="806"/>
    <w:bookmarkStart w:name="z2182" w:id="807"/>
    <w:p>
      <w:pPr>
        <w:spacing w:after="0"/>
        <w:ind w:left="0"/>
        <w:jc w:val="both"/>
      </w:pPr>
      <w:r>
        <w:rPr>
          <w:rFonts w:ascii="Times New Roman"/>
          <w:b w:val="false"/>
          <w:i w:val="false"/>
          <w:color w:val="000000"/>
          <w:sz w:val="28"/>
        </w:rPr>
        <w:t>
      3) предъявления встречного иска – в порядке, предусмотренном частью второй статьи 153 настоящего Кодекса;</w:t>
      </w:r>
    </w:p>
    <w:bookmarkEnd w:id="807"/>
    <w:bookmarkStart w:name="z2183" w:id="808"/>
    <w:p>
      <w:pPr>
        <w:spacing w:after="0"/>
        <w:ind w:left="0"/>
        <w:jc w:val="both"/>
      </w:pPr>
      <w:r>
        <w:rPr>
          <w:rFonts w:ascii="Times New Roman"/>
          <w:b w:val="false"/>
          <w:i w:val="false"/>
          <w:color w:val="000000"/>
          <w:sz w:val="28"/>
        </w:rPr>
        <w:t xml:space="preserve">
      4) необходимости представления или истребования дополнительных доказательств – в порядке, предусмотренном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808"/>
    <w:bookmarkStart w:name="z2184" w:id="809"/>
    <w:p>
      <w:pPr>
        <w:spacing w:after="0"/>
        <w:ind w:left="0"/>
        <w:jc w:val="both"/>
      </w:pPr>
      <w:r>
        <w:rPr>
          <w:rFonts w:ascii="Times New Roman"/>
          <w:b w:val="false"/>
          <w:i w:val="false"/>
          <w:color w:val="000000"/>
          <w:sz w:val="28"/>
        </w:rPr>
        <w:t>
      5) возникновения непредвиденных и чрезвычайных обстоятельств, препятствующих явке участников на судебное заседание либо делающих ее невозможной.</w:t>
      </w:r>
    </w:p>
    <w:bookmarkEnd w:id="809"/>
    <w:bookmarkStart w:name="z1213" w:id="810"/>
    <w:p>
      <w:pPr>
        <w:spacing w:after="0"/>
        <w:ind w:left="0"/>
        <w:jc w:val="both"/>
      </w:pPr>
      <w:r>
        <w:rPr>
          <w:rFonts w:ascii="Times New Roman"/>
          <w:b w:val="false"/>
          <w:i w:val="false"/>
          <w:color w:val="000000"/>
          <w:sz w:val="28"/>
        </w:rPr>
        <w:t>
      2. Суд обязан отложить на тридцать дней разбирательство дела, связанного со спором о ребенке, в случае поступления письменного уведомления от уполномоченного органа Республики Казахстан в целях обеспечения исполнения обязательств по международному договору, ратифицированному Республикой Казахстан, о получении им заявления о незаконном перемещении этого ребенка в Республику Казахстан или его удержании в Республике Казахстан. К уведомлению должна быть приложена копия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bookmarkEnd w:id="810"/>
    <w:bookmarkStart w:name="z1214" w:id="811"/>
    <w:p>
      <w:pPr>
        <w:spacing w:after="0"/>
        <w:ind w:left="0"/>
        <w:jc w:val="both"/>
      </w:pPr>
      <w:r>
        <w:rPr>
          <w:rFonts w:ascii="Times New Roman"/>
          <w:b w:val="false"/>
          <w:i w:val="false"/>
          <w:color w:val="000000"/>
          <w:sz w:val="28"/>
        </w:rPr>
        <w:t>
      3. При отложении дела назначается день нового судебного заседания с учетом времени, позволяющего обеспечить рассмотрение и разрешение дела в новом судебном заседании, о чем явившимся лицам объявляется под расписку. Не явившимся и вновь привлеченным к участию в процессе лицам направляются повестки (извещения) о времени и месте нового судебного заседания.</w:t>
      </w:r>
    </w:p>
    <w:bookmarkEnd w:id="811"/>
    <w:bookmarkStart w:name="z2093" w:id="812"/>
    <w:p>
      <w:pPr>
        <w:spacing w:after="0"/>
        <w:ind w:left="0"/>
        <w:jc w:val="both"/>
      </w:pPr>
      <w:r>
        <w:rPr>
          <w:rFonts w:ascii="Times New Roman"/>
          <w:b w:val="false"/>
          <w:i w:val="false"/>
          <w:color w:val="000000"/>
          <w:sz w:val="28"/>
        </w:rPr>
        <w:t>
      4. После отложения разбирательства дело рассматривается сначала. В случае, если стороны не настаивают на повторении объяснений всех участников процесса, суд вправе ограничиться подтверждением ранее заслушанных объяснений без их повторения, предоставив возможность дополнить их и задать дополнительные вопросы.</w:t>
      </w:r>
    </w:p>
    <w:bookmarkEnd w:id="812"/>
    <w:bookmarkStart w:name="z2094" w:id="813"/>
    <w:p>
      <w:pPr>
        <w:spacing w:after="0"/>
        <w:ind w:left="0"/>
        <w:jc w:val="both"/>
      </w:pPr>
      <w:r>
        <w:rPr>
          <w:rFonts w:ascii="Times New Roman"/>
          <w:b w:val="false"/>
          <w:i w:val="false"/>
          <w:color w:val="000000"/>
          <w:sz w:val="28"/>
        </w:rPr>
        <w:t>
      5. Суд вправе с учетом мнения лиц, участвующих в деле, продолжить рассмотрение дела и (или) вынести решение в нерабочее время.</w:t>
      </w:r>
    </w:p>
    <w:bookmarkEnd w:id="813"/>
    <w:bookmarkStart w:name="z2095" w:id="814"/>
    <w:p>
      <w:pPr>
        <w:spacing w:after="0"/>
        <w:ind w:left="0"/>
        <w:jc w:val="both"/>
      </w:pPr>
      <w:r>
        <w:rPr>
          <w:rFonts w:ascii="Times New Roman"/>
          <w:b w:val="false"/>
          <w:i w:val="false"/>
          <w:color w:val="000000"/>
          <w:sz w:val="28"/>
        </w:rPr>
        <w:t>
      6. В судебном заседании может быть объявлен перерыв, продолжительность которого определяется с учетом мнения лиц, участвующих в деле.</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Допрос свидетелей при отложении разбирательства дела</w:t>
      </w:r>
    </w:p>
    <w:p>
      <w:pPr>
        <w:spacing w:after="0"/>
        <w:ind w:left="0"/>
        <w:jc w:val="both"/>
      </w:pPr>
      <w:r>
        <w:rPr>
          <w:rFonts w:ascii="Times New Roman"/>
          <w:b w:val="false"/>
          <w:i w:val="false"/>
          <w:color w:val="000000"/>
          <w:sz w:val="28"/>
        </w:rPr>
        <w:t xml:space="preserve">
      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лишь в случае необходимости. </w:t>
      </w:r>
    </w:p>
    <w:p>
      <w:pPr>
        <w:spacing w:after="0"/>
        <w:ind w:left="0"/>
        <w:jc w:val="both"/>
      </w:pPr>
      <w:r>
        <w:rPr>
          <w:rFonts w:ascii="Times New Roman"/>
          <w:b/>
          <w:i w:val="false"/>
          <w:color w:val="000000"/>
          <w:sz w:val="28"/>
        </w:rPr>
        <w:t>Статья 200. Разъяснение эксперту и специалисту его прав и обязанностей</w:t>
      </w:r>
    </w:p>
    <w:p>
      <w:pPr>
        <w:spacing w:after="0"/>
        <w:ind w:left="0"/>
        <w:jc w:val="both"/>
      </w:pPr>
      <w:r>
        <w:rPr>
          <w:rFonts w:ascii="Times New Roman"/>
          <w:b w:val="false"/>
          <w:i w:val="false"/>
          <w:color w:val="000000"/>
          <w:sz w:val="28"/>
        </w:rPr>
        <w:t>
      Председательствующий разъясняет эксперту его процессуальные права и обязанности, предупреждает эксперта об уголовной ответственности за дачу заведомо ложного заключения, о чем у эксперта отбирается подписка. Подписка приобщается к протоколу судебного заседания.</w:t>
      </w:r>
    </w:p>
    <w:p>
      <w:pPr>
        <w:spacing w:after="0"/>
        <w:ind w:left="0"/>
        <w:jc w:val="both"/>
      </w:pPr>
      <w:r>
        <w:rPr>
          <w:rFonts w:ascii="Times New Roman"/>
          <w:b w:val="false"/>
          <w:i w:val="false"/>
          <w:color w:val="000000"/>
          <w:sz w:val="28"/>
        </w:rPr>
        <w:t>
      Специалисту разъясняются его процессуальные права и обязанность оказывать содействие суду в выполнении необходимых процессуальных действий.</w:t>
      </w:r>
    </w:p>
    <w:p>
      <w:pPr>
        <w:spacing w:after="0"/>
        <w:ind w:left="0"/>
        <w:jc w:val="both"/>
      </w:pPr>
      <w:r>
        <w:rPr>
          <w:rFonts w:ascii="Times New Roman"/>
          <w:b/>
          <w:i w:val="false"/>
          <w:color w:val="000000"/>
          <w:sz w:val="28"/>
        </w:rPr>
        <w:t>Статья 201. Начало рассмотрения дела по существу</w:t>
      </w:r>
    </w:p>
    <w:bookmarkStart w:name="z2096" w:id="815"/>
    <w:p>
      <w:pPr>
        <w:spacing w:after="0"/>
        <w:ind w:left="0"/>
        <w:jc w:val="both"/>
      </w:pPr>
      <w:r>
        <w:rPr>
          <w:rFonts w:ascii="Times New Roman"/>
          <w:b w:val="false"/>
          <w:i w:val="false"/>
          <w:color w:val="000000"/>
          <w:sz w:val="28"/>
        </w:rPr>
        <w:t>
      1. 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 и не желают ли стороны окончить дело мировым соглашением или передать дело на рассмотрение в арбитраж, суд Международного финансового центра "Астана" либо разрешить спор (конфликт) в порядке медиации или партисипативной процедуры или другим установленным законом способом.</w:t>
      </w:r>
    </w:p>
    <w:bookmarkEnd w:id="815"/>
    <w:bookmarkStart w:name="z2097" w:id="816"/>
    <w:p>
      <w:pPr>
        <w:spacing w:after="0"/>
        <w:ind w:left="0"/>
        <w:jc w:val="both"/>
      </w:pPr>
      <w:r>
        <w:rPr>
          <w:rFonts w:ascii="Times New Roman"/>
          <w:b w:val="false"/>
          <w:i w:val="false"/>
          <w:color w:val="000000"/>
          <w:sz w:val="28"/>
        </w:rPr>
        <w:t xml:space="preserve">
      2. После этого судья излагает: </w:t>
      </w:r>
    </w:p>
    <w:bookmarkEnd w:id="816"/>
    <w:bookmarkStart w:name="z2098" w:id="817"/>
    <w:p>
      <w:pPr>
        <w:spacing w:after="0"/>
        <w:ind w:left="0"/>
        <w:jc w:val="both"/>
      </w:pPr>
      <w:r>
        <w:rPr>
          <w:rFonts w:ascii="Times New Roman"/>
          <w:b w:val="false"/>
          <w:i w:val="false"/>
          <w:color w:val="000000"/>
          <w:sz w:val="28"/>
        </w:rPr>
        <w:t>
      1) требования истца;</w:t>
      </w:r>
    </w:p>
    <w:bookmarkEnd w:id="817"/>
    <w:bookmarkStart w:name="z2099" w:id="818"/>
    <w:p>
      <w:pPr>
        <w:spacing w:after="0"/>
        <w:ind w:left="0"/>
        <w:jc w:val="both"/>
      </w:pPr>
      <w:r>
        <w:rPr>
          <w:rFonts w:ascii="Times New Roman"/>
          <w:b w:val="false"/>
          <w:i w:val="false"/>
          <w:color w:val="000000"/>
          <w:sz w:val="28"/>
        </w:rPr>
        <w:t>
      2) возражения ответчика;</w:t>
      </w:r>
    </w:p>
    <w:bookmarkEnd w:id="818"/>
    <w:bookmarkStart w:name="z2100" w:id="819"/>
    <w:p>
      <w:pPr>
        <w:spacing w:after="0"/>
        <w:ind w:left="0"/>
        <w:jc w:val="both"/>
      </w:pPr>
      <w:r>
        <w:rPr>
          <w:rFonts w:ascii="Times New Roman"/>
          <w:b w:val="false"/>
          <w:i w:val="false"/>
          <w:color w:val="000000"/>
          <w:sz w:val="28"/>
        </w:rPr>
        <w:t>
      3) не оспариваемые сторонами и оспариваемые ими факты, а также представленные сторонами доказательства, приобщенные к делу.</w:t>
      </w:r>
    </w:p>
    <w:bookmarkEnd w:id="819"/>
    <w:bookmarkStart w:name="z2101" w:id="820"/>
    <w:p>
      <w:pPr>
        <w:spacing w:after="0"/>
        <w:ind w:left="0"/>
        <w:jc w:val="both"/>
      </w:pPr>
      <w:r>
        <w:rPr>
          <w:rFonts w:ascii="Times New Roman"/>
          <w:b w:val="false"/>
          <w:i w:val="false"/>
          <w:color w:val="000000"/>
          <w:sz w:val="28"/>
        </w:rPr>
        <w:t>
      Затем судья выясняет, не желают ли стороны внести какие-либо дополнения и (или) уточнения.</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Объяснения лиц, участвующих в деле, и установление порядка исследования доказательств</w:t>
      </w:r>
    </w:p>
    <w:bookmarkStart w:name="z1215" w:id="821"/>
    <w:p>
      <w:pPr>
        <w:spacing w:after="0"/>
        <w:ind w:left="0"/>
        <w:jc w:val="both"/>
      </w:pPr>
      <w:r>
        <w:rPr>
          <w:rFonts w:ascii="Times New Roman"/>
          <w:b w:val="false"/>
          <w:i w:val="false"/>
          <w:color w:val="000000"/>
          <w:sz w:val="28"/>
        </w:rPr>
        <w:t>
      1. Суд заслушивает объяснения истца и участвующего на его стороне третьего лица, их представителей, а также ответчика и участвующего на его стороне третьего лица, их представителей.</w:t>
      </w:r>
    </w:p>
    <w:bookmarkEnd w:id="821"/>
    <w:p>
      <w:pPr>
        <w:spacing w:after="0"/>
        <w:ind w:left="0"/>
        <w:jc w:val="both"/>
      </w:pPr>
      <w:r>
        <w:rPr>
          <w:rFonts w:ascii="Times New Roman"/>
          <w:b w:val="false"/>
          <w:i w:val="false"/>
          <w:color w:val="000000"/>
          <w:sz w:val="28"/>
        </w:rPr>
        <w:t xml:space="preserve">
      Лица, предъявившие иск в соответствии с частью третьей </w:t>
      </w:r>
      <w:r>
        <w:rPr>
          <w:rFonts w:ascii="Times New Roman"/>
          <w:b w:val="false"/>
          <w:i w:val="false"/>
          <w:color w:val="000000"/>
          <w:sz w:val="28"/>
        </w:rPr>
        <w:t>статьи 54</w:t>
      </w:r>
      <w:r>
        <w:rPr>
          <w:rFonts w:ascii="Times New Roman"/>
          <w:b w:val="false"/>
          <w:i w:val="false"/>
          <w:color w:val="000000"/>
          <w:sz w:val="28"/>
        </w:rPr>
        <w:t xml:space="preserve"> и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 в интересах истца, дают объяснения по обстоятельствам дела и представляют доказательства первыми.</w:t>
      </w:r>
    </w:p>
    <w:p>
      <w:pPr>
        <w:spacing w:after="0"/>
        <w:ind w:left="0"/>
        <w:jc w:val="both"/>
      </w:pPr>
      <w:r>
        <w:rPr>
          <w:rFonts w:ascii="Times New Roman"/>
          <w:b w:val="false"/>
          <w:i w:val="false"/>
          <w:color w:val="000000"/>
          <w:sz w:val="28"/>
        </w:rPr>
        <w:t>
      Лица, участвующие в деле, вправе задавать друг другу вопросы в порядке и очередности, устанавливаемой председательствующим. Количество задаваемых вопросов не может быть ограничено, но председательствующий вправе снимать вопросы, не имеющие отношения к предмету спора и обстоятельствам, на которых основаны требования истца и возражения ответчика.</w:t>
      </w:r>
    </w:p>
    <w:bookmarkStart w:name="z1216" w:id="822"/>
    <w:p>
      <w:pPr>
        <w:spacing w:after="0"/>
        <w:ind w:left="0"/>
        <w:jc w:val="both"/>
      </w:pPr>
      <w:r>
        <w:rPr>
          <w:rFonts w:ascii="Times New Roman"/>
          <w:b w:val="false"/>
          <w:i w:val="false"/>
          <w:color w:val="000000"/>
          <w:sz w:val="28"/>
        </w:rPr>
        <w:t xml:space="preserve">
      2. Письменные объяснения лиц, участвующих в деле, не явившихся в судебное заседание по уважительным причинам, а также доказательства, полученные в порядке, предусмотренном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настоящего Кодекса, оглашаются председательствующим и исследуются в судебном заседании.</w:t>
      </w:r>
    </w:p>
    <w:bookmarkEnd w:id="822"/>
    <w:bookmarkStart w:name="z2102" w:id="823"/>
    <w:p>
      <w:pPr>
        <w:spacing w:after="0"/>
        <w:ind w:left="0"/>
        <w:jc w:val="both"/>
      </w:pPr>
      <w:r>
        <w:rPr>
          <w:rFonts w:ascii="Times New Roman"/>
          <w:b w:val="false"/>
          <w:i w:val="false"/>
          <w:color w:val="000000"/>
          <w:sz w:val="28"/>
        </w:rPr>
        <w:t>
      2-1. Суд вправе задавать вопросы лицам, участвующим в деле, для получения сведений о фактах в обоснование требований и возражений сторон, а также выяснения иных обстоятельств, имеющих значение для полного и своевременного разрешения дела.</w:t>
      </w:r>
    </w:p>
    <w:bookmarkEnd w:id="823"/>
    <w:bookmarkStart w:name="z1217" w:id="824"/>
    <w:p>
      <w:pPr>
        <w:spacing w:after="0"/>
        <w:ind w:left="0"/>
        <w:jc w:val="both"/>
      </w:pPr>
      <w:r>
        <w:rPr>
          <w:rFonts w:ascii="Times New Roman"/>
          <w:b w:val="false"/>
          <w:i w:val="false"/>
          <w:color w:val="000000"/>
          <w:sz w:val="28"/>
        </w:rPr>
        <w:t>
      3. Суд, заслушав объяснения лиц, участвующих в деле, с учетом их мнений устанавливает порядок исследования иных доказательств.</w:t>
      </w:r>
    </w:p>
    <w:bookmarkEnd w:id="824"/>
    <w:bookmarkStart w:name="z1218" w:id="825"/>
    <w:p>
      <w:pPr>
        <w:spacing w:after="0"/>
        <w:ind w:left="0"/>
        <w:jc w:val="both"/>
      </w:pPr>
      <w:r>
        <w:rPr>
          <w:rFonts w:ascii="Times New Roman"/>
          <w:b w:val="false"/>
          <w:i w:val="false"/>
          <w:color w:val="000000"/>
          <w:sz w:val="28"/>
        </w:rPr>
        <w:t xml:space="preserve">
      4. Объяснения лиц, участвующих в деле, могут быть получены, а доказательства исследованы судом с помощью технических средств связи. </w:t>
      </w:r>
    </w:p>
    <w:bookmarkEnd w:id="825"/>
    <w:p>
      <w:pPr>
        <w:spacing w:after="0"/>
        <w:ind w:left="0"/>
        <w:jc w:val="both"/>
      </w:pPr>
      <w:r>
        <w:rPr>
          <w:rFonts w:ascii="Times New Roman"/>
          <w:b w:val="false"/>
          <w:i w:val="false"/>
          <w:color w:val="000000"/>
          <w:sz w:val="28"/>
        </w:rPr>
        <w:t>
      По судебному поручению исследование доказательств осуществляется судом по месту нахождения данных лиц или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Предупреждение свидетеля об ответственности за отказ от дачи показаний и за дачу заведомо ложных показаний</w:t>
      </w:r>
    </w:p>
    <w:bookmarkStart w:name="z1219" w:id="826"/>
    <w:p>
      <w:pPr>
        <w:spacing w:after="0"/>
        <w:ind w:left="0"/>
        <w:jc w:val="both"/>
      </w:pPr>
      <w:r>
        <w:rPr>
          <w:rFonts w:ascii="Times New Roman"/>
          <w:b w:val="false"/>
          <w:i w:val="false"/>
          <w:color w:val="000000"/>
          <w:sz w:val="28"/>
        </w:rPr>
        <w:t>
      1. До допроса свидетеля председательствующий устанавливает личность свидетеля, разъясняет его обязанности и права и предупреждает его об уголовной ответственности за отказ от дачи показаний и за дачу заведомо ложных показаний. Свидетелю, в том числе не достигшему шестнадцатилетнего возраста, разъясняется его право отказаться от дачи показаний против самого себя, его супруги (супруга) и близких родственников, а священнослужителю – от дачи показаний также против доверившихся ему на исповеди.</w:t>
      </w:r>
    </w:p>
    <w:bookmarkEnd w:id="826"/>
    <w:bookmarkStart w:name="z1220" w:id="827"/>
    <w:p>
      <w:pPr>
        <w:spacing w:after="0"/>
        <w:ind w:left="0"/>
        <w:jc w:val="both"/>
      </w:pPr>
      <w:r>
        <w:rPr>
          <w:rFonts w:ascii="Times New Roman"/>
          <w:b w:val="false"/>
          <w:i w:val="false"/>
          <w:color w:val="000000"/>
          <w:sz w:val="28"/>
        </w:rPr>
        <w:t>
      2. Свидетелю, не достигшему шестнадцатилетнего возраста, судья разъясняет обязанность правдиво рассказать все известное ему по делу, но он не предупреждается об уголовной ответственности за отказ от дачи показаний и за дачу заведомо ложных показаний.</w:t>
      </w:r>
    </w:p>
    <w:bookmarkEnd w:id="827"/>
    <w:p>
      <w:pPr>
        <w:spacing w:after="0"/>
        <w:ind w:left="0"/>
        <w:jc w:val="both"/>
      </w:pPr>
      <w:r>
        <w:rPr>
          <w:rFonts w:ascii="Times New Roman"/>
          <w:b/>
          <w:i w:val="false"/>
          <w:color w:val="000000"/>
          <w:sz w:val="28"/>
        </w:rPr>
        <w:t>Статья 204. Порядок допроса свидетеля</w:t>
      </w:r>
    </w:p>
    <w:bookmarkStart w:name="z1221" w:id="828"/>
    <w:p>
      <w:pPr>
        <w:spacing w:after="0"/>
        <w:ind w:left="0"/>
        <w:jc w:val="both"/>
      </w:pPr>
      <w:r>
        <w:rPr>
          <w:rFonts w:ascii="Times New Roman"/>
          <w:b w:val="false"/>
          <w:i w:val="false"/>
          <w:color w:val="000000"/>
          <w:sz w:val="28"/>
        </w:rPr>
        <w:t>
      1. 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w:t>
      </w:r>
    </w:p>
    <w:bookmarkEnd w:id="828"/>
    <w:bookmarkStart w:name="z1222" w:id="829"/>
    <w:p>
      <w:pPr>
        <w:spacing w:after="0"/>
        <w:ind w:left="0"/>
        <w:jc w:val="both"/>
      </w:pPr>
      <w:r>
        <w:rPr>
          <w:rFonts w:ascii="Times New Roman"/>
          <w:b w:val="false"/>
          <w:i w:val="false"/>
          <w:color w:val="000000"/>
          <w:sz w:val="28"/>
        </w:rPr>
        <w:t>
      2. Председательствующий выясняет отношение свидетеля к лицам, участвующим в деле, и предлагает свидетелю сообщить суду все, что ему лично известно по делу.</w:t>
      </w:r>
    </w:p>
    <w:bookmarkEnd w:id="829"/>
    <w:bookmarkStart w:name="z1223" w:id="830"/>
    <w:p>
      <w:pPr>
        <w:spacing w:after="0"/>
        <w:ind w:left="0"/>
        <w:jc w:val="both"/>
      </w:pPr>
      <w:r>
        <w:rPr>
          <w:rFonts w:ascii="Times New Roman"/>
          <w:b w:val="false"/>
          <w:i w:val="false"/>
          <w:color w:val="000000"/>
          <w:sz w:val="28"/>
        </w:rPr>
        <w:t>
      3. После дачи показаний в свободной форме свидетелю могут быть заданы вопросы. Первым задает вопросы лицо, по заявлению которого вызван свидетель, и его представитель, а затем другие лица, участвующие в деле, и их представители. Судья вправе задавать вопросы свидетелю в любой момент его допроса.</w:t>
      </w:r>
    </w:p>
    <w:bookmarkEnd w:id="830"/>
    <w:bookmarkStart w:name="z1224" w:id="831"/>
    <w:p>
      <w:pPr>
        <w:spacing w:after="0"/>
        <w:ind w:left="0"/>
        <w:jc w:val="both"/>
      </w:pPr>
      <w:r>
        <w:rPr>
          <w:rFonts w:ascii="Times New Roman"/>
          <w:b w:val="false"/>
          <w:i w:val="false"/>
          <w:color w:val="000000"/>
          <w:sz w:val="28"/>
        </w:rPr>
        <w:t>
      4. В случае необходимости суд может вторично допросить свидетеля в том же или следующем заседании, а также произвести очную ставку между свидетелями для выяснения противоречий в их показаниях.</w:t>
      </w:r>
    </w:p>
    <w:bookmarkEnd w:id="831"/>
    <w:bookmarkStart w:name="z1225" w:id="832"/>
    <w:p>
      <w:pPr>
        <w:spacing w:after="0"/>
        <w:ind w:left="0"/>
        <w:jc w:val="both"/>
      </w:pPr>
      <w:r>
        <w:rPr>
          <w:rFonts w:ascii="Times New Roman"/>
          <w:b w:val="false"/>
          <w:i w:val="false"/>
          <w:color w:val="000000"/>
          <w:sz w:val="28"/>
        </w:rPr>
        <w:t>
      5. Допрошенный свидетель остается в зале судебного заседания до окончания разбирательства дела, если суд не разрешит ему удалиться раньше.</w:t>
      </w:r>
    </w:p>
    <w:bookmarkEnd w:id="832"/>
    <w:p>
      <w:pPr>
        <w:spacing w:after="0"/>
        <w:ind w:left="0"/>
        <w:jc w:val="both"/>
      </w:pPr>
      <w:r>
        <w:rPr>
          <w:rFonts w:ascii="Times New Roman"/>
          <w:b/>
          <w:i w:val="false"/>
          <w:color w:val="000000"/>
          <w:sz w:val="28"/>
        </w:rPr>
        <w:t>Статья 205. Использование свидетелем письменных материалов</w:t>
      </w:r>
    </w:p>
    <w:bookmarkStart w:name="z1226" w:id="833"/>
    <w:p>
      <w:pPr>
        <w:spacing w:after="0"/>
        <w:ind w:left="0"/>
        <w:jc w:val="both"/>
      </w:pPr>
      <w:r>
        <w:rPr>
          <w:rFonts w:ascii="Times New Roman"/>
          <w:b w:val="false"/>
          <w:i w:val="false"/>
          <w:color w:val="000000"/>
          <w:sz w:val="28"/>
        </w:rPr>
        <w:t>
      1. Свидетель при даче показаний может пользоваться письменными материалами, когда показания связаны с какими-либо цифровыми или другими данными. Эти документы предъявляются свидетелем суду и лицам, участвующим в деле, и могут быть приобщены к делу, о чем указывается в протоколе судебного заседания.</w:t>
      </w:r>
    </w:p>
    <w:bookmarkEnd w:id="833"/>
    <w:bookmarkStart w:name="z1227" w:id="834"/>
    <w:p>
      <w:pPr>
        <w:spacing w:after="0"/>
        <w:ind w:left="0"/>
        <w:jc w:val="both"/>
      </w:pPr>
      <w:r>
        <w:rPr>
          <w:rFonts w:ascii="Times New Roman"/>
          <w:b w:val="false"/>
          <w:i w:val="false"/>
          <w:color w:val="000000"/>
          <w:sz w:val="28"/>
        </w:rPr>
        <w:t>
      2. Свидетелю разрешается оглашение имеющихся у него документов, относящихся к его показаниям, которые могут быть приобщены к делу, о чем указывается в протоколе судебного заседания.</w:t>
      </w:r>
    </w:p>
    <w:bookmarkEnd w:id="834"/>
    <w:p>
      <w:pPr>
        <w:spacing w:after="0"/>
        <w:ind w:left="0"/>
        <w:jc w:val="both"/>
      </w:pPr>
      <w:r>
        <w:rPr>
          <w:rFonts w:ascii="Times New Roman"/>
          <w:b/>
          <w:i w:val="false"/>
          <w:color w:val="000000"/>
          <w:sz w:val="28"/>
        </w:rPr>
        <w:t>Статья 206. Допрос несовершеннолетнего свидетеля</w:t>
      </w:r>
    </w:p>
    <w:bookmarkStart w:name="z1228" w:id="835"/>
    <w:p>
      <w:pPr>
        <w:spacing w:after="0"/>
        <w:ind w:left="0"/>
        <w:jc w:val="both"/>
      </w:pPr>
      <w:r>
        <w:rPr>
          <w:rFonts w:ascii="Times New Roman"/>
          <w:b w:val="false"/>
          <w:i w:val="false"/>
          <w:color w:val="000000"/>
          <w:sz w:val="28"/>
        </w:rPr>
        <w:t>
      1. Допрос свидетеля в возрасте до четырнадцати лет, а по усмотрению суда и допрос свидетеля в возрасте от четырнадцати до шестнадцати лет производится с участием педагога и законных представителей, которые вызываются в суд.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bookmarkEnd w:id="835"/>
    <w:bookmarkStart w:name="z1229" w:id="836"/>
    <w:p>
      <w:pPr>
        <w:spacing w:after="0"/>
        <w:ind w:left="0"/>
        <w:jc w:val="both"/>
      </w:pPr>
      <w:r>
        <w:rPr>
          <w:rFonts w:ascii="Times New Roman"/>
          <w:b w:val="false"/>
          <w:i w:val="false"/>
          <w:color w:val="000000"/>
          <w:sz w:val="28"/>
        </w:rPr>
        <w:t>
      2. В исключительных случаях, когда это необходимо для установления обстоятельств дела, на время допроса несовершеннолетнего свидетеля из зала судебного заседания по определению суда, которое заносится в протокол судебного заседания, может быть удалено то или иное лицо, участвующее в деле. После возвращения этого лица в зал заседания ему должно быть сообщено содержание показаний несовершеннолетнего свидетеля и предоставлена возможность задать свидетелю вопросы.</w:t>
      </w:r>
    </w:p>
    <w:bookmarkEnd w:id="836"/>
    <w:bookmarkStart w:name="z1230" w:id="837"/>
    <w:p>
      <w:pPr>
        <w:spacing w:after="0"/>
        <w:ind w:left="0"/>
        <w:jc w:val="both"/>
      </w:pPr>
      <w:r>
        <w:rPr>
          <w:rFonts w:ascii="Times New Roman"/>
          <w:b w:val="false"/>
          <w:i w:val="false"/>
          <w:color w:val="000000"/>
          <w:sz w:val="28"/>
        </w:rPr>
        <w:t>
      3. Свидетель, не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судебного заседания.</w:t>
      </w:r>
    </w:p>
    <w:bookmarkEnd w:id="837"/>
    <w:p>
      <w:pPr>
        <w:spacing w:after="0"/>
        <w:ind w:left="0"/>
        <w:jc w:val="both"/>
      </w:pPr>
      <w:r>
        <w:rPr>
          <w:rFonts w:ascii="Times New Roman"/>
          <w:b/>
          <w:i w:val="false"/>
          <w:color w:val="000000"/>
          <w:sz w:val="28"/>
        </w:rPr>
        <w:t>Статья 207. Оглашение показаний свидетеля</w:t>
      </w:r>
    </w:p>
    <w:p>
      <w:pPr>
        <w:spacing w:after="0"/>
        <w:ind w:left="0"/>
        <w:jc w:val="both"/>
      </w:pPr>
      <w:r>
        <w:rPr>
          <w:rFonts w:ascii="Times New Roman"/>
          <w:b w:val="false"/>
          <w:i w:val="false"/>
          <w:color w:val="000000"/>
          <w:sz w:val="28"/>
        </w:rPr>
        <w:t xml:space="preserve">
      Показания свидетелей, собранные в порядке, предусмотренном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настоящего Кодекса, оглашаются в судебном заседании, после чего лица, участвующие в деле, вправе дать по ним объяснения.</w:t>
      </w:r>
    </w:p>
    <w:p>
      <w:pPr>
        <w:spacing w:after="0"/>
        <w:ind w:left="0"/>
        <w:jc w:val="both"/>
      </w:pPr>
      <w:r>
        <w:rPr>
          <w:rFonts w:ascii="Times New Roman"/>
          <w:b/>
          <w:i w:val="false"/>
          <w:color w:val="000000"/>
          <w:sz w:val="28"/>
        </w:rPr>
        <w:t>Статья 208. Исследование документов</w:t>
      </w:r>
    </w:p>
    <w:p>
      <w:pPr>
        <w:spacing w:after="0"/>
        <w:ind w:left="0"/>
        <w:jc w:val="both"/>
      </w:pPr>
      <w:r>
        <w:rPr>
          <w:rFonts w:ascii="Times New Roman"/>
          <w:b w:val="false"/>
          <w:i w:val="false"/>
          <w:color w:val="000000"/>
          <w:sz w:val="28"/>
        </w:rPr>
        <w:t xml:space="preserve">
      Документы или протоколы их осмотра, составленные в порядке, предусмотренном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подпунктом 12) </w:t>
      </w:r>
      <w:r>
        <w:rPr>
          <w:rFonts w:ascii="Times New Roman"/>
          <w:b w:val="false"/>
          <w:i w:val="false"/>
          <w:color w:val="000000"/>
          <w:sz w:val="28"/>
        </w:rPr>
        <w:t>статьи 165</w:t>
      </w:r>
      <w:r>
        <w:rPr>
          <w:rFonts w:ascii="Times New Roman"/>
          <w:b w:val="false"/>
          <w:i w:val="false"/>
          <w:color w:val="000000"/>
          <w:sz w:val="28"/>
        </w:rPr>
        <w:t xml:space="preserve"> настоящего Кодекса, оглашаются в судебном заседании и предъявляются лицам, участвующим в деле, представителям, а в необходимых случаях – экспертам, специалистам и свидетелям. После этого лица, участвующие в деле, могут дать объяснения по содержанию документов и протоколов.</w:t>
      </w:r>
    </w:p>
    <w:p>
      <w:pPr>
        <w:spacing w:after="0"/>
        <w:ind w:left="0"/>
        <w:jc w:val="both"/>
      </w:pPr>
      <w:r>
        <w:rPr>
          <w:rFonts w:ascii="Times New Roman"/>
          <w:b/>
          <w:i w:val="false"/>
          <w:color w:val="000000"/>
          <w:sz w:val="28"/>
        </w:rPr>
        <w:t>Статья 209. Оглашение и исследование личной переписки и телеграфных сообщений граждан</w:t>
      </w:r>
    </w:p>
    <w:p>
      <w:pPr>
        <w:spacing w:after="0"/>
        <w:ind w:left="0"/>
        <w:jc w:val="both"/>
      </w:pPr>
      <w:r>
        <w:rPr>
          <w:rFonts w:ascii="Times New Roman"/>
          <w:b w:val="false"/>
          <w:i w:val="false"/>
          <w:color w:val="000000"/>
          <w:sz w:val="28"/>
        </w:rPr>
        <w:t>
      В целях охраны тайны личной переписки и личных телеграфных сообщений граждан переписка и телеграфные сообщения могут быть оглашены и исследованы в открытом судебном заседании только с согласия лиц, между которыми они происходили. Без согласия этих лиц их личная переписка и личные телеграфные сообщения оглашаются и исследуются в закрытом судебном заседании. После этого лица, участвующие в деле, могут дать по ним объяснения.</w:t>
      </w:r>
    </w:p>
    <w:p>
      <w:pPr>
        <w:spacing w:after="0"/>
        <w:ind w:left="0"/>
        <w:jc w:val="both"/>
      </w:pPr>
      <w:r>
        <w:rPr>
          <w:rFonts w:ascii="Times New Roman"/>
          <w:b/>
          <w:i w:val="false"/>
          <w:color w:val="000000"/>
          <w:sz w:val="28"/>
        </w:rPr>
        <w:t>Статья 210. Исследование вещественных доказательств</w:t>
      </w:r>
    </w:p>
    <w:bookmarkStart w:name="z1231" w:id="838"/>
    <w:p>
      <w:pPr>
        <w:spacing w:after="0"/>
        <w:ind w:left="0"/>
        <w:jc w:val="both"/>
      </w:pPr>
      <w:r>
        <w:rPr>
          <w:rFonts w:ascii="Times New Roman"/>
          <w:b w:val="false"/>
          <w:i w:val="false"/>
          <w:color w:val="000000"/>
          <w:sz w:val="28"/>
        </w:rPr>
        <w:t xml:space="preserve">
      1. Вещественные доказательства осматриваются судом и предъявляются лицам, участвующим в деле, представителям, а в необходимых случаях – экспертам, специалистам и свидетелям. Лица, которым предъявлены вещественные доказательства, могут обращать внимание суда на обстоятельства, связанные с осмотром, о чем указывается в протоколе судебного заседания. </w:t>
      </w:r>
    </w:p>
    <w:bookmarkEnd w:id="838"/>
    <w:bookmarkStart w:name="z1232" w:id="839"/>
    <w:p>
      <w:pPr>
        <w:spacing w:after="0"/>
        <w:ind w:left="0"/>
        <w:jc w:val="both"/>
      </w:pPr>
      <w:r>
        <w:rPr>
          <w:rFonts w:ascii="Times New Roman"/>
          <w:b w:val="false"/>
          <w:i w:val="false"/>
          <w:color w:val="000000"/>
          <w:sz w:val="28"/>
        </w:rPr>
        <w:t xml:space="preserve">
      2. Протоколы осмотра вещественных доказательств, составленные в порядке, предусмотренном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и подпунктом 12) </w:t>
      </w:r>
      <w:r>
        <w:rPr>
          <w:rFonts w:ascii="Times New Roman"/>
          <w:b w:val="false"/>
          <w:i w:val="false"/>
          <w:color w:val="000000"/>
          <w:sz w:val="28"/>
        </w:rPr>
        <w:t>статьи 165</w:t>
      </w:r>
      <w:r>
        <w:rPr>
          <w:rFonts w:ascii="Times New Roman"/>
          <w:b w:val="false"/>
          <w:i w:val="false"/>
          <w:color w:val="000000"/>
          <w:sz w:val="28"/>
        </w:rPr>
        <w:t xml:space="preserve"> настоящего Кодекса, оглашаются в судебном заседании, после чего лица, участвующие в деле, их представители могут дать объяснения.</w:t>
      </w:r>
    </w:p>
    <w:bookmarkEnd w:id="839"/>
    <w:p>
      <w:pPr>
        <w:spacing w:after="0"/>
        <w:ind w:left="0"/>
        <w:jc w:val="both"/>
      </w:pPr>
      <w:r>
        <w:rPr>
          <w:rFonts w:ascii="Times New Roman"/>
          <w:b/>
          <w:i w:val="false"/>
          <w:color w:val="000000"/>
          <w:sz w:val="28"/>
        </w:rPr>
        <w:t>Статья 211. Осмотр на месте</w:t>
      </w:r>
    </w:p>
    <w:bookmarkStart w:name="z1233" w:id="840"/>
    <w:p>
      <w:pPr>
        <w:spacing w:after="0"/>
        <w:ind w:left="0"/>
        <w:jc w:val="both"/>
      </w:pPr>
      <w:r>
        <w:rPr>
          <w:rFonts w:ascii="Times New Roman"/>
          <w:b w:val="false"/>
          <w:i w:val="false"/>
          <w:color w:val="000000"/>
          <w:sz w:val="28"/>
        </w:rPr>
        <w:t>
      1. Документы и вещественные доказательства, которые затруднительно представить или они не могут быть доставлены в суд, осматриваются и исследуются по месту их нахождения. О производстве осмотра на месте суд выносит определение, которое заносится в протокол судебного заседания.</w:t>
      </w:r>
    </w:p>
    <w:bookmarkEnd w:id="840"/>
    <w:bookmarkStart w:name="z1234" w:id="841"/>
    <w:p>
      <w:pPr>
        <w:spacing w:after="0"/>
        <w:ind w:left="0"/>
        <w:jc w:val="both"/>
      </w:pPr>
      <w:r>
        <w:rPr>
          <w:rFonts w:ascii="Times New Roman"/>
          <w:b w:val="false"/>
          <w:i w:val="false"/>
          <w:color w:val="000000"/>
          <w:sz w:val="28"/>
        </w:rPr>
        <w:t>
      2. О времени и месте осмотра извещаются лица, участвующие в деле, их представители, однако их неявка не препятствует производству осмотра. В необходимых случаях также вызываются эксперты, специалисты и свидетели.</w:t>
      </w:r>
    </w:p>
    <w:bookmarkEnd w:id="841"/>
    <w:bookmarkStart w:name="z1235" w:id="842"/>
    <w:p>
      <w:pPr>
        <w:spacing w:after="0"/>
        <w:ind w:left="0"/>
        <w:jc w:val="both"/>
      </w:pPr>
      <w:r>
        <w:rPr>
          <w:rFonts w:ascii="Times New Roman"/>
          <w:b w:val="false"/>
          <w:i w:val="false"/>
          <w:color w:val="000000"/>
          <w:sz w:val="28"/>
        </w:rPr>
        <w:t xml:space="preserve">
      3. Результаты осмотра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а также сделанные во время осмотра фотоснимки документов и вещественных доказательств, видеозаписи и киноматериалы. </w:t>
      </w:r>
    </w:p>
    <w:bookmarkEnd w:id="842"/>
    <w:p>
      <w:pPr>
        <w:spacing w:after="0"/>
        <w:ind w:left="0"/>
        <w:jc w:val="both"/>
      </w:pPr>
      <w:r>
        <w:rPr>
          <w:rFonts w:ascii="Times New Roman"/>
          <w:b/>
          <w:i w:val="false"/>
          <w:color w:val="000000"/>
          <w:sz w:val="28"/>
        </w:rPr>
        <w:t>Статья 212. Воспроизведение звукозаписи, демонстрация видеозаписи, фото- и киноматериалов и их исследование</w:t>
      </w:r>
    </w:p>
    <w:bookmarkStart w:name="z1236" w:id="843"/>
    <w:p>
      <w:pPr>
        <w:spacing w:after="0"/>
        <w:ind w:left="0"/>
        <w:jc w:val="both"/>
      </w:pPr>
      <w:r>
        <w:rPr>
          <w:rFonts w:ascii="Times New Roman"/>
          <w:b w:val="false"/>
          <w:i w:val="false"/>
          <w:color w:val="000000"/>
          <w:sz w:val="28"/>
        </w:rPr>
        <w:t xml:space="preserve">
      1. При воспроизведении звукозаписи, демонстрации видеозаписи, фото- и киноматериалов, носящих личный характер, а также при их исследовании применяются правила, предусмотренные частью третьей </w:t>
      </w:r>
      <w:r>
        <w:rPr>
          <w:rFonts w:ascii="Times New Roman"/>
          <w:b w:val="false"/>
          <w:i w:val="false"/>
          <w:color w:val="000000"/>
          <w:sz w:val="28"/>
        </w:rPr>
        <w:t>статьи 19</w:t>
      </w:r>
      <w:r>
        <w:rPr>
          <w:rFonts w:ascii="Times New Roman"/>
          <w:b w:val="false"/>
          <w:i w:val="false"/>
          <w:color w:val="000000"/>
          <w:sz w:val="28"/>
        </w:rPr>
        <w:t xml:space="preserve"> и </w:t>
      </w:r>
      <w:r>
        <w:rPr>
          <w:rFonts w:ascii="Times New Roman"/>
          <w:b w:val="false"/>
          <w:i w:val="false"/>
          <w:color w:val="000000"/>
          <w:sz w:val="28"/>
        </w:rPr>
        <w:t>статьей 209</w:t>
      </w:r>
      <w:r>
        <w:rPr>
          <w:rFonts w:ascii="Times New Roman"/>
          <w:b w:val="false"/>
          <w:i w:val="false"/>
          <w:color w:val="000000"/>
          <w:sz w:val="28"/>
        </w:rPr>
        <w:t xml:space="preserve"> настоящего Кодекса.</w:t>
      </w:r>
    </w:p>
    <w:bookmarkEnd w:id="843"/>
    <w:bookmarkStart w:name="z1237" w:id="844"/>
    <w:p>
      <w:pPr>
        <w:spacing w:after="0"/>
        <w:ind w:left="0"/>
        <w:jc w:val="both"/>
      </w:pPr>
      <w:r>
        <w:rPr>
          <w:rFonts w:ascii="Times New Roman"/>
          <w:b w:val="false"/>
          <w:i w:val="false"/>
          <w:color w:val="000000"/>
          <w:sz w:val="28"/>
        </w:rPr>
        <w:t>
      2. Воспроизведение звукозаписи, демонстрация видеозаписи, фото- и киноматериалов производятся в зале судебного заседания либо в ином специально оборудованном для этой цели помещении с отражением в протоколе судебного заседания отличительных признаков материала и указанием времени демонстрации. После этого суд заслушивает объяснения лиц, участвующих в деле, их представителей.</w:t>
      </w:r>
    </w:p>
    <w:bookmarkEnd w:id="844"/>
    <w:bookmarkStart w:name="z1238" w:id="845"/>
    <w:p>
      <w:pPr>
        <w:spacing w:after="0"/>
        <w:ind w:left="0"/>
        <w:jc w:val="both"/>
      </w:pPr>
      <w:r>
        <w:rPr>
          <w:rFonts w:ascii="Times New Roman"/>
          <w:b w:val="false"/>
          <w:i w:val="false"/>
          <w:color w:val="000000"/>
          <w:sz w:val="28"/>
        </w:rPr>
        <w:t>
      3. При необходимости воспроизведение звукозаписи и демонстрация видеозаписи, фото- и киноматериалов могут быть повторены полностью или в какой-либо их части.</w:t>
      </w:r>
    </w:p>
    <w:bookmarkEnd w:id="845"/>
    <w:bookmarkStart w:name="z1239" w:id="846"/>
    <w:p>
      <w:pPr>
        <w:spacing w:after="0"/>
        <w:ind w:left="0"/>
        <w:jc w:val="both"/>
      </w:pPr>
      <w:r>
        <w:rPr>
          <w:rFonts w:ascii="Times New Roman"/>
          <w:b w:val="false"/>
          <w:i w:val="false"/>
          <w:color w:val="000000"/>
          <w:sz w:val="28"/>
        </w:rPr>
        <w:t>
      4. В целях выяснения содержащихся в звуко- и видеозаписях, фото- и киноматериалах сведений судом может быть привлечен специалист, а также назначена экспертиза.</w:t>
      </w:r>
    </w:p>
    <w:bookmarkEnd w:id="846"/>
    <w:p>
      <w:pPr>
        <w:spacing w:after="0"/>
        <w:ind w:left="0"/>
        <w:jc w:val="both"/>
      </w:pPr>
      <w:r>
        <w:rPr>
          <w:rFonts w:ascii="Times New Roman"/>
          <w:b/>
          <w:i w:val="false"/>
          <w:color w:val="000000"/>
          <w:sz w:val="28"/>
        </w:rPr>
        <w:t>Статья 213. Исследование заключения эксперта</w:t>
      </w:r>
    </w:p>
    <w:bookmarkStart w:name="z1240" w:id="847"/>
    <w:p>
      <w:pPr>
        <w:spacing w:after="0"/>
        <w:ind w:left="0"/>
        <w:jc w:val="both"/>
      </w:pPr>
      <w:r>
        <w:rPr>
          <w:rFonts w:ascii="Times New Roman"/>
          <w:b w:val="false"/>
          <w:i w:val="false"/>
          <w:color w:val="000000"/>
          <w:sz w:val="28"/>
        </w:rPr>
        <w:t>
      1. Заключение эксперта оглашается в судебном заседании. В целях разъяснения и дополнения заключения эксперту могут быть заданы вопросы.</w:t>
      </w:r>
    </w:p>
    <w:bookmarkEnd w:id="847"/>
    <w:bookmarkStart w:name="z1241" w:id="848"/>
    <w:p>
      <w:pPr>
        <w:spacing w:after="0"/>
        <w:ind w:left="0"/>
        <w:jc w:val="both"/>
      </w:pPr>
      <w:r>
        <w:rPr>
          <w:rFonts w:ascii="Times New Roman"/>
          <w:b w:val="false"/>
          <w:i w:val="false"/>
          <w:color w:val="000000"/>
          <w:sz w:val="28"/>
        </w:rPr>
        <w:t>
      2. Первым задает вопросы лицо, по заявлению которого назначена экспертиза, и его представитель, а затем другие лица, участвующие в деле, и представители. Эксперту, которому было поручено производство экспертизы, назначенной судом, первыми задают вопросы истец и его представитель. Суд вправе задавать вопросы эксперту в любой момент его допроса.</w:t>
      </w:r>
    </w:p>
    <w:bookmarkEnd w:id="848"/>
    <w:bookmarkStart w:name="z1242" w:id="849"/>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 суд вправе назначить дополнительную или повторную экспертизы.</w:t>
      </w:r>
    </w:p>
    <w:bookmarkEnd w:id="849"/>
    <w:p>
      <w:pPr>
        <w:spacing w:after="0"/>
        <w:ind w:left="0"/>
        <w:jc w:val="both"/>
      </w:pPr>
      <w:r>
        <w:rPr>
          <w:rFonts w:ascii="Times New Roman"/>
          <w:b/>
          <w:i w:val="false"/>
          <w:color w:val="000000"/>
          <w:sz w:val="28"/>
        </w:rPr>
        <w:t>Статья 214. Консультация (пояснение) специалиста</w:t>
      </w:r>
    </w:p>
    <w:bookmarkStart w:name="z1243" w:id="850"/>
    <w:p>
      <w:pPr>
        <w:spacing w:after="0"/>
        <w:ind w:left="0"/>
        <w:jc w:val="both"/>
      </w:pPr>
      <w:r>
        <w:rPr>
          <w:rFonts w:ascii="Times New Roman"/>
          <w:b w:val="false"/>
          <w:i w:val="false"/>
          <w:color w:val="000000"/>
          <w:sz w:val="28"/>
        </w:rPr>
        <w:t>
      1. В случаях, не требующих проведения специальных исследований, специалист дает суду консультацию (пояснение) в устной или письменной форме.</w:t>
      </w:r>
    </w:p>
    <w:bookmarkEnd w:id="850"/>
    <w:p>
      <w:pPr>
        <w:spacing w:after="0"/>
        <w:ind w:left="0"/>
        <w:jc w:val="both"/>
      </w:pPr>
      <w:r>
        <w:rPr>
          <w:rFonts w:ascii="Times New Roman"/>
          <w:b w:val="false"/>
          <w:i w:val="false"/>
          <w:color w:val="000000"/>
          <w:sz w:val="28"/>
        </w:rPr>
        <w:t>
      Консультация специалиста, данная в письменной форме, оглашается, исследуется в судебном заседании и приобщается к делу. Устная консультация заносится непосредственно в протокол судебного заседания (процессуального действия).</w:t>
      </w:r>
    </w:p>
    <w:bookmarkStart w:name="z1244" w:id="851"/>
    <w:p>
      <w:pPr>
        <w:spacing w:after="0"/>
        <w:ind w:left="0"/>
        <w:jc w:val="both"/>
      </w:pPr>
      <w:r>
        <w:rPr>
          <w:rFonts w:ascii="Times New Roman"/>
          <w:b w:val="false"/>
          <w:i w:val="false"/>
          <w:color w:val="000000"/>
          <w:sz w:val="28"/>
        </w:rPr>
        <w:t>
      2. В целях разъяснения и дополнения консультации специалисту могут быть заданы вопросы. Первым задает вопросы лицо, по ходатайству которого был привлечен специалист, и его представитель, а затем другие лица, участвующие в деле, и представители. Специалисту, привлеченному судом, первым задает вопросы истец и его представитель. Суд вправе задавать вопросы специалисту в любой момент.</w:t>
      </w:r>
    </w:p>
    <w:bookmarkEnd w:id="851"/>
    <w:p>
      <w:pPr>
        <w:spacing w:after="0"/>
        <w:ind w:left="0"/>
        <w:jc w:val="both"/>
      </w:pPr>
      <w:r>
        <w:rPr>
          <w:rFonts w:ascii="Times New Roman"/>
          <w:b/>
          <w:i w:val="false"/>
          <w:color w:val="000000"/>
          <w:sz w:val="28"/>
        </w:rPr>
        <w:t>Статья 215. Заключения государственных органов и органов местного самоуправления</w:t>
      </w:r>
    </w:p>
    <w:p>
      <w:pPr>
        <w:spacing w:after="0"/>
        <w:ind w:left="0"/>
        <w:jc w:val="both"/>
      </w:pPr>
      <w:r>
        <w:rPr>
          <w:rFonts w:ascii="Times New Roman"/>
          <w:b w:val="false"/>
          <w:i w:val="false"/>
          <w:color w:val="000000"/>
          <w:sz w:val="28"/>
        </w:rPr>
        <w:t xml:space="preserve">
      Письменные заключения государственных органов и органов местного самоуправления, допущенных судом к участию в деле на основании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 оглашаются и исследуются в судебном заседании. Суд, а также лица, участвующие в деле, и их представители могут задавать уполномоченным представителям этих органов вопросы в целях разъяснения и дополнения заключений.</w:t>
      </w:r>
    </w:p>
    <w:p>
      <w:pPr>
        <w:spacing w:after="0"/>
        <w:ind w:left="0"/>
        <w:jc w:val="both"/>
      </w:pPr>
      <w:r>
        <w:rPr>
          <w:rFonts w:ascii="Times New Roman"/>
          <w:b/>
          <w:i w:val="false"/>
          <w:color w:val="000000"/>
          <w:sz w:val="28"/>
        </w:rPr>
        <w:t>Статья 216. Окончание рассмотрения дела по существу</w:t>
      </w:r>
    </w:p>
    <w:p>
      <w:pPr>
        <w:spacing w:after="0"/>
        <w:ind w:left="0"/>
        <w:jc w:val="both"/>
      </w:pPr>
      <w:r>
        <w:rPr>
          <w:rFonts w:ascii="Times New Roman"/>
          <w:b w:val="false"/>
          <w:i w:val="false"/>
          <w:color w:val="000000"/>
          <w:sz w:val="28"/>
        </w:rPr>
        <w:t>
      После исследования всех доказательств судья выясняет у лиц, участвующих в деле, и представителей, имеются ли дополнения. При отсутствии таких заявлений председательствующий объявляет исследование дела законченным и переходит к судебным прениям.</w:t>
      </w:r>
    </w:p>
    <w:p>
      <w:pPr>
        <w:spacing w:after="0"/>
        <w:ind w:left="0"/>
        <w:jc w:val="both"/>
      </w:pPr>
      <w:r>
        <w:rPr>
          <w:rFonts w:ascii="Times New Roman"/>
          <w:b/>
          <w:i w:val="false"/>
          <w:color w:val="000000"/>
          <w:sz w:val="28"/>
        </w:rPr>
        <w:t>Статья 217. Судебные прения</w:t>
      </w:r>
    </w:p>
    <w:bookmarkStart w:name="z1245" w:id="852"/>
    <w:p>
      <w:pPr>
        <w:spacing w:after="0"/>
        <w:ind w:left="0"/>
        <w:jc w:val="both"/>
      </w:pPr>
      <w:r>
        <w:rPr>
          <w:rFonts w:ascii="Times New Roman"/>
          <w:b w:val="false"/>
          <w:i w:val="false"/>
          <w:color w:val="000000"/>
          <w:sz w:val="28"/>
        </w:rPr>
        <w:t>
      1. Судебные прения состоят из речей лиц, участвующих в деле, и их представителей.</w:t>
      </w:r>
    </w:p>
    <w:bookmarkEnd w:id="852"/>
    <w:p>
      <w:pPr>
        <w:spacing w:after="0"/>
        <w:ind w:left="0"/>
        <w:jc w:val="both"/>
      </w:pPr>
      <w:r>
        <w:rPr>
          <w:rFonts w:ascii="Times New Roman"/>
          <w:b w:val="false"/>
          <w:i w:val="false"/>
          <w:color w:val="000000"/>
          <w:sz w:val="28"/>
        </w:rPr>
        <w:t>
      Участники судебных прений не вправе в своих выступлениях ссылаться на обстоятельства, которые судом не выяснялись, а также на доказательства, которые не исследовались в судебном заседании.</w:t>
      </w:r>
    </w:p>
    <w:bookmarkStart w:name="z1246" w:id="853"/>
    <w:p>
      <w:pPr>
        <w:spacing w:after="0"/>
        <w:ind w:left="0"/>
        <w:jc w:val="both"/>
      </w:pPr>
      <w:r>
        <w:rPr>
          <w:rFonts w:ascii="Times New Roman"/>
          <w:b w:val="false"/>
          <w:i w:val="false"/>
          <w:color w:val="000000"/>
          <w:sz w:val="28"/>
        </w:rPr>
        <w:t>
      2. Сначала выступает истец и его представитель, а затем – ответчик и его представитель.</w:t>
      </w:r>
    </w:p>
    <w:bookmarkEnd w:id="853"/>
    <w:bookmarkStart w:name="z1247" w:id="854"/>
    <w:p>
      <w:pPr>
        <w:spacing w:after="0"/>
        <w:ind w:left="0"/>
        <w:jc w:val="both"/>
      </w:pPr>
      <w:r>
        <w:rPr>
          <w:rFonts w:ascii="Times New Roman"/>
          <w:b w:val="false"/>
          <w:i w:val="false"/>
          <w:color w:val="000000"/>
          <w:sz w:val="28"/>
        </w:rPr>
        <w:t>
      3. Третье лицо, заявившее самостоятельное требование на предмет спора в уже начатом процессе, и его представитель выступают после сторон и их представителей. Третье лицо, не заявившее самостоятельных требований на предмет спора, и его представитель выступают после истца или ответчика, на стороне которого третье лицо участвует в деле.</w:t>
      </w:r>
    </w:p>
    <w:bookmarkEnd w:id="854"/>
    <w:bookmarkStart w:name="z1248" w:id="855"/>
    <w:p>
      <w:pPr>
        <w:spacing w:after="0"/>
        <w:ind w:left="0"/>
        <w:jc w:val="both"/>
      </w:pPr>
      <w:r>
        <w:rPr>
          <w:rFonts w:ascii="Times New Roman"/>
          <w:b w:val="false"/>
          <w:i w:val="false"/>
          <w:color w:val="000000"/>
          <w:sz w:val="28"/>
        </w:rPr>
        <w:t>
      4. Прокурор, представители государственных органов и органов местного самоуправления, юридические лица и граждане, обратившиеся в суд за защитой прав, свобод и охраняемых законом интересов других лиц, выступают в судебных прениях последними.</w:t>
      </w:r>
    </w:p>
    <w:bookmarkEnd w:id="855"/>
    <w:p>
      <w:pPr>
        <w:spacing w:after="0"/>
        <w:ind w:left="0"/>
        <w:jc w:val="both"/>
      </w:pPr>
      <w:r>
        <w:rPr>
          <w:rFonts w:ascii="Times New Roman"/>
          <w:b/>
          <w:i w:val="false"/>
          <w:color w:val="000000"/>
          <w:sz w:val="28"/>
        </w:rPr>
        <w:t>Статья 218. Реплики</w:t>
      </w:r>
    </w:p>
    <w:p>
      <w:pPr>
        <w:spacing w:after="0"/>
        <w:ind w:left="0"/>
        <w:jc w:val="both"/>
      </w:pPr>
      <w:r>
        <w:rPr>
          <w:rFonts w:ascii="Times New Roman"/>
          <w:b w:val="false"/>
          <w:i w:val="false"/>
          <w:color w:val="000000"/>
          <w:sz w:val="28"/>
        </w:rPr>
        <w:t>
      После произнесения речей всеми участниками судебных прений они могут выступить с репликой в связи со сказанным в речах. Право последней реплики всегда принадлежит ответчику и его представителю.</w:t>
      </w:r>
    </w:p>
    <w:p>
      <w:pPr>
        <w:spacing w:after="0"/>
        <w:ind w:left="0"/>
        <w:jc w:val="both"/>
      </w:pPr>
      <w:r>
        <w:rPr>
          <w:rFonts w:ascii="Times New Roman"/>
          <w:b/>
          <w:i w:val="false"/>
          <w:color w:val="000000"/>
          <w:sz w:val="28"/>
        </w:rPr>
        <w:t>Статья 219. Заключение прокурора</w:t>
      </w:r>
    </w:p>
    <w:p>
      <w:pPr>
        <w:spacing w:after="0"/>
        <w:ind w:left="0"/>
        <w:jc w:val="both"/>
      </w:pPr>
      <w:r>
        <w:rPr>
          <w:rFonts w:ascii="Times New Roman"/>
          <w:b w:val="false"/>
          <w:i w:val="false"/>
          <w:color w:val="000000"/>
          <w:sz w:val="28"/>
        </w:rPr>
        <w:t xml:space="preserve">
      Прокурор, не являющийся стороной по делу и вступивший в процесс в порядке, предусмотренном частью второй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дает заключение по существу спора в целом после судебных прений, которое приобщается к материалам гражданского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220. Возобновление рассмотрения дела по существу</w:t>
      </w:r>
    </w:p>
    <w:p>
      <w:pPr>
        <w:spacing w:after="0"/>
        <w:ind w:left="0"/>
        <w:jc w:val="both"/>
      </w:pPr>
      <w:r>
        <w:rPr>
          <w:rFonts w:ascii="Times New Roman"/>
          <w:b w:val="false"/>
          <w:i w:val="false"/>
          <w:color w:val="000000"/>
          <w:sz w:val="28"/>
        </w:rPr>
        <w:t xml:space="preserve">
      Суд, признав необходимым выяснить дополнительно обстоятельства, имеющие значение для правильного разрешения дела, или исследовать доказательства, объявляет о возобновлении рассмотрения дела по существу во время или после судебных прений. О возобновлении рассмотрения дела по существу указывается в протоколе судебного заседания. После окончания рассмотрения дела по существу суд вновь заслушивает судебные прения, а в случае,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и заключение прокурора.</w:t>
      </w:r>
    </w:p>
    <w:p>
      <w:pPr>
        <w:spacing w:after="0"/>
        <w:ind w:left="0"/>
        <w:jc w:val="both"/>
      </w:pPr>
      <w:r>
        <w:rPr>
          <w:rFonts w:ascii="Times New Roman"/>
          <w:b/>
          <w:i w:val="false"/>
          <w:color w:val="000000"/>
          <w:sz w:val="28"/>
        </w:rPr>
        <w:t>Статья 221. Удаление суда для вынесения решения</w:t>
      </w:r>
    </w:p>
    <w:bookmarkStart w:name="z2103" w:id="856"/>
    <w:p>
      <w:pPr>
        <w:spacing w:after="0"/>
        <w:ind w:left="0"/>
        <w:jc w:val="both"/>
      </w:pPr>
      <w:r>
        <w:rPr>
          <w:rFonts w:ascii="Times New Roman"/>
          <w:b w:val="false"/>
          <w:i w:val="false"/>
          <w:color w:val="000000"/>
          <w:sz w:val="28"/>
        </w:rPr>
        <w:t xml:space="preserve">
      После судебных прений, а в случае,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после дачи прокурором заключения по делу суд удаляется для вынесения судебного акта, объявив находящимся в зале судебного заседания лицам о времени его оглашения.</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Оглашение решения</w:t>
      </w:r>
    </w:p>
    <w:bookmarkStart w:name="z1249" w:id="857"/>
    <w:p>
      <w:pPr>
        <w:spacing w:after="0"/>
        <w:ind w:left="0"/>
        <w:jc w:val="both"/>
      </w:pPr>
      <w:r>
        <w:rPr>
          <w:rFonts w:ascii="Times New Roman"/>
          <w:b w:val="false"/>
          <w:i w:val="false"/>
          <w:color w:val="000000"/>
          <w:sz w:val="28"/>
        </w:rPr>
        <w:t>
      1. После принятия и подписания решения суда судья оглашает решение полностью либо его резолютивную часть.</w:t>
      </w:r>
    </w:p>
    <w:bookmarkEnd w:id="857"/>
    <w:bookmarkStart w:name="z2104" w:id="858"/>
    <w:p>
      <w:pPr>
        <w:spacing w:after="0"/>
        <w:ind w:left="0"/>
        <w:jc w:val="both"/>
      </w:pPr>
      <w:r>
        <w:rPr>
          <w:rFonts w:ascii="Times New Roman"/>
          <w:b w:val="false"/>
          <w:i w:val="false"/>
          <w:color w:val="000000"/>
          <w:sz w:val="28"/>
        </w:rPr>
        <w:t>
      1-1. В случае неявки лиц, участвующих в деле, оглашение решения в судебном заседании не производится.</w:t>
      </w:r>
    </w:p>
    <w:bookmarkEnd w:id="858"/>
    <w:bookmarkStart w:name="z2105" w:id="859"/>
    <w:p>
      <w:pPr>
        <w:spacing w:after="0"/>
        <w:ind w:left="0"/>
        <w:jc w:val="both"/>
      </w:pPr>
      <w:r>
        <w:rPr>
          <w:rFonts w:ascii="Times New Roman"/>
          <w:b w:val="false"/>
          <w:i w:val="false"/>
          <w:color w:val="000000"/>
          <w:sz w:val="28"/>
        </w:rPr>
        <w:t>
      Копия решения направляется лицам, участвующим в деле, в порядке, установленном настоящим Кодексом.</w:t>
      </w:r>
    </w:p>
    <w:bookmarkEnd w:id="859"/>
    <w:bookmarkStart w:name="z1250" w:id="860"/>
    <w:p>
      <w:pPr>
        <w:spacing w:after="0"/>
        <w:ind w:left="0"/>
        <w:jc w:val="both"/>
      </w:pPr>
      <w:r>
        <w:rPr>
          <w:rFonts w:ascii="Times New Roman"/>
          <w:b w:val="false"/>
          <w:i w:val="false"/>
          <w:color w:val="000000"/>
          <w:sz w:val="28"/>
        </w:rPr>
        <w:t>
      2.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деле, могут получить его копию.</w:t>
      </w:r>
    </w:p>
    <w:bookmarkEnd w:id="860"/>
    <w:bookmarkStart w:name="z1251" w:id="861"/>
    <w:p>
      <w:pPr>
        <w:spacing w:after="0"/>
        <w:ind w:left="0"/>
        <w:jc w:val="both"/>
      </w:pPr>
      <w:r>
        <w:rPr>
          <w:rFonts w:ascii="Times New Roman"/>
          <w:b w:val="false"/>
          <w:i w:val="false"/>
          <w:color w:val="000000"/>
          <w:sz w:val="28"/>
        </w:rPr>
        <w:t>
      3. После совершения действий, предусмотренных частями первой и второй настоящей статьи, председательствующий объявляет судебное заседание закрытым.</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2" w:id="862"/>
    <w:p>
      <w:pPr>
        <w:spacing w:after="0"/>
        <w:ind w:left="0"/>
        <w:jc w:val="left"/>
      </w:pPr>
      <w:r>
        <w:rPr>
          <w:rFonts w:ascii="Times New Roman"/>
          <w:b/>
          <w:i w:val="false"/>
          <w:color w:val="000000"/>
        </w:rPr>
        <w:t xml:space="preserve"> Глава 19. РЕШЕНИЕ СУДА И ЕГО ИСПОЛНЕНИЕ</w:t>
      </w:r>
    </w:p>
    <w:bookmarkEnd w:id="862"/>
    <w:p>
      <w:pPr>
        <w:spacing w:after="0"/>
        <w:ind w:left="0"/>
        <w:jc w:val="both"/>
      </w:pPr>
      <w:r>
        <w:rPr>
          <w:rFonts w:ascii="Times New Roman"/>
          <w:b/>
          <w:i w:val="false"/>
          <w:color w:val="000000"/>
          <w:sz w:val="28"/>
        </w:rPr>
        <w:t>Статья 223. Вынесение решения</w:t>
      </w:r>
    </w:p>
    <w:bookmarkStart w:name="z1253" w:id="863"/>
    <w:p>
      <w:pPr>
        <w:spacing w:after="0"/>
        <w:ind w:left="0"/>
        <w:jc w:val="both"/>
      </w:pPr>
      <w:r>
        <w:rPr>
          <w:rFonts w:ascii="Times New Roman"/>
          <w:b w:val="false"/>
          <w:i w:val="false"/>
          <w:color w:val="000000"/>
          <w:sz w:val="28"/>
        </w:rPr>
        <w:t xml:space="preserve">
      1. Судебный акт суда первой инстанции, которым дело разрешается по существу, выносится в форме решения. </w:t>
      </w:r>
    </w:p>
    <w:bookmarkEnd w:id="863"/>
    <w:bookmarkStart w:name="z1254" w:id="864"/>
    <w:p>
      <w:pPr>
        <w:spacing w:after="0"/>
        <w:ind w:left="0"/>
        <w:jc w:val="both"/>
      </w:pPr>
      <w:r>
        <w:rPr>
          <w:rFonts w:ascii="Times New Roman"/>
          <w:b w:val="false"/>
          <w:i w:val="false"/>
          <w:color w:val="000000"/>
          <w:sz w:val="28"/>
        </w:rPr>
        <w:t>
      2. Решение выносится в условиях, исключающих присутствие посторонних лиц и разглашение тайны совещания.</w:t>
      </w:r>
    </w:p>
    <w:bookmarkEnd w:id="864"/>
    <w:bookmarkStart w:name="z1255" w:id="865"/>
    <w:p>
      <w:pPr>
        <w:spacing w:after="0"/>
        <w:ind w:left="0"/>
        <w:jc w:val="both"/>
      </w:pPr>
      <w:r>
        <w:rPr>
          <w:rFonts w:ascii="Times New Roman"/>
          <w:b w:val="false"/>
          <w:i w:val="false"/>
          <w:color w:val="000000"/>
          <w:sz w:val="28"/>
        </w:rPr>
        <w:t>
      3. После разбирательства дела суд удаляется для вынесения судебного решения.</w:t>
      </w:r>
    </w:p>
    <w:bookmarkEnd w:id="865"/>
    <w:bookmarkStart w:name="z2106" w:id="866"/>
    <w:p>
      <w:pPr>
        <w:spacing w:after="0"/>
        <w:ind w:left="0"/>
        <w:jc w:val="both"/>
      </w:pPr>
      <w:r>
        <w:rPr>
          <w:rFonts w:ascii="Times New Roman"/>
          <w:b w:val="false"/>
          <w:i w:val="false"/>
          <w:color w:val="000000"/>
          <w:sz w:val="28"/>
        </w:rPr>
        <w:t xml:space="preserve">
      Суд вправе отложить оглашение решения в пределах срока, предусмотренного частью второй </w:t>
      </w:r>
      <w:r>
        <w:rPr>
          <w:rFonts w:ascii="Times New Roman"/>
          <w:b w:val="false"/>
          <w:i w:val="false"/>
          <w:color w:val="000000"/>
          <w:sz w:val="28"/>
        </w:rPr>
        <w:t>статьи 183</w:t>
      </w:r>
      <w:r>
        <w:rPr>
          <w:rFonts w:ascii="Times New Roman"/>
          <w:b w:val="false"/>
          <w:i w:val="false"/>
          <w:color w:val="000000"/>
          <w:sz w:val="28"/>
        </w:rPr>
        <w:t xml:space="preserve"> настоящего Кодекса, но не более чем на пять рабочих дней.</w:t>
      </w:r>
    </w:p>
    <w:bookmarkEnd w:id="866"/>
    <w:bookmarkStart w:name="z2107" w:id="867"/>
    <w:p>
      <w:pPr>
        <w:spacing w:after="0"/>
        <w:ind w:left="0"/>
        <w:jc w:val="both"/>
      </w:pPr>
      <w:r>
        <w:rPr>
          <w:rFonts w:ascii="Times New Roman"/>
          <w:b w:val="false"/>
          <w:i w:val="false"/>
          <w:color w:val="000000"/>
          <w:sz w:val="28"/>
        </w:rPr>
        <w:t>
      Объявленная резолютивная часть решения должна быть подписана судьей и приобщена к делу.</w:t>
      </w:r>
    </w:p>
    <w:bookmarkEnd w:id="867"/>
    <w:bookmarkStart w:name="z1256" w:id="868"/>
    <w:p>
      <w:pPr>
        <w:spacing w:after="0"/>
        <w:ind w:left="0"/>
        <w:jc w:val="both"/>
      </w:pPr>
      <w:r>
        <w:rPr>
          <w:rFonts w:ascii="Times New Roman"/>
          <w:b w:val="false"/>
          <w:i w:val="false"/>
          <w:color w:val="000000"/>
          <w:sz w:val="28"/>
        </w:rPr>
        <w:t>
      4. Решение в окончательной форме должно быть изготовлено в срок не позднее пяти рабочих дней после оглашения резолютивной части решения. В случае, предусмотренном абзацем вторым части третьей настоящей статьи, решение в окончательной форме должно быть изготовлено до его оглашения.</w:t>
      </w:r>
    </w:p>
    <w:bookmarkEnd w:id="868"/>
    <w:bookmarkStart w:name="z2108" w:id="869"/>
    <w:p>
      <w:pPr>
        <w:spacing w:after="0"/>
        <w:ind w:left="0"/>
        <w:jc w:val="both"/>
      </w:pPr>
      <w:r>
        <w:rPr>
          <w:rFonts w:ascii="Times New Roman"/>
          <w:b w:val="false"/>
          <w:i w:val="false"/>
          <w:color w:val="000000"/>
          <w:sz w:val="28"/>
        </w:rPr>
        <w:t>
      4-1. При невозможности по уважительным причинам изготовить оглашенное решение в окончательной форме подписанная судьей резолютивная часть решения может быть обжалована в порядке, установленном настоящим Кодексом.</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Законность и обоснованность решения</w:t>
      </w:r>
    </w:p>
    <w:bookmarkStart w:name="z1258" w:id="870"/>
    <w:p>
      <w:pPr>
        <w:spacing w:after="0"/>
        <w:ind w:left="0"/>
        <w:jc w:val="both"/>
      </w:pPr>
      <w:r>
        <w:rPr>
          <w:rFonts w:ascii="Times New Roman"/>
          <w:b w:val="false"/>
          <w:i w:val="false"/>
          <w:color w:val="000000"/>
          <w:sz w:val="28"/>
        </w:rPr>
        <w:t>
      1. Решение суда должно быть законным и обоснованным.</w:t>
      </w:r>
    </w:p>
    <w:bookmarkEnd w:id="870"/>
    <w:bookmarkStart w:name="z1259" w:id="871"/>
    <w:p>
      <w:pPr>
        <w:spacing w:after="0"/>
        <w:ind w:left="0"/>
        <w:jc w:val="both"/>
      </w:pPr>
      <w:r>
        <w:rPr>
          <w:rFonts w:ascii="Times New Roman"/>
          <w:b w:val="false"/>
          <w:i w:val="false"/>
          <w:color w:val="000000"/>
          <w:sz w:val="28"/>
        </w:rPr>
        <w:t>
      2. Суд основывает решение лишь на тех доказательствах, которые были представлены сторонами и исследованы в судебном заседании.</w:t>
      </w:r>
    </w:p>
    <w:bookmarkEnd w:id="871"/>
    <w:p>
      <w:pPr>
        <w:spacing w:after="0"/>
        <w:ind w:left="0"/>
        <w:jc w:val="both"/>
      </w:pPr>
      <w:r>
        <w:rPr>
          <w:rFonts w:ascii="Times New Roman"/>
          <w:b/>
          <w:i w:val="false"/>
          <w:color w:val="000000"/>
          <w:sz w:val="28"/>
        </w:rPr>
        <w:t>Статья 225. Вопросы, разрешаемые при вынесении решения</w:t>
      </w:r>
    </w:p>
    <w:bookmarkStart w:name="z1260" w:id="872"/>
    <w:p>
      <w:pPr>
        <w:spacing w:after="0"/>
        <w:ind w:left="0"/>
        <w:jc w:val="both"/>
      </w:pPr>
      <w:r>
        <w:rPr>
          <w:rFonts w:ascii="Times New Roman"/>
          <w:b w:val="false"/>
          <w:i w:val="false"/>
          <w:color w:val="000000"/>
          <w:sz w:val="28"/>
        </w:rPr>
        <w:t>
      1. При вынесении решения суд оценивает доказательства, определяет, какие обстоятельства, имеющие значение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p>
    <w:bookmarkEnd w:id="872"/>
    <w:bookmarkStart w:name="z1261" w:id="873"/>
    <w:p>
      <w:pPr>
        <w:spacing w:after="0"/>
        <w:ind w:left="0"/>
        <w:jc w:val="both"/>
      </w:pPr>
      <w:r>
        <w:rPr>
          <w:rFonts w:ascii="Times New Roman"/>
          <w:b w:val="false"/>
          <w:i w:val="false"/>
          <w:color w:val="000000"/>
          <w:sz w:val="28"/>
        </w:rPr>
        <w:t>
      2. Суд разрешает дело в пределах заявленных истцом требований.</w:t>
      </w:r>
    </w:p>
    <w:bookmarkEnd w:id="873"/>
    <w:bookmarkStart w:name="z1262" w:id="874"/>
    <w:p>
      <w:pPr>
        <w:spacing w:after="0"/>
        <w:ind w:left="0"/>
        <w:jc w:val="both"/>
      </w:pPr>
      <w:r>
        <w:rPr>
          <w:rFonts w:ascii="Times New Roman"/>
          <w:b w:val="false"/>
          <w:i w:val="false"/>
          <w:color w:val="000000"/>
          <w:sz w:val="28"/>
        </w:rPr>
        <w:t xml:space="preserve">
      3. Суд после удаления для вынесения решения, признав необходимым выяснить дополнительно обстоятельства, имеющие значение для дела, или исследовать доказательства, выносит определение о возобновлении рассмотрения дела по существу, которое заносится в протокол судебного заседания. После окончания рассмотрения дела по существу суд вновь заслушивает судебные прения, а в случае,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и заключение прокурора.</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Содержание решения</w:t>
      </w:r>
    </w:p>
    <w:bookmarkStart w:name="z1263" w:id="875"/>
    <w:p>
      <w:pPr>
        <w:spacing w:after="0"/>
        <w:ind w:left="0"/>
        <w:jc w:val="both"/>
      </w:pPr>
      <w:r>
        <w:rPr>
          <w:rFonts w:ascii="Times New Roman"/>
          <w:b w:val="false"/>
          <w:i w:val="false"/>
          <w:color w:val="000000"/>
          <w:sz w:val="28"/>
        </w:rPr>
        <w:t>
      1. Решение выносится именем Республики Казахстан.</w:t>
      </w:r>
    </w:p>
    <w:bookmarkEnd w:id="875"/>
    <w:bookmarkStart w:name="z1264" w:id="876"/>
    <w:p>
      <w:pPr>
        <w:spacing w:after="0"/>
        <w:ind w:left="0"/>
        <w:jc w:val="both"/>
      </w:pPr>
      <w:r>
        <w:rPr>
          <w:rFonts w:ascii="Times New Roman"/>
          <w:b w:val="false"/>
          <w:i w:val="false"/>
          <w:color w:val="000000"/>
          <w:sz w:val="28"/>
        </w:rPr>
        <w:t>
      2. Решение состоит из вводной, описательной, мотивировочной и резолютивной частей.</w:t>
      </w:r>
    </w:p>
    <w:bookmarkEnd w:id="876"/>
    <w:bookmarkStart w:name="z1265" w:id="877"/>
    <w:p>
      <w:pPr>
        <w:spacing w:after="0"/>
        <w:ind w:left="0"/>
        <w:jc w:val="both"/>
      </w:pPr>
      <w:r>
        <w:rPr>
          <w:rFonts w:ascii="Times New Roman"/>
          <w:b w:val="false"/>
          <w:i w:val="false"/>
          <w:color w:val="000000"/>
          <w:sz w:val="28"/>
        </w:rPr>
        <w:t>
      3. Во вводной части решения указываются: дата и место вынесения решения; наименование суда, вынесшего решение; состав суда; секретарь судебного заседания; стороны; другие лица, участвующие в деле, и представители; предмет спора или заявленное требование.</w:t>
      </w:r>
    </w:p>
    <w:bookmarkEnd w:id="877"/>
    <w:bookmarkStart w:name="z1266" w:id="878"/>
    <w:p>
      <w:pPr>
        <w:spacing w:after="0"/>
        <w:ind w:left="0"/>
        <w:jc w:val="both"/>
      </w:pPr>
      <w:r>
        <w:rPr>
          <w:rFonts w:ascii="Times New Roman"/>
          <w:b w:val="false"/>
          <w:i w:val="false"/>
          <w:color w:val="000000"/>
          <w:sz w:val="28"/>
        </w:rPr>
        <w:t>
      4. В описательной части решения должно быть изложено краткое содержание требований истца, объяснения ответчика и объяснения третьих лиц, участвующих в деле, с указанием на доказательства, которыми они обосновывают доводы.</w:t>
      </w:r>
    </w:p>
    <w:bookmarkEnd w:id="878"/>
    <w:bookmarkStart w:name="z1267" w:id="879"/>
    <w:p>
      <w:pPr>
        <w:spacing w:after="0"/>
        <w:ind w:left="0"/>
        <w:jc w:val="both"/>
      </w:pPr>
      <w:r>
        <w:rPr>
          <w:rFonts w:ascii="Times New Roman"/>
          <w:b w:val="false"/>
          <w:i w:val="false"/>
          <w:color w:val="000000"/>
          <w:sz w:val="28"/>
        </w:rPr>
        <w:t>
      5. В мотивировочной части решения указываются кратко обстоятельства дела, установленные судом; доказательства, на которых основаны выводы суда о правах и обязанностях; доводы, по которым суд отвергает те или иные доказательства, и законы, которыми руководствовался суд. В случае признания иска ответчиком в мотивировочной части может быть указано лишь на признание иска и принятие его судом.</w:t>
      </w:r>
    </w:p>
    <w:bookmarkEnd w:id="879"/>
    <w:bookmarkStart w:name="z2233" w:id="880"/>
    <w:p>
      <w:pPr>
        <w:spacing w:after="0"/>
        <w:ind w:left="0"/>
        <w:jc w:val="both"/>
      </w:pPr>
      <w:r>
        <w:rPr>
          <w:rFonts w:ascii="Times New Roman"/>
          <w:b w:val="false"/>
          <w:i w:val="false"/>
          <w:color w:val="000000"/>
          <w:sz w:val="28"/>
        </w:rPr>
        <w:t>
      5-1. Суд вправе ссылаться на правовые позиции суда вышестоящей инстанции, изложенные в решении при рассмотрении однородных дел в соответствии с подсудностью, предусмотренной статьями 27-1 и 28-1 настоящего Кодекса.</w:t>
      </w:r>
    </w:p>
    <w:bookmarkEnd w:id="880"/>
    <w:bookmarkStart w:name="z2234" w:id="881"/>
    <w:p>
      <w:pPr>
        <w:spacing w:after="0"/>
        <w:ind w:left="0"/>
        <w:jc w:val="both"/>
      </w:pPr>
      <w:r>
        <w:rPr>
          <w:rFonts w:ascii="Times New Roman"/>
          <w:b w:val="false"/>
          <w:i w:val="false"/>
          <w:color w:val="000000"/>
          <w:sz w:val="28"/>
        </w:rPr>
        <w:t>
      5-2. Суд в случае невозможности выполнения положений, изложенных в постановлении суда апелляционной или кассационной инстанции, при новом рассмотрении дела должен привести мотивы их невыполнения.</w:t>
      </w:r>
    </w:p>
    <w:bookmarkEnd w:id="881"/>
    <w:bookmarkStart w:name="z1268" w:id="882"/>
    <w:p>
      <w:pPr>
        <w:spacing w:after="0"/>
        <w:ind w:left="0"/>
        <w:jc w:val="both"/>
      </w:pPr>
      <w:r>
        <w:rPr>
          <w:rFonts w:ascii="Times New Roman"/>
          <w:b w:val="false"/>
          <w:i w:val="false"/>
          <w:color w:val="000000"/>
          <w:sz w:val="28"/>
        </w:rPr>
        <w:t xml:space="preserve">
      6. Резолютивная часть решения должна содержать вывод суда об удовлетворении иска или об отказе в иске полностью или в части, указание на распределение судебных расходов, на срок и порядок обжалования решения, а также иные выводы. </w:t>
      </w:r>
    </w:p>
    <w:bookmarkEnd w:id="882"/>
    <w:bookmarkStart w:name="z1269" w:id="883"/>
    <w:p>
      <w:pPr>
        <w:spacing w:after="0"/>
        <w:ind w:left="0"/>
        <w:jc w:val="both"/>
      </w:pPr>
      <w:r>
        <w:rPr>
          <w:rFonts w:ascii="Times New Roman"/>
          <w:b w:val="false"/>
          <w:i w:val="false"/>
          <w:color w:val="000000"/>
          <w:sz w:val="28"/>
        </w:rPr>
        <w:t>
      7. В случае, когда суд устанавливает определенный порядок и срок исполнения решения или обращает решение к немедленному исполнению, или принимает меры к обеспечению его исполнения, об этом указывается в решении.</w:t>
      </w:r>
    </w:p>
    <w:bookmarkEnd w:id="883"/>
    <w:bookmarkStart w:name="z1270" w:id="884"/>
    <w:p>
      <w:pPr>
        <w:spacing w:after="0"/>
        <w:ind w:left="0"/>
        <w:jc w:val="both"/>
      </w:pPr>
      <w:r>
        <w:rPr>
          <w:rFonts w:ascii="Times New Roman"/>
          <w:b w:val="false"/>
          <w:i w:val="false"/>
          <w:color w:val="000000"/>
          <w:sz w:val="28"/>
        </w:rPr>
        <w:t>
      8. Решение излагается в письменном виде судьей и подписывается им.</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Решение по заявлению об оспаривании законности действий (бездействия) и решений государственных органов, органов местного самоуправления, общественных объединений, организаций, должностных лиц и государственных служащих</w:t>
      </w:r>
    </w:p>
    <w:p>
      <w:pPr>
        <w:spacing w:after="0"/>
        <w:ind w:left="0"/>
        <w:jc w:val="both"/>
      </w:pPr>
      <w:r>
        <w:rPr>
          <w:rFonts w:ascii="Times New Roman"/>
          <w:b w:val="false"/>
          <w:i w:val="false"/>
          <w:color w:val="ff0000"/>
          <w:sz w:val="28"/>
        </w:rPr>
        <w:t xml:space="preserve">
      Сноска. Статья 227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228. Решение по заявлению о признании незаконным нормативного правового акта</w:t>
      </w:r>
    </w:p>
    <w:bookmarkStart w:name="z1273" w:id="885"/>
    <w:p>
      <w:pPr>
        <w:spacing w:after="0"/>
        <w:ind w:left="0"/>
        <w:jc w:val="both"/>
      </w:pPr>
      <w:r>
        <w:rPr>
          <w:rFonts w:ascii="Times New Roman"/>
          <w:b w:val="false"/>
          <w:i w:val="false"/>
          <w:color w:val="000000"/>
          <w:sz w:val="28"/>
        </w:rPr>
        <w:t>
      1. Суд, признав обоснованным заявление о признании незаконным нормативного правового акта, выносит решение об удовлетворении заявления. В решении указывается, каким законам и в какой части противоречит оспариваемый нормативный правовой акт и о признании нормативного правового акта недействующим полностью или в отдельной его части с момента принятия акта.</w:t>
      </w:r>
    </w:p>
    <w:bookmarkEnd w:id="885"/>
    <w:bookmarkStart w:name="z1274" w:id="886"/>
    <w:p>
      <w:pPr>
        <w:spacing w:after="0"/>
        <w:ind w:left="0"/>
        <w:jc w:val="both"/>
      </w:pPr>
      <w:r>
        <w:rPr>
          <w:rFonts w:ascii="Times New Roman"/>
          <w:b w:val="false"/>
          <w:i w:val="false"/>
          <w:color w:val="000000"/>
          <w:sz w:val="28"/>
        </w:rPr>
        <w:t>
      2. Решение суда о признании незаконным нормативного правового акта или сообщение о нем должно быть опубликовано в средствах массовой информации, в которых был опубликован нормативный правовой акт, за счет средств органа, его принявшего (издавшего). Опубликование должно быть осуществлено не позднее десяти дней со дня вступления решения суда в законную силу.</w:t>
      </w:r>
    </w:p>
    <w:bookmarkEnd w:id="886"/>
    <w:bookmarkStart w:name="z1275" w:id="887"/>
    <w:p>
      <w:pPr>
        <w:spacing w:after="0"/>
        <w:ind w:left="0"/>
        <w:jc w:val="both"/>
      </w:pPr>
      <w:r>
        <w:rPr>
          <w:rFonts w:ascii="Times New Roman"/>
          <w:b w:val="false"/>
          <w:i w:val="false"/>
          <w:color w:val="000000"/>
          <w:sz w:val="28"/>
        </w:rPr>
        <w:t>
      3. Суд, признав заявление необоснованным, выносит решение об отказе в его удовлетворении.</w:t>
      </w:r>
    </w:p>
    <w:bookmarkEnd w:id="887"/>
    <w:p>
      <w:pPr>
        <w:spacing w:after="0"/>
        <w:ind w:left="0"/>
        <w:jc w:val="both"/>
      </w:pPr>
      <w:r>
        <w:rPr>
          <w:rFonts w:ascii="Times New Roman"/>
          <w:b/>
          <w:i w:val="false"/>
          <w:color w:val="000000"/>
          <w:sz w:val="28"/>
        </w:rPr>
        <w:t>Статья 229. Решение о взыскании денежных сумм</w:t>
      </w:r>
    </w:p>
    <w:p>
      <w:pPr>
        <w:spacing w:after="0"/>
        <w:ind w:left="0"/>
        <w:jc w:val="both"/>
      </w:pPr>
      <w:r>
        <w:rPr>
          <w:rFonts w:ascii="Times New Roman"/>
          <w:b w:val="false"/>
          <w:i w:val="false"/>
          <w:color w:val="000000"/>
          <w:sz w:val="28"/>
        </w:rPr>
        <w:t>
      Суд, вынося решение о взыскании денежных сумм, указывает в резолютивной части решения цифрами и словами размер взыскиваемой денежной суммы, вид валюты и сторону, в пользу которой состоялось решение о взыскании денег.</w:t>
      </w:r>
    </w:p>
    <w:p>
      <w:pPr>
        <w:spacing w:after="0"/>
        <w:ind w:left="0"/>
        <w:jc w:val="both"/>
      </w:pPr>
      <w:r>
        <w:rPr>
          <w:rFonts w:ascii="Times New Roman"/>
          <w:b/>
          <w:i w:val="false"/>
          <w:color w:val="000000"/>
          <w:sz w:val="28"/>
        </w:rPr>
        <w:t>Статья 230. Решение о заключении или изменении договора</w:t>
      </w:r>
    </w:p>
    <w:p>
      <w:pPr>
        <w:spacing w:after="0"/>
        <w:ind w:left="0"/>
        <w:jc w:val="both"/>
      </w:pPr>
      <w:r>
        <w:rPr>
          <w:rFonts w:ascii="Times New Roman"/>
          <w:b w:val="false"/>
          <w:i w:val="false"/>
          <w:color w:val="000000"/>
          <w:sz w:val="28"/>
        </w:rPr>
        <w:t>
      По спору, возникшему при заключении или изменении договора, в резолютивной части указывается решение по каждому спорному условию договора, а по спору о понуждении заключить договор указываются вид договора и условия, на которых стороны обязаны заключить договор.</w:t>
      </w:r>
    </w:p>
    <w:p>
      <w:pPr>
        <w:spacing w:after="0"/>
        <w:ind w:left="0"/>
        <w:jc w:val="both"/>
      </w:pPr>
      <w:r>
        <w:rPr>
          <w:rFonts w:ascii="Times New Roman"/>
          <w:b/>
          <w:i w:val="false"/>
          <w:color w:val="000000"/>
          <w:sz w:val="28"/>
        </w:rPr>
        <w:t>Статья 231. Решение о присуждении имущества или его стоимости</w:t>
      </w:r>
    </w:p>
    <w:p>
      <w:pPr>
        <w:spacing w:after="0"/>
        <w:ind w:left="0"/>
        <w:jc w:val="both"/>
      </w:pPr>
      <w:r>
        <w:rPr>
          <w:rFonts w:ascii="Times New Roman"/>
          <w:b w:val="false"/>
          <w:i w:val="false"/>
          <w:color w:val="000000"/>
          <w:sz w:val="28"/>
        </w:rPr>
        <w:t>
      При присуждении имущества в натуре суд указывает в решении его индивидуально определенные признаки и стоимость имущества, которая должна быть взыскана с ответчика, если при исполнении решения присужденного имущества в наличии не окажется.</w:t>
      </w:r>
    </w:p>
    <w:p>
      <w:pPr>
        <w:spacing w:after="0"/>
        <w:ind w:left="0"/>
        <w:jc w:val="both"/>
      </w:pPr>
      <w:r>
        <w:rPr>
          <w:rFonts w:ascii="Times New Roman"/>
          <w:b/>
          <w:i w:val="false"/>
          <w:color w:val="000000"/>
          <w:sz w:val="28"/>
        </w:rPr>
        <w:t>Статья 232. Решение, обязывающее ответчика совершить определенные действия</w:t>
      </w:r>
    </w:p>
    <w:p>
      <w:pPr>
        <w:spacing w:after="0"/>
        <w:ind w:left="0"/>
        <w:jc w:val="both"/>
      </w:pPr>
      <w:r>
        <w:rPr>
          <w:rFonts w:ascii="Times New Roman"/>
          <w:b w:val="false"/>
          <w:i w:val="false"/>
          <w:color w:val="000000"/>
          <w:sz w:val="28"/>
        </w:rPr>
        <w:t>
      При вынесении решения, обязывающего ответчика совершить определенные действия, не связанные с передачей имущества или денег, суд указывает действия и срок их совершения, которые ответчик обязан совершить для восстановления нарушенных прав, свобод или законных интересов гражданина, юридического лица.</w:t>
      </w:r>
    </w:p>
    <w:p>
      <w:pPr>
        <w:spacing w:after="0"/>
        <w:ind w:left="0"/>
        <w:jc w:val="both"/>
      </w:pPr>
      <w:r>
        <w:rPr>
          <w:rFonts w:ascii="Times New Roman"/>
          <w:b w:val="false"/>
          <w:i w:val="false"/>
          <w:color w:val="000000"/>
          <w:sz w:val="28"/>
        </w:rPr>
        <w:t>
      В резолютивной части решения указывается, что в случае неисполнения решения суда истец вправе произвести эти действия самостоятельно с взысканием с ответчика понесенных расходов, кроме случаев, когда действия могут быть совершены только ответчиком.</w:t>
      </w:r>
    </w:p>
    <w:p>
      <w:pPr>
        <w:spacing w:after="0"/>
        <w:ind w:left="0"/>
        <w:jc w:val="both"/>
      </w:pPr>
      <w:r>
        <w:rPr>
          <w:rFonts w:ascii="Times New Roman"/>
          <w:b/>
          <w:i w:val="false"/>
          <w:color w:val="000000"/>
          <w:sz w:val="28"/>
        </w:rPr>
        <w:t>Статья 233. Решение в пользу нескольких истцов или против нескольких ответчиков</w:t>
      </w:r>
    </w:p>
    <w:bookmarkStart w:name="z1276" w:id="888"/>
    <w:p>
      <w:pPr>
        <w:spacing w:after="0"/>
        <w:ind w:left="0"/>
        <w:jc w:val="both"/>
      </w:pPr>
      <w:r>
        <w:rPr>
          <w:rFonts w:ascii="Times New Roman"/>
          <w:b w:val="false"/>
          <w:i w:val="false"/>
          <w:color w:val="000000"/>
          <w:sz w:val="28"/>
        </w:rPr>
        <w:t>
      1. При вынесении решения в пользу нескольких истцов суд в резолютивной части решения указывает, в какой части оно относится к каждому из них, или указывает, что право взыскания является солидарным.</w:t>
      </w:r>
    </w:p>
    <w:bookmarkEnd w:id="888"/>
    <w:bookmarkStart w:name="z1277" w:id="889"/>
    <w:p>
      <w:pPr>
        <w:spacing w:after="0"/>
        <w:ind w:left="0"/>
        <w:jc w:val="both"/>
      </w:pPr>
      <w:r>
        <w:rPr>
          <w:rFonts w:ascii="Times New Roman"/>
          <w:b w:val="false"/>
          <w:i w:val="false"/>
          <w:color w:val="000000"/>
          <w:sz w:val="28"/>
        </w:rPr>
        <w:t>
      2. При вынесении решения против нескольких ответчиков суд в резолютивной части решения указывает, какие действия и в каком объеме каждый из ответчиков должен совершить в пользу истца, или указывает, что их ответственность является солидарной.</w:t>
      </w:r>
    </w:p>
    <w:bookmarkEnd w:id="889"/>
    <w:p>
      <w:pPr>
        <w:spacing w:after="0"/>
        <w:ind w:left="0"/>
        <w:jc w:val="both"/>
      </w:pPr>
      <w:r>
        <w:rPr>
          <w:rFonts w:ascii="Times New Roman"/>
          <w:b/>
          <w:i w:val="false"/>
          <w:color w:val="000000"/>
          <w:sz w:val="28"/>
        </w:rPr>
        <w:t>Статья 234. Высылка и выдача лицам, участвующим в деле, копий решения суда</w:t>
      </w:r>
    </w:p>
    <w:p>
      <w:pPr>
        <w:spacing w:after="0"/>
        <w:ind w:left="0"/>
        <w:jc w:val="both"/>
      </w:pPr>
      <w:r>
        <w:rPr>
          <w:rFonts w:ascii="Times New Roman"/>
          <w:b w:val="false"/>
          <w:i w:val="false"/>
          <w:color w:val="000000"/>
          <w:sz w:val="28"/>
        </w:rPr>
        <w:t>
      Сторонам и другим лицам, участвующим в деле, не явившимся в судебное заседание, копии решения высылаются или выдаются не позднее трех рабочих дней со дня вынесения решения в окончательной форме с использованием средств связи, обеспечивающих фиксирование его получения.</w:t>
      </w:r>
    </w:p>
    <w:p>
      <w:pPr>
        <w:spacing w:after="0"/>
        <w:ind w:left="0"/>
        <w:jc w:val="both"/>
      </w:pPr>
      <w:r>
        <w:rPr>
          <w:rFonts w:ascii="Times New Roman"/>
          <w:b/>
          <w:i w:val="false"/>
          <w:color w:val="000000"/>
          <w:sz w:val="28"/>
        </w:rPr>
        <w:t>Статья 235. Исправление описок и явных арифметических ошибок в решении</w:t>
      </w:r>
    </w:p>
    <w:bookmarkStart w:name="z1278" w:id="890"/>
    <w:p>
      <w:pPr>
        <w:spacing w:after="0"/>
        <w:ind w:left="0"/>
        <w:jc w:val="both"/>
      </w:pPr>
      <w:r>
        <w:rPr>
          <w:rFonts w:ascii="Times New Roman"/>
          <w:b w:val="false"/>
          <w:i w:val="false"/>
          <w:color w:val="000000"/>
          <w:sz w:val="28"/>
        </w:rPr>
        <w:t>
      1. После объявления решения по делу суд, вынесший решение, не вправе сам отменить или изменить его.</w:t>
      </w:r>
    </w:p>
    <w:bookmarkEnd w:id="890"/>
    <w:bookmarkStart w:name="z1279" w:id="891"/>
    <w:p>
      <w:pPr>
        <w:spacing w:after="0"/>
        <w:ind w:left="0"/>
        <w:jc w:val="both"/>
      </w:pPr>
      <w:r>
        <w:rPr>
          <w:rFonts w:ascii="Times New Roman"/>
          <w:b w:val="false"/>
          <w:i w:val="false"/>
          <w:color w:val="000000"/>
          <w:sz w:val="28"/>
        </w:rPr>
        <w:t>
      2. Суд может по своей инициативе или по заявлению лиц, участвующих в деле, исправить допущенные в решении описки и явные арифметические ошибки.</w:t>
      </w:r>
    </w:p>
    <w:bookmarkEnd w:id="891"/>
    <w:bookmarkStart w:name="z2109" w:id="892"/>
    <w:p>
      <w:pPr>
        <w:spacing w:after="0"/>
        <w:ind w:left="0"/>
        <w:jc w:val="both"/>
      </w:pPr>
      <w:r>
        <w:rPr>
          <w:rFonts w:ascii="Times New Roman"/>
          <w:b w:val="false"/>
          <w:i w:val="false"/>
          <w:color w:val="000000"/>
          <w:sz w:val="28"/>
        </w:rPr>
        <w:t>
      Суд рассматривает заявление об исправлении описок и явных арифметических ошибок в решении в течение десяти рабочих дней со дня поступления заявления в суд.</w:t>
      </w:r>
    </w:p>
    <w:bookmarkEnd w:id="892"/>
    <w:bookmarkStart w:name="z2110" w:id="893"/>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w:t>
      </w:r>
    </w:p>
    <w:bookmarkEnd w:id="893"/>
    <w:bookmarkStart w:name="z2111" w:id="894"/>
    <w:p>
      <w:pPr>
        <w:spacing w:after="0"/>
        <w:ind w:left="0"/>
        <w:jc w:val="both"/>
      </w:pPr>
      <w:r>
        <w:rPr>
          <w:rFonts w:ascii="Times New Roman"/>
          <w:b w:val="false"/>
          <w:i w:val="false"/>
          <w:color w:val="000000"/>
          <w:sz w:val="28"/>
        </w:rPr>
        <w:t>
      Суд вправе по своему усмотрению рассмотреть заявление об исправлении описок и явных арифметических ошибок в решении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894"/>
    <w:bookmarkStart w:name="z1280" w:id="895"/>
    <w:p>
      <w:pPr>
        <w:spacing w:after="0"/>
        <w:ind w:left="0"/>
        <w:jc w:val="both"/>
      </w:pPr>
      <w:r>
        <w:rPr>
          <w:rFonts w:ascii="Times New Roman"/>
          <w:b w:val="false"/>
          <w:i w:val="false"/>
          <w:color w:val="000000"/>
          <w:sz w:val="28"/>
        </w:rPr>
        <w:t>
      3. Определение суда по вопросу о внесении исправлений может быть обжаловано, пересмотрено по ходатайству прокурора.</w:t>
      </w:r>
    </w:p>
    <w:bookmarkEnd w:id="895"/>
    <w:bookmarkStart w:name="z2112" w:id="896"/>
    <w:p>
      <w:pPr>
        <w:spacing w:after="0"/>
        <w:ind w:left="0"/>
        <w:jc w:val="both"/>
      </w:pPr>
      <w:r>
        <w:rPr>
          <w:rFonts w:ascii="Times New Roman"/>
          <w:b w:val="false"/>
          <w:i w:val="false"/>
          <w:color w:val="000000"/>
          <w:sz w:val="28"/>
        </w:rPr>
        <w:t>
      Определение суда об отказе в удовлетворении заявления об исправлении описок и явных арифметических ошибок в решении обжалованию, пересмотру по ходатайству прокурора не подлежит.</w:t>
      </w:r>
    </w:p>
    <w:bookmarkEnd w:id="896"/>
    <w:bookmarkStart w:name="z2113" w:id="897"/>
    <w:p>
      <w:pPr>
        <w:spacing w:after="0"/>
        <w:ind w:left="0"/>
        <w:jc w:val="both"/>
      </w:pPr>
      <w:r>
        <w:rPr>
          <w:rFonts w:ascii="Times New Roman"/>
          <w:b w:val="false"/>
          <w:i w:val="false"/>
          <w:color w:val="000000"/>
          <w:sz w:val="28"/>
        </w:rPr>
        <w:t>
      4. Суд при исправлении описок и явных арифметических ошибок не вправе изменять выводы и (или) содержание принятого решения.</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Дополнительное решение</w:t>
      </w:r>
    </w:p>
    <w:bookmarkStart w:name="z1281" w:id="898"/>
    <w:p>
      <w:pPr>
        <w:spacing w:after="0"/>
        <w:ind w:left="0"/>
        <w:jc w:val="both"/>
      </w:pPr>
      <w:r>
        <w:rPr>
          <w:rFonts w:ascii="Times New Roman"/>
          <w:b w:val="false"/>
          <w:i w:val="false"/>
          <w:color w:val="000000"/>
          <w:sz w:val="28"/>
        </w:rPr>
        <w:t>
      1. Суд, вынесший решение по делу, может по заявлению лиц, участвующих в деле, или по своей инициативе вынести дополнительное решение в случаях:</w:t>
      </w:r>
    </w:p>
    <w:bookmarkEnd w:id="898"/>
    <w:p>
      <w:pPr>
        <w:spacing w:after="0"/>
        <w:ind w:left="0"/>
        <w:jc w:val="both"/>
      </w:pPr>
      <w:r>
        <w:rPr>
          <w:rFonts w:ascii="Times New Roman"/>
          <w:b w:val="false"/>
          <w:i w:val="false"/>
          <w:color w:val="000000"/>
          <w:sz w:val="28"/>
        </w:rPr>
        <w:t>
      1) если по какому-либо требованию, по которому лица, участвующие в деле, представляли доказательства и давали объяснения, не было вынесено решение;</w:t>
      </w:r>
    </w:p>
    <w:p>
      <w:pPr>
        <w:spacing w:after="0"/>
        <w:ind w:left="0"/>
        <w:jc w:val="both"/>
      </w:pPr>
      <w:r>
        <w:rPr>
          <w:rFonts w:ascii="Times New Roman"/>
          <w:b w:val="false"/>
          <w:i w:val="false"/>
          <w:color w:val="000000"/>
          <w:sz w:val="28"/>
        </w:rPr>
        <w:t>
      2) если суд, разрешив вопрос о праве, не указал размера присужденной суммы, имущества, подлежащего передаче, или действия, которые обязан совершить ответчик;</w:t>
      </w:r>
    </w:p>
    <w:p>
      <w:pPr>
        <w:spacing w:after="0"/>
        <w:ind w:left="0"/>
        <w:jc w:val="both"/>
      </w:pPr>
      <w:r>
        <w:rPr>
          <w:rFonts w:ascii="Times New Roman"/>
          <w:b w:val="false"/>
          <w:i w:val="false"/>
          <w:color w:val="000000"/>
          <w:sz w:val="28"/>
        </w:rPr>
        <w:t xml:space="preserve">
      3) если судом не разрешен вопрос о судебных расходах; </w:t>
      </w:r>
    </w:p>
    <w:p>
      <w:pPr>
        <w:spacing w:after="0"/>
        <w:ind w:left="0"/>
        <w:jc w:val="both"/>
      </w:pPr>
      <w:r>
        <w:rPr>
          <w:rFonts w:ascii="Times New Roman"/>
          <w:b w:val="false"/>
          <w:i w:val="false"/>
          <w:color w:val="000000"/>
          <w:sz w:val="28"/>
        </w:rPr>
        <w:t>
      4) если судом не разрешен вопрос о повороте исполнения решения суда.</w:t>
      </w:r>
    </w:p>
    <w:bookmarkStart w:name="z1282" w:id="899"/>
    <w:p>
      <w:pPr>
        <w:spacing w:after="0"/>
        <w:ind w:left="0"/>
        <w:jc w:val="both"/>
      </w:pPr>
      <w:r>
        <w:rPr>
          <w:rFonts w:ascii="Times New Roman"/>
          <w:b w:val="false"/>
          <w:i w:val="false"/>
          <w:color w:val="000000"/>
          <w:sz w:val="28"/>
        </w:rPr>
        <w:t>
      2. Вопрос о вынесении дополнительного решения может быть поставлен в пределах сроков исполнения решения.</w:t>
      </w:r>
    </w:p>
    <w:bookmarkEnd w:id="899"/>
    <w:p>
      <w:pPr>
        <w:spacing w:after="0"/>
        <w:ind w:left="0"/>
        <w:jc w:val="both"/>
      </w:pPr>
      <w:r>
        <w:rPr>
          <w:rFonts w:ascii="Times New Roman"/>
          <w:b w:val="false"/>
          <w:i w:val="false"/>
          <w:color w:val="000000"/>
          <w:sz w:val="28"/>
        </w:rPr>
        <w:t>
      Суд рассматривает и разрешает вопрос о вынесении дополнительного решения в течение десяти рабочих дней со дня поступления заявления в суд либо со дня обнаружения обстоятельств, указанных в части первой настоящей статьи.</w:t>
      </w:r>
    </w:p>
    <w:p>
      <w:pPr>
        <w:spacing w:after="0"/>
        <w:ind w:left="0"/>
        <w:jc w:val="both"/>
      </w:pPr>
      <w:r>
        <w:rPr>
          <w:rFonts w:ascii="Times New Roman"/>
          <w:b w:val="false"/>
          <w:i w:val="false"/>
          <w:color w:val="000000"/>
          <w:sz w:val="28"/>
        </w:rPr>
        <w:t>
      Дополнительное решение об удовлетворении требований выносится судом первой инстанции после рассмотрения вопроса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заявления.</w:t>
      </w:r>
    </w:p>
    <w:p>
      <w:pPr>
        <w:spacing w:after="0"/>
        <w:ind w:left="0"/>
        <w:jc w:val="both"/>
      </w:pPr>
      <w:r>
        <w:rPr>
          <w:rFonts w:ascii="Times New Roman"/>
          <w:b w:val="false"/>
          <w:i w:val="false"/>
          <w:color w:val="000000"/>
          <w:sz w:val="28"/>
        </w:rPr>
        <w:t>
      На дополнительное решение может быть подана апелляционная жалоба, принесено апелляционное ходатайство прокурора.</w:t>
      </w:r>
    </w:p>
    <w:bookmarkStart w:name="z1283" w:id="900"/>
    <w:p>
      <w:pPr>
        <w:spacing w:after="0"/>
        <w:ind w:left="0"/>
        <w:jc w:val="both"/>
      </w:pPr>
      <w:r>
        <w:rPr>
          <w:rFonts w:ascii="Times New Roman"/>
          <w:b w:val="false"/>
          <w:i w:val="false"/>
          <w:color w:val="000000"/>
          <w:sz w:val="28"/>
        </w:rPr>
        <w:t>
      3. На определение суда об отказе в вынесении дополнительного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Разъяснение решения</w:t>
      </w:r>
    </w:p>
    <w:bookmarkStart w:name="z1284" w:id="901"/>
    <w:p>
      <w:pPr>
        <w:spacing w:after="0"/>
        <w:ind w:left="0"/>
        <w:jc w:val="both"/>
      </w:pPr>
      <w:r>
        <w:rPr>
          <w:rFonts w:ascii="Times New Roman"/>
          <w:b w:val="false"/>
          <w:i w:val="false"/>
          <w:color w:val="000000"/>
          <w:sz w:val="28"/>
        </w:rPr>
        <w:t>
      1. В случае неясности решения суд, рассмотревший дело, вправе по заявлению лиц, участвующих в деле, а также по ходатайству судебного исполнителя разъяснить решение, не изменяя его содержания. Разъяснение решения допускается, если оно еще не приведено в исполнение и не истек срок, в течение которого решение может быть принудительно исполнено.</w:t>
      </w:r>
    </w:p>
    <w:bookmarkEnd w:id="901"/>
    <w:p>
      <w:pPr>
        <w:spacing w:after="0"/>
        <w:ind w:left="0"/>
        <w:jc w:val="both"/>
      </w:pPr>
      <w:r>
        <w:rPr>
          <w:rFonts w:ascii="Times New Roman"/>
          <w:b w:val="false"/>
          <w:i w:val="false"/>
          <w:color w:val="000000"/>
          <w:sz w:val="28"/>
        </w:rPr>
        <w:t>
      Суд рассматривает и разрешает заявление, ходатайство о разъяснении решения в течение десяти рабочих дней со дня их поступления в суд.</w:t>
      </w:r>
    </w:p>
    <w:bookmarkStart w:name="z1285" w:id="902"/>
    <w:p>
      <w:pPr>
        <w:spacing w:after="0"/>
        <w:ind w:left="0"/>
        <w:jc w:val="both"/>
      </w:pPr>
      <w:r>
        <w:rPr>
          <w:rFonts w:ascii="Times New Roman"/>
          <w:b w:val="false"/>
          <w:i w:val="false"/>
          <w:color w:val="000000"/>
          <w:sz w:val="28"/>
        </w:rPr>
        <w:t>
      2. Заявление о разъяснении решения разрешается судьей без проведения судебного заседания. Лица, участвующие в деле, извещаются о поступлении заявления о разъяснении решения и вправе направить в суд отзыв на заявление.</w:t>
      </w:r>
    </w:p>
    <w:bookmarkEnd w:id="902"/>
    <w:bookmarkStart w:name="z1286" w:id="903"/>
    <w:p>
      <w:pPr>
        <w:spacing w:after="0"/>
        <w:ind w:left="0"/>
        <w:jc w:val="both"/>
      </w:pPr>
      <w:r>
        <w:rPr>
          <w:rFonts w:ascii="Times New Roman"/>
          <w:b w:val="false"/>
          <w:i w:val="false"/>
          <w:color w:val="000000"/>
          <w:sz w:val="28"/>
        </w:rPr>
        <w:t>
      3. На определение суда о разъяснении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03"/>
    <w:bookmarkStart w:name="z2114" w:id="904"/>
    <w:p>
      <w:pPr>
        <w:spacing w:after="0"/>
        <w:ind w:left="0"/>
        <w:jc w:val="both"/>
      </w:pPr>
      <w:r>
        <w:rPr>
          <w:rFonts w:ascii="Times New Roman"/>
          <w:b w:val="false"/>
          <w:i w:val="false"/>
          <w:color w:val="000000"/>
          <w:sz w:val="28"/>
        </w:rPr>
        <w:t>
      Определение суда об отказе в разъяснении решения обжалованию, пересмотру по ходатайству прокурора не подлежит.</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238. Отсрочка и рассрочка исполнения решения, изменение способа и порядка его исполнения до обращения решения к исполнению</w:t>
      </w:r>
    </w:p>
    <w:bookmarkStart w:name="z1287" w:id="905"/>
    <w:p>
      <w:pPr>
        <w:spacing w:after="0"/>
        <w:ind w:left="0"/>
        <w:jc w:val="both"/>
      </w:pPr>
      <w:r>
        <w:rPr>
          <w:rFonts w:ascii="Times New Roman"/>
          <w:b w:val="false"/>
          <w:i w:val="false"/>
          <w:color w:val="000000"/>
          <w:sz w:val="28"/>
        </w:rPr>
        <w:t>
      1. Суд, рассмотревший дело и вынесший решение, вправе по заявлению лиц, участвующих в деле, исходя из имущественного положения сторон или других уважительных причин отсрочить или рассрочить исполнение решения, а также изменить способ и порядок его исполнения.</w:t>
      </w:r>
    </w:p>
    <w:bookmarkEnd w:id="905"/>
    <w:p>
      <w:pPr>
        <w:spacing w:after="0"/>
        <w:ind w:left="0"/>
        <w:jc w:val="both"/>
      </w:pPr>
      <w:r>
        <w:rPr>
          <w:rFonts w:ascii="Times New Roman"/>
          <w:b w:val="false"/>
          <w:i w:val="false"/>
          <w:color w:val="000000"/>
          <w:sz w:val="28"/>
        </w:rPr>
        <w:t>
      Суд рассматривает и разрешает заявление, ходатайство об отсрочке, рассрочке или изменении способа и порядка исполнения решения суда в течение десяти рабочих дней со дня поступления заявления в суд.</w:t>
      </w:r>
    </w:p>
    <w:bookmarkStart w:name="z1288" w:id="906"/>
    <w:p>
      <w:pPr>
        <w:spacing w:after="0"/>
        <w:ind w:left="0"/>
        <w:jc w:val="both"/>
      </w:pPr>
      <w:r>
        <w:rPr>
          <w:rFonts w:ascii="Times New Roman"/>
          <w:b w:val="false"/>
          <w:i w:val="false"/>
          <w:color w:val="000000"/>
          <w:sz w:val="28"/>
        </w:rPr>
        <w:t>
      2. Указанные в части первой настоящей статьи заявления рассматриваются в судебном заседании. Лица, участвующие в деле, извещаются о времени и месте заседания. Неявка указанных лиц не является препятствием для разрешения вопроса, поставленного перед судом.</w:t>
      </w:r>
    </w:p>
    <w:bookmarkEnd w:id="906"/>
    <w:bookmarkStart w:name="z1289" w:id="907"/>
    <w:p>
      <w:pPr>
        <w:spacing w:after="0"/>
        <w:ind w:left="0"/>
        <w:jc w:val="both"/>
      </w:pPr>
      <w:r>
        <w:rPr>
          <w:rFonts w:ascii="Times New Roman"/>
          <w:b w:val="false"/>
          <w:i w:val="false"/>
          <w:color w:val="000000"/>
          <w:sz w:val="28"/>
        </w:rPr>
        <w:t>
      3. На определение суда по вопросу об отсрочке или рассрочке исполнения решения, об изменении способа и порядка его исполнения может быть подана частная жалоба, принесено ходатайство прокурором.</w:t>
      </w:r>
    </w:p>
    <w:bookmarkEnd w:id="907"/>
    <w:bookmarkStart w:name="z1974" w:id="908"/>
    <w:p>
      <w:pPr>
        <w:spacing w:after="0"/>
        <w:ind w:left="0"/>
        <w:jc w:val="both"/>
      </w:pPr>
      <w:r>
        <w:rPr>
          <w:rFonts w:ascii="Times New Roman"/>
          <w:b w:val="false"/>
          <w:i w:val="false"/>
          <w:color w:val="000000"/>
          <w:sz w:val="28"/>
        </w:rPr>
        <w:t>
      4. Правило части первой настоящей статьи в части отсрочки исполнения решения суда не применяется в отношении решения об обращении взыскания на залог недвижимого имущества по ипотечному займу физического лица, не связанному с предпринимательской деятельностью.</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Индексация присужденных денежных сумм</w:t>
      </w:r>
    </w:p>
    <w:bookmarkStart w:name="z1290" w:id="909"/>
    <w:p>
      <w:pPr>
        <w:spacing w:after="0"/>
        <w:ind w:left="0"/>
        <w:jc w:val="both"/>
      </w:pPr>
      <w:r>
        <w:rPr>
          <w:rFonts w:ascii="Times New Roman"/>
          <w:b w:val="false"/>
          <w:i w:val="false"/>
          <w:color w:val="000000"/>
          <w:sz w:val="28"/>
        </w:rPr>
        <w:t>
      1. Суд по заявлению взыскателя может произвести соответствующую индексацию взысканных по решению суда денежных сумм исходя из базовой ставки Национального Банка Республики Казахстан на день исполнения решения суда.</w:t>
      </w:r>
    </w:p>
    <w:bookmarkEnd w:id="909"/>
    <w:bookmarkStart w:name="z1291" w:id="910"/>
    <w:p>
      <w:pPr>
        <w:spacing w:after="0"/>
        <w:ind w:left="0"/>
        <w:jc w:val="both"/>
      </w:pPr>
      <w:r>
        <w:rPr>
          <w:rFonts w:ascii="Times New Roman"/>
          <w:b w:val="false"/>
          <w:i w:val="false"/>
          <w:color w:val="000000"/>
          <w:sz w:val="28"/>
        </w:rPr>
        <w:t>
      2. Суд рассматривает и разрешает заявление об индексации присужденных денежных сумм в течение десяти рабочих дней со дня поступления заявления в суд.</w:t>
      </w:r>
    </w:p>
    <w:bookmarkEnd w:id="910"/>
    <w:bookmarkStart w:name="z2115" w:id="911"/>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 на заявление.</w:t>
      </w:r>
    </w:p>
    <w:bookmarkEnd w:id="911"/>
    <w:bookmarkStart w:name="z2116" w:id="912"/>
    <w:p>
      <w:pPr>
        <w:spacing w:after="0"/>
        <w:ind w:left="0"/>
        <w:jc w:val="both"/>
      </w:pPr>
      <w:r>
        <w:rPr>
          <w:rFonts w:ascii="Times New Roman"/>
          <w:b w:val="false"/>
          <w:i w:val="false"/>
          <w:color w:val="000000"/>
          <w:sz w:val="28"/>
        </w:rPr>
        <w:t>
      Суд вправе по своему усмотрению рассмотреть заявление об индексации присужденных денежных сумм без вызова лиц, участвующих в деле, либо назначить судебное заседание.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912"/>
    <w:bookmarkStart w:name="z1292" w:id="913"/>
    <w:p>
      <w:pPr>
        <w:spacing w:after="0"/>
        <w:ind w:left="0"/>
        <w:jc w:val="both"/>
      </w:pPr>
      <w:r>
        <w:rPr>
          <w:rFonts w:ascii="Times New Roman"/>
          <w:b w:val="false"/>
          <w:i w:val="false"/>
          <w:color w:val="000000"/>
          <w:sz w:val="28"/>
        </w:rPr>
        <w:t>
      3. На определение суда об индексации либо отказе в индексации присужденных денежных сумм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Вступление решения суда в законную силу</w:t>
      </w:r>
    </w:p>
    <w:bookmarkStart w:name="z1293" w:id="914"/>
    <w:p>
      <w:pPr>
        <w:spacing w:after="0"/>
        <w:ind w:left="0"/>
        <w:jc w:val="both"/>
      </w:pPr>
      <w:r>
        <w:rPr>
          <w:rFonts w:ascii="Times New Roman"/>
          <w:b w:val="false"/>
          <w:i w:val="false"/>
          <w:color w:val="000000"/>
          <w:sz w:val="28"/>
        </w:rPr>
        <w:t>
      1. Решение суда первой инстанции вступает в законную силу по истечении срока на апелляционное обжалование, принесение апелляционного ходатайства прокурором, если решение не было обжаловано или прокурором не принесено апелляционное ходатайство.</w:t>
      </w:r>
    </w:p>
    <w:bookmarkEnd w:id="914"/>
    <w:bookmarkStart w:name="z1294" w:id="915"/>
    <w:p>
      <w:pPr>
        <w:spacing w:after="0"/>
        <w:ind w:left="0"/>
        <w:jc w:val="both"/>
      </w:pPr>
      <w:r>
        <w:rPr>
          <w:rFonts w:ascii="Times New Roman"/>
          <w:b w:val="false"/>
          <w:i w:val="false"/>
          <w:color w:val="000000"/>
          <w:sz w:val="28"/>
        </w:rPr>
        <w:t>
      2. Решения суда о проведении реструктуризации финансовых организаций или организации, входящей в банковский конгломерат в качестве родительской организации и не являющейся финансовой организацией, вступают в законную силу со дня их оглашения и подлежат немедленному исполнению.</w:t>
      </w:r>
    </w:p>
    <w:bookmarkEnd w:id="915"/>
    <w:bookmarkStart w:name="z1295" w:id="916"/>
    <w:p>
      <w:pPr>
        <w:spacing w:after="0"/>
        <w:ind w:left="0"/>
        <w:jc w:val="both"/>
      </w:pPr>
      <w:r>
        <w:rPr>
          <w:rFonts w:ascii="Times New Roman"/>
          <w:b w:val="false"/>
          <w:i w:val="false"/>
          <w:color w:val="000000"/>
          <w:sz w:val="28"/>
        </w:rPr>
        <w:t>
      3. Решение суда о выдворении иностранца или лица без гражданства за пределы Республики Казахстан вступает в законную силу со дня оглашения решения.</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97" w:id="917"/>
    <w:p>
      <w:pPr>
        <w:spacing w:after="0"/>
        <w:ind w:left="0"/>
        <w:jc w:val="both"/>
      </w:pPr>
      <w:r>
        <w:rPr>
          <w:rFonts w:ascii="Times New Roman"/>
          <w:b w:val="false"/>
          <w:i w:val="false"/>
          <w:color w:val="000000"/>
          <w:sz w:val="28"/>
        </w:rPr>
        <w:t>
      5. В случаях подачи апелляционной жалобы, принесения апелляционного ходатайства прокурором решение, если оно не отменено и (или) не изменено, вступает в законную силу с момента оглашения постановления судом апелляционной инстанции.</w:t>
      </w:r>
    </w:p>
    <w:bookmarkEnd w:id="917"/>
    <w:bookmarkStart w:name="z1298" w:id="918"/>
    <w:p>
      <w:pPr>
        <w:spacing w:after="0"/>
        <w:ind w:left="0"/>
        <w:jc w:val="both"/>
      </w:pPr>
      <w:r>
        <w:rPr>
          <w:rFonts w:ascii="Times New Roman"/>
          <w:b w:val="false"/>
          <w:i w:val="false"/>
          <w:color w:val="000000"/>
          <w:sz w:val="28"/>
        </w:rPr>
        <w:t>
      6. По вступлении решения суда в законную силу стороны и другие лица, участвующие в деле, а также их правопреемники не могут вновь заявлять в суде те же исковые требования, по тем же основаниям, а также оспаривать в другом процессе установленные судом факты и правоотношения.</w:t>
      </w:r>
    </w:p>
    <w:bookmarkEnd w:id="918"/>
    <w:bookmarkStart w:name="z1299" w:id="919"/>
    <w:p>
      <w:pPr>
        <w:spacing w:after="0"/>
        <w:ind w:left="0"/>
        <w:jc w:val="both"/>
      </w:pPr>
      <w:r>
        <w:rPr>
          <w:rFonts w:ascii="Times New Roman"/>
          <w:b w:val="false"/>
          <w:i w:val="false"/>
          <w:color w:val="000000"/>
          <w:sz w:val="28"/>
        </w:rPr>
        <w:t>
      7. Если после вступления в законную силу решения, которым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путем предъявления нового иска требовать изменения размера и сроков периодических платежей.</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Обращение решения суда к исполнению</w:t>
      </w:r>
    </w:p>
    <w:bookmarkStart w:name="z1300" w:id="920"/>
    <w:p>
      <w:pPr>
        <w:spacing w:after="0"/>
        <w:ind w:left="0"/>
        <w:jc w:val="both"/>
      </w:pPr>
      <w:r>
        <w:rPr>
          <w:rFonts w:ascii="Times New Roman"/>
          <w:b w:val="false"/>
          <w:i w:val="false"/>
          <w:color w:val="000000"/>
          <w:sz w:val="28"/>
        </w:rPr>
        <w:t>
      1. Решение в порядке, установленном настоящим Кодексом, обращается к исполнению после вступления его в законную силу, кроме случаев немедленного исполнения.</w:t>
      </w:r>
    </w:p>
    <w:bookmarkEnd w:id="920"/>
    <w:bookmarkStart w:name="z1301" w:id="921"/>
    <w:p>
      <w:pPr>
        <w:spacing w:after="0"/>
        <w:ind w:left="0"/>
        <w:jc w:val="both"/>
      </w:pPr>
      <w:r>
        <w:rPr>
          <w:rFonts w:ascii="Times New Roman"/>
          <w:b w:val="false"/>
          <w:i w:val="false"/>
          <w:color w:val="000000"/>
          <w:sz w:val="28"/>
        </w:rPr>
        <w:t>
      2. После вступления в законную силу решения суда выписывается исполнительный лист.</w:t>
      </w:r>
    </w:p>
    <w:bookmarkEnd w:id="921"/>
    <w:p>
      <w:pPr>
        <w:spacing w:after="0"/>
        <w:ind w:left="0"/>
        <w:jc w:val="both"/>
      </w:pPr>
      <w:r>
        <w:rPr>
          <w:rFonts w:ascii="Times New Roman"/>
          <w:b w:val="false"/>
          <w:i w:val="false"/>
          <w:color w:val="000000"/>
          <w:sz w:val="28"/>
        </w:rPr>
        <w:t>
      В случаях конфискации имущества, взыскания в доход государства, а также взыскания ущерба, причиненного преступлением, взыскания алиментов, возмещения вреда, причиненного увечьем или иным повреждением здоровья, потерей кормильца, где стороной является государство, суд по своей инициативе направляет исполнительный документ для исполнения в соответствующий орган юстиции либо в региональную палату частных судебных исполнителей по территориальности не позднее следующего рабочего дня со дня его выписки.</w:t>
      </w:r>
    </w:p>
    <w:bookmarkStart w:name="z1302" w:id="922"/>
    <w:p>
      <w:pPr>
        <w:spacing w:after="0"/>
        <w:ind w:left="0"/>
        <w:jc w:val="both"/>
      </w:pPr>
      <w:r>
        <w:rPr>
          <w:rFonts w:ascii="Times New Roman"/>
          <w:b w:val="false"/>
          <w:i w:val="false"/>
          <w:color w:val="000000"/>
          <w:sz w:val="28"/>
        </w:rPr>
        <w:t>
      3. По решению суда, подлежащему немедленному исполнению, исполнительный лист выписывается и направляется на исполнение не позднее следующего рабочего дня после вынесения решения.</w:t>
      </w:r>
    </w:p>
    <w:bookmarkEnd w:id="922"/>
    <w:bookmarkStart w:name="z1303" w:id="923"/>
    <w:p>
      <w:pPr>
        <w:spacing w:after="0"/>
        <w:ind w:left="0"/>
        <w:jc w:val="both"/>
      </w:pPr>
      <w:r>
        <w:rPr>
          <w:rFonts w:ascii="Times New Roman"/>
          <w:b w:val="false"/>
          <w:i w:val="false"/>
          <w:color w:val="000000"/>
          <w:sz w:val="28"/>
        </w:rPr>
        <w:t>
      4. Исполнительный лист (далее – исполнительный документ) выписывается судом первой инстанции в течение трех рабочих дней со дня вступления решения в законную силу или возвращения дела из вышестоящего суда. Исполнительный документ может быть выписан в форме электронного исполнительного документа, который удостоверяется электронной цифровой подписью судьи.</w:t>
      </w:r>
    </w:p>
    <w:bookmarkEnd w:id="923"/>
    <w:p>
      <w:pPr>
        <w:spacing w:after="0"/>
        <w:ind w:left="0"/>
        <w:jc w:val="both"/>
      </w:pPr>
      <w:r>
        <w:rPr>
          <w:rFonts w:ascii="Times New Roman"/>
          <w:b w:val="false"/>
          <w:i w:val="false"/>
          <w:color w:val="000000"/>
          <w:sz w:val="28"/>
        </w:rPr>
        <w:t>
      В исполнительном документе должны быть указаны:</w:t>
      </w:r>
    </w:p>
    <w:p>
      <w:pPr>
        <w:spacing w:after="0"/>
        <w:ind w:left="0"/>
        <w:jc w:val="both"/>
      </w:pPr>
      <w:r>
        <w:rPr>
          <w:rFonts w:ascii="Times New Roman"/>
          <w:b w:val="false"/>
          <w:i w:val="false"/>
          <w:color w:val="000000"/>
          <w:sz w:val="28"/>
        </w:rPr>
        <w:t>
      наименование суда, вынесшего решение;</w:t>
      </w:r>
    </w:p>
    <w:p>
      <w:pPr>
        <w:spacing w:after="0"/>
        <w:ind w:left="0"/>
        <w:jc w:val="both"/>
      </w:pPr>
      <w:r>
        <w:rPr>
          <w:rFonts w:ascii="Times New Roman"/>
          <w:b w:val="false"/>
          <w:i w:val="false"/>
          <w:color w:val="000000"/>
          <w:sz w:val="28"/>
        </w:rPr>
        <w:t>
      номер дела и дата вынесения решения;</w:t>
      </w:r>
    </w:p>
    <w:p>
      <w:pPr>
        <w:spacing w:after="0"/>
        <w:ind w:left="0"/>
        <w:jc w:val="both"/>
      </w:pPr>
      <w:r>
        <w:rPr>
          <w:rFonts w:ascii="Times New Roman"/>
          <w:b w:val="false"/>
          <w:i w:val="false"/>
          <w:color w:val="000000"/>
          <w:sz w:val="28"/>
        </w:rPr>
        <w:t>
      резолютивная часть решения (дословно);</w:t>
      </w:r>
    </w:p>
    <w:p>
      <w:pPr>
        <w:spacing w:after="0"/>
        <w:ind w:left="0"/>
        <w:jc w:val="both"/>
      </w:pPr>
      <w:r>
        <w:rPr>
          <w:rFonts w:ascii="Times New Roman"/>
          <w:b w:val="false"/>
          <w:i w:val="false"/>
          <w:color w:val="000000"/>
          <w:sz w:val="28"/>
        </w:rPr>
        <w:t>
      дата вступления решения в законную силу;</w:t>
      </w:r>
    </w:p>
    <w:p>
      <w:pPr>
        <w:spacing w:after="0"/>
        <w:ind w:left="0"/>
        <w:jc w:val="both"/>
      </w:pPr>
      <w:r>
        <w:rPr>
          <w:rFonts w:ascii="Times New Roman"/>
          <w:b w:val="false"/>
          <w:i w:val="false"/>
          <w:color w:val="000000"/>
          <w:sz w:val="28"/>
        </w:rPr>
        <w:t>
      дата выдачи исполнительного документа;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дата рождения взыскателя, его место жительства или нахождения, сведения о его регистрации по месту жительства и индивидуальный идентификационный номер или, если взыскателем является юридическое лицо, его наименование, место фактического нахождения, банковские реквизиты и бизнес-идентификационный номер;</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дата рождения должника, его место жительства или нахождения, сведения о его регистрации по месту жительства, сведения о его месте работы и банковских реквизитах юридического лица, в котором работает должник (если имеются в материалах дела), банковские реквизиты и индивидуальный идентификационный номер (если имеются в материалах дела) или, если должником является юридическое лицо, его наименование, место фактического нахождения, банковские реквизиты и бизнес-идентификационный номер.</w:t>
      </w:r>
    </w:p>
    <w:p>
      <w:pPr>
        <w:spacing w:after="0"/>
        <w:ind w:left="0"/>
        <w:jc w:val="both"/>
      </w:pPr>
      <w:r>
        <w:rPr>
          <w:rFonts w:ascii="Times New Roman"/>
          <w:b w:val="false"/>
          <w:i w:val="false"/>
          <w:color w:val="000000"/>
          <w:sz w:val="28"/>
        </w:rPr>
        <w:t>
      Форма исполнительного документа утверждается уполномоченным органом юстиции по обеспечению исполнения исполнительных документов.</w:t>
      </w:r>
    </w:p>
    <w:bookmarkStart w:name="z1304" w:id="924"/>
    <w:p>
      <w:pPr>
        <w:spacing w:after="0"/>
        <w:ind w:left="0"/>
        <w:jc w:val="both"/>
      </w:pPr>
      <w:r>
        <w:rPr>
          <w:rFonts w:ascii="Times New Roman"/>
          <w:b w:val="false"/>
          <w:i w:val="false"/>
          <w:color w:val="000000"/>
          <w:sz w:val="28"/>
        </w:rPr>
        <w:t>
      5. По каждому решению суда выдается один исполнительный документ. Исполнительный документ выдается взыскателю либо по его заявлению направляется судом для исполнения в соответствующий орган юстиции либо в региональную палату частных судебных исполнителей по территориальности.</w:t>
      </w:r>
    </w:p>
    <w:bookmarkEnd w:id="924"/>
    <w:p>
      <w:pPr>
        <w:spacing w:after="0"/>
        <w:ind w:left="0"/>
        <w:jc w:val="both"/>
      </w:pPr>
      <w:r>
        <w:rPr>
          <w:rFonts w:ascii="Times New Roman"/>
          <w:b w:val="false"/>
          <w:i w:val="false"/>
          <w:color w:val="000000"/>
          <w:sz w:val="28"/>
        </w:rPr>
        <w:t>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должны быть указаны общая сумма взыскания, все ответчики и их солидарная ответственность.</w:t>
      </w:r>
    </w:p>
    <w:p>
      <w:pPr>
        <w:spacing w:after="0"/>
        <w:ind w:left="0"/>
        <w:jc w:val="both"/>
      </w:pPr>
      <w:r>
        <w:rPr>
          <w:rFonts w:ascii="Times New Roman"/>
          <w:b w:val="false"/>
          <w:i w:val="false"/>
          <w:color w:val="000000"/>
          <w:sz w:val="28"/>
        </w:rPr>
        <w:t>
      Если судом приняты меры по обеспечению иска, к исполнительному документу прилагаются копии документов о принятых мерах по обеспечению иска и содержащих сведения о месте нахождения арестованного в обеспечение иска имущества и лицах, ответственных за его сохранность. В случае выписки исполнительного документа в форме электронного исполнительного документа документы об обеспечении иска прилагаются в форме электронных документов, удостоверенных электронной цифровой подписью судьи.</w:t>
      </w:r>
    </w:p>
    <w:p>
      <w:pPr>
        <w:spacing w:after="0"/>
        <w:ind w:left="0"/>
        <w:jc w:val="both"/>
      </w:pPr>
      <w:r>
        <w:rPr>
          <w:rFonts w:ascii="Times New Roman"/>
          <w:b w:val="false"/>
          <w:i w:val="false"/>
          <w:color w:val="000000"/>
          <w:sz w:val="28"/>
        </w:rPr>
        <w:t>
      Если исполнение должно производиться в различных местах либо если решение вынесено в пользу нескольких истцов или против нескольких ответчиков, суд по просьбе взыскателей выписывает несколько исполнительных документов с точным указанием места исполнения либо той части решения, которая по данному исполнительному документу подлежит исполнению.</w:t>
      </w:r>
    </w:p>
    <w:p>
      <w:pPr>
        <w:spacing w:after="0"/>
        <w:ind w:left="0"/>
        <w:jc w:val="both"/>
      </w:pPr>
      <w:r>
        <w:rPr>
          <w:rFonts w:ascii="Times New Roman"/>
          <w:b w:val="false"/>
          <w:i w:val="false"/>
          <w:color w:val="000000"/>
          <w:sz w:val="28"/>
        </w:rPr>
        <w:t xml:space="preserve">
      К исполнительному документу судом прилагается копия судебного акта либо выписка из него, заверенная печатью суда. В случае выписки исполнительного документа в форме электронного исполнительного документа копия судебного акта либо выписка из него прилагается в форме электронного документа, удостоверенного электронной цифровой подписью судьи. </w:t>
      </w:r>
    </w:p>
    <w:bookmarkStart w:name="z1305" w:id="925"/>
    <w:p>
      <w:pPr>
        <w:spacing w:after="0"/>
        <w:ind w:left="0"/>
        <w:jc w:val="both"/>
      </w:pPr>
      <w:r>
        <w:rPr>
          <w:rFonts w:ascii="Times New Roman"/>
          <w:b w:val="false"/>
          <w:i w:val="false"/>
          <w:color w:val="000000"/>
          <w:sz w:val="28"/>
        </w:rPr>
        <w:t>
      6. В случае вынесения судом определения о процессуальном правопреемстве после вынесения решения суда и обращения его к исполнению выписывается исполнительный документ с указанием нового должника.</w:t>
      </w:r>
    </w:p>
    <w:bookmarkEnd w:id="925"/>
    <w:bookmarkStart w:name="z1306" w:id="926"/>
    <w:p>
      <w:pPr>
        <w:spacing w:after="0"/>
        <w:ind w:left="0"/>
        <w:jc w:val="both"/>
      </w:pPr>
      <w:r>
        <w:rPr>
          <w:rFonts w:ascii="Times New Roman"/>
          <w:b w:val="false"/>
          <w:i w:val="false"/>
          <w:color w:val="000000"/>
          <w:sz w:val="28"/>
        </w:rPr>
        <w:t xml:space="preserve">
      7. Судебный исполнитель в случае исполнения исполнительного документа обязан в течение десяти рабочих дней уведомить об этом суд, вынесший решение, либо по истечении срока исполнения,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обязан предоставить информацию о причинах неисполнения. Должник, исполнивший судебное решение до предъявления исполнительного документа к принудительному исполнению, должен в течение трех рабочих дней уведомить об этом суд, вынесший решение.</w:t>
      </w:r>
    </w:p>
    <w:bookmarkEnd w:id="926"/>
    <w:p>
      <w:pPr>
        <w:spacing w:after="0"/>
        <w:ind w:left="0"/>
        <w:jc w:val="both"/>
      </w:pPr>
      <w:r>
        <w:rPr>
          <w:rFonts w:ascii="Times New Roman"/>
          <w:b w:val="false"/>
          <w:i w:val="false"/>
          <w:color w:val="000000"/>
          <w:sz w:val="28"/>
        </w:rPr>
        <w:t>
      В случае направления судом исполнительного документа в соответствующий орган юстиции либо в региональную палату частных судебных исполнителей по территориальности или, если исполнительный документ выдан взыскателю до его уведомления об исполнении судебного решения, должник уведомляет взыскателя.</w:t>
      </w:r>
    </w:p>
    <w:bookmarkStart w:name="z1307" w:id="927"/>
    <w:p>
      <w:pPr>
        <w:spacing w:after="0"/>
        <w:ind w:left="0"/>
        <w:jc w:val="both"/>
      </w:pPr>
      <w:r>
        <w:rPr>
          <w:rFonts w:ascii="Times New Roman"/>
          <w:b w:val="false"/>
          <w:i w:val="false"/>
          <w:color w:val="000000"/>
          <w:sz w:val="28"/>
        </w:rPr>
        <w:t>
      8. Неисполнение вступившего в законную силу решения суда влечет предусмотренную законом ответственность.</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Выдача судом дубликата исполнительного листа или судебного приказа</w:t>
      </w:r>
    </w:p>
    <w:bookmarkStart w:name="z1308" w:id="928"/>
    <w:p>
      <w:pPr>
        <w:spacing w:after="0"/>
        <w:ind w:left="0"/>
        <w:jc w:val="both"/>
      </w:pPr>
      <w:r>
        <w:rPr>
          <w:rFonts w:ascii="Times New Roman"/>
          <w:b w:val="false"/>
          <w:i w:val="false"/>
          <w:color w:val="000000"/>
          <w:sz w:val="28"/>
        </w:rPr>
        <w:t>
      1. В случае утраты подлинника исполнительного листа или судебного приказа (далее – исполнительные документы) суд, вынесший решение или судебный приказ, может выдать дубликаты исполнительных документов по заявлению взыскателя или представлению судебного исполнителя, ходатайству органа юстиции.</w:t>
      </w:r>
    </w:p>
    <w:bookmarkEnd w:id="928"/>
    <w:bookmarkStart w:name="z1309" w:id="929"/>
    <w:p>
      <w:pPr>
        <w:spacing w:after="0"/>
        <w:ind w:left="0"/>
        <w:jc w:val="both"/>
      </w:pPr>
      <w:r>
        <w:rPr>
          <w:rFonts w:ascii="Times New Roman"/>
          <w:b w:val="false"/>
          <w:i w:val="false"/>
          <w:color w:val="000000"/>
          <w:sz w:val="28"/>
        </w:rPr>
        <w:t>
      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w:t>
      </w:r>
    </w:p>
    <w:bookmarkEnd w:id="929"/>
    <w:p>
      <w:pPr>
        <w:spacing w:after="0"/>
        <w:ind w:left="0"/>
        <w:jc w:val="both"/>
      </w:pPr>
      <w:r>
        <w:rPr>
          <w:rFonts w:ascii="Times New Roman"/>
          <w:b w:val="false"/>
          <w:i w:val="false"/>
          <w:color w:val="000000"/>
          <w:sz w:val="28"/>
        </w:rPr>
        <w:t>
      Если исполнительный документ был утрачен в ходе исполнения и взыскателю стало об этом известно после истечения срока для предъявления его к исполнению,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bookmarkStart w:name="z1310" w:id="930"/>
    <w:p>
      <w:pPr>
        <w:spacing w:after="0"/>
        <w:ind w:left="0"/>
        <w:jc w:val="both"/>
      </w:pPr>
      <w:r>
        <w:rPr>
          <w:rFonts w:ascii="Times New Roman"/>
          <w:b w:val="false"/>
          <w:i w:val="false"/>
          <w:color w:val="000000"/>
          <w:sz w:val="28"/>
        </w:rPr>
        <w:t>
      3. Суд рассматривает и разрешает заявление о выдаче дубликата исполнительного документа в течение десяти рабочих дней со дня его поступления в суд.</w:t>
      </w:r>
    </w:p>
    <w:bookmarkEnd w:id="930"/>
    <w:p>
      <w:pPr>
        <w:spacing w:after="0"/>
        <w:ind w:left="0"/>
        <w:jc w:val="both"/>
      </w:pPr>
      <w:r>
        <w:rPr>
          <w:rFonts w:ascii="Times New Roman"/>
          <w:b w:val="false"/>
          <w:i w:val="false"/>
          <w:color w:val="000000"/>
          <w:sz w:val="28"/>
        </w:rPr>
        <w:t>
      Заявление о выдаче дубликата исполнительного документа рассматривается в судебном заседании с извещением лиц, участвующих в деле, о времени и месте заседания, однако их неявка не является препятствием к разрешению вопроса о выдаче дубликата.</w:t>
      </w:r>
    </w:p>
    <w:bookmarkStart w:name="z1311" w:id="931"/>
    <w:p>
      <w:pPr>
        <w:spacing w:after="0"/>
        <w:ind w:left="0"/>
        <w:jc w:val="both"/>
      </w:pPr>
      <w:r>
        <w:rPr>
          <w:rFonts w:ascii="Times New Roman"/>
          <w:b w:val="false"/>
          <w:i w:val="false"/>
          <w:color w:val="000000"/>
          <w:sz w:val="28"/>
        </w:rPr>
        <w:t>
      4. При рассмотрении заявления о выдаче дубликата исполнительного документа суд проверяет и исследует доказательства об утрате исполнительного документа.</w:t>
      </w:r>
    </w:p>
    <w:bookmarkEnd w:id="931"/>
    <w:bookmarkStart w:name="z1312" w:id="932"/>
    <w:p>
      <w:pPr>
        <w:spacing w:after="0"/>
        <w:ind w:left="0"/>
        <w:jc w:val="both"/>
      </w:pPr>
      <w:r>
        <w:rPr>
          <w:rFonts w:ascii="Times New Roman"/>
          <w:b w:val="false"/>
          <w:i w:val="false"/>
          <w:color w:val="000000"/>
          <w:sz w:val="28"/>
        </w:rPr>
        <w:t>
      5.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Решения, подлежащие немедленному исполнению</w:t>
      </w:r>
    </w:p>
    <w:p>
      <w:pPr>
        <w:spacing w:after="0"/>
        <w:ind w:left="0"/>
        <w:jc w:val="both"/>
      </w:pPr>
      <w:r>
        <w:rPr>
          <w:rFonts w:ascii="Times New Roman"/>
          <w:b w:val="false"/>
          <w:i w:val="false"/>
          <w:color w:val="000000"/>
          <w:sz w:val="28"/>
        </w:rPr>
        <w:t>
      Немедленному исполнению подлежат решения:</w:t>
      </w:r>
    </w:p>
    <w:p>
      <w:pPr>
        <w:spacing w:after="0"/>
        <w:ind w:left="0"/>
        <w:jc w:val="both"/>
      </w:pPr>
      <w:r>
        <w:rPr>
          <w:rFonts w:ascii="Times New Roman"/>
          <w:b w:val="false"/>
          <w:i w:val="false"/>
          <w:color w:val="000000"/>
          <w:sz w:val="28"/>
        </w:rPr>
        <w:t>
      1) о присуждении алиментов;</w:t>
      </w:r>
    </w:p>
    <w:p>
      <w:pPr>
        <w:spacing w:after="0"/>
        <w:ind w:left="0"/>
        <w:jc w:val="both"/>
      </w:pPr>
      <w:r>
        <w:rPr>
          <w:rFonts w:ascii="Times New Roman"/>
          <w:b w:val="false"/>
          <w:i w:val="false"/>
          <w:color w:val="000000"/>
          <w:sz w:val="28"/>
        </w:rPr>
        <w:t>
      2) о присуждении работнику заработной платы, но не свыше чем за три месяца;</w:t>
      </w:r>
    </w:p>
    <w:p>
      <w:pPr>
        <w:spacing w:after="0"/>
        <w:ind w:left="0"/>
        <w:jc w:val="both"/>
      </w:pPr>
      <w:r>
        <w:rPr>
          <w:rFonts w:ascii="Times New Roman"/>
          <w:b w:val="false"/>
          <w:i w:val="false"/>
          <w:color w:val="000000"/>
          <w:sz w:val="28"/>
        </w:rPr>
        <w:t>
      3) о восстановлении на работе;</w:t>
      </w:r>
    </w:p>
    <w:p>
      <w:pPr>
        <w:spacing w:after="0"/>
        <w:ind w:left="0"/>
        <w:jc w:val="both"/>
      </w:pPr>
      <w:r>
        <w:rPr>
          <w:rFonts w:ascii="Times New Roman"/>
          <w:b w:val="false"/>
          <w:i w:val="false"/>
          <w:color w:val="000000"/>
          <w:sz w:val="28"/>
        </w:rPr>
        <w:t>
      4) о возмещении вреда, причиненного повреждением здоровья, а также потерей кормильца, но не более чем за три месяца;</w:t>
      </w:r>
    </w:p>
    <w:p>
      <w:pPr>
        <w:spacing w:after="0"/>
        <w:ind w:left="0"/>
        <w:jc w:val="both"/>
      </w:pPr>
      <w:r>
        <w:rPr>
          <w:rFonts w:ascii="Times New Roman"/>
          <w:b w:val="false"/>
          <w:i w:val="false"/>
          <w:color w:val="000000"/>
          <w:sz w:val="28"/>
        </w:rPr>
        <w:t>
      5) о признании забастовки незаконной;</w:t>
      </w:r>
    </w:p>
    <w:p>
      <w:pPr>
        <w:spacing w:after="0"/>
        <w:ind w:left="0"/>
        <w:jc w:val="both"/>
      </w:pPr>
      <w:r>
        <w:rPr>
          <w:rFonts w:ascii="Times New Roman"/>
          <w:b w:val="false"/>
          <w:i w:val="false"/>
          <w:color w:val="000000"/>
          <w:sz w:val="28"/>
        </w:rPr>
        <w:t>
      6)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7) о признании организации, осуществляющей экстремистскую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w:t>
      </w:r>
    </w:p>
    <w:p>
      <w:pPr>
        <w:spacing w:after="0"/>
        <w:ind w:left="0"/>
        <w:jc w:val="both"/>
      </w:pPr>
      <w:r>
        <w:rPr>
          <w:rFonts w:ascii="Times New Roman"/>
          <w:b w:val="false"/>
          <w:i w:val="false"/>
          <w:color w:val="000000"/>
          <w:sz w:val="28"/>
        </w:rPr>
        <w:t>
      8)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p>
      <w:pPr>
        <w:spacing w:after="0"/>
        <w:ind w:left="0"/>
        <w:jc w:val="both"/>
      </w:pPr>
      <w:r>
        <w:rPr>
          <w:rFonts w:ascii="Times New Roman"/>
          <w:b w:val="false"/>
          <w:i w:val="false"/>
          <w:color w:val="000000"/>
          <w:sz w:val="28"/>
        </w:rPr>
        <w:t>
      9) о введении, досрочном завершении и продлении срока временного управления хлебоприемным предприятием;</w:t>
      </w:r>
    </w:p>
    <w:p>
      <w:pPr>
        <w:spacing w:after="0"/>
        <w:ind w:left="0"/>
        <w:jc w:val="both"/>
      </w:pPr>
      <w:r>
        <w:rPr>
          <w:rFonts w:ascii="Times New Roman"/>
          <w:b w:val="false"/>
          <w:i w:val="false"/>
          <w:color w:val="000000"/>
          <w:sz w:val="28"/>
        </w:rPr>
        <w:t>
      10) о реструктуризации задолженности;</w:t>
      </w:r>
    </w:p>
    <w:p>
      <w:pPr>
        <w:spacing w:after="0"/>
        <w:ind w:left="0"/>
        <w:jc w:val="both"/>
      </w:pPr>
      <w:r>
        <w:rPr>
          <w:rFonts w:ascii="Times New Roman"/>
          <w:b w:val="false"/>
          <w:i w:val="false"/>
          <w:color w:val="000000"/>
          <w:sz w:val="28"/>
        </w:rPr>
        <w:t>
      11) о признании должника банкротом.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Право суда обратить решение к немедленному исполнению</w:t>
      </w:r>
    </w:p>
    <w:bookmarkStart w:name="z1313" w:id="933"/>
    <w:p>
      <w:pPr>
        <w:spacing w:after="0"/>
        <w:ind w:left="0"/>
        <w:jc w:val="both"/>
      </w:pPr>
      <w:r>
        <w:rPr>
          <w:rFonts w:ascii="Times New Roman"/>
          <w:b w:val="false"/>
          <w:i w:val="false"/>
          <w:color w:val="000000"/>
          <w:sz w:val="28"/>
        </w:rPr>
        <w:t>
      1. Суд может по просьбе истца обратить к немедленному исполнению решение, если вследствие особых обстоятельств замедление в исполнении решения может привести к значительному ущербу для взыскателя или исполнение решения может оказаться невозможным.</w:t>
      </w:r>
    </w:p>
    <w:bookmarkEnd w:id="933"/>
    <w:bookmarkStart w:name="z1314" w:id="934"/>
    <w:p>
      <w:pPr>
        <w:spacing w:after="0"/>
        <w:ind w:left="0"/>
        <w:jc w:val="both"/>
      </w:pPr>
      <w:r>
        <w:rPr>
          <w:rFonts w:ascii="Times New Roman"/>
          <w:b w:val="false"/>
          <w:i w:val="false"/>
          <w:color w:val="000000"/>
          <w:sz w:val="28"/>
        </w:rPr>
        <w:t>
      2. При допущении немедленного исполнения решения суд может потребовать от истца обеспечения поворота исполнения решения на случай отмены решения суда.</w:t>
      </w:r>
    </w:p>
    <w:bookmarkEnd w:id="934"/>
    <w:bookmarkStart w:name="z1315" w:id="935"/>
    <w:p>
      <w:pPr>
        <w:spacing w:after="0"/>
        <w:ind w:left="0"/>
        <w:jc w:val="both"/>
      </w:pPr>
      <w:r>
        <w:rPr>
          <w:rFonts w:ascii="Times New Roman"/>
          <w:b w:val="false"/>
          <w:i w:val="false"/>
          <w:color w:val="000000"/>
          <w:sz w:val="28"/>
        </w:rPr>
        <w:t>
      3. Вопрос о допущении немедленного исполнения решения, если он не был разрешен при вынесении решения,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вопроса о немедленном исполнении решения суда.</w:t>
      </w:r>
    </w:p>
    <w:bookmarkEnd w:id="935"/>
    <w:bookmarkStart w:name="z1316" w:id="936"/>
    <w:p>
      <w:pPr>
        <w:spacing w:after="0"/>
        <w:ind w:left="0"/>
        <w:jc w:val="both"/>
      </w:pPr>
      <w:r>
        <w:rPr>
          <w:rFonts w:ascii="Times New Roman"/>
          <w:b w:val="false"/>
          <w:i w:val="false"/>
          <w:color w:val="000000"/>
          <w:sz w:val="28"/>
        </w:rPr>
        <w:t>
      4. На определение суда по вопросу о немедленном исполнении решения может быть подана частная жалоба, прокурором принесено ходатайство в суд апелляционной инстанции, решение которого является окончательным. Подача частной жалобы, принесение прокурором ходатайства на определение о немедленном исполнении решения приостанавливают исполнение этого определения.</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Обеспечение исполнения решения</w:t>
      </w:r>
    </w:p>
    <w:p>
      <w:pPr>
        <w:spacing w:after="0"/>
        <w:ind w:left="0"/>
        <w:jc w:val="both"/>
      </w:pPr>
      <w:r>
        <w:rPr>
          <w:rFonts w:ascii="Times New Roman"/>
          <w:b w:val="false"/>
          <w:i w:val="false"/>
          <w:color w:val="000000"/>
          <w:sz w:val="28"/>
        </w:rPr>
        <w:t xml:space="preserve">
      Суд может обеспечить исполнение решения, не обращенного к немедленному исполнению по правилам </w:t>
      </w:r>
      <w:r>
        <w:rPr>
          <w:rFonts w:ascii="Times New Roman"/>
          <w:b w:val="false"/>
          <w:i w:val="false"/>
          <w:color w:val="000000"/>
          <w:sz w:val="28"/>
        </w:rPr>
        <w:t>главы 15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Эти действия судом производятся до направления исполнительного листа на исполнение в соответствующий орган юстиции либо в региональную палату частных судебных исполнителей по территориальности.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Отсрочка и рассрочка исполнения решения суда, изменение способа и порядка его исполнения, утверждение мирового соглашения или соглашения об урегулировании спора (конфликта) в порядке медиации</w:t>
      </w:r>
    </w:p>
    <w:bookmarkStart w:name="z1317" w:id="937"/>
    <w:p>
      <w:pPr>
        <w:spacing w:after="0"/>
        <w:ind w:left="0"/>
        <w:jc w:val="both"/>
      </w:pPr>
      <w:r>
        <w:rPr>
          <w:rFonts w:ascii="Times New Roman"/>
          <w:b w:val="false"/>
          <w:i w:val="false"/>
          <w:color w:val="000000"/>
          <w:sz w:val="28"/>
        </w:rPr>
        <w:t>
      1. Суд, вынесший решение или судебный приказ по делу, а также суд по месту исполнения решения может по ходатайству судебного исполнителя и (или) по заявлению сторон в исполнительном производстве изменить способ или порядок его исполнения, по заявлению сторон в исполнительном производстве отсрочить или рассрочить исполнение решения суда, если возникли обстоятельства, делающие совершение исполнительных действий затруднительными или невозможными.</w:t>
      </w:r>
    </w:p>
    <w:bookmarkEnd w:id="937"/>
    <w:bookmarkStart w:name="z1318" w:id="938"/>
    <w:p>
      <w:pPr>
        <w:spacing w:after="0"/>
        <w:ind w:left="0"/>
        <w:jc w:val="both"/>
      </w:pPr>
      <w:r>
        <w:rPr>
          <w:rFonts w:ascii="Times New Roman"/>
          <w:b w:val="false"/>
          <w:i w:val="false"/>
          <w:color w:val="000000"/>
          <w:sz w:val="28"/>
        </w:rPr>
        <w:t>
      2. По заявлению сторон исполнительного производства суд вправе утвердить заключенное между ними мировое соглашение или соглашение об урегулировании спора (конфликта) в порядке медиации.</w:t>
      </w:r>
    </w:p>
    <w:bookmarkEnd w:id="938"/>
    <w:bookmarkStart w:name="z1319" w:id="939"/>
    <w:p>
      <w:pPr>
        <w:spacing w:after="0"/>
        <w:ind w:left="0"/>
        <w:jc w:val="both"/>
      </w:pPr>
      <w:r>
        <w:rPr>
          <w:rFonts w:ascii="Times New Roman"/>
          <w:b w:val="false"/>
          <w:i w:val="false"/>
          <w:color w:val="000000"/>
          <w:sz w:val="28"/>
        </w:rPr>
        <w:t>
      3. Ходатайство судебного исполнителя или заявление сторон в исполнительном производстве, а также заключенное между ними мировое соглашение или соглашение об урегулировании спора (конфликта) в порядке медиации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ходатайства или заявления.</w:t>
      </w:r>
    </w:p>
    <w:bookmarkEnd w:id="939"/>
    <w:p>
      <w:pPr>
        <w:spacing w:after="0"/>
        <w:ind w:left="0"/>
        <w:jc w:val="both"/>
      </w:pPr>
      <w:r>
        <w:rPr>
          <w:rFonts w:ascii="Times New Roman"/>
          <w:b w:val="false"/>
          <w:i w:val="false"/>
          <w:color w:val="000000"/>
          <w:sz w:val="28"/>
        </w:rPr>
        <w:t>
      Суд рассматривает заявление, ходатайство об отсрочке и рассрочке исполнения решения суда, изменении способа и порядка его исполнения, утверждении мирового соглашения или соглашения об урегулировании спора (конфликта) в порядке медиации в течение десяти рабочих дней со дня поступления заявления в суд.</w:t>
      </w:r>
    </w:p>
    <w:bookmarkStart w:name="z1320" w:id="940"/>
    <w:p>
      <w:pPr>
        <w:spacing w:after="0"/>
        <w:ind w:left="0"/>
        <w:jc w:val="both"/>
      </w:pPr>
      <w:r>
        <w:rPr>
          <w:rFonts w:ascii="Times New Roman"/>
          <w:b w:val="false"/>
          <w:i w:val="false"/>
          <w:color w:val="000000"/>
          <w:sz w:val="28"/>
        </w:rPr>
        <w:t>
      4. На определения суда, указанные в части третьей настоящей статьи, могут быть поданы частные жалобы, принесены ходатайства прокурором:</w:t>
      </w:r>
    </w:p>
    <w:bookmarkEnd w:id="940"/>
    <w:p>
      <w:pPr>
        <w:spacing w:after="0"/>
        <w:ind w:left="0"/>
        <w:jc w:val="both"/>
      </w:pPr>
      <w:r>
        <w:rPr>
          <w:rFonts w:ascii="Times New Roman"/>
          <w:b w:val="false"/>
          <w:i w:val="false"/>
          <w:color w:val="000000"/>
          <w:sz w:val="28"/>
        </w:rPr>
        <w:t xml:space="preserve">
      об отсрочке, рассрочке исполнения решения суда, об изменении способа и порядка его исполнения в порядке, установленном частью третьей </w:t>
      </w:r>
      <w:r>
        <w:rPr>
          <w:rFonts w:ascii="Times New Roman"/>
          <w:b w:val="false"/>
          <w:i w:val="false"/>
          <w:color w:val="000000"/>
          <w:sz w:val="28"/>
        </w:rPr>
        <w:t>статьи 238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об утверждении мирового соглашения, соглашения об урегулировании спора (конфликта) в порядке медиации в соответствии с частью седьмой </w:t>
      </w:r>
      <w:r>
        <w:rPr>
          <w:rFonts w:ascii="Times New Roman"/>
          <w:b w:val="false"/>
          <w:i w:val="false"/>
          <w:color w:val="000000"/>
          <w:sz w:val="28"/>
        </w:rPr>
        <w:t>статьи 177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Поворот исполнения решения суда</w:t>
      </w:r>
    </w:p>
    <w:bookmarkStart w:name="z1321" w:id="941"/>
    <w:p>
      <w:pPr>
        <w:spacing w:after="0"/>
        <w:ind w:left="0"/>
        <w:jc w:val="both"/>
      </w:pPr>
      <w:r>
        <w:rPr>
          <w:rFonts w:ascii="Times New Roman"/>
          <w:b w:val="false"/>
          <w:i w:val="false"/>
          <w:color w:val="000000"/>
          <w:sz w:val="28"/>
        </w:rPr>
        <w:t>
      1. В случае отмены вступившего в законную силу решения суда первой инстанции, постановления суда апелляционной и кассационной инстанций, которые полностью или в части исполнены, и вынесения судом нового решения об отказе в иске полностью или в части с истца взыскивается все им полученное по отмененному решению (поворот исполнения решения).</w:t>
      </w:r>
    </w:p>
    <w:bookmarkEnd w:id="941"/>
    <w:bookmarkStart w:name="z1322" w:id="942"/>
    <w:p>
      <w:pPr>
        <w:spacing w:after="0"/>
        <w:ind w:left="0"/>
        <w:jc w:val="both"/>
      </w:pPr>
      <w:r>
        <w:rPr>
          <w:rFonts w:ascii="Times New Roman"/>
          <w:b w:val="false"/>
          <w:i w:val="false"/>
          <w:color w:val="000000"/>
          <w:sz w:val="28"/>
        </w:rPr>
        <w:t>
      2. Поворот исполнения решения производится и в случае отмены полностью или в части исполненного решения суда и вынесения определения о прекращении производства по делу или определения об оставлении иска без рассмотрения.</w:t>
      </w:r>
    </w:p>
    <w:bookmarkEnd w:id="942"/>
    <w:p>
      <w:pPr>
        <w:spacing w:after="0"/>
        <w:ind w:left="0"/>
        <w:jc w:val="both"/>
      </w:pPr>
      <w:r>
        <w:rPr>
          <w:rFonts w:ascii="Times New Roman"/>
          <w:b/>
          <w:i w:val="false"/>
          <w:color w:val="000000"/>
          <w:sz w:val="28"/>
        </w:rPr>
        <w:t>Статья 248. Рассмотрение заявления о повороте исполнения решения суда</w:t>
      </w:r>
    </w:p>
    <w:bookmarkStart w:name="z1323" w:id="943"/>
    <w:p>
      <w:pPr>
        <w:spacing w:after="0"/>
        <w:ind w:left="0"/>
        <w:jc w:val="both"/>
      </w:pPr>
      <w:r>
        <w:rPr>
          <w:rFonts w:ascii="Times New Roman"/>
          <w:b w:val="false"/>
          <w:i w:val="false"/>
          <w:color w:val="000000"/>
          <w:sz w:val="28"/>
        </w:rPr>
        <w:t>
      1. Суд, вынесший новое решение по делу, по которому ранее вынесенное решение полностью или в части исполнено, рассматривает и разрешает заявление ответчика о повороте исполнения в новом решении при представлении доказательств об исполнении решения.</w:t>
      </w:r>
    </w:p>
    <w:bookmarkEnd w:id="943"/>
    <w:bookmarkStart w:name="z1324" w:id="944"/>
    <w:p>
      <w:pPr>
        <w:spacing w:after="0"/>
        <w:ind w:left="0"/>
        <w:jc w:val="both"/>
      </w:pPr>
      <w:r>
        <w:rPr>
          <w:rFonts w:ascii="Times New Roman"/>
          <w:b w:val="false"/>
          <w:i w:val="false"/>
          <w:color w:val="000000"/>
          <w:sz w:val="28"/>
        </w:rPr>
        <w:t>
      2. Если суд при новом рассмотрении дела не разрешил вопрос о повороте исполнения по отмененному решению, ответчик вправе обратиться в суд первой инстанции с заявлением о повороте исполнения решения.</w:t>
      </w:r>
    </w:p>
    <w:bookmarkEnd w:id="944"/>
    <w:bookmarkStart w:name="z1325" w:id="945"/>
    <w:p>
      <w:pPr>
        <w:spacing w:after="0"/>
        <w:ind w:left="0"/>
        <w:jc w:val="both"/>
      </w:pPr>
      <w:r>
        <w:rPr>
          <w:rFonts w:ascii="Times New Roman"/>
          <w:b w:val="false"/>
          <w:i w:val="false"/>
          <w:color w:val="000000"/>
          <w:sz w:val="28"/>
        </w:rPr>
        <w:t>
      3. Суд рассматривает заявление о повороте исполнения решения в течение десяти рабочих дней со дня его поступления в суд. Заявление рассматривается в отдельном судебном заседании с извещением истца и ответчика, а при необходимости и органа юстиции, которые должны представить суду сведения об исполнении отмененного решения суда.</w:t>
      </w:r>
    </w:p>
    <w:bookmarkEnd w:id="945"/>
    <w:p>
      <w:pPr>
        <w:spacing w:after="0"/>
        <w:ind w:left="0"/>
        <w:jc w:val="both"/>
      </w:pPr>
      <w:r>
        <w:rPr>
          <w:rFonts w:ascii="Times New Roman"/>
          <w:b w:val="false"/>
          <w:i w:val="false"/>
          <w:color w:val="000000"/>
          <w:sz w:val="28"/>
        </w:rPr>
        <w:t>
      Неявка указанных лиц в судебное заседание не является препятствием для разрешения заявления о повороте исполнения. В случае, когда решение суда находится на исполнении, судебный исполнитель, в производстве которого находится соответствующее исполнительное производство, обязан явиться в судебное заседание и предоставить его суду.</w:t>
      </w:r>
    </w:p>
    <w:bookmarkStart w:name="z1326" w:id="946"/>
    <w:p>
      <w:pPr>
        <w:spacing w:after="0"/>
        <w:ind w:left="0"/>
        <w:jc w:val="both"/>
      </w:pPr>
      <w:r>
        <w:rPr>
          <w:rFonts w:ascii="Times New Roman"/>
          <w:b w:val="false"/>
          <w:i w:val="false"/>
          <w:color w:val="000000"/>
          <w:sz w:val="28"/>
        </w:rPr>
        <w:t>
      4. На определение суда первой инстанции о повороте исполнения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Рассмотрение представлений судебного исполнителя</w:t>
      </w:r>
    </w:p>
    <w:bookmarkStart w:name="z1327" w:id="947"/>
    <w:p>
      <w:pPr>
        <w:spacing w:after="0"/>
        <w:ind w:left="0"/>
        <w:jc w:val="both"/>
      </w:pPr>
      <w:r>
        <w:rPr>
          <w:rFonts w:ascii="Times New Roman"/>
          <w:b w:val="false"/>
          <w:i w:val="false"/>
          <w:color w:val="000000"/>
          <w:sz w:val="28"/>
        </w:rPr>
        <w:t>
      1. Представление судебного исполнителя должно содержать реквизиты и место нахождения сторон исполнительного производства, дату его возбуждения, сведения о ходе исполнения исполнительного документа, основания обращения.</w:t>
      </w:r>
    </w:p>
    <w:bookmarkEnd w:id="947"/>
    <w:p>
      <w:pPr>
        <w:spacing w:after="0"/>
        <w:ind w:left="0"/>
        <w:jc w:val="both"/>
      </w:pPr>
      <w:r>
        <w:rPr>
          <w:rFonts w:ascii="Times New Roman"/>
          <w:b w:val="false"/>
          <w:i w:val="false"/>
          <w:color w:val="000000"/>
          <w:sz w:val="28"/>
        </w:rPr>
        <w:t>
      В случае несоответствия представления указанным требованиям, а также подачи судебным исполнителем заявления об отзыве представления суд возвращает представление с приложенными к нему документами.</w:t>
      </w:r>
    </w:p>
    <w:bookmarkStart w:name="z1328" w:id="948"/>
    <w:p>
      <w:pPr>
        <w:spacing w:after="0"/>
        <w:ind w:left="0"/>
        <w:jc w:val="both"/>
      </w:pPr>
      <w:r>
        <w:rPr>
          <w:rFonts w:ascii="Times New Roman"/>
          <w:b w:val="false"/>
          <w:i w:val="false"/>
          <w:color w:val="000000"/>
          <w:sz w:val="28"/>
        </w:rPr>
        <w:t>
      2. Представление судебного исполнителя разрешается судьей по месту жительства (нахождения) должника в течение десяти рабочих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извещенного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 на которое может быть подана частная жалоба, принесено ходатайство прокурором.</w:t>
      </w:r>
    </w:p>
    <w:bookmarkEnd w:id="948"/>
    <w:p>
      <w:pPr>
        <w:spacing w:after="0"/>
        <w:ind w:left="0"/>
        <w:jc w:val="both"/>
      </w:pPr>
      <w:r>
        <w:rPr>
          <w:rFonts w:ascii="Times New Roman"/>
          <w:b w:val="false"/>
          <w:i w:val="false"/>
          <w:color w:val="000000"/>
          <w:sz w:val="28"/>
        </w:rPr>
        <w:t>
      Копия определения суда высылается должнику и взыскателю в течение трех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Обжалование действий (бездействия) судебного исполнителя</w:t>
      </w:r>
    </w:p>
    <w:p>
      <w:pPr>
        <w:spacing w:after="0"/>
        <w:ind w:left="0"/>
        <w:jc w:val="both"/>
      </w:pPr>
      <w:r>
        <w:rPr>
          <w:rFonts w:ascii="Times New Roman"/>
          <w:b w:val="false"/>
          <w:i w:val="false"/>
          <w:color w:val="ff0000"/>
          <w:sz w:val="28"/>
        </w:rPr>
        <w:t xml:space="preserve">
      Сноска. Статья 250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250-1. Обращение взыскания на недвижимое имущество должника в исполнительном производстве</w:t>
      </w:r>
    </w:p>
    <w:bookmarkStart w:name="z2118" w:id="949"/>
    <w:p>
      <w:pPr>
        <w:spacing w:after="0"/>
        <w:ind w:left="0"/>
        <w:jc w:val="both"/>
      </w:pPr>
      <w:r>
        <w:rPr>
          <w:rFonts w:ascii="Times New Roman"/>
          <w:b w:val="false"/>
          <w:i w:val="false"/>
          <w:color w:val="000000"/>
          <w:sz w:val="28"/>
        </w:rPr>
        <w:t>
      1. В ходе принудительного исполнения решения суда при невозможности погашения задолженности за счет иного имущества либо при недостаточности имущества взыскатель либо судебный исполнитель вправе обратиться в суд с заявлением об обращении взыскания на недвижимое имущество должника.</w:t>
      </w:r>
    </w:p>
    <w:bookmarkEnd w:id="949"/>
    <w:bookmarkStart w:name="z2119" w:id="950"/>
    <w:p>
      <w:pPr>
        <w:spacing w:after="0"/>
        <w:ind w:left="0"/>
        <w:jc w:val="both"/>
      </w:pPr>
      <w:r>
        <w:rPr>
          <w:rFonts w:ascii="Times New Roman"/>
          <w:b w:val="false"/>
          <w:i w:val="false"/>
          <w:color w:val="000000"/>
          <w:sz w:val="28"/>
        </w:rPr>
        <w:t>
      Суд рассматривает заявление об обращении взыскания на недвижимое имущество должника в течение десяти рабочих дней со дня поступления заявления в суд по месту нахождения этого имущества. Взыскатель, должник и судебный исполнитель извещаются судом о времени и месте судебного заседания, однако их неявка не является препятствием для разрешения заявления. О результатах рассмотрения заявления суд выносит определение.</w:t>
      </w:r>
    </w:p>
    <w:bookmarkEnd w:id="950"/>
    <w:bookmarkStart w:name="z2120" w:id="951"/>
    <w:p>
      <w:pPr>
        <w:spacing w:after="0"/>
        <w:ind w:left="0"/>
        <w:jc w:val="both"/>
      </w:pPr>
      <w:r>
        <w:rPr>
          <w:rFonts w:ascii="Times New Roman"/>
          <w:b w:val="false"/>
          <w:i w:val="false"/>
          <w:color w:val="000000"/>
          <w:sz w:val="28"/>
        </w:rPr>
        <w:t xml:space="preserve">
      2. Заявление взыскателя или судебного исполнителя по содержанию должно соответствовать требованиям подпунктов 1), 2), 3), 5), 7) и 8) части второй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951"/>
    <w:bookmarkStart w:name="z2121" w:id="952"/>
    <w:p>
      <w:pPr>
        <w:spacing w:after="0"/>
        <w:ind w:left="0"/>
        <w:jc w:val="both"/>
      </w:pPr>
      <w:r>
        <w:rPr>
          <w:rFonts w:ascii="Times New Roman"/>
          <w:b w:val="false"/>
          <w:i w:val="false"/>
          <w:color w:val="000000"/>
          <w:sz w:val="28"/>
        </w:rPr>
        <w:t xml:space="preserve">
      В случае несоответствия поданного в суд заявления взыскателя или судебного исполнителя требованиям настоящей статьи оно подлежит возвращению без рассмотрения в порядке, установленном частью второй </w:t>
      </w:r>
      <w:r>
        <w:rPr>
          <w:rFonts w:ascii="Times New Roman"/>
          <w:b w:val="false"/>
          <w:i w:val="false"/>
          <w:color w:val="000000"/>
          <w:sz w:val="28"/>
        </w:rPr>
        <w:t>статьи 152</w:t>
      </w:r>
      <w:r>
        <w:rPr>
          <w:rFonts w:ascii="Times New Roman"/>
          <w:b w:val="false"/>
          <w:i w:val="false"/>
          <w:color w:val="000000"/>
          <w:sz w:val="28"/>
        </w:rPr>
        <w:t xml:space="preserve"> настоящего Кодекса.</w:t>
      </w:r>
    </w:p>
    <w:bookmarkEnd w:id="952"/>
    <w:bookmarkStart w:name="z2122" w:id="953"/>
    <w:p>
      <w:pPr>
        <w:spacing w:after="0"/>
        <w:ind w:left="0"/>
        <w:jc w:val="both"/>
      </w:pPr>
      <w:r>
        <w:rPr>
          <w:rFonts w:ascii="Times New Roman"/>
          <w:b w:val="false"/>
          <w:i w:val="false"/>
          <w:color w:val="000000"/>
          <w:sz w:val="28"/>
        </w:rPr>
        <w:t>
      3. По правилам настоящей статьи не подлежит рассмотрению заявление взыскателя об обращении взыскания на недвижимое имущество залогодателя, не являющегося должником, либо если недвижимое имущество было приобретено должником по ипотечному жилищному займу.</w:t>
      </w:r>
    </w:p>
    <w:bookmarkEnd w:id="953"/>
    <w:bookmarkStart w:name="z2123" w:id="954"/>
    <w:p>
      <w:pPr>
        <w:spacing w:after="0"/>
        <w:ind w:left="0"/>
        <w:jc w:val="both"/>
      </w:pPr>
      <w:r>
        <w:rPr>
          <w:rFonts w:ascii="Times New Roman"/>
          <w:b w:val="false"/>
          <w:i w:val="false"/>
          <w:color w:val="000000"/>
          <w:sz w:val="28"/>
        </w:rPr>
        <w:t>
      4. На определение суда об обращении взыскания либо отказе в обращении взыскания на недвижимое имущество должника может быть подана частная жалоба, принесено ходатайство прокурором.</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250-1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Защита прав других лиц при исполнении решения</w:t>
      </w:r>
    </w:p>
    <w:bookmarkStart w:name="z1335" w:id="955"/>
    <w:p>
      <w:pPr>
        <w:spacing w:after="0"/>
        <w:ind w:left="0"/>
        <w:jc w:val="both"/>
      </w:pPr>
      <w:r>
        <w:rPr>
          <w:rFonts w:ascii="Times New Roman"/>
          <w:b w:val="false"/>
          <w:i w:val="false"/>
          <w:color w:val="000000"/>
          <w:sz w:val="28"/>
        </w:rPr>
        <w:t>
      1. В случае допущения судебным исполнителем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 заявления других лиц об отмене ареста имущества рассматриваются судом в порядке, установленном законодательством Республики Казахстан об административном судопроизводстве. Такие заявления могут быть поданы до реализации арестованного имущества.</w:t>
      </w:r>
    </w:p>
    <w:bookmarkEnd w:id="955"/>
    <w:bookmarkStart w:name="z2219" w:id="956"/>
    <w:p>
      <w:pPr>
        <w:spacing w:after="0"/>
        <w:ind w:left="0"/>
        <w:jc w:val="both"/>
      </w:pPr>
      <w:r>
        <w:rPr>
          <w:rFonts w:ascii="Times New Roman"/>
          <w:b w:val="false"/>
          <w:i w:val="false"/>
          <w:color w:val="000000"/>
          <w:sz w:val="28"/>
        </w:rPr>
        <w:t>
      Спор о праве, связанный с принадлежностью имущества, на которое обращено взыскание, может быть заявлен другими лицами в течение десяти рабочих дней со дня совершения действия (отказа в совершении действия) или со дня, когда лицу стало об этом известно. Такие требования рассматриваются судом по правилам искового производства.</w:t>
      </w:r>
    </w:p>
    <w:bookmarkEnd w:id="956"/>
    <w:bookmarkStart w:name="z1336" w:id="957"/>
    <w:p>
      <w:pPr>
        <w:spacing w:after="0"/>
        <w:ind w:left="0"/>
        <w:jc w:val="both"/>
      </w:pPr>
      <w:r>
        <w:rPr>
          <w:rFonts w:ascii="Times New Roman"/>
          <w:b w:val="false"/>
          <w:i w:val="false"/>
          <w:color w:val="000000"/>
          <w:sz w:val="28"/>
        </w:rPr>
        <w:t>
      2. Иски об освобождении имущества от ареста (исключении из описи) могут предъявляться собственниками или лицами, владеющими имуществом на праве хозяйственного ведения, оперативного управления, аренды, постоянного землепользования либо по иному основанию, предусмотренному законом или договором.</w:t>
      </w:r>
    </w:p>
    <w:bookmarkEnd w:id="957"/>
    <w:bookmarkStart w:name="z1337" w:id="958"/>
    <w:p>
      <w:pPr>
        <w:spacing w:after="0"/>
        <w:ind w:left="0"/>
        <w:jc w:val="both"/>
      </w:pPr>
      <w:r>
        <w:rPr>
          <w:rFonts w:ascii="Times New Roman"/>
          <w:b w:val="false"/>
          <w:i w:val="false"/>
          <w:color w:val="000000"/>
          <w:sz w:val="28"/>
        </w:rPr>
        <w:t>
      3. Иски об освобождении имущества от ареста предъявляются должнику и взыскателю.</w:t>
      </w:r>
    </w:p>
    <w:bookmarkEnd w:id="958"/>
    <w:bookmarkStart w:name="z1338" w:id="959"/>
    <w:p>
      <w:pPr>
        <w:spacing w:after="0"/>
        <w:ind w:left="0"/>
        <w:jc w:val="both"/>
      </w:pPr>
      <w:r>
        <w:rPr>
          <w:rFonts w:ascii="Times New Roman"/>
          <w:b w:val="false"/>
          <w:i w:val="false"/>
          <w:color w:val="000000"/>
          <w:sz w:val="28"/>
        </w:rPr>
        <w:t>
      4. Если арест имущества произведен судебным исполнителем в рамках исполнения приговора, постановления о конфискации имущества, в котором не указаны предметы, подлежащие конфискации, в качестве ответчиков привлекаются осужденный и соответствующий орган, уполномоченный на организацию работ по учету, хранению, оценке и дальнейшему использованию имущества, обращенного (поступившего) в государственную собственность.</w:t>
      </w:r>
    </w:p>
    <w:bookmarkEnd w:id="959"/>
    <w:p>
      <w:pPr>
        <w:spacing w:after="0"/>
        <w:ind w:left="0"/>
        <w:jc w:val="both"/>
      </w:pPr>
      <w:r>
        <w:rPr>
          <w:rFonts w:ascii="Times New Roman"/>
          <w:b w:val="false"/>
          <w:i w:val="false"/>
          <w:color w:val="000000"/>
          <w:sz w:val="28"/>
        </w:rPr>
        <w:t>
      В случае признания исковых требований обоснованными,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государственную собственность, и передано им торговым, другим организациям для реализации, переработки либо безвозмездно, то это имущество подлежит возврату в натуре. В этом случае, кроме органа, уполномоченного на организацию работ по учету, хранению, оценке и дальнейшему использованию имущества, обращенного (поступившего) в государственную собственность, к участию в деле привлекаются указанные торговые и другие организации. Если этими организациями имущество, подлежащее исключению из описи, не реализовано, то на них возлагается обязанность по возврату имущества в натуре.</w:t>
      </w:r>
    </w:p>
    <w:bookmarkStart w:name="z1339" w:id="960"/>
    <w:p>
      <w:pPr>
        <w:spacing w:after="0"/>
        <w:ind w:left="0"/>
        <w:jc w:val="both"/>
      </w:pPr>
      <w:r>
        <w:rPr>
          <w:rFonts w:ascii="Times New Roman"/>
          <w:b w:val="false"/>
          <w:i w:val="false"/>
          <w:color w:val="000000"/>
          <w:sz w:val="28"/>
        </w:rPr>
        <w:t>
      5. Судья, установив, независимо от заявления заинтересованных лиц, обстоятельства, указанные в части первой настоящей статьи, обязан освободить имущество от ареста (исключить из описи) при рассмотрении заявления в порядке, установленном настоящей статьей и законодательством Республики Казахстан об административном судопроизводстве.</w:t>
      </w:r>
    </w:p>
    <w:bookmarkEnd w:id="960"/>
    <w:bookmarkStart w:name="z1340" w:id="961"/>
    <w:p>
      <w:pPr>
        <w:spacing w:after="0"/>
        <w:ind w:left="0"/>
        <w:jc w:val="both"/>
      </w:pPr>
      <w:r>
        <w:rPr>
          <w:rFonts w:ascii="Times New Roman"/>
          <w:b w:val="false"/>
          <w:i w:val="false"/>
          <w:color w:val="000000"/>
          <w:sz w:val="28"/>
        </w:rPr>
        <w:t>
      6. Если имущество, арест которого произведен в связи с конфискацией имущества, уже реализовано или обращено в переработку, истцу возмещается сумма, вырученная от реализации имущества при рассмотрении заявления в порядке, установленном настоящей статьей и законодательством Республики Казахстан об административном судопроизводстве.</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Санкционирование постановления судебного исполнителя</w:t>
      </w:r>
    </w:p>
    <w:bookmarkStart w:name="z1341" w:id="962"/>
    <w:p>
      <w:pPr>
        <w:spacing w:after="0"/>
        <w:ind w:left="0"/>
        <w:jc w:val="both"/>
      </w:pPr>
      <w:r>
        <w:rPr>
          <w:rFonts w:ascii="Times New Roman"/>
          <w:b w:val="false"/>
          <w:i w:val="false"/>
          <w:color w:val="000000"/>
          <w:sz w:val="28"/>
        </w:rPr>
        <w:t>
      1. В установленных законом случаях судебный исполнитель выносит постановление о производстве исполнительных действий, подлежащих санкционированию судом либо прокурором. В постановлении должны быть изложены мотивы и основания, в силу которых возникла необходимость в принятии санкционируемых действий.</w:t>
      </w:r>
    </w:p>
    <w:bookmarkEnd w:id="962"/>
    <w:bookmarkStart w:name="z1342" w:id="963"/>
    <w:p>
      <w:pPr>
        <w:spacing w:after="0"/>
        <w:ind w:left="0"/>
        <w:jc w:val="both"/>
      </w:pPr>
      <w:r>
        <w:rPr>
          <w:rFonts w:ascii="Times New Roman"/>
          <w:b w:val="false"/>
          <w:i w:val="false"/>
          <w:color w:val="000000"/>
          <w:sz w:val="28"/>
        </w:rPr>
        <w:t>
      2. Постановление, подлежащее санкционированию судом либо прокурором, представляется судебным исполнителем в суд либо прокурору по месту совершения исполнительных действий. К постановлению прилагаются материалы исполнительного производства, подтверждающие обоснованность принятия санкционируемых действий.</w:t>
      </w:r>
    </w:p>
    <w:bookmarkEnd w:id="963"/>
    <w:bookmarkStart w:name="z1343" w:id="964"/>
    <w:p>
      <w:pPr>
        <w:spacing w:after="0"/>
        <w:ind w:left="0"/>
        <w:jc w:val="both"/>
      </w:pPr>
      <w:r>
        <w:rPr>
          <w:rFonts w:ascii="Times New Roman"/>
          <w:b w:val="false"/>
          <w:i w:val="false"/>
          <w:color w:val="000000"/>
          <w:sz w:val="28"/>
        </w:rPr>
        <w:t>
      3. Постановление судебного исполнителя должно быть рассмотрено судом либо прокурором в течение трех рабочих дней с момента поступления материалов для санкционирования.</w:t>
      </w:r>
    </w:p>
    <w:bookmarkEnd w:id="964"/>
    <w:bookmarkStart w:name="z1344" w:id="965"/>
    <w:p>
      <w:pPr>
        <w:spacing w:after="0"/>
        <w:ind w:left="0"/>
        <w:jc w:val="both"/>
      </w:pPr>
      <w:r>
        <w:rPr>
          <w:rFonts w:ascii="Times New Roman"/>
          <w:b w:val="false"/>
          <w:i w:val="false"/>
          <w:color w:val="000000"/>
          <w:sz w:val="28"/>
        </w:rPr>
        <w:t>
      4. Рассмотрев постановление судебного исполнителя и приложенные к нему материалы исполнительного производства, суд или прокурор дает санкцию на совершение исполнительных действий либо отказывает в даче санкции.</w:t>
      </w:r>
    </w:p>
    <w:bookmarkEnd w:id="965"/>
    <w:p>
      <w:pPr>
        <w:spacing w:after="0"/>
        <w:ind w:left="0"/>
        <w:jc w:val="both"/>
      </w:pPr>
      <w:r>
        <w:rPr>
          <w:rFonts w:ascii="Times New Roman"/>
          <w:b w:val="false"/>
          <w:i w:val="false"/>
          <w:color w:val="000000"/>
          <w:sz w:val="28"/>
        </w:rPr>
        <w:t>
      Дача санкции осуществляется путем проставления на постановлении судебного исполнителя штампа суда, прокурора "Санкционирую", заверяемого подписью судьи либо прокурора. В случае отказа в даче санкции судья выносит определение, а прокурор – постановление об отказе в даче санкции на проведение исполнительных действий.</w:t>
      </w:r>
    </w:p>
    <w:p>
      <w:pPr>
        <w:spacing w:after="0"/>
        <w:ind w:left="0"/>
        <w:jc w:val="both"/>
      </w:pPr>
      <w:r>
        <w:rPr>
          <w:rFonts w:ascii="Times New Roman"/>
          <w:b w:val="false"/>
          <w:i w:val="false"/>
          <w:color w:val="000000"/>
          <w:sz w:val="28"/>
        </w:rPr>
        <w:t>
      Дача санкции на постановление судебного исполнителя, представленное в форме электронного документа, осуществляется судом или прокурором путем удостоверения электронной цифровой подписью судьи либо прокурора. В случае отказа в даче санкции судья выносит мотивированное определение об отказе в даче санкции, а прокурор – постановление в форме электронного документа.</w:t>
      </w:r>
    </w:p>
    <w:bookmarkStart w:name="z1345" w:id="966"/>
    <w:p>
      <w:pPr>
        <w:spacing w:after="0"/>
        <w:ind w:left="0"/>
        <w:jc w:val="both"/>
      </w:pPr>
      <w:r>
        <w:rPr>
          <w:rFonts w:ascii="Times New Roman"/>
          <w:b w:val="false"/>
          <w:i w:val="false"/>
          <w:color w:val="000000"/>
          <w:sz w:val="28"/>
        </w:rPr>
        <w:t>
      5. Постановление судебного исполнителя о проведении исполнительных действий, санкционированное судом либо прокурором, может быть обжаловано в порядке, установленном законодательством Республики Казахстан об административном судопроизводстве.</w:t>
      </w:r>
    </w:p>
    <w:bookmarkEnd w:id="966"/>
    <w:p>
      <w:pPr>
        <w:spacing w:after="0"/>
        <w:ind w:left="0"/>
        <w:jc w:val="both"/>
      </w:pPr>
      <w:r>
        <w:rPr>
          <w:rFonts w:ascii="Times New Roman"/>
          <w:b w:val="false"/>
          <w:i w:val="false"/>
          <w:color w:val="000000"/>
          <w:sz w:val="28"/>
        </w:rPr>
        <w:t>
      На определение суда об отказе в даче санкции на постановление о проведении исполнительных действий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Постановление прокурора может быть обжаловано вышестоящему прокурору либо в суд в порядке, установленном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46" w:id="967"/>
    <w:p>
      <w:pPr>
        <w:spacing w:after="0"/>
        <w:ind w:left="0"/>
        <w:jc w:val="left"/>
      </w:pPr>
      <w:r>
        <w:rPr>
          <w:rFonts w:ascii="Times New Roman"/>
          <w:b/>
          <w:i w:val="false"/>
          <w:color w:val="000000"/>
        </w:rPr>
        <w:t xml:space="preserve"> Глава 20. ИСПОЛНЕНИЕ АРБИТРАЖНОГО РЕШЕНИЯ</w:t>
      </w:r>
    </w:p>
    <w:bookmarkEnd w:id="967"/>
    <w:p>
      <w:pPr>
        <w:spacing w:after="0"/>
        <w:ind w:left="0"/>
        <w:jc w:val="both"/>
      </w:pPr>
      <w:r>
        <w:rPr>
          <w:rFonts w:ascii="Times New Roman"/>
          <w:b/>
          <w:i w:val="false"/>
          <w:color w:val="000000"/>
          <w:sz w:val="28"/>
        </w:rPr>
        <w:t>Статья 253. Принудительное исполнение арбитражного решения</w:t>
      </w:r>
    </w:p>
    <w:bookmarkStart w:name="z1347" w:id="968"/>
    <w:p>
      <w:pPr>
        <w:spacing w:after="0"/>
        <w:ind w:left="0"/>
        <w:jc w:val="both"/>
      </w:pPr>
      <w:r>
        <w:rPr>
          <w:rFonts w:ascii="Times New Roman"/>
          <w:b w:val="false"/>
          <w:i w:val="false"/>
          <w:color w:val="000000"/>
          <w:sz w:val="28"/>
        </w:rPr>
        <w:t>
      1. В случае, если арбитражное решение не исполнено добровольно в установленный в нем срок, сторона арбитражного разбирательства, в пользу которой вынесено арбитражное решение (взыскатель), вправе обратиться в суд с заявлением о принудительном исполнении арбитражного решения по месту рассмотрения спора арбитражем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p>
    <w:bookmarkEnd w:id="968"/>
    <w:bookmarkStart w:name="z1348" w:id="969"/>
    <w:p>
      <w:pPr>
        <w:spacing w:after="0"/>
        <w:ind w:left="0"/>
        <w:jc w:val="both"/>
      </w:pPr>
      <w:r>
        <w:rPr>
          <w:rFonts w:ascii="Times New Roman"/>
          <w:b w:val="false"/>
          <w:i w:val="false"/>
          <w:color w:val="000000"/>
          <w:sz w:val="28"/>
        </w:rPr>
        <w:t xml:space="preserve">
      2. Заявление о выдаче исполнительного листа должно соответствовать требованиям подпунктов 1), 2), 3), 5), 7) и 8) части второй и части четвертой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969"/>
    <w:bookmarkStart w:name="z2124" w:id="970"/>
    <w:p>
      <w:pPr>
        <w:spacing w:after="0"/>
        <w:ind w:left="0"/>
        <w:jc w:val="both"/>
      </w:pPr>
      <w:r>
        <w:rPr>
          <w:rFonts w:ascii="Times New Roman"/>
          <w:b w:val="false"/>
          <w:i w:val="false"/>
          <w:color w:val="000000"/>
          <w:sz w:val="28"/>
        </w:rPr>
        <w:t>
      К заявлению о выдаче исполнительного листа прилагаются:</w:t>
      </w:r>
    </w:p>
    <w:bookmarkEnd w:id="970"/>
    <w:bookmarkStart w:name="z2125" w:id="971"/>
    <w:p>
      <w:pPr>
        <w:spacing w:after="0"/>
        <w:ind w:left="0"/>
        <w:jc w:val="both"/>
      </w:pPr>
      <w:r>
        <w:rPr>
          <w:rFonts w:ascii="Times New Roman"/>
          <w:b w:val="false"/>
          <w:i w:val="false"/>
          <w:color w:val="000000"/>
          <w:sz w:val="28"/>
        </w:rPr>
        <w:t>
      1) подлинник или копия арбитражного решения. Копия решения постоянно действующего арбитража заверяется руководителем этого арбитража, копия арбитражного решения для разрешения конкретного спора должна быть нотариально удостоверенной;</w:t>
      </w:r>
    </w:p>
    <w:bookmarkEnd w:id="971"/>
    <w:bookmarkStart w:name="z2126" w:id="972"/>
    <w:p>
      <w:pPr>
        <w:spacing w:after="0"/>
        <w:ind w:left="0"/>
        <w:jc w:val="both"/>
      </w:pPr>
      <w:r>
        <w:rPr>
          <w:rFonts w:ascii="Times New Roman"/>
          <w:b w:val="false"/>
          <w:i w:val="false"/>
          <w:color w:val="000000"/>
          <w:sz w:val="28"/>
        </w:rPr>
        <w:t>
      2) подлинник или нотариально удостоверенная копия арбитражного соглашения, заключенного в установленном законом порядке.</w:t>
      </w:r>
    </w:p>
    <w:bookmarkEnd w:id="972"/>
    <w:bookmarkStart w:name="z2127" w:id="973"/>
    <w:p>
      <w:pPr>
        <w:spacing w:after="0"/>
        <w:ind w:left="0"/>
        <w:jc w:val="both"/>
      </w:pPr>
      <w:r>
        <w:rPr>
          <w:rFonts w:ascii="Times New Roman"/>
          <w:b w:val="false"/>
          <w:i w:val="false"/>
          <w:color w:val="000000"/>
          <w:sz w:val="28"/>
        </w:rPr>
        <w:t xml:space="preserve">
      В случае несоответствия поданного в суд заявления требованиям настоящей статьи оно подлежит возвращению без рассмотрения в порядке, установленном частью второй </w:t>
      </w:r>
      <w:r>
        <w:rPr>
          <w:rFonts w:ascii="Times New Roman"/>
          <w:b w:val="false"/>
          <w:i w:val="false"/>
          <w:color w:val="000000"/>
          <w:sz w:val="28"/>
        </w:rPr>
        <w:t>статьи 152</w:t>
      </w:r>
      <w:r>
        <w:rPr>
          <w:rFonts w:ascii="Times New Roman"/>
          <w:b w:val="false"/>
          <w:i w:val="false"/>
          <w:color w:val="000000"/>
          <w:sz w:val="28"/>
        </w:rPr>
        <w:t xml:space="preserve"> настоящего Кодекса.</w:t>
      </w:r>
    </w:p>
    <w:bookmarkEnd w:id="973"/>
    <w:bookmarkStart w:name="z1349" w:id="974"/>
    <w:p>
      <w:pPr>
        <w:spacing w:after="0"/>
        <w:ind w:left="0"/>
        <w:jc w:val="both"/>
      </w:pPr>
      <w:r>
        <w:rPr>
          <w:rFonts w:ascii="Times New Roman"/>
          <w:b w:val="false"/>
          <w:i w:val="false"/>
          <w:color w:val="000000"/>
          <w:sz w:val="28"/>
        </w:rPr>
        <w:t>
      3. Заявление о выдаче исполнительного листа может быть подано не позднее трех лет со дня окончания срока для добровольного исполнения арбитражного решения.</w:t>
      </w:r>
    </w:p>
    <w:bookmarkEnd w:id="974"/>
    <w:bookmarkStart w:name="z1350" w:id="975"/>
    <w:p>
      <w:pPr>
        <w:spacing w:after="0"/>
        <w:ind w:left="0"/>
        <w:jc w:val="both"/>
      </w:pPr>
      <w:r>
        <w:rPr>
          <w:rFonts w:ascii="Times New Roman"/>
          <w:b w:val="false"/>
          <w:i w:val="false"/>
          <w:color w:val="000000"/>
          <w:sz w:val="28"/>
        </w:rPr>
        <w:t>
      4. Заявление о выдаче исполнительного листа, поданное с пропуском установленного срока, к которому не были приложены ходатайство о восстановлении срока и подтверждающие документы, возвращается судом без рассмотрения, о чем выносится определение.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75"/>
    <w:bookmarkStart w:name="z1351" w:id="976"/>
    <w:p>
      <w:pPr>
        <w:spacing w:after="0"/>
        <w:ind w:left="0"/>
        <w:jc w:val="both"/>
      </w:pPr>
      <w:r>
        <w:rPr>
          <w:rFonts w:ascii="Times New Roman"/>
          <w:b w:val="false"/>
          <w:i w:val="false"/>
          <w:color w:val="000000"/>
          <w:sz w:val="28"/>
        </w:rPr>
        <w:t>
      5. Суд вправе восстановить срок на подачу заявления о выдаче исполнительного листа, если признает причины пропуска указанного срока уважительными.</w:t>
      </w:r>
    </w:p>
    <w:bookmarkEnd w:id="976"/>
    <w:bookmarkStart w:name="z2128" w:id="977"/>
    <w:p>
      <w:pPr>
        <w:spacing w:after="0"/>
        <w:ind w:left="0"/>
        <w:jc w:val="both"/>
      </w:pPr>
      <w:r>
        <w:rPr>
          <w:rFonts w:ascii="Times New Roman"/>
          <w:b w:val="false"/>
          <w:i w:val="false"/>
          <w:color w:val="000000"/>
          <w:sz w:val="28"/>
        </w:rPr>
        <w:t xml:space="preserve">
      5-1. Суд возвращает взыскателю заявление о выдаче исполнительного листа, если срок для его обжалования, установленный частью первой </w:t>
      </w:r>
      <w:r>
        <w:rPr>
          <w:rFonts w:ascii="Times New Roman"/>
          <w:b w:val="false"/>
          <w:i w:val="false"/>
          <w:color w:val="000000"/>
          <w:sz w:val="28"/>
        </w:rPr>
        <w:t>статьи 464</w:t>
      </w:r>
      <w:r>
        <w:rPr>
          <w:rFonts w:ascii="Times New Roman"/>
          <w:b w:val="false"/>
          <w:i w:val="false"/>
          <w:color w:val="000000"/>
          <w:sz w:val="28"/>
        </w:rPr>
        <w:t xml:space="preserve"> настоящего Кодекса, не истек.</w:t>
      </w:r>
    </w:p>
    <w:bookmarkEnd w:id="977"/>
    <w:bookmarkStart w:name="z1352" w:id="978"/>
    <w:p>
      <w:pPr>
        <w:spacing w:after="0"/>
        <w:ind w:left="0"/>
        <w:jc w:val="both"/>
      </w:pPr>
      <w:r>
        <w:rPr>
          <w:rFonts w:ascii="Times New Roman"/>
          <w:b w:val="false"/>
          <w:i w:val="false"/>
          <w:color w:val="000000"/>
          <w:sz w:val="28"/>
        </w:rPr>
        <w:t>
      6. Заявление о выдаче исполнительного листа рассматривается судьей единолично в течение пятнадцати рабочих дней со дня поступления заявления в суд.</w:t>
      </w:r>
    </w:p>
    <w:bookmarkEnd w:id="978"/>
    <w:bookmarkStart w:name="z1353" w:id="979"/>
    <w:p>
      <w:pPr>
        <w:spacing w:after="0"/>
        <w:ind w:left="0"/>
        <w:jc w:val="both"/>
      </w:pPr>
      <w:r>
        <w:rPr>
          <w:rFonts w:ascii="Times New Roman"/>
          <w:b w:val="false"/>
          <w:i w:val="false"/>
          <w:color w:val="000000"/>
          <w:sz w:val="28"/>
        </w:rPr>
        <w:t>
      7. О поступившем заявлении взыскателя о принудительном исполнении арбитражного решения, а также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p>
    <w:bookmarkEnd w:id="979"/>
    <w:bookmarkStart w:name="z1354" w:id="980"/>
    <w:p>
      <w:pPr>
        <w:spacing w:after="0"/>
        <w:ind w:left="0"/>
        <w:jc w:val="both"/>
      </w:pPr>
      <w:r>
        <w:rPr>
          <w:rFonts w:ascii="Times New Roman"/>
          <w:b w:val="false"/>
          <w:i w:val="false"/>
          <w:color w:val="000000"/>
          <w:sz w:val="28"/>
        </w:rPr>
        <w:t>
      8. Суд при рассмотрении заявления о выдаче исполнительного листа на принудительное исполнение арбитражного решения не вправе пересматривать арбитражное решение по существу.</w:t>
      </w:r>
    </w:p>
    <w:bookmarkEnd w:id="980"/>
    <w:bookmarkStart w:name="z1355" w:id="981"/>
    <w:p>
      <w:pPr>
        <w:spacing w:after="0"/>
        <w:ind w:left="0"/>
        <w:jc w:val="both"/>
      </w:pPr>
      <w:r>
        <w:rPr>
          <w:rFonts w:ascii="Times New Roman"/>
          <w:b w:val="false"/>
          <w:i w:val="false"/>
          <w:color w:val="000000"/>
          <w:sz w:val="28"/>
        </w:rPr>
        <w:t>
      9. По результатам рассмотрения заявления судом выносится определение о выдаче исполнительного листа либо об отказе в его выдаче.</w:t>
      </w:r>
    </w:p>
    <w:bookmarkEnd w:id="981"/>
    <w:p>
      <w:pPr>
        <w:spacing w:after="0"/>
        <w:ind w:left="0"/>
        <w:jc w:val="both"/>
      </w:pPr>
      <w:r>
        <w:rPr>
          <w:rFonts w:ascii="Times New Roman"/>
          <w:b w:val="false"/>
          <w:i w:val="false"/>
          <w:color w:val="000000"/>
          <w:sz w:val="28"/>
        </w:rPr>
        <w:t>
      Определение суда о выдаче исполнительного листа подлежит немедленному исполнению.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Выдача исполнительного листа</w:t>
      </w:r>
    </w:p>
    <w:bookmarkStart w:name="z1356" w:id="982"/>
    <w:p>
      <w:pPr>
        <w:spacing w:after="0"/>
        <w:ind w:left="0"/>
        <w:jc w:val="both"/>
      </w:pPr>
      <w:r>
        <w:rPr>
          <w:rFonts w:ascii="Times New Roman"/>
          <w:b w:val="false"/>
          <w:i w:val="false"/>
          <w:color w:val="000000"/>
          <w:sz w:val="28"/>
        </w:rPr>
        <w:t xml:space="preserve">
      1. При вынесении судом определения о выдаче исполнительного листа на принудительное исполнение арбитражного решения исполнительный лист выдается по правилам </w:t>
      </w:r>
      <w:r>
        <w:rPr>
          <w:rFonts w:ascii="Times New Roman"/>
          <w:b w:val="false"/>
          <w:i w:val="false"/>
          <w:color w:val="000000"/>
          <w:sz w:val="28"/>
        </w:rPr>
        <w:t>статьи 241</w:t>
      </w:r>
      <w:r>
        <w:rPr>
          <w:rFonts w:ascii="Times New Roman"/>
          <w:b w:val="false"/>
          <w:i w:val="false"/>
          <w:color w:val="000000"/>
          <w:sz w:val="28"/>
        </w:rPr>
        <w:t xml:space="preserve"> настоящего Кодекса.</w:t>
      </w:r>
    </w:p>
    <w:bookmarkEnd w:id="982"/>
    <w:bookmarkStart w:name="z1357" w:id="983"/>
    <w:p>
      <w:pPr>
        <w:spacing w:after="0"/>
        <w:ind w:left="0"/>
        <w:jc w:val="both"/>
      </w:pPr>
      <w:r>
        <w:rPr>
          <w:rFonts w:ascii="Times New Roman"/>
          <w:b w:val="false"/>
          <w:i w:val="false"/>
          <w:color w:val="000000"/>
          <w:sz w:val="28"/>
        </w:rPr>
        <w:t>
      2. На определение суда, вынесенное по заявлению о выдаче исполнительного листа на принудительное исполнение арбитражного решения, может быть подана частная жалоба, принесено ходатайство прокурором.</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Отказ в выдаче исполнительного листа</w:t>
      </w:r>
    </w:p>
    <w:bookmarkStart w:name="z1358" w:id="984"/>
    <w:p>
      <w:pPr>
        <w:spacing w:after="0"/>
        <w:ind w:left="0"/>
        <w:jc w:val="both"/>
      </w:pPr>
      <w:r>
        <w:rPr>
          <w:rFonts w:ascii="Times New Roman"/>
          <w:b w:val="false"/>
          <w:i w:val="false"/>
          <w:color w:val="000000"/>
          <w:sz w:val="28"/>
        </w:rPr>
        <w:t>
      1. Суд выносит определение об отказе в выдаче исполнительного листа на принудительное исполнение арбитражного решения, если:</w:t>
      </w:r>
    </w:p>
    <w:bookmarkEnd w:id="984"/>
    <w:p>
      <w:pPr>
        <w:spacing w:after="0"/>
        <w:ind w:left="0"/>
        <w:jc w:val="both"/>
      </w:pPr>
      <w:r>
        <w:rPr>
          <w:rFonts w:ascii="Times New Roman"/>
          <w:b w:val="false"/>
          <w:i w:val="false"/>
          <w:color w:val="000000"/>
          <w:sz w:val="28"/>
        </w:rPr>
        <w:t>
      1) сторона, против которой было принято арбитражное решение, представит в суд доказательства того, что:</w:t>
      </w:r>
    </w:p>
    <w:p>
      <w:pPr>
        <w:spacing w:after="0"/>
        <w:ind w:left="0"/>
        <w:jc w:val="both"/>
      </w:pPr>
      <w:r>
        <w:rPr>
          <w:rFonts w:ascii="Times New Roman"/>
          <w:b w:val="false"/>
          <w:i w:val="false"/>
          <w:color w:val="000000"/>
          <w:sz w:val="28"/>
        </w:rPr>
        <w:t>
      арбитражное соглашение недействительно по законам государства, которым стороны его подчинили, а при отсутствии такого указания – по закону страны, где решение было вынесено;</w:t>
      </w:r>
    </w:p>
    <w:p>
      <w:pPr>
        <w:spacing w:after="0"/>
        <w:ind w:left="0"/>
        <w:jc w:val="both"/>
      </w:pPr>
      <w:r>
        <w:rPr>
          <w:rFonts w:ascii="Times New Roman"/>
          <w:b w:val="false"/>
          <w:i w:val="false"/>
          <w:color w:val="000000"/>
          <w:sz w:val="28"/>
        </w:rPr>
        <w:t>
      арбитражное решение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p>
    <w:p>
      <w:pPr>
        <w:spacing w:after="0"/>
        <w:ind w:left="0"/>
        <w:jc w:val="both"/>
      </w:pPr>
      <w:r>
        <w:rPr>
          <w:rFonts w:ascii="Times New Roman"/>
          <w:b w:val="false"/>
          <w:i w:val="false"/>
          <w:color w:val="000000"/>
          <w:sz w:val="28"/>
        </w:rPr>
        <w:t>
      одна из сторон арбитражного соглашения была признана судом недееспособной либо ограниченно дееспособной;</w:t>
      </w:r>
    </w:p>
    <w:p>
      <w:pPr>
        <w:spacing w:after="0"/>
        <w:ind w:left="0"/>
        <w:jc w:val="both"/>
      </w:pPr>
      <w:r>
        <w:rPr>
          <w:rFonts w:ascii="Times New Roman"/>
          <w:b w:val="false"/>
          <w:i w:val="false"/>
          <w:color w:val="000000"/>
          <w:sz w:val="28"/>
        </w:rPr>
        <w:t>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арбитражу свои объяснения;</w:t>
      </w:r>
    </w:p>
    <w:p>
      <w:pPr>
        <w:spacing w:after="0"/>
        <w:ind w:left="0"/>
        <w:jc w:val="both"/>
      </w:pPr>
      <w:r>
        <w:rPr>
          <w:rFonts w:ascii="Times New Roman"/>
          <w:b w:val="false"/>
          <w:i w:val="false"/>
          <w:color w:val="000000"/>
          <w:sz w:val="28"/>
        </w:rPr>
        <w:t>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pPr>
        <w:spacing w:after="0"/>
        <w:ind w:left="0"/>
        <w:jc w:val="both"/>
      </w:pPr>
      <w:r>
        <w:rPr>
          <w:rFonts w:ascii="Times New Roman"/>
          <w:b w:val="false"/>
          <w:i w:val="false"/>
          <w:color w:val="000000"/>
          <w:sz w:val="28"/>
        </w:rPr>
        <w:t>
      состав арбитража или арбитражная процедура разбирательства не соответствовали соглашению сторон или при отсутствии такового не соответствовали законам страны, где проведено арбитражное разбирательство;</w:t>
      </w:r>
    </w:p>
    <w:p>
      <w:pPr>
        <w:spacing w:after="0"/>
        <w:ind w:left="0"/>
        <w:jc w:val="both"/>
      </w:pPr>
      <w:r>
        <w:rPr>
          <w:rFonts w:ascii="Times New Roman"/>
          <w:b w:val="false"/>
          <w:i w:val="false"/>
          <w:color w:val="000000"/>
          <w:sz w:val="28"/>
        </w:rPr>
        <w:t>
      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w:t>
      </w:r>
    </w:p>
    <w:p>
      <w:pPr>
        <w:spacing w:after="0"/>
        <w:ind w:left="0"/>
        <w:jc w:val="both"/>
      </w:pPr>
      <w:r>
        <w:rPr>
          <w:rFonts w:ascii="Times New Roman"/>
          <w:b w:val="false"/>
          <w:i w:val="false"/>
          <w:color w:val="000000"/>
          <w:sz w:val="28"/>
        </w:rPr>
        <w:t>
      2) суд установит, что приведение в исполнение этого арбитражного решения противоречит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в соответствии с законом.</w:t>
      </w:r>
    </w:p>
    <w:bookmarkStart w:name="z1359" w:id="985"/>
    <w:p>
      <w:pPr>
        <w:spacing w:after="0"/>
        <w:ind w:left="0"/>
        <w:jc w:val="both"/>
      </w:pPr>
      <w:r>
        <w:rPr>
          <w:rFonts w:ascii="Times New Roman"/>
          <w:b w:val="false"/>
          <w:i w:val="false"/>
          <w:color w:val="000000"/>
          <w:sz w:val="28"/>
        </w:rPr>
        <w:t>
      2. Если арбитражное решение по вопросам, которые охватываются арбитражным соглашением, могут быть отделены от решений по вопросам, которые не охватываются таким соглашением, то в выдаче исполнительного листа на принудительное исполнение той части арбитражного решения, которая охватывается арбитражным соглашением, не может быть отказано.</w:t>
      </w:r>
    </w:p>
    <w:bookmarkEnd w:id="985"/>
    <w:bookmarkStart w:name="z1360" w:id="986"/>
    <w:p>
      <w:pPr>
        <w:spacing w:after="0"/>
        <w:ind w:left="0"/>
        <w:jc w:val="both"/>
      </w:pPr>
      <w:r>
        <w:rPr>
          <w:rFonts w:ascii="Times New Roman"/>
          <w:b w:val="false"/>
          <w:i w:val="false"/>
          <w:color w:val="000000"/>
          <w:sz w:val="28"/>
        </w:rPr>
        <w:t>
      3. Суд выносит по вопросу о приведении в исполнение арбитражного решения определение, на которое может быть подана частная жалоба, принесено ходатайство прокурором в соответствии с настоящим Кодексом.</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1" w:id="987"/>
    <w:p>
      <w:pPr>
        <w:spacing w:after="0"/>
        <w:ind w:left="0"/>
        <w:jc w:val="left"/>
      </w:pPr>
      <w:r>
        <w:rPr>
          <w:rFonts w:ascii="Times New Roman"/>
          <w:b/>
          <w:i w:val="false"/>
          <w:color w:val="000000"/>
        </w:rPr>
        <w:t xml:space="preserve"> Глава 21. ЗАОЧНОЕ ПРОИЗВОДСТВО И ЗАОЧНОЕ РЕШЕНИЕ</w:t>
      </w:r>
    </w:p>
    <w:bookmarkEnd w:id="987"/>
    <w:bookmarkStart w:name="z256" w:id="988"/>
    <w:p>
      <w:pPr>
        <w:spacing w:after="0"/>
        <w:ind w:left="0"/>
        <w:jc w:val="both"/>
      </w:pPr>
      <w:r>
        <w:rPr>
          <w:rFonts w:ascii="Times New Roman"/>
          <w:b w:val="false"/>
          <w:i w:val="false"/>
          <w:color w:val="ff0000"/>
          <w:sz w:val="28"/>
        </w:rPr>
        <w:t xml:space="preserve">
      Сноска. Глава 21 исключена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88"/>
    <w:p>
      <w:pPr>
        <w:spacing w:after="0"/>
        <w:ind w:left="0"/>
        <w:jc w:val="both"/>
      </w:pPr>
      <w:r>
        <w:rPr>
          <w:rFonts w:ascii="Times New Roman"/>
          <w:b/>
          <w:i w:val="false"/>
          <w:color w:val="000000"/>
          <w:sz w:val="28"/>
        </w:rPr>
        <w:t>Глава 21-1. Упрощенное (письменное) производство</w:t>
      </w:r>
    </w:p>
    <w:p>
      <w:pPr>
        <w:spacing w:after="0"/>
        <w:ind w:left="0"/>
        <w:jc w:val="both"/>
      </w:pPr>
      <w:r>
        <w:rPr>
          <w:rFonts w:ascii="Times New Roman"/>
          <w:b w:val="false"/>
          <w:i w:val="false"/>
          <w:color w:val="ff0000"/>
          <w:sz w:val="28"/>
        </w:rPr>
        <w:t xml:space="preserve">
      Сноска. Закон дополнен главой 21-1, в соответствии с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267-1. Порядок упрощенного (письменного) производства</w:t>
      </w:r>
    </w:p>
    <w:bookmarkStart w:name="z2237" w:id="989"/>
    <w:p>
      <w:pPr>
        <w:spacing w:after="0"/>
        <w:ind w:left="0"/>
        <w:jc w:val="both"/>
      </w:pPr>
      <w:r>
        <w:rPr>
          <w:rFonts w:ascii="Times New Roman"/>
          <w:b w:val="false"/>
          <w:i w:val="false"/>
          <w:color w:val="000000"/>
          <w:sz w:val="28"/>
        </w:rPr>
        <w:t xml:space="preserve">
      1. Дела в порядке упрощенного (письменного) производства рассматриваются судом по правилам </w:t>
      </w:r>
      <w:r>
        <w:rPr>
          <w:rFonts w:ascii="Times New Roman"/>
          <w:b w:val="false"/>
          <w:i w:val="false"/>
          <w:color w:val="000000"/>
          <w:sz w:val="28"/>
        </w:rPr>
        <w:t>главы 14</w:t>
      </w:r>
      <w:r>
        <w:rPr>
          <w:rFonts w:ascii="Times New Roman"/>
          <w:b w:val="false"/>
          <w:i w:val="false"/>
          <w:color w:val="000000"/>
          <w:sz w:val="28"/>
        </w:rPr>
        <w:t xml:space="preserve"> настоящего Кодекса с особенностями, установленными настоящей главой.</w:t>
      </w:r>
    </w:p>
    <w:bookmarkEnd w:id="989"/>
    <w:bookmarkStart w:name="z2238" w:id="990"/>
    <w:p>
      <w:pPr>
        <w:spacing w:after="0"/>
        <w:ind w:left="0"/>
        <w:jc w:val="both"/>
      </w:pPr>
      <w:r>
        <w:rPr>
          <w:rFonts w:ascii="Times New Roman"/>
          <w:b w:val="false"/>
          <w:i w:val="false"/>
          <w:color w:val="000000"/>
          <w:sz w:val="28"/>
        </w:rPr>
        <w:t>
      2. Дела в порядке упрощенного (письменного) производства рассматриваются судьей в месячный срок со дня принятия иска. Срок рассмотрения дела в порядке упрощенного (письменного) производства продлению не подлежит.</w:t>
      </w:r>
    </w:p>
    <w:bookmarkEnd w:id="990"/>
    <w:bookmarkStart w:name="z2239" w:id="991"/>
    <w:p>
      <w:pPr>
        <w:spacing w:after="0"/>
        <w:ind w:left="0"/>
        <w:jc w:val="both"/>
      </w:pPr>
      <w:r>
        <w:rPr>
          <w:rFonts w:ascii="Times New Roman"/>
          <w:b w:val="false"/>
          <w:i w:val="false"/>
          <w:color w:val="000000"/>
          <w:sz w:val="28"/>
        </w:rPr>
        <w:t>
      3. Суд переходит к рассмотрению дела по правилам искового производства, о чем указывает в определении о подготовке дела к судебному разбирательству, если:</w:t>
      </w:r>
    </w:p>
    <w:bookmarkEnd w:id="991"/>
    <w:bookmarkStart w:name="z2240" w:id="992"/>
    <w:p>
      <w:pPr>
        <w:spacing w:after="0"/>
        <w:ind w:left="0"/>
        <w:jc w:val="both"/>
      </w:pPr>
      <w:r>
        <w:rPr>
          <w:rFonts w:ascii="Times New Roman"/>
          <w:b w:val="false"/>
          <w:i w:val="false"/>
          <w:color w:val="000000"/>
          <w:sz w:val="28"/>
        </w:rPr>
        <w:t>
      1) стороной об этом заявлено ходатайство;</w:t>
      </w:r>
    </w:p>
    <w:bookmarkEnd w:id="992"/>
    <w:bookmarkStart w:name="z2241" w:id="993"/>
    <w:p>
      <w:pPr>
        <w:spacing w:after="0"/>
        <w:ind w:left="0"/>
        <w:jc w:val="both"/>
      </w:pPr>
      <w:r>
        <w:rPr>
          <w:rFonts w:ascii="Times New Roman"/>
          <w:b w:val="false"/>
          <w:i w:val="false"/>
          <w:color w:val="000000"/>
          <w:sz w:val="28"/>
        </w:rPr>
        <w:t>
      2) удовлетворено ходатайство третьего лица о вступлении в дело;</w:t>
      </w:r>
    </w:p>
    <w:bookmarkEnd w:id="993"/>
    <w:bookmarkStart w:name="z2242" w:id="994"/>
    <w:p>
      <w:pPr>
        <w:spacing w:after="0"/>
        <w:ind w:left="0"/>
        <w:jc w:val="both"/>
      </w:pPr>
      <w:r>
        <w:rPr>
          <w:rFonts w:ascii="Times New Roman"/>
          <w:b w:val="false"/>
          <w:i w:val="false"/>
          <w:color w:val="000000"/>
          <w:sz w:val="28"/>
        </w:rPr>
        <w:t>
      3) принят встречный иск;</w:t>
      </w:r>
    </w:p>
    <w:bookmarkEnd w:id="994"/>
    <w:bookmarkStart w:name="z2243" w:id="995"/>
    <w:p>
      <w:pPr>
        <w:spacing w:after="0"/>
        <w:ind w:left="0"/>
        <w:jc w:val="both"/>
      </w:pPr>
      <w:r>
        <w:rPr>
          <w:rFonts w:ascii="Times New Roman"/>
          <w:b w:val="false"/>
          <w:i w:val="false"/>
          <w:color w:val="000000"/>
          <w:sz w:val="28"/>
        </w:rPr>
        <w:t>
      4) судебным актом, принятым по данному делу, могут быть нарушены права и законные интересы других лиц;</w:t>
      </w:r>
    </w:p>
    <w:bookmarkEnd w:id="995"/>
    <w:bookmarkStart w:name="z2244" w:id="996"/>
    <w:p>
      <w:pPr>
        <w:spacing w:after="0"/>
        <w:ind w:left="0"/>
        <w:jc w:val="both"/>
      </w:pPr>
      <w:r>
        <w:rPr>
          <w:rFonts w:ascii="Times New Roman"/>
          <w:b w:val="false"/>
          <w:i w:val="false"/>
          <w:color w:val="000000"/>
          <w:sz w:val="28"/>
        </w:rPr>
        <w:t>
      5) необходимо провести осмотр и исследование доказательств по месту их нахождения, назначить экспертизу или заслушать свидетельские показания;</w:t>
      </w:r>
    </w:p>
    <w:bookmarkEnd w:id="996"/>
    <w:bookmarkStart w:name="z2245" w:id="997"/>
    <w:p>
      <w:pPr>
        <w:spacing w:after="0"/>
        <w:ind w:left="0"/>
        <w:jc w:val="both"/>
      </w:pPr>
      <w:r>
        <w:rPr>
          <w:rFonts w:ascii="Times New Roman"/>
          <w:b w:val="false"/>
          <w:i w:val="false"/>
          <w:color w:val="000000"/>
          <w:sz w:val="28"/>
        </w:rPr>
        <w:t>
      6) необходимо выяснить дополнительные обстоятельства или исследовать дополнительные доказательства.</w:t>
      </w:r>
    </w:p>
    <w:bookmarkEnd w:id="997"/>
    <w:bookmarkStart w:name="z2246" w:id="998"/>
    <w:p>
      <w:pPr>
        <w:spacing w:after="0"/>
        <w:ind w:left="0"/>
        <w:jc w:val="both"/>
      </w:pPr>
      <w:r>
        <w:rPr>
          <w:rFonts w:ascii="Times New Roman"/>
          <w:b w:val="false"/>
          <w:i w:val="false"/>
          <w:color w:val="000000"/>
          <w:sz w:val="28"/>
        </w:rPr>
        <w:t>
      4. В определении о подготовке дела к судебному разбирательству указываются действия, которые подлежат совершению лицами, участвующими в деле, и сроки совершения этих действий. Дело должно быть рассмотрено в сроки, установленные настоящим Кодексом для дел соответствующей категории. Срок рассмотрения дела исчисляется со дня принятия иска.</w:t>
      </w:r>
    </w:p>
    <w:bookmarkEnd w:id="998"/>
    <w:bookmarkStart w:name="z2247" w:id="999"/>
    <w:p>
      <w:pPr>
        <w:spacing w:after="0"/>
        <w:ind w:left="0"/>
        <w:jc w:val="both"/>
      </w:pPr>
      <w:r>
        <w:rPr>
          <w:rFonts w:ascii="Times New Roman"/>
          <w:b w:val="false"/>
          <w:i w:val="false"/>
          <w:color w:val="000000"/>
          <w:sz w:val="28"/>
        </w:rPr>
        <w:t xml:space="preserve">
      5. Если одновременно заявлены несколько требований, из которых одно или более не подпадает под перечень, указанный в статье 267-2 настоящего Кодекса, и суд не выделит эти требования в отдельное производство, они рассматриваются в порядке, установленном </w:t>
      </w:r>
      <w:r>
        <w:rPr>
          <w:rFonts w:ascii="Times New Roman"/>
          <w:b w:val="false"/>
          <w:i w:val="false"/>
          <w:color w:val="000000"/>
          <w:sz w:val="28"/>
        </w:rPr>
        <w:t>главой 14</w:t>
      </w:r>
      <w:r>
        <w:rPr>
          <w:rFonts w:ascii="Times New Roman"/>
          <w:b w:val="false"/>
          <w:i w:val="false"/>
          <w:color w:val="000000"/>
          <w:sz w:val="28"/>
        </w:rPr>
        <w:t xml:space="preserve"> настоящего Кодекса.</w:t>
      </w:r>
    </w:p>
    <w:bookmarkEnd w:id="999"/>
    <w:p>
      <w:pPr>
        <w:spacing w:after="0"/>
        <w:ind w:left="0"/>
        <w:jc w:val="both"/>
      </w:pPr>
      <w:r>
        <w:rPr>
          <w:rFonts w:ascii="Times New Roman"/>
          <w:b/>
          <w:i w:val="false"/>
          <w:color w:val="000000"/>
          <w:sz w:val="28"/>
        </w:rPr>
        <w:t>Статья 267-2. Дела, рассматриваемые в порядке упрощенного (письменного) производства</w:t>
      </w:r>
    </w:p>
    <w:bookmarkStart w:name="z2249" w:id="1000"/>
    <w:p>
      <w:pPr>
        <w:spacing w:after="0"/>
        <w:ind w:left="0"/>
        <w:jc w:val="both"/>
      </w:pPr>
      <w:r>
        <w:rPr>
          <w:rFonts w:ascii="Times New Roman"/>
          <w:b w:val="false"/>
          <w:i w:val="false"/>
          <w:color w:val="000000"/>
          <w:sz w:val="28"/>
        </w:rPr>
        <w:t>
      1. В порядке упрощенного (письменного) производства подлежат рассмотрению дела:</w:t>
      </w:r>
    </w:p>
    <w:bookmarkEnd w:id="1000"/>
    <w:bookmarkStart w:name="z2250" w:id="1001"/>
    <w:p>
      <w:pPr>
        <w:spacing w:after="0"/>
        <w:ind w:left="0"/>
        <w:jc w:val="both"/>
      </w:pPr>
      <w:r>
        <w:rPr>
          <w:rFonts w:ascii="Times New Roman"/>
          <w:b w:val="false"/>
          <w:i w:val="false"/>
          <w:color w:val="000000"/>
          <w:sz w:val="28"/>
        </w:rPr>
        <w:t>
      1) по искам о взыскании денег, если цена иска не превышает для юридических лиц двух тысяч месячных расчетных показателей, для индивидуальных предпринимателей, граждан – одной тысячи месячных расчетных показателей;</w:t>
      </w:r>
    </w:p>
    <w:bookmarkEnd w:id="1001"/>
    <w:bookmarkStart w:name="z2251" w:id="1002"/>
    <w:p>
      <w:pPr>
        <w:spacing w:after="0"/>
        <w:ind w:left="0"/>
        <w:jc w:val="both"/>
      </w:pPr>
      <w:r>
        <w:rPr>
          <w:rFonts w:ascii="Times New Roman"/>
          <w:b w:val="false"/>
          <w:i w:val="false"/>
          <w:color w:val="000000"/>
          <w:sz w:val="28"/>
        </w:rPr>
        <w:t>
      2) независимо от цены иска по искам,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w:t>
      </w:r>
    </w:p>
    <w:bookmarkEnd w:id="1002"/>
    <w:bookmarkStart w:name="z2252" w:id="1003"/>
    <w:p>
      <w:pPr>
        <w:spacing w:after="0"/>
        <w:ind w:left="0"/>
        <w:jc w:val="both"/>
      </w:pPr>
      <w:r>
        <w:rPr>
          <w:rFonts w:ascii="Times New Roman"/>
          <w:b w:val="false"/>
          <w:i w:val="false"/>
          <w:color w:val="000000"/>
          <w:sz w:val="28"/>
        </w:rPr>
        <w:t>
      2. В порядке упрощенного (письменного) производства по ходатайству сторон или по инициативе суда могут быть рассмотрены иные дела искового производства, если не имеется обстоятельств, указанных в подпунктах 1), 2), 3) и 4) части третьей статьи 267-1 настоящего Кодекса.</w:t>
      </w:r>
    </w:p>
    <w:bookmarkEnd w:id="1003"/>
    <w:bookmarkStart w:name="z2253" w:id="1004"/>
    <w:p>
      <w:pPr>
        <w:spacing w:after="0"/>
        <w:ind w:left="0"/>
        <w:jc w:val="both"/>
      </w:pPr>
      <w:r>
        <w:rPr>
          <w:rFonts w:ascii="Times New Roman"/>
          <w:b w:val="false"/>
          <w:i w:val="false"/>
          <w:color w:val="000000"/>
          <w:sz w:val="28"/>
        </w:rPr>
        <w:t>
      3. В порядке упрощенного (письменного) производства не подлежат рассмотрению дела по спорам, затрагивающим права детей, за исключением споров о взыскании алиментов.</w:t>
      </w:r>
    </w:p>
    <w:bookmarkEnd w:id="1004"/>
    <w:bookmarkStart w:name="z2254" w:id="1005"/>
    <w:p>
      <w:pPr>
        <w:spacing w:after="0"/>
        <w:ind w:left="0"/>
        <w:jc w:val="both"/>
      </w:pPr>
      <w:r>
        <w:rPr>
          <w:rFonts w:ascii="Times New Roman"/>
          <w:b w:val="false"/>
          <w:i w:val="false"/>
          <w:color w:val="000000"/>
          <w:sz w:val="28"/>
        </w:rPr>
        <w:t>
      4. При предъявлении исковых требований, перечисленных в части первой настоящей статьи, без указания на рассмотрение их в упрощенном (письменном) производстве они рассматриваются по правилам настоящей главы.</w:t>
      </w:r>
    </w:p>
    <w:bookmarkEnd w:id="1005"/>
    <w:p>
      <w:pPr>
        <w:spacing w:after="0"/>
        <w:ind w:left="0"/>
        <w:jc w:val="both"/>
      </w:pPr>
      <w:r>
        <w:rPr>
          <w:rFonts w:ascii="Times New Roman"/>
          <w:b/>
          <w:i w:val="false"/>
          <w:color w:val="000000"/>
          <w:sz w:val="28"/>
        </w:rPr>
        <w:t>Статья 267-3. Особенности рассмотрения дел в порядке упрощенного (письменного) производства</w:t>
      </w:r>
    </w:p>
    <w:bookmarkStart w:name="z2256" w:id="1006"/>
    <w:p>
      <w:pPr>
        <w:spacing w:after="0"/>
        <w:ind w:left="0"/>
        <w:jc w:val="both"/>
      </w:pPr>
      <w:r>
        <w:rPr>
          <w:rFonts w:ascii="Times New Roman"/>
          <w:b w:val="false"/>
          <w:i w:val="false"/>
          <w:color w:val="000000"/>
          <w:sz w:val="28"/>
        </w:rPr>
        <w:t xml:space="preserve">
      1. Иск должен соответствовать по форме и содержанию требованиям </w:t>
      </w:r>
      <w:r>
        <w:rPr>
          <w:rFonts w:ascii="Times New Roman"/>
          <w:b w:val="false"/>
          <w:i w:val="false"/>
          <w:color w:val="000000"/>
          <w:sz w:val="28"/>
        </w:rPr>
        <w:t>статей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w:t>
      </w:r>
    </w:p>
    <w:bookmarkEnd w:id="1006"/>
    <w:bookmarkStart w:name="z2257" w:id="1007"/>
    <w:p>
      <w:pPr>
        <w:spacing w:after="0"/>
        <w:ind w:left="0"/>
        <w:jc w:val="both"/>
      </w:pPr>
      <w:r>
        <w:rPr>
          <w:rFonts w:ascii="Times New Roman"/>
          <w:b w:val="false"/>
          <w:i w:val="false"/>
          <w:color w:val="000000"/>
          <w:sz w:val="28"/>
        </w:rPr>
        <w:t>
      2. Суд уведомляет стороны о рассмотрении дела в упрощенном (письменном) производстве не позднее следующего рабочего дня со дня его принятия по адресу электронной почты или абонентскому номеру сотовой связи, а также с использованием иных средств связи, обеспечивающих фиксирование уведомления.</w:t>
      </w:r>
    </w:p>
    <w:bookmarkEnd w:id="1007"/>
    <w:bookmarkStart w:name="z2258" w:id="1008"/>
    <w:p>
      <w:pPr>
        <w:spacing w:after="0"/>
        <w:ind w:left="0"/>
        <w:jc w:val="both"/>
      </w:pPr>
      <w:r>
        <w:rPr>
          <w:rFonts w:ascii="Times New Roman"/>
          <w:b w:val="false"/>
          <w:i w:val="false"/>
          <w:color w:val="000000"/>
          <w:sz w:val="28"/>
        </w:rPr>
        <w:t xml:space="preserve">
      В уведомлении суд указывает о праве сторон на урегулирование спора в рамках примирительных процедур, а также о праве взаимно раскрыть и представить доказательства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bookmarkEnd w:id="1008"/>
    <w:bookmarkStart w:name="z2259" w:id="1009"/>
    <w:p>
      <w:pPr>
        <w:spacing w:after="0"/>
        <w:ind w:left="0"/>
        <w:jc w:val="both"/>
      </w:pPr>
      <w:r>
        <w:rPr>
          <w:rFonts w:ascii="Times New Roman"/>
          <w:b w:val="false"/>
          <w:i w:val="false"/>
          <w:color w:val="000000"/>
          <w:sz w:val="28"/>
        </w:rPr>
        <w:t>
      3. Стороны, не согласные с рассмотрением дела в упрощенном (письменном) производстве, вправе в течение пятнадцати рабочих дней со дня получения уведомления представить в суд ходатайство о рассмотрении спора по правилам искового производства в общем порядке, а ответчик – отзыв (возражение) на иск с приложением документов и доказательств.</w:t>
      </w:r>
    </w:p>
    <w:bookmarkEnd w:id="1009"/>
    <w:bookmarkStart w:name="z2260" w:id="1010"/>
    <w:p>
      <w:pPr>
        <w:spacing w:after="0"/>
        <w:ind w:left="0"/>
        <w:jc w:val="both"/>
      </w:pPr>
      <w:r>
        <w:rPr>
          <w:rFonts w:ascii="Times New Roman"/>
          <w:b w:val="false"/>
          <w:i w:val="false"/>
          <w:color w:val="000000"/>
          <w:sz w:val="28"/>
        </w:rPr>
        <w:t>
      4. Ходатайство о рассмотрении спора в общем порядке, поступившее в суд после вынесения решения, принимается и рассматривается как заявление об отмене этого решения.</w:t>
      </w:r>
    </w:p>
    <w:bookmarkEnd w:id="1010"/>
    <w:bookmarkStart w:name="z2261" w:id="1011"/>
    <w:p>
      <w:pPr>
        <w:spacing w:after="0"/>
        <w:ind w:left="0"/>
        <w:jc w:val="both"/>
      </w:pPr>
      <w:r>
        <w:rPr>
          <w:rFonts w:ascii="Times New Roman"/>
          <w:b w:val="false"/>
          <w:i w:val="false"/>
          <w:color w:val="000000"/>
          <w:sz w:val="28"/>
        </w:rPr>
        <w:t>
      5. Суд рассматривает дело в порядке упрощенного (письменного) производства в электронном формате без вызова сторон после истечения сроков, установленных судом для представления отзыва, доказательств и иных документов.</w:t>
      </w:r>
    </w:p>
    <w:bookmarkEnd w:id="1011"/>
    <w:bookmarkStart w:name="z2262" w:id="1012"/>
    <w:p>
      <w:pPr>
        <w:spacing w:after="0"/>
        <w:ind w:left="0"/>
        <w:jc w:val="both"/>
      </w:pPr>
      <w:r>
        <w:rPr>
          <w:rFonts w:ascii="Times New Roman"/>
          <w:b w:val="false"/>
          <w:i w:val="false"/>
          <w:color w:val="000000"/>
          <w:sz w:val="28"/>
        </w:rPr>
        <w:t>
      6. Суд вправе провести отдельные процессуальные действия, предусмотренные подпунктами 5) и 6) части третьей статьи 267-1 настоящего Кодекса, при соблюдении сроков, установленных частью второй статьи 267-1 настоящего Кодекса.</w:t>
      </w:r>
    </w:p>
    <w:bookmarkEnd w:id="1012"/>
    <w:bookmarkStart w:name="z2263" w:id="1013"/>
    <w:p>
      <w:pPr>
        <w:spacing w:after="0"/>
        <w:ind w:left="0"/>
        <w:jc w:val="both"/>
      </w:pPr>
      <w:r>
        <w:rPr>
          <w:rFonts w:ascii="Times New Roman"/>
          <w:b w:val="false"/>
          <w:i w:val="false"/>
          <w:color w:val="000000"/>
          <w:sz w:val="28"/>
        </w:rPr>
        <w:t>
      После проведения отдельных процессуальных действий дальнейшее осуществление упрощенного (письменного) производства продолжается без вынесения дополнительных определений.</w:t>
      </w:r>
    </w:p>
    <w:bookmarkEnd w:id="1013"/>
    <w:bookmarkStart w:name="z2264" w:id="1014"/>
    <w:p>
      <w:pPr>
        <w:spacing w:after="0"/>
        <w:ind w:left="0"/>
        <w:jc w:val="both"/>
      </w:pPr>
      <w:r>
        <w:rPr>
          <w:rFonts w:ascii="Times New Roman"/>
          <w:b w:val="false"/>
          <w:i w:val="false"/>
          <w:color w:val="000000"/>
          <w:sz w:val="28"/>
        </w:rPr>
        <w:t>
      7. Суд исследует изложенные в представленных сторонами документах объяснения, возражения и (или) доводы и принимает решение.</w:t>
      </w:r>
    </w:p>
    <w:bookmarkEnd w:id="1014"/>
    <w:bookmarkStart w:name="z2265" w:id="1015"/>
    <w:p>
      <w:pPr>
        <w:spacing w:after="0"/>
        <w:ind w:left="0"/>
        <w:jc w:val="both"/>
      </w:pPr>
      <w:r>
        <w:rPr>
          <w:rFonts w:ascii="Times New Roman"/>
          <w:b w:val="false"/>
          <w:i w:val="false"/>
          <w:color w:val="000000"/>
          <w:sz w:val="28"/>
        </w:rPr>
        <w:t xml:space="preserve">
      8. При рассмотрении дела в порядке упрощенного (письменного) производства не применяются правила, предусмотренные </w:t>
      </w:r>
      <w:r>
        <w:rPr>
          <w:rFonts w:ascii="Times New Roman"/>
          <w:b w:val="false"/>
          <w:i w:val="false"/>
          <w:color w:val="000000"/>
          <w:sz w:val="28"/>
        </w:rPr>
        <w:t>главой 26</w:t>
      </w:r>
      <w:r>
        <w:rPr>
          <w:rFonts w:ascii="Times New Roman"/>
          <w:b w:val="false"/>
          <w:i w:val="false"/>
          <w:color w:val="000000"/>
          <w:sz w:val="28"/>
        </w:rPr>
        <w:t xml:space="preserve"> и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015"/>
    <w:p>
      <w:pPr>
        <w:spacing w:after="0"/>
        <w:ind w:left="0"/>
        <w:jc w:val="both"/>
      </w:pPr>
      <w:r>
        <w:rPr>
          <w:rFonts w:ascii="Times New Roman"/>
          <w:b/>
          <w:i w:val="false"/>
          <w:color w:val="000000"/>
          <w:sz w:val="28"/>
        </w:rPr>
        <w:t>Статья 267-4. Решение по делу, рассмотренному в порядке упрощенного (письменного) производства</w:t>
      </w:r>
    </w:p>
    <w:bookmarkStart w:name="z2267" w:id="1016"/>
    <w:p>
      <w:pPr>
        <w:spacing w:after="0"/>
        <w:ind w:left="0"/>
        <w:jc w:val="both"/>
      </w:pPr>
      <w:r>
        <w:rPr>
          <w:rFonts w:ascii="Times New Roman"/>
          <w:b w:val="false"/>
          <w:i w:val="false"/>
          <w:color w:val="000000"/>
          <w:sz w:val="28"/>
        </w:rPr>
        <w:t>
      1. По делу, рассмотренному в порядке упрощенного (письменного) производства, суд выносит решение, которое состоит из вводной и резолютивной частей. Копия решения суда высылается сторонам с использованием средств связи, обеспечивающих фиксирование ее получения, либо выдается не позднее трех рабочих дней со дня вынесения решения.</w:t>
      </w:r>
    </w:p>
    <w:bookmarkEnd w:id="1016"/>
    <w:bookmarkStart w:name="z2268" w:id="1017"/>
    <w:p>
      <w:pPr>
        <w:spacing w:after="0"/>
        <w:ind w:left="0"/>
        <w:jc w:val="both"/>
      </w:pPr>
      <w:r>
        <w:rPr>
          <w:rFonts w:ascii="Times New Roman"/>
          <w:b w:val="false"/>
          <w:i w:val="false"/>
          <w:color w:val="000000"/>
          <w:sz w:val="28"/>
        </w:rPr>
        <w:t>
      Суд по письменному ходатайству стороны, заявленному до вступления решения в законную силу, либо по своей инициативе изготавливает решение, состоящее из вводной, мотивировочной и резолютивной частей.</w:t>
      </w:r>
    </w:p>
    <w:bookmarkEnd w:id="1017"/>
    <w:bookmarkStart w:name="z2269" w:id="1018"/>
    <w:p>
      <w:pPr>
        <w:spacing w:after="0"/>
        <w:ind w:left="0"/>
        <w:jc w:val="both"/>
      </w:pPr>
      <w:r>
        <w:rPr>
          <w:rFonts w:ascii="Times New Roman"/>
          <w:b w:val="false"/>
          <w:i w:val="false"/>
          <w:color w:val="000000"/>
          <w:sz w:val="28"/>
        </w:rPr>
        <w:t>
      2. Ответчик вправе подать в суд, вынесший решение в порядке упрощенного (письменного) производства, заявление об отмене этого решения в течение пяти рабочих дней со дня получения копии решения суда. Заявление подается в случае, если ответчик не был извещен надлежащим образом о поступлении иска и рассмотрении его в упрощенном (письменном) производстве и не смог представить отзыв, а также доказательства, которые могут повлиять на содержание решения.</w:t>
      </w:r>
    </w:p>
    <w:bookmarkEnd w:id="1018"/>
    <w:bookmarkStart w:name="z2270" w:id="1019"/>
    <w:p>
      <w:pPr>
        <w:spacing w:after="0"/>
        <w:ind w:left="0"/>
        <w:jc w:val="both"/>
      </w:pPr>
      <w:r>
        <w:rPr>
          <w:rFonts w:ascii="Times New Roman"/>
          <w:b w:val="false"/>
          <w:i w:val="false"/>
          <w:color w:val="000000"/>
          <w:sz w:val="28"/>
        </w:rPr>
        <w:t>
      3. Заявление об отмене решения рассматривается судом в течение десяти рабочих дней со дня его поступления в суд.</w:t>
      </w:r>
    </w:p>
    <w:bookmarkEnd w:id="1019"/>
    <w:bookmarkStart w:name="z2271" w:id="1020"/>
    <w:p>
      <w:pPr>
        <w:spacing w:after="0"/>
        <w:ind w:left="0"/>
        <w:jc w:val="both"/>
      </w:pPr>
      <w:r>
        <w:rPr>
          <w:rFonts w:ascii="Times New Roman"/>
          <w:b w:val="false"/>
          <w:i w:val="false"/>
          <w:color w:val="000000"/>
          <w:sz w:val="28"/>
        </w:rPr>
        <w:t>
      При наличии совокупности оснований, указанных в части второй настоящей статьи, суд выносит определение об отмене решения с возобновлением рассмотрения дела по существу, которое обжалованию не подлежит.</w:t>
      </w:r>
    </w:p>
    <w:bookmarkEnd w:id="1020"/>
    <w:bookmarkStart w:name="z2272" w:id="1021"/>
    <w:p>
      <w:pPr>
        <w:spacing w:after="0"/>
        <w:ind w:left="0"/>
        <w:jc w:val="both"/>
      </w:pPr>
      <w:r>
        <w:rPr>
          <w:rFonts w:ascii="Times New Roman"/>
          <w:b w:val="false"/>
          <w:i w:val="false"/>
          <w:color w:val="000000"/>
          <w:sz w:val="28"/>
        </w:rPr>
        <w:t>
      В случае отказа в отмене решения суд выносит определение об отказе в удовлетворении заявления.</w:t>
      </w:r>
    </w:p>
    <w:bookmarkEnd w:id="1021"/>
    <w:bookmarkStart w:name="z2273" w:id="1022"/>
    <w:p>
      <w:pPr>
        <w:spacing w:after="0"/>
        <w:ind w:left="0"/>
        <w:jc w:val="both"/>
      </w:pPr>
      <w:r>
        <w:rPr>
          <w:rFonts w:ascii="Times New Roman"/>
          <w:b w:val="false"/>
          <w:i w:val="false"/>
          <w:color w:val="000000"/>
          <w:sz w:val="28"/>
        </w:rPr>
        <w:t>
      Судья вместе с определением об отказе в отмене решения обязан выдать сторонам решение, состоящее из вводной, мотивировочной и резолютивной частей, если ранее такое решение не выдавалось.</w:t>
      </w:r>
    </w:p>
    <w:bookmarkEnd w:id="1022"/>
    <w:bookmarkStart w:name="z2274" w:id="1023"/>
    <w:p>
      <w:pPr>
        <w:spacing w:after="0"/>
        <w:ind w:left="0"/>
        <w:jc w:val="both"/>
      </w:pPr>
      <w:r>
        <w:rPr>
          <w:rFonts w:ascii="Times New Roman"/>
          <w:b w:val="false"/>
          <w:i w:val="false"/>
          <w:color w:val="000000"/>
          <w:sz w:val="28"/>
        </w:rPr>
        <w:t>
      4. На решение может быть подана апелляционная жалоба, принесено апелляционное ходатайство прокурором по истечении срока на подачу заявления об отмене этого решения, а в случае, если заявление подано, – в месячный срок после вынесения судом определения об отказе в удовлетворении этого заявления.</w:t>
      </w:r>
    </w:p>
    <w:bookmarkEnd w:id="1023"/>
    <w:bookmarkStart w:name="z2275" w:id="1024"/>
    <w:p>
      <w:pPr>
        <w:spacing w:after="0"/>
        <w:ind w:left="0"/>
        <w:jc w:val="both"/>
      </w:pPr>
      <w:r>
        <w:rPr>
          <w:rFonts w:ascii="Times New Roman"/>
          <w:b w:val="false"/>
          <w:i w:val="false"/>
          <w:color w:val="000000"/>
          <w:sz w:val="28"/>
        </w:rPr>
        <w:t xml:space="preserve">
      5. В порядке упрощенного (письменного) производства может быть прекращено производство по делу, оставлено заявление без рассмотрения по основаниям, установленным </w:t>
      </w:r>
      <w:r>
        <w:rPr>
          <w:rFonts w:ascii="Times New Roman"/>
          <w:b w:val="false"/>
          <w:i w:val="false"/>
          <w:color w:val="000000"/>
          <w:sz w:val="28"/>
        </w:rPr>
        <w:t>статьями 277</w:t>
      </w:r>
      <w:r>
        <w:rPr>
          <w:rFonts w:ascii="Times New Roman"/>
          <w:b w:val="false"/>
          <w:i w:val="false"/>
          <w:color w:val="000000"/>
          <w:sz w:val="28"/>
        </w:rPr>
        <w:t xml:space="preserve"> и </w:t>
      </w:r>
      <w:r>
        <w:rPr>
          <w:rFonts w:ascii="Times New Roman"/>
          <w:b w:val="false"/>
          <w:i w:val="false"/>
          <w:color w:val="000000"/>
          <w:sz w:val="28"/>
        </w:rPr>
        <w:t>279</w:t>
      </w:r>
      <w:r>
        <w:rPr>
          <w:rFonts w:ascii="Times New Roman"/>
          <w:b w:val="false"/>
          <w:i w:val="false"/>
          <w:color w:val="000000"/>
          <w:sz w:val="28"/>
        </w:rPr>
        <w:t xml:space="preserve"> настоящего Кодекса, по представленным сторонами документам без вызова сторон.</w:t>
      </w:r>
    </w:p>
    <w:bookmarkEnd w:id="1024"/>
    <w:bookmarkStart w:name="z1380" w:id="1025"/>
    <w:p>
      <w:pPr>
        <w:spacing w:after="0"/>
        <w:ind w:left="0"/>
        <w:jc w:val="left"/>
      </w:pPr>
      <w:r>
        <w:rPr>
          <w:rFonts w:ascii="Times New Roman"/>
          <w:b/>
          <w:i w:val="false"/>
          <w:color w:val="000000"/>
        </w:rPr>
        <w:t xml:space="preserve"> Глава 22. ОПРЕДЕЛЕНИЕ СУДА</w:t>
      </w:r>
    </w:p>
    <w:bookmarkEnd w:id="1025"/>
    <w:p>
      <w:pPr>
        <w:spacing w:after="0"/>
        <w:ind w:left="0"/>
        <w:jc w:val="both"/>
      </w:pPr>
      <w:r>
        <w:rPr>
          <w:rFonts w:ascii="Times New Roman"/>
          <w:b/>
          <w:i w:val="false"/>
          <w:color w:val="000000"/>
          <w:sz w:val="28"/>
        </w:rPr>
        <w:t>Статья 268. Определение суда и порядок его вынесения</w:t>
      </w:r>
    </w:p>
    <w:bookmarkStart w:name="z1381" w:id="1026"/>
    <w:p>
      <w:pPr>
        <w:spacing w:after="0"/>
        <w:ind w:left="0"/>
        <w:jc w:val="both"/>
      </w:pPr>
      <w:r>
        <w:rPr>
          <w:rFonts w:ascii="Times New Roman"/>
          <w:b w:val="false"/>
          <w:i w:val="false"/>
          <w:color w:val="000000"/>
          <w:sz w:val="28"/>
        </w:rPr>
        <w:t>
      1. Акт суда, которым дело не разрешается по существу, выносится в форме определения.</w:t>
      </w:r>
    </w:p>
    <w:bookmarkEnd w:id="1026"/>
    <w:bookmarkStart w:name="z1382" w:id="1027"/>
    <w:p>
      <w:pPr>
        <w:spacing w:after="0"/>
        <w:ind w:left="0"/>
        <w:jc w:val="both"/>
      </w:pPr>
      <w:r>
        <w:rPr>
          <w:rFonts w:ascii="Times New Roman"/>
          <w:b w:val="false"/>
          <w:i w:val="false"/>
          <w:color w:val="000000"/>
          <w:sz w:val="28"/>
        </w:rPr>
        <w:t xml:space="preserve">
      2. Определение выносится судом в виде самостоятельного процессуального документа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bookmarkEnd w:id="1027"/>
    <w:bookmarkStart w:name="z1383" w:id="1028"/>
    <w:p>
      <w:pPr>
        <w:spacing w:after="0"/>
        <w:ind w:left="0"/>
        <w:jc w:val="both"/>
      </w:pPr>
      <w:r>
        <w:rPr>
          <w:rFonts w:ascii="Times New Roman"/>
          <w:b w:val="false"/>
          <w:i w:val="false"/>
          <w:color w:val="000000"/>
          <w:sz w:val="28"/>
        </w:rPr>
        <w:t>
      3. При разрешении несложных вопросов суд может вынести определение, не удаляясь из зала судебного заседания. О содержании определения указывается в протоколе судебного заседания.</w:t>
      </w:r>
    </w:p>
    <w:bookmarkEnd w:id="1028"/>
    <w:bookmarkStart w:name="z1384" w:id="1029"/>
    <w:p>
      <w:pPr>
        <w:spacing w:after="0"/>
        <w:ind w:left="0"/>
        <w:jc w:val="both"/>
      </w:pPr>
      <w:r>
        <w:rPr>
          <w:rFonts w:ascii="Times New Roman"/>
          <w:b w:val="false"/>
          <w:i w:val="false"/>
          <w:color w:val="000000"/>
          <w:sz w:val="28"/>
        </w:rPr>
        <w:t>
      4. Определение либо его резолютивная часть оглашаются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bookmarkEnd w:id="1029"/>
    <w:p>
      <w:pPr>
        <w:spacing w:after="0"/>
        <w:ind w:left="0"/>
        <w:jc w:val="both"/>
      </w:pPr>
      <w:r>
        <w:rPr>
          <w:rFonts w:ascii="Times New Roman"/>
          <w:b/>
          <w:i w:val="false"/>
          <w:color w:val="000000"/>
          <w:sz w:val="28"/>
        </w:rPr>
        <w:t>Статья 269. Содержание определения</w:t>
      </w:r>
    </w:p>
    <w:bookmarkStart w:name="z1385" w:id="1030"/>
    <w:p>
      <w:pPr>
        <w:spacing w:after="0"/>
        <w:ind w:left="0"/>
        <w:jc w:val="both"/>
      </w:pPr>
      <w:r>
        <w:rPr>
          <w:rFonts w:ascii="Times New Roman"/>
          <w:b w:val="false"/>
          <w:i w:val="false"/>
          <w:color w:val="000000"/>
          <w:sz w:val="28"/>
        </w:rPr>
        <w:t>
      1. В определении должны быть указаны:</w:t>
      </w:r>
    </w:p>
    <w:bookmarkEnd w:id="1030"/>
    <w:p>
      <w:pPr>
        <w:spacing w:after="0"/>
        <w:ind w:left="0"/>
        <w:jc w:val="both"/>
      </w:pPr>
      <w:r>
        <w:rPr>
          <w:rFonts w:ascii="Times New Roman"/>
          <w:b w:val="false"/>
          <w:i w:val="false"/>
          <w:color w:val="000000"/>
          <w:sz w:val="28"/>
        </w:rPr>
        <w:t>
      1) дата и место вынесения определения;</w:t>
      </w:r>
    </w:p>
    <w:p>
      <w:pPr>
        <w:spacing w:after="0"/>
        <w:ind w:left="0"/>
        <w:jc w:val="both"/>
      </w:pPr>
      <w:r>
        <w:rPr>
          <w:rFonts w:ascii="Times New Roman"/>
          <w:b w:val="false"/>
          <w:i w:val="false"/>
          <w:color w:val="000000"/>
          <w:sz w:val="28"/>
        </w:rPr>
        <w:t>
      2) наименование суда, вынесшего определение, фамилии и инициалы судьи и секретаря судебного заседания;</w:t>
      </w:r>
    </w:p>
    <w:p>
      <w:pPr>
        <w:spacing w:after="0"/>
        <w:ind w:left="0"/>
        <w:jc w:val="both"/>
      </w:pPr>
      <w:r>
        <w:rPr>
          <w:rFonts w:ascii="Times New Roman"/>
          <w:b w:val="false"/>
          <w:i w:val="false"/>
          <w:color w:val="000000"/>
          <w:sz w:val="28"/>
        </w:rPr>
        <w:t>
      3) лица, участвующие в деле, предмет спора или заявленное требование;</w:t>
      </w:r>
    </w:p>
    <w:p>
      <w:pPr>
        <w:spacing w:after="0"/>
        <w:ind w:left="0"/>
        <w:jc w:val="both"/>
      </w:pPr>
      <w:r>
        <w:rPr>
          <w:rFonts w:ascii="Times New Roman"/>
          <w:b w:val="false"/>
          <w:i w:val="false"/>
          <w:color w:val="000000"/>
          <w:sz w:val="28"/>
        </w:rPr>
        <w:t>
      4) вопрос, по которому выносится определение;</w:t>
      </w:r>
    </w:p>
    <w:p>
      <w:pPr>
        <w:spacing w:after="0"/>
        <w:ind w:left="0"/>
        <w:jc w:val="both"/>
      </w:pPr>
      <w:r>
        <w:rPr>
          <w:rFonts w:ascii="Times New Roman"/>
          <w:b w:val="false"/>
          <w:i w:val="false"/>
          <w:color w:val="000000"/>
          <w:sz w:val="28"/>
        </w:rPr>
        <w:t>
      5) мотивы, по которым суд пришел к своим выводам, и ссылка на законы, которыми суд руководствовался;</w:t>
      </w:r>
    </w:p>
    <w:p>
      <w:pPr>
        <w:spacing w:after="0"/>
        <w:ind w:left="0"/>
        <w:jc w:val="both"/>
      </w:pPr>
      <w:r>
        <w:rPr>
          <w:rFonts w:ascii="Times New Roman"/>
          <w:b w:val="false"/>
          <w:i w:val="false"/>
          <w:color w:val="000000"/>
          <w:sz w:val="28"/>
        </w:rPr>
        <w:t>
      6) процессуальное решение суда;</w:t>
      </w:r>
    </w:p>
    <w:p>
      <w:pPr>
        <w:spacing w:after="0"/>
        <w:ind w:left="0"/>
        <w:jc w:val="both"/>
      </w:pPr>
      <w:r>
        <w:rPr>
          <w:rFonts w:ascii="Times New Roman"/>
          <w:b w:val="false"/>
          <w:i w:val="false"/>
          <w:color w:val="000000"/>
          <w:sz w:val="28"/>
        </w:rPr>
        <w:t>
      7) порядок и срок обжалования определения, если оно подлежит обжалованию.</w:t>
      </w:r>
    </w:p>
    <w:bookmarkStart w:name="z1386" w:id="1031"/>
    <w:p>
      <w:pPr>
        <w:spacing w:after="0"/>
        <w:ind w:left="0"/>
        <w:jc w:val="both"/>
      </w:pPr>
      <w:r>
        <w:rPr>
          <w:rFonts w:ascii="Times New Roman"/>
          <w:b w:val="false"/>
          <w:i w:val="false"/>
          <w:color w:val="000000"/>
          <w:sz w:val="28"/>
        </w:rPr>
        <w:t>
      2. Определение, которое выносится судом в зале судебного заседания, должно содержать сведения, перечисленные в подпунктах 4), 5) и 6) части первой настоящей статьи.</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Частное определение суда</w:t>
      </w:r>
    </w:p>
    <w:bookmarkStart w:name="z1387" w:id="1032"/>
    <w:p>
      <w:pPr>
        <w:spacing w:after="0"/>
        <w:ind w:left="0"/>
        <w:jc w:val="both"/>
      </w:pPr>
      <w:r>
        <w:rPr>
          <w:rFonts w:ascii="Times New Roman"/>
          <w:b w:val="false"/>
          <w:i w:val="false"/>
          <w:color w:val="000000"/>
          <w:sz w:val="28"/>
        </w:rPr>
        <w:t>
      1. При выявлении случаев нарушения законности суд вправе вынести и направить частное определение, а если нарушения допущены со стороны государственных органов, должностных лиц и государственных служащих, суд выносит и направляет частное определение соответствующим организациям, должностным или иным лицам, выполняющим управленческие функции, которые обязаны в месячный срок сообщить о принятых ими мерах.</w:t>
      </w:r>
    </w:p>
    <w:bookmarkEnd w:id="1032"/>
    <w:bookmarkStart w:name="z1388" w:id="1033"/>
    <w:p>
      <w:pPr>
        <w:spacing w:after="0"/>
        <w:ind w:left="0"/>
        <w:jc w:val="both"/>
      </w:pPr>
      <w:r>
        <w:rPr>
          <w:rFonts w:ascii="Times New Roman"/>
          <w:b w:val="false"/>
          <w:i w:val="false"/>
          <w:color w:val="000000"/>
          <w:sz w:val="28"/>
        </w:rPr>
        <w:t xml:space="preserve">
      2. Несообщение о принятых мерах влечет административную ответственность лиц, которым адресовано частное определение, за проявление неуважения к суду в соответствии с требованиями </w:t>
      </w:r>
      <w:r>
        <w:rPr>
          <w:rFonts w:ascii="Times New Roman"/>
          <w:b w:val="false"/>
          <w:i w:val="false"/>
          <w:color w:val="000000"/>
          <w:sz w:val="28"/>
        </w:rPr>
        <w:t>статей 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настоящего Кодекса. Наложение административного взыскания не освобождает соответствующих лиц от обязанности сообщить о мерах, принятых по частному определению суда.</w:t>
      </w:r>
    </w:p>
    <w:bookmarkEnd w:id="1033"/>
    <w:bookmarkStart w:name="z1389" w:id="1034"/>
    <w:p>
      <w:pPr>
        <w:spacing w:after="0"/>
        <w:ind w:left="0"/>
        <w:jc w:val="both"/>
      </w:pPr>
      <w:r>
        <w:rPr>
          <w:rFonts w:ascii="Times New Roman"/>
          <w:b w:val="false"/>
          <w:i w:val="false"/>
          <w:color w:val="000000"/>
          <w:sz w:val="28"/>
        </w:rPr>
        <w:t>
      3. Если при рассмотрении дела суд обнаружит в действиях стороны, других участников процесса, должностного или иного лица признаки уголовного правонарушения, он сообщает об этом прокурору.</w:t>
      </w:r>
    </w:p>
    <w:bookmarkEnd w:id="1034"/>
    <w:bookmarkStart w:name="z1390" w:id="1035"/>
    <w:p>
      <w:pPr>
        <w:spacing w:after="0"/>
        <w:ind w:left="0"/>
        <w:jc w:val="both"/>
      </w:pPr>
      <w:r>
        <w:rPr>
          <w:rFonts w:ascii="Times New Roman"/>
          <w:b w:val="false"/>
          <w:i w:val="false"/>
          <w:color w:val="000000"/>
          <w:sz w:val="28"/>
        </w:rPr>
        <w:t xml:space="preserve">
      4. На частное определение может быть подана частная жалоба лицами, интересов которых оно касается, в порядке, предусмотренном частью четвертой </w:t>
      </w:r>
      <w:r>
        <w:rPr>
          <w:rFonts w:ascii="Times New Roman"/>
          <w:b w:val="false"/>
          <w:i w:val="false"/>
          <w:color w:val="000000"/>
          <w:sz w:val="28"/>
        </w:rPr>
        <w:t>статьи 429</w:t>
      </w:r>
      <w:r>
        <w:rPr>
          <w:rFonts w:ascii="Times New Roman"/>
          <w:b w:val="false"/>
          <w:i w:val="false"/>
          <w:color w:val="000000"/>
          <w:sz w:val="28"/>
        </w:rPr>
        <w:t xml:space="preserve"> настоящего Кодекса, и принесено ходатайство прокурором.</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Высылка лицам, участвующим в деле, копий определения суда</w:t>
      </w:r>
    </w:p>
    <w:p>
      <w:pPr>
        <w:spacing w:after="0"/>
        <w:ind w:left="0"/>
        <w:jc w:val="both"/>
      </w:pPr>
      <w:r>
        <w:rPr>
          <w:rFonts w:ascii="Times New Roman"/>
          <w:b w:val="false"/>
          <w:i w:val="false"/>
          <w:color w:val="000000"/>
          <w:sz w:val="28"/>
        </w:rPr>
        <w:t>
      Сторонам и другим лицам, участвующим в деле, не явившимся в судебное заседание, копии определения суда о приостановлении или прекращении производства по делу либо об оставлении заявления без рассмотрения высылаются не позднее трех рабочих дней со дня вынесения определения в окончательной форме с использованием средств связи, обеспечивающих фиксирование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1" w:id="1036"/>
    <w:p>
      <w:pPr>
        <w:spacing w:after="0"/>
        <w:ind w:left="0"/>
        <w:jc w:val="left"/>
      </w:pPr>
      <w:r>
        <w:rPr>
          <w:rFonts w:ascii="Times New Roman"/>
          <w:b/>
          <w:i w:val="false"/>
          <w:color w:val="000000"/>
        </w:rPr>
        <w:t xml:space="preserve"> Глава 23. ПРИОСТАНОВЛЕНИЕ ПРОИЗВОДСТВА ПО ДЕЛУ</w:t>
      </w:r>
    </w:p>
    <w:bookmarkEnd w:id="1036"/>
    <w:p>
      <w:pPr>
        <w:spacing w:after="0"/>
        <w:ind w:left="0"/>
        <w:jc w:val="both"/>
      </w:pPr>
      <w:r>
        <w:rPr>
          <w:rFonts w:ascii="Times New Roman"/>
          <w:b/>
          <w:i w:val="false"/>
          <w:color w:val="000000"/>
          <w:sz w:val="28"/>
        </w:rPr>
        <w:t>Статья 272. Обязанность суда приостановить производство</w:t>
      </w:r>
    </w:p>
    <w:bookmarkStart w:name="z1392" w:id="1037"/>
    <w:p>
      <w:pPr>
        <w:spacing w:after="0"/>
        <w:ind w:left="0"/>
        <w:jc w:val="both"/>
      </w:pPr>
      <w:r>
        <w:rPr>
          <w:rFonts w:ascii="Times New Roman"/>
          <w:b w:val="false"/>
          <w:i w:val="false"/>
          <w:color w:val="000000"/>
          <w:sz w:val="28"/>
        </w:rPr>
        <w:t>
      1. Суд обязан приостановить производство по делу в случаях:</w:t>
      </w:r>
    </w:p>
    <w:bookmarkEnd w:id="1037"/>
    <w:p>
      <w:pPr>
        <w:spacing w:after="0"/>
        <w:ind w:left="0"/>
        <w:jc w:val="both"/>
      </w:pPr>
      <w:r>
        <w:rPr>
          <w:rFonts w:ascii="Times New Roman"/>
          <w:b w:val="false"/>
          <w:i w:val="false"/>
          <w:color w:val="000000"/>
          <w:sz w:val="28"/>
        </w:rPr>
        <w:t>
      1) смерти гражданина или реорганизации, ликвидации юридического лица, если спорное правоотношение допускает правопреемство;</w:t>
      </w:r>
    </w:p>
    <w:p>
      <w:pPr>
        <w:spacing w:after="0"/>
        <w:ind w:left="0"/>
        <w:jc w:val="both"/>
      </w:pPr>
      <w:r>
        <w:rPr>
          <w:rFonts w:ascii="Times New Roman"/>
          <w:b w:val="false"/>
          <w:i w:val="false"/>
          <w:color w:val="000000"/>
          <w:sz w:val="28"/>
        </w:rPr>
        <w:t>
      2) признания гражданина недееспособным в установленном законом порядке;</w:t>
      </w:r>
    </w:p>
    <w:p>
      <w:pPr>
        <w:spacing w:after="0"/>
        <w:ind w:left="0"/>
        <w:jc w:val="both"/>
      </w:pPr>
      <w:r>
        <w:rPr>
          <w:rFonts w:ascii="Times New Roman"/>
          <w:b w:val="false"/>
          <w:i w:val="false"/>
          <w:color w:val="000000"/>
          <w:sz w:val="28"/>
        </w:rPr>
        <w:t>
      3) пребывания ответчика в участвующей в боевых действиях части Вооруженных Сил, других войсках и воинских формированиях Республики Казахстан или просьбы истца, находящегося в участвующей в боевых действиях части Вооруженных Сил, других войсках и воинских формированиях Республики Казахстан;</w:t>
      </w:r>
    </w:p>
    <w:p>
      <w:pPr>
        <w:spacing w:after="0"/>
        <w:ind w:left="0"/>
        <w:jc w:val="both"/>
      </w:pPr>
      <w:r>
        <w:rPr>
          <w:rFonts w:ascii="Times New Roman"/>
          <w:b w:val="false"/>
          <w:i w:val="false"/>
          <w:color w:val="000000"/>
          <w:sz w:val="28"/>
        </w:rPr>
        <w:t>
      4) невозможности рассмотрения данного дела до разрешения другого дела, рассматриваемого в гражданском, уголовном, административном судопроизводстве, а также в производстве по делам об административных правонарушениях;</w:t>
      </w:r>
    </w:p>
    <w:p>
      <w:pPr>
        <w:spacing w:after="0"/>
        <w:ind w:left="0"/>
        <w:jc w:val="both"/>
      </w:pPr>
      <w:r>
        <w:rPr>
          <w:rFonts w:ascii="Times New Roman"/>
          <w:b w:val="false"/>
          <w:i w:val="false"/>
          <w:color w:val="000000"/>
          <w:sz w:val="28"/>
        </w:rPr>
        <w:t xml:space="preserve">
      5) если он усмотрит, что закон или иной нормативный правовой акт, подлежащий применению по данному делу, ущемляет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и обратится в Конституционный Совет Республики Казахстан с представлением о признании этого акта неконституционным, а также если станет известно, что Конституционным Советом по инициативе другого суда производится проверка конституционности нормативного правового акта, подлежащего применению по данному делу;</w:t>
      </w:r>
    </w:p>
    <w:p>
      <w:pPr>
        <w:spacing w:after="0"/>
        <w:ind w:left="0"/>
        <w:jc w:val="both"/>
      </w:pPr>
      <w:r>
        <w:rPr>
          <w:rFonts w:ascii="Times New Roman"/>
          <w:b w:val="false"/>
          <w:i w:val="false"/>
          <w:color w:val="000000"/>
          <w:sz w:val="28"/>
        </w:rPr>
        <w:t xml:space="preserve">
      6) обращения с поручением суду иностранного государства об оказании правовой помощи; </w:t>
      </w:r>
    </w:p>
    <w:p>
      <w:pPr>
        <w:spacing w:after="0"/>
        <w:ind w:left="0"/>
        <w:jc w:val="both"/>
      </w:pPr>
      <w:r>
        <w:rPr>
          <w:rFonts w:ascii="Times New Roman"/>
          <w:b w:val="false"/>
          <w:i w:val="false"/>
          <w:color w:val="000000"/>
          <w:sz w:val="28"/>
        </w:rPr>
        <w:t>
      7) заключения сторонами с медиатором договора о проведении медиации. При продлении срока проведения медиации стороны должны сообщить об этом суду совместным письменным уведомлением;</w:t>
      </w:r>
    </w:p>
    <w:p>
      <w:pPr>
        <w:spacing w:after="0"/>
        <w:ind w:left="0"/>
        <w:jc w:val="both"/>
      </w:pPr>
      <w:r>
        <w:rPr>
          <w:rFonts w:ascii="Times New Roman"/>
          <w:b w:val="false"/>
          <w:i w:val="false"/>
          <w:color w:val="000000"/>
          <w:sz w:val="28"/>
        </w:rPr>
        <w:t>
      8) поступления по делу, связанному со спором о ребенке, копии определения суда о принятии к производству, поданного на основании международного договора, ратифицированного Республикой Казахстан, заявления о возвращении незаконно перемещенного в Республику Казахстан или удерживаемого в Республике Казахстан ребенка или об осуществлении в отношении ребенка прав доступа, если ребенок не достиг возраста, по достижении которого указанный международный договор, ратифицированный Республикой Казахстан, не подлежит применению в отношении этого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Право суда приостановить производство</w:t>
      </w:r>
    </w:p>
    <w:p>
      <w:pPr>
        <w:spacing w:after="0"/>
        <w:ind w:left="0"/>
        <w:jc w:val="both"/>
      </w:pPr>
      <w:r>
        <w:rPr>
          <w:rFonts w:ascii="Times New Roman"/>
          <w:b w:val="false"/>
          <w:i w:val="false"/>
          <w:color w:val="000000"/>
          <w:sz w:val="28"/>
        </w:rPr>
        <w:t>
      Суд может по заявлению лиц, участвующих в деле, или по своей инициативе приостановить производство по делу в случаях:</w:t>
      </w:r>
    </w:p>
    <w:p>
      <w:pPr>
        <w:spacing w:after="0"/>
        <w:ind w:left="0"/>
        <w:jc w:val="both"/>
      </w:pPr>
      <w:r>
        <w:rPr>
          <w:rFonts w:ascii="Times New Roman"/>
          <w:b w:val="false"/>
          <w:i w:val="false"/>
          <w:color w:val="000000"/>
          <w:sz w:val="28"/>
        </w:rPr>
        <w:t>
      1) пребывания стороны на воинской службе по призыву в Вооруженных Силах, других войсках и воинских формированиях Республики Казахстан или привлечения ее для выполнения другой государственной обязанности;</w:t>
      </w:r>
    </w:p>
    <w:bookmarkStart w:name="z2276" w:id="1038"/>
    <w:p>
      <w:pPr>
        <w:spacing w:after="0"/>
        <w:ind w:left="0"/>
        <w:jc w:val="both"/>
      </w:pPr>
      <w:r>
        <w:rPr>
          <w:rFonts w:ascii="Times New Roman"/>
          <w:b w:val="false"/>
          <w:i w:val="false"/>
          <w:color w:val="000000"/>
          <w:sz w:val="28"/>
        </w:rPr>
        <w:t>
      1-1) действия непреодолимой силы, временно препятствующей дальнейшему производству по делу.</w:t>
      </w:r>
    </w:p>
    <w:bookmarkEnd w:id="1038"/>
    <w:bookmarkStart w:name="z2277" w:id="1039"/>
    <w:p>
      <w:pPr>
        <w:spacing w:after="0"/>
        <w:ind w:left="0"/>
        <w:jc w:val="both"/>
      </w:pPr>
      <w:r>
        <w:rPr>
          <w:rFonts w:ascii="Times New Roman"/>
          <w:b w:val="false"/>
          <w:i w:val="false"/>
          <w:color w:val="000000"/>
          <w:sz w:val="28"/>
        </w:rPr>
        <w:t>
      Под действиями непреодолимой силы, временно препятствующей дальнейшему производству по делу, следует понимать введение чрезвычайного положения, угрозу или возникновение чрезвычайной ситуации природного и техногенного характера;</w:t>
      </w:r>
    </w:p>
    <w:bookmarkEnd w:id="1039"/>
    <w:p>
      <w:pPr>
        <w:spacing w:after="0"/>
        <w:ind w:left="0"/>
        <w:jc w:val="both"/>
      </w:pPr>
      <w:r>
        <w:rPr>
          <w:rFonts w:ascii="Times New Roman"/>
          <w:b w:val="false"/>
          <w:i w:val="false"/>
          <w:color w:val="000000"/>
          <w:sz w:val="28"/>
        </w:rPr>
        <w:t>
      2) нахождения стороны в служебной командировке, превышающей срок рассмотрения дела, за исключением случаев участия в деле представителей юридических лиц;</w:t>
      </w:r>
    </w:p>
    <w:p>
      <w:pPr>
        <w:spacing w:after="0"/>
        <w:ind w:left="0"/>
        <w:jc w:val="both"/>
      </w:pPr>
      <w:r>
        <w:rPr>
          <w:rFonts w:ascii="Times New Roman"/>
          <w:b w:val="false"/>
          <w:i w:val="false"/>
          <w:color w:val="000000"/>
          <w:sz w:val="28"/>
        </w:rPr>
        <w:t>
      3) нахождения стороны в медицинской организации на стационарном лечении, за исключением случаев участия в деле представителей юридического лица;</w:t>
      </w:r>
    </w:p>
    <w:p>
      <w:pPr>
        <w:spacing w:after="0"/>
        <w:ind w:left="0"/>
        <w:jc w:val="both"/>
      </w:pPr>
      <w:r>
        <w:rPr>
          <w:rFonts w:ascii="Times New Roman"/>
          <w:b w:val="false"/>
          <w:i w:val="false"/>
          <w:color w:val="000000"/>
          <w:sz w:val="28"/>
        </w:rPr>
        <w:t>
      4) обращения с поручением суду об оказании правовой помощи по рассматриваемому делу;</w:t>
      </w:r>
    </w:p>
    <w:p>
      <w:pPr>
        <w:spacing w:after="0"/>
        <w:ind w:left="0"/>
        <w:jc w:val="both"/>
      </w:pPr>
      <w:r>
        <w:rPr>
          <w:rFonts w:ascii="Times New Roman"/>
          <w:b w:val="false"/>
          <w:i w:val="false"/>
          <w:color w:val="000000"/>
          <w:sz w:val="28"/>
        </w:rPr>
        <w:t>
      5) назначения обследования органом, осуществляющим функции по опеке или попечительству, условий жизни усыновителей по делам об усыновлении;</w:t>
      </w:r>
    </w:p>
    <w:p>
      <w:pPr>
        <w:spacing w:after="0"/>
        <w:ind w:left="0"/>
        <w:jc w:val="both"/>
      </w:pPr>
      <w:r>
        <w:rPr>
          <w:rFonts w:ascii="Times New Roman"/>
          <w:b w:val="false"/>
          <w:i w:val="false"/>
          <w:color w:val="000000"/>
          <w:sz w:val="28"/>
        </w:rPr>
        <w:t>
      6) назначения судом экспертизы;</w:t>
      </w:r>
    </w:p>
    <w:p>
      <w:pPr>
        <w:spacing w:after="0"/>
        <w:ind w:left="0"/>
        <w:jc w:val="both"/>
      </w:pPr>
      <w:r>
        <w:rPr>
          <w:rFonts w:ascii="Times New Roman"/>
          <w:b w:val="false"/>
          <w:i w:val="false"/>
          <w:color w:val="000000"/>
          <w:sz w:val="28"/>
        </w:rPr>
        <w:t>
      7) проведения медиации в суде или проведения партисипативной процедуры;</w:t>
      </w:r>
    </w:p>
    <w:p>
      <w:pPr>
        <w:spacing w:after="0"/>
        <w:ind w:left="0"/>
        <w:jc w:val="both"/>
      </w:pPr>
      <w:r>
        <w:rPr>
          <w:rFonts w:ascii="Times New Roman"/>
          <w:b w:val="false"/>
          <w:i w:val="false"/>
          <w:color w:val="000000"/>
          <w:sz w:val="28"/>
        </w:rPr>
        <w:t xml:space="preserve">
      8) розыска ответчика и (или) ребенка в случаях,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Сроки приостановления производства</w:t>
      </w:r>
    </w:p>
    <w:p>
      <w:pPr>
        <w:spacing w:after="0"/>
        <w:ind w:left="0"/>
        <w:jc w:val="both"/>
      </w:pPr>
      <w:r>
        <w:rPr>
          <w:rFonts w:ascii="Times New Roman"/>
          <w:b w:val="false"/>
          <w:i w:val="false"/>
          <w:color w:val="000000"/>
          <w:sz w:val="28"/>
        </w:rPr>
        <w:t>
      Производство по делу приостанавливается:</w:t>
      </w:r>
    </w:p>
    <w:p>
      <w:pPr>
        <w:spacing w:after="0"/>
        <w:ind w:left="0"/>
        <w:jc w:val="both"/>
      </w:pPr>
      <w:r>
        <w:rPr>
          <w:rFonts w:ascii="Times New Roman"/>
          <w:b w:val="false"/>
          <w:i w:val="false"/>
          <w:color w:val="000000"/>
          <w:sz w:val="28"/>
        </w:rPr>
        <w:t xml:space="preserve">
      1) в случаях, предусмотренных подпунктами 1) и 2)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 до определения правопреемника выбывшего лица или назначения недееспособному лицу опекуна;</w:t>
      </w:r>
    </w:p>
    <w:bookmarkStart w:name="z2278" w:id="1040"/>
    <w:p>
      <w:pPr>
        <w:spacing w:after="0"/>
        <w:ind w:left="0"/>
        <w:jc w:val="both"/>
      </w:pPr>
      <w:r>
        <w:rPr>
          <w:rFonts w:ascii="Times New Roman"/>
          <w:b w:val="false"/>
          <w:i w:val="false"/>
          <w:color w:val="000000"/>
          <w:sz w:val="28"/>
        </w:rPr>
        <w:t xml:space="preserve">
      1-1) в случае, предусмотренном абзацем первым подпункта 1-1)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прекращения действий непреодолимой силы;</w:t>
      </w:r>
    </w:p>
    <w:bookmarkEnd w:id="1040"/>
    <w:p>
      <w:pPr>
        <w:spacing w:after="0"/>
        <w:ind w:left="0"/>
        <w:jc w:val="both"/>
      </w:pPr>
      <w:r>
        <w:rPr>
          <w:rFonts w:ascii="Times New Roman"/>
          <w:b w:val="false"/>
          <w:i w:val="false"/>
          <w:color w:val="000000"/>
          <w:sz w:val="28"/>
        </w:rPr>
        <w:t xml:space="preserve">
      2) в случаях, предусмотренных подпунктом 3) </w:t>
      </w:r>
      <w:r>
        <w:rPr>
          <w:rFonts w:ascii="Times New Roman"/>
          <w:b w:val="false"/>
          <w:i w:val="false"/>
          <w:color w:val="000000"/>
          <w:sz w:val="28"/>
        </w:rPr>
        <w:t>статьи 272</w:t>
      </w:r>
      <w:r>
        <w:rPr>
          <w:rFonts w:ascii="Times New Roman"/>
          <w:b w:val="false"/>
          <w:i w:val="false"/>
          <w:color w:val="000000"/>
          <w:sz w:val="28"/>
        </w:rPr>
        <w:t xml:space="preserve"> и подпунктами 1), 2), 3), 5), 6) и 8)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прекращения пребывания стороны в составе Вооруженных Сил Республики Казахстан, до окончания выполнения ею государственной обязанности, до возвращения из служебной командировки, выписки из лечебного учреждения или окончания заболевания, до представления суду заключения эксперта или заключения органа, осуществляющего функции по опеке и попечительству, до розыска ответчика;</w:t>
      </w:r>
    </w:p>
    <w:p>
      <w:pPr>
        <w:spacing w:after="0"/>
        <w:ind w:left="0"/>
        <w:jc w:val="both"/>
      </w:pPr>
      <w:r>
        <w:rPr>
          <w:rFonts w:ascii="Times New Roman"/>
          <w:b w:val="false"/>
          <w:i w:val="false"/>
          <w:color w:val="000000"/>
          <w:sz w:val="28"/>
        </w:rPr>
        <w:t xml:space="preserve">
      3) в случаях, предусмотренных подпунктом 4)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 до вступления в законную силу решения, приговора или постановления суда;</w:t>
      </w:r>
    </w:p>
    <w:p>
      <w:pPr>
        <w:spacing w:after="0"/>
        <w:ind w:left="0"/>
        <w:jc w:val="both"/>
      </w:pPr>
      <w:r>
        <w:rPr>
          <w:rFonts w:ascii="Times New Roman"/>
          <w:b w:val="false"/>
          <w:i w:val="false"/>
          <w:color w:val="000000"/>
          <w:sz w:val="28"/>
        </w:rPr>
        <w:t xml:space="preserve">
      4) в случаях, предусмотренных подпунктом 5)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 до вступления в силу решения Конституционного Совета Республики Казахстан;</w:t>
      </w:r>
    </w:p>
    <w:p>
      <w:pPr>
        <w:spacing w:after="0"/>
        <w:ind w:left="0"/>
        <w:jc w:val="both"/>
      </w:pPr>
      <w:r>
        <w:rPr>
          <w:rFonts w:ascii="Times New Roman"/>
          <w:b w:val="false"/>
          <w:i w:val="false"/>
          <w:color w:val="000000"/>
          <w:sz w:val="28"/>
        </w:rPr>
        <w:t xml:space="preserve">
      5) в случаях, предусмотренных подпунктом 6) </w:t>
      </w:r>
      <w:r>
        <w:rPr>
          <w:rFonts w:ascii="Times New Roman"/>
          <w:b w:val="false"/>
          <w:i w:val="false"/>
          <w:color w:val="000000"/>
          <w:sz w:val="28"/>
        </w:rPr>
        <w:t>статьи 272</w:t>
      </w:r>
      <w:r>
        <w:rPr>
          <w:rFonts w:ascii="Times New Roman"/>
          <w:b w:val="false"/>
          <w:i w:val="false"/>
          <w:color w:val="000000"/>
          <w:sz w:val="28"/>
        </w:rPr>
        <w:t xml:space="preserve"> и подпунктом 4)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выполнения судом поручения об оказании правовой помощи;</w:t>
      </w:r>
    </w:p>
    <w:p>
      <w:pPr>
        <w:spacing w:after="0"/>
        <w:ind w:left="0"/>
        <w:jc w:val="both"/>
      </w:pPr>
      <w:r>
        <w:rPr>
          <w:rFonts w:ascii="Times New Roman"/>
          <w:b w:val="false"/>
          <w:i w:val="false"/>
          <w:color w:val="000000"/>
          <w:sz w:val="28"/>
        </w:rPr>
        <w:t xml:space="preserve">
      6) в случаях, предусмотренных подпунктом 7) </w:t>
      </w:r>
      <w:r>
        <w:rPr>
          <w:rFonts w:ascii="Times New Roman"/>
          <w:b w:val="false"/>
          <w:i w:val="false"/>
          <w:color w:val="000000"/>
          <w:sz w:val="28"/>
        </w:rPr>
        <w:t>статьи 272</w:t>
      </w:r>
      <w:r>
        <w:rPr>
          <w:rFonts w:ascii="Times New Roman"/>
          <w:b w:val="false"/>
          <w:i w:val="false"/>
          <w:color w:val="000000"/>
          <w:sz w:val="28"/>
        </w:rPr>
        <w:t xml:space="preserve"> и подпунктом 7)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прекращения медиации, партисипативной процедуры;</w:t>
      </w:r>
    </w:p>
    <w:p>
      <w:pPr>
        <w:spacing w:after="0"/>
        <w:ind w:left="0"/>
        <w:jc w:val="both"/>
      </w:pPr>
      <w:r>
        <w:rPr>
          <w:rFonts w:ascii="Times New Roman"/>
          <w:b w:val="false"/>
          <w:i w:val="false"/>
          <w:color w:val="000000"/>
          <w:sz w:val="28"/>
        </w:rPr>
        <w:t xml:space="preserve">
      7) до вступления в законную силу решения суда по делу о возвращении незаконно перемещенного в Республику Казахстан или удерживаемого в Республике Казахстан ребенка или об осуществлении в отношении ребенка прав доступа на основании международного договора, ратифицированного Республикой Казахстан, или определения о прекращении производства по этому делу, или определения об оставлении судом заявления, указанного в подпункте 8)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без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275. Обжалование, принесение ходатайства прокурором на определение суда о приостановлении производства</w:t>
      </w:r>
    </w:p>
    <w:p>
      <w:pPr>
        <w:spacing w:after="0"/>
        <w:ind w:left="0"/>
        <w:jc w:val="both"/>
      </w:pPr>
      <w:r>
        <w:rPr>
          <w:rFonts w:ascii="Times New Roman"/>
          <w:b w:val="false"/>
          <w:i w:val="false"/>
          <w:color w:val="000000"/>
          <w:sz w:val="28"/>
        </w:rPr>
        <w:t>
      На определение суда о приостановлении производства по делу в случаях, предусмотренных настоящим Кодексом,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276. Возобновление производства</w:t>
      </w:r>
    </w:p>
    <w:p>
      <w:pPr>
        <w:spacing w:after="0"/>
        <w:ind w:left="0"/>
        <w:jc w:val="both"/>
      </w:pPr>
      <w:r>
        <w:rPr>
          <w:rFonts w:ascii="Times New Roman"/>
          <w:b w:val="false"/>
          <w:i w:val="false"/>
          <w:color w:val="000000"/>
          <w:sz w:val="28"/>
        </w:rPr>
        <w:t>
      Производство по делу возобновляется после устранения обстоятельств, вызвавших его приостановление, по заявлению лиц, участвующих в деле, или по инициативе суда. При возобновлении производства суд извещает лиц, участвующих в деле, по общим правилам гражданского судопроизводства.</w:t>
      </w:r>
    </w:p>
    <w:p>
      <w:pPr>
        <w:spacing w:after="0"/>
        <w:ind w:left="0"/>
        <w:jc w:val="both"/>
      </w:pPr>
      <w:r>
        <w:rPr>
          <w:rFonts w:ascii="Times New Roman"/>
          <w:b w:val="false"/>
          <w:i w:val="false"/>
          <w:color w:val="000000"/>
          <w:sz w:val="28"/>
        </w:rPr>
        <w:t>
      Основания возобновления производства по делу оглашаются председательствующим и подлежат отражению в протоколе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3" w:id="1041"/>
    <w:p>
      <w:pPr>
        <w:spacing w:after="0"/>
        <w:ind w:left="0"/>
        <w:jc w:val="left"/>
      </w:pPr>
      <w:r>
        <w:rPr>
          <w:rFonts w:ascii="Times New Roman"/>
          <w:b/>
          <w:i w:val="false"/>
          <w:color w:val="000000"/>
        </w:rPr>
        <w:t xml:space="preserve"> Глава 24. ПРЕКРАЩЕНИЕ ПРОИЗВОДСТВА ПО ДЕЛУ</w:t>
      </w:r>
    </w:p>
    <w:bookmarkEnd w:id="1041"/>
    <w:p>
      <w:pPr>
        <w:spacing w:after="0"/>
        <w:ind w:left="0"/>
        <w:jc w:val="both"/>
      </w:pPr>
      <w:r>
        <w:rPr>
          <w:rFonts w:ascii="Times New Roman"/>
          <w:b/>
          <w:i w:val="false"/>
          <w:color w:val="000000"/>
          <w:sz w:val="28"/>
        </w:rPr>
        <w:t>Статья 277. Основания прекращения производства по делу</w:t>
      </w:r>
    </w:p>
    <w:p>
      <w:pPr>
        <w:spacing w:after="0"/>
        <w:ind w:left="0"/>
        <w:jc w:val="both"/>
      </w:pPr>
      <w:r>
        <w:rPr>
          <w:rFonts w:ascii="Times New Roman"/>
          <w:b w:val="false"/>
          <w:i w:val="false"/>
          <w:color w:val="000000"/>
          <w:sz w:val="28"/>
        </w:rPr>
        <w:t>
      Суд прекращает производство по делу, если:</w:t>
      </w:r>
    </w:p>
    <w:p>
      <w:pPr>
        <w:spacing w:after="0"/>
        <w:ind w:left="0"/>
        <w:jc w:val="both"/>
      </w:pPr>
      <w:r>
        <w:rPr>
          <w:rFonts w:ascii="Times New Roman"/>
          <w:b w:val="false"/>
          <w:i w:val="false"/>
          <w:color w:val="000000"/>
          <w:sz w:val="28"/>
        </w:rPr>
        <w:t>
      1) дело не подлежит рассмотрению в порядке гражданского судопроизводства;</w:t>
      </w:r>
    </w:p>
    <w:p>
      <w:pPr>
        <w:spacing w:after="0"/>
        <w:ind w:left="0"/>
        <w:jc w:val="both"/>
      </w:pPr>
      <w:r>
        <w:rPr>
          <w:rFonts w:ascii="Times New Roman"/>
          <w:b w:val="false"/>
          <w:i w:val="false"/>
          <w:color w:val="000000"/>
          <w:sz w:val="28"/>
        </w:rPr>
        <w:t>
      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спора (конфликта) в порядке медиации, соглашения об урегулировании спора в порядке партисипативной процедуры;</w:t>
      </w:r>
    </w:p>
    <w:p>
      <w:pPr>
        <w:spacing w:after="0"/>
        <w:ind w:left="0"/>
        <w:jc w:val="both"/>
      </w:pPr>
      <w:r>
        <w:rPr>
          <w:rFonts w:ascii="Times New Roman"/>
          <w:b w:val="false"/>
          <w:i w:val="false"/>
          <w:color w:val="000000"/>
          <w:sz w:val="28"/>
        </w:rPr>
        <w:t>
      3) имеется принятое по спору между теми же сторонами, о том же предмете и по тем же основаниям арбитражное решение;</w:t>
      </w:r>
    </w:p>
    <w:p>
      <w:pPr>
        <w:spacing w:after="0"/>
        <w:ind w:left="0"/>
        <w:jc w:val="both"/>
      </w:pPr>
      <w:r>
        <w:rPr>
          <w:rFonts w:ascii="Times New Roman"/>
          <w:b w:val="false"/>
          <w:i w:val="false"/>
          <w:color w:val="000000"/>
          <w:sz w:val="28"/>
        </w:rPr>
        <w:t>
      4) судом принят отказ истца от иска;</w:t>
      </w:r>
    </w:p>
    <w:p>
      <w:pPr>
        <w:spacing w:after="0"/>
        <w:ind w:left="0"/>
        <w:jc w:val="both"/>
      </w:pPr>
      <w:r>
        <w:rPr>
          <w:rFonts w:ascii="Times New Roman"/>
          <w:b w:val="false"/>
          <w:i w:val="false"/>
          <w:color w:val="000000"/>
          <w:sz w:val="28"/>
        </w:rPr>
        <w:t>
      5) стороны заключили мировое соглашение и оно утверждено судом;</w:t>
      </w:r>
    </w:p>
    <w:p>
      <w:pPr>
        <w:spacing w:after="0"/>
        <w:ind w:left="0"/>
        <w:jc w:val="both"/>
      </w:pPr>
      <w:r>
        <w:rPr>
          <w:rFonts w:ascii="Times New Roman"/>
          <w:b w:val="false"/>
          <w:i w:val="false"/>
          <w:color w:val="000000"/>
          <w:sz w:val="28"/>
        </w:rPr>
        <w:t>
      6) стороны заключили соглашение об урегулировании спора (конфликта) в порядке медиации, соглашение об урегулировании спора в порядке партисипативной процедуры и они утверждены судом;</w:t>
      </w:r>
    </w:p>
    <w:p>
      <w:pPr>
        <w:spacing w:after="0"/>
        <w:ind w:left="0"/>
        <w:jc w:val="both"/>
      </w:pPr>
      <w:r>
        <w:rPr>
          <w:rFonts w:ascii="Times New Roman"/>
          <w:b w:val="false"/>
          <w:i w:val="false"/>
          <w:color w:val="000000"/>
          <w:sz w:val="28"/>
        </w:rPr>
        <w:t>
      7) после смерти гражданина, являющегося одной из сторон по делу, спорное правоотношение не допускает правопреемства;</w:t>
      </w:r>
    </w:p>
    <w:p>
      <w:pPr>
        <w:spacing w:after="0"/>
        <w:ind w:left="0"/>
        <w:jc w:val="both"/>
      </w:pPr>
      <w:r>
        <w:rPr>
          <w:rFonts w:ascii="Times New Roman"/>
          <w:b w:val="false"/>
          <w:i w:val="false"/>
          <w:color w:val="000000"/>
          <w:sz w:val="28"/>
        </w:rPr>
        <w:t>
      8) организация, выступающая стороной по делу, ликвидирована с прекращением ее деятельности и отсутствием правопреемников;</w:t>
      </w:r>
    </w:p>
    <w:p>
      <w:pPr>
        <w:spacing w:after="0"/>
        <w:ind w:left="0"/>
        <w:jc w:val="both"/>
      </w:pPr>
      <w:r>
        <w:rPr>
          <w:rFonts w:ascii="Times New Roman"/>
          <w:b w:val="false"/>
          <w:i w:val="false"/>
          <w:color w:val="000000"/>
          <w:sz w:val="28"/>
        </w:rPr>
        <w:t>
      9) установлено наличие у иностранного государства судебного иммунитета.</w:t>
      </w:r>
    </w:p>
    <w:p>
      <w:pPr>
        <w:spacing w:after="0"/>
        <w:ind w:left="0"/>
        <w:jc w:val="both"/>
      </w:pPr>
      <w:r>
        <w:rPr>
          <w:rFonts w:ascii="Times New Roman"/>
          <w:b/>
          <w:i w:val="false"/>
          <w:color w:val="000000"/>
          <w:sz w:val="28"/>
        </w:rPr>
        <w:t>Статья 278. Порядок и последствия прекращения производства по делу</w:t>
      </w:r>
    </w:p>
    <w:bookmarkStart w:name="z1394" w:id="1042"/>
    <w:p>
      <w:pPr>
        <w:spacing w:after="0"/>
        <w:ind w:left="0"/>
        <w:jc w:val="both"/>
      </w:pPr>
      <w:r>
        <w:rPr>
          <w:rFonts w:ascii="Times New Roman"/>
          <w:b w:val="false"/>
          <w:i w:val="false"/>
          <w:color w:val="000000"/>
          <w:sz w:val="28"/>
        </w:rPr>
        <w:t>
      1. Производство по делу прекращается определением суда.</w:t>
      </w:r>
    </w:p>
    <w:bookmarkEnd w:id="1042"/>
    <w:bookmarkStart w:name="z1395" w:id="1043"/>
    <w:p>
      <w:pPr>
        <w:spacing w:after="0"/>
        <w:ind w:left="0"/>
        <w:jc w:val="both"/>
      </w:pPr>
      <w:r>
        <w:rPr>
          <w:rFonts w:ascii="Times New Roman"/>
          <w:b w:val="false"/>
          <w:i w:val="false"/>
          <w:color w:val="000000"/>
          <w:sz w:val="28"/>
        </w:rPr>
        <w:t>
      2. В случае прекращения производства по делу вторичное обращение в суд по спору между теми же сторонами, о том же предмете и по тем же основаниям не допускается.</w:t>
      </w:r>
    </w:p>
    <w:bookmarkEnd w:id="1043"/>
    <w:bookmarkStart w:name="z1396" w:id="1044"/>
    <w:p>
      <w:pPr>
        <w:spacing w:after="0"/>
        <w:ind w:left="0"/>
        <w:jc w:val="both"/>
      </w:pPr>
      <w:r>
        <w:rPr>
          <w:rFonts w:ascii="Times New Roman"/>
          <w:b w:val="false"/>
          <w:i w:val="false"/>
          <w:color w:val="000000"/>
          <w:sz w:val="28"/>
        </w:rPr>
        <w:t xml:space="preserve">
      3. Прекращая производство по делу по основаниям, предусмотренным подпунктами 1), 2), 3), 5) и 6) </w:t>
      </w:r>
      <w:r>
        <w:rPr>
          <w:rFonts w:ascii="Times New Roman"/>
          <w:b w:val="false"/>
          <w:i w:val="false"/>
          <w:color w:val="000000"/>
          <w:sz w:val="28"/>
        </w:rPr>
        <w:t>статьи 277</w:t>
      </w:r>
      <w:r>
        <w:rPr>
          <w:rFonts w:ascii="Times New Roman"/>
          <w:b w:val="false"/>
          <w:i w:val="false"/>
          <w:color w:val="000000"/>
          <w:sz w:val="28"/>
        </w:rPr>
        <w:t xml:space="preserve"> настоящего Кодекса, суд в определении указывает о возврате государственной пошлины в соответствии с требованиями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1044"/>
    <w:p>
      <w:pPr>
        <w:spacing w:after="0"/>
        <w:ind w:left="0"/>
        <w:jc w:val="both"/>
      </w:pPr>
      <w:r>
        <w:rPr>
          <w:rFonts w:ascii="Times New Roman"/>
          <w:b w:val="false"/>
          <w:i w:val="false"/>
          <w:color w:val="000000"/>
          <w:sz w:val="28"/>
        </w:rPr>
        <w:t>
      Суд, прекращая производство по делу, отменяет принятые меры по обеспечению иска.</w:t>
      </w:r>
    </w:p>
    <w:bookmarkStart w:name="z1397" w:id="1045"/>
    <w:p>
      <w:pPr>
        <w:spacing w:after="0"/>
        <w:ind w:left="0"/>
        <w:jc w:val="both"/>
      </w:pPr>
      <w:r>
        <w:rPr>
          <w:rFonts w:ascii="Times New Roman"/>
          <w:b w:val="false"/>
          <w:i w:val="false"/>
          <w:color w:val="000000"/>
          <w:sz w:val="28"/>
        </w:rPr>
        <w:t>
      4. На определение суда о прекращении производства по делу может быть подана частная жалоба, принесено ходатайство прокурором в случаях и порядке, предусмотренных настоящим Кодексом.</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8" w:id="1046"/>
    <w:p>
      <w:pPr>
        <w:spacing w:after="0"/>
        <w:ind w:left="0"/>
        <w:jc w:val="left"/>
      </w:pPr>
      <w:r>
        <w:rPr>
          <w:rFonts w:ascii="Times New Roman"/>
          <w:b/>
          <w:i w:val="false"/>
          <w:color w:val="000000"/>
        </w:rPr>
        <w:t xml:space="preserve"> Глава 25. ОСТАВЛЕНИЕ ИСКА БЕЗ РАССМОТРЕНИЯ</w:t>
      </w:r>
    </w:p>
    <w:bookmarkEnd w:id="1046"/>
    <w:p>
      <w:pPr>
        <w:spacing w:after="0"/>
        <w:ind w:left="0"/>
        <w:jc w:val="both"/>
      </w:pPr>
      <w:r>
        <w:rPr>
          <w:rFonts w:ascii="Times New Roman"/>
          <w:b/>
          <w:i w:val="false"/>
          <w:color w:val="000000"/>
          <w:sz w:val="28"/>
        </w:rPr>
        <w:t>Статья 279. Основания оставления иска без рассмотрения</w:t>
      </w:r>
    </w:p>
    <w:p>
      <w:pPr>
        <w:spacing w:after="0"/>
        <w:ind w:left="0"/>
        <w:jc w:val="both"/>
      </w:pPr>
      <w:r>
        <w:rPr>
          <w:rFonts w:ascii="Times New Roman"/>
          <w:b w:val="false"/>
          <w:i w:val="false"/>
          <w:color w:val="000000"/>
          <w:sz w:val="28"/>
        </w:rPr>
        <w:t>
      Суд оставляет иск без рассмотрения, если:</w:t>
      </w:r>
    </w:p>
    <w:p>
      <w:pPr>
        <w:spacing w:after="0"/>
        <w:ind w:left="0"/>
        <w:jc w:val="both"/>
      </w:pPr>
      <w:r>
        <w:rPr>
          <w:rFonts w:ascii="Times New Roman"/>
          <w:b w:val="false"/>
          <w:i w:val="false"/>
          <w:color w:val="000000"/>
          <w:sz w:val="28"/>
        </w:rPr>
        <w:t>
      1) истцом не соблюден установленный законом для данной категории дел или предусмотренный договором порядок досудебного урегулирования спора и возможность применения этого порядка не утрачена;</w:t>
      </w:r>
    </w:p>
    <w:p>
      <w:pPr>
        <w:spacing w:after="0"/>
        <w:ind w:left="0"/>
        <w:jc w:val="both"/>
      </w:pPr>
      <w:r>
        <w:rPr>
          <w:rFonts w:ascii="Times New Roman"/>
          <w:b w:val="false"/>
          <w:i w:val="false"/>
          <w:color w:val="000000"/>
          <w:sz w:val="28"/>
        </w:rPr>
        <w:t>
      2) иск подан недееспособным лицом;</w:t>
      </w:r>
    </w:p>
    <w:p>
      <w:pPr>
        <w:spacing w:after="0"/>
        <w:ind w:left="0"/>
        <w:jc w:val="both"/>
      </w:pPr>
      <w:r>
        <w:rPr>
          <w:rFonts w:ascii="Times New Roman"/>
          <w:b w:val="false"/>
          <w:i w:val="false"/>
          <w:color w:val="000000"/>
          <w:sz w:val="28"/>
        </w:rPr>
        <w:t>
      3) иск подписан или подано лицом, не имеющим полномочий на его подписание или предъявление, если истец не поддержал заявленного требования;</w:t>
      </w:r>
    </w:p>
    <w:p>
      <w:pPr>
        <w:spacing w:after="0"/>
        <w:ind w:left="0"/>
        <w:jc w:val="both"/>
      </w:pPr>
      <w:r>
        <w:rPr>
          <w:rFonts w:ascii="Times New Roman"/>
          <w:b w:val="false"/>
          <w:i w:val="false"/>
          <w:color w:val="000000"/>
          <w:sz w:val="28"/>
        </w:rPr>
        <w:t>
      4) в производстве этого или другого суда либо арбитража имеется возбужденное ранее дело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5) между сторонами в соответствии с законом заключено соглашение о передаче данного спора на разрешение арбитража или суда Международного финансового центра "Астана", если иное не предусмотрено законом;</w:t>
      </w:r>
    </w:p>
    <w:p>
      <w:pPr>
        <w:spacing w:after="0"/>
        <w:ind w:left="0"/>
        <w:jc w:val="both"/>
      </w:pPr>
      <w:r>
        <w:rPr>
          <w:rFonts w:ascii="Times New Roman"/>
          <w:b w:val="false"/>
          <w:i w:val="false"/>
          <w:color w:val="000000"/>
          <w:sz w:val="28"/>
        </w:rPr>
        <w:t>
      6) истец, не просивший о разбирательстве дела в его отсутствие, не явился в суд по вторичному вызову;</w:t>
      </w:r>
    </w:p>
    <w:p>
      <w:pPr>
        <w:spacing w:after="0"/>
        <w:ind w:left="0"/>
        <w:jc w:val="both"/>
      </w:pPr>
      <w:r>
        <w:rPr>
          <w:rFonts w:ascii="Times New Roman"/>
          <w:b w:val="false"/>
          <w:i w:val="false"/>
          <w:color w:val="000000"/>
          <w:sz w:val="28"/>
        </w:rPr>
        <w:t>
      7) лицо, в интересах которого возбуждено дело, не поддержало заявленного требования;</w:t>
      </w:r>
    </w:p>
    <w:p>
      <w:pPr>
        <w:spacing w:after="0"/>
        <w:ind w:left="0"/>
        <w:jc w:val="both"/>
      </w:pPr>
      <w:r>
        <w:rPr>
          <w:rFonts w:ascii="Times New Roman"/>
          <w:b w:val="false"/>
          <w:i w:val="false"/>
          <w:color w:val="000000"/>
          <w:sz w:val="28"/>
        </w:rPr>
        <w:t>
      8) истцом подано заявление о возвращении иска;</w:t>
      </w:r>
    </w:p>
    <w:p>
      <w:pPr>
        <w:spacing w:after="0"/>
        <w:ind w:left="0"/>
        <w:jc w:val="both"/>
      </w:pPr>
      <w:r>
        <w:rPr>
          <w:rFonts w:ascii="Times New Roman"/>
          <w:b w:val="false"/>
          <w:i w:val="false"/>
          <w:color w:val="000000"/>
          <w:sz w:val="28"/>
        </w:rPr>
        <w:t>
      9) заявление по делам о восстановлении прав по утраченным ценным бумагам на предъявителя и ордерным ценным бумагам подано до истечения трехмесячного срока со дня публикации;</w:t>
      </w:r>
    </w:p>
    <w:p>
      <w:pPr>
        <w:spacing w:after="0"/>
        <w:ind w:left="0"/>
        <w:jc w:val="both"/>
      </w:pPr>
      <w:r>
        <w:rPr>
          <w:rFonts w:ascii="Times New Roman"/>
          <w:b w:val="false"/>
          <w:i w:val="false"/>
          <w:color w:val="000000"/>
          <w:sz w:val="28"/>
        </w:rPr>
        <w:t>
      10) заявление о признании права коммунальной собственности на недвижимую вещь подано ранее срока, установленного законом, или с нарушением предусмотренных законом процедур фиксации недвижимого имущества бесхозяйным;</w:t>
      </w:r>
    </w:p>
    <w:p>
      <w:pPr>
        <w:spacing w:after="0"/>
        <w:ind w:left="0"/>
        <w:jc w:val="both"/>
      </w:pPr>
      <w:r>
        <w:rPr>
          <w:rFonts w:ascii="Times New Roman"/>
          <w:b w:val="false"/>
          <w:i w:val="false"/>
          <w:color w:val="000000"/>
          <w:sz w:val="28"/>
        </w:rPr>
        <w:t xml:space="preserve">
      11) не уплачена государственная пошлина в порядке, установленном частью третьей </w:t>
      </w:r>
      <w:r>
        <w:rPr>
          <w:rFonts w:ascii="Times New Roman"/>
          <w:b w:val="false"/>
          <w:i w:val="false"/>
          <w:color w:val="000000"/>
          <w:sz w:val="28"/>
        </w:rPr>
        <w:t>статьи 105</w:t>
      </w:r>
      <w:r>
        <w:rPr>
          <w:rFonts w:ascii="Times New Roman"/>
          <w:b w:val="false"/>
          <w:i w:val="false"/>
          <w:color w:val="000000"/>
          <w:sz w:val="28"/>
        </w:rPr>
        <w:t xml:space="preserve"> и частью второй </w:t>
      </w:r>
      <w:r>
        <w:rPr>
          <w:rFonts w:ascii="Times New Roman"/>
          <w:b w:val="false"/>
          <w:i w:val="false"/>
          <w:color w:val="000000"/>
          <w:sz w:val="28"/>
        </w:rPr>
        <w:t>статьи 106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12) не представлены сведения о публикации в средствах массовой информации по делам особого производства, предусмотренным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13) при рассмотрении дела в особом производстве установлено наличие спора о праве, подведомственного суду, подлежащего рассмотрению в исковом производстве.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 Порядок и последствия оставления иска без рассмотрения</w:t>
      </w:r>
    </w:p>
    <w:bookmarkStart w:name="z1399" w:id="1047"/>
    <w:p>
      <w:pPr>
        <w:spacing w:after="0"/>
        <w:ind w:left="0"/>
        <w:jc w:val="both"/>
      </w:pPr>
      <w:r>
        <w:rPr>
          <w:rFonts w:ascii="Times New Roman"/>
          <w:b w:val="false"/>
          <w:i w:val="false"/>
          <w:color w:val="000000"/>
          <w:sz w:val="28"/>
        </w:rPr>
        <w:t xml:space="preserve">
      1. Производство по делу в случаях оставления иска без рассмотрения заканчивается определением суда. В этом определении суд обязан указать, как устранить перечисленные в подпунктах 1), 2), 3), 9) и 10)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обстоятельства, препятствующие рассмотрению дела. Оставляя иск без рассмотрения по основаниям, предусмотренным подпунктами 1), 2) и 5)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в определении суд указывает о возврате государственной пошлины и об отмене принятых мер по обеспечению иска.</w:t>
      </w:r>
    </w:p>
    <w:bookmarkEnd w:id="1047"/>
    <w:bookmarkStart w:name="z1400" w:id="1048"/>
    <w:p>
      <w:pPr>
        <w:spacing w:after="0"/>
        <w:ind w:left="0"/>
        <w:jc w:val="both"/>
      </w:pPr>
      <w:r>
        <w:rPr>
          <w:rFonts w:ascii="Times New Roman"/>
          <w:b w:val="false"/>
          <w:i w:val="false"/>
          <w:color w:val="000000"/>
          <w:sz w:val="28"/>
        </w:rPr>
        <w:t>
      2. На определение суда об оставлении иска без рассмотрения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1048"/>
    <w:bookmarkStart w:name="z1401" w:id="1049"/>
    <w:p>
      <w:pPr>
        <w:spacing w:after="0"/>
        <w:ind w:left="0"/>
        <w:jc w:val="both"/>
      </w:pPr>
      <w:r>
        <w:rPr>
          <w:rFonts w:ascii="Times New Roman"/>
          <w:b w:val="false"/>
          <w:i w:val="false"/>
          <w:color w:val="000000"/>
          <w:sz w:val="28"/>
        </w:rPr>
        <w:t>
      3.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иском в общем порядке.</w:t>
      </w:r>
    </w:p>
    <w:bookmarkEnd w:id="1049"/>
    <w:p>
      <w:pPr>
        <w:spacing w:after="0"/>
        <w:ind w:left="0"/>
        <w:jc w:val="both"/>
      </w:pPr>
      <w:r>
        <w:rPr>
          <w:rFonts w:ascii="Times New Roman"/>
          <w:b w:val="false"/>
          <w:i w:val="false"/>
          <w:color w:val="000000"/>
          <w:sz w:val="28"/>
        </w:rPr>
        <w:t>
      Копия определения направляется или вручается истцу вместе с материалами, приложенными к иску.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2" w:id="1050"/>
    <w:p>
      <w:pPr>
        <w:spacing w:after="0"/>
        <w:ind w:left="0"/>
        <w:jc w:val="left"/>
      </w:pPr>
      <w:r>
        <w:rPr>
          <w:rFonts w:ascii="Times New Roman"/>
          <w:b/>
          <w:i w:val="false"/>
          <w:color w:val="000000"/>
        </w:rPr>
        <w:t xml:space="preserve"> Глава 26. ПРОТОКОЛЫ</w:t>
      </w:r>
    </w:p>
    <w:bookmarkEnd w:id="1050"/>
    <w:p>
      <w:pPr>
        <w:spacing w:after="0"/>
        <w:ind w:left="0"/>
        <w:jc w:val="both"/>
      </w:pPr>
      <w:r>
        <w:rPr>
          <w:rFonts w:ascii="Times New Roman"/>
          <w:b/>
          <w:i w:val="false"/>
          <w:color w:val="000000"/>
          <w:sz w:val="28"/>
        </w:rPr>
        <w:t>Статья 281. Обязательность ведения протокола</w:t>
      </w:r>
    </w:p>
    <w:p>
      <w:pPr>
        <w:spacing w:after="0"/>
        <w:ind w:left="0"/>
        <w:jc w:val="both"/>
      </w:pPr>
      <w:r>
        <w:rPr>
          <w:rFonts w:ascii="Times New Roman"/>
          <w:b w:val="false"/>
          <w:i w:val="false"/>
          <w:color w:val="000000"/>
          <w:sz w:val="28"/>
        </w:rPr>
        <w:t>
      1. О каждом судебном заседании суда первой инстанции, а также о каждом отдельном процессуальном действии, совершенном вне заседания, за исключением случаев, предусмотренных настоящим Кодексом, составляется протокол в письменной форме либо краткий протокол при ведении аудио-, видеозаписи судебного заседания.</w:t>
      </w:r>
    </w:p>
    <w:p>
      <w:pPr>
        <w:spacing w:after="0"/>
        <w:ind w:left="0"/>
        <w:jc w:val="both"/>
      </w:pPr>
      <w:r>
        <w:rPr>
          <w:rFonts w:ascii="Times New Roman"/>
          <w:b w:val="false"/>
          <w:i w:val="false"/>
          <w:color w:val="000000"/>
          <w:sz w:val="28"/>
        </w:rPr>
        <w:t>
      В случае неявки в судебное заседание всех лиц, участвующих в деле, либо проведения судебного заседания без исследования новых доказательств вопрос о ведении протокола судебного заседания разрешается судьей.</w:t>
      </w:r>
    </w:p>
    <w:p>
      <w:pPr>
        <w:spacing w:after="0"/>
        <w:ind w:left="0"/>
        <w:jc w:val="both"/>
      </w:pPr>
      <w:r>
        <w:rPr>
          <w:rFonts w:ascii="Times New Roman"/>
          <w:b w:val="false"/>
          <w:i w:val="false"/>
          <w:color w:val="000000"/>
          <w:sz w:val="28"/>
        </w:rPr>
        <w:t>
      2. При подготовке дела к судебному разбирательству в суде первой инстанции протокол ведется по ходатайству стороны либо по инициативе суда, за исключением случаев, когда на этой стадии выносится решение по существу спора.</w:t>
      </w:r>
    </w:p>
    <w:p>
      <w:pPr>
        <w:spacing w:after="0"/>
        <w:ind w:left="0"/>
        <w:jc w:val="both"/>
      </w:pPr>
      <w:r>
        <w:rPr>
          <w:rFonts w:ascii="Times New Roman"/>
          <w:b w:val="false"/>
          <w:i w:val="false"/>
          <w:color w:val="000000"/>
          <w:sz w:val="28"/>
        </w:rPr>
        <w:t xml:space="preserve">
      3. Ведение протокола в судебном заседании суда апелляционной инстанции не обязательно, за исключением случаев, когда дело рассматривается судом апелляционной инстанции по правилам суда первой инстанции, а также в случае исследования новых доказательств по правилам, предусмотренным частью второй </w:t>
      </w:r>
      <w:r>
        <w:rPr>
          <w:rFonts w:ascii="Times New Roman"/>
          <w:b w:val="false"/>
          <w:i w:val="false"/>
          <w:color w:val="000000"/>
          <w:sz w:val="28"/>
        </w:rPr>
        <w:t>статьи 413</w:t>
      </w:r>
      <w:r>
        <w:rPr>
          <w:rFonts w:ascii="Times New Roman"/>
          <w:b w:val="false"/>
          <w:i w:val="false"/>
          <w:color w:val="000000"/>
          <w:sz w:val="28"/>
        </w:rPr>
        <w:t xml:space="preserve"> и частью четвертой </w:t>
      </w:r>
      <w:r>
        <w:rPr>
          <w:rFonts w:ascii="Times New Roman"/>
          <w:b w:val="false"/>
          <w:i w:val="false"/>
          <w:color w:val="000000"/>
          <w:sz w:val="28"/>
        </w:rPr>
        <w:t>статьи 420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В суде кассационной инстанции протокол не ведется.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Содержание протокола</w:t>
      </w:r>
    </w:p>
    <w:bookmarkStart w:name="z1403" w:id="1051"/>
    <w:p>
      <w:pPr>
        <w:spacing w:after="0"/>
        <w:ind w:left="0"/>
        <w:jc w:val="both"/>
      </w:pPr>
      <w:r>
        <w:rPr>
          <w:rFonts w:ascii="Times New Roman"/>
          <w:b w:val="false"/>
          <w:i w:val="false"/>
          <w:color w:val="000000"/>
          <w:sz w:val="28"/>
        </w:rPr>
        <w:t>
      1. Протокол судебного заседания или отдельного процессуального действия, совершенного вне заседания, должен отражать все существенные обстоятельства разбирательства дела или совершения отдельного процессуального действия.</w:t>
      </w:r>
    </w:p>
    <w:bookmarkEnd w:id="1051"/>
    <w:bookmarkStart w:name="z1404" w:id="1052"/>
    <w:p>
      <w:pPr>
        <w:spacing w:after="0"/>
        <w:ind w:left="0"/>
        <w:jc w:val="both"/>
      </w:pPr>
      <w:r>
        <w:rPr>
          <w:rFonts w:ascii="Times New Roman"/>
          <w:b w:val="false"/>
          <w:i w:val="false"/>
          <w:color w:val="000000"/>
          <w:sz w:val="28"/>
        </w:rPr>
        <w:t>
      2. В протоколе указываются:</w:t>
      </w:r>
    </w:p>
    <w:bookmarkEnd w:id="1052"/>
    <w:p>
      <w:pPr>
        <w:spacing w:after="0"/>
        <w:ind w:left="0"/>
        <w:jc w:val="both"/>
      </w:pPr>
      <w:r>
        <w:rPr>
          <w:rFonts w:ascii="Times New Roman"/>
          <w:b w:val="false"/>
          <w:i w:val="false"/>
          <w:color w:val="000000"/>
          <w:sz w:val="28"/>
        </w:rPr>
        <w:t>
      1) год, месяц, число и место судебного заседания;</w:t>
      </w:r>
    </w:p>
    <w:p>
      <w:pPr>
        <w:spacing w:after="0"/>
        <w:ind w:left="0"/>
        <w:jc w:val="both"/>
      </w:pPr>
      <w:r>
        <w:rPr>
          <w:rFonts w:ascii="Times New Roman"/>
          <w:b w:val="false"/>
          <w:i w:val="false"/>
          <w:color w:val="000000"/>
          <w:sz w:val="28"/>
        </w:rPr>
        <w:t>
      2) время начала и окончания судебного заседания;</w:t>
      </w:r>
    </w:p>
    <w:p>
      <w:pPr>
        <w:spacing w:after="0"/>
        <w:ind w:left="0"/>
        <w:jc w:val="both"/>
      </w:pPr>
      <w:r>
        <w:rPr>
          <w:rFonts w:ascii="Times New Roman"/>
          <w:b w:val="false"/>
          <w:i w:val="false"/>
          <w:color w:val="000000"/>
          <w:sz w:val="28"/>
        </w:rPr>
        <w:t>
      3) наименование суда, рассматривающего дело, фамилии и инициалы судьи, секретаря судебного заседания;</w:t>
      </w:r>
    </w:p>
    <w:p>
      <w:pPr>
        <w:spacing w:after="0"/>
        <w:ind w:left="0"/>
        <w:jc w:val="both"/>
      </w:pPr>
      <w:r>
        <w:rPr>
          <w:rFonts w:ascii="Times New Roman"/>
          <w:b w:val="false"/>
          <w:i w:val="false"/>
          <w:color w:val="000000"/>
          <w:sz w:val="28"/>
        </w:rPr>
        <w:t>
      4) наименование дела;</w:t>
      </w:r>
    </w:p>
    <w:p>
      <w:pPr>
        <w:spacing w:after="0"/>
        <w:ind w:left="0"/>
        <w:jc w:val="both"/>
      </w:pPr>
      <w:r>
        <w:rPr>
          <w:rFonts w:ascii="Times New Roman"/>
          <w:b w:val="false"/>
          <w:i w:val="false"/>
          <w:color w:val="000000"/>
          <w:sz w:val="28"/>
        </w:rPr>
        <w:t>
      5) сведения о применении судом стенографирования и указание причин невозможности проведения аудио-, видеозаписи процесса;</w:t>
      </w:r>
    </w:p>
    <w:bookmarkStart w:name="z2129" w:id="1053"/>
    <w:p>
      <w:pPr>
        <w:spacing w:after="0"/>
        <w:ind w:left="0"/>
        <w:jc w:val="both"/>
      </w:pPr>
      <w:r>
        <w:rPr>
          <w:rFonts w:ascii="Times New Roman"/>
          <w:b w:val="false"/>
          <w:i w:val="false"/>
          <w:color w:val="000000"/>
          <w:sz w:val="28"/>
        </w:rPr>
        <w:t>
      5-1) сведения об использовании систем видеоконференц-связи и (или) иных технических средств, а также о проведении кино- и фотосъемки;</w:t>
      </w:r>
    </w:p>
    <w:bookmarkEnd w:id="1053"/>
    <w:p>
      <w:pPr>
        <w:spacing w:after="0"/>
        <w:ind w:left="0"/>
        <w:jc w:val="both"/>
      </w:pPr>
      <w:r>
        <w:rPr>
          <w:rFonts w:ascii="Times New Roman"/>
          <w:b w:val="false"/>
          <w:i w:val="false"/>
          <w:color w:val="000000"/>
          <w:sz w:val="28"/>
        </w:rPr>
        <w:t xml:space="preserve">
      6) сведения о явке лиц, участвующих в деле, представителей, свидетелей, экспертов, специалистов, переводчиков; </w:t>
      </w:r>
    </w:p>
    <w:p>
      <w:pPr>
        <w:spacing w:after="0"/>
        <w:ind w:left="0"/>
        <w:jc w:val="both"/>
      </w:pPr>
      <w:r>
        <w:rPr>
          <w:rFonts w:ascii="Times New Roman"/>
          <w:b w:val="false"/>
          <w:i w:val="false"/>
          <w:color w:val="000000"/>
          <w:sz w:val="28"/>
        </w:rPr>
        <w:t>
      7) сведения о разъяснении лицам, участвующим в деле, представителям, а также переводчику, экспертам и специалистам их процессуальных прав и обязанностей;</w:t>
      </w:r>
    </w:p>
    <w:p>
      <w:pPr>
        <w:spacing w:after="0"/>
        <w:ind w:left="0"/>
        <w:jc w:val="both"/>
      </w:pPr>
      <w:r>
        <w:rPr>
          <w:rFonts w:ascii="Times New Roman"/>
          <w:b w:val="false"/>
          <w:i w:val="false"/>
          <w:color w:val="000000"/>
          <w:sz w:val="28"/>
        </w:rPr>
        <w:t>
      8) распоряжения председательствующего и определения, вынесенные в зале судебного заседания;</w:t>
      </w:r>
    </w:p>
    <w:p>
      <w:pPr>
        <w:spacing w:after="0"/>
        <w:ind w:left="0"/>
        <w:jc w:val="both"/>
      </w:pPr>
      <w:r>
        <w:rPr>
          <w:rFonts w:ascii="Times New Roman"/>
          <w:b w:val="false"/>
          <w:i w:val="false"/>
          <w:color w:val="000000"/>
          <w:sz w:val="28"/>
        </w:rPr>
        <w:t>
      9) заявления, ходатайства и объяснения лиц, участвующих в деле, и представителей;</w:t>
      </w:r>
    </w:p>
    <w:p>
      <w:pPr>
        <w:spacing w:after="0"/>
        <w:ind w:left="0"/>
        <w:jc w:val="both"/>
      </w:pPr>
      <w:r>
        <w:rPr>
          <w:rFonts w:ascii="Times New Roman"/>
          <w:b w:val="false"/>
          <w:i w:val="false"/>
          <w:color w:val="000000"/>
          <w:sz w:val="28"/>
        </w:rPr>
        <w:t>
      10) устные показания свидетелей, пояснения экспертов и специалистов;</w:t>
      </w:r>
    </w:p>
    <w:p>
      <w:pPr>
        <w:spacing w:after="0"/>
        <w:ind w:left="0"/>
        <w:jc w:val="both"/>
      </w:pPr>
      <w:r>
        <w:rPr>
          <w:rFonts w:ascii="Times New Roman"/>
          <w:b w:val="false"/>
          <w:i w:val="false"/>
          <w:color w:val="000000"/>
          <w:sz w:val="28"/>
        </w:rPr>
        <w:t>
      11) сведения об оглашении и результатах исследования доказательств и документов, прослушивании аудиозаписей и просмотре видеозаписей, киноматериалов;</w:t>
      </w:r>
    </w:p>
    <w:p>
      <w:pPr>
        <w:spacing w:after="0"/>
        <w:ind w:left="0"/>
        <w:jc w:val="both"/>
      </w:pPr>
      <w:r>
        <w:rPr>
          <w:rFonts w:ascii="Times New Roman"/>
          <w:b w:val="false"/>
          <w:i w:val="false"/>
          <w:color w:val="000000"/>
          <w:sz w:val="28"/>
        </w:rPr>
        <w:t xml:space="preserve">
      12) сведения о заключении государственных органов и органов местного самоуправления, участвовавших в деле на основании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13) содержание вопросов и ответов, имевших место в зале судебного заседания;</w:t>
      </w:r>
    </w:p>
    <w:bookmarkStart w:name="z2130" w:id="1054"/>
    <w:p>
      <w:pPr>
        <w:spacing w:after="0"/>
        <w:ind w:left="0"/>
        <w:jc w:val="both"/>
      </w:pPr>
      <w:r>
        <w:rPr>
          <w:rFonts w:ascii="Times New Roman"/>
          <w:b w:val="false"/>
          <w:i w:val="false"/>
          <w:color w:val="000000"/>
          <w:sz w:val="28"/>
        </w:rPr>
        <w:t>
      13-1) сведения о перерыве в судебном заседании и дате нового судебного заседания при отложении дела;</w:t>
      </w:r>
    </w:p>
    <w:bookmarkEnd w:id="1054"/>
    <w:p>
      <w:pPr>
        <w:spacing w:after="0"/>
        <w:ind w:left="0"/>
        <w:jc w:val="both"/>
      </w:pPr>
      <w:r>
        <w:rPr>
          <w:rFonts w:ascii="Times New Roman"/>
          <w:b w:val="false"/>
          <w:i w:val="false"/>
          <w:color w:val="000000"/>
          <w:sz w:val="28"/>
        </w:rPr>
        <w:t>
      14) содержание судебных прений и реплик;</w:t>
      </w:r>
    </w:p>
    <w:p>
      <w:pPr>
        <w:spacing w:after="0"/>
        <w:ind w:left="0"/>
        <w:jc w:val="both"/>
      </w:pPr>
      <w:r>
        <w:rPr>
          <w:rFonts w:ascii="Times New Roman"/>
          <w:b w:val="false"/>
          <w:i w:val="false"/>
          <w:color w:val="000000"/>
          <w:sz w:val="28"/>
        </w:rPr>
        <w:t xml:space="preserve">
      15) краткое заключение прокурора, участвовавшего в деле на основании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16) сведения об оглашении решения и разъяснении правовых оснований и последствий его принятия, о сроке его изготовления в окончательной форме, разъяснении порядка и срока обжалования;</w:t>
      </w:r>
    </w:p>
    <w:p>
      <w:pPr>
        <w:spacing w:after="0"/>
        <w:ind w:left="0"/>
        <w:jc w:val="both"/>
      </w:pPr>
      <w:r>
        <w:rPr>
          <w:rFonts w:ascii="Times New Roman"/>
          <w:b w:val="false"/>
          <w:i w:val="false"/>
          <w:color w:val="000000"/>
          <w:sz w:val="28"/>
        </w:rPr>
        <w:t>
      17) сведения о разъяснении лицам, участвующим в деле, прав на ознакомление с протоколом судебного заседания и аудио-, видеозаписью судебного заседания и подачу на них замечаний;</w:t>
      </w:r>
    </w:p>
    <w:p>
      <w:pPr>
        <w:spacing w:after="0"/>
        <w:ind w:left="0"/>
        <w:jc w:val="both"/>
      </w:pPr>
      <w:r>
        <w:rPr>
          <w:rFonts w:ascii="Times New Roman"/>
          <w:b w:val="false"/>
          <w:i w:val="false"/>
          <w:color w:val="000000"/>
          <w:sz w:val="28"/>
        </w:rPr>
        <w:t>
      18) дата составления протокола в окончательной форме.</w:t>
      </w:r>
    </w:p>
    <w:bookmarkStart w:name="z1405" w:id="1055"/>
    <w:p>
      <w:pPr>
        <w:spacing w:after="0"/>
        <w:ind w:left="0"/>
        <w:jc w:val="both"/>
      </w:pPr>
      <w:r>
        <w:rPr>
          <w:rFonts w:ascii="Times New Roman"/>
          <w:b w:val="false"/>
          <w:i w:val="false"/>
          <w:color w:val="000000"/>
          <w:sz w:val="28"/>
        </w:rPr>
        <w:t>
      3. В случае фиксирования разбирательства дела с использованием средств аудио-, видеозаписи составляется краткий протокол.</w:t>
      </w:r>
    </w:p>
    <w:bookmarkEnd w:id="1055"/>
    <w:bookmarkStart w:name="z1406" w:id="1056"/>
    <w:p>
      <w:pPr>
        <w:spacing w:after="0"/>
        <w:ind w:left="0"/>
        <w:jc w:val="both"/>
      </w:pPr>
      <w:r>
        <w:rPr>
          <w:rFonts w:ascii="Times New Roman"/>
          <w:b w:val="false"/>
          <w:i w:val="false"/>
          <w:color w:val="000000"/>
          <w:sz w:val="28"/>
        </w:rPr>
        <w:t>
      4. Содержание краткого протокола должно соответствовать требованиям, указанным в подпунктах 1), 2), 3), 4), 6), 13-1), 16) и 18) части второй настоящей статьи, также в нем указывается о применении судом средств аудио-, видеозаписи, наименование файла, содержащего аудио-, видеозапись.</w:t>
      </w:r>
    </w:p>
    <w:bookmarkEnd w:id="1056"/>
    <w:bookmarkStart w:name="z2131" w:id="1057"/>
    <w:p>
      <w:pPr>
        <w:spacing w:after="0"/>
        <w:ind w:left="0"/>
        <w:jc w:val="both"/>
      </w:pPr>
      <w:r>
        <w:rPr>
          <w:rFonts w:ascii="Times New Roman"/>
          <w:b w:val="false"/>
          <w:i w:val="false"/>
          <w:color w:val="000000"/>
          <w:sz w:val="28"/>
        </w:rPr>
        <w:t>
      Носитель аудио-, видеозаписи и краткий протокол приобщаются к делу.</w:t>
      </w:r>
    </w:p>
    <w:bookmarkEnd w:id="1057"/>
    <w:bookmarkStart w:name="z2132" w:id="1058"/>
    <w:p>
      <w:pPr>
        <w:spacing w:after="0"/>
        <w:ind w:left="0"/>
        <w:jc w:val="both"/>
      </w:pPr>
      <w:r>
        <w:rPr>
          <w:rFonts w:ascii="Times New Roman"/>
          <w:b w:val="false"/>
          <w:i w:val="false"/>
          <w:color w:val="000000"/>
          <w:sz w:val="28"/>
        </w:rPr>
        <w:t>
      По ходатайству лиц, участвующих в деле, и их представителей судом представляются копия аудиозаписи и краткий протокол или протокол судебного заседания.</w:t>
      </w:r>
    </w:p>
    <w:bookmarkEnd w:id="1058"/>
    <w:bookmarkStart w:name="z2133" w:id="1059"/>
    <w:p>
      <w:pPr>
        <w:spacing w:after="0"/>
        <w:ind w:left="0"/>
        <w:jc w:val="both"/>
      </w:pPr>
      <w:r>
        <w:rPr>
          <w:rFonts w:ascii="Times New Roman"/>
          <w:b w:val="false"/>
          <w:i w:val="false"/>
          <w:color w:val="000000"/>
          <w:sz w:val="28"/>
        </w:rPr>
        <w:t xml:space="preserve">
      При этом лицо предупреждается об ответственности за нарушение требований законодательства Республики Казахстан о персональных данных и их защите и об использовании полученной записи в целях, предусмотренных частью пятой настоящей статьи. </w:t>
      </w:r>
    </w:p>
    <w:bookmarkEnd w:id="1059"/>
    <w:bookmarkStart w:name="z2134" w:id="1060"/>
    <w:p>
      <w:pPr>
        <w:spacing w:after="0"/>
        <w:ind w:left="0"/>
        <w:jc w:val="both"/>
      </w:pPr>
      <w:r>
        <w:rPr>
          <w:rFonts w:ascii="Times New Roman"/>
          <w:b w:val="false"/>
          <w:i w:val="false"/>
          <w:color w:val="000000"/>
          <w:sz w:val="28"/>
        </w:rPr>
        <w:t>
      В случаях, когда дело рассмотрено в закрытом судебном заседании, лицам, участвующим в деле, аудио-, видеозапись и протокол судебного заседания не представляются, им обеспечивается возможность ознакомления с аудио-, видеозаписью и протоколом судебного заседания в суде.</w:t>
      </w:r>
    </w:p>
    <w:bookmarkEnd w:id="1060"/>
    <w:bookmarkStart w:name="z1407" w:id="1061"/>
    <w:p>
      <w:pPr>
        <w:spacing w:after="0"/>
        <w:ind w:left="0"/>
        <w:jc w:val="both"/>
      </w:pPr>
      <w:r>
        <w:rPr>
          <w:rFonts w:ascii="Times New Roman"/>
          <w:b w:val="false"/>
          <w:i w:val="false"/>
          <w:color w:val="000000"/>
          <w:sz w:val="28"/>
        </w:rPr>
        <w:t>
      5.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1061"/>
    <w:p>
      <w:pPr>
        <w:spacing w:after="0"/>
        <w:ind w:left="0"/>
        <w:jc w:val="both"/>
      </w:pPr>
      <w:r>
        <w:rPr>
          <w:rFonts w:ascii="Times New Roman"/>
          <w:b w:val="false"/>
          <w:i w:val="false"/>
          <w:color w:val="000000"/>
          <w:sz w:val="28"/>
        </w:rPr>
        <w:t>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порядок доступа к аудио-, видеозаписи определяются органом, осуществляющим организационное и материально-техническое обеспечение деятельности судов, с учетом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Составление протокола</w:t>
      </w:r>
    </w:p>
    <w:bookmarkStart w:name="z1408" w:id="1062"/>
    <w:p>
      <w:pPr>
        <w:spacing w:after="0"/>
        <w:ind w:left="0"/>
        <w:jc w:val="both"/>
      </w:pPr>
      <w:r>
        <w:rPr>
          <w:rFonts w:ascii="Times New Roman"/>
          <w:b w:val="false"/>
          <w:i w:val="false"/>
          <w:color w:val="000000"/>
          <w:sz w:val="28"/>
        </w:rPr>
        <w:t>
      1. Протокол судебного заседания или отдельного процессуального действия составляется секретарем судебного заседания либо ведется краткий протокол при ведении аудио-, видеозаписи судебного заседания.</w:t>
      </w:r>
    </w:p>
    <w:bookmarkEnd w:id="1062"/>
    <w:bookmarkStart w:name="z2135" w:id="1063"/>
    <w:p>
      <w:pPr>
        <w:spacing w:after="0"/>
        <w:ind w:left="0"/>
        <w:jc w:val="both"/>
      </w:pPr>
      <w:r>
        <w:rPr>
          <w:rFonts w:ascii="Times New Roman"/>
          <w:b w:val="false"/>
          <w:i w:val="false"/>
          <w:color w:val="000000"/>
          <w:sz w:val="28"/>
        </w:rPr>
        <w:t>
      Краткий протокол по сложным делам может сопровождаться текстовой расшифровкой аудиозаписи, полученной путем автоматического распознавания текста.</w:t>
      </w:r>
    </w:p>
    <w:bookmarkEnd w:id="1063"/>
    <w:bookmarkStart w:name="z1409" w:id="1064"/>
    <w:p>
      <w:pPr>
        <w:spacing w:after="0"/>
        <w:ind w:left="0"/>
        <w:jc w:val="both"/>
      </w:pPr>
      <w:r>
        <w:rPr>
          <w:rFonts w:ascii="Times New Roman"/>
          <w:b w:val="false"/>
          <w:i w:val="false"/>
          <w:color w:val="000000"/>
          <w:sz w:val="28"/>
        </w:rPr>
        <w:t>
      2. Протокол, краткий протокол изготавливаются компьютерным, машинописным либо рукописным способами.</w:t>
      </w:r>
    </w:p>
    <w:bookmarkEnd w:id="1064"/>
    <w:bookmarkStart w:name="z1410" w:id="1065"/>
    <w:p>
      <w:pPr>
        <w:spacing w:after="0"/>
        <w:ind w:left="0"/>
        <w:jc w:val="both"/>
      </w:pPr>
      <w:r>
        <w:rPr>
          <w:rFonts w:ascii="Times New Roman"/>
          <w:b w:val="false"/>
          <w:i w:val="false"/>
          <w:color w:val="000000"/>
          <w:sz w:val="28"/>
        </w:rPr>
        <w:t>
      3. Лица, участвующие в деле, и представители вправе ходатайствовать об оглашении какой-либо части протокола, о занесении в протокол сведений об обстоятельствах, которые они считают существенными для дела.</w:t>
      </w:r>
    </w:p>
    <w:bookmarkEnd w:id="1065"/>
    <w:bookmarkStart w:name="z1411" w:id="1066"/>
    <w:p>
      <w:pPr>
        <w:spacing w:after="0"/>
        <w:ind w:left="0"/>
        <w:jc w:val="both"/>
      </w:pPr>
      <w:r>
        <w:rPr>
          <w:rFonts w:ascii="Times New Roman"/>
          <w:b w:val="false"/>
          <w:i w:val="false"/>
          <w:color w:val="000000"/>
          <w:sz w:val="28"/>
        </w:rPr>
        <w:t>
      4. Протокол должен быть изготовлен и подписан не позднее трех рабочих дней после окончания судебного заседания, а протокол об отдельном процессуальном действии – не позднее следующего дня после его совершения. По сложным делам протокол судебного заседания должен быть изготовлен и подписан не позднее десяти рабочих дней после окончания судебного заседания.</w:t>
      </w:r>
    </w:p>
    <w:bookmarkEnd w:id="1066"/>
    <w:bookmarkStart w:name="z1412" w:id="1067"/>
    <w:p>
      <w:pPr>
        <w:spacing w:after="0"/>
        <w:ind w:left="0"/>
        <w:jc w:val="both"/>
      </w:pPr>
      <w:r>
        <w:rPr>
          <w:rFonts w:ascii="Times New Roman"/>
          <w:b w:val="false"/>
          <w:i w:val="false"/>
          <w:color w:val="000000"/>
          <w:sz w:val="28"/>
        </w:rPr>
        <w:t>
      5.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p>
    <w:bookmarkEnd w:id="1067"/>
    <w:bookmarkStart w:name="z2136" w:id="1068"/>
    <w:p>
      <w:pPr>
        <w:spacing w:after="0"/>
        <w:ind w:left="0"/>
        <w:jc w:val="both"/>
      </w:pPr>
      <w:r>
        <w:rPr>
          <w:rFonts w:ascii="Times New Roman"/>
          <w:b w:val="false"/>
          <w:i w:val="false"/>
          <w:color w:val="000000"/>
          <w:sz w:val="28"/>
        </w:rPr>
        <w:t>
      Электронный протокол и аудио-, видеозапись, текстовая расшифровка аудиозаписи, приобщаемые к краткому протоколу, удостоверяются электронной цифровой подписью секретаря, внесение в них каких-либо изменений не допускается.</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4" w:id="1069"/>
    <w:p>
      <w:pPr>
        <w:spacing w:after="0"/>
        <w:ind w:left="0"/>
        <w:jc w:val="both"/>
      </w:pPr>
      <w:r>
        <w:rPr>
          <w:rFonts w:ascii="Times New Roman"/>
          <w:b w:val="false"/>
          <w:i w:val="false"/>
          <w:color w:val="000000"/>
          <w:sz w:val="28"/>
        </w:rPr>
        <w:t>
      7. Если лица, участвующие в деле, свои пояснения, заявления, ходатайства, заключения, заявленные в устной форме, изложили дополнительно в письменной форме, суд приобщает письменные документы к делу без отражения их полного содержания в протоколе.</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Замечания на протокол, краткий протокол, содержание аудио-, видеозаписи</w:t>
      </w:r>
    </w:p>
    <w:p>
      <w:pPr>
        <w:spacing w:after="0"/>
        <w:ind w:left="0"/>
        <w:jc w:val="both"/>
      </w:pPr>
      <w:r>
        <w:rPr>
          <w:rFonts w:ascii="Times New Roman"/>
          <w:b w:val="false"/>
          <w:i w:val="false"/>
          <w:color w:val="000000"/>
          <w:sz w:val="28"/>
        </w:rPr>
        <w:t>
      Лица, участвующие в деле, или их представители вправе ознакомиться с протоколом, кратким протоколом, содержанием аудио-, видеозаписи судебного заседания в течение пяти рабочих дней со дня их изготовления и подписания. Указанные лица в течение трех рабочих дней после ознакомления вправе подать замечания на протокол, краткий протокол, содержание аудио-, видеозаписи в письменном виде или в форме электронного документа, удостоверенного электронной цифровой подписью, с указанием на неполноту совершенных процессуальных действий и фиксирования их результатов.</w:t>
      </w:r>
    </w:p>
    <w:p>
      <w:pPr>
        <w:spacing w:after="0"/>
        <w:ind w:left="0"/>
        <w:jc w:val="both"/>
      </w:pPr>
      <w:r>
        <w:rPr>
          <w:rFonts w:ascii="Times New Roman"/>
          <w:b/>
          <w:i w:val="false"/>
          <w:color w:val="000000"/>
          <w:sz w:val="28"/>
        </w:rPr>
        <w:t>Статья 285. Рассмотрение замечаний на протокол, краткий протокол, содержание аудио-, видеозаписи</w:t>
      </w:r>
    </w:p>
    <w:bookmarkStart w:name="z1415" w:id="1070"/>
    <w:p>
      <w:pPr>
        <w:spacing w:after="0"/>
        <w:ind w:left="0"/>
        <w:jc w:val="both"/>
      </w:pPr>
      <w:r>
        <w:rPr>
          <w:rFonts w:ascii="Times New Roman"/>
          <w:b w:val="false"/>
          <w:i w:val="false"/>
          <w:color w:val="000000"/>
          <w:sz w:val="28"/>
        </w:rPr>
        <w:t>
      1. Замечания на протокол, краткий протокол, содержание аудио-, видеозаписи рассматривает председательствующий.</w:t>
      </w:r>
    </w:p>
    <w:bookmarkEnd w:id="1070"/>
    <w:bookmarkStart w:name="z1416" w:id="1071"/>
    <w:p>
      <w:pPr>
        <w:spacing w:after="0"/>
        <w:ind w:left="0"/>
        <w:jc w:val="both"/>
      </w:pPr>
      <w:r>
        <w:rPr>
          <w:rFonts w:ascii="Times New Roman"/>
          <w:b w:val="false"/>
          <w:i w:val="false"/>
          <w:color w:val="000000"/>
          <w:sz w:val="28"/>
        </w:rPr>
        <w:t>
      2. Необходимость рассмотрения замечаний в судебном заседании с извещением лиц, участвовавших в рассмотрении дела, определяется председательствующим. Неявка лиц, участвовавших в рассмотрении дела, не является препятствием для рассмотрения замечаний на протокол, краткий протокол, содержание аудио-, видеозаписи.</w:t>
      </w:r>
    </w:p>
    <w:bookmarkEnd w:id="1071"/>
    <w:bookmarkStart w:name="z2137" w:id="1072"/>
    <w:p>
      <w:pPr>
        <w:spacing w:after="0"/>
        <w:ind w:left="0"/>
        <w:jc w:val="both"/>
      </w:pPr>
      <w:r>
        <w:rPr>
          <w:rFonts w:ascii="Times New Roman"/>
          <w:b w:val="false"/>
          <w:i w:val="false"/>
          <w:color w:val="000000"/>
          <w:sz w:val="28"/>
        </w:rPr>
        <w:t>
      По результатам рассмотрения замечаний председательствующий удостоверяет их правильность своей резолюцией и подписью либо выносит определение об их полном или частичном отклонении. Все замечания приобщаются к делу.</w:t>
      </w:r>
    </w:p>
    <w:bookmarkEnd w:id="1072"/>
    <w:bookmarkStart w:name="z1417" w:id="1073"/>
    <w:p>
      <w:pPr>
        <w:spacing w:after="0"/>
        <w:ind w:left="0"/>
        <w:jc w:val="both"/>
      </w:pPr>
      <w:r>
        <w:rPr>
          <w:rFonts w:ascii="Times New Roman"/>
          <w:b w:val="false"/>
          <w:i w:val="false"/>
          <w:color w:val="000000"/>
          <w:sz w:val="28"/>
        </w:rPr>
        <w:t>
      3. Определение суда, вынесенное по результатам рассмотрения замечаний, обжалованию и пересмотру по ходатайству прокурора не подлежит. Доводы о несогласии с результатами рассмотрения замечаний могут быть включены в апелляционные жалобу, ходатайство прокурора.</w:t>
      </w:r>
    </w:p>
    <w:bookmarkEnd w:id="1073"/>
    <w:bookmarkStart w:name="z1418" w:id="1074"/>
    <w:p>
      <w:pPr>
        <w:spacing w:after="0"/>
        <w:ind w:left="0"/>
        <w:jc w:val="both"/>
      </w:pPr>
      <w:r>
        <w:rPr>
          <w:rFonts w:ascii="Times New Roman"/>
          <w:b w:val="false"/>
          <w:i w:val="false"/>
          <w:color w:val="000000"/>
          <w:sz w:val="28"/>
        </w:rPr>
        <w:t>
      4. Замечания на протокол, краткий протокол, содержание аудио-, видеозаписи должны быть рассмотрены в течение пяти рабочих дней со дня их подачи.</w:t>
      </w:r>
    </w:p>
    <w:bookmarkEnd w:id="1074"/>
    <w:bookmarkStart w:name="z1419" w:id="1075"/>
    <w:p>
      <w:pPr>
        <w:spacing w:after="0"/>
        <w:ind w:left="0"/>
        <w:jc w:val="both"/>
      </w:pPr>
      <w:r>
        <w:rPr>
          <w:rFonts w:ascii="Times New Roman"/>
          <w:b w:val="false"/>
          <w:i w:val="false"/>
          <w:color w:val="000000"/>
          <w:sz w:val="28"/>
        </w:rPr>
        <w:t>
      5. Если председательствующий по уважительным причинам не может рассмотреть замечания на протокол, краткий протокол, содержание аудио-, видеозаписи, они приобщаются к материалам дела.</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0" w:id="1076"/>
    <w:p>
      <w:pPr>
        <w:spacing w:after="0"/>
        <w:ind w:left="0"/>
        <w:jc w:val="left"/>
      </w:pPr>
      <w:r>
        <w:rPr>
          <w:rFonts w:ascii="Times New Roman"/>
          <w:b/>
          <w:i w:val="false"/>
          <w:color w:val="000000"/>
        </w:rPr>
        <w:t xml:space="preserve"> ПОДРАЗДЕЛ 3. ОСОБОЕ ИСКОВОЕ ПРОИЗВОДСТВО</w:t>
      </w:r>
    </w:p>
    <w:bookmarkEnd w:id="1076"/>
    <w:bookmarkStart w:name="z1421" w:id="1077"/>
    <w:p>
      <w:pPr>
        <w:spacing w:after="0"/>
        <w:ind w:left="0"/>
        <w:jc w:val="left"/>
      </w:pPr>
      <w:r>
        <w:rPr>
          <w:rFonts w:ascii="Times New Roman"/>
          <w:b/>
          <w:i w:val="false"/>
          <w:color w:val="000000"/>
        </w:rPr>
        <w:t xml:space="preserve"> Глава 27. ПРОИЗВОДСТВО ПО ЗАЯВЛЕНИЯМ О ЗАЩИТЕ ИЗБИРАТЕЛЬНЫХ</w:t>
      </w:r>
      <w:r>
        <w:br/>
      </w:r>
      <w:r>
        <w:rPr>
          <w:rFonts w:ascii="Times New Roman"/>
          <w:b/>
          <w:i w:val="false"/>
          <w:color w:val="000000"/>
        </w:rPr>
        <w:t>ПРАВ ГРАЖДАН И ОБЩЕСТВЕННЫХ ОБЪЕДИНЕНИЙ, УЧАСТВУЮЩИХ</w:t>
      </w:r>
      <w:r>
        <w:br/>
      </w:r>
      <w:r>
        <w:rPr>
          <w:rFonts w:ascii="Times New Roman"/>
          <w:b/>
          <w:i w:val="false"/>
          <w:color w:val="000000"/>
        </w:rPr>
        <w:t>В ВЫБОРАХ, РЕСПУБЛИКАНСКОМ РЕФЕРЕНДУМЕ</w:t>
      </w:r>
    </w:p>
    <w:bookmarkEnd w:id="1077"/>
    <w:p>
      <w:pPr>
        <w:spacing w:after="0"/>
        <w:ind w:left="0"/>
        <w:jc w:val="both"/>
      </w:pPr>
      <w:r>
        <w:rPr>
          <w:rFonts w:ascii="Times New Roman"/>
          <w:b w:val="false"/>
          <w:i w:val="false"/>
          <w:color w:val="ff0000"/>
          <w:sz w:val="28"/>
        </w:rPr>
        <w:t xml:space="preserve">
      Сноска. Глава 27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1429" w:id="1078"/>
    <w:p>
      <w:pPr>
        <w:spacing w:after="0"/>
        <w:ind w:left="0"/>
        <w:jc w:val="left"/>
      </w:pPr>
      <w:r>
        <w:rPr>
          <w:rFonts w:ascii="Times New Roman"/>
          <w:b/>
          <w:i w:val="false"/>
          <w:color w:val="000000"/>
        </w:rPr>
        <w:t xml:space="preserve"> Глава 28. ПРОИЗВОДСТВО ПО ЗАЯВЛЕНИЯМ ОБ ОСПАРИВАНИИ РЕШЕНИЙ,</w:t>
      </w:r>
      <w:r>
        <w:br/>
      </w:r>
      <w:r>
        <w:rPr>
          <w:rFonts w:ascii="Times New Roman"/>
          <w:b/>
          <w:i w:val="false"/>
          <w:color w:val="000000"/>
        </w:rPr>
        <w:t>ДЕЙСТВИЙ (БЕЗДЕЙСТВИЯ) МЕСТНЫХ ИСПОЛНИТЕЛЬНЫХ ОРГАНОВ,</w:t>
      </w:r>
      <w:r>
        <w:br/>
      </w:r>
      <w:r>
        <w:rPr>
          <w:rFonts w:ascii="Times New Roman"/>
          <w:b/>
          <w:i w:val="false"/>
          <w:color w:val="000000"/>
        </w:rPr>
        <w:t>НАРУШАЮЩИХ ПРАВА ГРАЖДАН НА УЧАСТИЕ В УГОЛОВНОМ</w:t>
      </w:r>
      <w:r>
        <w:br/>
      </w:r>
      <w:r>
        <w:rPr>
          <w:rFonts w:ascii="Times New Roman"/>
          <w:b/>
          <w:i w:val="false"/>
          <w:color w:val="000000"/>
        </w:rPr>
        <w:t>СУДОПРОИЗВОДСТВЕ В КАЧЕСТВЕ ПРИСЯЖНОГО ЗАСЕДАТЕЛЯ</w:t>
      </w:r>
    </w:p>
    <w:bookmarkEnd w:id="1078"/>
    <w:p>
      <w:pPr>
        <w:spacing w:after="0"/>
        <w:ind w:left="0"/>
        <w:jc w:val="both"/>
      </w:pPr>
      <w:r>
        <w:rPr>
          <w:rFonts w:ascii="Times New Roman"/>
          <w:b w:val="false"/>
          <w:i w:val="false"/>
          <w:color w:val="ff0000"/>
          <w:sz w:val="28"/>
        </w:rPr>
        <w:t xml:space="preserve">
      Сноска. Глава 28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1455" w:id="1079"/>
    <w:p>
      <w:pPr>
        <w:spacing w:after="0"/>
        <w:ind w:left="0"/>
        <w:jc w:val="left"/>
      </w:pPr>
      <w:r>
        <w:rPr>
          <w:rFonts w:ascii="Times New Roman"/>
          <w:b/>
          <w:i w:val="false"/>
          <w:color w:val="000000"/>
        </w:rPr>
        <w:t xml:space="preserve"> Глава 29. ПРОИЗВОДСТВО ПО ДЕЛАМ ОБ ОСПАРИВАНИИ РЕШЕНИЙ И</w:t>
      </w:r>
      <w:r>
        <w:br/>
      </w:r>
      <w:r>
        <w:rPr>
          <w:rFonts w:ascii="Times New Roman"/>
          <w:b/>
          <w:i w:val="false"/>
          <w:color w:val="000000"/>
        </w:rPr>
        <w:t>ДЕЙСТВИЙ (БЕЗДЕЙСТВИЯ) ОРГАНОВ ГОСУДАРСТВЕННОЙ ВЛАСТИ, МЕСТНОГО</w:t>
      </w:r>
      <w:r>
        <w:br/>
      </w:r>
      <w:r>
        <w:rPr>
          <w:rFonts w:ascii="Times New Roman"/>
          <w:b/>
          <w:i w:val="false"/>
          <w:color w:val="000000"/>
        </w:rPr>
        <w:t>САМОУПРАВЛЕНИЯ, ОБЩЕСТВЕННЫХ ОБЪЕДИНЕНИЙ, ОРГАНИЗАЦИЙ,</w:t>
      </w:r>
      <w:r>
        <w:br/>
      </w:r>
      <w:r>
        <w:rPr>
          <w:rFonts w:ascii="Times New Roman"/>
          <w:b/>
          <w:i w:val="false"/>
          <w:color w:val="000000"/>
        </w:rPr>
        <w:t>ДОЛЖНОСТНЫХ ЛИЦ И ГОСУДАРСТВЕННЫХ СЛУЖАЩИХ</w:t>
      </w:r>
    </w:p>
    <w:bookmarkEnd w:id="1079"/>
    <w:p>
      <w:pPr>
        <w:spacing w:after="0"/>
        <w:ind w:left="0"/>
        <w:jc w:val="both"/>
      </w:pPr>
      <w:r>
        <w:rPr>
          <w:rFonts w:ascii="Times New Roman"/>
          <w:b w:val="false"/>
          <w:i w:val="false"/>
          <w:color w:val="ff0000"/>
          <w:sz w:val="28"/>
        </w:rPr>
        <w:t xml:space="preserve">
      Сноска. Глава 29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1454" w:id="1080"/>
    <w:p>
      <w:pPr>
        <w:spacing w:after="0"/>
        <w:ind w:left="0"/>
        <w:jc w:val="left"/>
      </w:pPr>
      <w:r>
        <w:rPr>
          <w:rFonts w:ascii="Times New Roman"/>
          <w:b/>
          <w:i w:val="false"/>
          <w:color w:val="000000"/>
        </w:rPr>
        <w:t xml:space="preserve"> Глава 30. ПРОИЗВОДСТВО ПО ДЕЛАМ ОБ ОСПАРИВАНИИ</w:t>
      </w:r>
      <w:r>
        <w:br/>
      </w:r>
      <w:r>
        <w:rPr>
          <w:rFonts w:ascii="Times New Roman"/>
          <w:b/>
          <w:i w:val="false"/>
          <w:color w:val="000000"/>
        </w:rPr>
        <w:t>ЗАКОННОСТИ НОРМАТИВНОГО ПРАВОВОГО АКТА</w:t>
      </w:r>
    </w:p>
    <w:bookmarkEnd w:id="1080"/>
    <w:p>
      <w:pPr>
        <w:spacing w:after="0"/>
        <w:ind w:left="0"/>
        <w:jc w:val="both"/>
      </w:pPr>
      <w:r>
        <w:rPr>
          <w:rFonts w:ascii="Times New Roman"/>
          <w:b w:val="false"/>
          <w:i w:val="false"/>
          <w:color w:val="ff0000"/>
          <w:sz w:val="28"/>
        </w:rPr>
        <w:t xml:space="preserve">
      Сноска. По всему тексту главы 30 слова "заявления", "с заявлением", "Заявление", "К заявлению" заменены словами "иска", "с иском", "Иск", "К иску", в соответствии с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298. Подача иска</w:t>
      </w:r>
    </w:p>
    <w:bookmarkStart w:name="z1456" w:id="1081"/>
    <w:p>
      <w:pPr>
        <w:spacing w:after="0"/>
        <w:ind w:left="0"/>
        <w:jc w:val="both"/>
      </w:pPr>
      <w:r>
        <w:rPr>
          <w:rFonts w:ascii="Times New Roman"/>
          <w:b w:val="false"/>
          <w:i w:val="false"/>
          <w:color w:val="000000"/>
          <w:sz w:val="28"/>
        </w:rPr>
        <w:t xml:space="preserve">
      1. Гражданин или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нарушаются их права и законные интересы, гарантированные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вправе обратиться в суд с иском о признании этого нормативного правового акта противоречащим закону полностью или в отдельной части.</w:t>
      </w:r>
    </w:p>
    <w:bookmarkEnd w:id="1081"/>
    <w:p>
      <w:pPr>
        <w:spacing w:after="0"/>
        <w:ind w:left="0"/>
        <w:jc w:val="both"/>
      </w:pPr>
      <w:r>
        <w:rPr>
          <w:rFonts w:ascii="Times New Roman"/>
          <w:b w:val="false"/>
          <w:i w:val="false"/>
          <w:color w:val="000000"/>
          <w:sz w:val="28"/>
        </w:rPr>
        <w:t>
      Прокурор в случае отклонения протеста на несоответствующий закону нормативный правовой акт органом или должностным лицом, издавшим незаконный нормативный правовой акт, либо вышестоящим органом или должностным лицом обращается в суд с иском о признании нормативного правового акта незаконным.</w:t>
      </w:r>
    </w:p>
    <w:bookmarkStart w:name="z1457" w:id="1082"/>
    <w:p>
      <w:pPr>
        <w:spacing w:after="0"/>
        <w:ind w:left="0"/>
        <w:jc w:val="both"/>
      </w:pPr>
      <w:r>
        <w:rPr>
          <w:rFonts w:ascii="Times New Roman"/>
          <w:b w:val="false"/>
          <w:i w:val="false"/>
          <w:color w:val="000000"/>
          <w:sz w:val="28"/>
        </w:rPr>
        <w:t xml:space="preserve">
      2. Иск должно соответствовать требованиям, предусмотренным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и дополнительно содержать данные о наименовании государственного органа, органа местного самоуправления, должностного лица, принявшего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 этим нормативным правовым актом или его отдельными положениями, каким статьям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статьям или положениям законов Республики Казахстан противоречит оспариваемый нормативный правовой акт.</w:t>
      </w:r>
    </w:p>
    <w:bookmarkEnd w:id="1082"/>
    <w:bookmarkStart w:name="z1458" w:id="1083"/>
    <w:p>
      <w:pPr>
        <w:spacing w:after="0"/>
        <w:ind w:left="0"/>
        <w:jc w:val="both"/>
      </w:pPr>
      <w:r>
        <w:rPr>
          <w:rFonts w:ascii="Times New Roman"/>
          <w:b w:val="false"/>
          <w:i w:val="false"/>
          <w:color w:val="000000"/>
          <w:sz w:val="28"/>
        </w:rPr>
        <w:t>
      3. К иску приобщается копия оспариваемого нормативного правового акта или его части с указанием, каким органом средства массовой информации и когда официально опубликован нормативный правовой акт.</w:t>
      </w:r>
    </w:p>
    <w:bookmarkEnd w:id="1083"/>
    <w:bookmarkStart w:name="z1459" w:id="1084"/>
    <w:p>
      <w:pPr>
        <w:spacing w:after="0"/>
        <w:ind w:left="0"/>
        <w:jc w:val="both"/>
      </w:pPr>
      <w:r>
        <w:rPr>
          <w:rFonts w:ascii="Times New Roman"/>
          <w:b w:val="false"/>
          <w:i w:val="false"/>
          <w:color w:val="000000"/>
          <w:sz w:val="28"/>
        </w:rPr>
        <w:t>
      4. Подача иска в суд не приостанавливает действия нормативного правового акта, кроме случаев обращения прокурора в суд о признании опротестованного нормативного правового акта незаконным до рассмотрения судом.</w:t>
      </w:r>
    </w:p>
    <w:bookmarkEnd w:id="1084"/>
    <w:p>
      <w:pPr>
        <w:spacing w:after="0"/>
        <w:ind w:left="0"/>
        <w:jc w:val="both"/>
      </w:pPr>
      <w:r>
        <w:rPr>
          <w:rFonts w:ascii="Times New Roman"/>
          <w:b/>
          <w:i w:val="false"/>
          <w:color w:val="000000"/>
          <w:sz w:val="28"/>
        </w:rPr>
        <w:t>Статья 299. Подготовка дела к судебному разбирательству</w:t>
      </w:r>
    </w:p>
    <w:p>
      <w:pPr>
        <w:spacing w:after="0"/>
        <w:ind w:left="0"/>
        <w:jc w:val="both"/>
      </w:pPr>
      <w:r>
        <w:rPr>
          <w:rFonts w:ascii="Times New Roman"/>
          <w:b w:val="false"/>
          <w:i w:val="false"/>
          <w:color w:val="000000"/>
          <w:sz w:val="28"/>
        </w:rPr>
        <w:t xml:space="preserve">
      В порядке, предусмотренном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судья проводит подготовку дела к судебному разбирательству в течение десяти рабочих дней со дня принятия иска в производство суда. Продление этого срока не допускается.</w:t>
      </w:r>
    </w:p>
    <w:p>
      <w:pPr>
        <w:spacing w:after="0"/>
        <w:ind w:left="0"/>
        <w:jc w:val="both"/>
      </w:pPr>
      <w:r>
        <w:rPr>
          <w:rFonts w:ascii="Times New Roman"/>
          <w:b/>
          <w:i w:val="false"/>
          <w:color w:val="000000"/>
          <w:sz w:val="28"/>
        </w:rPr>
        <w:t>Статья 300. Рассмотрение иска</w:t>
      </w:r>
    </w:p>
    <w:bookmarkStart w:name="z1460" w:id="1085"/>
    <w:p>
      <w:pPr>
        <w:spacing w:after="0"/>
        <w:ind w:left="0"/>
        <w:jc w:val="both"/>
      </w:pPr>
      <w:r>
        <w:rPr>
          <w:rFonts w:ascii="Times New Roman"/>
          <w:b w:val="false"/>
          <w:i w:val="false"/>
          <w:color w:val="000000"/>
          <w:sz w:val="28"/>
        </w:rPr>
        <w:t>
      1. Гражданин или юридическое лицо, прокурор, обратившиеся в суд с иском, а также государственный орган (должностное лицо), принявший нормативный правовой акт, извещаются о времени и месте судебного заседания.</w:t>
      </w:r>
    </w:p>
    <w:bookmarkEnd w:id="1085"/>
    <w:bookmarkStart w:name="z1461" w:id="1086"/>
    <w:p>
      <w:pPr>
        <w:spacing w:after="0"/>
        <w:ind w:left="0"/>
        <w:jc w:val="both"/>
      </w:pPr>
      <w:r>
        <w:rPr>
          <w:rFonts w:ascii="Times New Roman"/>
          <w:b w:val="false"/>
          <w:i w:val="false"/>
          <w:color w:val="000000"/>
          <w:sz w:val="28"/>
        </w:rPr>
        <w:t>
      2. Дело рассматривается в месячный срок со дня окончания подготовки дела к судебному разбирательству с обязательным участием гражданина или представителя юридического лица, прокурора, представителя государственного органа или должностного лица, принявшего нормативный правовой акт.</w:t>
      </w:r>
    </w:p>
    <w:bookmarkEnd w:id="1086"/>
    <w:p>
      <w:pPr>
        <w:spacing w:after="0"/>
        <w:ind w:left="0"/>
        <w:jc w:val="both"/>
      </w:pPr>
      <w:r>
        <w:rPr>
          <w:rFonts w:ascii="Times New Roman"/>
          <w:b w:val="false"/>
          <w:i w:val="false"/>
          <w:color w:val="000000"/>
          <w:sz w:val="28"/>
        </w:rPr>
        <w:t>
      Иск прокурора рассматривается судом в десятидневный срок со дня окончания подготовки дела к судебному разбирательству с участием прокурора и с участием органа, должностного лица, принявшего решение об отклонении протеста, или его представителя.</w:t>
      </w:r>
    </w:p>
    <w:p>
      <w:pPr>
        <w:spacing w:after="0"/>
        <w:ind w:left="0"/>
        <w:jc w:val="both"/>
      </w:pPr>
      <w:r>
        <w:rPr>
          <w:rFonts w:ascii="Times New Roman"/>
          <w:b w:val="false"/>
          <w:i w:val="false"/>
          <w:color w:val="000000"/>
          <w:sz w:val="28"/>
        </w:rPr>
        <w:t>
      Неявка указанных лиц не является препятствием к рассмотрению дела.</w:t>
      </w:r>
    </w:p>
    <w:bookmarkStart w:name="z1462" w:id="1087"/>
    <w:p>
      <w:pPr>
        <w:spacing w:after="0"/>
        <w:ind w:left="0"/>
        <w:jc w:val="both"/>
      </w:pPr>
      <w:r>
        <w:rPr>
          <w:rFonts w:ascii="Times New Roman"/>
          <w:b w:val="false"/>
          <w:i w:val="false"/>
          <w:color w:val="000000"/>
          <w:sz w:val="28"/>
        </w:rPr>
        <w:t xml:space="preserve">
      3. В судебном заседании суд проверяет компетенцию государственного органа или органа местного самоуправления либо полномочия должностного лица, принявшего нормативный правовой акт, соответствие всего нормативного правового акта или его отдельной части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w:t>
      </w:r>
    </w:p>
    <w:bookmarkEnd w:id="1087"/>
    <w:bookmarkStart w:name="z1463" w:id="1088"/>
    <w:p>
      <w:pPr>
        <w:spacing w:after="0"/>
        <w:ind w:left="0"/>
        <w:jc w:val="both"/>
      </w:pPr>
      <w:r>
        <w:rPr>
          <w:rFonts w:ascii="Times New Roman"/>
          <w:b w:val="false"/>
          <w:i w:val="false"/>
          <w:color w:val="000000"/>
          <w:sz w:val="28"/>
        </w:rPr>
        <w:t>
      4. При рассмотрении иска о признании противоречащим закону нормативного правового акта обязанность доказывания обстоятельств, послуживших основанием для принятия указанного нормативного правового акта, возлагается на государственный орган или орган местного самоуправления либо должностное лицо, принявшее нормативный правовой акт.</w:t>
      </w:r>
    </w:p>
    <w:bookmarkEnd w:id="1088"/>
    <w:bookmarkStart w:name="z1464" w:id="1089"/>
    <w:p>
      <w:pPr>
        <w:spacing w:after="0"/>
        <w:ind w:left="0"/>
        <w:jc w:val="both"/>
      </w:pPr>
      <w:r>
        <w:rPr>
          <w:rFonts w:ascii="Times New Roman"/>
          <w:b w:val="false"/>
          <w:i w:val="false"/>
          <w:color w:val="000000"/>
          <w:sz w:val="28"/>
        </w:rPr>
        <w:t>
      5. Отказ лица, обратившегося в суд, от своего требования не влечет прекращения производства по делу. Признание требования государственным органом, органом местного самоуправления, должностным лицом, издавшим нормативный правовой акт, для суда необязательно.</w:t>
      </w:r>
    </w:p>
    <w:bookmarkEnd w:id="1089"/>
    <w:p>
      <w:pPr>
        <w:spacing w:after="0"/>
        <w:ind w:left="0"/>
        <w:jc w:val="both"/>
      </w:pPr>
      <w:r>
        <w:rPr>
          <w:rFonts w:ascii="Times New Roman"/>
          <w:b/>
          <w:i w:val="false"/>
          <w:color w:val="000000"/>
          <w:sz w:val="28"/>
        </w:rPr>
        <w:t>Статья 301. Решение суда и его исполнение</w:t>
      </w:r>
    </w:p>
    <w:bookmarkStart w:name="z1465" w:id="1090"/>
    <w:p>
      <w:pPr>
        <w:spacing w:after="0"/>
        <w:ind w:left="0"/>
        <w:jc w:val="both"/>
      </w:pPr>
      <w:r>
        <w:rPr>
          <w:rFonts w:ascii="Times New Roman"/>
          <w:b w:val="false"/>
          <w:i w:val="false"/>
          <w:color w:val="000000"/>
          <w:sz w:val="28"/>
        </w:rPr>
        <w:t xml:space="preserve">
      1. Решение суда выносится в соответствии с требованиями </w:t>
      </w:r>
      <w:r>
        <w:rPr>
          <w:rFonts w:ascii="Times New Roman"/>
          <w:b w:val="false"/>
          <w:i w:val="false"/>
          <w:color w:val="000000"/>
          <w:sz w:val="28"/>
        </w:rPr>
        <w:t>статьи 228</w:t>
      </w:r>
      <w:r>
        <w:rPr>
          <w:rFonts w:ascii="Times New Roman"/>
          <w:b w:val="false"/>
          <w:i w:val="false"/>
          <w:color w:val="000000"/>
          <w:sz w:val="28"/>
        </w:rPr>
        <w:t xml:space="preserve"> настоящего Кодекса.</w:t>
      </w:r>
    </w:p>
    <w:bookmarkEnd w:id="1090"/>
    <w:bookmarkStart w:name="z1466" w:id="1091"/>
    <w:p>
      <w:pPr>
        <w:spacing w:after="0"/>
        <w:ind w:left="0"/>
        <w:jc w:val="both"/>
      </w:pPr>
      <w:r>
        <w:rPr>
          <w:rFonts w:ascii="Times New Roman"/>
          <w:b w:val="false"/>
          <w:i w:val="false"/>
          <w:color w:val="000000"/>
          <w:sz w:val="28"/>
        </w:rPr>
        <w:t>
      2. Решение суда, которым нормативный правовой акт полностью или в отдельной его части признан несоответствующим закону и недействующим, обязательно для государственного органа или должностного лица, принявшего этот нормативный правовой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w:t>
      </w:r>
    </w:p>
    <w:bookmarkEnd w:id="1091"/>
    <w:bookmarkStart w:name="z1467" w:id="1092"/>
    <w:p>
      <w:pPr>
        <w:spacing w:after="0"/>
        <w:ind w:left="0"/>
        <w:jc w:val="both"/>
      </w:pPr>
      <w:r>
        <w:rPr>
          <w:rFonts w:ascii="Times New Roman"/>
          <w:b w:val="false"/>
          <w:i w:val="false"/>
          <w:color w:val="000000"/>
          <w:sz w:val="28"/>
        </w:rPr>
        <w:t>
      3. Решение суда о соответствии или несоответствии нормативного правового акта законам имеет преюдициальную силу. Законность подзаконного нормативного правового акта может быть оспорена вновь другими гражданами или юридическими лицами только в той его части, которая ранее не проверялась в судебном порядке.</w:t>
      </w:r>
    </w:p>
    <w:bookmarkEnd w:id="1092"/>
    <w:bookmarkStart w:name="z1468" w:id="1093"/>
    <w:p>
      <w:pPr>
        <w:spacing w:after="0"/>
        <w:ind w:left="0"/>
        <w:jc w:val="left"/>
      </w:pPr>
      <w:r>
        <w:rPr>
          <w:rFonts w:ascii="Times New Roman"/>
          <w:b/>
          <w:i w:val="false"/>
          <w:color w:val="000000"/>
        </w:rPr>
        <w:t xml:space="preserve"> ПОДРАЗДЕЛ 4. ОСОБОЕ ПРОИЗВОДСТВО</w:t>
      </w:r>
      <w:r>
        <w:br/>
      </w:r>
      <w:r>
        <w:rPr>
          <w:rFonts w:ascii="Times New Roman"/>
          <w:b/>
          <w:i w:val="false"/>
          <w:color w:val="000000"/>
        </w:rPr>
        <w:t>Глава 31. ОБЩИЕ ПОЛОЖЕНИЯ</w:t>
      </w:r>
    </w:p>
    <w:bookmarkEnd w:id="1093"/>
    <w:p>
      <w:pPr>
        <w:spacing w:after="0"/>
        <w:ind w:left="0"/>
        <w:jc w:val="both"/>
      </w:pPr>
      <w:r>
        <w:rPr>
          <w:rFonts w:ascii="Times New Roman"/>
          <w:b/>
          <w:i w:val="false"/>
          <w:color w:val="000000"/>
          <w:sz w:val="28"/>
        </w:rPr>
        <w:t>Статья 302. Дела, рассматриваемые судом в порядке особого производства</w:t>
      </w:r>
    </w:p>
    <w:bookmarkStart w:name="z1470" w:id="1094"/>
    <w:p>
      <w:pPr>
        <w:spacing w:after="0"/>
        <w:ind w:left="0"/>
        <w:jc w:val="both"/>
      </w:pPr>
      <w:r>
        <w:rPr>
          <w:rFonts w:ascii="Times New Roman"/>
          <w:b w:val="false"/>
          <w:i w:val="false"/>
          <w:color w:val="000000"/>
          <w:sz w:val="28"/>
        </w:rPr>
        <w:t>
      1. К делам, рассматриваемым судом в порядке особого производства, относятся дела:</w:t>
      </w:r>
    </w:p>
    <w:bookmarkEnd w:id="1094"/>
    <w:p>
      <w:pPr>
        <w:spacing w:after="0"/>
        <w:ind w:left="0"/>
        <w:jc w:val="both"/>
      </w:pPr>
      <w:r>
        <w:rPr>
          <w:rFonts w:ascii="Times New Roman"/>
          <w:b w:val="false"/>
          <w:i w:val="false"/>
          <w:color w:val="000000"/>
          <w:sz w:val="28"/>
        </w:rPr>
        <w:t>
      1) об установлении фактов, имеющих юридическое значение;</w:t>
      </w:r>
    </w:p>
    <w:p>
      <w:pPr>
        <w:spacing w:after="0"/>
        <w:ind w:left="0"/>
        <w:jc w:val="both"/>
      </w:pPr>
      <w:r>
        <w:rPr>
          <w:rFonts w:ascii="Times New Roman"/>
          <w:b w:val="false"/>
          <w:i w:val="false"/>
          <w:color w:val="000000"/>
          <w:sz w:val="28"/>
        </w:rPr>
        <w:t>
      2) по заявлениям об усыновлении (удочерении) ребенка;</w:t>
      </w:r>
    </w:p>
    <w:p>
      <w:pPr>
        <w:spacing w:after="0"/>
        <w:ind w:left="0"/>
        <w:jc w:val="both"/>
      </w:pPr>
      <w:r>
        <w:rPr>
          <w:rFonts w:ascii="Times New Roman"/>
          <w:b w:val="false"/>
          <w:i w:val="false"/>
          <w:color w:val="000000"/>
          <w:sz w:val="28"/>
        </w:rPr>
        <w:t>
      3) о признании гражданина безвестно отсутствующим и об объявлении гражданина умершим;</w:t>
      </w:r>
    </w:p>
    <w:p>
      <w:pPr>
        <w:spacing w:after="0"/>
        <w:ind w:left="0"/>
        <w:jc w:val="both"/>
      </w:pPr>
      <w:r>
        <w:rPr>
          <w:rFonts w:ascii="Times New Roman"/>
          <w:b w:val="false"/>
          <w:i w:val="false"/>
          <w:color w:val="000000"/>
          <w:sz w:val="28"/>
        </w:rPr>
        <w:t>
      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pPr>
        <w:spacing w:after="0"/>
        <w:ind w:left="0"/>
        <w:jc w:val="both"/>
      </w:pPr>
      <w:r>
        <w:rPr>
          <w:rFonts w:ascii="Times New Roman"/>
          <w:b w:val="false"/>
          <w:i w:val="false"/>
          <w:color w:val="000000"/>
          <w:sz w:val="28"/>
        </w:rPr>
        <w:t>
      5) об объявлении несовершеннолетнего полностью дееспособным (эмансипация);</w:t>
      </w:r>
    </w:p>
    <w:p>
      <w:pPr>
        <w:spacing w:after="0"/>
        <w:ind w:left="0"/>
        <w:jc w:val="both"/>
      </w:pPr>
      <w:r>
        <w:rPr>
          <w:rFonts w:ascii="Times New Roman"/>
          <w:b w:val="false"/>
          <w:i w:val="false"/>
          <w:color w:val="000000"/>
          <w:sz w:val="28"/>
        </w:rPr>
        <w:t>
      6) о направлении несовершеннолетних в специальные организации образования или организации образования с особым режимом содержания;</w:t>
      </w:r>
    </w:p>
    <w:p>
      <w:pPr>
        <w:spacing w:after="0"/>
        <w:ind w:left="0"/>
        <w:jc w:val="both"/>
      </w:pPr>
      <w:r>
        <w:rPr>
          <w:rFonts w:ascii="Times New Roman"/>
          <w:b w:val="false"/>
          <w:i w:val="false"/>
          <w:color w:val="000000"/>
          <w:sz w:val="28"/>
        </w:rPr>
        <w:t>
      7) о принудительной госпитализации лица с психическим, поведенческим расстройством (заболеванием), в том числе связанным с употреблением психоактивных веществ, в стационар организации, оказывающей медицинскую помощь в области психического здоровья;</w:t>
      </w:r>
    </w:p>
    <w:p>
      <w:pPr>
        <w:spacing w:after="0"/>
        <w:ind w:left="0"/>
        <w:jc w:val="both"/>
      </w:pPr>
      <w:r>
        <w:rPr>
          <w:rFonts w:ascii="Times New Roman"/>
          <w:b w:val="false"/>
          <w:i w:val="false"/>
          <w:color w:val="000000"/>
          <w:sz w:val="28"/>
        </w:rPr>
        <w:t>
      8) о направлении гражданина на принудительное лечение от туберкулеза;</w:t>
      </w:r>
    </w:p>
    <w:p>
      <w:pPr>
        <w:spacing w:after="0"/>
        <w:ind w:left="0"/>
        <w:jc w:val="both"/>
      </w:pPr>
      <w:r>
        <w:rPr>
          <w:rFonts w:ascii="Times New Roman"/>
          <w:b w:val="false"/>
          <w:i w:val="false"/>
          <w:color w:val="000000"/>
          <w:sz w:val="28"/>
        </w:rPr>
        <w:t>
      9)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10) о введении, досрочном завершении и продлении срока временного управления хлебоприемным предприятием;</w:t>
      </w:r>
    </w:p>
    <w:p>
      <w:pPr>
        <w:spacing w:after="0"/>
        <w:ind w:left="0"/>
        <w:jc w:val="both"/>
      </w:pPr>
      <w:r>
        <w:rPr>
          <w:rFonts w:ascii="Times New Roman"/>
          <w:b w:val="false"/>
          <w:i w:val="false"/>
          <w:color w:val="000000"/>
          <w:sz w:val="28"/>
        </w:rPr>
        <w:t>
      11)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w:t>
      </w:r>
    </w:p>
    <w:p>
      <w:pPr>
        <w:spacing w:after="0"/>
        <w:ind w:left="0"/>
        <w:jc w:val="both"/>
      </w:pPr>
      <w:r>
        <w:rPr>
          <w:rFonts w:ascii="Times New Roman"/>
          <w:b w:val="false"/>
          <w:i w:val="false"/>
          <w:color w:val="000000"/>
          <w:sz w:val="28"/>
        </w:rPr>
        <w:t>
      12) о признании движимой вещи бесхозяйной и признании права коммунальной собственности на недвижимое имущество;</w:t>
      </w:r>
    </w:p>
    <w:p>
      <w:pPr>
        <w:spacing w:after="0"/>
        <w:ind w:left="0"/>
        <w:jc w:val="both"/>
      </w:pPr>
      <w:r>
        <w:rPr>
          <w:rFonts w:ascii="Times New Roman"/>
          <w:b w:val="false"/>
          <w:i w:val="false"/>
          <w:color w:val="000000"/>
          <w:sz w:val="28"/>
        </w:rPr>
        <w:t>
      13) об установлении неправильностей записей актов гражданского состояния;</w:t>
      </w:r>
    </w:p>
    <w:p>
      <w:pPr>
        <w:spacing w:after="0"/>
        <w:ind w:left="0"/>
        <w:jc w:val="both"/>
      </w:pPr>
      <w:r>
        <w:rPr>
          <w:rFonts w:ascii="Times New Roman"/>
          <w:b w:val="false"/>
          <w:i w:val="false"/>
          <w:color w:val="000000"/>
          <w:sz w:val="28"/>
        </w:rPr>
        <w:t>
      14) по жалобам на нотариальные действия или на отказ в их совершении;</w:t>
      </w:r>
    </w:p>
    <w:p>
      <w:pPr>
        <w:spacing w:after="0"/>
        <w:ind w:left="0"/>
        <w:jc w:val="both"/>
      </w:pPr>
      <w:r>
        <w:rPr>
          <w:rFonts w:ascii="Times New Roman"/>
          <w:b w:val="false"/>
          <w:i w:val="false"/>
          <w:color w:val="000000"/>
          <w:sz w:val="28"/>
        </w:rPr>
        <w:t>
      15) о восстановлении прав по утраченным ценным бумагам на предъявителя и ордерным ценным бумагам (вызывное производство);</w:t>
      </w:r>
    </w:p>
    <w:p>
      <w:pPr>
        <w:spacing w:after="0"/>
        <w:ind w:left="0"/>
        <w:jc w:val="both"/>
      </w:pPr>
      <w:r>
        <w:rPr>
          <w:rFonts w:ascii="Times New Roman"/>
          <w:b w:val="false"/>
          <w:i w:val="false"/>
          <w:color w:val="000000"/>
          <w:sz w:val="28"/>
        </w:rPr>
        <w:t>
      16) по заявлениям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p>
      <w:pPr>
        <w:spacing w:after="0"/>
        <w:ind w:left="0"/>
        <w:jc w:val="both"/>
      </w:pPr>
      <w:r>
        <w:rPr>
          <w:rFonts w:ascii="Times New Roman"/>
          <w:b w:val="false"/>
          <w:i w:val="false"/>
          <w:color w:val="000000"/>
          <w:sz w:val="28"/>
        </w:rPr>
        <w:t>
      17) по заявлениям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законам Республики Казахстан, незаконными;</w:t>
      </w:r>
    </w:p>
    <w:p>
      <w:pPr>
        <w:spacing w:after="0"/>
        <w:ind w:left="0"/>
        <w:jc w:val="both"/>
      </w:pPr>
      <w:r>
        <w:rPr>
          <w:rFonts w:ascii="Times New Roman"/>
          <w:b w:val="false"/>
          <w:i w:val="false"/>
          <w:color w:val="000000"/>
          <w:sz w:val="28"/>
        </w:rPr>
        <w:t>
      18) по заявлениям о выдворении иностранца или лица без гражданства за пределы Республики Казахстан за нарушение законодательства Республики Казахстан.</w:t>
      </w:r>
    </w:p>
    <w:bookmarkStart w:name="z2279" w:id="1095"/>
    <w:p>
      <w:pPr>
        <w:spacing w:after="0"/>
        <w:ind w:left="0"/>
        <w:jc w:val="both"/>
      </w:pPr>
      <w:r>
        <w:rPr>
          <w:rFonts w:ascii="Times New Roman"/>
          <w:b w:val="false"/>
          <w:i w:val="false"/>
          <w:color w:val="000000"/>
          <w:sz w:val="28"/>
        </w:rPr>
        <w:t>
      19) о восстановлении утраченного судебного или исполнительного производства.</w:t>
      </w:r>
    </w:p>
    <w:bookmarkEnd w:id="1095"/>
    <w:bookmarkStart w:name="z1471" w:id="1096"/>
    <w:p>
      <w:pPr>
        <w:spacing w:after="0"/>
        <w:ind w:left="0"/>
        <w:jc w:val="both"/>
      </w:pPr>
      <w:r>
        <w:rPr>
          <w:rFonts w:ascii="Times New Roman"/>
          <w:b w:val="false"/>
          <w:i w:val="false"/>
          <w:color w:val="000000"/>
          <w:sz w:val="28"/>
        </w:rPr>
        <w:t>
      2. Законом может быть предусмотрено рассмотрение и других дел в порядке особого производства.</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Подготовка дела к судебному разбирательству</w:t>
      </w:r>
    </w:p>
    <w:p>
      <w:pPr>
        <w:spacing w:after="0"/>
        <w:ind w:left="0"/>
        <w:jc w:val="both"/>
      </w:pPr>
      <w:r>
        <w:rPr>
          <w:rFonts w:ascii="Times New Roman"/>
          <w:b w:val="false"/>
          <w:i w:val="false"/>
          <w:color w:val="000000"/>
          <w:sz w:val="28"/>
        </w:rPr>
        <w:t xml:space="preserve">
      В порядке, предусмотренном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с особенностями, установленными </w:t>
      </w:r>
      <w:r>
        <w:rPr>
          <w:rFonts w:ascii="Times New Roman"/>
          <w:b w:val="false"/>
          <w:i w:val="false"/>
          <w:color w:val="000000"/>
          <w:sz w:val="28"/>
        </w:rPr>
        <w:t>главой 31</w:t>
      </w:r>
      <w:r>
        <w:rPr>
          <w:rFonts w:ascii="Times New Roman"/>
          <w:b w:val="false"/>
          <w:i w:val="false"/>
          <w:color w:val="000000"/>
          <w:sz w:val="28"/>
        </w:rPr>
        <w:t xml:space="preserve"> настоящего Кодекса, судья проводит подготовку дела к судебному разбирательству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304. Порядок рассмотрения дел особого производства</w:t>
      </w:r>
    </w:p>
    <w:bookmarkStart w:name="z1472" w:id="1097"/>
    <w:p>
      <w:pPr>
        <w:spacing w:after="0"/>
        <w:ind w:left="0"/>
        <w:jc w:val="both"/>
      </w:pPr>
      <w:r>
        <w:rPr>
          <w:rFonts w:ascii="Times New Roman"/>
          <w:b w:val="false"/>
          <w:i w:val="false"/>
          <w:color w:val="000000"/>
          <w:sz w:val="28"/>
        </w:rPr>
        <w:t xml:space="preserve">
      1. Дела особого производства рассматриваются судами по правилам искового производства с особенностями, установленными </w:t>
      </w:r>
      <w:r>
        <w:rPr>
          <w:rFonts w:ascii="Times New Roman"/>
          <w:b w:val="false"/>
          <w:i w:val="false"/>
          <w:color w:val="000000"/>
          <w:sz w:val="28"/>
        </w:rPr>
        <w:t>главами 31</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настоящего Кодекса. Дела особого производства суд рассматривает с участием заявителя и заинтересованных лиц.</w:t>
      </w:r>
    </w:p>
    <w:bookmarkEnd w:id="1097"/>
    <w:bookmarkStart w:name="z1473" w:id="1098"/>
    <w:p>
      <w:pPr>
        <w:spacing w:after="0"/>
        <w:ind w:left="0"/>
        <w:jc w:val="both"/>
      </w:pPr>
      <w:r>
        <w:rPr>
          <w:rFonts w:ascii="Times New Roman"/>
          <w:b w:val="false"/>
          <w:i w:val="false"/>
          <w:color w:val="000000"/>
          <w:sz w:val="28"/>
        </w:rPr>
        <w:t>
      2. Если при подаче заявления или рассмотрении дела в особом производстве установлено наличие спора о праве, подведомственного суду, суд выносит определение об оставлении заявления без рассмотрения, которым разъясняет сторонам и заинтересованным лицам их право на обращение в суд в порядке искового производства.</w:t>
      </w:r>
    </w:p>
    <w:bookmarkEnd w:id="1098"/>
    <w:bookmarkStart w:name="z1474" w:id="1099"/>
    <w:p>
      <w:pPr>
        <w:spacing w:after="0"/>
        <w:ind w:left="0"/>
        <w:jc w:val="left"/>
      </w:pPr>
      <w:r>
        <w:rPr>
          <w:rFonts w:ascii="Times New Roman"/>
          <w:b/>
          <w:i w:val="false"/>
          <w:color w:val="000000"/>
        </w:rPr>
        <w:t xml:space="preserve"> Глава 32. УСТАНОВЛЕНИЕ ФАКТОВ, ИМЕЮЩИХ ЮРИДИЧЕСКОЕ ЗНАЧЕНИЕ</w:t>
      </w:r>
    </w:p>
    <w:bookmarkEnd w:id="1099"/>
    <w:p>
      <w:pPr>
        <w:spacing w:after="0"/>
        <w:ind w:left="0"/>
        <w:jc w:val="both"/>
      </w:pPr>
      <w:r>
        <w:rPr>
          <w:rFonts w:ascii="Times New Roman"/>
          <w:b/>
          <w:i w:val="false"/>
          <w:color w:val="000000"/>
          <w:sz w:val="28"/>
        </w:rPr>
        <w:t>Статья 305. Дела об установлении фактов, имеющих юридическое значение</w:t>
      </w:r>
    </w:p>
    <w:bookmarkStart w:name="z1475" w:id="1100"/>
    <w:p>
      <w:pPr>
        <w:spacing w:after="0"/>
        <w:ind w:left="0"/>
        <w:jc w:val="both"/>
      </w:pPr>
      <w:r>
        <w:rPr>
          <w:rFonts w:ascii="Times New Roman"/>
          <w:b w:val="false"/>
          <w:i w:val="false"/>
          <w:color w:val="000000"/>
          <w:sz w:val="28"/>
        </w:rPr>
        <w:t>
      1. Суд устанавливает факты, от которых зависит возникновение, изменение или прекращение личных либо имущественных прав граждан или юридических лиц.</w:t>
      </w:r>
    </w:p>
    <w:bookmarkEnd w:id="1100"/>
    <w:bookmarkStart w:name="z1476" w:id="1101"/>
    <w:p>
      <w:pPr>
        <w:spacing w:after="0"/>
        <w:ind w:left="0"/>
        <w:jc w:val="both"/>
      </w:pPr>
      <w:r>
        <w:rPr>
          <w:rFonts w:ascii="Times New Roman"/>
          <w:b w:val="false"/>
          <w:i w:val="false"/>
          <w:color w:val="000000"/>
          <w:sz w:val="28"/>
        </w:rPr>
        <w:t>
      2. Суд рассматривает дела об установлении фактов:</w:t>
      </w:r>
    </w:p>
    <w:bookmarkEnd w:id="1101"/>
    <w:p>
      <w:pPr>
        <w:spacing w:after="0"/>
        <w:ind w:left="0"/>
        <w:jc w:val="both"/>
      </w:pPr>
      <w:r>
        <w:rPr>
          <w:rFonts w:ascii="Times New Roman"/>
          <w:b w:val="false"/>
          <w:i w:val="false"/>
          <w:color w:val="000000"/>
          <w:sz w:val="28"/>
        </w:rPr>
        <w:t>
      1) родственных отношений лиц;</w:t>
      </w:r>
    </w:p>
    <w:p>
      <w:pPr>
        <w:spacing w:after="0"/>
        <w:ind w:left="0"/>
        <w:jc w:val="both"/>
      </w:pPr>
      <w:r>
        <w:rPr>
          <w:rFonts w:ascii="Times New Roman"/>
          <w:b w:val="false"/>
          <w:i w:val="false"/>
          <w:color w:val="000000"/>
          <w:sz w:val="28"/>
        </w:rPr>
        <w:t>
      2) нахождения лица на иждивении;</w:t>
      </w:r>
    </w:p>
    <w:p>
      <w:pPr>
        <w:spacing w:after="0"/>
        <w:ind w:left="0"/>
        <w:jc w:val="both"/>
      </w:pPr>
      <w:r>
        <w:rPr>
          <w:rFonts w:ascii="Times New Roman"/>
          <w:b w:val="false"/>
          <w:i w:val="false"/>
          <w:color w:val="000000"/>
          <w:sz w:val="28"/>
        </w:rPr>
        <w:t>
      3) регистрации рождения, усыновления (удочерения), брака, развода и смерти;</w:t>
      </w:r>
    </w:p>
    <w:p>
      <w:pPr>
        <w:spacing w:after="0"/>
        <w:ind w:left="0"/>
        <w:jc w:val="both"/>
      </w:pPr>
      <w:r>
        <w:rPr>
          <w:rFonts w:ascii="Times New Roman"/>
          <w:b w:val="false"/>
          <w:i w:val="false"/>
          <w:color w:val="000000"/>
          <w:sz w:val="28"/>
        </w:rPr>
        <w:t>
      4) признания отцовства;</w:t>
      </w:r>
    </w:p>
    <w:p>
      <w:pPr>
        <w:spacing w:after="0"/>
        <w:ind w:left="0"/>
        <w:jc w:val="both"/>
      </w:pPr>
      <w:r>
        <w:rPr>
          <w:rFonts w:ascii="Times New Roman"/>
          <w:b w:val="false"/>
          <w:i w:val="false"/>
          <w:color w:val="000000"/>
          <w:sz w:val="28"/>
        </w:rPr>
        <w:t>
      5) принадлежности правоустанавливающих документов (за исключением воинских документов, паспорта, удостоверения личности и свидетельств, выдаваемых органами записи актов гражданского состояния) лицу, имя, отчество или фамилия которого, указанные в документе, не совпадают с именем, отчеством или фамилией этого лица по паспорту или удостоверению личности, или свидетельству о рождении;</w:t>
      </w:r>
    </w:p>
    <w:p>
      <w:pPr>
        <w:spacing w:after="0"/>
        <w:ind w:left="0"/>
        <w:jc w:val="both"/>
      </w:pPr>
      <w:r>
        <w:rPr>
          <w:rFonts w:ascii="Times New Roman"/>
          <w:b w:val="false"/>
          <w:i w:val="false"/>
          <w:color w:val="000000"/>
          <w:sz w:val="28"/>
        </w:rPr>
        <w:t>
      6) наличия документов, подтверждающих владение, пользование и (или) распоряжение объектами недвижимого имущества, если у заявителя имелся правоустанавливающий документ о принадлежности имущества, но он утрачен, и указанный факт не может быть установлен во внесудебном порядке;</w:t>
      </w:r>
    </w:p>
    <w:p>
      <w:pPr>
        <w:spacing w:after="0"/>
        <w:ind w:left="0"/>
        <w:jc w:val="both"/>
      </w:pPr>
      <w:r>
        <w:rPr>
          <w:rFonts w:ascii="Times New Roman"/>
          <w:b w:val="false"/>
          <w:i w:val="false"/>
          <w:color w:val="000000"/>
          <w:sz w:val="28"/>
        </w:rPr>
        <w:t>
      7) несчастного случая, если он не может быть подтвержден в ином порядке;</w:t>
      </w:r>
    </w:p>
    <w:p>
      <w:pPr>
        <w:spacing w:after="0"/>
        <w:ind w:left="0"/>
        <w:jc w:val="both"/>
      </w:pPr>
      <w:r>
        <w:rPr>
          <w:rFonts w:ascii="Times New Roman"/>
          <w:b w:val="false"/>
          <w:i w:val="false"/>
          <w:color w:val="000000"/>
          <w:sz w:val="28"/>
        </w:rPr>
        <w:t>
      8) смерти лица в определенное время при определенных обстоятельствах в случае отказа органов записи актов гражданского состояния в регистрации смерти;</w:t>
      </w:r>
    </w:p>
    <w:p>
      <w:pPr>
        <w:spacing w:after="0"/>
        <w:ind w:left="0"/>
        <w:jc w:val="both"/>
      </w:pPr>
      <w:r>
        <w:rPr>
          <w:rFonts w:ascii="Times New Roman"/>
          <w:b w:val="false"/>
          <w:i w:val="false"/>
          <w:color w:val="000000"/>
          <w:sz w:val="28"/>
        </w:rPr>
        <w:t>
      9) принятия наследства и места открытия наследства, если лицо, совершающее нотариальные действия, не может выдать заявителю свидетельство о праве на наследство в связи с отсутствием или недостаточностью соответствующих документов, необходимых для подтверждения факта вступления во владение наследственным имуществом.</w:t>
      </w:r>
    </w:p>
    <w:bookmarkStart w:name="z1477" w:id="1102"/>
    <w:p>
      <w:pPr>
        <w:spacing w:after="0"/>
        <w:ind w:left="0"/>
        <w:jc w:val="both"/>
      </w:pPr>
      <w:r>
        <w:rPr>
          <w:rFonts w:ascii="Times New Roman"/>
          <w:b w:val="false"/>
          <w:i w:val="false"/>
          <w:color w:val="000000"/>
          <w:sz w:val="28"/>
        </w:rPr>
        <w:t>
      3. Суд устанавливает другие имеющие юридическое значение факты, если законодательством Республики Казахстан не предусмотрен иной порядок их установления.</w:t>
      </w:r>
    </w:p>
    <w:bookmarkEnd w:id="1102"/>
    <w:p>
      <w:pPr>
        <w:spacing w:after="0"/>
        <w:ind w:left="0"/>
        <w:jc w:val="both"/>
      </w:pPr>
      <w:r>
        <w:rPr>
          <w:rFonts w:ascii="Times New Roman"/>
          <w:b/>
          <w:i w:val="false"/>
          <w:color w:val="000000"/>
          <w:sz w:val="28"/>
        </w:rPr>
        <w:t>Статья 306. Условия, необходимые для установления фактов, имеющих юридическое значение</w:t>
      </w:r>
    </w:p>
    <w:p>
      <w:pPr>
        <w:spacing w:after="0"/>
        <w:ind w:left="0"/>
        <w:jc w:val="both"/>
      </w:pPr>
      <w:r>
        <w:rPr>
          <w:rFonts w:ascii="Times New Roman"/>
          <w:b w:val="false"/>
          <w:i w:val="false"/>
          <w:color w:val="000000"/>
          <w:sz w:val="28"/>
        </w:rPr>
        <w:t>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w:t>
      </w:r>
    </w:p>
    <w:p>
      <w:pPr>
        <w:spacing w:after="0"/>
        <w:ind w:left="0"/>
        <w:jc w:val="both"/>
      </w:pPr>
      <w:r>
        <w:rPr>
          <w:rFonts w:ascii="Times New Roman"/>
          <w:b/>
          <w:i w:val="false"/>
          <w:color w:val="000000"/>
          <w:sz w:val="28"/>
        </w:rPr>
        <w:t>Статья 307. Подача заявления</w:t>
      </w:r>
    </w:p>
    <w:p>
      <w:pPr>
        <w:spacing w:after="0"/>
        <w:ind w:left="0"/>
        <w:jc w:val="both"/>
      </w:pPr>
      <w:r>
        <w:rPr>
          <w:rFonts w:ascii="Times New Roman"/>
          <w:b w:val="false"/>
          <w:i w:val="false"/>
          <w:color w:val="000000"/>
          <w:sz w:val="28"/>
        </w:rPr>
        <w:t>
      Заявление по делам об установлении факта, имеющего юридическое значение, подается в суд по месту жительства заявителя, за исключением факта наличия документов, подтверждающих владение, пользование и (или) распоряжение объектами недвижимого имущества, которое подается в суд по месту нахождения недвижимого имущества.</w:t>
      </w:r>
    </w:p>
    <w:p>
      <w:pPr>
        <w:spacing w:after="0"/>
        <w:ind w:left="0"/>
        <w:jc w:val="both"/>
      </w:pPr>
      <w:r>
        <w:rPr>
          <w:rFonts w:ascii="Times New Roman"/>
          <w:b/>
          <w:i w:val="false"/>
          <w:color w:val="000000"/>
          <w:sz w:val="28"/>
        </w:rPr>
        <w:t>Статья 308. Содержание заявления</w:t>
      </w:r>
    </w:p>
    <w:p>
      <w:pPr>
        <w:spacing w:after="0"/>
        <w:ind w:left="0"/>
        <w:jc w:val="both"/>
      </w:pPr>
      <w:r>
        <w:rPr>
          <w:rFonts w:ascii="Times New Roman"/>
          <w:b w:val="false"/>
          <w:i w:val="false"/>
          <w:color w:val="000000"/>
          <w:sz w:val="28"/>
        </w:rPr>
        <w:t>
      В заявлении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либо невозможность восстановления утраченных документов.</w:t>
      </w:r>
    </w:p>
    <w:p>
      <w:pPr>
        <w:spacing w:after="0"/>
        <w:ind w:left="0"/>
        <w:jc w:val="both"/>
      </w:pPr>
      <w:r>
        <w:rPr>
          <w:rFonts w:ascii="Times New Roman"/>
          <w:b/>
          <w:i w:val="false"/>
          <w:color w:val="000000"/>
          <w:sz w:val="28"/>
        </w:rPr>
        <w:t>Статья 309. Решение суда по заявлению</w:t>
      </w:r>
    </w:p>
    <w:p>
      <w:pPr>
        <w:spacing w:after="0"/>
        <w:ind w:left="0"/>
        <w:jc w:val="both"/>
      </w:pPr>
      <w:r>
        <w:rPr>
          <w:rFonts w:ascii="Times New Roman"/>
          <w:b w:val="false"/>
          <w:i w:val="false"/>
          <w:color w:val="000000"/>
          <w:sz w:val="28"/>
        </w:rPr>
        <w:t>
      Решение суда об установлении факта, имеющего юридическое значение, является основанием для государственной регистрации соответствующего права и выдачи соответствующих документов, если такое право подлежит регистрации, не заменяя собой документов, выдаваемых этими органами.</w:t>
      </w:r>
    </w:p>
    <w:bookmarkStart w:name="z1478" w:id="1103"/>
    <w:p>
      <w:pPr>
        <w:spacing w:after="0"/>
        <w:ind w:left="0"/>
        <w:jc w:val="left"/>
      </w:pPr>
      <w:r>
        <w:rPr>
          <w:rFonts w:ascii="Times New Roman"/>
          <w:b/>
          <w:i w:val="false"/>
          <w:color w:val="000000"/>
        </w:rPr>
        <w:t xml:space="preserve"> Глава 33. ПРОИЗВОДСТВО ПО ЗАЯВЛЕНИЯМ ОБ УСЫНОВЛЕНИИ (УДОЧЕРЕНИИ) РЕБЕНКА</w:t>
      </w:r>
    </w:p>
    <w:bookmarkEnd w:id="1103"/>
    <w:p>
      <w:pPr>
        <w:spacing w:after="0"/>
        <w:ind w:left="0"/>
        <w:jc w:val="both"/>
      </w:pPr>
      <w:r>
        <w:rPr>
          <w:rFonts w:ascii="Times New Roman"/>
          <w:b/>
          <w:i w:val="false"/>
          <w:color w:val="000000"/>
          <w:sz w:val="28"/>
        </w:rPr>
        <w:t>Статья 310. Подача заявления</w:t>
      </w:r>
    </w:p>
    <w:p>
      <w:pPr>
        <w:spacing w:after="0"/>
        <w:ind w:left="0"/>
        <w:jc w:val="both"/>
      </w:pPr>
      <w:r>
        <w:rPr>
          <w:rFonts w:ascii="Times New Roman"/>
          <w:b w:val="false"/>
          <w:i w:val="false"/>
          <w:color w:val="000000"/>
          <w:sz w:val="28"/>
        </w:rPr>
        <w:t xml:space="preserve">
      Заявление об усыновлении или удочерении (далее – усыновление) несовершеннолетнего ребенка подается гражданами, желающими усыновить ребенка, в суд по месту жительства (месту нахождения) ребенка по правилам подсудности, установленной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311. Содержание заявления</w:t>
      </w:r>
    </w:p>
    <w:p>
      <w:pPr>
        <w:spacing w:after="0"/>
        <w:ind w:left="0"/>
        <w:jc w:val="both"/>
      </w:pPr>
      <w:r>
        <w:rPr>
          <w:rFonts w:ascii="Times New Roman"/>
          <w:b w:val="false"/>
          <w:i w:val="false"/>
          <w:color w:val="000000"/>
          <w:sz w:val="28"/>
        </w:rPr>
        <w:t>
      В заявлении об усыновлении ребенка должны быть указаны:</w:t>
      </w:r>
    </w:p>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усыновителей (усыновителя), место их жительства;</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дата рождения усыновляемого ребенка, его место жительства (место нахождения), сведения о родителях усыновляемого ребенка, наличие у него братьев и сестер;</w:t>
      </w:r>
    </w:p>
    <w:p>
      <w:pPr>
        <w:spacing w:after="0"/>
        <w:ind w:left="0"/>
        <w:jc w:val="both"/>
      </w:pPr>
      <w:r>
        <w:rPr>
          <w:rFonts w:ascii="Times New Roman"/>
          <w:b w:val="false"/>
          <w:i w:val="false"/>
          <w:color w:val="000000"/>
          <w:sz w:val="28"/>
        </w:rPr>
        <w:t>
      3) обстоятельства, обосновывающие просьбу усыновителей (усыновителя) об усыновлении ребенка, и доказательства, подтверждающие эти обстоятельства;</w:t>
      </w:r>
    </w:p>
    <w:p>
      <w:pPr>
        <w:spacing w:after="0"/>
        <w:ind w:left="0"/>
        <w:jc w:val="both"/>
      </w:pPr>
      <w:r>
        <w:rPr>
          <w:rFonts w:ascii="Times New Roman"/>
          <w:b w:val="false"/>
          <w:i w:val="false"/>
          <w:color w:val="000000"/>
          <w:sz w:val="28"/>
        </w:rPr>
        <w:t>
      4) просьба об изменении фамилии, имени, отчества (если оно указано в документе, удостоверяющем личность) усыновляемого ребенка, даты его рождения, места рождения усыновляемого ребенка, о записи усыновителей (усыновителя) в актовой записи о рождении ребенка в качестве родителей (родителя) при желании усыновителей (усыновителя) внести соответствующие изменения в актовую запись о рождении ребенка.</w:t>
      </w:r>
    </w:p>
    <w:p>
      <w:pPr>
        <w:spacing w:after="0"/>
        <w:ind w:left="0"/>
        <w:jc w:val="both"/>
      </w:pPr>
      <w:r>
        <w:rPr>
          <w:rFonts w:ascii="Times New Roman"/>
          <w:b/>
          <w:i w:val="false"/>
          <w:color w:val="000000"/>
          <w:sz w:val="28"/>
        </w:rPr>
        <w:t>Статья 312. Документы, прилагаемые к заявлению об усыновлении</w:t>
      </w:r>
    </w:p>
    <w:p>
      <w:pPr>
        <w:spacing w:after="0"/>
        <w:ind w:left="0"/>
        <w:jc w:val="both"/>
      </w:pPr>
      <w:r>
        <w:rPr>
          <w:rFonts w:ascii="Times New Roman"/>
          <w:b w:val="false"/>
          <w:i w:val="false"/>
          <w:color w:val="000000"/>
          <w:sz w:val="28"/>
        </w:rPr>
        <w:t>
      К заявлению об усыновлении должны быть приложены:</w:t>
      </w:r>
    </w:p>
    <w:p>
      <w:pPr>
        <w:spacing w:after="0"/>
        <w:ind w:left="0"/>
        <w:jc w:val="both"/>
      </w:pPr>
      <w:r>
        <w:rPr>
          <w:rFonts w:ascii="Times New Roman"/>
          <w:b w:val="false"/>
          <w:i w:val="false"/>
          <w:color w:val="000000"/>
          <w:sz w:val="28"/>
        </w:rPr>
        <w:t>
      1) копия свидетельства о браке усыновителей (усыновителя) – при усыновлении ребенка лицами (лицом), состоящими в браке;</w:t>
      </w:r>
    </w:p>
    <w:p>
      <w:pPr>
        <w:spacing w:after="0"/>
        <w:ind w:left="0"/>
        <w:jc w:val="both"/>
      </w:pPr>
      <w:r>
        <w:rPr>
          <w:rFonts w:ascii="Times New Roman"/>
          <w:b w:val="false"/>
          <w:i w:val="false"/>
          <w:color w:val="000000"/>
          <w:sz w:val="28"/>
        </w:rPr>
        <w:t>
      2) при усыновлении ребенка одним из супругов – согласие другого супруга или документ, подтверждающий, что супруги прекратили семейные отношения. При невозможности приобщить к заявлению соответствующий документ в заявлении должны быть указаны доказательства, подтверждающие эти факты;</w:t>
      </w:r>
    </w:p>
    <w:p>
      <w:pPr>
        <w:spacing w:after="0"/>
        <w:ind w:left="0"/>
        <w:jc w:val="both"/>
      </w:pPr>
      <w:r>
        <w:rPr>
          <w:rFonts w:ascii="Times New Roman"/>
          <w:b w:val="false"/>
          <w:i w:val="false"/>
          <w:color w:val="000000"/>
          <w:sz w:val="28"/>
        </w:rPr>
        <w:t>
      3) медицинское заключение о состоянии здоровья усыновителей (усыновителя);</w:t>
      </w:r>
    </w:p>
    <w:p>
      <w:pPr>
        <w:spacing w:after="0"/>
        <w:ind w:left="0"/>
        <w:jc w:val="both"/>
      </w:pPr>
      <w:r>
        <w:rPr>
          <w:rFonts w:ascii="Times New Roman"/>
          <w:b w:val="false"/>
          <w:i w:val="false"/>
          <w:color w:val="000000"/>
          <w:sz w:val="28"/>
        </w:rPr>
        <w:t>
      4) справка с места работы о занимаемой должности и заработной плате либо иной документ о доходах;</w:t>
      </w:r>
    </w:p>
    <w:p>
      <w:pPr>
        <w:spacing w:after="0"/>
        <w:ind w:left="0"/>
        <w:jc w:val="both"/>
      </w:pPr>
      <w:r>
        <w:rPr>
          <w:rFonts w:ascii="Times New Roman"/>
          <w:b w:val="false"/>
          <w:i w:val="false"/>
          <w:color w:val="000000"/>
          <w:sz w:val="28"/>
        </w:rPr>
        <w:t>
      5) документ, подтверждающий право пользования жилым помещением или право собственности на жилое помещение;</w:t>
      </w:r>
    </w:p>
    <w:p>
      <w:pPr>
        <w:spacing w:after="0"/>
        <w:ind w:left="0"/>
        <w:jc w:val="both"/>
      </w:pPr>
      <w:r>
        <w:rPr>
          <w:rFonts w:ascii="Times New Roman"/>
          <w:b w:val="false"/>
          <w:i w:val="false"/>
          <w:color w:val="000000"/>
          <w:sz w:val="28"/>
        </w:rPr>
        <w:t>
      6) иные документы, предусмотренные законами Республики Казахстан.</w:t>
      </w:r>
    </w:p>
    <w:p>
      <w:pPr>
        <w:spacing w:after="0"/>
        <w:ind w:left="0"/>
        <w:jc w:val="both"/>
      </w:pPr>
      <w:r>
        <w:rPr>
          <w:rFonts w:ascii="Times New Roman"/>
          <w:b/>
          <w:i w:val="false"/>
          <w:color w:val="000000"/>
          <w:sz w:val="28"/>
        </w:rPr>
        <w:t>Статья 313. Подготовка дела к судебному разбирательству</w:t>
      </w:r>
    </w:p>
    <w:bookmarkStart w:name="z1479" w:id="1104"/>
    <w:p>
      <w:pPr>
        <w:spacing w:after="0"/>
        <w:ind w:left="0"/>
        <w:jc w:val="both"/>
      </w:pPr>
      <w:r>
        <w:rPr>
          <w:rFonts w:ascii="Times New Roman"/>
          <w:b w:val="false"/>
          <w:i w:val="false"/>
          <w:color w:val="000000"/>
          <w:sz w:val="28"/>
        </w:rPr>
        <w:t>
      1. При подготовке дела к судебному разбирательству судья обязывает органы, осуществляющие функции по опеке или попечительству по месту жительства или месту нахождения усыновляемого ребенка, представить в суд разрешение о передаче на усыновление на основании заключения комиссии об обоснованности и о соответствии усыновления интересам ребенка.</w:t>
      </w:r>
    </w:p>
    <w:bookmarkEnd w:id="1104"/>
    <w:bookmarkStart w:name="z1480" w:id="1105"/>
    <w:p>
      <w:pPr>
        <w:spacing w:after="0"/>
        <w:ind w:left="0"/>
        <w:jc w:val="both"/>
      </w:pPr>
      <w:r>
        <w:rPr>
          <w:rFonts w:ascii="Times New Roman"/>
          <w:b w:val="false"/>
          <w:i w:val="false"/>
          <w:color w:val="000000"/>
          <w:sz w:val="28"/>
        </w:rPr>
        <w:t>
      2. К заключению органов опеки и попечительства должны быть приложены:</w:t>
      </w:r>
    </w:p>
    <w:bookmarkEnd w:id="1105"/>
    <w:p>
      <w:pPr>
        <w:spacing w:after="0"/>
        <w:ind w:left="0"/>
        <w:jc w:val="both"/>
      </w:pPr>
      <w:r>
        <w:rPr>
          <w:rFonts w:ascii="Times New Roman"/>
          <w:b w:val="false"/>
          <w:i w:val="false"/>
          <w:color w:val="000000"/>
          <w:sz w:val="28"/>
        </w:rPr>
        <w:t>
      1) акт обследования условий жизни усыновителей (усыновителя), составленный органом, осуществляющим функции по опеке или попечительству по месту жительства или месту нахождения усыновляемого ребенка либо по месту жительства усыновителей (усыновителя);</w:t>
      </w:r>
    </w:p>
    <w:p>
      <w:pPr>
        <w:spacing w:after="0"/>
        <w:ind w:left="0"/>
        <w:jc w:val="both"/>
      </w:pPr>
      <w:r>
        <w:rPr>
          <w:rFonts w:ascii="Times New Roman"/>
          <w:b w:val="false"/>
          <w:i w:val="false"/>
          <w:color w:val="000000"/>
          <w:sz w:val="28"/>
        </w:rPr>
        <w:t>
      2) свидетельство о рождении усыновляемого ребенка;</w:t>
      </w:r>
    </w:p>
    <w:p>
      <w:pPr>
        <w:spacing w:after="0"/>
        <w:ind w:left="0"/>
        <w:jc w:val="both"/>
      </w:pPr>
      <w:r>
        <w:rPr>
          <w:rFonts w:ascii="Times New Roman"/>
          <w:b w:val="false"/>
          <w:i w:val="false"/>
          <w:color w:val="000000"/>
          <w:sz w:val="28"/>
        </w:rPr>
        <w:t>
      3) медицинское заключение о состоянии здоровья, о физическом и об умственном развитии усыновляемого ребенка;</w:t>
      </w:r>
    </w:p>
    <w:p>
      <w:pPr>
        <w:spacing w:after="0"/>
        <w:ind w:left="0"/>
        <w:jc w:val="both"/>
      </w:pPr>
      <w:r>
        <w:rPr>
          <w:rFonts w:ascii="Times New Roman"/>
          <w:b w:val="false"/>
          <w:i w:val="false"/>
          <w:color w:val="000000"/>
          <w:sz w:val="28"/>
        </w:rPr>
        <w:t>
      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законодательством Республики Казахстан не требуется);</w:t>
      </w:r>
    </w:p>
    <w:p>
      <w:pPr>
        <w:spacing w:after="0"/>
        <w:ind w:left="0"/>
        <w:jc w:val="both"/>
      </w:pPr>
      <w:r>
        <w:rPr>
          <w:rFonts w:ascii="Times New Roman"/>
          <w:b w:val="false"/>
          <w:i w:val="false"/>
          <w:color w:val="000000"/>
          <w:sz w:val="28"/>
        </w:rPr>
        <w:t xml:space="preserve">
      5) согласие на усыновление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осуществляющего функции по опеке или попечительству,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p>
      <w:pPr>
        <w:spacing w:after="0"/>
        <w:ind w:left="0"/>
        <w:jc w:val="both"/>
      </w:pPr>
      <w:r>
        <w:rPr>
          <w:rFonts w:ascii="Times New Roman"/>
          <w:b w:val="false"/>
          <w:i w:val="false"/>
          <w:color w:val="000000"/>
          <w:sz w:val="28"/>
        </w:rPr>
        <w:t>
      6) согласие на усыновление ребенка его опекуна или попечителя, патронатного воспитателя или руководителя организации образования, медицинских и других организаций, в котором находится ребенок, оставшийся без попечения родителей;</w:t>
      </w:r>
    </w:p>
    <w:p>
      <w:pPr>
        <w:spacing w:after="0"/>
        <w:ind w:left="0"/>
        <w:jc w:val="both"/>
      </w:pPr>
      <w:r>
        <w:rPr>
          <w:rFonts w:ascii="Times New Roman"/>
          <w:b w:val="false"/>
          <w:i w:val="false"/>
          <w:color w:val="000000"/>
          <w:sz w:val="28"/>
        </w:rPr>
        <w:t>
      7) при усыновлении ребенка гражданами Республики Казахстан, постоянно проживающими за пределами Республики Казахстан, иностранцами документ, подтверждающий факт нахождения на централизованном учете в уполномоченном органе в сфере защиты прав детей, а также документы, подтверждающие реализацию уполномоченным органом в сфере защиты прав детей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bookmarkStart w:name="z1481" w:id="1106"/>
    <w:p>
      <w:pPr>
        <w:spacing w:after="0"/>
        <w:ind w:left="0"/>
        <w:jc w:val="both"/>
      </w:pPr>
      <w:r>
        <w:rPr>
          <w:rFonts w:ascii="Times New Roman"/>
          <w:b w:val="false"/>
          <w:i w:val="false"/>
          <w:color w:val="000000"/>
          <w:sz w:val="28"/>
        </w:rPr>
        <w:t>
      3. Суд истребует информацию о детях-сиротах, детях, оставшихся без попечения родителей, состоящих на первичном, региональном, централизованном учетах, от органов, осуществляющих функции по опеке или попечительству, на основании письменного запроса.</w:t>
      </w:r>
    </w:p>
    <w:bookmarkEnd w:id="1106"/>
    <w:bookmarkStart w:name="z1482" w:id="1107"/>
    <w:p>
      <w:pPr>
        <w:spacing w:after="0"/>
        <w:ind w:left="0"/>
        <w:jc w:val="both"/>
      </w:pPr>
      <w:r>
        <w:rPr>
          <w:rFonts w:ascii="Times New Roman"/>
          <w:b w:val="false"/>
          <w:i w:val="false"/>
          <w:color w:val="000000"/>
          <w:sz w:val="28"/>
        </w:rPr>
        <w:t>
      4. Суд при необходимости может истребовать и иные документы.</w:t>
      </w:r>
    </w:p>
    <w:bookmarkEnd w:id="1107"/>
    <w:p>
      <w:pPr>
        <w:spacing w:after="0"/>
        <w:ind w:left="0"/>
        <w:jc w:val="both"/>
      </w:pPr>
      <w:r>
        <w:rPr>
          <w:rFonts w:ascii="Times New Roman"/>
          <w:b/>
          <w:i w:val="false"/>
          <w:color w:val="000000"/>
          <w:sz w:val="28"/>
        </w:rPr>
        <w:t>Статья 314. Рассмотрение заявлений</w:t>
      </w:r>
    </w:p>
    <w:p>
      <w:pPr>
        <w:spacing w:after="0"/>
        <w:ind w:left="0"/>
        <w:jc w:val="both"/>
      </w:pPr>
      <w:r>
        <w:rPr>
          <w:rFonts w:ascii="Times New Roman"/>
          <w:b w:val="false"/>
          <w:i w:val="false"/>
          <w:color w:val="000000"/>
          <w:sz w:val="28"/>
        </w:rPr>
        <w:t>
      Дела об усыновлении ребенка суд рассматривает с обязательным участием самих усыновителей (усыновителя), представителей органа, осуществляющего функции по опеке или попечительству.</w:t>
      </w:r>
    </w:p>
    <w:p>
      <w:pPr>
        <w:spacing w:after="0"/>
        <w:ind w:left="0"/>
        <w:jc w:val="both"/>
      </w:pPr>
      <w:r>
        <w:rPr>
          <w:rFonts w:ascii="Times New Roman"/>
          <w:b w:val="false"/>
          <w:i w:val="false"/>
          <w:color w:val="000000"/>
          <w:sz w:val="28"/>
        </w:rPr>
        <w:t>
      В необходимых случаях суд может привлечь к участию в деле родителей (родителя)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w:t>
      </w:r>
    </w:p>
    <w:p>
      <w:pPr>
        <w:spacing w:after="0"/>
        <w:ind w:left="0"/>
        <w:jc w:val="both"/>
      </w:pPr>
      <w:r>
        <w:rPr>
          <w:rFonts w:ascii="Times New Roman"/>
          <w:b w:val="false"/>
          <w:i w:val="false"/>
          <w:color w:val="000000"/>
          <w:sz w:val="28"/>
        </w:rPr>
        <w:t>
      Дела об усыновлении ребенка суд рассматривает в закрытом судебном заседании.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Решение суда по заявлению</w:t>
      </w:r>
    </w:p>
    <w:p>
      <w:pPr>
        <w:spacing w:after="0"/>
        <w:ind w:left="0"/>
        <w:jc w:val="both"/>
      </w:pPr>
      <w:r>
        <w:rPr>
          <w:rFonts w:ascii="Times New Roman"/>
          <w:b w:val="false"/>
          <w:i w:val="false"/>
          <w:color w:val="000000"/>
          <w:sz w:val="28"/>
        </w:rPr>
        <w:t>
      Рассмотрев заявление об усыновлении ребенка, суд выносит решение об удовлетворении заявления либо об отказе в его удовлетворении полностью или в части удовлетворения просьбы усыновителей (усыновителя) о записи их в качестве родителей (родителя) ребенка в актовой записи о его рождении, а также об изменении даты и места рождения ребенка.</w:t>
      </w:r>
    </w:p>
    <w:p>
      <w:pPr>
        <w:spacing w:after="0"/>
        <w:ind w:left="0"/>
        <w:jc w:val="both"/>
      </w:pPr>
      <w:r>
        <w:rPr>
          <w:rFonts w:ascii="Times New Roman"/>
          <w:b w:val="false"/>
          <w:i w:val="false"/>
          <w:color w:val="000000"/>
          <w:sz w:val="28"/>
        </w:rPr>
        <w:t>
      При удовлетворении заявления об усыновлении взаимные права и обязанности усыновителей (усыновителя) и усыновленного ребенка возникают со дня вступления в законную силу решения суда.</w:t>
      </w:r>
    </w:p>
    <w:p>
      <w:pPr>
        <w:spacing w:after="0"/>
        <w:ind w:left="0"/>
        <w:jc w:val="both"/>
      </w:pPr>
      <w:r>
        <w:rPr>
          <w:rFonts w:ascii="Times New Roman"/>
          <w:b w:val="false"/>
          <w:i w:val="false"/>
          <w:color w:val="000000"/>
          <w:sz w:val="28"/>
        </w:rPr>
        <w:t>
      Выписка из решения суда направляется в орган, осуществляющий государственную регистрацию актов гражданского состояния, по месту вынесения судебного решения, а также в орган, осуществляющий функции по опеке или попечительству, по месту вынесения судебного решения в течение трех рабочих дней со дня вступления решения в законную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316. Отмена усыновления</w:t>
      </w:r>
    </w:p>
    <w:p>
      <w:pPr>
        <w:spacing w:after="0"/>
        <w:ind w:left="0"/>
        <w:jc w:val="both"/>
      </w:pPr>
      <w:r>
        <w:rPr>
          <w:rFonts w:ascii="Times New Roman"/>
          <w:b w:val="false"/>
          <w:i w:val="false"/>
          <w:color w:val="000000"/>
          <w:sz w:val="28"/>
        </w:rPr>
        <w:t>
      Рассмотрение и разрешение дел об отмене усыновления осуществляются по правилам искового производства.</w:t>
      </w:r>
    </w:p>
    <w:bookmarkStart w:name="z1483" w:id="1108"/>
    <w:p>
      <w:pPr>
        <w:spacing w:after="0"/>
        <w:ind w:left="0"/>
        <w:jc w:val="left"/>
      </w:pPr>
      <w:r>
        <w:rPr>
          <w:rFonts w:ascii="Times New Roman"/>
          <w:b/>
          <w:i w:val="false"/>
          <w:color w:val="000000"/>
        </w:rPr>
        <w:t xml:space="preserve"> Глава 34. ПРОИЗВОДСТВО ПО ДЕЛАМ О ПРИЗНАНИИ ГРАЖДАНИНА</w:t>
      </w:r>
      <w:r>
        <w:br/>
      </w:r>
      <w:r>
        <w:rPr>
          <w:rFonts w:ascii="Times New Roman"/>
          <w:b/>
          <w:i w:val="false"/>
          <w:color w:val="000000"/>
        </w:rPr>
        <w:t>БЕЗВЕСТНО ОТСУТСТВУЮЩИМ ИЛИ ОБЪЯВЛЕНИИ УМЕРШИМ</w:t>
      </w:r>
    </w:p>
    <w:bookmarkEnd w:id="1108"/>
    <w:p>
      <w:pPr>
        <w:spacing w:after="0"/>
        <w:ind w:left="0"/>
        <w:jc w:val="both"/>
      </w:pPr>
      <w:r>
        <w:rPr>
          <w:rFonts w:ascii="Times New Roman"/>
          <w:b/>
          <w:i w:val="false"/>
          <w:color w:val="000000"/>
          <w:sz w:val="28"/>
        </w:rPr>
        <w:t>Статья 317. Подача заявления</w:t>
      </w:r>
    </w:p>
    <w:bookmarkStart w:name="z1484" w:id="1109"/>
    <w:p>
      <w:pPr>
        <w:spacing w:after="0"/>
        <w:ind w:left="0"/>
        <w:jc w:val="both"/>
      </w:pPr>
      <w:r>
        <w:rPr>
          <w:rFonts w:ascii="Times New Roman"/>
          <w:b w:val="false"/>
          <w:i w:val="false"/>
          <w:color w:val="000000"/>
          <w:sz w:val="28"/>
        </w:rPr>
        <w:t>
      1. Заявление о признании гражданина безвестно отсутствующим или об объявлении гражданина умершим подается в суд по месту жительства заявителя либо по последнему известному месту жительства безвестно отсутствующего гражданина.</w:t>
      </w:r>
    </w:p>
    <w:bookmarkEnd w:id="1109"/>
    <w:bookmarkStart w:name="z1485" w:id="1110"/>
    <w:p>
      <w:pPr>
        <w:spacing w:after="0"/>
        <w:ind w:left="0"/>
        <w:jc w:val="both"/>
      </w:pPr>
      <w:r>
        <w:rPr>
          <w:rFonts w:ascii="Times New Roman"/>
          <w:b w:val="false"/>
          <w:i w:val="false"/>
          <w:color w:val="000000"/>
          <w:sz w:val="28"/>
        </w:rPr>
        <w:t>
      2. Дело о признании гражданина безвестно отсутствующим или объявлении гражданина умершим может быть начато по заявлению членов его семьи, прокурора, общественных объединений, органа опеки и попечительства и других заинтересованных лиц.</w:t>
      </w:r>
    </w:p>
    <w:bookmarkEnd w:id="1110"/>
    <w:p>
      <w:pPr>
        <w:spacing w:after="0"/>
        <w:ind w:left="0"/>
        <w:jc w:val="both"/>
      </w:pPr>
      <w:r>
        <w:rPr>
          <w:rFonts w:ascii="Times New Roman"/>
          <w:b/>
          <w:i w:val="false"/>
          <w:color w:val="000000"/>
          <w:sz w:val="28"/>
        </w:rPr>
        <w:t>Статья 318. Содержание заявления</w:t>
      </w:r>
    </w:p>
    <w:p>
      <w:pPr>
        <w:spacing w:after="0"/>
        <w:ind w:left="0"/>
        <w:jc w:val="both"/>
      </w:pPr>
      <w:r>
        <w:rPr>
          <w:rFonts w:ascii="Times New Roman"/>
          <w:b w:val="false"/>
          <w:i w:val="false"/>
          <w:color w:val="000000"/>
          <w:sz w:val="28"/>
        </w:rPr>
        <w:t>
      В заявлении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pPr>
        <w:spacing w:after="0"/>
        <w:ind w:left="0"/>
        <w:jc w:val="both"/>
      </w:pPr>
      <w:r>
        <w:rPr>
          <w:rFonts w:ascii="Times New Roman"/>
          <w:b/>
          <w:i w:val="false"/>
          <w:color w:val="000000"/>
          <w:sz w:val="28"/>
        </w:rPr>
        <w:t>Статья 319. Подготовка дела к судебному разбирательству</w:t>
      </w:r>
    </w:p>
    <w:bookmarkStart w:name="z1486" w:id="1111"/>
    <w:p>
      <w:pPr>
        <w:spacing w:after="0"/>
        <w:ind w:left="0"/>
        <w:jc w:val="both"/>
      </w:pPr>
      <w:r>
        <w:rPr>
          <w:rFonts w:ascii="Times New Roman"/>
          <w:b w:val="false"/>
          <w:i w:val="false"/>
          <w:color w:val="000000"/>
          <w:sz w:val="28"/>
        </w:rPr>
        <w:t>
      1. Судья при подготовке дела к судебному разбирательству выясняет, какие лица могут дать сведения об отсутствующем лице, а также запрашивает соответствующие организации по последнему известному месту жительства и месту работы отсутствующего лица, органы внутренних дел, воинские части об имеющихся о нем сведениях.</w:t>
      </w:r>
    </w:p>
    <w:bookmarkEnd w:id="1111"/>
    <w:bookmarkStart w:name="z1487" w:id="1112"/>
    <w:p>
      <w:pPr>
        <w:spacing w:after="0"/>
        <w:ind w:left="0"/>
        <w:jc w:val="both"/>
      </w:pPr>
      <w:r>
        <w:rPr>
          <w:rFonts w:ascii="Times New Roman"/>
          <w:b w:val="false"/>
          <w:i w:val="false"/>
          <w:color w:val="000000"/>
          <w:sz w:val="28"/>
        </w:rPr>
        <w:t>
      2. Судья в определении о подготовке дела к судебному разбирательству обязывает заявителя за свой счет произвести публикацию в средствах массовой информации (районного, областного, республиканского уровня, в сети Интернет, на телевидении) о возбуждении дела о признании гражданина безвестно отсутствующим или объявлении гражданина умершим.</w:t>
      </w:r>
    </w:p>
    <w:bookmarkEnd w:id="1112"/>
    <w:p>
      <w:pPr>
        <w:spacing w:after="0"/>
        <w:ind w:left="0"/>
        <w:jc w:val="both"/>
      </w:pPr>
      <w:r>
        <w:rPr>
          <w:rFonts w:ascii="Times New Roman"/>
          <w:b w:val="false"/>
          <w:i w:val="false"/>
          <w:color w:val="000000"/>
          <w:sz w:val="28"/>
        </w:rPr>
        <w:t>
      Публикация производится в срок, установленный судом, и должна содержать:</w:t>
      </w:r>
    </w:p>
    <w:p>
      <w:pPr>
        <w:spacing w:after="0"/>
        <w:ind w:left="0"/>
        <w:jc w:val="both"/>
      </w:pPr>
      <w:r>
        <w:rPr>
          <w:rFonts w:ascii="Times New Roman"/>
          <w:b w:val="false"/>
          <w:i w:val="false"/>
          <w:color w:val="000000"/>
          <w:sz w:val="28"/>
        </w:rPr>
        <w:t>
      1) наименование суда, в который поступило заявление о признании гражданина безвестно отсутствующим или объявлении умершим;</w:t>
      </w:r>
    </w:p>
    <w:p>
      <w:pPr>
        <w:spacing w:after="0"/>
        <w:ind w:left="0"/>
        <w:jc w:val="both"/>
      </w:pPr>
      <w:r>
        <w:rPr>
          <w:rFonts w:ascii="Times New Roman"/>
          <w:b w:val="false"/>
          <w:i w:val="false"/>
          <w:color w:val="000000"/>
          <w:sz w:val="28"/>
        </w:rPr>
        <w:t>
      2) наименование заявителя и его место жительства (место нахождения, если заявление поступило от юридического лица);</w:t>
      </w:r>
    </w:p>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место рождения и место последней работы отсутствующего;</w:t>
      </w:r>
    </w:p>
    <w:p>
      <w:pPr>
        <w:spacing w:after="0"/>
        <w:ind w:left="0"/>
        <w:jc w:val="both"/>
      </w:pPr>
      <w:r>
        <w:rPr>
          <w:rFonts w:ascii="Times New Roman"/>
          <w:b w:val="false"/>
          <w:i w:val="false"/>
          <w:color w:val="000000"/>
          <w:sz w:val="28"/>
        </w:rPr>
        <w:t>
      4) предложение лицам, имеющим сведения о месте пребывания гражданина, сообщить об этом суду в трехмесячный срок со дня публикации.</w:t>
      </w:r>
    </w:p>
    <w:bookmarkStart w:name="z1488" w:id="1113"/>
    <w:p>
      <w:pPr>
        <w:spacing w:after="0"/>
        <w:ind w:left="0"/>
        <w:jc w:val="both"/>
      </w:pPr>
      <w:r>
        <w:rPr>
          <w:rFonts w:ascii="Times New Roman"/>
          <w:b w:val="false"/>
          <w:i w:val="false"/>
          <w:color w:val="000000"/>
          <w:sz w:val="28"/>
        </w:rPr>
        <w:t>
      3. О публикации в средствах массовой информации заявитель обязан представить суду подтверждение не позднее трех рабочих дней со дня ее размещения. Непредставление подтверждения о публикации влечет оставление заявления без рассмотрения.</w:t>
      </w:r>
    </w:p>
    <w:bookmarkEnd w:id="1113"/>
    <w:p>
      <w:pPr>
        <w:spacing w:after="0"/>
        <w:ind w:left="0"/>
        <w:jc w:val="both"/>
      </w:pPr>
      <w:r>
        <w:rPr>
          <w:rFonts w:ascii="Times New Roman"/>
          <w:b w:val="false"/>
          <w:i w:val="false"/>
          <w:color w:val="000000"/>
          <w:sz w:val="28"/>
        </w:rPr>
        <w:t>
      Судья может предложить органу, осуществляющему функции по опеке или попечительству, назначить опекуна для охраны и управления имуществом отсутствующего гражданина.</w:t>
      </w:r>
    </w:p>
    <w:p>
      <w:pPr>
        <w:spacing w:after="0"/>
        <w:ind w:left="0"/>
        <w:jc w:val="both"/>
      </w:pPr>
      <w:r>
        <w:rPr>
          <w:rFonts w:ascii="Times New Roman"/>
          <w:b/>
          <w:i w:val="false"/>
          <w:color w:val="000000"/>
          <w:sz w:val="28"/>
        </w:rPr>
        <w:t>Статья 320. Обязательность участия прокурора</w:t>
      </w:r>
    </w:p>
    <w:p>
      <w:pPr>
        <w:spacing w:after="0"/>
        <w:ind w:left="0"/>
        <w:jc w:val="both"/>
      </w:pPr>
      <w:r>
        <w:rPr>
          <w:rFonts w:ascii="Times New Roman"/>
          <w:b w:val="false"/>
          <w:i w:val="false"/>
          <w:color w:val="ff0000"/>
          <w:sz w:val="28"/>
        </w:rPr>
        <w:t xml:space="preserve">
      Сноска. Статья 320 исключена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321. Последствия решения суда</w:t>
      </w:r>
    </w:p>
    <w:bookmarkStart w:name="z1489" w:id="1114"/>
    <w:p>
      <w:pPr>
        <w:spacing w:after="0"/>
        <w:ind w:left="0"/>
        <w:jc w:val="both"/>
      </w:pPr>
      <w:r>
        <w:rPr>
          <w:rFonts w:ascii="Times New Roman"/>
          <w:b w:val="false"/>
          <w:i w:val="false"/>
          <w:color w:val="000000"/>
          <w:sz w:val="28"/>
        </w:rPr>
        <w:t>
      1. Решение суда, которым гражданин признан безвестно отсутствующим, является основанием для назначения органом, осуществляющим функции по опеке или попечительству, опеки над имуществом безвестно отсутствующего по месту его нахождения.</w:t>
      </w:r>
    </w:p>
    <w:bookmarkEnd w:id="1114"/>
    <w:bookmarkStart w:name="z1490" w:id="1115"/>
    <w:p>
      <w:pPr>
        <w:spacing w:after="0"/>
        <w:ind w:left="0"/>
        <w:jc w:val="both"/>
      </w:pPr>
      <w:r>
        <w:rPr>
          <w:rFonts w:ascii="Times New Roman"/>
          <w:b w:val="false"/>
          <w:i w:val="false"/>
          <w:color w:val="000000"/>
          <w:sz w:val="28"/>
        </w:rPr>
        <w:t>
      2. Решение суда, которым гражданин объявлен умершим, является основанием для внесения органом записи актов гражданского состояния записи о смерти лица в книгу регистрации актов гражданского состояния.</w:t>
      </w:r>
    </w:p>
    <w:bookmarkEnd w:id="1115"/>
    <w:p>
      <w:pPr>
        <w:spacing w:after="0"/>
        <w:ind w:left="0"/>
        <w:jc w:val="both"/>
      </w:pPr>
      <w:r>
        <w:rPr>
          <w:rFonts w:ascii="Times New Roman"/>
          <w:b w:val="false"/>
          <w:i w:val="false"/>
          <w:color w:val="000000"/>
          <w:sz w:val="28"/>
        </w:rPr>
        <w:t>
      Со дня вступления решения суда в законную силу считается открывшимся наследство в отношении имущества гражданина, объявленного умершим.</w:t>
      </w:r>
    </w:p>
    <w:p>
      <w:pPr>
        <w:spacing w:after="0"/>
        <w:ind w:left="0"/>
        <w:jc w:val="both"/>
      </w:pPr>
      <w:r>
        <w:rPr>
          <w:rFonts w:ascii="Times New Roman"/>
          <w:b/>
          <w:i w:val="false"/>
          <w:color w:val="000000"/>
          <w:sz w:val="28"/>
        </w:rPr>
        <w:t>Статья 322. Последствия явки или обнаружения места пребывания гражданина, признанного решением суда безвестно отсутствующим или объявленного умершим</w:t>
      </w:r>
    </w:p>
    <w:bookmarkStart w:name="z1491" w:id="1116"/>
    <w:p>
      <w:pPr>
        <w:spacing w:after="0"/>
        <w:ind w:left="0"/>
        <w:jc w:val="both"/>
      </w:pPr>
      <w:r>
        <w:rPr>
          <w:rFonts w:ascii="Times New Roman"/>
          <w:b w:val="false"/>
          <w:i w:val="false"/>
          <w:color w:val="000000"/>
          <w:sz w:val="28"/>
        </w:rPr>
        <w:t>
      1. В случае явки или обнаружения места пребывания гражданина, признанного решением суда безвестно отсутствующим или объявленного умершим, суд первой инстанции отменяет свое ранее вынесенное решение новым решением. Это решение является основанием для прекращения опеки над имуществом гражданина, признанного безвестно отсутствующим, и аннулирования в книге регистрации актов гражданского состояния записи о смерти лица, объявленного умершим.</w:t>
      </w:r>
    </w:p>
    <w:bookmarkEnd w:id="1116"/>
    <w:bookmarkStart w:name="z1492" w:id="1117"/>
    <w:p>
      <w:pPr>
        <w:spacing w:after="0"/>
        <w:ind w:left="0"/>
        <w:jc w:val="both"/>
      </w:pPr>
      <w:r>
        <w:rPr>
          <w:rFonts w:ascii="Times New Roman"/>
          <w:b w:val="false"/>
          <w:i w:val="false"/>
          <w:color w:val="000000"/>
          <w:sz w:val="28"/>
        </w:rPr>
        <w:t>
      2. Отмена решения суда о признании гражданина безвестно отсутствующим или об объявлении его умершим является основанием для восстановления имущественных прав указанных лиц.</w:t>
      </w:r>
    </w:p>
    <w:bookmarkEnd w:id="1117"/>
    <w:bookmarkStart w:name="z1493" w:id="1118"/>
    <w:p>
      <w:pPr>
        <w:spacing w:after="0"/>
        <w:ind w:left="0"/>
        <w:jc w:val="left"/>
      </w:pPr>
      <w:r>
        <w:rPr>
          <w:rFonts w:ascii="Times New Roman"/>
          <w:b/>
          <w:i w:val="false"/>
          <w:color w:val="000000"/>
        </w:rPr>
        <w:t xml:space="preserve"> Глава 35. ПРОИЗВОДСТВО ПО ДЕЛАМ ОБ ОГРАНИЧЕНИИ ДЕЕСПОСОБНОСТИ</w:t>
      </w:r>
      <w:r>
        <w:br/>
      </w:r>
      <w:r>
        <w:rPr>
          <w:rFonts w:ascii="Times New Roman"/>
          <w:b/>
          <w:i w:val="false"/>
          <w:color w:val="000000"/>
        </w:rPr>
        <w:t>ГРАЖДАНИНА, О ПРИЗНАНИИ ГРАЖДАНИНА НЕДЕЕСПОСОБНЫМ, ОБ</w:t>
      </w:r>
      <w:r>
        <w:br/>
      </w:r>
      <w:r>
        <w:rPr>
          <w:rFonts w:ascii="Times New Roman"/>
          <w:b/>
          <w:i w:val="false"/>
          <w:color w:val="000000"/>
        </w:rPr>
        <w:t>ОГРАНИЧЕНИИ ИЛИ О ЛИШЕНИИ НЕСОВЕРШЕННОЛЕТНЕГО В ВОЗРАСТЕ ОТ</w:t>
      </w:r>
      <w:r>
        <w:br/>
      </w:r>
      <w:r>
        <w:rPr>
          <w:rFonts w:ascii="Times New Roman"/>
          <w:b/>
          <w:i w:val="false"/>
          <w:color w:val="000000"/>
        </w:rPr>
        <w:t>ЧЕТЫРНАДЦАТИ ДО ВОСЕМНАДЦАТИ ЛЕТ ПРАВА САМОСТОЯТЕЛЬНО</w:t>
      </w:r>
      <w:r>
        <w:br/>
      </w:r>
      <w:r>
        <w:rPr>
          <w:rFonts w:ascii="Times New Roman"/>
          <w:b/>
          <w:i w:val="false"/>
          <w:color w:val="000000"/>
        </w:rPr>
        <w:t>РАСПОРЯЖАТЬСЯ СВОИМИ ДОХОДАМИ</w:t>
      </w:r>
    </w:p>
    <w:bookmarkEnd w:id="1118"/>
    <w:p>
      <w:pPr>
        <w:spacing w:after="0"/>
        <w:ind w:left="0"/>
        <w:jc w:val="both"/>
      </w:pPr>
      <w:r>
        <w:rPr>
          <w:rFonts w:ascii="Times New Roman"/>
          <w:b/>
          <w:i w:val="false"/>
          <w:color w:val="000000"/>
          <w:sz w:val="28"/>
        </w:rPr>
        <w:t>Статья 323. Подача заявления</w:t>
      </w:r>
    </w:p>
    <w:bookmarkStart w:name="z1494" w:id="1119"/>
    <w:p>
      <w:pPr>
        <w:spacing w:after="0"/>
        <w:ind w:left="0"/>
        <w:jc w:val="both"/>
      </w:pPr>
      <w:r>
        <w:rPr>
          <w:rFonts w:ascii="Times New Roman"/>
          <w:b w:val="false"/>
          <w:i w:val="false"/>
          <w:color w:val="000000"/>
          <w:sz w:val="28"/>
        </w:rPr>
        <w:t>
      1. Дело о признании гражданина ограниченно дееспособным вследствие злоупотребления азартными играми, пари, спиртными напитками или наркотическими средствами, психотропными веществами, их аналогами может быть возбуждено по заявлению членов его семьи, близких родственников независимо от совместного с ним проживания, прокурора, органа, осуществляющего функции по опеке или попечительству.</w:t>
      </w:r>
    </w:p>
    <w:bookmarkEnd w:id="1119"/>
    <w:bookmarkStart w:name="z1495" w:id="1120"/>
    <w:p>
      <w:pPr>
        <w:spacing w:after="0"/>
        <w:ind w:left="0"/>
        <w:jc w:val="both"/>
      </w:pPr>
      <w:r>
        <w:rPr>
          <w:rFonts w:ascii="Times New Roman"/>
          <w:b w:val="false"/>
          <w:i w:val="false"/>
          <w:color w:val="000000"/>
          <w:sz w:val="28"/>
        </w:rPr>
        <w:t>
      2. Дело о признании гражданина недееспособным вследствие психического заболевания или психического расстройства, слабоумия или иного болезненного состояния психики может быть возбуждено в суде по заявлению членов семьи, близких родственников независимо от совместного с ним проживания, прокурора, органа, осуществляющего функции по опеке или попечительству, психиатрического (психоневрологического) лечебного учреждения.</w:t>
      </w:r>
    </w:p>
    <w:bookmarkEnd w:id="1120"/>
    <w:bookmarkStart w:name="z1496" w:id="1121"/>
    <w:p>
      <w:pPr>
        <w:spacing w:after="0"/>
        <w:ind w:left="0"/>
        <w:jc w:val="both"/>
      </w:pPr>
      <w:r>
        <w:rPr>
          <w:rFonts w:ascii="Times New Roman"/>
          <w:b w:val="false"/>
          <w:i w:val="false"/>
          <w:color w:val="000000"/>
          <w:sz w:val="28"/>
        </w:rPr>
        <w:t>
      3. Дело об ограничении или о лишении несовершеннолетнего в возрасте от четырнадцати до восемнадцати лет права самостоятельно распоряжаться своими доходами может быть возбуждено на основании заявления родителей, усыновителей, попечителя либо органа, осуществляющего функции по опеке или попечительству, или прокурора.</w:t>
      </w:r>
    </w:p>
    <w:bookmarkEnd w:id="1121"/>
    <w:bookmarkStart w:name="z1497" w:id="1122"/>
    <w:p>
      <w:pPr>
        <w:spacing w:after="0"/>
        <w:ind w:left="0"/>
        <w:jc w:val="both"/>
      </w:pPr>
      <w:r>
        <w:rPr>
          <w:rFonts w:ascii="Times New Roman"/>
          <w:b w:val="false"/>
          <w:i w:val="false"/>
          <w:color w:val="000000"/>
          <w:sz w:val="28"/>
        </w:rPr>
        <w:t>
      4. Дело о признании гражданина ограниченно дееспособным, недееспособным или о лишении несовершеннолетнего в возрасте от четырнадцати до восемнадцати лет права самостоятельно распоряжаться своими доходами возбуждается в целях защиты как интересов ограниченно дееспособного, недееспособного путем установления (назначения) опеки, так и лиц, указанных в частях первой и второй настоящей статьи.</w:t>
      </w:r>
    </w:p>
    <w:bookmarkEnd w:id="1122"/>
    <w:bookmarkStart w:name="z1498" w:id="1123"/>
    <w:p>
      <w:pPr>
        <w:spacing w:after="0"/>
        <w:ind w:left="0"/>
        <w:jc w:val="both"/>
      </w:pPr>
      <w:r>
        <w:rPr>
          <w:rFonts w:ascii="Times New Roman"/>
          <w:b w:val="false"/>
          <w:i w:val="false"/>
          <w:color w:val="000000"/>
          <w:sz w:val="28"/>
        </w:rPr>
        <w:t>
      5. Заявление о признании гражданина ограниченно дееспособным, недееспособным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лица, а если лицо помещено в психиатрическое (психоневрологическое) лечебное учреждение, то по месту нахождения этого учреждения.</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Законом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324. Содержание заявления</w:t>
      </w:r>
    </w:p>
    <w:bookmarkStart w:name="z1499" w:id="1124"/>
    <w:p>
      <w:pPr>
        <w:spacing w:after="0"/>
        <w:ind w:left="0"/>
        <w:jc w:val="both"/>
      </w:pPr>
      <w:r>
        <w:rPr>
          <w:rFonts w:ascii="Times New Roman"/>
          <w:b w:val="false"/>
          <w:i w:val="false"/>
          <w:color w:val="000000"/>
          <w:sz w:val="28"/>
        </w:rPr>
        <w:t>
      1. В заявлении о признании гражданина ограниченно дееспособным должны быть изложены обстоятельства, свидетельствующие о том, что лицо, злоупотребляющее азартными играми, пари, спиртными напитками или наркотическими средствами, психотропными веществами, их аналогами, ставит свою семью в тяжелое материальное положение.</w:t>
      </w:r>
    </w:p>
    <w:bookmarkEnd w:id="1124"/>
    <w:bookmarkStart w:name="z1500" w:id="1125"/>
    <w:p>
      <w:pPr>
        <w:spacing w:after="0"/>
        <w:ind w:left="0"/>
        <w:jc w:val="both"/>
      </w:pPr>
      <w:r>
        <w:rPr>
          <w:rFonts w:ascii="Times New Roman"/>
          <w:b w:val="false"/>
          <w:i w:val="false"/>
          <w:color w:val="000000"/>
          <w:sz w:val="28"/>
        </w:rPr>
        <w:t>
      2. В заявлении о признании гражданина недееспособным должны быть изложены обстоятельства, свидетельствующие о наличии у него психического заболевания или психического расстройства, слабоумия или иного болезненного состояния психики, вследствие чего лицо не может понимать фактический характер и значение своих действий или руководить ими.</w:t>
      </w:r>
    </w:p>
    <w:bookmarkEnd w:id="1125"/>
    <w:bookmarkStart w:name="z1501" w:id="1126"/>
    <w:p>
      <w:pPr>
        <w:spacing w:after="0"/>
        <w:ind w:left="0"/>
        <w:jc w:val="both"/>
      </w:pPr>
      <w:r>
        <w:rPr>
          <w:rFonts w:ascii="Times New Roman"/>
          <w:b w:val="false"/>
          <w:i w:val="false"/>
          <w:color w:val="000000"/>
          <w:sz w:val="28"/>
        </w:rPr>
        <w:t>
      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Законом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325. Подготовка дела к судебному разбирательству</w:t>
      </w:r>
    </w:p>
    <w:bookmarkStart w:name="z1502" w:id="1127"/>
    <w:p>
      <w:pPr>
        <w:spacing w:after="0"/>
        <w:ind w:left="0"/>
        <w:jc w:val="both"/>
      </w:pPr>
      <w:r>
        <w:rPr>
          <w:rFonts w:ascii="Times New Roman"/>
          <w:b w:val="false"/>
          <w:i w:val="false"/>
          <w:color w:val="000000"/>
          <w:sz w:val="28"/>
        </w:rPr>
        <w:t>
      1. При подготовке дела к судебному разбирательству судья назначает официального представителя-адвоката для представления и защиты им интересов гражданина в процессе по возбужденному делу.</w:t>
      </w:r>
    </w:p>
    <w:bookmarkEnd w:id="1127"/>
    <w:p>
      <w:pPr>
        <w:spacing w:after="0"/>
        <w:ind w:left="0"/>
        <w:jc w:val="both"/>
      </w:pPr>
      <w:r>
        <w:rPr>
          <w:rFonts w:ascii="Times New Roman"/>
          <w:b w:val="false"/>
          <w:i w:val="false"/>
          <w:color w:val="000000"/>
          <w:sz w:val="28"/>
        </w:rPr>
        <w:t>
      Официальный представитель-адвокат обладает полномочиями законного представителя. В соответствии с законом юридическая помощь такого адвоката предоставляется бесплатно за счет бюджетных средств.</w:t>
      </w:r>
    </w:p>
    <w:bookmarkStart w:name="z1503" w:id="1128"/>
    <w:p>
      <w:pPr>
        <w:spacing w:after="0"/>
        <w:ind w:left="0"/>
        <w:jc w:val="both"/>
      </w:pPr>
      <w:r>
        <w:rPr>
          <w:rFonts w:ascii="Times New Roman"/>
          <w:b w:val="false"/>
          <w:i w:val="false"/>
          <w:color w:val="000000"/>
          <w:sz w:val="28"/>
        </w:rPr>
        <w:t>
      2. При наличии достаточных данных о психическом заболевании или психическом расстройстве, слабоумии или ином болезненном состоянии психики гражданина суд назначает для определения его психического состояния судебно-психиатрическую экспертизу.</w:t>
      </w:r>
    </w:p>
    <w:bookmarkEnd w:id="1128"/>
    <w:p>
      <w:pPr>
        <w:spacing w:after="0"/>
        <w:ind w:left="0"/>
        <w:jc w:val="both"/>
      </w:pPr>
      <w:r>
        <w:rPr>
          <w:rFonts w:ascii="Times New Roman"/>
          <w:b w:val="false"/>
          <w:i w:val="false"/>
          <w:color w:val="000000"/>
          <w:sz w:val="28"/>
        </w:rPr>
        <w:t>
      При явном уклонении лица, в отношении которого возбуждено дело о признании его недееспособным, от прохождения экспертизы суд в судебном заседании с участием психиатра может вынести определение о принудительном направлении гражданина на судебно-психиатрическую экспертизу.</w:t>
      </w:r>
    </w:p>
    <w:bookmarkStart w:name="z1914" w:id="1129"/>
    <w:p>
      <w:pPr>
        <w:spacing w:after="0"/>
        <w:ind w:left="0"/>
        <w:jc w:val="both"/>
      </w:pPr>
      <w:r>
        <w:rPr>
          <w:rFonts w:ascii="Times New Roman"/>
          <w:b w:val="false"/>
          <w:i w:val="false"/>
          <w:color w:val="000000"/>
          <w:sz w:val="28"/>
        </w:rPr>
        <w:t>
      3. В случаях, предусмотренных частью второй настоящей статьи, орган (лицо), назначивший судебную экспертизу, обязан в течение двадцати четырех часов уведомить о месте нахождения лица, принудительно помещенного в медицинскую организацию для производства судебной экспертизы, кого-либо из совершеннолетних членов его семьи, других родственников или близких лиц, а при отсутствии таковых – орган внутренних дел по месту жительства указанного лица.</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326. Рассмотрение заявления</w:t>
      </w:r>
    </w:p>
    <w:bookmarkStart w:name="z1504" w:id="1130"/>
    <w:p>
      <w:pPr>
        <w:spacing w:after="0"/>
        <w:ind w:left="0"/>
        <w:jc w:val="both"/>
      </w:pPr>
      <w:r>
        <w:rPr>
          <w:rFonts w:ascii="Times New Roman"/>
          <w:b w:val="false"/>
          <w:i w:val="false"/>
          <w:color w:val="000000"/>
          <w:sz w:val="28"/>
        </w:rPr>
        <w:t>
      1. Заявление о признании гражданина ограниченно дееспособным,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представителя органа, осуществляющего функции по опеке или попечительству.</w:t>
      </w:r>
    </w:p>
    <w:bookmarkEnd w:id="1130"/>
    <w:p>
      <w:pPr>
        <w:spacing w:after="0"/>
        <w:ind w:left="0"/>
        <w:jc w:val="both"/>
      </w:pPr>
      <w:r>
        <w:rPr>
          <w:rFonts w:ascii="Times New Roman"/>
          <w:b w:val="false"/>
          <w:i w:val="false"/>
          <w:color w:val="000000"/>
          <w:sz w:val="28"/>
        </w:rPr>
        <w:t>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Лицо вправе изложить свою позицию лично либо через представителей.</w:t>
      </w:r>
    </w:p>
    <w:p>
      <w:pPr>
        <w:spacing w:after="0"/>
        <w:ind w:left="0"/>
        <w:jc w:val="both"/>
      </w:pPr>
      <w:r>
        <w:rPr>
          <w:rFonts w:ascii="Times New Roman"/>
          <w:b w:val="false"/>
          <w:i w:val="false"/>
          <w:color w:val="000000"/>
          <w:sz w:val="28"/>
        </w:rPr>
        <w:t>
      Если личное участие гражданина в судебном заседании по делу о признании лица недееспособным создает опасность для его жизни или здоровья либо для жизни или здоровья окружающих, дело рассматривается судом по месту его нахождения. Дело может быть рассмотрено в медицинской организации, оказывающей психиатрическую помощь в стационарных условиях, или стационарном учреждении социального обслуживания для лиц, страдающих психическими расстройствами, с участием самого гражданина.</w:t>
      </w:r>
    </w:p>
    <w:bookmarkStart w:name="z1505" w:id="1131"/>
    <w:p>
      <w:pPr>
        <w:spacing w:after="0"/>
        <w:ind w:left="0"/>
        <w:jc w:val="both"/>
      </w:pPr>
      <w:r>
        <w:rPr>
          <w:rFonts w:ascii="Times New Roman"/>
          <w:b w:val="false"/>
          <w:i w:val="false"/>
          <w:color w:val="000000"/>
          <w:sz w:val="28"/>
        </w:rPr>
        <w:t>
      2. При рассмотрении дел указанной категории заявитель освобождается от уплаты судебных издержек.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него все судебные издержки, связанные с рассмотрением дела.</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 Решение суда по заявлению</w:t>
      </w:r>
    </w:p>
    <w:bookmarkStart w:name="z1506" w:id="1132"/>
    <w:p>
      <w:pPr>
        <w:spacing w:after="0"/>
        <w:ind w:left="0"/>
        <w:jc w:val="both"/>
      </w:pPr>
      <w:r>
        <w:rPr>
          <w:rFonts w:ascii="Times New Roman"/>
          <w:b w:val="false"/>
          <w:i w:val="false"/>
          <w:color w:val="000000"/>
          <w:sz w:val="28"/>
        </w:rPr>
        <w:t>
      1. Суд выносит решение об отказе в удовлетворении заявления, если установит факт отсутствия оснований для признания гражданина ограниченно дееспособным или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w:t>
      </w:r>
    </w:p>
    <w:bookmarkEnd w:id="1132"/>
    <w:bookmarkStart w:name="z1507" w:id="1133"/>
    <w:p>
      <w:pPr>
        <w:spacing w:after="0"/>
        <w:ind w:left="0"/>
        <w:jc w:val="both"/>
      </w:pPr>
      <w:r>
        <w:rPr>
          <w:rFonts w:ascii="Times New Roman"/>
          <w:b w:val="false"/>
          <w:i w:val="false"/>
          <w:color w:val="000000"/>
          <w:sz w:val="28"/>
        </w:rPr>
        <w:t xml:space="preserve">
      2. Решение суда об ограничении дееспособности гражданина, а также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является основанием для назначения попечителя органом, осуществляющим функции по опеке или попечительству. </w:t>
      </w:r>
    </w:p>
    <w:bookmarkEnd w:id="1133"/>
    <w:bookmarkStart w:name="z1508" w:id="1134"/>
    <w:p>
      <w:pPr>
        <w:spacing w:after="0"/>
        <w:ind w:left="0"/>
        <w:jc w:val="both"/>
      </w:pPr>
      <w:r>
        <w:rPr>
          <w:rFonts w:ascii="Times New Roman"/>
          <w:b w:val="false"/>
          <w:i w:val="false"/>
          <w:color w:val="000000"/>
          <w:sz w:val="28"/>
        </w:rPr>
        <w:t>
      3. Решение суда о признании гражданина недееспособным является основанием для назначения опекуна органом, осуществляющим функции по опеке или попечительству.</w:t>
      </w:r>
    </w:p>
    <w:bookmarkEnd w:id="1134"/>
    <w:bookmarkStart w:name="z1509" w:id="1135"/>
    <w:p>
      <w:pPr>
        <w:spacing w:after="0"/>
        <w:ind w:left="0"/>
        <w:jc w:val="both"/>
      </w:pPr>
      <w:r>
        <w:rPr>
          <w:rFonts w:ascii="Times New Roman"/>
          <w:b w:val="false"/>
          <w:i w:val="false"/>
          <w:color w:val="000000"/>
          <w:sz w:val="28"/>
        </w:rPr>
        <w:t>
      4. Орган, осуществляющий функции по опеке или попечительству, обязан в десятидневный срок сообщить суду о назначении ограниченно дееспособному или недееспособному гражданину попечителя или опекуна.</w:t>
      </w:r>
    </w:p>
    <w:bookmarkEnd w:id="1135"/>
    <w:bookmarkStart w:name="z1510" w:id="1136"/>
    <w:p>
      <w:pPr>
        <w:spacing w:after="0"/>
        <w:ind w:left="0"/>
        <w:jc w:val="both"/>
      </w:pPr>
      <w:r>
        <w:rPr>
          <w:rFonts w:ascii="Times New Roman"/>
          <w:b w:val="false"/>
          <w:i w:val="false"/>
          <w:color w:val="000000"/>
          <w:sz w:val="28"/>
        </w:rPr>
        <w:t>
      5. Гражданин, признанный недееспособным или ограниченно дееспособным, вправе обжаловать решение суда в порядке, предусмотренном настоящим Кодексом.</w:t>
      </w:r>
    </w:p>
    <w:bookmarkEnd w:id="1136"/>
    <w:p>
      <w:pPr>
        <w:spacing w:after="0"/>
        <w:ind w:left="0"/>
        <w:jc w:val="both"/>
      </w:pPr>
      <w:r>
        <w:rPr>
          <w:rFonts w:ascii="Times New Roman"/>
          <w:b/>
          <w:i w:val="false"/>
          <w:color w:val="000000"/>
          <w:sz w:val="28"/>
        </w:rPr>
        <w:t>Статья 328. Признание гражданина дееспособным</w:t>
      </w:r>
    </w:p>
    <w:bookmarkStart w:name="z1511" w:id="1137"/>
    <w:p>
      <w:pPr>
        <w:spacing w:after="0"/>
        <w:ind w:left="0"/>
        <w:jc w:val="both"/>
      </w:pPr>
      <w:r>
        <w:rPr>
          <w:rFonts w:ascii="Times New Roman"/>
          <w:b w:val="false"/>
          <w:i w:val="false"/>
          <w:color w:val="000000"/>
          <w:sz w:val="28"/>
        </w:rPr>
        <w:t xml:space="preserve">
      1. В случаях, предусмотренных пунктом вторым </w:t>
      </w:r>
      <w:r>
        <w:rPr>
          <w:rFonts w:ascii="Times New Roman"/>
          <w:b w:val="false"/>
          <w:i w:val="false"/>
          <w:color w:val="000000"/>
          <w:sz w:val="28"/>
        </w:rPr>
        <w:t>статьи 22</w:t>
      </w:r>
      <w:r>
        <w:rPr>
          <w:rFonts w:ascii="Times New Roman"/>
          <w:b w:val="false"/>
          <w:i w:val="false"/>
          <w:color w:val="000000"/>
          <w:sz w:val="28"/>
        </w:rPr>
        <w:t xml:space="preserve">, пунктом вторым </w:t>
      </w:r>
      <w:r>
        <w:rPr>
          <w:rFonts w:ascii="Times New Roman"/>
          <w:b w:val="false"/>
          <w:i w:val="false"/>
          <w:color w:val="000000"/>
          <w:sz w:val="28"/>
        </w:rPr>
        <w:t>статьи 27</w:t>
      </w:r>
      <w:r>
        <w:rPr>
          <w:rFonts w:ascii="Times New Roman"/>
          <w:b w:val="false"/>
          <w:i w:val="false"/>
          <w:color w:val="000000"/>
          <w:sz w:val="28"/>
        </w:rPr>
        <w:t xml:space="preserve"> Гражданского кодекса Республики Казахстан, суд по заявлению самого гражданина, члена его семьи, близкого родственника, попечителя, органа, осуществляющего функции по опеке или попечительству, психиатрического диспансера выносит решение об отмене ограничения дееспособности гражданина, об отмене ограничения или отмене лишения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На основании решения суда отменяется установленное над ним попечительство.</w:t>
      </w:r>
    </w:p>
    <w:bookmarkEnd w:id="1137"/>
    <w:bookmarkStart w:name="z1512" w:id="1138"/>
    <w:p>
      <w:pPr>
        <w:spacing w:after="0"/>
        <w:ind w:left="0"/>
        <w:jc w:val="both"/>
      </w:pPr>
      <w:r>
        <w:rPr>
          <w:rFonts w:ascii="Times New Roman"/>
          <w:b w:val="false"/>
          <w:i w:val="false"/>
          <w:color w:val="000000"/>
          <w:sz w:val="28"/>
        </w:rPr>
        <w:t xml:space="preserve">
      2. В случаях, предусмотренных пунктом третьим </w:t>
      </w:r>
      <w:r>
        <w:rPr>
          <w:rFonts w:ascii="Times New Roman"/>
          <w:b w:val="false"/>
          <w:i w:val="false"/>
          <w:color w:val="000000"/>
          <w:sz w:val="28"/>
        </w:rPr>
        <w:t>статьи 26</w:t>
      </w:r>
      <w:r>
        <w:rPr>
          <w:rFonts w:ascii="Times New Roman"/>
          <w:b w:val="false"/>
          <w:i w:val="false"/>
          <w:color w:val="000000"/>
          <w:sz w:val="28"/>
        </w:rPr>
        <w:t xml:space="preserve"> Гражданского кодекса Республики Казахстан, суд по заявлению опекуна, психиатрического лечебного учреждения, члена семьи, близкого родственника, прокурора, психиатрического (психоневрологического) учреждения, органа, осуществляющего функции по опеке или попечительству, на основании соответствующего заключения судебно-психиатрической экспертизы выносит решение о признании выздоровевшего или имеющего значительное улучшение здоровья лица дееспособным. На основании решения суда отменяется установленная над гражданином опека.</w:t>
      </w:r>
    </w:p>
    <w:bookmarkEnd w:id="1138"/>
    <w:bookmarkStart w:name="z1513" w:id="1139"/>
    <w:p>
      <w:pPr>
        <w:spacing w:after="0"/>
        <w:ind w:left="0"/>
        <w:jc w:val="left"/>
      </w:pPr>
      <w:r>
        <w:rPr>
          <w:rFonts w:ascii="Times New Roman"/>
          <w:b/>
          <w:i w:val="false"/>
          <w:color w:val="000000"/>
        </w:rPr>
        <w:t xml:space="preserve"> Глава 36. ПРОИЗВОДСТВО ПО ДЕЛАМ ОБ ОБЪЯВЛЕНИИ</w:t>
      </w:r>
      <w:r>
        <w:br/>
      </w:r>
      <w:r>
        <w:rPr>
          <w:rFonts w:ascii="Times New Roman"/>
          <w:b/>
          <w:i w:val="false"/>
          <w:color w:val="000000"/>
        </w:rPr>
        <w:t>НЕСОВЕРШЕННОЛЕТНЕГО ПОЛНОСТЬЮ ДЕЕСПОСОБНЫМ (ЭМАНСИПАЦИЯ)</w:t>
      </w:r>
    </w:p>
    <w:bookmarkEnd w:id="1139"/>
    <w:p>
      <w:pPr>
        <w:spacing w:after="0"/>
        <w:ind w:left="0"/>
        <w:jc w:val="both"/>
      </w:pPr>
      <w:r>
        <w:rPr>
          <w:rFonts w:ascii="Times New Roman"/>
          <w:b/>
          <w:i w:val="false"/>
          <w:color w:val="000000"/>
          <w:sz w:val="28"/>
        </w:rPr>
        <w:t>Статья 329. Подача заявления об объявлении несовершеннолетнего полностью дееспособным</w:t>
      </w:r>
    </w:p>
    <w:bookmarkStart w:name="z1514" w:id="1140"/>
    <w:p>
      <w:pPr>
        <w:spacing w:after="0"/>
        <w:ind w:left="0"/>
        <w:jc w:val="both"/>
      </w:pPr>
      <w:r>
        <w:rPr>
          <w:rFonts w:ascii="Times New Roman"/>
          <w:b w:val="false"/>
          <w:i w:val="false"/>
          <w:color w:val="000000"/>
          <w:sz w:val="28"/>
        </w:rPr>
        <w:t xml:space="preserve">
      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w:t>
      </w:r>
      <w:r>
        <w:rPr>
          <w:rFonts w:ascii="Times New Roman"/>
          <w:b w:val="false"/>
          <w:i w:val="false"/>
          <w:color w:val="000000"/>
          <w:sz w:val="28"/>
        </w:rPr>
        <w:t>статьей 22-1</w:t>
      </w:r>
      <w:r>
        <w:rPr>
          <w:rFonts w:ascii="Times New Roman"/>
          <w:b w:val="false"/>
          <w:i w:val="false"/>
          <w:color w:val="000000"/>
          <w:sz w:val="28"/>
        </w:rPr>
        <w:t xml:space="preserve"> Гражданского кодекса Республики Казахстан.</w:t>
      </w:r>
    </w:p>
    <w:bookmarkEnd w:id="1140"/>
    <w:bookmarkStart w:name="z1515" w:id="1141"/>
    <w:p>
      <w:pPr>
        <w:spacing w:after="0"/>
        <w:ind w:left="0"/>
        <w:jc w:val="both"/>
      </w:pPr>
      <w:r>
        <w:rPr>
          <w:rFonts w:ascii="Times New Roman"/>
          <w:b w:val="false"/>
          <w:i w:val="false"/>
          <w:color w:val="000000"/>
          <w:sz w:val="28"/>
        </w:rPr>
        <w:t>
      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(усыновителя) или попечителя объявить несовершеннолетнего полностью дееспособным.</w:t>
      </w:r>
    </w:p>
    <w:bookmarkEnd w:id="1141"/>
    <w:p>
      <w:pPr>
        <w:spacing w:after="0"/>
        <w:ind w:left="0"/>
        <w:jc w:val="both"/>
      </w:pPr>
      <w:r>
        <w:rPr>
          <w:rFonts w:ascii="Times New Roman"/>
          <w:b/>
          <w:i w:val="false"/>
          <w:color w:val="000000"/>
          <w:sz w:val="28"/>
        </w:rPr>
        <w:t>Статья 330. Рассмотрение заявления об объявлении несовершеннолетнего полностью дееспособным</w:t>
      </w:r>
    </w:p>
    <w:bookmarkStart w:name="z2138" w:id="1142"/>
    <w:p>
      <w:pPr>
        <w:spacing w:after="0"/>
        <w:ind w:left="0"/>
        <w:jc w:val="both"/>
      </w:pPr>
      <w:r>
        <w:rPr>
          <w:rFonts w:ascii="Times New Roman"/>
          <w:b w:val="false"/>
          <w:i w:val="false"/>
          <w:color w:val="000000"/>
          <w:sz w:val="28"/>
        </w:rPr>
        <w:t>
      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осуществляющего функции по опеке или попечительству.</w:t>
      </w:r>
    </w:p>
    <w:bookmarkEnd w:id="1142"/>
    <w:bookmarkStart w:name="z2139" w:id="1143"/>
    <w:p>
      <w:pPr>
        <w:spacing w:after="0"/>
        <w:ind w:left="0"/>
        <w:jc w:val="both"/>
      </w:pPr>
      <w:r>
        <w:rPr>
          <w:rFonts w:ascii="Times New Roman"/>
          <w:b w:val="false"/>
          <w:i w:val="false"/>
          <w:color w:val="000000"/>
          <w:sz w:val="28"/>
        </w:rPr>
        <w:t>
      При подготовке дела к судебному разбирательству судья решает вопрос о назначении официального представителя – адвоката для представления и защиты им интересов несовершеннолетнего, оставшегося без попечения родителей, в процессе по возбужденному делу.</w:t>
      </w:r>
    </w:p>
    <w:bookmarkEnd w:id="1143"/>
    <w:bookmarkStart w:name="z2140" w:id="1144"/>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Решение суда по заявлению об объявлении несовершеннолетнего полностью дееспособным</w:t>
      </w:r>
    </w:p>
    <w:bookmarkStart w:name="z1516" w:id="1145"/>
    <w:p>
      <w:pPr>
        <w:spacing w:after="0"/>
        <w:ind w:left="0"/>
        <w:jc w:val="both"/>
      </w:pPr>
      <w:r>
        <w:rPr>
          <w:rFonts w:ascii="Times New Roman"/>
          <w:b w:val="false"/>
          <w:i w:val="false"/>
          <w:color w:val="000000"/>
          <w:sz w:val="28"/>
        </w:rPr>
        <w:t>
      1. Суд, рассмотрев по существу заявление об объявлении несовершеннолетнего полностью дееспособным, принимает решение, которым удовлетворяет или отказывает в удовлетворении заявителя.</w:t>
      </w:r>
    </w:p>
    <w:bookmarkEnd w:id="1145"/>
    <w:bookmarkStart w:name="z1517" w:id="1146"/>
    <w:p>
      <w:pPr>
        <w:spacing w:after="0"/>
        <w:ind w:left="0"/>
        <w:jc w:val="both"/>
      </w:pPr>
      <w:r>
        <w:rPr>
          <w:rFonts w:ascii="Times New Roman"/>
          <w:b w:val="false"/>
          <w:i w:val="false"/>
          <w:color w:val="000000"/>
          <w:sz w:val="28"/>
        </w:rPr>
        <w:t>
      2. При удовлетворении заявления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bookmarkEnd w:id="1146"/>
    <w:bookmarkStart w:name="z1518" w:id="1147"/>
    <w:p>
      <w:pPr>
        <w:spacing w:after="0"/>
        <w:ind w:left="0"/>
        <w:jc w:val="left"/>
      </w:pPr>
      <w:r>
        <w:rPr>
          <w:rFonts w:ascii="Times New Roman"/>
          <w:b/>
          <w:i w:val="false"/>
          <w:color w:val="000000"/>
        </w:rPr>
        <w:t xml:space="preserve"> Глава 37. ПРОИЗВОДСТВО ПО ДЕЛАМ О НАПРАВЛЕНИИ НЕСОВЕРШЕННОЛЕТНИХ В СПЕЦИАЛЬНЫЕ ОРГАНИЗАЦИИ ОБРАЗОВАНИЯ ИЛИ ОРГАНИЗАЦИЮ ОБРАЗОВАНИЯ С ОСОБЫМ РЕЖИМОМ СОДЕРЖАНИЯ</w:t>
      </w:r>
    </w:p>
    <w:bookmarkEnd w:id="1147"/>
    <w:p>
      <w:pPr>
        <w:spacing w:after="0"/>
        <w:ind w:left="0"/>
        <w:jc w:val="both"/>
      </w:pPr>
      <w:r>
        <w:rPr>
          <w:rFonts w:ascii="Times New Roman"/>
          <w:b/>
          <w:i w:val="false"/>
          <w:color w:val="000000"/>
          <w:sz w:val="28"/>
        </w:rPr>
        <w:t>Статья 332. Помещение несовершеннолетнего в специальную организацию образования или организацию образования с особым режимом содержания</w:t>
      </w:r>
    </w:p>
    <w:bookmarkStart w:name="z1519" w:id="1148"/>
    <w:p>
      <w:pPr>
        <w:spacing w:after="0"/>
        <w:ind w:left="0"/>
        <w:jc w:val="both"/>
      </w:pPr>
      <w:r>
        <w:rPr>
          <w:rFonts w:ascii="Times New Roman"/>
          <w:b w:val="false"/>
          <w:i w:val="false"/>
          <w:color w:val="000000"/>
          <w:sz w:val="28"/>
        </w:rPr>
        <w:t>
      1. Заявление о помещении несовершеннолетнего в специальную организацию образования подается органом, осуществляющим функции по опеке или попечительству, либо органом внутренних дел, а в организацию образования с особым режимом содержания – органом внутренних дел в специализированный межрайонный суд по делам несовершеннолетних по месту жительства (месту нахождения) ребенка.</w:t>
      </w:r>
    </w:p>
    <w:bookmarkEnd w:id="1148"/>
    <w:bookmarkStart w:name="z1520" w:id="1149"/>
    <w:p>
      <w:pPr>
        <w:spacing w:after="0"/>
        <w:ind w:left="0"/>
        <w:jc w:val="both"/>
      </w:pPr>
      <w:r>
        <w:rPr>
          <w:rFonts w:ascii="Times New Roman"/>
          <w:b w:val="false"/>
          <w:i w:val="false"/>
          <w:color w:val="000000"/>
          <w:sz w:val="28"/>
        </w:rPr>
        <w:t>
      2. В заявлении о помещении несовершеннолетнего в специальную организацию образования или организацию образования с особым режимом содержания должны быть изложены обстоятельства и представлены документы, свидетельствующие о наличии предусмотренных законом оснований для направления в специальную организацию образования или организацию образования с особым режимом содержания и об отсутствии у несовершеннолетнего заболевания, препятствующего его содержанию и обучению в указанной организации образования, а также постановление комиссии по делам несовершеннолетних и защите их прав.</w:t>
      </w:r>
    </w:p>
    <w:bookmarkEnd w:id="1149"/>
    <w:p>
      <w:pPr>
        <w:spacing w:after="0"/>
        <w:ind w:left="0"/>
        <w:jc w:val="both"/>
      </w:pPr>
      <w:r>
        <w:rPr>
          <w:rFonts w:ascii="Times New Roman"/>
          <w:b/>
          <w:i w:val="false"/>
          <w:color w:val="000000"/>
          <w:sz w:val="28"/>
        </w:rPr>
        <w:t>Статья 333. Рассмотрение заявления о помещении несовершеннолетнего в специальную организацию образования или организацию образования с особым режимом содержания</w:t>
      </w:r>
    </w:p>
    <w:bookmarkStart w:name="z1521" w:id="1150"/>
    <w:p>
      <w:pPr>
        <w:spacing w:after="0"/>
        <w:ind w:left="0"/>
        <w:jc w:val="both"/>
      </w:pPr>
      <w:r>
        <w:rPr>
          <w:rFonts w:ascii="Times New Roman"/>
          <w:b w:val="false"/>
          <w:i w:val="false"/>
          <w:color w:val="000000"/>
          <w:sz w:val="28"/>
        </w:rPr>
        <w:t>
      1. В суд вызываются несовершеннолетний, его законные представители, представители органа, осуществляющего функции по опеке или попечительству, а также иные лица по усмотрению суда.</w:t>
      </w:r>
    </w:p>
    <w:bookmarkEnd w:id="1150"/>
    <w:bookmarkStart w:name="z2141" w:id="1151"/>
    <w:p>
      <w:pPr>
        <w:spacing w:after="0"/>
        <w:ind w:left="0"/>
        <w:jc w:val="both"/>
      </w:pPr>
      <w:r>
        <w:rPr>
          <w:rFonts w:ascii="Times New Roman"/>
          <w:b w:val="false"/>
          <w:i w:val="false"/>
          <w:color w:val="000000"/>
          <w:sz w:val="28"/>
        </w:rPr>
        <w:t>
      Судья при подготовке дела к судебному разбирательству назначает официального представителя – адвоката для представления и защиты им интересов несовершеннолетнего, оставшегося без попечения родителей, в процессе по возбужденному делу.</w:t>
      </w:r>
    </w:p>
    <w:bookmarkEnd w:id="1151"/>
    <w:bookmarkStart w:name="z2142" w:id="1152"/>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1152"/>
    <w:bookmarkStart w:name="z1522" w:id="1153"/>
    <w:p>
      <w:pPr>
        <w:spacing w:after="0"/>
        <w:ind w:left="0"/>
        <w:jc w:val="both"/>
      </w:pPr>
      <w:r>
        <w:rPr>
          <w:rFonts w:ascii="Times New Roman"/>
          <w:b w:val="false"/>
          <w:i w:val="false"/>
          <w:color w:val="000000"/>
          <w:sz w:val="28"/>
        </w:rPr>
        <w:t>
      2. Участие прокурора в рассмотрении заявления о помещении несовершеннолетнего в специальную организацию образования или организацию образования с особым режимом содержания является обязательным.</w:t>
      </w:r>
    </w:p>
    <w:bookmarkEnd w:id="1153"/>
    <w:bookmarkStart w:name="z1523" w:id="1154"/>
    <w:p>
      <w:pPr>
        <w:spacing w:after="0"/>
        <w:ind w:left="0"/>
        <w:jc w:val="both"/>
      </w:pPr>
      <w:r>
        <w:rPr>
          <w:rFonts w:ascii="Times New Roman"/>
          <w:b w:val="false"/>
          <w:i w:val="false"/>
          <w:color w:val="000000"/>
          <w:sz w:val="28"/>
        </w:rPr>
        <w:t>
      3. Заявитель освобождается от уплаты судебных издержек, связанных с рассмотрением дела о помещении несовершеннолетнего в специальную организацию образования или организацию образования с особым режимом содержания.</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Решение суда по заявлению о помещении несовершеннолетнего в специальную организацию образования или организацию образования с особым режимом содержания</w:t>
      </w:r>
    </w:p>
    <w:bookmarkStart w:name="z1524" w:id="1155"/>
    <w:p>
      <w:pPr>
        <w:spacing w:after="0"/>
        <w:ind w:left="0"/>
        <w:jc w:val="both"/>
      </w:pPr>
      <w:r>
        <w:rPr>
          <w:rFonts w:ascii="Times New Roman"/>
          <w:b w:val="false"/>
          <w:i w:val="false"/>
          <w:color w:val="000000"/>
          <w:sz w:val="28"/>
        </w:rPr>
        <w:t>
      1. Рассмотрев заявление о помещении несовершеннолетнего в специальную организацию образования или организацию образования с особым режимом содержания по существу, суд выносит решение, которым отклоняет либо удовлетворяет заявление.</w:t>
      </w:r>
    </w:p>
    <w:bookmarkEnd w:id="1155"/>
    <w:bookmarkStart w:name="z1525" w:id="1156"/>
    <w:p>
      <w:pPr>
        <w:spacing w:after="0"/>
        <w:ind w:left="0"/>
        <w:jc w:val="both"/>
      </w:pPr>
      <w:r>
        <w:rPr>
          <w:rFonts w:ascii="Times New Roman"/>
          <w:b w:val="false"/>
          <w:i w:val="false"/>
          <w:color w:val="000000"/>
          <w:sz w:val="28"/>
        </w:rPr>
        <w:t>
      2. Решение об удовлетворении заявления является основанием для помещения несовершеннолетнего в специальную организацию образования или организацию образования с особым режимом содержания.</w:t>
      </w:r>
    </w:p>
    <w:bookmarkEnd w:id="1156"/>
    <w:bookmarkStart w:name="z1526" w:id="1157"/>
    <w:p>
      <w:pPr>
        <w:spacing w:after="0"/>
        <w:ind w:left="0"/>
        <w:jc w:val="both"/>
      </w:pPr>
      <w:r>
        <w:rPr>
          <w:rFonts w:ascii="Times New Roman"/>
          <w:b w:val="false"/>
          <w:i w:val="false"/>
          <w:color w:val="000000"/>
          <w:sz w:val="28"/>
        </w:rPr>
        <w:t>
      3. Срок пребывания несовершеннолетнего в специальной организации образования или организации образования с особым режимом содержания исчисляется со дня вступления решения в законную силу.</w:t>
      </w:r>
    </w:p>
    <w:bookmarkEnd w:id="1157"/>
    <w:bookmarkStart w:name="z1527" w:id="1158"/>
    <w:p>
      <w:pPr>
        <w:spacing w:after="0"/>
        <w:ind w:left="0"/>
        <w:jc w:val="left"/>
      </w:pPr>
      <w:r>
        <w:rPr>
          <w:rFonts w:ascii="Times New Roman"/>
          <w:b/>
          <w:i w:val="false"/>
          <w:color w:val="000000"/>
        </w:rPr>
        <w:t xml:space="preserve"> Глава 38. ПРОИЗВОДСТВО ПО ДЕЛАМ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End w:id="1158"/>
    <w:p>
      <w:pPr>
        <w:spacing w:after="0"/>
        <w:ind w:left="0"/>
        <w:jc w:val="both"/>
      </w:pPr>
      <w:r>
        <w:rPr>
          <w:rFonts w:ascii="Times New Roman"/>
          <w:b w:val="false"/>
          <w:i w:val="false"/>
          <w:color w:val="ff0000"/>
          <w:sz w:val="28"/>
        </w:rPr>
        <w:t xml:space="preserve">
      Сноска. Заголовок главы 38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335. Подача заявления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85" w:id="1159"/>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без его согласия подается представителем организации, оказывающей медицинскую помощь в области психического здоровья, в суд по месту нахождения организации, оказывающей медицинскую помощь в области психического здоровья.</w:t>
      </w:r>
    </w:p>
    <w:bookmarkEnd w:id="1159"/>
    <w:bookmarkStart w:name="z2186" w:id="1160"/>
    <w:p>
      <w:pPr>
        <w:spacing w:after="0"/>
        <w:ind w:left="0"/>
        <w:jc w:val="both"/>
      </w:pPr>
      <w:r>
        <w:rPr>
          <w:rFonts w:ascii="Times New Roman"/>
          <w:b w:val="false"/>
          <w:i w:val="false"/>
          <w:color w:val="000000"/>
          <w:sz w:val="28"/>
        </w:rPr>
        <w:t>
      2. К заявлению, в котором должны быть указаны предусмотренные законом основания для принудительной госпитализации лица с психическим, поведенческим расстройством (заболеванием), не связанным с употреблением психоактивных веществ, прилагается мотивированное заключение комиссии врачей-психиатров организации, оказывающей медицинскую помощь в области психического здоровья, принявшей решение об обоснованности госпитализации лица в стационар организации, оказывающей медицинскую помощь в области психического здоровья, и его лечении.</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335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336. Срок подачи заявления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87" w:id="1161"/>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подается в суд не позднее семидесяти двух часов с момента помещения лица в стационар организации, оказывающей медицинскую помощь в области психического здоровья.</w:t>
      </w:r>
    </w:p>
    <w:bookmarkEnd w:id="1161"/>
    <w:bookmarkStart w:name="z2188" w:id="1162"/>
    <w:p>
      <w:pPr>
        <w:spacing w:after="0"/>
        <w:ind w:left="0"/>
        <w:jc w:val="both"/>
      </w:pPr>
      <w:r>
        <w:rPr>
          <w:rFonts w:ascii="Times New Roman"/>
          <w:b w:val="false"/>
          <w:i w:val="false"/>
          <w:color w:val="000000"/>
          <w:sz w:val="28"/>
        </w:rPr>
        <w:t>
      Принудительная госпитализация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до вынесения судом решения допускается исключительно в целях недопущения последствий, предусмотренных подпунктами 3) и 4) пункта 1 статьи 137 Кодекса Республики Казахстан "О здоровье народа и системе здравоохранения".</w:t>
      </w:r>
    </w:p>
    <w:bookmarkEnd w:id="1162"/>
    <w:bookmarkStart w:name="z2189" w:id="1163"/>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в течение сорока восьми часов с момента помещения лица в стационар организации, оказывающей медицинскую помощь в области психического здоровья, направляет прокурору письменное уведомление.</w:t>
      </w:r>
    </w:p>
    <w:bookmarkEnd w:id="1163"/>
    <w:bookmarkStart w:name="z2190" w:id="1164"/>
    <w:p>
      <w:pPr>
        <w:spacing w:after="0"/>
        <w:ind w:left="0"/>
        <w:jc w:val="both"/>
      </w:pPr>
      <w:r>
        <w:rPr>
          <w:rFonts w:ascii="Times New Roman"/>
          <w:b w:val="false"/>
          <w:i w:val="false"/>
          <w:color w:val="000000"/>
          <w:sz w:val="28"/>
        </w:rPr>
        <w:t>
      2. Возбуждая дело, судья одновременно продлевает пребывание лица с психическим, поведенческим расстройством (заболеванием), не связанным с употреблением психоактивных веществ, в стационаре организации, оказывающей медицинскую помощь в области психического здоровья, на срок, необходимый для рассмотрения заявления в суде.</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337. Рассмотрение заявления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p>
      <w:pPr>
        <w:spacing w:after="0"/>
        <w:ind w:left="0"/>
        <w:jc w:val="both"/>
      </w:pPr>
      <w:r>
        <w:rPr>
          <w:rFonts w:ascii="Times New Roman"/>
          <w:b w:val="false"/>
          <w:i w:val="false"/>
          <w:color w:val="ff0000"/>
          <w:sz w:val="28"/>
        </w:rPr>
        <w:t xml:space="preserve">
      Сноска. Заголовок статьи 337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2" w:id="1165"/>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судья рассматривает в течение десяти рабочих дней со дня возбуждения дела. Судебное заседание проводится в помещении суда или организации, оказывающей медицинскую помощь в области психического здоровья, в которую лицо госпитализировано. Лицо имеет право лично участвовать в судебном заседании по делу о его принудительной госпитализации, если по сведениям, полученным от представителя организации, оказывающей медицинскую помощь в области психического здоровья, психическое состояние этого лица позволяет ему лично участвовать в судебном заседании, которое проводится в помещении организации, оказывающей медицинскую помощь в области психического здоровья.</w:t>
      </w:r>
    </w:p>
    <w:bookmarkEnd w:id="1165"/>
    <w:bookmarkStart w:name="z2143" w:id="1166"/>
    <w:p>
      <w:pPr>
        <w:spacing w:after="0"/>
        <w:ind w:left="0"/>
        <w:jc w:val="both"/>
      </w:pPr>
      <w:r>
        <w:rPr>
          <w:rFonts w:ascii="Times New Roman"/>
          <w:b w:val="false"/>
          <w:i w:val="false"/>
          <w:color w:val="000000"/>
          <w:sz w:val="28"/>
        </w:rPr>
        <w:t>
      1-1. При подготовке дела к судебному разбирательству судья назначает официального представителя – адвоката для представления и защиты им интересов гражданина в процессе по возбужденному делу.</w:t>
      </w:r>
    </w:p>
    <w:bookmarkEnd w:id="1166"/>
    <w:bookmarkStart w:name="z2144" w:id="1167"/>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1167"/>
    <w:bookmarkStart w:name="z1533" w:id="1168"/>
    <w:p>
      <w:pPr>
        <w:spacing w:after="0"/>
        <w:ind w:left="0"/>
        <w:jc w:val="both"/>
      </w:pPr>
      <w:r>
        <w:rPr>
          <w:rFonts w:ascii="Times New Roman"/>
          <w:b w:val="false"/>
          <w:i w:val="false"/>
          <w:color w:val="000000"/>
          <w:sz w:val="28"/>
        </w:rPr>
        <w:t>
      2. Дело рассматривается с участием представителя медицинской организации, оказывающей медицинскую помощь в области психического здоровья, в которую госпитализирован гражданин и по чьей инициативе возбуждено дело, и представителей гражданина, в отношении которого решается вопрос о принудительной госпитализации в стационар организации, оказывающей медицинскую помощь в области психического здоровья, а также членов его семьи и других заинтересованных лиц.</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Решение суда по заявлению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1" w:id="1169"/>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p>
    <w:bookmarkEnd w:id="1169"/>
    <w:bookmarkStart w:name="z2192" w:id="1170"/>
    <w:p>
      <w:pPr>
        <w:spacing w:after="0"/>
        <w:ind w:left="0"/>
        <w:jc w:val="both"/>
      </w:pPr>
      <w:r>
        <w:rPr>
          <w:rFonts w:ascii="Times New Roman"/>
          <w:b w:val="false"/>
          <w:i w:val="false"/>
          <w:color w:val="000000"/>
          <w:sz w:val="28"/>
        </w:rPr>
        <w:t>
      2. Решение об удовлетворении заявления является основанием для принудительной госпитализации лица для лечения и дальнейшего содержания в стационар организации, оказывающей медицинскую помощь в области психического здоровья, на установленный законом срок.</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338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339. Подача и рассмотрение заявления о продлении срока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3" w:id="1171"/>
    <w:p>
      <w:pPr>
        <w:spacing w:after="0"/>
        <w:ind w:left="0"/>
        <w:jc w:val="both"/>
      </w:pPr>
      <w:r>
        <w:rPr>
          <w:rFonts w:ascii="Times New Roman"/>
          <w:b w:val="false"/>
          <w:i w:val="false"/>
          <w:color w:val="000000"/>
          <w:sz w:val="28"/>
        </w:rPr>
        <w:t>
      1. Заявление о продлении срока принудительной госпитализации свыше шести месяцев подается в суд организацией, оказывающей медицинскую помощь в области психического здоровья, по месту нахождения организации, оказывающей медицинскую помощь в области психического здоровья.</w:t>
      </w:r>
    </w:p>
    <w:bookmarkEnd w:id="1171"/>
    <w:bookmarkStart w:name="z2194" w:id="1172"/>
    <w:p>
      <w:pPr>
        <w:spacing w:after="0"/>
        <w:ind w:left="0"/>
        <w:jc w:val="both"/>
      </w:pPr>
      <w:r>
        <w:rPr>
          <w:rFonts w:ascii="Times New Roman"/>
          <w:b w:val="false"/>
          <w:i w:val="false"/>
          <w:color w:val="000000"/>
          <w:sz w:val="28"/>
        </w:rPr>
        <w:t>
      2. К заявлению о продлении срока принудительной госпитализации прилагается заключение комиссии врачей-психиатров о необходимости продления срока принудительной госпитализации и лечения, вынесенное в порядке, установленном законодательством Республики Казахстан в области здравоохранения.</w:t>
      </w:r>
    </w:p>
    <w:bookmarkEnd w:id="1172"/>
    <w:bookmarkStart w:name="z2195" w:id="1173"/>
    <w:p>
      <w:pPr>
        <w:spacing w:after="0"/>
        <w:ind w:left="0"/>
        <w:jc w:val="both"/>
      </w:pPr>
      <w:r>
        <w:rPr>
          <w:rFonts w:ascii="Times New Roman"/>
          <w:b w:val="false"/>
          <w:i w:val="false"/>
          <w:color w:val="000000"/>
          <w:sz w:val="28"/>
        </w:rPr>
        <w:t xml:space="preserve">
      3. Заявление о продлении срока о принудительной госпитализации рассматривается в порядке, предусмотренном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340. Решение суда по заявлению о продлении срока принудительной госпитализации и лечения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6" w:id="1174"/>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это заявление.</w:t>
      </w:r>
    </w:p>
    <w:bookmarkEnd w:id="1174"/>
    <w:bookmarkStart w:name="z2197" w:id="1175"/>
    <w:p>
      <w:pPr>
        <w:spacing w:after="0"/>
        <w:ind w:left="0"/>
        <w:jc w:val="both"/>
      </w:pPr>
      <w:r>
        <w:rPr>
          <w:rFonts w:ascii="Times New Roman"/>
          <w:b w:val="false"/>
          <w:i w:val="false"/>
          <w:color w:val="000000"/>
          <w:sz w:val="28"/>
        </w:rPr>
        <w:t>
      2. Решение суда об удовлетворении заявления о продлении срока принудительной госпитализации и лечения лица с психическим, поведенческим расстройством (заболеванием), не связанным с употреблением психоактивных веществ, является основанием для продления срока принудительной госпитализации и лечения на срок, установленный законом.</w:t>
      </w:r>
    </w:p>
    <w:bookmarkEnd w:id="1175"/>
    <w:bookmarkStart w:name="z2198" w:id="1176"/>
    <w:p>
      <w:pPr>
        <w:spacing w:after="0"/>
        <w:ind w:left="0"/>
        <w:jc w:val="both"/>
      </w:pPr>
      <w:r>
        <w:rPr>
          <w:rFonts w:ascii="Times New Roman"/>
          <w:b w:val="false"/>
          <w:i w:val="false"/>
          <w:color w:val="000000"/>
          <w:sz w:val="28"/>
        </w:rPr>
        <w:t>
      3. Решение суда об отклонении заявления о продлении срока принудительной госпитализации и лечения лица с психическим, поведенческим расстройством (заболеванием), не связанным с употреблением психоактивных веществ, является основанием для выписки из стационара организации, оказывающей медицинскую помощь в области психического здоровья.</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2" w:id="1177"/>
    <w:p>
      <w:pPr>
        <w:spacing w:after="0"/>
        <w:ind w:left="0"/>
        <w:jc w:val="left"/>
      </w:pPr>
      <w:r>
        <w:rPr>
          <w:rFonts w:ascii="Times New Roman"/>
          <w:b/>
          <w:i w:val="false"/>
          <w:color w:val="000000"/>
        </w:rPr>
        <w:t xml:space="preserve"> Глава 39. ПРОИЗВОДСТВО ПО ДЕЛАМ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End w:id="1177"/>
    <w:p>
      <w:pPr>
        <w:spacing w:after="0"/>
        <w:ind w:left="0"/>
        <w:jc w:val="both"/>
      </w:pPr>
      <w:r>
        <w:rPr>
          <w:rFonts w:ascii="Times New Roman"/>
          <w:b w:val="false"/>
          <w:i w:val="false"/>
          <w:color w:val="ff0000"/>
          <w:sz w:val="28"/>
        </w:rPr>
        <w:t xml:space="preserve">
      Сноска. Глава 39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341. Подача заявления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9" w:id="1178"/>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без его согласия подается представителем организации, оказывающей медицинскую помощь в области психического здоровья, по инициативе супруга (супруги), родственников больного, трудовых коллективов, общественных организаций, органов внутренних дел, прокуратуры, органа опеки и попечительства только при наличии медицинских заключений по месту жительства данного лица.</w:t>
      </w:r>
    </w:p>
    <w:bookmarkEnd w:id="1178"/>
    <w:bookmarkStart w:name="z2200" w:id="1179"/>
    <w:p>
      <w:pPr>
        <w:spacing w:after="0"/>
        <w:ind w:left="0"/>
        <w:jc w:val="both"/>
      </w:pPr>
      <w:r>
        <w:rPr>
          <w:rFonts w:ascii="Times New Roman"/>
          <w:b w:val="false"/>
          <w:i w:val="false"/>
          <w:color w:val="000000"/>
          <w:sz w:val="28"/>
        </w:rPr>
        <w:t>
      В случае решения вопроса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не имеющего постоянного места жительства, заявление подается органами внутренних дел по месту нахождения данного лица в момент подачи такого заявления.</w:t>
      </w:r>
    </w:p>
    <w:bookmarkEnd w:id="1179"/>
    <w:bookmarkStart w:name="z2201" w:id="1180"/>
    <w:p>
      <w:pPr>
        <w:spacing w:after="0"/>
        <w:ind w:left="0"/>
        <w:jc w:val="both"/>
      </w:pPr>
      <w:r>
        <w:rPr>
          <w:rFonts w:ascii="Times New Roman"/>
          <w:b w:val="false"/>
          <w:i w:val="false"/>
          <w:color w:val="000000"/>
          <w:sz w:val="28"/>
        </w:rPr>
        <w:t>
      2. К заявлению, в котором должны быть указаны основания, предусмотренные законом, для направления на принудительную госпитализацию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прилагается мотивированное заключение комиссии врачей-психиатров организации, оказывающей медицинскую помощь в области психического здоровья, о признании его лицом, имеющим психическое, поведенческое расстройство (заболевание), и необходимости применения к нему принудительных мер.</w:t>
      </w:r>
    </w:p>
    <w:bookmarkEnd w:id="1180"/>
    <w:p>
      <w:pPr>
        <w:spacing w:after="0"/>
        <w:ind w:left="0"/>
        <w:jc w:val="both"/>
      </w:pPr>
      <w:r>
        <w:rPr>
          <w:rFonts w:ascii="Times New Roman"/>
          <w:b/>
          <w:i w:val="false"/>
          <w:color w:val="000000"/>
          <w:sz w:val="28"/>
        </w:rPr>
        <w:t>Статья 342. Рассмотрение заявления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2" w:id="1181"/>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судья рассматривает по месту расположения организации, оказывающей медицинскую помощь в области психического здоровья, в течение десяти рабочих дней со дня принятия заявления к производству.</w:t>
      </w:r>
    </w:p>
    <w:bookmarkEnd w:id="1181"/>
    <w:bookmarkStart w:name="z2203" w:id="1182"/>
    <w:p>
      <w:pPr>
        <w:spacing w:after="0"/>
        <w:ind w:left="0"/>
        <w:jc w:val="both"/>
      </w:pPr>
      <w:r>
        <w:rPr>
          <w:rFonts w:ascii="Times New Roman"/>
          <w:b w:val="false"/>
          <w:i w:val="false"/>
          <w:color w:val="000000"/>
          <w:sz w:val="28"/>
        </w:rPr>
        <w:t>
      2. Дело рассматривается с участием лица с психическим, поведенческим расстройством (заболеванием), связанным с употреблением психоактивных веществ, направляемого на принудительное лечение, представителей органов здравоохранения и внутренних дел, по чьей инициативе возбуждено дело, родственников, супруга (супруги) лица с психическим, поведенческим расстройством (заболеванием), связанным с употреблением психоактивных веществ, представителей общественных объединений.</w:t>
      </w:r>
    </w:p>
    <w:bookmarkEnd w:id="1182"/>
    <w:bookmarkStart w:name="z2204" w:id="1183"/>
    <w:p>
      <w:pPr>
        <w:spacing w:after="0"/>
        <w:ind w:left="0"/>
        <w:jc w:val="both"/>
      </w:pPr>
      <w:r>
        <w:rPr>
          <w:rFonts w:ascii="Times New Roman"/>
          <w:b w:val="false"/>
          <w:i w:val="false"/>
          <w:color w:val="000000"/>
          <w:sz w:val="28"/>
        </w:rPr>
        <w:t>
      В случае уклонения от явки на судебное заседание лица с психическим, поведенческим расстройством (заболеванием), связанным с употреблением психоактивных веществ, в отношении которого возбуждено дело о направлении на принудительную госпитализацию в стационар организации, оказывающей медицинскую помощь в области психического здоровья, он подвергается судом принудительному приводу органами внутренних дел.</w:t>
      </w:r>
    </w:p>
    <w:bookmarkEnd w:id="1183"/>
    <w:p>
      <w:pPr>
        <w:spacing w:after="0"/>
        <w:ind w:left="0"/>
        <w:jc w:val="both"/>
      </w:pPr>
      <w:r>
        <w:rPr>
          <w:rFonts w:ascii="Times New Roman"/>
          <w:b/>
          <w:i w:val="false"/>
          <w:color w:val="000000"/>
          <w:sz w:val="28"/>
        </w:rPr>
        <w:t>Статья 343. Решение суда по заявлению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5" w:id="1184"/>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p>
    <w:bookmarkEnd w:id="1184"/>
    <w:bookmarkStart w:name="z2206" w:id="1185"/>
    <w:p>
      <w:pPr>
        <w:spacing w:after="0"/>
        <w:ind w:left="0"/>
        <w:jc w:val="both"/>
      </w:pPr>
      <w:r>
        <w:rPr>
          <w:rFonts w:ascii="Times New Roman"/>
          <w:b w:val="false"/>
          <w:i w:val="false"/>
          <w:color w:val="000000"/>
          <w:sz w:val="28"/>
        </w:rPr>
        <w:t>
      2. Решение об удовлетворении заявления является основанием для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на установленный законом срок.</w:t>
      </w:r>
    </w:p>
    <w:bookmarkEnd w:id="1185"/>
    <w:p>
      <w:pPr>
        <w:spacing w:after="0"/>
        <w:ind w:left="0"/>
        <w:jc w:val="both"/>
      </w:pPr>
      <w:r>
        <w:rPr>
          <w:rFonts w:ascii="Times New Roman"/>
          <w:b/>
          <w:i w:val="false"/>
          <w:color w:val="000000"/>
          <w:sz w:val="28"/>
        </w:rPr>
        <w:t>Статья 344. Подача и рассмотрение заявления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7" w:id="1186"/>
    <w:p>
      <w:pPr>
        <w:spacing w:after="0"/>
        <w:ind w:left="0"/>
        <w:jc w:val="both"/>
      </w:pPr>
      <w:r>
        <w:rPr>
          <w:rFonts w:ascii="Times New Roman"/>
          <w:b w:val="false"/>
          <w:i w:val="false"/>
          <w:color w:val="000000"/>
          <w:sz w:val="28"/>
        </w:rPr>
        <w:t>
      1. В случаях, предусмотренных законом, срок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может быть продлен по заявлению администрации организации, оказывающей медицинскую помощь в области психического здоровья, по месту нахождения данной организации.</w:t>
      </w:r>
    </w:p>
    <w:bookmarkEnd w:id="1186"/>
    <w:bookmarkStart w:name="z2208" w:id="1187"/>
    <w:p>
      <w:pPr>
        <w:spacing w:after="0"/>
        <w:ind w:left="0"/>
        <w:jc w:val="both"/>
      </w:pPr>
      <w:r>
        <w:rPr>
          <w:rFonts w:ascii="Times New Roman"/>
          <w:b w:val="false"/>
          <w:i w:val="false"/>
          <w:color w:val="000000"/>
          <w:sz w:val="28"/>
        </w:rPr>
        <w:t>
      2. К заявлению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прилагается медицинское заключение о необходимости продления срока принудительной госпитализации.</w:t>
      </w:r>
    </w:p>
    <w:bookmarkEnd w:id="1187"/>
    <w:p>
      <w:pPr>
        <w:spacing w:after="0"/>
        <w:ind w:left="0"/>
        <w:jc w:val="both"/>
      </w:pPr>
      <w:r>
        <w:rPr>
          <w:rFonts w:ascii="Times New Roman"/>
          <w:b/>
          <w:i w:val="false"/>
          <w:color w:val="000000"/>
          <w:sz w:val="28"/>
        </w:rPr>
        <w:t>Статья 345. Решение суда по заявлению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9" w:id="1188"/>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это заявление.</w:t>
      </w:r>
    </w:p>
    <w:bookmarkEnd w:id="1188"/>
    <w:bookmarkStart w:name="z2210" w:id="1189"/>
    <w:p>
      <w:pPr>
        <w:spacing w:after="0"/>
        <w:ind w:left="0"/>
        <w:jc w:val="both"/>
      </w:pPr>
      <w:r>
        <w:rPr>
          <w:rFonts w:ascii="Times New Roman"/>
          <w:b w:val="false"/>
          <w:i w:val="false"/>
          <w:color w:val="000000"/>
          <w:sz w:val="28"/>
        </w:rPr>
        <w:t>
      2. Решение суда об удовлетворении заявления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является основанием для продления срока принудительной госпитализации на срок, установленный законом.</w:t>
      </w:r>
    </w:p>
    <w:bookmarkEnd w:id="1189"/>
    <w:bookmarkStart w:name="z2211" w:id="1190"/>
    <w:p>
      <w:pPr>
        <w:spacing w:after="0"/>
        <w:ind w:left="0"/>
        <w:jc w:val="both"/>
      </w:pPr>
      <w:r>
        <w:rPr>
          <w:rFonts w:ascii="Times New Roman"/>
          <w:b w:val="false"/>
          <w:i w:val="false"/>
          <w:color w:val="000000"/>
          <w:sz w:val="28"/>
        </w:rPr>
        <w:t>
      3. Решение суда об отклонении заявления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является основанием для выписки из стационара организации, оказывающей медицинскую помощь в области психического здоровья.</w:t>
      </w:r>
    </w:p>
    <w:bookmarkEnd w:id="1190"/>
    <w:bookmarkStart w:name="z1554" w:id="1191"/>
    <w:p>
      <w:pPr>
        <w:spacing w:after="0"/>
        <w:ind w:left="0"/>
        <w:jc w:val="left"/>
      </w:pPr>
      <w:r>
        <w:rPr>
          <w:rFonts w:ascii="Times New Roman"/>
          <w:b/>
          <w:i w:val="false"/>
          <w:color w:val="000000"/>
        </w:rPr>
        <w:t xml:space="preserve"> Глава 40. ПРОИЗВОДСТВО ПО ДЕЛАМ О ПРИНУДИТЕЛЬНОМ ЛЕЧЕНИИ</w:t>
      </w:r>
      <w:r>
        <w:br/>
      </w:r>
      <w:r>
        <w:rPr>
          <w:rFonts w:ascii="Times New Roman"/>
          <w:b/>
          <w:i w:val="false"/>
          <w:color w:val="000000"/>
        </w:rPr>
        <w:t>ГРАЖДАНИНА, БОЛЬНОГО ТУБЕРКУЛЕЗОМ И УКЛОНЯЮЩЕГОСЯ ОТ ЛЕЧЕНИЯ</w:t>
      </w:r>
    </w:p>
    <w:bookmarkEnd w:id="1191"/>
    <w:p>
      <w:pPr>
        <w:spacing w:after="0"/>
        <w:ind w:left="0"/>
        <w:jc w:val="both"/>
      </w:pPr>
      <w:r>
        <w:rPr>
          <w:rFonts w:ascii="Times New Roman"/>
          <w:b/>
          <w:i w:val="false"/>
          <w:color w:val="000000"/>
          <w:sz w:val="28"/>
        </w:rPr>
        <w:t>Статья 346. Подача заявления о принудительном лечении гражданина, больного туберкулезом и уклоняющегося от лечения</w:t>
      </w:r>
    </w:p>
    <w:bookmarkStart w:name="z1555" w:id="1192"/>
    <w:p>
      <w:pPr>
        <w:spacing w:after="0"/>
        <w:ind w:left="0"/>
        <w:jc w:val="both"/>
      </w:pPr>
      <w:r>
        <w:rPr>
          <w:rFonts w:ascii="Times New Roman"/>
          <w:b w:val="false"/>
          <w:i w:val="false"/>
          <w:color w:val="000000"/>
          <w:sz w:val="28"/>
        </w:rPr>
        <w:t>
      1. Заявление о принудительном лечении гражданина, больного туберкулезом, без его согласия подается представителем органов (организаций) здравоохранения по месту нахождения противотуберкулезного учреждения, осуществляющего медицинское (диспансерное) наблюдение за этим больным, или в суд по месту жительства больного.</w:t>
      </w:r>
    </w:p>
    <w:bookmarkEnd w:id="1192"/>
    <w:bookmarkStart w:name="z1556" w:id="1193"/>
    <w:p>
      <w:pPr>
        <w:spacing w:after="0"/>
        <w:ind w:left="0"/>
        <w:jc w:val="both"/>
      </w:pPr>
      <w:r>
        <w:rPr>
          <w:rFonts w:ascii="Times New Roman"/>
          <w:b w:val="false"/>
          <w:i w:val="false"/>
          <w:color w:val="000000"/>
          <w:sz w:val="28"/>
        </w:rPr>
        <w:t>
      2. К заявлению, в котором должны быть указаны предусмотренные законом основания для лечения гражданина, больного туберкулезом, без его согласия, прилагаются заключение организации здравоохранения о признании больным туберкулезом, а также документы, подтверждающие отказ больного от лечения, назначенного врачом.</w:t>
      </w:r>
    </w:p>
    <w:bookmarkEnd w:id="1193"/>
    <w:bookmarkStart w:name="z1557" w:id="1194"/>
    <w:p>
      <w:pPr>
        <w:spacing w:after="0"/>
        <w:ind w:left="0"/>
        <w:jc w:val="both"/>
      </w:pPr>
      <w:r>
        <w:rPr>
          <w:rFonts w:ascii="Times New Roman"/>
          <w:b w:val="false"/>
          <w:i w:val="false"/>
          <w:color w:val="000000"/>
          <w:sz w:val="28"/>
        </w:rPr>
        <w:t>
      3. Заявление в отношении гражданина, освобождающегося из исправительного учреждения уголовно-исполнительной системы органов внутренних дел, больного туберкулезом, подается в суд администрацией исправительного учреждения не позднее месяца до окончания срока наказания по месту нахождения исправительного учреждения.</w:t>
      </w:r>
    </w:p>
    <w:bookmarkEnd w:id="1194"/>
    <w:p>
      <w:pPr>
        <w:spacing w:after="0"/>
        <w:ind w:left="0"/>
        <w:jc w:val="both"/>
      </w:pPr>
      <w:r>
        <w:rPr>
          <w:rFonts w:ascii="Times New Roman"/>
          <w:b/>
          <w:i w:val="false"/>
          <w:color w:val="000000"/>
          <w:sz w:val="28"/>
        </w:rPr>
        <w:t>Статья 347. Рассмотрение заявления о принудительном лечении гражданина, больного туберкулезом и уклоняющегося от лечения</w:t>
      </w:r>
    </w:p>
    <w:bookmarkStart w:name="z1558" w:id="1195"/>
    <w:p>
      <w:pPr>
        <w:spacing w:after="0"/>
        <w:ind w:left="0"/>
        <w:jc w:val="both"/>
      </w:pPr>
      <w:r>
        <w:rPr>
          <w:rFonts w:ascii="Times New Roman"/>
          <w:b w:val="false"/>
          <w:i w:val="false"/>
          <w:color w:val="000000"/>
          <w:sz w:val="28"/>
        </w:rPr>
        <w:t>
      1. Заявление о принудительном лечении гражданина, больного туберкулезом и уклоняющегося от лечения, судья рассматривает в течение пяти рабочих дней со дня принятия заявления к производству суда.</w:t>
      </w:r>
    </w:p>
    <w:bookmarkEnd w:id="1195"/>
    <w:bookmarkStart w:name="z1559" w:id="1196"/>
    <w:p>
      <w:pPr>
        <w:spacing w:after="0"/>
        <w:ind w:left="0"/>
        <w:jc w:val="both"/>
      </w:pPr>
      <w:r>
        <w:rPr>
          <w:rFonts w:ascii="Times New Roman"/>
          <w:b w:val="false"/>
          <w:i w:val="false"/>
          <w:color w:val="000000"/>
          <w:sz w:val="28"/>
        </w:rPr>
        <w:t>
      2. Дело рассматривается с участием гражданина, направляемого на принудительное лечение в зале судебного заседания, либо по месту нахождения противотуберкулезного учреждения, осуществляющего медицинское (диспансерное) наблюдение за этим больным.</w:t>
      </w:r>
    </w:p>
    <w:bookmarkEnd w:id="1196"/>
    <w:p>
      <w:pPr>
        <w:spacing w:after="0"/>
        <w:ind w:left="0"/>
        <w:jc w:val="both"/>
      </w:pPr>
      <w:r>
        <w:rPr>
          <w:rFonts w:ascii="Times New Roman"/>
          <w:b w:val="false"/>
          <w:i w:val="false"/>
          <w:color w:val="000000"/>
          <w:sz w:val="28"/>
        </w:rPr>
        <w:t>
      В случае, когда по данным специализированной противотуберкулезной организации, представителя организации здравоохранения или уголовной исполнительной системы органов внутренних дел, внесших представление о направлении на принудительное лечение, и прокурора лицо представляет опасность для окружающих в связи с угрозой распространения болезни, дело может быть рассмотрено в отсутствие лица либо с использованием средств видеоконференцсвязи при ее наличии.</w:t>
      </w:r>
    </w:p>
    <w:bookmarkStart w:name="z1560" w:id="1197"/>
    <w:p>
      <w:pPr>
        <w:spacing w:after="0"/>
        <w:ind w:left="0"/>
        <w:jc w:val="both"/>
      </w:pPr>
      <w:r>
        <w:rPr>
          <w:rFonts w:ascii="Times New Roman"/>
          <w:b w:val="false"/>
          <w:i w:val="false"/>
          <w:color w:val="000000"/>
          <w:sz w:val="28"/>
        </w:rPr>
        <w:t>
      3. Дело рассматривается с участием гражданина, представителя организации здравоохранения или уголовной исполнительной системы органов внутренних дел, внесшей представление о направлении на принудительное лечение.</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Решение суда по заявлению о принудительном лечении гражданина, больного туберкулезом и уклоняющегося от лечения</w:t>
      </w:r>
    </w:p>
    <w:bookmarkStart w:name="z1561" w:id="1198"/>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p>
    <w:bookmarkEnd w:id="1198"/>
    <w:bookmarkStart w:name="z1562" w:id="1199"/>
    <w:p>
      <w:pPr>
        <w:spacing w:after="0"/>
        <w:ind w:left="0"/>
        <w:jc w:val="both"/>
      </w:pPr>
      <w:r>
        <w:rPr>
          <w:rFonts w:ascii="Times New Roman"/>
          <w:b w:val="false"/>
          <w:i w:val="false"/>
          <w:color w:val="000000"/>
          <w:sz w:val="28"/>
        </w:rPr>
        <w:t>
      2. Решение об удовлетворении заявления является основанием для направления гражданина, больного туберкулезом, на принудительное лечение в специализированную противотуберкулезную организацию на установленный законом срок.</w:t>
      </w:r>
    </w:p>
    <w:bookmarkEnd w:id="1199"/>
    <w:bookmarkStart w:name="z1563" w:id="1200"/>
    <w:p>
      <w:pPr>
        <w:spacing w:after="0"/>
        <w:ind w:left="0"/>
        <w:jc w:val="both"/>
      </w:pPr>
      <w:r>
        <w:rPr>
          <w:rFonts w:ascii="Times New Roman"/>
          <w:b w:val="false"/>
          <w:i w:val="false"/>
          <w:color w:val="000000"/>
          <w:sz w:val="28"/>
        </w:rPr>
        <w:t xml:space="preserve">
      3. Принудительное лечение гражданина, больного туберкулезом, освобождаемого из учреждения уголовно-исполнительной системы, не прошедшего полный курс лечения в период отбывания наказания, осуществляется в специализированных противотуберкулезных организациях по месту освобождения в порядке, установленном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p>
    <w:bookmarkEnd w:id="1200"/>
    <w:bookmarkStart w:name="z1564" w:id="1201"/>
    <w:p>
      <w:pPr>
        <w:spacing w:after="0"/>
        <w:ind w:left="0"/>
        <w:jc w:val="both"/>
      </w:pPr>
      <w:r>
        <w:rPr>
          <w:rFonts w:ascii="Times New Roman"/>
          <w:b w:val="false"/>
          <w:i w:val="false"/>
          <w:color w:val="000000"/>
          <w:sz w:val="28"/>
        </w:rPr>
        <w:t>
      4. Исполнение решения суда о направлении гражданина, больного туберкулезом, на принудительное лечение возлагается на органы исполнительного производства.</w:t>
      </w:r>
    </w:p>
    <w:bookmarkEnd w:id="1201"/>
    <w:bookmarkStart w:name="z1565" w:id="1202"/>
    <w:p>
      <w:pPr>
        <w:spacing w:after="0"/>
        <w:ind w:left="0"/>
        <w:jc w:val="both"/>
      </w:pPr>
      <w:r>
        <w:rPr>
          <w:rFonts w:ascii="Times New Roman"/>
          <w:b w:val="false"/>
          <w:i w:val="false"/>
          <w:color w:val="000000"/>
          <w:sz w:val="28"/>
        </w:rPr>
        <w:t>
      5. Исполнение решения суда о направлении гражданина, больного туберкулезом, освобождаемого из учреждения уголовно-исполнительной системы, осуществляется органами внутренних дел на основании извещения этого учреждения.</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6" w:id="1203"/>
    <w:p>
      <w:pPr>
        <w:spacing w:after="0"/>
        <w:ind w:left="0"/>
        <w:jc w:val="left"/>
      </w:pPr>
      <w:r>
        <w:rPr>
          <w:rFonts w:ascii="Times New Roman"/>
          <w:b/>
          <w:i w:val="false"/>
          <w:color w:val="000000"/>
        </w:rPr>
        <w:t xml:space="preserve"> Глава 41. ПРОИЗВОДСТВО ПО ДЕЛАМ О РЕСТРУКТУРИЗАЦИИ ФИНАНСОВЫХ</w:t>
      </w:r>
      <w:r>
        <w:br/>
      </w:r>
      <w:r>
        <w:rPr>
          <w:rFonts w:ascii="Times New Roman"/>
          <w:b/>
          <w:i w:val="false"/>
          <w:color w:val="000000"/>
        </w:rPr>
        <w:t>ОРГАНИЗАЦИЙ И ОРГАНИЗАЦИЙ, ВХОДЯЩИХ В БАНКОВСКИЙ КОНГЛОМЕРАТ В</w:t>
      </w:r>
      <w:r>
        <w:br/>
      </w:r>
      <w:r>
        <w:rPr>
          <w:rFonts w:ascii="Times New Roman"/>
          <w:b/>
          <w:i w:val="false"/>
          <w:color w:val="000000"/>
        </w:rPr>
        <w:t>КАЧЕСТВЕ РОДИТЕЛЬСКОЙ ОРГАНИЗАЦИИ И НЕ ЯВЛЯЮЩИХСЯ</w:t>
      </w:r>
      <w:r>
        <w:br/>
      </w:r>
      <w:r>
        <w:rPr>
          <w:rFonts w:ascii="Times New Roman"/>
          <w:b/>
          <w:i w:val="false"/>
          <w:color w:val="000000"/>
        </w:rPr>
        <w:t>ФИНАНСОВЫМИ ОРГАНИЗАЦИЯМИ</w:t>
      </w:r>
    </w:p>
    <w:bookmarkEnd w:id="1203"/>
    <w:p>
      <w:pPr>
        <w:spacing w:after="0"/>
        <w:ind w:left="0"/>
        <w:jc w:val="both"/>
      </w:pPr>
      <w:r>
        <w:rPr>
          <w:rFonts w:ascii="Times New Roman"/>
          <w:b/>
          <w:i w:val="false"/>
          <w:color w:val="000000"/>
          <w:sz w:val="28"/>
        </w:rPr>
        <w:t>Статья 349.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рассматриваются специализированным межрайонным экономическим судом по общим правилам предусмотренным настоящим Кодексом, с особенностями, установленными законодательством Республики Казахстан.</w:t>
      </w:r>
    </w:p>
    <w:p>
      <w:pPr>
        <w:spacing w:after="0"/>
        <w:ind w:left="0"/>
        <w:jc w:val="both"/>
      </w:pPr>
      <w:r>
        <w:rPr>
          <w:rFonts w:ascii="Times New Roman"/>
          <w:b w:val="false"/>
          <w:i w:val="false"/>
          <w:color w:val="000000"/>
          <w:sz w:val="28"/>
        </w:rPr>
        <w:t>
      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финансовой организацией, в случаях, предусмотренных законами Республики Казахстан.</w:t>
      </w:r>
    </w:p>
    <w:p>
      <w:pPr>
        <w:spacing w:after="0"/>
        <w:ind w:left="0"/>
        <w:jc w:val="both"/>
      </w:pPr>
      <w:r>
        <w:rPr>
          <w:rFonts w:ascii="Times New Roman"/>
          <w:b/>
          <w:i w:val="false"/>
          <w:color w:val="000000"/>
          <w:sz w:val="28"/>
        </w:rPr>
        <w:t>Статья 350. Подача заявления о реструктуризации</w:t>
      </w:r>
    </w:p>
    <w:bookmarkStart w:name="z1567" w:id="1204"/>
    <w:p>
      <w:pPr>
        <w:spacing w:after="0"/>
        <w:ind w:left="0"/>
        <w:jc w:val="both"/>
      </w:pPr>
      <w:r>
        <w:rPr>
          <w:rFonts w:ascii="Times New Roman"/>
          <w:b w:val="false"/>
          <w:i w:val="false"/>
          <w:color w:val="000000"/>
          <w:sz w:val="28"/>
        </w:rPr>
        <w:t>
      1. Заявление о реструктуризации финансовой организации подается финансовой организацией в специализированный межрайонный экономический суд.</w:t>
      </w:r>
    </w:p>
    <w:bookmarkEnd w:id="1204"/>
    <w:bookmarkStart w:name="z1568" w:id="1205"/>
    <w:p>
      <w:pPr>
        <w:spacing w:after="0"/>
        <w:ind w:left="0"/>
        <w:jc w:val="both"/>
      </w:pPr>
      <w:r>
        <w:rPr>
          <w:rFonts w:ascii="Times New Roman"/>
          <w:b w:val="false"/>
          <w:i w:val="false"/>
          <w:color w:val="000000"/>
          <w:sz w:val="28"/>
        </w:rPr>
        <w:t>
      2. К заявлению о реструктуризации, в котором должно быть указано предусмотренное законом основание для реструктуризации финансовой организации, прилагаются:</w:t>
      </w:r>
    </w:p>
    <w:bookmarkEnd w:id="1205"/>
    <w:p>
      <w:pPr>
        <w:spacing w:after="0"/>
        <w:ind w:left="0"/>
        <w:jc w:val="both"/>
      </w:pPr>
      <w:r>
        <w:rPr>
          <w:rFonts w:ascii="Times New Roman"/>
          <w:b w:val="false"/>
          <w:i w:val="false"/>
          <w:color w:val="000000"/>
          <w:sz w:val="28"/>
        </w:rPr>
        <w:t>
      1) решение совета директоров финансовой организации о проведении реструктуризации;</w:t>
      </w:r>
    </w:p>
    <w:p>
      <w:pPr>
        <w:spacing w:after="0"/>
        <w:ind w:left="0"/>
        <w:jc w:val="both"/>
      </w:pPr>
      <w:r>
        <w:rPr>
          <w:rFonts w:ascii="Times New Roman"/>
          <w:b w:val="false"/>
          <w:i w:val="false"/>
          <w:color w:val="000000"/>
          <w:sz w:val="28"/>
        </w:rPr>
        <w:t>
      2) письменное соглашение финансовой организации с уполномоченным органом по регулированию, контролю и надзору финансового рынка и финансовых организаций по вопросам реструктуризации финансовой организации;</w:t>
      </w:r>
    </w:p>
    <w:p>
      <w:pPr>
        <w:spacing w:after="0"/>
        <w:ind w:left="0"/>
        <w:jc w:val="both"/>
      </w:pPr>
      <w:r>
        <w:rPr>
          <w:rFonts w:ascii="Times New Roman"/>
          <w:b w:val="false"/>
          <w:i w:val="false"/>
          <w:color w:val="000000"/>
          <w:sz w:val="28"/>
        </w:rPr>
        <w:t>
      3) проект плана реструктуризации финансовой организации, содержащий следующую информацию:</w:t>
      </w:r>
    </w:p>
    <w:p>
      <w:pPr>
        <w:spacing w:after="0"/>
        <w:ind w:left="0"/>
        <w:jc w:val="both"/>
      </w:pPr>
      <w:r>
        <w:rPr>
          <w:rFonts w:ascii="Times New Roman"/>
          <w:b w:val="false"/>
          <w:i w:val="false"/>
          <w:color w:val="000000"/>
          <w:sz w:val="28"/>
        </w:rPr>
        <w:t>
      порядок и срок проведения реструктуризации;</w:t>
      </w:r>
    </w:p>
    <w:p>
      <w:pPr>
        <w:spacing w:after="0"/>
        <w:ind w:left="0"/>
        <w:jc w:val="both"/>
      </w:pPr>
      <w:r>
        <w:rPr>
          <w:rFonts w:ascii="Times New Roman"/>
          <w:b w:val="false"/>
          <w:i w:val="false"/>
          <w:color w:val="000000"/>
          <w:sz w:val="28"/>
        </w:rPr>
        <w:t>
      перечень реструктурируемых активов и обязательств;</w:t>
      </w:r>
    </w:p>
    <w:p>
      <w:pPr>
        <w:spacing w:after="0"/>
        <w:ind w:left="0"/>
        <w:jc w:val="both"/>
      </w:pPr>
      <w:r>
        <w:rPr>
          <w:rFonts w:ascii="Times New Roman"/>
          <w:b w:val="false"/>
          <w:i w:val="false"/>
          <w:color w:val="000000"/>
          <w:sz w:val="28"/>
        </w:rPr>
        <w:t>
      мероприятия, проводимые в рамках реструктуризации;</w:t>
      </w:r>
    </w:p>
    <w:p>
      <w:pPr>
        <w:spacing w:after="0"/>
        <w:ind w:left="0"/>
        <w:jc w:val="both"/>
      </w:pPr>
      <w:r>
        <w:rPr>
          <w:rFonts w:ascii="Times New Roman"/>
          <w:b w:val="false"/>
          <w:i w:val="false"/>
          <w:color w:val="000000"/>
          <w:sz w:val="28"/>
        </w:rPr>
        <w:t>
      предполагаемые финансовые результаты от реструктуризации активов и обязательств;</w:t>
      </w:r>
    </w:p>
    <w:p>
      <w:pPr>
        <w:spacing w:after="0"/>
        <w:ind w:left="0"/>
        <w:jc w:val="both"/>
      </w:pPr>
      <w:r>
        <w:rPr>
          <w:rFonts w:ascii="Times New Roman"/>
          <w:b w:val="false"/>
          <w:i w:val="false"/>
          <w:color w:val="000000"/>
          <w:sz w:val="28"/>
        </w:rPr>
        <w:t>
      принимаемые ограничения 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Рассмотрение заявления</w:t>
      </w:r>
    </w:p>
    <w:p>
      <w:pPr>
        <w:spacing w:after="0"/>
        <w:ind w:left="0"/>
        <w:jc w:val="both"/>
      </w:pPr>
      <w:r>
        <w:rPr>
          <w:rFonts w:ascii="Times New Roman"/>
          <w:b w:val="false"/>
          <w:i w:val="false"/>
          <w:color w:val="000000"/>
          <w:sz w:val="28"/>
        </w:rPr>
        <w:t>
      Суд рассматривает заявление о реструктуризации финансовой организации в течение пяти рабочих дней со дня его принятия к производству суда.</w:t>
      </w:r>
    </w:p>
    <w:p>
      <w:pPr>
        <w:spacing w:after="0"/>
        <w:ind w:left="0"/>
        <w:jc w:val="both"/>
      </w:pPr>
      <w:r>
        <w:rPr>
          <w:rFonts w:ascii="Times New Roman"/>
          <w:b/>
          <w:i w:val="false"/>
          <w:color w:val="000000"/>
          <w:sz w:val="28"/>
        </w:rPr>
        <w:t>Статья 352. Решение суда по заявлению</w:t>
      </w:r>
    </w:p>
    <w:bookmarkStart w:name="z1569" w:id="1206"/>
    <w:p>
      <w:pPr>
        <w:spacing w:after="0"/>
        <w:ind w:left="0"/>
        <w:jc w:val="both"/>
      </w:pPr>
      <w:r>
        <w:rPr>
          <w:rFonts w:ascii="Times New Roman"/>
          <w:b w:val="false"/>
          <w:i w:val="false"/>
          <w:color w:val="000000"/>
          <w:sz w:val="28"/>
        </w:rPr>
        <w:t>
      1. Рассмотрев заявление о реструктуризации финансовой организации, суд выносит решение о проведении реструктуризации финансовой организации, которое должно содержать:</w:t>
      </w:r>
    </w:p>
    <w:bookmarkEnd w:id="1206"/>
    <w:p>
      <w:pPr>
        <w:spacing w:after="0"/>
        <w:ind w:left="0"/>
        <w:jc w:val="both"/>
      </w:pPr>
      <w:r>
        <w:rPr>
          <w:rFonts w:ascii="Times New Roman"/>
          <w:b w:val="false"/>
          <w:i w:val="false"/>
          <w:color w:val="000000"/>
          <w:sz w:val="28"/>
        </w:rPr>
        <w:t>
      1) наименование финансовой организации;</w:t>
      </w:r>
    </w:p>
    <w:p>
      <w:pPr>
        <w:spacing w:after="0"/>
        <w:ind w:left="0"/>
        <w:jc w:val="both"/>
      </w:pPr>
      <w:r>
        <w:rPr>
          <w:rFonts w:ascii="Times New Roman"/>
          <w:b w:val="false"/>
          <w:i w:val="false"/>
          <w:color w:val="000000"/>
          <w:sz w:val="28"/>
        </w:rPr>
        <w:t>
      2) указание о проведении реструктуризации финансовой организации с определением срока реструктуризации и должностных лиц финансовой организации, ответственных за проведение реструктуризации, созыв и проведение собрания кредиторов.</w:t>
      </w:r>
    </w:p>
    <w:bookmarkStart w:name="z1570" w:id="1207"/>
    <w:p>
      <w:pPr>
        <w:spacing w:after="0"/>
        <w:ind w:left="0"/>
        <w:jc w:val="both"/>
      </w:pPr>
      <w:r>
        <w:rPr>
          <w:rFonts w:ascii="Times New Roman"/>
          <w:b w:val="false"/>
          <w:i w:val="false"/>
          <w:color w:val="000000"/>
          <w:sz w:val="28"/>
        </w:rPr>
        <w:t>
      2. С момента вступления в законную силу решения суда о проведении реструктуризации финансовой организации:</w:t>
      </w:r>
    </w:p>
    <w:bookmarkEnd w:id="1207"/>
    <w:p>
      <w:pPr>
        <w:spacing w:after="0"/>
        <w:ind w:left="0"/>
        <w:jc w:val="both"/>
      </w:pPr>
      <w:r>
        <w:rPr>
          <w:rFonts w:ascii="Times New Roman"/>
          <w:b w:val="false"/>
          <w:i w:val="false"/>
          <w:color w:val="000000"/>
          <w:sz w:val="28"/>
        </w:rPr>
        <w:t>
      1) приостанавливается исполнение:</w:t>
      </w:r>
    </w:p>
    <w:p>
      <w:pPr>
        <w:spacing w:after="0"/>
        <w:ind w:left="0"/>
        <w:jc w:val="both"/>
      </w:pPr>
      <w:r>
        <w:rPr>
          <w:rFonts w:ascii="Times New Roman"/>
          <w:b w:val="false"/>
          <w:i w:val="false"/>
          <w:color w:val="000000"/>
          <w:sz w:val="28"/>
        </w:rPr>
        <w:t>
      ранее принятых решений судов, арбитража об удовлетворении требований по обязательствам, которые предполагается реструктурировать;</w:t>
      </w:r>
    </w:p>
    <w:p>
      <w:pPr>
        <w:spacing w:after="0"/>
        <w:ind w:left="0"/>
        <w:jc w:val="both"/>
      </w:pPr>
      <w:r>
        <w:rPr>
          <w:rFonts w:ascii="Times New Roman"/>
          <w:b w:val="false"/>
          <w:i w:val="false"/>
          <w:color w:val="000000"/>
          <w:sz w:val="28"/>
        </w:rPr>
        <w:t>
      требований кредиторов финансовой организации, обязательства перед которыми предполагается реструктурировать, заявленных до вступления в силу решения суда о проведении реструктуризации и в период реструктуризации финансовой организации;</w:t>
      </w:r>
    </w:p>
    <w:p>
      <w:pPr>
        <w:spacing w:after="0"/>
        <w:ind w:left="0"/>
        <w:jc w:val="both"/>
      </w:pPr>
      <w:r>
        <w:rPr>
          <w:rFonts w:ascii="Times New Roman"/>
          <w:b w:val="false"/>
          <w:i w:val="false"/>
          <w:color w:val="000000"/>
          <w:sz w:val="28"/>
        </w:rPr>
        <w:t>
      2) не допускается обращение взыскания на имущество финансовой организации.</w:t>
      </w:r>
    </w:p>
    <w:bookmarkStart w:name="z1571" w:id="1208"/>
    <w:p>
      <w:pPr>
        <w:spacing w:after="0"/>
        <w:ind w:left="0"/>
        <w:jc w:val="both"/>
      </w:pPr>
      <w:r>
        <w:rPr>
          <w:rFonts w:ascii="Times New Roman"/>
          <w:b w:val="false"/>
          <w:i w:val="false"/>
          <w:color w:val="000000"/>
          <w:sz w:val="28"/>
        </w:rPr>
        <w:t>
      3. Копия вступившего в законную силу решения суда о проведении реструктуризации финансовой организации направляется судом в финансовую организацию, уполномоченный орган по регулированию, контролю и надзору финансового рынка и финансовых организаций и в соответствующий орган юстиции либо региональную палату частных судебных исполнителей по территориальности.</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352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353. Утверждение судом плана реструктуризации</w:t>
      </w:r>
    </w:p>
    <w:p>
      <w:pPr>
        <w:spacing w:after="0"/>
        <w:ind w:left="0"/>
        <w:jc w:val="both"/>
      </w:pPr>
      <w:r>
        <w:rPr>
          <w:rFonts w:ascii="Times New Roman"/>
          <w:b w:val="false"/>
          <w:i w:val="false"/>
          <w:color w:val="000000"/>
          <w:sz w:val="28"/>
        </w:rPr>
        <w:t>
      После одобрения кредиторами плана реструктуризации финансовой организации финансовая организация обязана представить план реструктуризации на утверждение суда. Вместе с планом реструктуризации финансовая организация представляет в суд протокол собрания кредиторов финансовой организации об одобрении плана реструктуризации финансовой организации в порядке, предусмотренном законодательством Республики Казахстан.</w:t>
      </w:r>
    </w:p>
    <w:p>
      <w:pPr>
        <w:spacing w:after="0"/>
        <w:ind w:left="0"/>
        <w:jc w:val="both"/>
      </w:pPr>
      <w:r>
        <w:rPr>
          <w:rFonts w:ascii="Times New Roman"/>
          <w:b/>
          <w:i w:val="false"/>
          <w:color w:val="000000"/>
          <w:sz w:val="28"/>
        </w:rPr>
        <w:t>Статья 354. Решение суда о прекращении реструктуризации</w:t>
      </w:r>
    </w:p>
    <w:bookmarkStart w:name="z1572" w:id="1209"/>
    <w:p>
      <w:pPr>
        <w:spacing w:after="0"/>
        <w:ind w:left="0"/>
        <w:jc w:val="both"/>
      </w:pPr>
      <w:r>
        <w:rPr>
          <w:rFonts w:ascii="Times New Roman"/>
          <w:b w:val="false"/>
          <w:i w:val="false"/>
          <w:color w:val="000000"/>
          <w:sz w:val="28"/>
        </w:rPr>
        <w:t>
      1. Решение суда о прекращении реструктуризации финансовой организации принимается по заявлению уполномоченного органа по регулированию, контролю и надзору финансового рынка и финансовых организаций по следующим основаниям:</w:t>
      </w:r>
    </w:p>
    <w:bookmarkEnd w:id="1209"/>
    <w:p>
      <w:pPr>
        <w:spacing w:after="0"/>
        <w:ind w:left="0"/>
        <w:jc w:val="both"/>
      </w:pPr>
      <w:r>
        <w:rPr>
          <w:rFonts w:ascii="Times New Roman"/>
          <w:b w:val="false"/>
          <w:i w:val="false"/>
          <w:color w:val="000000"/>
          <w:sz w:val="28"/>
        </w:rPr>
        <w:t>
      1) истечение срока реструктуризации финансовой организации, предусмотренного решением суда о проведении реструктуризации;</w:t>
      </w:r>
    </w:p>
    <w:p>
      <w:pPr>
        <w:spacing w:after="0"/>
        <w:ind w:left="0"/>
        <w:jc w:val="both"/>
      </w:pPr>
      <w:r>
        <w:rPr>
          <w:rFonts w:ascii="Times New Roman"/>
          <w:b w:val="false"/>
          <w:i w:val="false"/>
          <w:color w:val="000000"/>
          <w:sz w:val="28"/>
        </w:rPr>
        <w:t>
      2) осуществление комплекса мер, предусмотренных планом реструктуризации;</w:t>
      </w:r>
    </w:p>
    <w:p>
      <w:pPr>
        <w:spacing w:after="0"/>
        <w:ind w:left="0"/>
        <w:jc w:val="both"/>
      </w:pPr>
      <w:r>
        <w:rPr>
          <w:rFonts w:ascii="Times New Roman"/>
          <w:b w:val="false"/>
          <w:i w:val="false"/>
          <w:color w:val="000000"/>
          <w:sz w:val="28"/>
        </w:rPr>
        <w:t>
      3) досрочное прекращение реструктуризации финансовой организации в случае:</w:t>
      </w:r>
    </w:p>
    <w:p>
      <w:pPr>
        <w:spacing w:after="0"/>
        <w:ind w:left="0"/>
        <w:jc w:val="both"/>
      </w:pPr>
      <w:r>
        <w:rPr>
          <w:rFonts w:ascii="Times New Roman"/>
          <w:b w:val="false"/>
          <w:i w:val="false"/>
          <w:color w:val="000000"/>
          <w:sz w:val="28"/>
        </w:rPr>
        <w:t>
      наличия достаточных оснований полагать, что реструктуризация финансовой организации не приведет к улучшению финансовых результатов деятельности финансовой организации;</w:t>
      </w:r>
    </w:p>
    <w:p>
      <w:pPr>
        <w:spacing w:after="0"/>
        <w:ind w:left="0"/>
        <w:jc w:val="both"/>
      </w:pPr>
      <w:r>
        <w:rPr>
          <w:rFonts w:ascii="Times New Roman"/>
          <w:b w:val="false"/>
          <w:i w:val="false"/>
          <w:color w:val="000000"/>
          <w:sz w:val="28"/>
        </w:rPr>
        <w:t>
      отсутствия одобрения кредиторов финансовой организации, полученного в порядке, предусмотренном законами Республики Казахстан;</w:t>
      </w:r>
    </w:p>
    <w:p>
      <w:pPr>
        <w:spacing w:after="0"/>
        <w:ind w:left="0"/>
        <w:jc w:val="both"/>
      </w:pPr>
      <w:r>
        <w:rPr>
          <w:rFonts w:ascii="Times New Roman"/>
          <w:b w:val="false"/>
          <w:i w:val="false"/>
          <w:color w:val="000000"/>
          <w:sz w:val="28"/>
        </w:rPr>
        <w:t>
      неисполнения мероприятий, предусмотренных планом реструктуризации;</w:t>
      </w:r>
    </w:p>
    <w:p>
      <w:pPr>
        <w:spacing w:after="0"/>
        <w:ind w:left="0"/>
        <w:jc w:val="both"/>
      </w:pPr>
      <w:r>
        <w:rPr>
          <w:rFonts w:ascii="Times New Roman"/>
          <w:b w:val="false"/>
          <w:i w:val="false"/>
          <w:color w:val="000000"/>
          <w:sz w:val="28"/>
        </w:rPr>
        <w:t>
      неисполнения предписаний уполномоченного органа по регулированию, контролю и надзору финансового рынка и финансовых организаций, примененных в период реструктуризации.</w:t>
      </w:r>
    </w:p>
    <w:p>
      <w:pPr>
        <w:spacing w:after="0"/>
        <w:ind w:left="0"/>
        <w:jc w:val="both"/>
      </w:pPr>
      <w:r>
        <w:rPr>
          <w:rFonts w:ascii="Times New Roman"/>
          <w:b w:val="false"/>
          <w:i w:val="false"/>
          <w:color w:val="000000"/>
          <w:sz w:val="28"/>
        </w:rPr>
        <w:t>
      Осуществление комплекса мер, предусмотренных планом реструктуризации, влечет прекращение обязательств, по которым ранее были приняты решения судов, арбитража об удовлетворении требований по обязательствам, которые были реструктурированы, их исполнения.</w:t>
      </w:r>
    </w:p>
    <w:bookmarkStart w:name="z1573" w:id="1210"/>
    <w:p>
      <w:pPr>
        <w:spacing w:after="0"/>
        <w:ind w:left="0"/>
        <w:jc w:val="both"/>
      </w:pPr>
      <w:r>
        <w:rPr>
          <w:rFonts w:ascii="Times New Roman"/>
          <w:b w:val="false"/>
          <w:i w:val="false"/>
          <w:color w:val="000000"/>
          <w:sz w:val="28"/>
        </w:rPr>
        <w:t>
      2. Заявление уполномоченного органа по регулированию, контролю и надзору финансового рынка и финансовых организаций, указанное в части первой настоящей статьи, рассматривается судом в течение пяти рабочих дней со дня его принятия к производству суда.</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574" w:id="1211"/>
    <w:p>
      <w:pPr>
        <w:spacing w:after="0"/>
        <w:ind w:left="0"/>
        <w:jc w:val="left"/>
      </w:pPr>
      <w:r>
        <w:rPr>
          <w:rFonts w:ascii="Times New Roman"/>
          <w:b/>
          <w:i w:val="false"/>
          <w:color w:val="000000"/>
        </w:rPr>
        <w:t xml:space="preserve"> Глава 42. ПРОИЗВОДСТВО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w:t>
      </w:r>
    </w:p>
    <w:bookmarkEnd w:id="1211"/>
    <w:p>
      <w:pPr>
        <w:spacing w:after="0"/>
        <w:ind w:left="0"/>
        <w:jc w:val="both"/>
      </w:pPr>
      <w:r>
        <w:rPr>
          <w:rFonts w:ascii="Times New Roman"/>
          <w:b w:val="false"/>
          <w:i w:val="false"/>
          <w:color w:val="ff0000"/>
          <w:sz w:val="28"/>
        </w:rPr>
        <w:t xml:space="preserve">
      Сноска. Глава 42 в редакции Закона РК от 27.12.2019 </w:t>
      </w:r>
      <w:r>
        <w:rPr>
          <w:rFonts w:ascii="Times New Roman"/>
          <w:b w:val="false"/>
          <w:i w:val="false"/>
          <w:color w:val="ff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355. Рассмотрение дел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bookmarkStart w:name="z2025" w:id="1212"/>
    <w:p>
      <w:pPr>
        <w:spacing w:after="0"/>
        <w:ind w:left="0"/>
        <w:jc w:val="both"/>
      </w:pPr>
      <w:r>
        <w:rPr>
          <w:rFonts w:ascii="Times New Roman"/>
          <w:b w:val="false"/>
          <w:i w:val="false"/>
          <w:color w:val="000000"/>
          <w:sz w:val="28"/>
        </w:rPr>
        <w:t xml:space="preserve">
      Дела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предусмотренным настоящим Кодексом, с особенностями,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1212"/>
    <w:bookmarkStart w:name="z1575" w:id="1213"/>
    <w:p>
      <w:pPr>
        <w:spacing w:after="0"/>
        <w:ind w:left="0"/>
        <w:jc w:val="left"/>
      </w:pPr>
      <w:r>
        <w:rPr>
          <w:rFonts w:ascii="Times New Roman"/>
          <w:b/>
          <w:i w:val="false"/>
          <w:color w:val="000000"/>
        </w:rPr>
        <w:t xml:space="preserve"> Глава 43. ПРОИЗВОДСТВО ПО ДЕЛАМ О ПРИЗНАНИИ ДВИЖИМОЙ ВЕЩИ</w:t>
      </w:r>
      <w:r>
        <w:br/>
      </w:r>
      <w:r>
        <w:rPr>
          <w:rFonts w:ascii="Times New Roman"/>
          <w:b/>
          <w:i w:val="false"/>
          <w:color w:val="000000"/>
        </w:rPr>
        <w:t>БЕСХОЗЯЙНОЙ И ПРИЗНАНИИ ПРАВА КОММУНАЛЬНОЙ СОБСТВЕННОСТИ</w:t>
      </w:r>
      <w:r>
        <w:br/>
      </w:r>
      <w:r>
        <w:rPr>
          <w:rFonts w:ascii="Times New Roman"/>
          <w:b/>
          <w:i w:val="false"/>
          <w:color w:val="000000"/>
        </w:rPr>
        <w:t>НА НЕДВИЖИМОЕ ИМУЩЕСТВО</w:t>
      </w:r>
    </w:p>
    <w:bookmarkEnd w:id="1213"/>
    <w:p>
      <w:pPr>
        <w:spacing w:after="0"/>
        <w:ind w:left="0"/>
        <w:jc w:val="both"/>
      </w:pPr>
      <w:r>
        <w:rPr>
          <w:rFonts w:ascii="Times New Roman"/>
          <w:b/>
          <w:i w:val="false"/>
          <w:color w:val="000000"/>
          <w:sz w:val="28"/>
        </w:rPr>
        <w:t>Статья 356. Подача заявления</w:t>
      </w:r>
    </w:p>
    <w:bookmarkStart w:name="z1576" w:id="1214"/>
    <w:p>
      <w:pPr>
        <w:spacing w:after="0"/>
        <w:ind w:left="0"/>
        <w:jc w:val="both"/>
      </w:pPr>
      <w:r>
        <w:rPr>
          <w:rFonts w:ascii="Times New Roman"/>
          <w:b w:val="false"/>
          <w:i w:val="false"/>
          <w:color w:val="000000"/>
          <w:sz w:val="28"/>
        </w:rPr>
        <w:t xml:space="preserve">
      1. Заявление о признании движимой вещи бесхозяйной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подается в суд по месту жительства физического лица или месту нахождения организации, вступивших во владение этой вещью.</w:t>
      </w:r>
    </w:p>
    <w:bookmarkEnd w:id="1214"/>
    <w:bookmarkStart w:name="z1577" w:id="1215"/>
    <w:p>
      <w:pPr>
        <w:spacing w:after="0"/>
        <w:ind w:left="0"/>
        <w:jc w:val="both"/>
      </w:pPr>
      <w:r>
        <w:rPr>
          <w:rFonts w:ascii="Times New Roman"/>
          <w:b w:val="false"/>
          <w:i w:val="false"/>
          <w:color w:val="000000"/>
          <w:sz w:val="28"/>
        </w:rPr>
        <w:t>
      2. Заявление о признании права коммунальной собственности на недвижимое имущество подается в суд по месту нахождения этого имущества органом, уполномоченным управлять коммунальным имуществом.</w:t>
      </w:r>
    </w:p>
    <w:bookmarkEnd w:id="1215"/>
    <w:bookmarkStart w:name="z1578" w:id="1216"/>
    <w:p>
      <w:pPr>
        <w:spacing w:after="0"/>
        <w:ind w:left="0"/>
        <w:jc w:val="both"/>
      </w:pPr>
      <w:r>
        <w:rPr>
          <w:rFonts w:ascii="Times New Roman"/>
          <w:b w:val="false"/>
          <w:i w:val="false"/>
          <w:color w:val="000000"/>
          <w:sz w:val="28"/>
        </w:rPr>
        <w:t xml:space="preserve">
      3. Суд возвращает заявление о признании права коммунальной собственности на недвижимое имущество, если орган, управомоченный управлять коммунальным имуществом, обращается в суд с заявлением до истечения одного года со дня принятия этого имущества на учет органом, осуществляющим государственную регистрацию права на недвижимое имущество, за исключением случая,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242 Гражданского кодекса Республики Казахстан.</w:t>
      </w:r>
    </w:p>
    <w:bookmarkEnd w:id="1216"/>
    <w:p>
      <w:pPr>
        <w:spacing w:after="0"/>
        <w:ind w:left="0"/>
        <w:jc w:val="both"/>
      </w:pPr>
      <w:r>
        <w:rPr>
          <w:rFonts w:ascii="Times New Roman"/>
          <w:b/>
          <w:i w:val="false"/>
          <w:color w:val="000000"/>
          <w:sz w:val="28"/>
        </w:rPr>
        <w:t>Статья 357. Содержание заявления</w:t>
      </w:r>
    </w:p>
    <w:bookmarkStart w:name="z1579" w:id="1217"/>
    <w:p>
      <w:pPr>
        <w:spacing w:after="0"/>
        <w:ind w:left="0"/>
        <w:jc w:val="both"/>
      </w:pPr>
      <w:r>
        <w:rPr>
          <w:rFonts w:ascii="Times New Roman"/>
          <w:b w:val="false"/>
          <w:i w:val="false"/>
          <w:color w:val="000000"/>
          <w:sz w:val="28"/>
        </w:rPr>
        <w:t>
      1. В заявлении о признании движимой вещи бесхозяйной должно быть указано, какая вещь подлежит признанию бесхозяйной, описаны ее основные отличительные признаки, а также приведены доказательства, свидетельствующие об оставлении вещи собственником без намерения сохранения права собственности на нее, и доказательства, свидетельствующие о вступлении заявителя во владение вещью.</w:t>
      </w:r>
    </w:p>
    <w:bookmarkEnd w:id="1217"/>
    <w:bookmarkStart w:name="z1580" w:id="1218"/>
    <w:p>
      <w:pPr>
        <w:spacing w:after="0"/>
        <w:ind w:left="0"/>
        <w:jc w:val="both"/>
      </w:pPr>
      <w:r>
        <w:rPr>
          <w:rFonts w:ascii="Times New Roman"/>
          <w:b w:val="false"/>
          <w:i w:val="false"/>
          <w:color w:val="000000"/>
          <w:sz w:val="28"/>
        </w:rPr>
        <w:t>
      2. В заявлении органа, управомоченного на управление коммунальным имуществом, о признании права коммунальной собственности на недвижимое имущество должно быть указано, какое имущество подлежит признанию бесхозяйным, кем и каким образом оно выявлено и в какое время поставлено на учет в качестве бесхозяйного, а также приведены доказательства, свидетельствующие об оставлении этого имущества собственником без намерения сохранения права собственности на него.</w:t>
      </w:r>
    </w:p>
    <w:bookmarkEnd w:id="1218"/>
    <w:p>
      <w:pPr>
        <w:spacing w:after="0"/>
        <w:ind w:left="0"/>
        <w:jc w:val="both"/>
      </w:pPr>
      <w:r>
        <w:rPr>
          <w:rFonts w:ascii="Times New Roman"/>
          <w:b/>
          <w:i w:val="false"/>
          <w:color w:val="000000"/>
          <w:sz w:val="28"/>
        </w:rPr>
        <w:t>Статья 358. Подготовка дела к судебному разбирательству</w:t>
      </w:r>
    </w:p>
    <w:p>
      <w:pPr>
        <w:spacing w:after="0"/>
        <w:ind w:left="0"/>
        <w:jc w:val="both"/>
      </w:pPr>
      <w:r>
        <w:rPr>
          <w:rFonts w:ascii="Times New Roman"/>
          <w:b w:val="false"/>
          <w:i w:val="false"/>
          <w:color w:val="000000"/>
          <w:sz w:val="28"/>
        </w:rPr>
        <w:t xml:space="preserve">
      При подготовке дела к судебному разбирательству суд выясняет, какие лица (собственники), фактические владельцы и другие могут дать сведения о принадлежности имущества, допрашивает об имеющихся сведениях соответствующие организации, а также проводит все процессуальные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359. Рассмотрение заявления</w:t>
      </w:r>
    </w:p>
    <w:p>
      <w:pPr>
        <w:spacing w:after="0"/>
        <w:ind w:left="0"/>
        <w:jc w:val="both"/>
      </w:pPr>
      <w:r>
        <w:rPr>
          <w:rFonts w:ascii="Times New Roman"/>
          <w:b w:val="false"/>
          <w:i w:val="false"/>
          <w:color w:val="000000"/>
          <w:sz w:val="28"/>
        </w:rPr>
        <w:t>
      Заявление о признании движимой вещи бесхозяйной или о признании права коммунальной собственности на недвижимое имущество рассматривается судом с участием заявителя и всех заинтересованных по делу лиц.</w:t>
      </w:r>
    </w:p>
    <w:p>
      <w:pPr>
        <w:spacing w:after="0"/>
        <w:ind w:left="0"/>
        <w:jc w:val="both"/>
      </w:pPr>
      <w:r>
        <w:rPr>
          <w:rFonts w:ascii="Times New Roman"/>
          <w:b/>
          <w:i w:val="false"/>
          <w:color w:val="000000"/>
          <w:sz w:val="28"/>
        </w:rPr>
        <w:t>Статья 360. Решение суда по заявлению</w:t>
      </w:r>
    </w:p>
    <w:bookmarkStart w:name="z1581" w:id="1219"/>
    <w:p>
      <w:pPr>
        <w:spacing w:after="0"/>
        <w:ind w:left="0"/>
        <w:jc w:val="both"/>
      </w:pPr>
      <w:r>
        <w:rPr>
          <w:rFonts w:ascii="Times New Roman"/>
          <w:b w:val="false"/>
          <w:i w:val="false"/>
          <w:color w:val="000000"/>
          <w:sz w:val="28"/>
        </w:rPr>
        <w:t>
      1. Суд, признав, что движимая вещь не имеет собственника либо оставлена собственником без намерения сохранить право собственности на нее, выносит решение о признании движимой вещи бесхозяйной и о передаче ее в собственность лица, вступившего во владение ею.</w:t>
      </w:r>
    </w:p>
    <w:bookmarkEnd w:id="1219"/>
    <w:bookmarkStart w:name="z1582" w:id="1220"/>
    <w:p>
      <w:pPr>
        <w:spacing w:after="0"/>
        <w:ind w:left="0"/>
        <w:jc w:val="both"/>
      </w:pPr>
      <w:r>
        <w:rPr>
          <w:rFonts w:ascii="Times New Roman"/>
          <w:b w:val="false"/>
          <w:i w:val="false"/>
          <w:color w:val="000000"/>
          <w:sz w:val="28"/>
        </w:rPr>
        <w:t>
      2. Суд, признав, что недвижимое имущество не имеет собственника либо оставлено им без намерения сохранить право собственности и принято на учет в установленном порядке, выносит решение о признании недвижимого имущества бесхозяйным и признании права коммунальной собственности.</w:t>
      </w:r>
    </w:p>
    <w:bookmarkEnd w:id="1220"/>
    <w:bookmarkStart w:name="z1583" w:id="1221"/>
    <w:p>
      <w:pPr>
        <w:spacing w:after="0"/>
        <w:ind w:left="0"/>
        <w:jc w:val="left"/>
      </w:pPr>
      <w:r>
        <w:rPr>
          <w:rFonts w:ascii="Times New Roman"/>
          <w:b/>
          <w:i w:val="false"/>
          <w:color w:val="000000"/>
        </w:rPr>
        <w:t xml:space="preserve"> Глава 44. ПРОИЗВОДСТВО ПО ДЕЛАМ ОБ УСТАНОВЛЕНИИ НЕПРАВИЛЬНОСТЕЙ</w:t>
      </w:r>
      <w:r>
        <w:br/>
      </w:r>
      <w:r>
        <w:rPr>
          <w:rFonts w:ascii="Times New Roman"/>
          <w:b/>
          <w:i w:val="false"/>
          <w:color w:val="000000"/>
        </w:rPr>
        <w:t>ЗАПИСЕЙ АКТОВ ГРАЖДАНСКОГО СОСТОЯНИЯ</w:t>
      </w:r>
    </w:p>
    <w:bookmarkEnd w:id="1221"/>
    <w:p>
      <w:pPr>
        <w:spacing w:after="0"/>
        <w:ind w:left="0"/>
        <w:jc w:val="both"/>
      </w:pPr>
      <w:r>
        <w:rPr>
          <w:rFonts w:ascii="Times New Roman"/>
          <w:b/>
          <w:i w:val="false"/>
          <w:color w:val="000000"/>
          <w:sz w:val="28"/>
        </w:rPr>
        <w:t>Статья 361. Подача заявления</w:t>
      </w:r>
    </w:p>
    <w:p>
      <w:pPr>
        <w:spacing w:after="0"/>
        <w:ind w:left="0"/>
        <w:jc w:val="both"/>
      </w:pPr>
      <w:r>
        <w:rPr>
          <w:rFonts w:ascii="Times New Roman"/>
          <w:b w:val="false"/>
          <w:i w:val="false"/>
          <w:color w:val="000000"/>
          <w:sz w:val="28"/>
        </w:rPr>
        <w:t>
      Суд рассматривает дела об установлении неправильностей записей актов гражданского состояния, если органы записи актов гражданского состояния при отсутствии спора о праве отказались внести исправления в произведенную запись. Заявление об установлении неправильности записи актов гражданского состояния подается в суд по месту жительства заявителя либо месту нахождения органа записей актов гражданского состояния.</w:t>
      </w:r>
    </w:p>
    <w:p>
      <w:pPr>
        <w:spacing w:after="0"/>
        <w:ind w:left="0"/>
        <w:jc w:val="both"/>
      </w:pP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362. Содержание заявления</w:t>
      </w:r>
    </w:p>
    <w:p>
      <w:pPr>
        <w:spacing w:after="0"/>
        <w:ind w:left="0"/>
        <w:jc w:val="both"/>
      </w:pPr>
      <w:r>
        <w:rPr>
          <w:rFonts w:ascii="Times New Roman"/>
          <w:b w:val="false"/>
          <w:i w:val="false"/>
          <w:color w:val="000000"/>
          <w:sz w:val="28"/>
        </w:rPr>
        <w:t>
      В заявлении должно быть указано, в чем заключается неправильность записей актов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pPr>
        <w:spacing w:after="0"/>
        <w:ind w:left="0"/>
        <w:jc w:val="both"/>
      </w:pPr>
      <w:r>
        <w:rPr>
          <w:rFonts w:ascii="Times New Roman"/>
          <w:b/>
          <w:i w:val="false"/>
          <w:color w:val="000000"/>
          <w:sz w:val="28"/>
        </w:rPr>
        <w:t>Статья 363. Решение суда по заявлению</w:t>
      </w:r>
    </w:p>
    <w:p>
      <w:pPr>
        <w:spacing w:after="0"/>
        <w:ind w:left="0"/>
        <w:jc w:val="both"/>
      </w:pPr>
      <w:r>
        <w:rPr>
          <w:rFonts w:ascii="Times New Roman"/>
          <w:b w:val="false"/>
          <w:i w:val="false"/>
          <w:color w:val="000000"/>
          <w:sz w:val="28"/>
        </w:rPr>
        <w:t>
      Решение суда, которым установлена неправильность записей актов гражданского состояния, служит основанием для исправления или изменения такой записи органами записи актов гражданского состояния.</w:t>
      </w:r>
    </w:p>
    <w:bookmarkStart w:name="z1584" w:id="1222"/>
    <w:p>
      <w:pPr>
        <w:spacing w:after="0"/>
        <w:ind w:left="0"/>
        <w:jc w:val="left"/>
      </w:pPr>
      <w:r>
        <w:rPr>
          <w:rFonts w:ascii="Times New Roman"/>
          <w:b/>
          <w:i w:val="false"/>
          <w:color w:val="000000"/>
        </w:rPr>
        <w:t xml:space="preserve"> Глава 45. ПРОИЗВОДСТВО ПО ЖАЛОБАМ НА НОТАРИАЛЬНЫЕ ДЕЙСТВИЯ</w:t>
      </w:r>
      <w:r>
        <w:br/>
      </w:r>
      <w:r>
        <w:rPr>
          <w:rFonts w:ascii="Times New Roman"/>
          <w:b/>
          <w:i w:val="false"/>
          <w:color w:val="000000"/>
        </w:rPr>
        <w:t>ИЛИ ОТКАЗ В ИХ СОВЕРШЕНИИ</w:t>
      </w:r>
    </w:p>
    <w:bookmarkEnd w:id="1222"/>
    <w:p>
      <w:pPr>
        <w:spacing w:after="0"/>
        <w:ind w:left="0"/>
        <w:jc w:val="both"/>
      </w:pPr>
      <w:r>
        <w:rPr>
          <w:rFonts w:ascii="Times New Roman"/>
          <w:b/>
          <w:i w:val="false"/>
          <w:color w:val="000000"/>
          <w:sz w:val="28"/>
        </w:rPr>
        <w:t>Статья 364. Подача жалобы</w:t>
      </w:r>
    </w:p>
    <w:bookmarkStart w:name="z1585" w:id="1223"/>
    <w:p>
      <w:pPr>
        <w:spacing w:after="0"/>
        <w:ind w:left="0"/>
        <w:jc w:val="both"/>
      </w:pPr>
      <w:r>
        <w:rPr>
          <w:rFonts w:ascii="Times New Roman"/>
          <w:b w:val="false"/>
          <w:i w:val="false"/>
          <w:color w:val="000000"/>
          <w:sz w:val="28"/>
        </w:rPr>
        <w:t>
      1.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суд по месту нахождения нотариуса или должностного лица, уполномоченного на совершение нотариальных действий.</w:t>
      </w:r>
    </w:p>
    <w:bookmarkEnd w:id="1223"/>
    <w:bookmarkStart w:name="z1586" w:id="1224"/>
    <w:p>
      <w:pPr>
        <w:spacing w:after="0"/>
        <w:ind w:left="0"/>
        <w:jc w:val="both"/>
      </w:pPr>
      <w:r>
        <w:rPr>
          <w:rFonts w:ascii="Times New Roman"/>
          <w:b w:val="false"/>
          <w:i w:val="false"/>
          <w:color w:val="000000"/>
          <w:sz w:val="28"/>
        </w:rPr>
        <w:t>
      2. Жалобы на неправильное удостоверение завещаний и доверенностей или на отказ в их удостоверении должностными лицами, перечисленными в законе, подаются в суд по месту нахождения соответственно больницы, другого стационарного лечебно-профилактического учреждения, учреждения социальной защиты населения, соответствующего органа социальной защиты населения, экспедиции, госпиталя, военно-учебного учреждения, воинской части, соединения, учреждения, организации, места лишения свободы.</w:t>
      </w:r>
    </w:p>
    <w:bookmarkEnd w:id="1224"/>
    <w:bookmarkStart w:name="z1587" w:id="1225"/>
    <w:p>
      <w:pPr>
        <w:spacing w:after="0"/>
        <w:ind w:left="0"/>
        <w:jc w:val="both"/>
      </w:pPr>
      <w:r>
        <w:rPr>
          <w:rFonts w:ascii="Times New Roman"/>
          <w:b w:val="false"/>
          <w:i w:val="false"/>
          <w:color w:val="000000"/>
          <w:sz w:val="28"/>
        </w:rPr>
        <w:t>
      3. Жалобы на неправильное удостоверение завещания или на отказ в его удостоверении капитаном морского судна или судна внутреннего плавания, плавающего под флагом Республики Казахстан, подаются в суд по месту порта приписки судна.</w:t>
      </w:r>
    </w:p>
    <w:bookmarkEnd w:id="1225"/>
    <w:bookmarkStart w:name="z1588" w:id="1226"/>
    <w:p>
      <w:pPr>
        <w:spacing w:after="0"/>
        <w:ind w:left="0"/>
        <w:jc w:val="both"/>
      </w:pPr>
      <w:r>
        <w:rPr>
          <w:rFonts w:ascii="Times New Roman"/>
          <w:b w:val="false"/>
          <w:i w:val="false"/>
          <w:color w:val="000000"/>
          <w:sz w:val="28"/>
        </w:rPr>
        <w:t>
      4. Жалоба подается в суд в десятидневный срок, исчисляемый со дня, когда заявителю стало известно о совершенном нотариальном действии или об отказе в совершении нотариального действия.</w:t>
      </w:r>
    </w:p>
    <w:bookmarkEnd w:id="1226"/>
    <w:p>
      <w:pPr>
        <w:spacing w:after="0"/>
        <w:ind w:left="0"/>
        <w:jc w:val="both"/>
      </w:pPr>
      <w:r>
        <w:rPr>
          <w:rFonts w:ascii="Times New Roman"/>
          <w:b/>
          <w:i w:val="false"/>
          <w:color w:val="000000"/>
          <w:sz w:val="28"/>
        </w:rPr>
        <w:t>Статья 365. Подготовка дела к судебному разбирательству</w:t>
      </w:r>
    </w:p>
    <w:p>
      <w:pPr>
        <w:spacing w:after="0"/>
        <w:ind w:left="0"/>
        <w:jc w:val="both"/>
      </w:pPr>
      <w:r>
        <w:rPr>
          <w:rFonts w:ascii="Times New Roman"/>
          <w:b w:val="false"/>
          <w:i w:val="false"/>
          <w:color w:val="000000"/>
          <w:sz w:val="28"/>
        </w:rPr>
        <w:t xml:space="preserve">
      При подготовке дела к судебному разбирательству суд выясняет, с каким совершенным нотариальным действием или отказом в его совершении не согласен заявитель, в чем выражается нарушение его прав и законных интересов, проводит все процессуальные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366. Рассмотрение жалобы</w:t>
      </w:r>
    </w:p>
    <w:bookmarkStart w:name="z1589" w:id="1227"/>
    <w:p>
      <w:pPr>
        <w:spacing w:after="0"/>
        <w:ind w:left="0"/>
        <w:jc w:val="both"/>
      </w:pPr>
      <w:r>
        <w:rPr>
          <w:rFonts w:ascii="Times New Roman"/>
          <w:b w:val="false"/>
          <w:i w:val="false"/>
          <w:color w:val="000000"/>
          <w:sz w:val="28"/>
        </w:rPr>
        <w:t>
      1. Жалоба рассматривается судом с участием заявителя, нотариуса или должностного лица, уполномоченного на совершение нотариальных действий, совершившего обжалуемое нотариальное действие или отказавшего в совершении нотариального действия. Однако их неявка не является препятствием для разрешения дела.</w:t>
      </w:r>
    </w:p>
    <w:bookmarkEnd w:id="1227"/>
    <w:bookmarkStart w:name="z1590" w:id="1228"/>
    <w:p>
      <w:pPr>
        <w:spacing w:after="0"/>
        <w:ind w:left="0"/>
        <w:jc w:val="both"/>
      </w:pPr>
      <w:r>
        <w:rPr>
          <w:rFonts w:ascii="Times New Roman"/>
          <w:b w:val="false"/>
          <w:i w:val="false"/>
          <w:color w:val="000000"/>
          <w:sz w:val="28"/>
        </w:rPr>
        <w:t>
      2. В случае, если при подаче жалобы или при рассмотрении дела будет установлен между заинтересованными лицами спор о праве, основанный на совершенном нотариальном действии,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bookmarkEnd w:id="1228"/>
    <w:p>
      <w:pPr>
        <w:spacing w:after="0"/>
        <w:ind w:left="0"/>
        <w:jc w:val="both"/>
      </w:pPr>
      <w:r>
        <w:rPr>
          <w:rFonts w:ascii="Times New Roman"/>
          <w:b/>
          <w:i w:val="false"/>
          <w:color w:val="000000"/>
          <w:sz w:val="28"/>
        </w:rPr>
        <w:t>Статья 367. Решение суда по жалобе</w:t>
      </w:r>
    </w:p>
    <w:p>
      <w:pPr>
        <w:spacing w:after="0"/>
        <w:ind w:left="0"/>
        <w:jc w:val="both"/>
      </w:pPr>
      <w:r>
        <w:rPr>
          <w:rFonts w:ascii="Times New Roman"/>
          <w:b w:val="false"/>
          <w:i w:val="false"/>
          <w:color w:val="000000"/>
          <w:sz w:val="28"/>
        </w:rPr>
        <w:t>
      Решение суда, которым удовлетворена жалоба заявителя, отменяет совершенное нотариальное действие или обязывает выполнить такое действие.</w:t>
      </w:r>
    </w:p>
    <w:bookmarkStart w:name="z1591" w:id="1229"/>
    <w:p>
      <w:pPr>
        <w:spacing w:after="0"/>
        <w:ind w:left="0"/>
        <w:jc w:val="left"/>
      </w:pPr>
      <w:r>
        <w:rPr>
          <w:rFonts w:ascii="Times New Roman"/>
          <w:b/>
          <w:i w:val="false"/>
          <w:color w:val="000000"/>
        </w:rPr>
        <w:t xml:space="preserve"> Глава 46. ВОССТАНОВЛЕНИЕ ПРАВ ПО УТРАЧЕННЫМ ЦЕННЫМ БУМАГАМ НА</w:t>
      </w:r>
      <w:r>
        <w:br/>
      </w:r>
      <w:r>
        <w:rPr>
          <w:rFonts w:ascii="Times New Roman"/>
          <w:b/>
          <w:i w:val="false"/>
          <w:color w:val="000000"/>
        </w:rPr>
        <w:t>ПРЕДЪЯВИТЕЛЯ И ОРДЕРНЫМ ЦЕННЫМ БУМАГАМ (ВЫЗЫВНОЕ ПРОИЗВОДСТВО)</w:t>
      </w:r>
    </w:p>
    <w:bookmarkEnd w:id="1229"/>
    <w:p>
      <w:pPr>
        <w:spacing w:after="0"/>
        <w:ind w:left="0"/>
        <w:jc w:val="both"/>
      </w:pPr>
      <w:r>
        <w:rPr>
          <w:rFonts w:ascii="Times New Roman"/>
          <w:b/>
          <w:i w:val="false"/>
          <w:color w:val="000000"/>
          <w:sz w:val="28"/>
        </w:rPr>
        <w:t>Статья 368. Подача заявления</w:t>
      </w:r>
    </w:p>
    <w:bookmarkStart w:name="z1592" w:id="1230"/>
    <w:p>
      <w:pPr>
        <w:spacing w:after="0"/>
        <w:ind w:left="0"/>
        <w:jc w:val="both"/>
      </w:pPr>
      <w:r>
        <w:rPr>
          <w:rFonts w:ascii="Times New Roman"/>
          <w:b w:val="false"/>
          <w:i w:val="false"/>
          <w:color w:val="000000"/>
          <w:sz w:val="28"/>
        </w:rPr>
        <w:t>
      1. Лицо, утратившее ценную бумагу на предъявителя или ордерную ценную бумагу (далее – документ), в случаях, указанных в законе, вправе подать заявление в суд о признании утраченного документа недействительным и восстановлении прав по нему. Права по документу могут быть восстановлены и при утрате документом признаков платежности в результате ненадлежащего хранения или по другим причинам.</w:t>
      </w:r>
    </w:p>
    <w:bookmarkEnd w:id="1230"/>
    <w:bookmarkStart w:name="z1593" w:id="1231"/>
    <w:p>
      <w:pPr>
        <w:spacing w:after="0"/>
        <w:ind w:left="0"/>
        <w:jc w:val="both"/>
      </w:pPr>
      <w:r>
        <w:rPr>
          <w:rFonts w:ascii="Times New Roman"/>
          <w:b w:val="false"/>
          <w:i w:val="false"/>
          <w:color w:val="000000"/>
          <w:sz w:val="28"/>
        </w:rPr>
        <w:t>
      2. Заявление о признании утраченного документа недействительным подается в суд по месту нахождения лица, выдавшего документ.</w:t>
      </w:r>
    </w:p>
    <w:bookmarkEnd w:id="1231"/>
    <w:p>
      <w:pPr>
        <w:spacing w:after="0"/>
        <w:ind w:left="0"/>
        <w:jc w:val="both"/>
      </w:pPr>
      <w:r>
        <w:rPr>
          <w:rFonts w:ascii="Times New Roman"/>
          <w:b/>
          <w:i w:val="false"/>
          <w:color w:val="000000"/>
          <w:sz w:val="28"/>
        </w:rPr>
        <w:t>Статья 369. Содержание заявления</w:t>
      </w:r>
    </w:p>
    <w:p>
      <w:pPr>
        <w:spacing w:after="0"/>
        <w:ind w:left="0"/>
        <w:jc w:val="both"/>
      </w:pPr>
      <w:r>
        <w:rPr>
          <w:rFonts w:ascii="Times New Roman"/>
          <w:b w:val="false"/>
          <w:i w:val="false"/>
          <w:color w:val="000000"/>
          <w:sz w:val="28"/>
        </w:rPr>
        <w:t>
      В заявлении должны быть указаны отличительные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pPr>
        <w:spacing w:after="0"/>
        <w:ind w:left="0"/>
        <w:jc w:val="both"/>
      </w:pPr>
      <w:r>
        <w:rPr>
          <w:rFonts w:ascii="Times New Roman"/>
          <w:b/>
          <w:i w:val="false"/>
          <w:color w:val="000000"/>
          <w:sz w:val="28"/>
        </w:rPr>
        <w:t>Статья 370. Подготовка дела к судебному разбирательству</w:t>
      </w:r>
    </w:p>
    <w:bookmarkStart w:name="z1594" w:id="1232"/>
    <w:p>
      <w:pPr>
        <w:spacing w:after="0"/>
        <w:ind w:left="0"/>
        <w:jc w:val="both"/>
      </w:pPr>
      <w:r>
        <w:rPr>
          <w:rFonts w:ascii="Times New Roman"/>
          <w:b w:val="false"/>
          <w:i w:val="false"/>
          <w:color w:val="000000"/>
          <w:sz w:val="28"/>
        </w:rPr>
        <w:t>
      1. В определении о подготовке дела к судебному разбирательству судья обязывает заявителя за свой счет произвести публикацию в средствах массовой информации (районного, областного, республиканского уровня, в сети Интернет, на телевидении) о возбуждении дела о восстановлении прав по утраченным ценным бумагам на предъявителя и ордерным ценным бумагам.</w:t>
      </w:r>
    </w:p>
    <w:bookmarkEnd w:id="1232"/>
    <w:p>
      <w:pPr>
        <w:spacing w:after="0"/>
        <w:ind w:left="0"/>
        <w:jc w:val="both"/>
      </w:pPr>
      <w:r>
        <w:rPr>
          <w:rFonts w:ascii="Times New Roman"/>
          <w:b w:val="false"/>
          <w:i w:val="false"/>
          <w:color w:val="000000"/>
          <w:sz w:val="28"/>
        </w:rPr>
        <w:t>
      Публикация производится в срок, установленный судом, и должна содержать:</w:t>
      </w:r>
    </w:p>
    <w:p>
      <w:pPr>
        <w:spacing w:after="0"/>
        <w:ind w:left="0"/>
        <w:jc w:val="both"/>
      </w:pPr>
      <w:r>
        <w:rPr>
          <w:rFonts w:ascii="Times New Roman"/>
          <w:b w:val="false"/>
          <w:i w:val="false"/>
          <w:color w:val="000000"/>
          <w:sz w:val="28"/>
        </w:rPr>
        <w:t>
      1) наименование суда, в который поступило заявление об утрате документа;</w:t>
      </w:r>
    </w:p>
    <w:p>
      <w:pPr>
        <w:spacing w:after="0"/>
        <w:ind w:left="0"/>
        <w:jc w:val="both"/>
      </w:pPr>
      <w:r>
        <w:rPr>
          <w:rFonts w:ascii="Times New Roman"/>
          <w:b w:val="false"/>
          <w:i w:val="false"/>
          <w:color w:val="000000"/>
          <w:sz w:val="28"/>
        </w:rPr>
        <w:t>
      2) указание лица, подавшего заявление, и его адрес;</w:t>
      </w:r>
    </w:p>
    <w:p>
      <w:pPr>
        <w:spacing w:after="0"/>
        <w:ind w:left="0"/>
        <w:jc w:val="both"/>
      </w:pPr>
      <w:r>
        <w:rPr>
          <w:rFonts w:ascii="Times New Roman"/>
          <w:b w:val="false"/>
          <w:i w:val="false"/>
          <w:color w:val="000000"/>
          <w:sz w:val="28"/>
        </w:rPr>
        <w:t>
      3) наименование и отличительные признаки документа;</w:t>
      </w:r>
    </w:p>
    <w:p>
      <w:pPr>
        <w:spacing w:after="0"/>
        <w:ind w:left="0"/>
        <w:jc w:val="both"/>
      </w:pPr>
      <w:r>
        <w:rPr>
          <w:rFonts w:ascii="Times New Roman"/>
          <w:b w:val="false"/>
          <w:i w:val="false"/>
          <w:color w:val="000000"/>
          <w:sz w:val="28"/>
        </w:rPr>
        <w:t>
      4) предложение держателю документа, об утрате которого заявлено, в трехмесячный срок со дня публикации подать в суд заявление о своих правах на этот документ.</w:t>
      </w:r>
    </w:p>
    <w:bookmarkStart w:name="z1595" w:id="1233"/>
    <w:p>
      <w:pPr>
        <w:spacing w:after="0"/>
        <w:ind w:left="0"/>
        <w:jc w:val="both"/>
      </w:pPr>
      <w:r>
        <w:rPr>
          <w:rFonts w:ascii="Times New Roman"/>
          <w:b w:val="false"/>
          <w:i w:val="false"/>
          <w:color w:val="000000"/>
          <w:sz w:val="28"/>
        </w:rPr>
        <w:t>
      2. О публикации в средствах массовой информации заявитель обязан представить суду подтверждение не позднее трех рабочих дней со дня его размещения. Непредставление подтверждения о публикации влечет оставление заявления без рассмотрения.</w:t>
      </w:r>
    </w:p>
    <w:bookmarkEnd w:id="1233"/>
    <w:bookmarkStart w:name="z1596" w:id="1234"/>
    <w:p>
      <w:pPr>
        <w:spacing w:after="0"/>
        <w:ind w:left="0"/>
        <w:jc w:val="both"/>
      </w:pPr>
      <w:r>
        <w:rPr>
          <w:rFonts w:ascii="Times New Roman"/>
          <w:b w:val="false"/>
          <w:i w:val="false"/>
          <w:color w:val="000000"/>
          <w:sz w:val="28"/>
        </w:rPr>
        <w:t>
      3. Суд направляет копию определения лицу, выдавшему документ, реестродержателю и заявителю.</w:t>
      </w:r>
    </w:p>
    <w:bookmarkEnd w:id="1234"/>
    <w:bookmarkStart w:name="z1597" w:id="1235"/>
    <w:p>
      <w:pPr>
        <w:spacing w:after="0"/>
        <w:ind w:left="0"/>
        <w:jc w:val="both"/>
      </w:pPr>
      <w:r>
        <w:rPr>
          <w:rFonts w:ascii="Times New Roman"/>
          <w:b w:val="false"/>
          <w:i w:val="false"/>
          <w:color w:val="000000"/>
          <w:sz w:val="28"/>
        </w:rPr>
        <w:t>
      4. Судья после принятия заявления выносит определение о запрещении выдавшему документ лицу производить по нему платежи или выдачи и направляет копию определения лицу, выдавшему документ, реестродержателю и центральному депозитарию.</w:t>
      </w:r>
    </w:p>
    <w:bookmarkEnd w:id="1235"/>
    <w:p>
      <w:pPr>
        <w:spacing w:after="0"/>
        <w:ind w:left="0"/>
        <w:jc w:val="both"/>
      </w:pPr>
      <w:r>
        <w:rPr>
          <w:rFonts w:ascii="Times New Roman"/>
          <w:b w:val="false"/>
          <w:i w:val="false"/>
          <w:color w:val="000000"/>
          <w:sz w:val="28"/>
        </w:rPr>
        <w:t>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Заявление держателя документа</w:t>
      </w:r>
    </w:p>
    <w:p>
      <w:pPr>
        <w:spacing w:after="0"/>
        <w:ind w:left="0"/>
        <w:jc w:val="both"/>
      </w:pPr>
      <w:r>
        <w:rPr>
          <w:rFonts w:ascii="Times New Roman"/>
          <w:b w:val="false"/>
          <w:i w:val="false"/>
          <w:color w:val="000000"/>
          <w:sz w:val="28"/>
        </w:rPr>
        <w:t>
      Держатель документа, об утрате которого заявлено, обязан до истечения трехмесячного срока со дня публикации подать в суд, вынесший определение, заявление о своих правах на документ и представить при этом документ в подлиннике.</w:t>
      </w:r>
    </w:p>
    <w:p>
      <w:pPr>
        <w:spacing w:after="0"/>
        <w:ind w:left="0"/>
        <w:jc w:val="both"/>
      </w:pPr>
      <w:r>
        <w:rPr>
          <w:rFonts w:ascii="Times New Roman"/>
          <w:b/>
          <w:i w:val="false"/>
          <w:color w:val="000000"/>
          <w:sz w:val="28"/>
        </w:rPr>
        <w:t>Статья 372. Действия судьи после поступления заявления от держателя документа</w:t>
      </w:r>
    </w:p>
    <w:bookmarkStart w:name="z1598" w:id="1236"/>
    <w:p>
      <w:pPr>
        <w:spacing w:after="0"/>
        <w:ind w:left="0"/>
        <w:jc w:val="both"/>
      </w:pPr>
      <w:r>
        <w:rPr>
          <w:rFonts w:ascii="Times New Roman"/>
          <w:b w:val="false"/>
          <w:i w:val="false"/>
          <w:color w:val="000000"/>
          <w:sz w:val="28"/>
        </w:rPr>
        <w:t>
      1. В случае поступления заявления от держателя документа до истечения трехмесячного срока со дня публикации суд оставляет заявление лица, утратившего документ, без рассмотрения и устанавливает срок, в течение которого выдавшему документ лицу запрещается производить по нему платежи и выдачи. Этот срок не должен превышать два месяца.</w:t>
      </w:r>
    </w:p>
    <w:bookmarkEnd w:id="1236"/>
    <w:bookmarkStart w:name="z1599" w:id="1237"/>
    <w:p>
      <w:pPr>
        <w:spacing w:after="0"/>
        <w:ind w:left="0"/>
        <w:jc w:val="both"/>
      </w:pPr>
      <w:r>
        <w:rPr>
          <w:rFonts w:ascii="Times New Roman"/>
          <w:b w:val="false"/>
          <w:i w:val="false"/>
          <w:color w:val="000000"/>
          <w:sz w:val="28"/>
        </w:rPr>
        <w:t>
      2. Одновременно суд разъясняет заявителю его право предъявить иск в общем порядке к держателю документа об истребовании этого документа, а держателю документа – его право взыскать с заявителя убытки, причиненные принятыми запретительными мерами.</w:t>
      </w:r>
    </w:p>
    <w:bookmarkEnd w:id="1237"/>
    <w:bookmarkStart w:name="z1600" w:id="1238"/>
    <w:p>
      <w:pPr>
        <w:spacing w:after="0"/>
        <w:ind w:left="0"/>
        <w:jc w:val="both"/>
      </w:pPr>
      <w:r>
        <w:rPr>
          <w:rFonts w:ascii="Times New Roman"/>
          <w:b w:val="false"/>
          <w:i w:val="false"/>
          <w:color w:val="000000"/>
          <w:sz w:val="28"/>
        </w:rPr>
        <w:t>
      3. Определение суда обжалованию и пересмотру по ходатайству прокурора в апелляционном порядке не подлежит.</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Рассмотрение заявления о признании утраченного документа недействительным</w:t>
      </w:r>
    </w:p>
    <w:bookmarkStart w:name="z1601" w:id="1239"/>
    <w:p>
      <w:pPr>
        <w:spacing w:after="0"/>
        <w:ind w:left="0"/>
        <w:jc w:val="both"/>
      </w:pPr>
      <w:r>
        <w:rPr>
          <w:rFonts w:ascii="Times New Roman"/>
          <w:b w:val="false"/>
          <w:i w:val="false"/>
          <w:color w:val="000000"/>
          <w:sz w:val="28"/>
        </w:rPr>
        <w:t xml:space="preserve">
      1. Дело о признании утраченного документа недействительным судья рассматривает по истечении трехмесячного срока со дня публикации, если от держателя документа не поступило заявление, указанное в </w:t>
      </w:r>
      <w:r>
        <w:rPr>
          <w:rFonts w:ascii="Times New Roman"/>
          <w:b w:val="false"/>
          <w:i w:val="false"/>
          <w:color w:val="000000"/>
          <w:sz w:val="28"/>
        </w:rPr>
        <w:t>статье 372</w:t>
      </w:r>
      <w:r>
        <w:rPr>
          <w:rFonts w:ascii="Times New Roman"/>
          <w:b w:val="false"/>
          <w:i w:val="false"/>
          <w:color w:val="000000"/>
          <w:sz w:val="28"/>
        </w:rPr>
        <w:t xml:space="preserve"> настоящего Кодекса.</w:t>
      </w:r>
    </w:p>
    <w:bookmarkEnd w:id="1239"/>
    <w:bookmarkStart w:name="z1602" w:id="1240"/>
    <w:p>
      <w:pPr>
        <w:spacing w:after="0"/>
        <w:ind w:left="0"/>
        <w:jc w:val="both"/>
      </w:pPr>
      <w:r>
        <w:rPr>
          <w:rFonts w:ascii="Times New Roman"/>
          <w:b w:val="false"/>
          <w:i w:val="false"/>
          <w:color w:val="000000"/>
          <w:sz w:val="28"/>
        </w:rPr>
        <w:t xml:space="preserve">
      2. Поступление в суд заявления от держателя утраченного документа по истечении трехмесячного срока, но до рассмотрения дела по существу влечет последствия, предусмотренные </w:t>
      </w:r>
      <w:r>
        <w:rPr>
          <w:rFonts w:ascii="Times New Roman"/>
          <w:b w:val="false"/>
          <w:i w:val="false"/>
          <w:color w:val="000000"/>
          <w:sz w:val="28"/>
        </w:rPr>
        <w:t>статьей 372</w:t>
      </w:r>
      <w:r>
        <w:rPr>
          <w:rFonts w:ascii="Times New Roman"/>
          <w:b w:val="false"/>
          <w:i w:val="false"/>
          <w:color w:val="000000"/>
          <w:sz w:val="28"/>
        </w:rPr>
        <w:t xml:space="preserve"> настоящего Кодекса.</w:t>
      </w:r>
    </w:p>
    <w:bookmarkEnd w:id="1240"/>
    <w:p>
      <w:pPr>
        <w:spacing w:after="0"/>
        <w:ind w:left="0"/>
        <w:jc w:val="both"/>
      </w:pPr>
      <w:r>
        <w:rPr>
          <w:rFonts w:ascii="Times New Roman"/>
          <w:b/>
          <w:i w:val="false"/>
          <w:color w:val="000000"/>
          <w:sz w:val="28"/>
        </w:rPr>
        <w:t>Статья 374. Решение суда по заявлению</w:t>
      </w:r>
    </w:p>
    <w:bookmarkStart w:name="z1603" w:id="1241"/>
    <w:p>
      <w:pPr>
        <w:spacing w:after="0"/>
        <w:ind w:left="0"/>
        <w:jc w:val="both"/>
      </w:pPr>
      <w:r>
        <w:rPr>
          <w:rFonts w:ascii="Times New Roman"/>
          <w:b w:val="false"/>
          <w:i w:val="false"/>
          <w:color w:val="000000"/>
          <w:sz w:val="28"/>
        </w:rPr>
        <w:t>
      1. В случае удовлетворения заявления заявителя суд выносит решение, которым признает утраченный документ недействительным. Это решение является основанием для выдачи заявителю вклада или нового документа взамен признанного недействительным.</w:t>
      </w:r>
    </w:p>
    <w:bookmarkEnd w:id="1241"/>
    <w:bookmarkStart w:name="z1604" w:id="1242"/>
    <w:p>
      <w:pPr>
        <w:spacing w:after="0"/>
        <w:ind w:left="0"/>
        <w:jc w:val="both"/>
      </w:pPr>
      <w:r>
        <w:rPr>
          <w:rFonts w:ascii="Times New Roman"/>
          <w:b w:val="false"/>
          <w:i w:val="false"/>
          <w:color w:val="000000"/>
          <w:sz w:val="28"/>
        </w:rPr>
        <w:t>
      2. В случае удовлетворения заявления о восстановлении права по документам, утратившим признаки платежности, суд выносит решение о выдаче нового документа.</w:t>
      </w:r>
    </w:p>
    <w:bookmarkEnd w:id="1242"/>
    <w:p>
      <w:pPr>
        <w:spacing w:after="0"/>
        <w:ind w:left="0"/>
        <w:jc w:val="both"/>
      </w:pPr>
      <w:r>
        <w:rPr>
          <w:rFonts w:ascii="Times New Roman"/>
          <w:b/>
          <w:i w:val="false"/>
          <w:color w:val="000000"/>
          <w:sz w:val="28"/>
        </w:rPr>
        <w:t>Статья 375. Право держателя документа предъявить иск о неосновательном приобретении имущества</w:t>
      </w:r>
    </w:p>
    <w:p>
      <w:pPr>
        <w:spacing w:after="0"/>
        <w:ind w:left="0"/>
        <w:jc w:val="both"/>
      </w:pPr>
      <w:r>
        <w:rPr>
          <w:rFonts w:ascii="Times New Roman"/>
          <w:b w:val="false"/>
          <w:i w:val="false"/>
          <w:color w:val="000000"/>
          <w:sz w:val="28"/>
        </w:rPr>
        <w:t>
      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может предъявить лицу, за которым признано право на получение нового документа взамен утраченного, иск о неосновательном приобретении или сбережении имущества.</w:t>
      </w:r>
    </w:p>
    <w:bookmarkStart w:name="z1605" w:id="1243"/>
    <w:p>
      <w:pPr>
        <w:spacing w:after="0"/>
        <w:ind w:left="0"/>
        <w:jc w:val="left"/>
      </w:pPr>
      <w:r>
        <w:rPr>
          <w:rFonts w:ascii="Times New Roman"/>
          <w:b/>
          <w:i w:val="false"/>
          <w:color w:val="000000"/>
        </w:rPr>
        <w:t xml:space="preserve"> Глава 47. ПРОИЗВОДСТВО ПО ЗАЯВЛЕНИЮ О ПРИЗНАНИИ ОРГАНИЗАЦИИ,</w:t>
      </w:r>
      <w:r>
        <w:br/>
      </w:r>
      <w:r>
        <w:rPr>
          <w:rFonts w:ascii="Times New Roman"/>
          <w:b/>
          <w:i w:val="false"/>
          <w:color w:val="000000"/>
        </w:rPr>
        <w:t>ОСУЩЕСТВЛЯЮЩЕЙ ЭКСТРЕМИЗМ ИЛИ ТЕРРОРИСТИЧЕСКУЮ ДЕЯТЕЛЬНОСТЬ НА</w:t>
      </w:r>
      <w:r>
        <w:br/>
      </w:r>
      <w:r>
        <w:rPr>
          <w:rFonts w:ascii="Times New Roman"/>
          <w:b/>
          <w:i w:val="false"/>
          <w:color w:val="000000"/>
        </w:rPr>
        <w:t>ТЕРРИТОРИИ РЕСПУБЛИКИ КАЗАХСТАН И (ИЛИ) ДРУГОГО ГОСУДАРСТВА,</w:t>
      </w:r>
      <w:r>
        <w:br/>
      </w:r>
      <w:r>
        <w:rPr>
          <w:rFonts w:ascii="Times New Roman"/>
          <w:b/>
          <w:i w:val="false"/>
          <w:color w:val="000000"/>
        </w:rPr>
        <w:t>ЭКСТРЕМИСТСКОЙ ИЛИ ТЕРРОРИСТИЧЕСКОЙ, В ТОМ ЧИСЛЕ ОБ</w:t>
      </w:r>
      <w:r>
        <w:br/>
      </w:r>
      <w:r>
        <w:rPr>
          <w:rFonts w:ascii="Times New Roman"/>
          <w:b/>
          <w:i w:val="false"/>
          <w:color w:val="000000"/>
        </w:rPr>
        <w:t>УСТАНОВЛЕНИИ ИЗМЕНЕНИЯ ЕЮ СВОЕГО НАИМЕНОВАНИЯ, А ТАКЖЕ О</w:t>
      </w:r>
      <w:r>
        <w:br/>
      </w:r>
      <w:r>
        <w:rPr>
          <w:rFonts w:ascii="Times New Roman"/>
          <w:b/>
          <w:i w:val="false"/>
          <w:color w:val="000000"/>
        </w:rPr>
        <w:t>ПРИЗНАНИИ ИНФОРМАЦИОННЫХ МАТЕРИАЛОВ, ВВОЗИМЫХ, ИЗДАВАЕМЫХ,</w:t>
      </w:r>
      <w:r>
        <w:br/>
      </w:r>
      <w:r>
        <w:rPr>
          <w:rFonts w:ascii="Times New Roman"/>
          <w:b/>
          <w:i w:val="false"/>
          <w:color w:val="000000"/>
        </w:rPr>
        <w:t>ИЗГОТАВЛИВАЕМЫХ И (ИЛИ) РАСПРОСТРАНЯЕМЫХ НА ТЕРРИТОРИИ</w:t>
      </w:r>
      <w:r>
        <w:br/>
      </w:r>
      <w:r>
        <w:rPr>
          <w:rFonts w:ascii="Times New Roman"/>
          <w:b/>
          <w:i w:val="false"/>
          <w:color w:val="000000"/>
        </w:rPr>
        <w:t>РЕСПУБЛИКИ КАЗАХСТАН, ЭКСТРЕМИСТСКИМИ ИЛИ ТЕРРОРИСТИЧЕСКИМИ</w:t>
      </w:r>
    </w:p>
    <w:bookmarkEnd w:id="1243"/>
    <w:p>
      <w:pPr>
        <w:spacing w:after="0"/>
        <w:ind w:left="0"/>
        <w:jc w:val="both"/>
      </w:pPr>
      <w:r>
        <w:rPr>
          <w:rFonts w:ascii="Times New Roman"/>
          <w:b/>
          <w:i w:val="false"/>
          <w:color w:val="000000"/>
          <w:sz w:val="28"/>
        </w:rPr>
        <w:t>Статья 376. Подача заявления</w:t>
      </w:r>
    </w:p>
    <w:p>
      <w:pPr>
        <w:spacing w:after="0"/>
        <w:ind w:left="0"/>
        <w:jc w:val="both"/>
      </w:pPr>
      <w:r>
        <w:rPr>
          <w:rFonts w:ascii="Times New Roman"/>
          <w:b w:val="false"/>
          <w:i w:val="false"/>
          <w:color w:val="000000"/>
          <w:sz w:val="28"/>
        </w:rPr>
        <w:t>
      Заявление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подается прокурором в суд по месту нахождения прокурора, заявившего такие требования, или по месту обнаружения таких материалов.</w:t>
      </w:r>
    </w:p>
    <w:p>
      <w:pPr>
        <w:spacing w:after="0"/>
        <w:ind w:left="0"/>
        <w:jc w:val="both"/>
      </w:pPr>
      <w:r>
        <w:rPr>
          <w:rFonts w:ascii="Times New Roman"/>
          <w:b/>
          <w:i w:val="false"/>
          <w:color w:val="000000"/>
          <w:sz w:val="28"/>
        </w:rPr>
        <w:t>Статья 377. Содержание заявления</w:t>
      </w:r>
    </w:p>
    <w:p>
      <w:pPr>
        <w:spacing w:after="0"/>
        <w:ind w:left="0"/>
        <w:jc w:val="both"/>
      </w:pPr>
      <w:r>
        <w:rPr>
          <w:rFonts w:ascii="Times New Roman"/>
          <w:b w:val="false"/>
          <w:i w:val="false"/>
          <w:color w:val="000000"/>
          <w:sz w:val="28"/>
        </w:rPr>
        <w:t>
      В заявлении должны быть изложены обстоятельства, подтверждающие факт осуществления организацией на территории Республики Казахстан и (или) другого государства деятельности, которая могла бы быть признана экстремистской или террористической в соответствии с законодательством Республики Казахстан, либо факт изменения ею своего наименования, а также наличия в информационных материалах признаков и (или) призывов к экстремизму или терроризму.</w:t>
      </w:r>
    </w:p>
    <w:p>
      <w:pPr>
        <w:spacing w:after="0"/>
        <w:ind w:left="0"/>
        <w:jc w:val="both"/>
      </w:pPr>
      <w:r>
        <w:rPr>
          <w:rFonts w:ascii="Times New Roman"/>
          <w:b w:val="false"/>
          <w:i w:val="false"/>
          <w:color w:val="000000"/>
          <w:sz w:val="28"/>
        </w:rPr>
        <w:t>
      Материалы, содержащиеся в заявлении прокурора о признании организации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могут включать в себя также и фактические данные, полученные от компетентных органов иностранных государств, в том числе судебные решения международных судов и судов иностранных государств.</w:t>
      </w:r>
    </w:p>
    <w:p>
      <w:pPr>
        <w:spacing w:after="0"/>
        <w:ind w:left="0"/>
        <w:jc w:val="both"/>
      </w:pPr>
      <w:r>
        <w:rPr>
          <w:rFonts w:ascii="Times New Roman"/>
          <w:b/>
          <w:i w:val="false"/>
          <w:color w:val="000000"/>
          <w:sz w:val="28"/>
        </w:rPr>
        <w:t>Статья 378. Решение суда по заявлению</w:t>
      </w:r>
    </w:p>
    <w:p>
      <w:pPr>
        <w:spacing w:after="0"/>
        <w:ind w:left="0"/>
        <w:jc w:val="both"/>
      </w:pPr>
      <w:r>
        <w:rPr>
          <w:rFonts w:ascii="Times New Roman"/>
          <w:b w:val="false"/>
          <w:i w:val="false"/>
          <w:color w:val="000000"/>
          <w:sz w:val="28"/>
        </w:rPr>
        <w:t>
      Суд, признав организацию экстремистской или террористической и (или) информационные материалы, ввозимые, издаваемые, изготавливаемые и (или) распространяемые на территории Республики Казахстан, экстремистскими или террористическими, выносит решение о запрещении деятельности и ликвидации организации и (или) запрещении ввоза, издания, изготовления и (или) распространения информационных материалов на территории Республики Казахстан, а также о конфискации и обращении в доход государства имущества организации.</w:t>
      </w:r>
    </w:p>
    <w:p>
      <w:pPr>
        <w:spacing w:after="0"/>
        <w:ind w:left="0"/>
        <w:jc w:val="both"/>
      </w:pPr>
      <w:r>
        <w:rPr>
          <w:rFonts w:ascii="Times New Roman"/>
          <w:b w:val="false"/>
          <w:i w:val="false"/>
          <w:color w:val="000000"/>
          <w:sz w:val="28"/>
        </w:rPr>
        <w:t>
      Решение суда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служит основанием для включения сведений об этом в систему специальных учетов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bookmarkStart w:name="z1606" w:id="1244"/>
    <w:p>
      <w:pPr>
        <w:spacing w:after="0"/>
        <w:ind w:left="0"/>
        <w:jc w:val="left"/>
      </w:pPr>
      <w:r>
        <w:rPr>
          <w:rFonts w:ascii="Times New Roman"/>
          <w:b/>
          <w:i w:val="false"/>
          <w:color w:val="000000"/>
        </w:rPr>
        <w:t xml:space="preserve"> Глава 48. ПРОИЗВОДСТВО ПО ЗАЯВЛЕНИЯМ О ПРИЗНАНИИ</w:t>
      </w:r>
      <w:r>
        <w:br/>
      </w:r>
      <w:r>
        <w:rPr>
          <w:rFonts w:ascii="Times New Roman"/>
          <w:b/>
          <w:i w:val="false"/>
          <w:color w:val="000000"/>
        </w:rPr>
        <w:t>ИНТЕРНЕТ-КАЗИНО, ПРОДУКЦИИ ИНОСТРАННОГО СРЕДСТВА МАССОВОЙ</w:t>
      </w:r>
      <w:r>
        <w:br/>
      </w:r>
      <w:r>
        <w:rPr>
          <w:rFonts w:ascii="Times New Roman"/>
          <w:b/>
          <w:i w:val="false"/>
          <w:color w:val="000000"/>
        </w:rPr>
        <w:t>ИНФОРМАЦИИ, РАСПРОСТРАНЯЕМОЙ НА ТЕРРИТОРИИ РЕСПУБЛИКИ</w:t>
      </w:r>
      <w:r>
        <w:br/>
      </w:r>
      <w:r>
        <w:rPr>
          <w:rFonts w:ascii="Times New Roman"/>
          <w:b/>
          <w:i w:val="false"/>
          <w:color w:val="000000"/>
        </w:rPr>
        <w:t>КАЗАХСТАН, СОДЕРЖАЩЕЙ ИНФОРМАЦИЮ, ПРОТИВОРЕЧАЩУЮ ЗАКОНАМ</w:t>
      </w:r>
      <w:r>
        <w:br/>
      </w:r>
      <w:r>
        <w:rPr>
          <w:rFonts w:ascii="Times New Roman"/>
          <w:b/>
          <w:i w:val="false"/>
          <w:color w:val="000000"/>
        </w:rPr>
        <w:t>РЕСПУБЛИКИ КАЗАХСТАН, НЕЗАКОННЫМИ</w:t>
      </w:r>
    </w:p>
    <w:bookmarkEnd w:id="1244"/>
    <w:p>
      <w:pPr>
        <w:spacing w:after="0"/>
        <w:ind w:left="0"/>
        <w:jc w:val="both"/>
      </w:pPr>
      <w:r>
        <w:rPr>
          <w:rFonts w:ascii="Times New Roman"/>
          <w:b/>
          <w:i w:val="false"/>
          <w:color w:val="000000"/>
          <w:sz w:val="28"/>
        </w:rPr>
        <w:t>Статья 379. Подача заявления</w:t>
      </w:r>
    </w:p>
    <w:p>
      <w:pPr>
        <w:spacing w:after="0"/>
        <w:ind w:left="0"/>
        <w:jc w:val="both"/>
      </w:pPr>
      <w:r>
        <w:rPr>
          <w:rFonts w:ascii="Times New Roman"/>
          <w:b w:val="false"/>
          <w:i w:val="false"/>
          <w:color w:val="000000"/>
          <w:sz w:val="28"/>
        </w:rPr>
        <w:t>
      Заявление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законам Республики Казахстан, незаконными подается гражданами и юридическими лицами, законные интересы которых были затронуты в продукции иностранного средства массовой информации, прокурором или уполномоченным органом в суд в письменной форме либо в форме электронного документа по месту нахождения заявителя.</w:t>
      </w:r>
    </w:p>
    <w:p>
      <w:pPr>
        <w:spacing w:after="0"/>
        <w:ind w:left="0"/>
        <w:jc w:val="both"/>
      </w:pPr>
      <w:r>
        <w:rPr>
          <w:rFonts w:ascii="Times New Roman"/>
          <w:b/>
          <w:i w:val="false"/>
          <w:color w:val="000000"/>
          <w:sz w:val="28"/>
        </w:rPr>
        <w:t>Статья 380. Содержание заявления</w:t>
      </w:r>
    </w:p>
    <w:p>
      <w:pPr>
        <w:spacing w:after="0"/>
        <w:ind w:left="0"/>
        <w:jc w:val="both"/>
      </w:pPr>
      <w:r>
        <w:rPr>
          <w:rFonts w:ascii="Times New Roman"/>
          <w:b w:val="false"/>
          <w:i w:val="false"/>
          <w:color w:val="000000"/>
          <w:sz w:val="28"/>
        </w:rPr>
        <w:t>
      В заявлении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законам Республики Казахстан, незаконными должны быть указаны факты и приложены документы, свидетельствующие о незаконной деятельности интернет-казино либо о том, какая информация подлежит признанию незаконной, а также приведены доказательства, свидетельствующие о несоответствии информационной продукции законам Республики Казахстан, изложены факты, подтверждающие распространение изложенной в заявлении информации.</w:t>
      </w:r>
    </w:p>
    <w:p>
      <w:pPr>
        <w:spacing w:after="0"/>
        <w:ind w:left="0"/>
        <w:jc w:val="both"/>
      </w:pPr>
      <w:r>
        <w:rPr>
          <w:rFonts w:ascii="Times New Roman"/>
          <w:b/>
          <w:i w:val="false"/>
          <w:color w:val="000000"/>
          <w:sz w:val="28"/>
        </w:rPr>
        <w:t>Статья 381. Решение суда по заявлению</w:t>
      </w:r>
    </w:p>
    <w:p>
      <w:pPr>
        <w:spacing w:after="0"/>
        <w:ind w:left="0"/>
        <w:jc w:val="both"/>
      </w:pPr>
      <w:r>
        <w:rPr>
          <w:rFonts w:ascii="Times New Roman"/>
          <w:b w:val="false"/>
          <w:i w:val="false"/>
          <w:color w:val="000000"/>
          <w:sz w:val="28"/>
        </w:rPr>
        <w:t>
      Суд, признав, что интернет-казино, продукция иностранного средства массовой информации, распространяемая на территории Республики Казахстан, содержащая информацию, противоречащую законам Республики Казахстан, являются незаконными, выносит решение о приостановлении либо прекращении деятельности интернет-казино, распространения на территории Республики Казахстан продукции иностранного средства массовой информации. Решение суда направляется в соответствующий государственный орган.</w:t>
      </w:r>
    </w:p>
    <w:bookmarkStart w:name="z1607" w:id="1245"/>
    <w:p>
      <w:pPr>
        <w:spacing w:after="0"/>
        <w:ind w:left="0"/>
        <w:jc w:val="left"/>
      </w:pPr>
      <w:r>
        <w:rPr>
          <w:rFonts w:ascii="Times New Roman"/>
          <w:b/>
          <w:i w:val="false"/>
          <w:color w:val="000000"/>
        </w:rPr>
        <w:t xml:space="preserve"> Глава 49. ПРОИЗВОДСТВО ПО ЗАЯВЛЕНИЮ О ВЫДВОРЕНИИ ИНОСТРАНЦА ИЛИ</w:t>
      </w:r>
      <w:r>
        <w:br/>
      </w:r>
      <w:r>
        <w:rPr>
          <w:rFonts w:ascii="Times New Roman"/>
          <w:b/>
          <w:i w:val="false"/>
          <w:color w:val="000000"/>
        </w:rPr>
        <w:t>ЛИЦА БЕЗ ГРАЖДАНСТВА ЗА ПРЕДЕЛЫ РЕСПУБЛИКИ КАЗАХСТАН ЗА</w:t>
      </w:r>
      <w:r>
        <w:br/>
      </w:r>
      <w:r>
        <w:rPr>
          <w:rFonts w:ascii="Times New Roman"/>
          <w:b/>
          <w:i w:val="false"/>
          <w:color w:val="000000"/>
        </w:rPr>
        <w:t>НАРУШЕНИЕ ЗАКОНОДАТЕЛЬСТВА РЕСПУБЛИКИ КАЗАХСТАН</w:t>
      </w:r>
    </w:p>
    <w:bookmarkEnd w:id="1245"/>
    <w:p>
      <w:pPr>
        <w:spacing w:after="0"/>
        <w:ind w:left="0"/>
        <w:jc w:val="both"/>
      </w:pPr>
      <w:r>
        <w:rPr>
          <w:rFonts w:ascii="Times New Roman"/>
          <w:b/>
          <w:i w:val="false"/>
          <w:color w:val="000000"/>
          <w:sz w:val="28"/>
        </w:rPr>
        <w:t>Статья 382. Подача заявления</w:t>
      </w:r>
    </w:p>
    <w:p>
      <w:pPr>
        <w:spacing w:after="0"/>
        <w:ind w:left="0"/>
        <w:jc w:val="both"/>
      </w:pPr>
      <w:r>
        <w:rPr>
          <w:rFonts w:ascii="Times New Roman"/>
          <w:b w:val="false"/>
          <w:i w:val="false"/>
          <w:color w:val="000000"/>
          <w:sz w:val="28"/>
        </w:rPr>
        <w:t>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и (или) регистрации иностранца или лица без гражданства.</w:t>
      </w:r>
    </w:p>
    <w:p>
      <w:pPr>
        <w:spacing w:after="0"/>
        <w:ind w:left="0"/>
        <w:jc w:val="both"/>
      </w:pPr>
      <w:r>
        <w:rPr>
          <w:rFonts w:ascii="Times New Roman"/>
          <w:b/>
          <w:i w:val="false"/>
          <w:color w:val="000000"/>
          <w:sz w:val="28"/>
        </w:rPr>
        <w:t>Статья 383. Содержание заявления</w:t>
      </w:r>
    </w:p>
    <w:bookmarkStart w:name="z1608" w:id="1246"/>
    <w:p>
      <w:pPr>
        <w:spacing w:after="0"/>
        <w:ind w:left="0"/>
        <w:jc w:val="both"/>
      </w:pPr>
      <w:r>
        <w:rPr>
          <w:rFonts w:ascii="Times New Roman"/>
          <w:b w:val="false"/>
          <w:i w:val="false"/>
          <w:color w:val="000000"/>
          <w:sz w:val="28"/>
        </w:rPr>
        <w:t>
      1. В заявлении о выдворении иностранца или лица без гражданства за пределы Республики Казахстан должны быть изложены обстоятельства, свидетельствующие о нарушении законодательства Республики Казахстан.</w:t>
      </w:r>
    </w:p>
    <w:bookmarkEnd w:id="1246"/>
    <w:bookmarkStart w:name="z1609" w:id="1247"/>
    <w:p>
      <w:pPr>
        <w:spacing w:after="0"/>
        <w:ind w:left="0"/>
        <w:jc w:val="both"/>
      </w:pPr>
      <w:r>
        <w:rPr>
          <w:rFonts w:ascii="Times New Roman"/>
          <w:b w:val="false"/>
          <w:i w:val="false"/>
          <w:color w:val="000000"/>
          <w:sz w:val="28"/>
        </w:rPr>
        <w:t>
      2. К заявлению о выдворении иностранца или лица без гражданства за пределы Республики Казахстан прилагаются документы, подтверждающие совершение иностранцем или лицом без гражданства нарушения законодательства Республики Казахстан.</w:t>
      </w:r>
    </w:p>
    <w:bookmarkEnd w:id="1247"/>
    <w:p>
      <w:pPr>
        <w:spacing w:after="0"/>
        <w:ind w:left="0"/>
        <w:jc w:val="both"/>
      </w:pPr>
      <w:r>
        <w:rPr>
          <w:rFonts w:ascii="Times New Roman"/>
          <w:b/>
          <w:i w:val="false"/>
          <w:color w:val="000000"/>
          <w:sz w:val="28"/>
        </w:rPr>
        <w:t>Статья 384. Рассмотрение заявления</w:t>
      </w:r>
    </w:p>
    <w:bookmarkStart w:name="z1610" w:id="1248"/>
    <w:p>
      <w:pPr>
        <w:spacing w:after="0"/>
        <w:ind w:left="0"/>
        <w:jc w:val="both"/>
      </w:pPr>
      <w:r>
        <w:rPr>
          <w:rFonts w:ascii="Times New Roman"/>
          <w:b w:val="false"/>
          <w:i w:val="false"/>
          <w:color w:val="000000"/>
          <w:sz w:val="28"/>
        </w:rPr>
        <w:t>
      1.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w:t>
      </w:r>
    </w:p>
    <w:bookmarkEnd w:id="1248"/>
    <w:p>
      <w:pPr>
        <w:spacing w:after="0"/>
        <w:ind w:left="0"/>
        <w:jc w:val="both"/>
      </w:pPr>
      <w:r>
        <w:rPr>
          <w:rFonts w:ascii="Times New Roman"/>
          <w:b w:val="false"/>
          <w:i w:val="false"/>
          <w:color w:val="000000"/>
          <w:sz w:val="28"/>
        </w:rPr>
        <w:t>
      2. Заявление о выдворении иностранца или лица без гражданства за пределы Республики Казахстан рассматривается с обязательным участием иностранца или лица без гражданства.</w:t>
      </w:r>
    </w:p>
    <w:bookmarkStart w:name="z1611" w:id="1249"/>
    <w:p>
      <w:pPr>
        <w:spacing w:after="0"/>
        <w:ind w:left="0"/>
        <w:jc w:val="both"/>
      </w:pPr>
      <w:r>
        <w:rPr>
          <w:rFonts w:ascii="Times New Roman"/>
          <w:b w:val="false"/>
          <w:i w:val="false"/>
          <w:color w:val="000000"/>
          <w:sz w:val="28"/>
        </w:rPr>
        <w:t>
      3. Судебные расходы, а также расходы по выдворению несут выдворяемые иностранцы или лица без гражданства либо организации или физические лица, пригласившие иностранца или лицо без гражданства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385. Решение суда по заявлению</w:t>
      </w:r>
    </w:p>
    <w:bookmarkStart w:name="z1612" w:id="1250"/>
    <w:p>
      <w:pPr>
        <w:spacing w:after="0"/>
        <w:ind w:left="0"/>
        <w:jc w:val="both"/>
      </w:pPr>
      <w:r>
        <w:rPr>
          <w:rFonts w:ascii="Times New Roman"/>
          <w:b w:val="false"/>
          <w:i w:val="false"/>
          <w:color w:val="000000"/>
          <w:sz w:val="28"/>
        </w:rPr>
        <w:t>
      1.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w:t>
      </w:r>
    </w:p>
    <w:bookmarkEnd w:id="1250"/>
    <w:bookmarkStart w:name="z1613" w:id="1251"/>
    <w:p>
      <w:pPr>
        <w:spacing w:after="0"/>
        <w:ind w:left="0"/>
        <w:jc w:val="both"/>
      </w:pPr>
      <w:r>
        <w:rPr>
          <w:rFonts w:ascii="Times New Roman"/>
          <w:b w:val="false"/>
          <w:i w:val="false"/>
          <w:color w:val="000000"/>
          <w:sz w:val="28"/>
        </w:rPr>
        <w:t>
      2. В решении указывается срок, в течение которого иностранец или лицо без гражданства должны покинуть территорию Республики Казахстан.</w:t>
      </w:r>
    </w:p>
    <w:bookmarkEnd w:id="1251"/>
    <w:bookmarkStart w:name="z1614" w:id="1252"/>
    <w:p>
      <w:pPr>
        <w:spacing w:after="0"/>
        <w:ind w:left="0"/>
        <w:jc w:val="both"/>
      </w:pPr>
      <w:r>
        <w:rPr>
          <w:rFonts w:ascii="Times New Roman"/>
          <w:b w:val="false"/>
          <w:i w:val="false"/>
          <w:color w:val="000000"/>
          <w:sz w:val="28"/>
        </w:rPr>
        <w:t>
      3. Решение суда направляется для исполнения в органы внутренних дел.</w:t>
      </w:r>
    </w:p>
    <w:bookmarkEnd w:id="1252"/>
    <w:p>
      <w:pPr>
        <w:spacing w:after="0"/>
        <w:ind w:left="0"/>
        <w:jc w:val="both"/>
      </w:pPr>
      <w:r>
        <w:rPr>
          <w:rFonts w:ascii="Times New Roman"/>
          <w:b/>
          <w:i w:val="false"/>
          <w:color w:val="000000"/>
          <w:sz w:val="28"/>
        </w:rPr>
        <w:t>Статья 386. Приостановление исполнения судебного акта о выдворении</w:t>
      </w:r>
    </w:p>
    <w:p>
      <w:pPr>
        <w:spacing w:after="0"/>
        <w:ind w:left="0"/>
        <w:jc w:val="both"/>
      </w:pPr>
      <w:r>
        <w:rPr>
          <w:rFonts w:ascii="Times New Roman"/>
          <w:b w:val="false"/>
          <w:i w:val="false"/>
          <w:color w:val="000000"/>
          <w:sz w:val="28"/>
        </w:rPr>
        <w:t>
      Решение суда о выдворении иностранца или лица без гражданства за пределы Республики Казахстан в случае поступления жалобы или протеста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протеста.</w:t>
      </w:r>
    </w:p>
    <w:bookmarkStart w:name="z1615" w:id="1253"/>
    <w:p>
      <w:pPr>
        <w:spacing w:after="0"/>
        <w:ind w:left="0"/>
        <w:jc w:val="left"/>
      </w:pPr>
      <w:r>
        <w:rPr>
          <w:rFonts w:ascii="Times New Roman"/>
          <w:b/>
          <w:i w:val="false"/>
          <w:color w:val="000000"/>
        </w:rPr>
        <w:t xml:space="preserve"> ПОДРАЗДЕЛ 5. ПРОИЗВОДСТВО ПО ВОССТАНОВЛЕНИЮ УТРАЧЕННОГО</w:t>
      </w:r>
      <w:r>
        <w:br/>
      </w:r>
      <w:r>
        <w:rPr>
          <w:rFonts w:ascii="Times New Roman"/>
          <w:b/>
          <w:i w:val="false"/>
          <w:color w:val="000000"/>
        </w:rPr>
        <w:t>СУДЕБНОГО ИЛИ ИСПОЛНИТЕЛЬНОГО ПРОИЗВОДСТВА</w:t>
      </w:r>
      <w:r>
        <w:br/>
      </w:r>
      <w:r>
        <w:rPr>
          <w:rFonts w:ascii="Times New Roman"/>
          <w:b/>
          <w:i w:val="false"/>
          <w:color w:val="000000"/>
        </w:rPr>
        <w:t xml:space="preserve">Глава 50. ПРОИЗВОДСТВО ПО ВОССТАНОВЛЕНИЮ УТРАЧЕННОГО СУДЕБНОГО </w:t>
      </w:r>
      <w:r>
        <w:br/>
      </w:r>
      <w:r>
        <w:rPr>
          <w:rFonts w:ascii="Times New Roman"/>
          <w:b/>
          <w:i w:val="false"/>
          <w:color w:val="000000"/>
        </w:rPr>
        <w:t>ИЛИ ИСПОЛНИТЕЛЬНОГО ПРОИЗВОДСТВА</w:t>
      </w:r>
    </w:p>
    <w:bookmarkEnd w:id="1253"/>
    <w:p>
      <w:pPr>
        <w:spacing w:after="0"/>
        <w:ind w:left="0"/>
        <w:jc w:val="both"/>
      </w:pPr>
      <w:r>
        <w:rPr>
          <w:rFonts w:ascii="Times New Roman"/>
          <w:b/>
          <w:i w:val="false"/>
          <w:color w:val="000000"/>
          <w:sz w:val="28"/>
        </w:rPr>
        <w:t>Статья 387. Подача заявления</w:t>
      </w:r>
    </w:p>
    <w:bookmarkStart w:name="z1617" w:id="1254"/>
    <w:p>
      <w:pPr>
        <w:spacing w:after="0"/>
        <w:ind w:left="0"/>
        <w:jc w:val="both"/>
      </w:pPr>
      <w:r>
        <w:rPr>
          <w:rFonts w:ascii="Times New Roman"/>
          <w:b w:val="false"/>
          <w:i w:val="false"/>
          <w:color w:val="000000"/>
          <w:sz w:val="28"/>
        </w:rPr>
        <w:t>
      1. Восстановление утраченного полностью либо в части судебного или исполнительного производства по гражданскому делу, оконченного вынесением решения или прекращением, производится судом в порядке, установленном настоящей главой.</w:t>
      </w:r>
    </w:p>
    <w:bookmarkEnd w:id="1254"/>
    <w:bookmarkStart w:name="z1618" w:id="1255"/>
    <w:p>
      <w:pPr>
        <w:spacing w:after="0"/>
        <w:ind w:left="0"/>
        <w:jc w:val="both"/>
      </w:pPr>
      <w:r>
        <w:rPr>
          <w:rFonts w:ascii="Times New Roman"/>
          <w:b w:val="false"/>
          <w:i w:val="false"/>
          <w:color w:val="000000"/>
          <w:sz w:val="28"/>
        </w:rPr>
        <w:t>
      2. Заявление о восстановлении судебного производства подается в суд, вынесший решение по существу спора либо определение о прекращении производства по делу лицами, участвующими в деле, либо прокурором.</w:t>
      </w:r>
    </w:p>
    <w:bookmarkEnd w:id="1255"/>
    <w:bookmarkStart w:name="z1619" w:id="1256"/>
    <w:p>
      <w:pPr>
        <w:spacing w:after="0"/>
        <w:ind w:left="0"/>
        <w:jc w:val="both"/>
      </w:pPr>
      <w:r>
        <w:rPr>
          <w:rFonts w:ascii="Times New Roman"/>
          <w:b w:val="false"/>
          <w:i w:val="false"/>
          <w:color w:val="000000"/>
          <w:sz w:val="28"/>
        </w:rPr>
        <w:t>
      3. Заявление о восстановлении утраченного исполнительного производства подается в суд по месту исполнения сторонами исполнительного производства, судебным исполнителем либо прокурором.</w:t>
      </w:r>
    </w:p>
    <w:bookmarkEnd w:id="1256"/>
    <w:bookmarkStart w:name="z1620" w:id="1257"/>
    <w:p>
      <w:pPr>
        <w:spacing w:after="0"/>
        <w:ind w:left="0"/>
        <w:jc w:val="both"/>
      </w:pPr>
      <w:r>
        <w:rPr>
          <w:rFonts w:ascii="Times New Roman"/>
          <w:b w:val="false"/>
          <w:i w:val="false"/>
          <w:color w:val="000000"/>
          <w:sz w:val="28"/>
        </w:rPr>
        <w:t>
      4. В заявлении должно быть указано: о восстановлении какого именно производства просит заявитель, было ли принято судом решение по существу либо производство по делу прекращалось, какое процессуальное положение занимал в нем заявитель, кто еще принимал участие по делу и в каком процессуальном положении, место их нахождения либо проживания,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bookmarkEnd w:id="1257"/>
    <w:bookmarkStart w:name="z1621" w:id="1258"/>
    <w:p>
      <w:pPr>
        <w:spacing w:after="0"/>
        <w:ind w:left="0"/>
        <w:jc w:val="both"/>
      </w:pPr>
      <w:r>
        <w:rPr>
          <w:rFonts w:ascii="Times New Roman"/>
          <w:b w:val="false"/>
          <w:i w:val="false"/>
          <w:color w:val="000000"/>
          <w:sz w:val="28"/>
        </w:rPr>
        <w:t>
      5. К заявлению прилагаются сохранившиеся и имеющие отношение к делу документы или их копии, даже если они не заверены в установленном порядке.</w:t>
      </w:r>
    </w:p>
    <w:bookmarkEnd w:id="1258"/>
    <w:bookmarkStart w:name="z1622" w:id="1259"/>
    <w:p>
      <w:pPr>
        <w:spacing w:after="0"/>
        <w:ind w:left="0"/>
        <w:jc w:val="both"/>
      </w:pPr>
      <w:r>
        <w:rPr>
          <w:rFonts w:ascii="Times New Roman"/>
          <w:b w:val="false"/>
          <w:i w:val="false"/>
          <w:color w:val="000000"/>
          <w:sz w:val="28"/>
        </w:rPr>
        <w:t>
      6. Заявление о восстановлении утраченного производства не оплачивается государственной пошлиной.</w:t>
      </w:r>
    </w:p>
    <w:bookmarkEnd w:id="1259"/>
    <w:p>
      <w:pPr>
        <w:spacing w:after="0"/>
        <w:ind w:left="0"/>
        <w:jc w:val="both"/>
      </w:pPr>
      <w:r>
        <w:rPr>
          <w:rFonts w:ascii="Times New Roman"/>
          <w:b/>
          <w:i w:val="false"/>
          <w:color w:val="000000"/>
          <w:sz w:val="28"/>
        </w:rPr>
        <w:t>Статья 388. Рассмотрение заявления</w:t>
      </w:r>
    </w:p>
    <w:bookmarkStart w:name="z1623" w:id="1260"/>
    <w:p>
      <w:pPr>
        <w:spacing w:after="0"/>
        <w:ind w:left="0"/>
        <w:jc w:val="both"/>
      </w:pPr>
      <w:r>
        <w:rPr>
          <w:rFonts w:ascii="Times New Roman"/>
          <w:b w:val="false"/>
          <w:i w:val="false"/>
          <w:color w:val="000000"/>
          <w:sz w:val="28"/>
        </w:rPr>
        <w:t>
      1. При отсутствии указания в заявлении цели обращения в суд по вопросу о восстановлении утраченного производства, а также если указанная заявителем цель обращения не связана с защитой его прав и законных интересов, суд отказывает в возбуждении дела о восстановлении производства либо мотивированным определением оставляет его без рассмотрения, если оно было возбуждено.</w:t>
      </w:r>
    </w:p>
    <w:bookmarkEnd w:id="1260"/>
    <w:bookmarkStart w:name="z1624" w:id="1261"/>
    <w:p>
      <w:pPr>
        <w:spacing w:after="0"/>
        <w:ind w:left="0"/>
        <w:jc w:val="both"/>
      </w:pPr>
      <w:r>
        <w:rPr>
          <w:rFonts w:ascii="Times New Roman"/>
          <w:b w:val="false"/>
          <w:i w:val="false"/>
          <w:color w:val="000000"/>
          <w:sz w:val="28"/>
        </w:rPr>
        <w:t>
      2. Судебное производство, утраченное до рассмотрения его по существу, не подлежит восстановлению в установленном данной главой порядке.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bookmarkEnd w:id="1261"/>
    <w:bookmarkStart w:name="z1625" w:id="1262"/>
    <w:p>
      <w:pPr>
        <w:spacing w:after="0"/>
        <w:ind w:left="0"/>
        <w:jc w:val="both"/>
      </w:pPr>
      <w:r>
        <w:rPr>
          <w:rFonts w:ascii="Times New Roman"/>
          <w:b w:val="false"/>
          <w:i w:val="false"/>
          <w:color w:val="000000"/>
          <w:sz w:val="28"/>
        </w:rPr>
        <w:t>
      3. При рассмотрении дела суд использует сохранившиеся части производства, документы, выданные из дела до утраты производства гражданам и юридическим лицам, копии этих документов, другие материалы, имеющие отношение к делу.</w:t>
      </w:r>
    </w:p>
    <w:bookmarkEnd w:id="1262"/>
    <w:bookmarkStart w:name="z1626" w:id="1263"/>
    <w:p>
      <w:pPr>
        <w:spacing w:after="0"/>
        <w:ind w:left="0"/>
        <w:jc w:val="both"/>
      </w:pPr>
      <w:r>
        <w:rPr>
          <w:rFonts w:ascii="Times New Roman"/>
          <w:b w:val="false"/>
          <w:i w:val="false"/>
          <w:color w:val="000000"/>
          <w:sz w:val="28"/>
        </w:rPr>
        <w:t>
      4. Суд может допросить в качестве свидетелей лиц, присутствовавших при совершении процессуальных действий, а в необходимых случаях – лиц, входивших в состав суда, рассматривавшего дело, по которому утрачено производство, а также лиц, исполнявших решение суда.</w:t>
      </w:r>
    </w:p>
    <w:bookmarkEnd w:id="1263"/>
    <w:p>
      <w:pPr>
        <w:spacing w:after="0"/>
        <w:ind w:left="0"/>
        <w:jc w:val="both"/>
      </w:pPr>
      <w:r>
        <w:rPr>
          <w:rFonts w:ascii="Times New Roman"/>
          <w:b/>
          <w:i w:val="false"/>
          <w:color w:val="000000"/>
          <w:sz w:val="28"/>
        </w:rPr>
        <w:t>Статья 389. Решение суда по заявлению</w:t>
      </w:r>
    </w:p>
    <w:bookmarkStart w:name="z1627" w:id="1264"/>
    <w:p>
      <w:pPr>
        <w:spacing w:after="0"/>
        <w:ind w:left="0"/>
        <w:jc w:val="both"/>
      </w:pPr>
      <w:r>
        <w:rPr>
          <w:rFonts w:ascii="Times New Roman"/>
          <w:b w:val="false"/>
          <w:i w:val="false"/>
          <w:color w:val="000000"/>
          <w:sz w:val="28"/>
        </w:rPr>
        <w:t>
      1. Решение суда или определение о прекращении производства, если оно выносилось по делу, подлежит обязательному восстановлению.</w:t>
      </w:r>
    </w:p>
    <w:bookmarkEnd w:id="1264"/>
    <w:bookmarkStart w:name="z1628" w:id="1265"/>
    <w:p>
      <w:pPr>
        <w:spacing w:after="0"/>
        <w:ind w:left="0"/>
        <w:jc w:val="both"/>
      </w:pPr>
      <w:r>
        <w:rPr>
          <w:rFonts w:ascii="Times New Roman"/>
          <w:b w:val="false"/>
          <w:i w:val="false"/>
          <w:color w:val="000000"/>
          <w:sz w:val="28"/>
        </w:rPr>
        <w:t>
      2. В решении суда о восстановлении утраченного судебного решения или определения о прекращении производства по делу указывается, на основании каких конкретно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акта.</w:t>
      </w:r>
    </w:p>
    <w:bookmarkEnd w:id="1265"/>
    <w:bookmarkStart w:name="z1629" w:id="1266"/>
    <w:p>
      <w:pPr>
        <w:spacing w:after="0"/>
        <w:ind w:left="0"/>
        <w:jc w:val="both"/>
      </w:pPr>
      <w:r>
        <w:rPr>
          <w:rFonts w:ascii="Times New Roman"/>
          <w:b w:val="false"/>
          <w:i w:val="false"/>
          <w:color w:val="000000"/>
          <w:sz w:val="28"/>
        </w:rPr>
        <w:t>
      3. В мотивировочной части решения по делу о восстановлении утраченного производства также указываются выводы суда о доказанности того, какие доказательства исследовались судом и какие процессуальные действия совершались по утраченному производству.</w:t>
      </w:r>
    </w:p>
    <w:bookmarkEnd w:id="1266"/>
    <w:bookmarkStart w:name="z1630" w:id="1267"/>
    <w:p>
      <w:pPr>
        <w:spacing w:after="0"/>
        <w:ind w:left="0"/>
        <w:jc w:val="both"/>
      </w:pPr>
      <w:r>
        <w:rPr>
          <w:rFonts w:ascii="Times New Roman"/>
          <w:b w:val="false"/>
          <w:i w:val="false"/>
          <w:color w:val="000000"/>
          <w:sz w:val="28"/>
        </w:rPr>
        <w:t>
      4. Утраченное исполнительное производство восстанавливается, если исполнение решения было произведено.</w:t>
      </w:r>
    </w:p>
    <w:bookmarkEnd w:id="1267"/>
    <w:bookmarkStart w:name="z1631" w:id="1268"/>
    <w:p>
      <w:pPr>
        <w:spacing w:after="0"/>
        <w:ind w:left="0"/>
        <w:jc w:val="both"/>
      </w:pPr>
      <w:r>
        <w:rPr>
          <w:rFonts w:ascii="Times New Roman"/>
          <w:b w:val="false"/>
          <w:i w:val="false"/>
          <w:color w:val="000000"/>
          <w:sz w:val="28"/>
        </w:rPr>
        <w:t>
      5. Акт об исполнении решения суда восстанавливается судебным решением с указанием существа действий, совершенных и отраженных в акте судебным исполнителем при исполнении.</w:t>
      </w:r>
    </w:p>
    <w:bookmarkEnd w:id="1268"/>
    <w:bookmarkStart w:name="z1632" w:id="1269"/>
    <w:p>
      <w:pPr>
        <w:spacing w:after="0"/>
        <w:ind w:left="0"/>
        <w:jc w:val="both"/>
      </w:pPr>
      <w:r>
        <w:rPr>
          <w:rFonts w:ascii="Times New Roman"/>
          <w:b w:val="false"/>
          <w:i w:val="false"/>
          <w:color w:val="000000"/>
          <w:sz w:val="28"/>
        </w:rPr>
        <w:t>
      6. При утрате исполнительного производства до исполнения решения, когда может быть выдан дубликат исполнительного листа, суд мотивированным определением отказывает в возбуждении дела о восстановлении утраченного исполнительного производства.</w:t>
      </w:r>
    </w:p>
    <w:bookmarkEnd w:id="1269"/>
    <w:p>
      <w:pPr>
        <w:spacing w:after="0"/>
        <w:ind w:left="0"/>
        <w:jc w:val="both"/>
      </w:pPr>
      <w:r>
        <w:rPr>
          <w:rFonts w:ascii="Times New Roman"/>
          <w:b/>
          <w:i w:val="false"/>
          <w:color w:val="000000"/>
          <w:sz w:val="28"/>
        </w:rPr>
        <w:t>Статья 390. Прекращение производства по делу о восстановлении утраченного производства</w:t>
      </w:r>
    </w:p>
    <w:bookmarkStart w:name="z1633" w:id="1270"/>
    <w:p>
      <w:pPr>
        <w:spacing w:after="0"/>
        <w:ind w:left="0"/>
        <w:jc w:val="both"/>
      </w:pPr>
      <w:r>
        <w:rPr>
          <w:rFonts w:ascii="Times New Roman"/>
          <w:b w:val="false"/>
          <w:i w:val="false"/>
          <w:color w:val="000000"/>
          <w:sz w:val="28"/>
        </w:rPr>
        <w:t>
      1. При недостаточности собранных материалов для точного восстановления судебного акта по утраченному производству суд определением прекращает разбирательство заявления о восстановлении производства и разъясняет лицам, участвующим в деле, право предъявить иск в общем порядке.</w:t>
      </w:r>
    </w:p>
    <w:bookmarkEnd w:id="1270"/>
    <w:bookmarkStart w:name="z1634" w:id="1271"/>
    <w:p>
      <w:pPr>
        <w:spacing w:after="0"/>
        <w:ind w:left="0"/>
        <w:jc w:val="both"/>
      </w:pPr>
      <w:r>
        <w:rPr>
          <w:rFonts w:ascii="Times New Roman"/>
          <w:b w:val="false"/>
          <w:i w:val="false"/>
          <w:color w:val="000000"/>
          <w:sz w:val="28"/>
        </w:rPr>
        <w:t>
      2. Рассмотрение заявления о восстановлении судебного акта по утраченному производству не ограничивается сроком его хранения. Однако в случае обращения с заявлением о восстановлении утраченного производства в целях его исполнения, когда срок для предъявления исполнительного листа к исполнению истек и судом не восстанавливается, суд также прекращает производство по заявлению.</w:t>
      </w:r>
    </w:p>
    <w:bookmarkEnd w:id="1271"/>
    <w:p>
      <w:pPr>
        <w:spacing w:after="0"/>
        <w:ind w:left="0"/>
        <w:jc w:val="both"/>
      </w:pPr>
      <w:r>
        <w:rPr>
          <w:rFonts w:ascii="Times New Roman"/>
          <w:b/>
          <w:i w:val="false"/>
          <w:color w:val="000000"/>
          <w:sz w:val="28"/>
        </w:rPr>
        <w:t>Статья 391. Порядок оспаривания судебных актов, связанных с восстановлением утраченного производства</w:t>
      </w:r>
    </w:p>
    <w:bookmarkStart w:name="z1635" w:id="1272"/>
    <w:p>
      <w:pPr>
        <w:spacing w:after="0"/>
        <w:ind w:left="0"/>
        <w:jc w:val="both"/>
      </w:pPr>
      <w:r>
        <w:rPr>
          <w:rFonts w:ascii="Times New Roman"/>
          <w:b w:val="false"/>
          <w:i w:val="false"/>
          <w:color w:val="000000"/>
          <w:sz w:val="28"/>
        </w:rPr>
        <w:t>
      1. Судебные акты, связанные с восстановлением утраченного судебного производства, оспариваются в порядке, установленном настоящим Кодексом.</w:t>
      </w:r>
    </w:p>
    <w:bookmarkEnd w:id="1272"/>
    <w:bookmarkStart w:name="z1636" w:id="1273"/>
    <w:p>
      <w:pPr>
        <w:spacing w:after="0"/>
        <w:ind w:left="0"/>
        <w:jc w:val="both"/>
      </w:pPr>
      <w:r>
        <w:rPr>
          <w:rFonts w:ascii="Times New Roman"/>
          <w:b w:val="false"/>
          <w:i w:val="false"/>
          <w:color w:val="000000"/>
          <w:sz w:val="28"/>
        </w:rPr>
        <w:t>
      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bookmarkEnd w:id="1273"/>
    <w:bookmarkStart w:name="z1637" w:id="1274"/>
    <w:p>
      <w:pPr>
        <w:spacing w:after="0"/>
        <w:ind w:left="0"/>
        <w:jc w:val="left"/>
      </w:pPr>
      <w:r>
        <w:rPr>
          <w:rFonts w:ascii="Times New Roman"/>
          <w:b/>
          <w:i w:val="false"/>
          <w:color w:val="000000"/>
        </w:rPr>
        <w:t xml:space="preserve"> ПОДРАЗДЕЛ 6. ПРОИЗВОДСТВО ПО РАССМОТРЕНИЮ ЗАЯВЛЕНИЙ О</w:t>
      </w:r>
      <w:r>
        <w:br/>
      </w:r>
      <w:r>
        <w:rPr>
          <w:rFonts w:ascii="Times New Roman"/>
          <w:b/>
          <w:i w:val="false"/>
          <w:color w:val="000000"/>
        </w:rPr>
        <w:t>ВОЗВРАЩЕНИИ РЕБЕНКА ИЛИ ОБ ОСУЩЕСТВЛЕНИИ В ОТНОШЕНИИ РЕБЕНКА</w:t>
      </w:r>
      <w:r>
        <w:br/>
      </w:r>
      <w:r>
        <w:rPr>
          <w:rFonts w:ascii="Times New Roman"/>
          <w:b/>
          <w:i w:val="false"/>
          <w:color w:val="000000"/>
        </w:rPr>
        <w:t>ПРАВ ДОСТУПА НА ОСНОВАНИИ МЕЖДУНАРОДНОГО ДОГОВОРА</w:t>
      </w:r>
      <w:r>
        <w:br/>
      </w:r>
      <w:r>
        <w:rPr>
          <w:rFonts w:ascii="Times New Roman"/>
          <w:b/>
          <w:i w:val="false"/>
          <w:color w:val="000000"/>
        </w:rPr>
        <w:t>РЕСПУБЛИКИ КАЗАХСТАН</w:t>
      </w:r>
      <w:r>
        <w:br/>
      </w:r>
      <w:r>
        <w:rPr>
          <w:rFonts w:ascii="Times New Roman"/>
          <w:b/>
          <w:i w:val="false"/>
          <w:color w:val="000000"/>
        </w:rPr>
        <w:t>Глава 51. ПРОИЗВОДСТВО ПО РАССМОТРЕНИЮ ЗАЯВЛЕНИЙ О ВОЗВРАЩЕНИИ</w:t>
      </w:r>
      <w:r>
        <w:br/>
      </w:r>
      <w:r>
        <w:rPr>
          <w:rFonts w:ascii="Times New Roman"/>
          <w:b/>
          <w:i w:val="false"/>
          <w:color w:val="000000"/>
        </w:rPr>
        <w:t>РЕБЕНКА ИЛИ ОБ ОСУЩЕСТВЛЕНИИ В ОТНОШЕНИИ РЕБЕНКА ПРАВ ДОСТУПА</w:t>
      </w:r>
      <w:r>
        <w:br/>
      </w:r>
      <w:r>
        <w:rPr>
          <w:rFonts w:ascii="Times New Roman"/>
          <w:b/>
          <w:i w:val="false"/>
          <w:color w:val="000000"/>
        </w:rPr>
        <w:t>НА ОСНОВАНИИ МЕЖДУНАРОДНОГО ДОГОВОРА РЕСПУБЛИКИ КАЗАХСТАН</w:t>
      </w:r>
    </w:p>
    <w:bookmarkEnd w:id="1274"/>
    <w:p>
      <w:pPr>
        <w:spacing w:after="0"/>
        <w:ind w:left="0"/>
        <w:jc w:val="both"/>
      </w:pPr>
      <w:r>
        <w:rPr>
          <w:rFonts w:ascii="Times New Roman"/>
          <w:b/>
          <w:i w:val="false"/>
          <w:color w:val="000000"/>
          <w:sz w:val="28"/>
        </w:rPr>
        <w:t>Статья 392. Подача заявления о возвращении ребенка или об осуществлении в отношении ребенка прав доступа на основании международного договора, ратифицированного Республикой Казахстан</w:t>
      </w:r>
    </w:p>
    <w:bookmarkStart w:name="z1639" w:id="1275"/>
    <w:p>
      <w:pPr>
        <w:spacing w:after="0"/>
        <w:ind w:left="0"/>
        <w:jc w:val="both"/>
      </w:pPr>
      <w:r>
        <w:rPr>
          <w:rFonts w:ascii="Times New Roman"/>
          <w:b w:val="false"/>
          <w:i w:val="false"/>
          <w:color w:val="000000"/>
          <w:sz w:val="28"/>
        </w:rPr>
        <w:t>
      1. Заявление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ратифицированного Республикой Казахстан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bookmarkEnd w:id="1275"/>
    <w:bookmarkStart w:name="z1640" w:id="1276"/>
    <w:p>
      <w:pPr>
        <w:spacing w:after="0"/>
        <w:ind w:left="0"/>
        <w:jc w:val="both"/>
      </w:pPr>
      <w:r>
        <w:rPr>
          <w:rFonts w:ascii="Times New Roman"/>
          <w:b w:val="false"/>
          <w:i w:val="false"/>
          <w:color w:val="000000"/>
          <w:sz w:val="28"/>
        </w:rPr>
        <w:t>
      2. Заявление о возвращении ребенка или об осуществлении прав доступа подается в специализированный межрайонный суд по делам несовершеннолетних.</w:t>
      </w:r>
    </w:p>
    <w:bookmarkEnd w:id="1276"/>
    <w:bookmarkStart w:name="z1641" w:id="1277"/>
    <w:p>
      <w:pPr>
        <w:spacing w:after="0"/>
        <w:ind w:left="0"/>
        <w:jc w:val="both"/>
      </w:pPr>
      <w:r>
        <w:rPr>
          <w:rFonts w:ascii="Times New Roman"/>
          <w:b w:val="false"/>
          <w:i w:val="false"/>
          <w:color w:val="000000"/>
          <w:sz w:val="28"/>
        </w:rPr>
        <w:t>
      3. Если место пребывания ребенка на территории Республики Казахстан неизвестно, заявление о возвращении ребенка или об осуществлении прав доступа подается в суд, предусмотренный частью второй настоящей статьи, по последнему известному месту пребывания ребенка в Республике Казахстан или по последнему известному месту жительства ответчика в Республике Казахстан.</w:t>
      </w:r>
    </w:p>
    <w:bookmarkEnd w:id="1277"/>
    <w:bookmarkStart w:name="z1642" w:id="1278"/>
    <w:p>
      <w:pPr>
        <w:spacing w:after="0"/>
        <w:ind w:left="0"/>
        <w:jc w:val="both"/>
      </w:pPr>
      <w:r>
        <w:rPr>
          <w:rFonts w:ascii="Times New Roman"/>
          <w:b w:val="false"/>
          <w:i w:val="false"/>
          <w:color w:val="000000"/>
          <w:sz w:val="28"/>
        </w:rPr>
        <w:t>
      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bookmarkEnd w:id="1278"/>
    <w:bookmarkStart w:name="z1643" w:id="1279"/>
    <w:p>
      <w:pPr>
        <w:spacing w:after="0"/>
        <w:ind w:left="0"/>
        <w:jc w:val="both"/>
      </w:pPr>
      <w:r>
        <w:rPr>
          <w:rFonts w:ascii="Times New Roman"/>
          <w:b w:val="false"/>
          <w:i w:val="false"/>
          <w:color w:val="000000"/>
          <w:sz w:val="28"/>
        </w:rPr>
        <w:t>
      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ратифицированного Республикой Казахстан.</w:t>
      </w:r>
    </w:p>
    <w:bookmarkEnd w:id="1279"/>
    <w:p>
      <w:pPr>
        <w:spacing w:after="0"/>
        <w:ind w:left="0"/>
        <w:jc w:val="both"/>
      </w:pPr>
      <w:r>
        <w:rPr>
          <w:rFonts w:ascii="Times New Roman"/>
          <w:b/>
          <w:i w:val="false"/>
          <w:color w:val="000000"/>
          <w:sz w:val="28"/>
        </w:rPr>
        <w:t>Статья 393. Порядок рассмотрения заявлений о возвращении ребенка или об осуществлении прав доступа</w:t>
      </w:r>
    </w:p>
    <w:p>
      <w:pPr>
        <w:spacing w:after="0"/>
        <w:ind w:left="0"/>
        <w:jc w:val="both"/>
      </w:pPr>
      <w:r>
        <w:rPr>
          <w:rFonts w:ascii="Times New Roman"/>
          <w:b w:val="false"/>
          <w:i w:val="false"/>
          <w:color w:val="000000"/>
          <w:sz w:val="28"/>
        </w:rPr>
        <w:t>
      Дела по заявлениям о возвращении ребенка или об осуществлении прав доступа на основании международного договора, ратифицированного Республикой Казахстан (далее – дело о возвращении ребенка или об осуществлении прав доступа), рассматриваются и разрешаются по общим правилам искового производства с особенностями, установленными международным договором, ратифицированным Республикой Казахстан, и настоящей главой.</w:t>
      </w:r>
    </w:p>
    <w:p>
      <w:pPr>
        <w:spacing w:after="0"/>
        <w:ind w:left="0"/>
        <w:jc w:val="both"/>
      </w:pPr>
      <w:r>
        <w:rPr>
          <w:rFonts w:ascii="Times New Roman"/>
          <w:b/>
          <w:i w:val="false"/>
          <w:color w:val="000000"/>
          <w:sz w:val="28"/>
        </w:rPr>
        <w:t>Статья 394. Обеспечение иска</w:t>
      </w:r>
    </w:p>
    <w:p>
      <w:pPr>
        <w:spacing w:after="0"/>
        <w:ind w:left="0"/>
        <w:jc w:val="both"/>
      </w:pPr>
      <w:r>
        <w:rPr>
          <w:rFonts w:ascii="Times New Roman"/>
          <w:b w:val="false"/>
          <w:i w:val="false"/>
          <w:color w:val="000000"/>
          <w:sz w:val="28"/>
        </w:rPr>
        <w:t xml:space="preserve">
      В необходимых случаях, наряду с другими мерами по обеспечению иска в соответствии с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Республики Казахстан.</w:t>
      </w:r>
    </w:p>
    <w:p>
      <w:pPr>
        <w:spacing w:after="0"/>
        <w:ind w:left="0"/>
        <w:jc w:val="both"/>
      </w:pPr>
      <w:r>
        <w:rPr>
          <w:rFonts w:ascii="Times New Roman"/>
          <w:b/>
          <w:i w:val="false"/>
          <w:color w:val="000000"/>
          <w:sz w:val="28"/>
        </w:rPr>
        <w:t>Статья 395. Недопустимость соединения исковых требований и предъявления встречного иска</w:t>
      </w:r>
    </w:p>
    <w:p>
      <w:pPr>
        <w:spacing w:after="0"/>
        <w:ind w:left="0"/>
        <w:jc w:val="both"/>
      </w:pPr>
      <w:r>
        <w:rPr>
          <w:rFonts w:ascii="Times New Roman"/>
          <w:b w:val="false"/>
          <w:i w:val="false"/>
          <w:color w:val="000000"/>
          <w:sz w:val="28"/>
        </w:rPr>
        <w:t>
      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Республику Казахстан или удерживаемых в Республике Казахстан, или об осуществлении в отношении двух и более детей прав доступа на основании международного договора, ратифицированного Республикой Казахстан, и предъявление встречного иска по делу о возвращении ребенка или об осуществлении прав доступа не допускаются.</w:t>
      </w:r>
    </w:p>
    <w:p>
      <w:pPr>
        <w:spacing w:after="0"/>
        <w:ind w:left="0"/>
        <w:jc w:val="both"/>
      </w:pPr>
      <w:r>
        <w:rPr>
          <w:rFonts w:ascii="Times New Roman"/>
          <w:b/>
          <w:i w:val="false"/>
          <w:color w:val="000000"/>
          <w:sz w:val="28"/>
        </w:rPr>
        <w:t>Статья 396. Рассмотрение заявления о возвращении ребенка или об осуществлении прав доступа</w:t>
      </w:r>
    </w:p>
    <w:bookmarkStart w:name="z1644" w:id="1280"/>
    <w:p>
      <w:pPr>
        <w:spacing w:after="0"/>
        <w:ind w:left="0"/>
        <w:jc w:val="both"/>
      </w:pPr>
      <w:r>
        <w:rPr>
          <w:rFonts w:ascii="Times New Roman"/>
          <w:b w:val="false"/>
          <w:i w:val="false"/>
          <w:color w:val="000000"/>
          <w:sz w:val="28"/>
        </w:rPr>
        <w:t>
      1. Заявление о возвращении ребенка или об осуществлении прав доступа рассматривается с обязательным участием органа, осуществляющего функции по опеке или попечительству.</w:t>
      </w:r>
    </w:p>
    <w:bookmarkEnd w:id="1280"/>
    <w:bookmarkStart w:name="z1645" w:id="1281"/>
    <w:p>
      <w:pPr>
        <w:spacing w:after="0"/>
        <w:ind w:left="0"/>
        <w:jc w:val="both"/>
      </w:pPr>
      <w:r>
        <w:rPr>
          <w:rFonts w:ascii="Times New Roman"/>
          <w:b w:val="false"/>
          <w:i w:val="false"/>
          <w:color w:val="000000"/>
          <w:sz w:val="28"/>
        </w:rPr>
        <w:t>
      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bookmarkEnd w:id="1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397. Решение суда по делу о возвращении ребенка или об осуществлении прав доступа</w:t>
      </w:r>
    </w:p>
    <w:bookmarkStart w:name="z1646" w:id="1282"/>
    <w:p>
      <w:pPr>
        <w:spacing w:after="0"/>
        <w:ind w:left="0"/>
        <w:jc w:val="both"/>
      </w:pPr>
      <w:r>
        <w:rPr>
          <w:rFonts w:ascii="Times New Roman"/>
          <w:b w:val="false"/>
          <w:i w:val="false"/>
          <w:color w:val="000000"/>
          <w:sz w:val="28"/>
        </w:rPr>
        <w:t xml:space="preserve">
      1. Решение суда по делу о возвращении на основании международного договора, ратифицированного Республикой Казахстан, незаконно перемещенного в Республику Казахстан или удерживаемого в Республике Казахстан ребенка должно соответствовать установленным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ратифицированным Республикой Казахстан,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Республики Казахстан и указание на распределение судебных расходов.</w:t>
      </w:r>
    </w:p>
    <w:bookmarkEnd w:id="1282"/>
    <w:bookmarkStart w:name="z1647" w:id="1283"/>
    <w:p>
      <w:pPr>
        <w:spacing w:after="0"/>
        <w:ind w:left="0"/>
        <w:jc w:val="both"/>
      </w:pPr>
      <w:r>
        <w:rPr>
          <w:rFonts w:ascii="Times New Roman"/>
          <w:b w:val="false"/>
          <w:i w:val="false"/>
          <w:color w:val="000000"/>
          <w:sz w:val="28"/>
        </w:rPr>
        <w:t xml:space="preserve">
      2. Решение суда по делу об осуществлении в отношении ребенка, незаконно перемещенного в Республику Казахстан или удерживаемого в Республике Казахстан, прав доступа на основании международного договора, ратифицированного Республикой Казахстан, должно соответствовать установленным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 требованиям и содержать обоснование осуществления истцом прав доступа в соответствии с международным договором, ратифицированным Республикой Казахстан,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ратифицированным Республикой Казахстан, и указание на распределение судебных расходов.</w:t>
      </w:r>
    </w:p>
    <w:bookmarkEnd w:id="1283"/>
    <w:p>
      <w:pPr>
        <w:spacing w:after="0"/>
        <w:ind w:left="0"/>
        <w:jc w:val="both"/>
      </w:pPr>
      <w:r>
        <w:rPr>
          <w:rFonts w:ascii="Times New Roman"/>
          <w:b/>
          <w:i w:val="false"/>
          <w:color w:val="000000"/>
          <w:sz w:val="28"/>
        </w:rPr>
        <w:t>Статья 398. Срок подачи апелляционных жалобы, ходатайства прокурора на решение суда по делу о возвращении ребенка или об осуществлении прав доступа и срок рассмотрения дела в суде апелляционной инстанции</w:t>
      </w:r>
    </w:p>
    <w:bookmarkStart w:name="z1922" w:id="1284"/>
    <w:p>
      <w:pPr>
        <w:spacing w:after="0"/>
        <w:ind w:left="0"/>
        <w:jc w:val="both"/>
      </w:pPr>
      <w:r>
        <w:rPr>
          <w:rFonts w:ascii="Times New Roman"/>
          <w:b w:val="false"/>
          <w:i w:val="false"/>
          <w:color w:val="000000"/>
          <w:sz w:val="28"/>
        </w:rPr>
        <w:t xml:space="preserve">
      1. Апелляционные жалоба, ходатайство прокурора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1284"/>
    <w:bookmarkStart w:name="z1923" w:id="1285"/>
    <w:p>
      <w:pPr>
        <w:spacing w:after="0"/>
        <w:ind w:left="0"/>
        <w:jc w:val="both"/>
      </w:pPr>
      <w:r>
        <w:rPr>
          <w:rFonts w:ascii="Times New Roman"/>
          <w:b w:val="false"/>
          <w:i w:val="false"/>
          <w:color w:val="000000"/>
          <w:sz w:val="28"/>
        </w:rPr>
        <w:t xml:space="preserve">
      2. Поступившее по апелляционным жалобе, ходатайству прокурора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399. Срок подачи и рассмотрения частной жалобы, ходатайства прокурора на определение суда по заявлению о возвращении ребенка или об осуществлении прав доступа</w:t>
      </w:r>
    </w:p>
    <w:bookmarkStart w:name="z1924" w:id="1286"/>
    <w:p>
      <w:pPr>
        <w:spacing w:after="0"/>
        <w:ind w:left="0"/>
        <w:jc w:val="both"/>
      </w:pPr>
      <w:r>
        <w:rPr>
          <w:rFonts w:ascii="Times New Roman"/>
          <w:b w:val="false"/>
          <w:i w:val="false"/>
          <w:color w:val="000000"/>
          <w:sz w:val="28"/>
        </w:rPr>
        <w:t xml:space="preserve">
      1. На определение суда по заявлению о возвращении ребенка или об осуществлении прав доступа может быть подана частная жалоба, принесено ходатайство прокурором в течение десяти рабочих дней со дня вынесения определения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1286"/>
    <w:bookmarkStart w:name="z1925" w:id="1287"/>
    <w:p>
      <w:pPr>
        <w:spacing w:after="0"/>
        <w:ind w:left="0"/>
        <w:jc w:val="both"/>
      </w:pPr>
      <w:r>
        <w:rPr>
          <w:rFonts w:ascii="Times New Roman"/>
          <w:b w:val="false"/>
          <w:i w:val="false"/>
          <w:color w:val="000000"/>
          <w:sz w:val="28"/>
        </w:rPr>
        <w:t xml:space="preserve">
      2. Частная жалоба, ходатайство прокурора, указанные в части первой настоящей статьи, рассматриваются не позднее десяти рабочих дней со дня передачи дела в апелляционную инстанцию в соответствии с правилами, предусмотренными </w:t>
      </w:r>
      <w:r>
        <w:rPr>
          <w:rFonts w:ascii="Times New Roman"/>
          <w:b w:val="false"/>
          <w:i w:val="false"/>
          <w:color w:val="000000"/>
          <w:sz w:val="28"/>
        </w:rPr>
        <w:t>статьей 429</w:t>
      </w:r>
      <w:r>
        <w:rPr>
          <w:rFonts w:ascii="Times New Roman"/>
          <w:b w:val="false"/>
          <w:i w:val="false"/>
          <w:color w:val="000000"/>
          <w:sz w:val="28"/>
        </w:rPr>
        <w:t xml:space="preserve"> настоящего Кодекса.</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400. Высылка копий судебных постановлений</w:t>
      </w:r>
    </w:p>
    <w:bookmarkStart w:name="z1652" w:id="1288"/>
    <w:p>
      <w:pPr>
        <w:spacing w:after="0"/>
        <w:ind w:left="0"/>
        <w:jc w:val="both"/>
      </w:pPr>
      <w:r>
        <w:rPr>
          <w:rFonts w:ascii="Times New Roman"/>
          <w:b w:val="false"/>
          <w:i w:val="false"/>
          <w:color w:val="000000"/>
          <w:sz w:val="28"/>
        </w:rPr>
        <w:t>
      1. Копии определений суда об отказе в принятии, о возвращении,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ходатайству прокурора на указанные определения суда первой инстанции, направляются не позднее дня, следующего за днем вынесения соответствующего определения, уполномоченному органу, назначенному в Республике Казахстан в целях обеспечения исполнения обязательств по международному договору Республики Казахстан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p>
    <w:bookmarkEnd w:id="1288"/>
    <w:bookmarkStart w:name="z1653" w:id="1289"/>
    <w:p>
      <w:pPr>
        <w:spacing w:after="0"/>
        <w:ind w:left="0"/>
        <w:jc w:val="both"/>
      </w:pPr>
      <w:r>
        <w:rPr>
          <w:rFonts w:ascii="Times New Roman"/>
          <w:b w:val="false"/>
          <w:i w:val="false"/>
          <w:color w:val="000000"/>
          <w:sz w:val="28"/>
        </w:rPr>
        <w:t xml:space="preserve">
      2. Копии определений суда, предусмотренных частью второй </w:t>
      </w:r>
      <w:r>
        <w:rPr>
          <w:rFonts w:ascii="Times New Roman"/>
          <w:b w:val="false"/>
          <w:i w:val="false"/>
          <w:color w:val="000000"/>
          <w:sz w:val="28"/>
        </w:rPr>
        <w:t>статьи 151</w:t>
      </w:r>
      <w:r>
        <w:rPr>
          <w:rFonts w:ascii="Times New Roman"/>
          <w:b w:val="false"/>
          <w:i w:val="false"/>
          <w:color w:val="000000"/>
          <w:sz w:val="28"/>
        </w:rPr>
        <w:t xml:space="preserve">, частью второй </w:t>
      </w:r>
      <w:r>
        <w:rPr>
          <w:rFonts w:ascii="Times New Roman"/>
          <w:b w:val="false"/>
          <w:i w:val="false"/>
          <w:color w:val="000000"/>
          <w:sz w:val="28"/>
        </w:rPr>
        <w:t>статьи 152</w:t>
      </w:r>
      <w:r>
        <w:rPr>
          <w:rFonts w:ascii="Times New Roman"/>
          <w:b w:val="false"/>
          <w:i w:val="false"/>
          <w:color w:val="000000"/>
          <w:sz w:val="28"/>
        </w:rP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bookmarkEnd w:id="1289"/>
    <w:bookmarkStart w:name="z1654" w:id="1290"/>
    <w:p>
      <w:pPr>
        <w:spacing w:after="0"/>
        <w:ind w:left="0"/>
        <w:jc w:val="both"/>
      </w:pPr>
      <w:r>
        <w:rPr>
          <w:rFonts w:ascii="Times New Roman"/>
          <w:b w:val="false"/>
          <w:i w:val="false"/>
          <w:color w:val="000000"/>
          <w:sz w:val="28"/>
        </w:rPr>
        <w:t xml:space="preserve">
      3. Копии определений суда,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bookmarkEnd w:id="1290"/>
    <w:bookmarkStart w:name="z1655" w:id="1291"/>
    <w:p>
      <w:pPr>
        <w:spacing w:after="0"/>
        <w:ind w:left="0"/>
        <w:jc w:val="both"/>
      </w:pPr>
      <w:r>
        <w:rPr>
          <w:rFonts w:ascii="Times New Roman"/>
          <w:b w:val="false"/>
          <w:i w:val="false"/>
          <w:color w:val="000000"/>
          <w:sz w:val="28"/>
        </w:rPr>
        <w:t xml:space="preserve">
      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bookmarkEnd w:id="1291"/>
    <w:bookmarkStart w:name="z1656" w:id="1292"/>
    <w:p>
      <w:pPr>
        <w:spacing w:after="0"/>
        <w:ind w:left="0"/>
        <w:jc w:val="both"/>
      </w:pPr>
      <w:r>
        <w:rPr>
          <w:rFonts w:ascii="Times New Roman"/>
          <w:b w:val="false"/>
          <w:i w:val="false"/>
          <w:color w:val="000000"/>
          <w:sz w:val="28"/>
        </w:rPr>
        <w:t>
      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p>
    <w:bookmarkEnd w:id="1292"/>
    <w:bookmarkStart w:name="z1657" w:id="1293"/>
    <w:p>
      <w:pPr>
        <w:spacing w:after="0"/>
        <w:ind w:left="0"/>
        <w:jc w:val="both"/>
      </w:pPr>
      <w:r>
        <w:rPr>
          <w:rFonts w:ascii="Times New Roman"/>
          <w:b w:val="false"/>
          <w:i w:val="false"/>
          <w:color w:val="000000"/>
          <w:sz w:val="28"/>
        </w:rPr>
        <w:t>
      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bookmarkEnd w:id="1293"/>
    <w:bookmarkStart w:name="z1658" w:id="1294"/>
    <w:p>
      <w:pPr>
        <w:spacing w:after="0"/>
        <w:ind w:left="0"/>
        <w:jc w:val="both"/>
      </w:pPr>
      <w:r>
        <w:rPr>
          <w:rFonts w:ascii="Times New Roman"/>
          <w:b w:val="false"/>
          <w:i w:val="false"/>
          <w:color w:val="000000"/>
          <w:sz w:val="28"/>
        </w:rPr>
        <w:t>
      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9" w:id="1295"/>
    <w:p>
      <w:pPr>
        <w:spacing w:after="0"/>
        <w:ind w:left="0"/>
        <w:jc w:val="left"/>
      </w:pPr>
      <w:r>
        <w:rPr>
          <w:rFonts w:ascii="Times New Roman"/>
          <w:b/>
          <w:i w:val="false"/>
          <w:color w:val="000000"/>
        </w:rPr>
        <w:t xml:space="preserve"> РАЗДЕЛ 3. ПРОИЗВОДСТВО ПО ПЕРЕСМОТРУ СУДЕБНЫХ АКТОВ</w:t>
      </w:r>
      <w:r>
        <w:br/>
      </w:r>
      <w:r>
        <w:rPr>
          <w:rFonts w:ascii="Times New Roman"/>
          <w:b/>
          <w:i w:val="false"/>
          <w:color w:val="000000"/>
        </w:rPr>
        <w:t>Глава 52. АПЕЛЛЯЦИОННОЕ ОБЖАЛОВАНИЕ, ПРИНЕСЕНИЕ АПЕЛЛЯЦИОННЫХ ХОДАТАЙСТВ ПРОКУРОРОМ НА СУДЕБНЫЕ АКТЫ</w:t>
      </w:r>
    </w:p>
    <w:bookmarkEnd w:id="1295"/>
    <w:p>
      <w:pPr>
        <w:spacing w:after="0"/>
        <w:ind w:left="0"/>
        <w:jc w:val="both"/>
      </w:pPr>
      <w:r>
        <w:rPr>
          <w:rFonts w:ascii="Times New Roman"/>
          <w:b w:val="false"/>
          <w:i w:val="false"/>
          <w:color w:val="ff0000"/>
          <w:sz w:val="28"/>
        </w:rPr>
        <w:t xml:space="preserve">
      Сноска. Заголовок главы 52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401. Право апелляционного обжалования, принесения апелляционных ходатайств прокурорами на судебные решения</w:t>
      </w:r>
    </w:p>
    <w:p>
      <w:pPr>
        <w:spacing w:after="0"/>
        <w:ind w:left="0"/>
        <w:jc w:val="both"/>
      </w:pPr>
      <w:r>
        <w:rPr>
          <w:rFonts w:ascii="Times New Roman"/>
          <w:b w:val="false"/>
          <w:i w:val="false"/>
          <w:color w:val="ff0000"/>
          <w:sz w:val="28"/>
        </w:rPr>
        <w:t xml:space="preserve">
      Сноска. Заголовок статьи 401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61" w:id="1296"/>
    <w:p>
      <w:pPr>
        <w:spacing w:after="0"/>
        <w:ind w:left="0"/>
        <w:jc w:val="both"/>
      </w:pPr>
      <w:r>
        <w:rPr>
          <w:rFonts w:ascii="Times New Roman"/>
          <w:b w:val="false"/>
          <w:i w:val="false"/>
          <w:color w:val="000000"/>
          <w:sz w:val="28"/>
        </w:rPr>
        <w:t>
      1. В соответствии с правилами, предусмотренными настоящей главой, на решения суда, не вступившие в законную силу, может быть подана апелляционная жалоба, принесено апелляционное ходатайство прокурором в апелляционном порядке.</w:t>
      </w:r>
    </w:p>
    <w:bookmarkEnd w:id="1296"/>
    <w:bookmarkStart w:name="z1662" w:id="1297"/>
    <w:p>
      <w:pPr>
        <w:spacing w:after="0"/>
        <w:ind w:left="0"/>
        <w:jc w:val="both"/>
      </w:pPr>
      <w:r>
        <w:rPr>
          <w:rFonts w:ascii="Times New Roman"/>
          <w:b w:val="false"/>
          <w:i w:val="false"/>
          <w:color w:val="000000"/>
          <w:sz w:val="28"/>
        </w:rPr>
        <w:t>
      2. Право апелляционного обжалования решения суда принадлежит сторонам, другим лицам, участвующим в деле.</w:t>
      </w:r>
    </w:p>
    <w:bookmarkEnd w:id="1297"/>
    <w:bookmarkStart w:name="z2280" w:id="1298"/>
    <w:p>
      <w:pPr>
        <w:spacing w:after="0"/>
        <w:ind w:left="0"/>
        <w:jc w:val="both"/>
      </w:pPr>
      <w:r>
        <w:rPr>
          <w:rFonts w:ascii="Times New Roman"/>
          <w:b w:val="false"/>
          <w:i w:val="false"/>
          <w:color w:val="000000"/>
          <w:sz w:val="28"/>
        </w:rPr>
        <w:t>
      Территориальное подразделение государственного органа реализует право апелляционного обжалования решения суда с обязательным согласованием вышестоящего органа.</w:t>
      </w:r>
    </w:p>
    <w:bookmarkEnd w:id="1298"/>
    <w:bookmarkStart w:name="z1663" w:id="1299"/>
    <w:p>
      <w:pPr>
        <w:spacing w:after="0"/>
        <w:ind w:left="0"/>
        <w:jc w:val="both"/>
      </w:pPr>
      <w:r>
        <w:rPr>
          <w:rFonts w:ascii="Times New Roman"/>
          <w:b w:val="false"/>
          <w:i w:val="false"/>
          <w:color w:val="000000"/>
          <w:sz w:val="28"/>
        </w:rPr>
        <w:t>
      3. Право на принесение апелляционного ходатайства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принести апелляционное ходатайство на решение независимо от участия в рассмотрении дела.</w:t>
      </w:r>
    </w:p>
    <w:bookmarkEnd w:id="1299"/>
    <w:bookmarkStart w:name="z1664" w:id="1300"/>
    <w:p>
      <w:pPr>
        <w:spacing w:after="0"/>
        <w:ind w:left="0"/>
        <w:jc w:val="both"/>
      </w:pPr>
      <w:r>
        <w:rPr>
          <w:rFonts w:ascii="Times New Roman"/>
          <w:b w:val="false"/>
          <w:i w:val="false"/>
          <w:color w:val="000000"/>
          <w:sz w:val="28"/>
        </w:rPr>
        <w:t>
      4. Апелляционную жалобу вправе подать также лица, не привлеченные к участию в деле, но в отношении прав и обязанностей которых суд принял решение.</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Суды, рассматривающие апелляционные жалобы, ходатайства прокурора</w:t>
      </w:r>
    </w:p>
    <w:bookmarkStart w:name="z1926" w:id="1301"/>
    <w:p>
      <w:pPr>
        <w:spacing w:after="0"/>
        <w:ind w:left="0"/>
        <w:jc w:val="both"/>
      </w:pPr>
      <w:r>
        <w:rPr>
          <w:rFonts w:ascii="Times New Roman"/>
          <w:b w:val="false"/>
          <w:i w:val="false"/>
          <w:color w:val="000000"/>
          <w:sz w:val="28"/>
        </w:rPr>
        <w:t xml:space="preserve">
      Апелляционные жалоба, ходатайство прокурора на решения, вынесенные районными и приравненными к ним судами, а также на решения, вынесенные по делам, рассмотренным по правилам статьи 27-1 настоящего Кодекса, рассматриваются апелляционной судебной коллегией по гражданским делам областного и приравненного к нему суда в коллегиальном составе не менее трех судей коллегии. </w:t>
      </w:r>
    </w:p>
    <w:bookmarkEnd w:id="1301"/>
    <w:bookmarkStart w:name="z1927" w:id="1302"/>
    <w:p>
      <w:pPr>
        <w:spacing w:after="0"/>
        <w:ind w:left="0"/>
        <w:jc w:val="both"/>
      </w:pPr>
      <w:r>
        <w:rPr>
          <w:rFonts w:ascii="Times New Roman"/>
          <w:b w:val="false"/>
          <w:i w:val="false"/>
          <w:color w:val="000000"/>
          <w:sz w:val="28"/>
        </w:rPr>
        <w:t xml:space="preserve">
      Апелляционные жалоба, ходатайство прокурора на решения, вынесенные по делам, рассмотренным по правилам части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 рассматриваются судом города Нур-Султана.</w:t>
      </w:r>
    </w:p>
    <w:bookmarkEnd w:id="1302"/>
    <w:bookmarkStart w:name="z1928" w:id="1303"/>
    <w:p>
      <w:pPr>
        <w:spacing w:after="0"/>
        <w:ind w:left="0"/>
        <w:jc w:val="both"/>
      </w:pPr>
      <w:r>
        <w:rPr>
          <w:rFonts w:ascii="Times New Roman"/>
          <w:b w:val="false"/>
          <w:i w:val="false"/>
          <w:color w:val="000000"/>
          <w:sz w:val="28"/>
        </w:rPr>
        <w:t>
      Единолично судьей рассматриваются апелляционные жалоба, ходатайство прокурора на решения, вынесенные районными и приравненными к ним судами в порядке упрощенного (письменного) производства, частная жалоба, ходатайство прокурора на определения.</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Порядок и сроки подачи апелляционных жалобы, ходатайства прокурора</w:t>
      </w:r>
    </w:p>
    <w:bookmarkStart w:name="z1929" w:id="1304"/>
    <w:p>
      <w:pPr>
        <w:spacing w:after="0"/>
        <w:ind w:left="0"/>
        <w:jc w:val="both"/>
      </w:pPr>
      <w:r>
        <w:rPr>
          <w:rFonts w:ascii="Times New Roman"/>
          <w:b w:val="false"/>
          <w:i w:val="false"/>
          <w:color w:val="000000"/>
          <w:sz w:val="28"/>
        </w:rPr>
        <w:t xml:space="preserve">
      1. Апелляционные жалоба, ходатайство прокурора подаются через суд, вынесший решение. Жалоба, ходатайство прокурора,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за исключением случаев, когда решение вынесено по делам, рассмотренным по правилам статьи 27-1 настоящего Кодекса. </w:t>
      </w:r>
    </w:p>
    <w:bookmarkEnd w:id="1304"/>
    <w:bookmarkStart w:name="z1930" w:id="1305"/>
    <w:p>
      <w:pPr>
        <w:spacing w:after="0"/>
        <w:ind w:left="0"/>
        <w:jc w:val="both"/>
      </w:pPr>
      <w:r>
        <w:rPr>
          <w:rFonts w:ascii="Times New Roman"/>
          <w:b w:val="false"/>
          <w:i w:val="false"/>
          <w:color w:val="000000"/>
          <w:sz w:val="28"/>
        </w:rPr>
        <w:t xml:space="preserve">
      2. Апелляционные жалоба, ходатайство прокурора подаются в суд с копиями по числу лиц, участвующих в деле. В необходимых случаях судья может обязать лицо, подающее жалобу или принесшее ходатайство, представить копии приложенных к жалобе, ходатайству прокурора письменных доказательств по числу лиц, участвующих в деле. </w:t>
      </w:r>
    </w:p>
    <w:bookmarkEnd w:id="1305"/>
    <w:bookmarkStart w:name="z1931" w:id="1306"/>
    <w:p>
      <w:pPr>
        <w:spacing w:after="0"/>
        <w:ind w:left="0"/>
        <w:jc w:val="both"/>
      </w:pPr>
      <w:r>
        <w:rPr>
          <w:rFonts w:ascii="Times New Roman"/>
          <w:b w:val="false"/>
          <w:i w:val="false"/>
          <w:color w:val="000000"/>
          <w:sz w:val="28"/>
        </w:rPr>
        <w:t xml:space="preserve">
      3. Апелляционные жалоба, ходатайство прокурора могут быть поданы в течение одного месяца со дня вынесения решения в окончательной форме, за исключением случаев, установленных настоящим Кодексом, а лицами, не участвовавшими в судебном разбирательстве, со дня направления им копии решения. </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33" w:id="1307"/>
    <w:p>
      <w:pPr>
        <w:spacing w:after="0"/>
        <w:ind w:left="0"/>
        <w:jc w:val="both"/>
      </w:pPr>
      <w:r>
        <w:rPr>
          <w:rFonts w:ascii="Times New Roman"/>
          <w:b w:val="false"/>
          <w:i w:val="false"/>
          <w:color w:val="000000"/>
          <w:sz w:val="28"/>
        </w:rPr>
        <w:t xml:space="preserve">
      5. Вопрос о восстановлении срока для подачи апелляционной жалобы или принесения апелляционного ходатайства прокурором рассматривается судом первой инстанции в порядке, предусмотренном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Содержание апелляционных жалобы, ходатайства прокурора</w:t>
      </w:r>
    </w:p>
    <w:p>
      <w:pPr>
        <w:spacing w:after="0"/>
        <w:ind w:left="0"/>
        <w:jc w:val="both"/>
      </w:pPr>
      <w:r>
        <w:rPr>
          <w:rFonts w:ascii="Times New Roman"/>
          <w:b w:val="false"/>
          <w:i w:val="false"/>
          <w:color w:val="ff0000"/>
          <w:sz w:val="28"/>
        </w:rPr>
        <w:t xml:space="preserve">
      Сноска. Заголовок статьи 404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0" w:id="1308"/>
    <w:p>
      <w:pPr>
        <w:spacing w:after="0"/>
        <w:ind w:left="0"/>
        <w:jc w:val="both"/>
      </w:pPr>
      <w:r>
        <w:rPr>
          <w:rFonts w:ascii="Times New Roman"/>
          <w:b w:val="false"/>
          <w:i w:val="false"/>
          <w:color w:val="000000"/>
          <w:sz w:val="28"/>
        </w:rPr>
        <w:t>
      1. Апелляционные жалоба, ходатайство прокурора должны содержать:</w:t>
      </w:r>
    </w:p>
    <w:bookmarkEnd w:id="1308"/>
    <w:p>
      <w:pPr>
        <w:spacing w:after="0"/>
        <w:ind w:left="0"/>
        <w:jc w:val="both"/>
      </w:pPr>
      <w:r>
        <w:rPr>
          <w:rFonts w:ascii="Times New Roman"/>
          <w:b w:val="false"/>
          <w:i w:val="false"/>
          <w:color w:val="000000"/>
          <w:sz w:val="28"/>
        </w:rPr>
        <w:t>
      1) наименование суда, которому адресуются апелляционные жалоба, ходатайство прокурора;</w:t>
      </w:r>
    </w:p>
    <w:p>
      <w:pPr>
        <w:spacing w:after="0"/>
        <w:ind w:left="0"/>
        <w:jc w:val="both"/>
      </w:pPr>
      <w:r>
        <w:rPr>
          <w:rFonts w:ascii="Times New Roman"/>
          <w:b w:val="false"/>
          <w:i w:val="false"/>
          <w:color w:val="000000"/>
          <w:sz w:val="28"/>
        </w:rPr>
        <w:t>
      2) наименование лица, подающего апелляционные жалобу, ходатайство прокурора;</w:t>
      </w:r>
    </w:p>
    <w:p>
      <w:pPr>
        <w:spacing w:after="0"/>
        <w:ind w:left="0"/>
        <w:jc w:val="both"/>
      </w:pPr>
      <w:r>
        <w:rPr>
          <w:rFonts w:ascii="Times New Roman"/>
          <w:b w:val="false"/>
          <w:i w:val="false"/>
          <w:color w:val="000000"/>
          <w:sz w:val="28"/>
        </w:rPr>
        <w:t>
      3) обжалуемое или пересматриваемое по апелляционному ходатайству прокурора решение и наименование суда, вынесшего это решение;</w:t>
      </w:r>
    </w:p>
    <w:p>
      <w:pPr>
        <w:spacing w:after="0"/>
        <w:ind w:left="0"/>
        <w:jc w:val="both"/>
      </w:pPr>
      <w:r>
        <w:rPr>
          <w:rFonts w:ascii="Times New Roman"/>
          <w:b w:val="false"/>
          <w:i w:val="false"/>
          <w:color w:val="000000"/>
          <w:sz w:val="28"/>
        </w:rPr>
        <w:t>
      4) указание на то, в чем заключается незаконность или необоснованность решения суда, как правило, со ссылкой на законы, подлежащие применению, и материалы дела;</w:t>
      </w:r>
    </w:p>
    <w:p>
      <w:pPr>
        <w:spacing w:after="0"/>
        <w:ind w:left="0"/>
        <w:jc w:val="both"/>
      </w:pPr>
      <w:r>
        <w:rPr>
          <w:rFonts w:ascii="Times New Roman"/>
          <w:b w:val="false"/>
          <w:i w:val="false"/>
          <w:color w:val="000000"/>
          <w:sz w:val="28"/>
        </w:rPr>
        <w:t>
      5) указание на то, в какой части следует проверить законность обжалуемого или пересматриваемого по апелляционному ходатайству прокурора решения и внесения каких изменений требует лицо, подающее жалобу, ходатайство прокурора;</w:t>
      </w:r>
    </w:p>
    <w:p>
      <w:pPr>
        <w:spacing w:after="0"/>
        <w:ind w:left="0"/>
        <w:jc w:val="both"/>
      </w:pPr>
      <w:r>
        <w:rPr>
          <w:rFonts w:ascii="Times New Roman"/>
          <w:b w:val="false"/>
          <w:i w:val="false"/>
          <w:color w:val="000000"/>
          <w:sz w:val="28"/>
        </w:rPr>
        <w:t>
      6) перечень прилагаемых к жалобе, ходатайству прокурора документов;</w:t>
      </w:r>
    </w:p>
    <w:p>
      <w:pPr>
        <w:spacing w:after="0"/>
        <w:ind w:left="0"/>
        <w:jc w:val="both"/>
      </w:pPr>
      <w:r>
        <w:rPr>
          <w:rFonts w:ascii="Times New Roman"/>
          <w:b w:val="false"/>
          <w:i w:val="false"/>
          <w:color w:val="000000"/>
          <w:sz w:val="28"/>
        </w:rPr>
        <w:t>
      7) дату подачи жалобы, ходатайства прокурора и подпись лица, подающего жалобу, ходатайство прокурора. К жалобе, подписанной представителем, должны быть приложены доверенность или иной документ, удостоверяющий полномочия представителя, если в деле отсутствует такой документ.</w:t>
      </w:r>
    </w:p>
    <w:p>
      <w:pPr>
        <w:spacing w:after="0"/>
        <w:ind w:left="0"/>
        <w:jc w:val="both"/>
      </w:pPr>
      <w:r>
        <w:rPr>
          <w:rFonts w:ascii="Times New Roman"/>
          <w:b w:val="false"/>
          <w:i w:val="false"/>
          <w:color w:val="000000"/>
          <w:sz w:val="28"/>
        </w:rPr>
        <w:t>
      При подаче жалобы, принесении ходатайства прокурора в форме электронных документов они удостоверяются электронной цифровой подписью лица, его подающего, или его представителя. К жалобе, ходатайству прокурора в форме электронных документов прилагаются электронные копии документов.</w:t>
      </w:r>
    </w:p>
    <w:bookmarkStart w:name="z1671" w:id="1309"/>
    <w:p>
      <w:pPr>
        <w:spacing w:after="0"/>
        <w:ind w:left="0"/>
        <w:jc w:val="both"/>
      </w:pPr>
      <w:r>
        <w:rPr>
          <w:rFonts w:ascii="Times New Roman"/>
          <w:b w:val="false"/>
          <w:i w:val="false"/>
          <w:color w:val="000000"/>
          <w:sz w:val="28"/>
        </w:rPr>
        <w:t xml:space="preserve">
      2. В апелляционных жалобе, ходатайстве прокурора не могут содержаться требования, не заявленные в суде первой инстанции. </w:t>
      </w:r>
    </w:p>
    <w:bookmarkEnd w:id="1309"/>
    <w:p>
      <w:pPr>
        <w:spacing w:after="0"/>
        <w:ind w:left="0"/>
        <w:jc w:val="both"/>
      </w:pPr>
      <w:r>
        <w:rPr>
          <w:rFonts w:ascii="Times New Roman"/>
          <w:b w:val="false"/>
          <w:i w:val="false"/>
          <w:color w:val="000000"/>
          <w:sz w:val="28"/>
        </w:rPr>
        <w:t>
      Ссылка на новые доказательства, которые не были представлены в суд первой инстанции, допускается, если жалоба, ходатайство прокурора содержат обоснование невозможности их представления в суд первой инстанции, в том числе если лицо не было привлечено к участию в деле в суде первой инстанции, а также если в суде первой инстанции заявлялось ходатайство об их исследовании и (или) истребовании, но оно было оставлено без удовлетворения.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405. Действия судьи суда первой инстанции после получения апелляционных жалобы, ходатайства прокурора</w:t>
      </w:r>
    </w:p>
    <w:p>
      <w:pPr>
        <w:spacing w:after="0"/>
        <w:ind w:left="0"/>
        <w:jc w:val="both"/>
      </w:pPr>
      <w:r>
        <w:rPr>
          <w:rFonts w:ascii="Times New Roman"/>
          <w:b w:val="false"/>
          <w:i w:val="false"/>
          <w:color w:val="ff0000"/>
          <w:sz w:val="28"/>
        </w:rPr>
        <w:t xml:space="preserve">
      Сноска. Заголовок статьи 405 с изменением, внесенным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34" w:id="1310"/>
    <w:p>
      <w:pPr>
        <w:spacing w:after="0"/>
        <w:ind w:left="0"/>
        <w:jc w:val="both"/>
      </w:pPr>
      <w:r>
        <w:rPr>
          <w:rFonts w:ascii="Times New Roman"/>
          <w:b w:val="false"/>
          <w:i w:val="false"/>
          <w:color w:val="000000"/>
          <w:sz w:val="28"/>
        </w:rPr>
        <w:t xml:space="preserve">
      1. Судья суда первой инстанции после получения апелляционных жалобы, ходатайства прокурора, поданных в срок и соответствующих требованиям </w:t>
      </w:r>
      <w:r>
        <w:rPr>
          <w:rFonts w:ascii="Times New Roman"/>
          <w:b w:val="false"/>
          <w:i w:val="false"/>
          <w:color w:val="000000"/>
          <w:sz w:val="28"/>
        </w:rPr>
        <w:t>статей 403</w:t>
      </w:r>
      <w:r>
        <w:rPr>
          <w:rFonts w:ascii="Times New Roman"/>
          <w:b w:val="false"/>
          <w:i w:val="false"/>
          <w:color w:val="000000"/>
          <w:sz w:val="28"/>
        </w:rPr>
        <w:t xml:space="preserve"> и </w:t>
      </w:r>
      <w:r>
        <w:rPr>
          <w:rFonts w:ascii="Times New Roman"/>
          <w:b w:val="false"/>
          <w:i w:val="false"/>
          <w:color w:val="000000"/>
          <w:sz w:val="28"/>
        </w:rPr>
        <w:t>404</w:t>
      </w:r>
      <w:r>
        <w:rPr>
          <w:rFonts w:ascii="Times New Roman"/>
          <w:b w:val="false"/>
          <w:i w:val="false"/>
          <w:color w:val="000000"/>
          <w:sz w:val="28"/>
        </w:rPr>
        <w:t xml:space="preserve"> настоящего Кодекса, совершает следующие действия: </w:t>
      </w:r>
    </w:p>
    <w:bookmarkEnd w:id="1310"/>
    <w:bookmarkStart w:name="z1935" w:id="1311"/>
    <w:p>
      <w:pPr>
        <w:spacing w:after="0"/>
        <w:ind w:left="0"/>
        <w:jc w:val="both"/>
      </w:pPr>
      <w:r>
        <w:rPr>
          <w:rFonts w:ascii="Times New Roman"/>
          <w:b w:val="false"/>
          <w:i w:val="false"/>
          <w:color w:val="000000"/>
          <w:sz w:val="28"/>
        </w:rPr>
        <w:t xml:space="preserve">
      1) не позднее пяти рабочих дней после поступления жалобы, ходатайства прокурора направляет лицам, участвующим в деле, копии жалобы, ходатайства прокурора и приложенные к ним письменные доказательства либо извещение о возможности ознакомления с их электронными копиями через интернет-ресурс суда. </w:t>
      </w:r>
    </w:p>
    <w:bookmarkEnd w:id="1311"/>
    <w:bookmarkStart w:name="z1936" w:id="1312"/>
    <w:p>
      <w:pPr>
        <w:spacing w:after="0"/>
        <w:ind w:left="0"/>
        <w:jc w:val="both"/>
      </w:pPr>
      <w:r>
        <w:rPr>
          <w:rFonts w:ascii="Times New Roman"/>
          <w:b w:val="false"/>
          <w:i w:val="false"/>
          <w:color w:val="000000"/>
          <w:sz w:val="28"/>
        </w:rPr>
        <w:t xml:space="preserve">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w:t>
      </w:r>
    </w:p>
    <w:bookmarkEnd w:id="1312"/>
    <w:bookmarkStart w:name="z1937" w:id="1313"/>
    <w:p>
      <w:pPr>
        <w:spacing w:after="0"/>
        <w:ind w:left="0"/>
        <w:jc w:val="both"/>
      </w:pPr>
      <w:r>
        <w:rPr>
          <w:rFonts w:ascii="Times New Roman"/>
          <w:b w:val="false"/>
          <w:i w:val="false"/>
          <w:color w:val="000000"/>
          <w:sz w:val="28"/>
        </w:rPr>
        <w:t xml:space="preserve">
      2) по истечении срока, установленного для обжалования, принесения ходатайства прокурором, направляет дело в суд апелляционной инстанции. </w:t>
      </w:r>
    </w:p>
    <w:bookmarkEnd w:id="1313"/>
    <w:bookmarkStart w:name="z1938" w:id="1314"/>
    <w:p>
      <w:pPr>
        <w:spacing w:after="0"/>
        <w:ind w:left="0"/>
        <w:jc w:val="both"/>
      </w:pPr>
      <w:r>
        <w:rPr>
          <w:rFonts w:ascii="Times New Roman"/>
          <w:b w:val="false"/>
          <w:i w:val="false"/>
          <w:color w:val="000000"/>
          <w:sz w:val="28"/>
        </w:rPr>
        <w:t>
      2. До истечения срока, установленного для апелляционного обжалования, принесения ходатайства прокурором, гражданское дело никем не может быть истребовано из суда. Лица, участвующие в деле, а также лица, не привлеченные к участию в деле, но в отношении прав и обязанностей которых суд принял решение, вправе знакомиться в суде с материалами дела, а также с поступившими жалобами и возражениями на них.</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Оставление апелляционных жалобы, ходатайства прокурора без движения</w:t>
      </w:r>
    </w:p>
    <w:bookmarkStart w:name="z1939" w:id="1315"/>
    <w:p>
      <w:pPr>
        <w:spacing w:after="0"/>
        <w:ind w:left="0"/>
        <w:jc w:val="both"/>
      </w:pPr>
      <w:r>
        <w:rPr>
          <w:rFonts w:ascii="Times New Roman"/>
          <w:b w:val="false"/>
          <w:i w:val="false"/>
          <w:color w:val="000000"/>
          <w:sz w:val="28"/>
        </w:rPr>
        <w:t xml:space="preserve">
      1. При подаче апелляционной жалобы, принесении апелляционного ходатайства прокурора, не соответствующих требованиям, предусмотренным абзацем вторым части второй </w:t>
      </w:r>
      <w:r>
        <w:rPr>
          <w:rFonts w:ascii="Times New Roman"/>
          <w:b w:val="false"/>
          <w:i w:val="false"/>
          <w:color w:val="000000"/>
          <w:sz w:val="28"/>
        </w:rPr>
        <w:t>статьи 401</w:t>
      </w:r>
      <w:r>
        <w:rPr>
          <w:rFonts w:ascii="Times New Roman"/>
          <w:b w:val="false"/>
          <w:i w:val="false"/>
          <w:color w:val="000000"/>
          <w:sz w:val="28"/>
        </w:rPr>
        <w:t xml:space="preserve">, частью второй </w:t>
      </w:r>
      <w:r>
        <w:rPr>
          <w:rFonts w:ascii="Times New Roman"/>
          <w:b w:val="false"/>
          <w:i w:val="false"/>
          <w:color w:val="000000"/>
          <w:sz w:val="28"/>
        </w:rPr>
        <w:t>статьи 403</w:t>
      </w:r>
      <w:r>
        <w:rPr>
          <w:rFonts w:ascii="Times New Roman"/>
          <w:b w:val="false"/>
          <w:i w:val="false"/>
          <w:color w:val="000000"/>
          <w:sz w:val="28"/>
        </w:rPr>
        <w:t xml:space="preserve"> и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 судья выносит определение, которым оставляет жалобу, ходатайство прокурора без движения и назначает лицу, подавшему жалобу, прокурору, принесшему ходатайство, срок для исправления недостатков. </w:t>
      </w:r>
    </w:p>
    <w:bookmarkEnd w:id="1315"/>
    <w:bookmarkStart w:name="z1940" w:id="1316"/>
    <w:p>
      <w:pPr>
        <w:spacing w:after="0"/>
        <w:ind w:left="0"/>
        <w:jc w:val="both"/>
      </w:pPr>
      <w:r>
        <w:rPr>
          <w:rFonts w:ascii="Times New Roman"/>
          <w:b w:val="false"/>
          <w:i w:val="false"/>
          <w:color w:val="000000"/>
          <w:sz w:val="28"/>
        </w:rPr>
        <w:t xml:space="preserve">
      2. Если лицо, подавшее апелляционную жалобу, прокурор, принесший ходатайство, в установленный срок выполнят указания, содержащиеся в определении, жалоба, ходатайство прокурора считаются поданными в день первоначального представления в суд. </w:t>
      </w:r>
    </w:p>
    <w:bookmarkEnd w:id="1316"/>
    <w:bookmarkStart w:name="z1941" w:id="1317"/>
    <w:p>
      <w:pPr>
        <w:spacing w:after="0"/>
        <w:ind w:left="0"/>
        <w:jc w:val="both"/>
      </w:pPr>
      <w:r>
        <w:rPr>
          <w:rFonts w:ascii="Times New Roman"/>
          <w:b w:val="false"/>
          <w:i w:val="false"/>
          <w:color w:val="000000"/>
          <w:sz w:val="28"/>
        </w:rPr>
        <w:t>
      3. Определение об оставлении апелляционных жалобы, ходатайства прокурора без движения обжалованию, пересмотру по ходатайству прокурора не подлежит.</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 Возвращение апелляционных жалобы, ходатайства прокурора</w:t>
      </w:r>
    </w:p>
    <w:bookmarkStart w:name="z1942" w:id="1318"/>
    <w:p>
      <w:pPr>
        <w:spacing w:after="0"/>
        <w:ind w:left="0"/>
        <w:jc w:val="both"/>
      </w:pPr>
      <w:r>
        <w:rPr>
          <w:rFonts w:ascii="Times New Roman"/>
          <w:b w:val="false"/>
          <w:i w:val="false"/>
          <w:color w:val="000000"/>
          <w:sz w:val="28"/>
        </w:rPr>
        <w:t xml:space="preserve">
      1. Апелляционные жалоба, ходатайство прокурора возвращаются лицу, их подавшему, в случаях: </w:t>
      </w:r>
    </w:p>
    <w:bookmarkEnd w:id="1318"/>
    <w:bookmarkStart w:name="z1943" w:id="1319"/>
    <w:p>
      <w:pPr>
        <w:spacing w:after="0"/>
        <w:ind w:left="0"/>
        <w:jc w:val="both"/>
      </w:pPr>
      <w:r>
        <w:rPr>
          <w:rFonts w:ascii="Times New Roman"/>
          <w:b w:val="false"/>
          <w:i w:val="false"/>
          <w:color w:val="000000"/>
          <w:sz w:val="28"/>
        </w:rPr>
        <w:t xml:space="preserve">
      1) невыполнения в установленный срок указаний судьи в определении об оставлении жалобы, ходатайства прокурора без движения; </w:t>
      </w:r>
    </w:p>
    <w:bookmarkEnd w:id="1319"/>
    <w:bookmarkStart w:name="z1944" w:id="1320"/>
    <w:p>
      <w:pPr>
        <w:spacing w:after="0"/>
        <w:ind w:left="0"/>
        <w:jc w:val="both"/>
      </w:pPr>
      <w:r>
        <w:rPr>
          <w:rFonts w:ascii="Times New Roman"/>
          <w:b w:val="false"/>
          <w:i w:val="false"/>
          <w:color w:val="000000"/>
          <w:sz w:val="28"/>
        </w:rPr>
        <w:t xml:space="preserve">
      2) просьбы лица, подавшего жалобу, прокурора, принесшего ходатайство; </w:t>
      </w:r>
    </w:p>
    <w:bookmarkEnd w:id="1320"/>
    <w:bookmarkStart w:name="z1945" w:id="1321"/>
    <w:p>
      <w:pPr>
        <w:spacing w:after="0"/>
        <w:ind w:left="0"/>
        <w:jc w:val="both"/>
      </w:pPr>
      <w:r>
        <w:rPr>
          <w:rFonts w:ascii="Times New Roman"/>
          <w:b w:val="false"/>
          <w:i w:val="false"/>
          <w:color w:val="000000"/>
          <w:sz w:val="28"/>
        </w:rPr>
        <w:t xml:space="preserve">
      3) если истек срок пересмотра и в жалобе, ходатайстве прокурора отсутствует заявление о его восстановлении или при отказе в его восстановлении; </w:t>
      </w:r>
    </w:p>
    <w:bookmarkEnd w:id="1321"/>
    <w:bookmarkStart w:name="z1946" w:id="1322"/>
    <w:p>
      <w:pPr>
        <w:spacing w:after="0"/>
        <w:ind w:left="0"/>
        <w:jc w:val="both"/>
      </w:pPr>
      <w:r>
        <w:rPr>
          <w:rFonts w:ascii="Times New Roman"/>
          <w:b w:val="false"/>
          <w:i w:val="false"/>
          <w:color w:val="000000"/>
          <w:sz w:val="28"/>
        </w:rPr>
        <w:t xml:space="preserve">
      4) если жалоба, ходатайство прокурора поданы лицом, не имеющим право на их подачу или подписание. </w:t>
      </w:r>
    </w:p>
    <w:bookmarkEnd w:id="1322"/>
    <w:bookmarkStart w:name="z1947" w:id="1323"/>
    <w:p>
      <w:pPr>
        <w:spacing w:after="0"/>
        <w:ind w:left="0"/>
        <w:jc w:val="both"/>
      </w:pPr>
      <w:r>
        <w:rPr>
          <w:rFonts w:ascii="Times New Roman"/>
          <w:b w:val="false"/>
          <w:i w:val="false"/>
          <w:color w:val="000000"/>
          <w:sz w:val="28"/>
        </w:rPr>
        <w:t xml:space="preserve">
      2. Определение о возвращении апелляционных жалобы, ходатайства прокурора выносится судом не позднее пяти рабочих дней: </w:t>
      </w:r>
    </w:p>
    <w:bookmarkEnd w:id="1323"/>
    <w:bookmarkStart w:name="z1948" w:id="1324"/>
    <w:p>
      <w:pPr>
        <w:spacing w:after="0"/>
        <w:ind w:left="0"/>
        <w:jc w:val="both"/>
      </w:pPr>
      <w:r>
        <w:rPr>
          <w:rFonts w:ascii="Times New Roman"/>
          <w:b w:val="false"/>
          <w:i w:val="false"/>
          <w:color w:val="000000"/>
          <w:sz w:val="28"/>
        </w:rPr>
        <w:t xml:space="preserve">
      1) в случае, предусмотренном подпунктом 1) части первой настоящей статьи, – со дня истечения установленного судом срока; </w:t>
      </w:r>
    </w:p>
    <w:bookmarkEnd w:id="1324"/>
    <w:bookmarkStart w:name="z1949" w:id="1325"/>
    <w:p>
      <w:pPr>
        <w:spacing w:after="0"/>
        <w:ind w:left="0"/>
        <w:jc w:val="both"/>
      </w:pPr>
      <w:r>
        <w:rPr>
          <w:rFonts w:ascii="Times New Roman"/>
          <w:b w:val="false"/>
          <w:i w:val="false"/>
          <w:color w:val="000000"/>
          <w:sz w:val="28"/>
        </w:rPr>
        <w:t xml:space="preserve">
      2) в остальных случаях – со дня поступления жалобы, ходатайства прокурора. </w:t>
      </w:r>
    </w:p>
    <w:bookmarkEnd w:id="1325"/>
    <w:bookmarkStart w:name="z1950" w:id="1326"/>
    <w:p>
      <w:pPr>
        <w:spacing w:after="0"/>
        <w:ind w:left="0"/>
        <w:jc w:val="both"/>
      </w:pPr>
      <w:r>
        <w:rPr>
          <w:rFonts w:ascii="Times New Roman"/>
          <w:b w:val="false"/>
          <w:i w:val="false"/>
          <w:color w:val="000000"/>
          <w:sz w:val="28"/>
        </w:rPr>
        <w:t>
      На определение о возвращении апелляционных жалобы, ходатайства прокурора может быть подана частная жалоба, принесено ходатайство прокурором.</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 Отзыв на апелляционные жалобу, ходатайство прокурора</w:t>
      </w:r>
    </w:p>
    <w:p>
      <w:pPr>
        <w:spacing w:after="0"/>
        <w:ind w:left="0"/>
        <w:jc w:val="both"/>
      </w:pPr>
      <w:r>
        <w:rPr>
          <w:rFonts w:ascii="Times New Roman"/>
          <w:b w:val="false"/>
          <w:i w:val="false"/>
          <w:color w:val="ff0000"/>
          <w:sz w:val="28"/>
        </w:rPr>
        <w:t xml:space="preserve">
      Сноска. Заголовок статьи 408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9" w:id="1327"/>
    <w:p>
      <w:pPr>
        <w:spacing w:after="0"/>
        <w:ind w:left="0"/>
        <w:jc w:val="both"/>
      </w:pPr>
      <w:r>
        <w:rPr>
          <w:rFonts w:ascii="Times New Roman"/>
          <w:b w:val="false"/>
          <w:i w:val="false"/>
          <w:color w:val="000000"/>
          <w:sz w:val="28"/>
        </w:rPr>
        <w:t xml:space="preserve">
      1. Лицо, участвующее в деле, направляет отзыв на апелляционные жалобу, ходатайство прокурора в суд апелляционной инстанции, другим лицам, участвующим в деле, с приложением документов, подтверждающих возражения относительно апелляционных жалобы, ходатайства прокурора. </w:t>
      </w:r>
    </w:p>
    <w:bookmarkEnd w:id="1327"/>
    <w:p>
      <w:pPr>
        <w:spacing w:after="0"/>
        <w:ind w:left="0"/>
        <w:jc w:val="both"/>
      </w:pPr>
      <w:r>
        <w:rPr>
          <w:rFonts w:ascii="Times New Roman"/>
          <w:b w:val="false"/>
          <w:i w:val="false"/>
          <w:color w:val="000000"/>
          <w:sz w:val="28"/>
        </w:rPr>
        <w:t>
      К отзыву, направляемому в суд апелляционной инстанции, прилагается также документ, подтверждающий направление отзыва другим лицам, участвующим в деле.</w:t>
      </w:r>
    </w:p>
    <w:bookmarkStart w:name="z1680" w:id="1328"/>
    <w:p>
      <w:pPr>
        <w:spacing w:after="0"/>
        <w:ind w:left="0"/>
        <w:jc w:val="both"/>
      </w:pPr>
      <w:r>
        <w:rPr>
          <w:rFonts w:ascii="Times New Roman"/>
          <w:b w:val="false"/>
          <w:i w:val="false"/>
          <w:color w:val="000000"/>
          <w:sz w:val="28"/>
        </w:rPr>
        <w:t>
      2. Отзыв направляется в установленный судом срок, обеспечивающий возможность ознакомления с ним лицами, участвующими в деле, до начала судебного заседания в суде апелляционной инстанции.</w:t>
      </w:r>
    </w:p>
    <w:bookmarkEnd w:id="1328"/>
    <w:bookmarkStart w:name="z1681" w:id="1329"/>
    <w:p>
      <w:pPr>
        <w:spacing w:after="0"/>
        <w:ind w:left="0"/>
        <w:jc w:val="both"/>
      </w:pPr>
      <w:r>
        <w:rPr>
          <w:rFonts w:ascii="Times New Roman"/>
          <w:b w:val="false"/>
          <w:i w:val="false"/>
          <w:color w:val="000000"/>
          <w:sz w:val="28"/>
        </w:rPr>
        <w:t>
      3. Отзыв подписывается лицом, участвующим в деле, или его представителем. При подаче отзыва в форме электронного документа он удостоверяется электронной цифровой подписью лица, его подающего, или его представителя. К отзыву, подписанному представителем, должны быть приложены доверенность или иной документ, подтверждающий его полномочия. К отзыву, подаваемому в форме электронного документа, прилагаются электронные копии документов, указанных в настоящей статье.</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409. Отказ от апелляционных жалобы, ходатайства прокурора и их отзыв</w:t>
      </w:r>
    </w:p>
    <w:p>
      <w:pPr>
        <w:spacing w:after="0"/>
        <w:ind w:left="0"/>
        <w:jc w:val="both"/>
      </w:pPr>
      <w:r>
        <w:rPr>
          <w:rFonts w:ascii="Times New Roman"/>
          <w:b w:val="false"/>
          <w:i w:val="false"/>
          <w:color w:val="ff0000"/>
          <w:sz w:val="28"/>
        </w:rPr>
        <w:t xml:space="preserve">
      Сноска. Заголовок статьи 409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2" w:id="1330"/>
    <w:p>
      <w:pPr>
        <w:spacing w:after="0"/>
        <w:ind w:left="0"/>
        <w:jc w:val="both"/>
      </w:pPr>
      <w:r>
        <w:rPr>
          <w:rFonts w:ascii="Times New Roman"/>
          <w:b w:val="false"/>
          <w:i w:val="false"/>
          <w:color w:val="000000"/>
          <w:sz w:val="28"/>
        </w:rPr>
        <w:t xml:space="preserve">
      1. Лицо, подавшее апелляционную жалобу, в том числе прокурор, подавший апелляционную жалобу в качестве стороны по делу, вправе отказаться от нее до вынесения судом апелляционной инстанции постановления или отозвать ее в суде первой инстанции при выполнении судьей действий, предусмотренных </w:t>
      </w:r>
      <w:r>
        <w:rPr>
          <w:rFonts w:ascii="Times New Roman"/>
          <w:b w:val="false"/>
          <w:i w:val="false"/>
          <w:color w:val="000000"/>
          <w:sz w:val="28"/>
        </w:rPr>
        <w:t>статьей 405</w:t>
      </w:r>
      <w:r>
        <w:rPr>
          <w:rFonts w:ascii="Times New Roman"/>
          <w:b w:val="false"/>
          <w:i w:val="false"/>
          <w:color w:val="000000"/>
          <w:sz w:val="28"/>
        </w:rPr>
        <w:t xml:space="preserve"> настоящего Кодекса.</w:t>
      </w:r>
    </w:p>
    <w:bookmarkEnd w:id="1330"/>
    <w:p>
      <w:pPr>
        <w:spacing w:after="0"/>
        <w:ind w:left="0"/>
        <w:jc w:val="both"/>
      </w:pPr>
      <w:r>
        <w:rPr>
          <w:rFonts w:ascii="Times New Roman"/>
          <w:b w:val="false"/>
          <w:i w:val="false"/>
          <w:color w:val="000000"/>
          <w:sz w:val="28"/>
        </w:rPr>
        <w:t>
      Прокурор вправе отозвать ходатайство на решение суда до вынесения судом апелляционной инстанции постановления.</w:t>
      </w:r>
    </w:p>
    <w:p>
      <w:pPr>
        <w:spacing w:after="0"/>
        <w:ind w:left="0"/>
        <w:jc w:val="both"/>
      </w:pPr>
      <w:r>
        <w:rPr>
          <w:rFonts w:ascii="Times New Roman"/>
          <w:b w:val="false"/>
          <w:i w:val="false"/>
          <w:color w:val="000000"/>
          <w:sz w:val="28"/>
        </w:rPr>
        <w:t>
      Отказ от апелляционной жалобы, отзыв жалобы, ходатайства прокурора оформляются путем подачи письменного заявления в суд первой или апелляционной инстанции.</w:t>
      </w:r>
    </w:p>
    <w:bookmarkStart w:name="z1683" w:id="1331"/>
    <w:p>
      <w:pPr>
        <w:spacing w:after="0"/>
        <w:ind w:left="0"/>
        <w:jc w:val="both"/>
      </w:pPr>
      <w:r>
        <w:rPr>
          <w:rFonts w:ascii="Times New Roman"/>
          <w:b w:val="false"/>
          <w:i w:val="false"/>
          <w:color w:val="000000"/>
          <w:sz w:val="28"/>
        </w:rPr>
        <w:t>
      2. О принятии отказа от апелляционной жалобы суд апелляционной инстанции выносит определение о прекращении апелляционного производства, если решение не обжаловано другими лицами и вышестоящим прокурором не принесено ходатайство. Определение обжалованию, пересмотру по ходатайству прокурора не подлежит. Повторная подача жалобы не допускается, а в случае подачи жалоба возвращается.</w:t>
      </w:r>
    </w:p>
    <w:bookmarkEnd w:id="1331"/>
    <w:bookmarkStart w:name="z1684" w:id="1332"/>
    <w:p>
      <w:pPr>
        <w:spacing w:after="0"/>
        <w:ind w:left="0"/>
        <w:jc w:val="both"/>
      </w:pPr>
      <w:r>
        <w:rPr>
          <w:rFonts w:ascii="Times New Roman"/>
          <w:b w:val="false"/>
          <w:i w:val="false"/>
          <w:color w:val="000000"/>
          <w:sz w:val="28"/>
        </w:rPr>
        <w:t xml:space="preserve">
      3. В случае отзыва жалобы, ходатайства прокурора суд выносит определение о возвращении, которое обжалованию и опротестованию не подлежит. Жалоба, ходатайство прокурора могут быть поданы повторно в сроки, установленные частью третьей </w:t>
      </w:r>
      <w:r>
        <w:rPr>
          <w:rFonts w:ascii="Times New Roman"/>
          <w:b w:val="false"/>
          <w:i w:val="false"/>
          <w:color w:val="000000"/>
          <w:sz w:val="28"/>
        </w:rPr>
        <w:t>статьи 403</w:t>
      </w:r>
      <w:r>
        <w:rPr>
          <w:rFonts w:ascii="Times New Roman"/>
          <w:b w:val="false"/>
          <w:i w:val="false"/>
          <w:color w:val="000000"/>
          <w:sz w:val="28"/>
        </w:rPr>
        <w:t xml:space="preserve"> настоящего Кодекса.</w:t>
      </w:r>
    </w:p>
    <w:bookmarkEnd w:id="1332"/>
    <w:bookmarkStart w:name="z2145" w:id="1333"/>
    <w:p>
      <w:pPr>
        <w:spacing w:after="0"/>
        <w:ind w:left="0"/>
        <w:jc w:val="both"/>
      </w:pPr>
      <w:r>
        <w:rPr>
          <w:rFonts w:ascii="Times New Roman"/>
          <w:b w:val="false"/>
          <w:i w:val="false"/>
          <w:color w:val="000000"/>
          <w:sz w:val="28"/>
        </w:rPr>
        <w:t xml:space="preserve">
      3-1. Суд (судья) апелляционной инстанции при наличии оснований, предусмотренных подпунктами 2), 3) и 4) части первой </w:t>
      </w:r>
      <w:r>
        <w:rPr>
          <w:rFonts w:ascii="Times New Roman"/>
          <w:b w:val="false"/>
          <w:i w:val="false"/>
          <w:color w:val="000000"/>
          <w:sz w:val="28"/>
        </w:rPr>
        <w:t>статьи 407</w:t>
      </w:r>
      <w:r>
        <w:rPr>
          <w:rFonts w:ascii="Times New Roman"/>
          <w:b w:val="false"/>
          <w:i w:val="false"/>
          <w:color w:val="000000"/>
          <w:sz w:val="28"/>
        </w:rPr>
        <w:t xml:space="preserve"> настоящего Кодекса, выносит определение о возвращении жалобы, ходатайства прокурора.</w:t>
      </w:r>
    </w:p>
    <w:bookmarkEnd w:id="1333"/>
    <w:bookmarkStart w:name="z2146" w:id="1334"/>
    <w:p>
      <w:pPr>
        <w:spacing w:after="0"/>
        <w:ind w:left="0"/>
        <w:jc w:val="both"/>
      </w:pPr>
      <w:r>
        <w:rPr>
          <w:rFonts w:ascii="Times New Roman"/>
          <w:b w:val="false"/>
          <w:i w:val="false"/>
          <w:color w:val="000000"/>
          <w:sz w:val="28"/>
        </w:rPr>
        <w:t>
      Данное определение обжалованию не подлежит, однако не препятствует повторному обращению с апелляционными жалобой, ходатайством прокурора в суд первой инстанции.</w:t>
      </w:r>
    </w:p>
    <w:bookmarkEnd w:id="1334"/>
    <w:bookmarkStart w:name="z1685" w:id="1335"/>
    <w:p>
      <w:pPr>
        <w:spacing w:after="0"/>
        <w:ind w:left="0"/>
        <w:jc w:val="both"/>
      </w:pPr>
      <w:r>
        <w:rPr>
          <w:rFonts w:ascii="Times New Roman"/>
          <w:b w:val="false"/>
          <w:i w:val="false"/>
          <w:color w:val="000000"/>
          <w:sz w:val="28"/>
        </w:rPr>
        <w:t>
      4. Если на решение суда первой инстанции апелляционная жалоба подана другими лицами, она подлежит рассмотрению по существу в порядке, установленном настоящей главой.</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410. Добровольное урегулирование сторонами спора в суде апелляционной инстанции</w:t>
      </w:r>
    </w:p>
    <w:bookmarkStart w:name="z1686" w:id="1336"/>
    <w:p>
      <w:pPr>
        <w:spacing w:after="0"/>
        <w:ind w:left="0"/>
        <w:jc w:val="both"/>
      </w:pPr>
      <w:r>
        <w:rPr>
          <w:rFonts w:ascii="Times New Roman"/>
          <w:b w:val="false"/>
          <w:i w:val="false"/>
          <w:color w:val="000000"/>
          <w:sz w:val="28"/>
        </w:rPr>
        <w:t>
      1. Отказ истца от иска, мировое соглашение сторон, соглашение сторон об урегулировании спора (конфликта) в порядке медиации или соглашение об урегулировании спора в порядке партисипативной процедуры, совершенные после подачи апелляционной жалобы, должны быть выражены в адресованных суду апелляционной инстанции заявлениях.</w:t>
      </w:r>
    </w:p>
    <w:bookmarkEnd w:id="1336"/>
    <w:bookmarkStart w:name="z1687" w:id="1337"/>
    <w:p>
      <w:pPr>
        <w:spacing w:after="0"/>
        <w:ind w:left="0"/>
        <w:jc w:val="both"/>
      </w:pPr>
      <w:r>
        <w:rPr>
          <w:rFonts w:ascii="Times New Roman"/>
          <w:b w:val="false"/>
          <w:i w:val="false"/>
          <w:color w:val="000000"/>
          <w:sz w:val="28"/>
        </w:rPr>
        <w:t xml:space="preserve">
      2. Суд апелляционной инстанции рассматривает заявления по вопросам, указанным в части первой настоящей статьи, в порядке, предусмотренном </w:t>
      </w:r>
      <w:r>
        <w:rPr>
          <w:rFonts w:ascii="Times New Roman"/>
          <w:b w:val="false"/>
          <w:i w:val="false"/>
          <w:color w:val="000000"/>
          <w:sz w:val="28"/>
        </w:rPr>
        <w:t>статьей 170</w:t>
      </w:r>
      <w:r>
        <w:rPr>
          <w:rFonts w:ascii="Times New Roman"/>
          <w:b w:val="false"/>
          <w:i w:val="false"/>
          <w:color w:val="000000"/>
          <w:sz w:val="28"/>
        </w:rPr>
        <w:t xml:space="preserve"> и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337"/>
    <w:bookmarkStart w:name="z1688" w:id="1338"/>
    <w:p>
      <w:pPr>
        <w:spacing w:after="0"/>
        <w:ind w:left="0"/>
        <w:jc w:val="both"/>
      </w:pPr>
      <w:r>
        <w:rPr>
          <w:rFonts w:ascii="Times New Roman"/>
          <w:b w:val="false"/>
          <w:i w:val="false"/>
          <w:color w:val="000000"/>
          <w:sz w:val="28"/>
        </w:rPr>
        <w:t xml:space="preserve">
      3. В случае принятия отказа от иска суд апелляционной инстанции отменяет решение суда и прекращает производство по делу по основаниям, установленным подпунктом 4) </w:t>
      </w:r>
      <w:r>
        <w:rPr>
          <w:rFonts w:ascii="Times New Roman"/>
          <w:b w:val="false"/>
          <w:i w:val="false"/>
          <w:color w:val="000000"/>
          <w:sz w:val="28"/>
        </w:rPr>
        <w:t>статьи 277</w:t>
      </w:r>
      <w:r>
        <w:rPr>
          <w:rFonts w:ascii="Times New Roman"/>
          <w:b w:val="false"/>
          <w:i w:val="false"/>
          <w:color w:val="000000"/>
          <w:sz w:val="28"/>
        </w:rPr>
        <w:t xml:space="preserve"> настоящего Кодекса.</w:t>
      </w:r>
    </w:p>
    <w:bookmarkEnd w:id="1338"/>
    <w:p>
      <w:pPr>
        <w:spacing w:after="0"/>
        <w:ind w:left="0"/>
        <w:jc w:val="both"/>
      </w:pPr>
      <w:r>
        <w:rPr>
          <w:rFonts w:ascii="Times New Roman"/>
          <w:b w:val="false"/>
          <w:i w:val="false"/>
          <w:color w:val="000000"/>
          <w:sz w:val="28"/>
        </w:rPr>
        <w:t xml:space="preserve">
      В случае утверждения мирового соглашения,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апелляционной инстанции отменяет решение суда и прекращает производство по делу по основаниям, установленным подпунктами 5), 6) </w:t>
      </w:r>
      <w:r>
        <w:rPr>
          <w:rFonts w:ascii="Times New Roman"/>
          <w:b w:val="false"/>
          <w:i w:val="false"/>
          <w:color w:val="000000"/>
          <w:sz w:val="28"/>
        </w:rPr>
        <w:t>статьи 277</w:t>
      </w:r>
      <w:r>
        <w:rPr>
          <w:rFonts w:ascii="Times New Roman"/>
          <w:b w:val="false"/>
          <w:i w:val="false"/>
          <w:color w:val="000000"/>
          <w:sz w:val="28"/>
        </w:rPr>
        <w:t xml:space="preserve"> настоящего Кодекса.</w:t>
      </w:r>
    </w:p>
    <w:bookmarkStart w:name="z1689" w:id="1339"/>
    <w:p>
      <w:pPr>
        <w:spacing w:after="0"/>
        <w:ind w:left="0"/>
        <w:jc w:val="both"/>
      </w:pPr>
      <w:r>
        <w:rPr>
          <w:rFonts w:ascii="Times New Roman"/>
          <w:b w:val="false"/>
          <w:i w:val="false"/>
          <w:color w:val="000000"/>
          <w:sz w:val="28"/>
        </w:rPr>
        <w:t>
      4. Если суд апелляционной инстанции не примет отказ истца от иска, не утвердит мировое соглашение, соглашение сторон об урегулировании спора (конфликта) в порядке медиации или соглашение об урегулировании спора в порядке партисипативной процедуры, апелляционная жалоба рассматривается по существу.</w:t>
      </w:r>
    </w:p>
    <w:bookmarkEnd w:id="1339"/>
    <w:p>
      <w:pPr>
        <w:spacing w:after="0"/>
        <w:ind w:left="0"/>
        <w:jc w:val="both"/>
      </w:pPr>
      <w:r>
        <w:rPr>
          <w:rFonts w:ascii="Times New Roman"/>
          <w:b/>
          <w:i w:val="false"/>
          <w:color w:val="000000"/>
          <w:sz w:val="28"/>
        </w:rPr>
        <w:t>Статья 411. Приостановление исполнения решения</w:t>
      </w:r>
    </w:p>
    <w:p>
      <w:pPr>
        <w:spacing w:after="0"/>
        <w:ind w:left="0"/>
        <w:jc w:val="both"/>
      </w:pPr>
      <w:r>
        <w:rPr>
          <w:rFonts w:ascii="Times New Roman"/>
          <w:b w:val="false"/>
          <w:i w:val="false"/>
          <w:color w:val="000000"/>
          <w:sz w:val="28"/>
        </w:rPr>
        <w:t xml:space="preserve">
      Суд апелляционной инстанции до рассмотрения дела вправе по заявлению лица, подавшего апелляционную жалобу, прокурора, принесшего ходатайство, приостановить исполнение решения, принятого судом первой инстанции и обращенного к немедленному исполнению в порядке, предусмотренном </w:t>
      </w:r>
      <w:r>
        <w:rPr>
          <w:rFonts w:ascii="Times New Roman"/>
          <w:b w:val="false"/>
          <w:i w:val="false"/>
          <w:color w:val="000000"/>
          <w:sz w:val="28"/>
        </w:rPr>
        <w:t>статьей 244</w:t>
      </w:r>
      <w:r>
        <w:rPr>
          <w:rFonts w:ascii="Times New Roman"/>
          <w:b w:val="false"/>
          <w:i w:val="false"/>
          <w:color w:val="000000"/>
          <w:sz w:val="28"/>
        </w:rPr>
        <w:t xml:space="preserve"> настоящего Кодекса, кроме решений по делам, перечисленным в </w:t>
      </w:r>
      <w:r>
        <w:rPr>
          <w:rFonts w:ascii="Times New Roman"/>
          <w:b w:val="false"/>
          <w:i w:val="false"/>
          <w:color w:val="000000"/>
          <w:sz w:val="28"/>
        </w:rPr>
        <w:t>статье 243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 миновании необходимости в приостановлении исполнения решения постановление о приостановлении отменяется.</w:t>
      </w:r>
    </w:p>
    <w:p>
      <w:pPr>
        <w:spacing w:after="0"/>
        <w:ind w:left="0"/>
        <w:jc w:val="both"/>
      </w:pPr>
      <w:r>
        <w:rPr>
          <w:rFonts w:ascii="Times New Roman"/>
          <w:b w:val="false"/>
          <w:i w:val="false"/>
          <w:color w:val="000000"/>
          <w:sz w:val="28"/>
        </w:rPr>
        <w:t>
      Постановление о приостановлении исполнения решения или об отмене приостановления направляется (вручается) судебному исполнителю и сторонам.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0" w:id="1340"/>
    <w:p>
      <w:pPr>
        <w:spacing w:after="0"/>
        <w:ind w:left="0"/>
        <w:jc w:val="left"/>
      </w:pPr>
      <w:r>
        <w:rPr>
          <w:rFonts w:ascii="Times New Roman"/>
          <w:b/>
          <w:i w:val="false"/>
          <w:color w:val="000000"/>
        </w:rPr>
        <w:t xml:space="preserve"> Глава 53. РАССМОТРЕНИЕ ДЕЛ ПО АПЕЛЛЯЦИОННЫМ ЖАЛОБЕ, ХОДАТАЙСТВУ ПРОКУРОРА</w:t>
      </w:r>
    </w:p>
    <w:bookmarkEnd w:id="1340"/>
    <w:p>
      <w:pPr>
        <w:spacing w:after="0"/>
        <w:ind w:left="0"/>
        <w:jc w:val="both"/>
      </w:pPr>
      <w:r>
        <w:rPr>
          <w:rFonts w:ascii="Times New Roman"/>
          <w:b w:val="false"/>
          <w:i w:val="false"/>
          <w:color w:val="ff0000"/>
          <w:sz w:val="28"/>
        </w:rPr>
        <w:t xml:space="preserve">
      Сноска. Заголовок главы 53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412. Предмет апелляционного рассмотрения</w:t>
      </w:r>
    </w:p>
    <w:p>
      <w:pPr>
        <w:spacing w:after="0"/>
        <w:ind w:left="0"/>
        <w:jc w:val="both"/>
      </w:pPr>
      <w:r>
        <w:rPr>
          <w:rFonts w:ascii="Times New Roman"/>
          <w:b w:val="false"/>
          <w:i w:val="false"/>
          <w:color w:val="000000"/>
          <w:sz w:val="28"/>
        </w:rPr>
        <w:t xml:space="preserve">
      По апелляционным жалобе, ходатайству прокурора суд апелляционной инстанции по имеющимся в деле и представленным в соответствии с требованиями части второй </w:t>
      </w:r>
      <w:r>
        <w:rPr>
          <w:rFonts w:ascii="Times New Roman"/>
          <w:b w:val="false"/>
          <w:i w:val="false"/>
          <w:color w:val="000000"/>
          <w:sz w:val="28"/>
        </w:rPr>
        <w:t>статьи 413</w:t>
      </w:r>
      <w:r>
        <w:rPr>
          <w:rFonts w:ascii="Times New Roman"/>
          <w:b w:val="false"/>
          <w:i w:val="false"/>
          <w:color w:val="000000"/>
          <w:sz w:val="28"/>
        </w:rPr>
        <w:t xml:space="preserve"> настоящего Кодекса материалам проверяет правильность установления фактических обстоятельств дела, применения и толкования норм материального права, а также соблюдение при рассмотрении и разрешении дела норм гражданского процессуального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Пределы апелляционного рассмотрения</w:t>
      </w:r>
    </w:p>
    <w:bookmarkStart w:name="z1691" w:id="1341"/>
    <w:p>
      <w:pPr>
        <w:spacing w:after="0"/>
        <w:ind w:left="0"/>
        <w:jc w:val="both"/>
      </w:pPr>
      <w:r>
        <w:rPr>
          <w:rFonts w:ascii="Times New Roman"/>
          <w:b w:val="false"/>
          <w:i w:val="false"/>
          <w:color w:val="000000"/>
          <w:sz w:val="28"/>
        </w:rPr>
        <w:t>
      1. При рассмотрении дела в апелляционном порядке суд проверяет законность и обоснованность решения суда первой инстанции в полном объеме.</w:t>
      </w:r>
    </w:p>
    <w:bookmarkEnd w:id="1341"/>
    <w:bookmarkStart w:name="z1692" w:id="1342"/>
    <w:p>
      <w:pPr>
        <w:spacing w:after="0"/>
        <w:ind w:left="0"/>
        <w:jc w:val="both"/>
      </w:pPr>
      <w:r>
        <w:rPr>
          <w:rFonts w:ascii="Times New Roman"/>
          <w:b w:val="false"/>
          <w:i w:val="false"/>
          <w:color w:val="000000"/>
          <w:sz w:val="28"/>
        </w:rPr>
        <w:t xml:space="preserve">
      2. Суд апелляционной инстанции оценивает имеющиеся в деле, а также представленные в соответствии с частью второй </w:t>
      </w:r>
      <w:r>
        <w:rPr>
          <w:rFonts w:ascii="Times New Roman"/>
          <w:b w:val="false"/>
          <w:i w:val="false"/>
          <w:color w:val="000000"/>
          <w:sz w:val="28"/>
        </w:rPr>
        <w:t>статьи 404</w:t>
      </w:r>
      <w:r>
        <w:rPr>
          <w:rFonts w:ascii="Times New Roman"/>
          <w:b w:val="false"/>
          <w:i w:val="false"/>
          <w:color w:val="000000"/>
          <w:sz w:val="28"/>
        </w:rPr>
        <w:t xml:space="preserve"> настоящего Кодекса доказательства в пределах заявленного иска.</w:t>
      </w:r>
    </w:p>
    <w:bookmarkEnd w:id="1342"/>
    <w:p>
      <w:pPr>
        <w:spacing w:after="0"/>
        <w:ind w:left="0"/>
        <w:jc w:val="both"/>
      </w:pPr>
      <w:r>
        <w:rPr>
          <w:rFonts w:ascii="Times New Roman"/>
          <w:b w:val="false"/>
          <w:i w:val="false"/>
          <w:color w:val="000000"/>
          <w:sz w:val="28"/>
        </w:rPr>
        <w:t>
      Новые доказательства принимаются, если суд апелляционной инстанции признает, что невозможность их представления в суд первой инстанции вызвана уважительными причинами, в том числе если лицо не было привлечено к участию в деле в суде первой инстанции, а также если в суде первой инстанции заявлялось ходатайство об их исследовании и (или) истребовании, но оно было оставлено без удовлетворения.</w:t>
      </w:r>
    </w:p>
    <w:p>
      <w:pPr>
        <w:spacing w:after="0"/>
        <w:ind w:left="0"/>
        <w:jc w:val="both"/>
      </w:pPr>
      <w:r>
        <w:rPr>
          <w:rFonts w:ascii="Times New Roman"/>
          <w:b w:val="false"/>
          <w:i w:val="false"/>
          <w:color w:val="000000"/>
          <w:sz w:val="28"/>
        </w:rPr>
        <w:t>
      Лица, представляющие суду апелляционной инстанции доказательства, обязаны указать, каким путем они получены и в связи с какими обстоятельствами возникла необходимость в их представлении.</w:t>
      </w:r>
    </w:p>
    <w:bookmarkStart w:name="z1693" w:id="1343"/>
    <w:p>
      <w:pPr>
        <w:spacing w:after="0"/>
        <w:ind w:left="0"/>
        <w:jc w:val="both"/>
      </w:pPr>
      <w:r>
        <w:rPr>
          <w:rFonts w:ascii="Times New Roman"/>
          <w:b w:val="false"/>
          <w:i w:val="false"/>
          <w:color w:val="000000"/>
          <w:sz w:val="28"/>
        </w:rPr>
        <w:t>
      3. В суде апелляционной инстанции не применяются правила о соединении и разъединении нескольких исковых требований, изменении размера исковых требований, изменении предмета и основания иска, замене ненадлежащего ответчика, предъявлении встречного иска.</w:t>
      </w:r>
    </w:p>
    <w:bookmarkEnd w:id="1343"/>
    <w:p>
      <w:pPr>
        <w:spacing w:after="0"/>
        <w:ind w:left="0"/>
        <w:jc w:val="both"/>
      </w:pPr>
      <w:r>
        <w:rPr>
          <w:rFonts w:ascii="Times New Roman"/>
          <w:b w:val="false"/>
          <w:i w:val="false"/>
          <w:color w:val="000000"/>
          <w:sz w:val="28"/>
        </w:rPr>
        <w:t xml:space="preserve">
      Суд апелляционной инстанции может привлечь к участию в деле третьих лиц, не заявляющих самостоятельные требования, если решение отменено по основаниям, указанным в подпунктах 2) и 4) части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 и будет признана невозможность рассмотрения дела по существу без их участия.</w:t>
      </w:r>
    </w:p>
    <w:p>
      <w:pPr>
        <w:spacing w:after="0"/>
        <w:ind w:left="0"/>
        <w:jc w:val="both"/>
      </w:pPr>
      <w:r>
        <w:rPr>
          <w:rFonts w:ascii="Times New Roman"/>
          <w:b/>
          <w:i w:val="false"/>
          <w:color w:val="000000"/>
          <w:sz w:val="28"/>
        </w:rPr>
        <w:t>Статья 414. Подготовка к рассмотрению дела в суде апелляционной инстанции</w:t>
      </w:r>
    </w:p>
    <w:bookmarkStart w:name="z1694" w:id="1344"/>
    <w:p>
      <w:pPr>
        <w:spacing w:after="0"/>
        <w:ind w:left="0"/>
        <w:jc w:val="both"/>
      </w:pPr>
      <w:r>
        <w:rPr>
          <w:rFonts w:ascii="Times New Roman"/>
          <w:b w:val="false"/>
          <w:i w:val="false"/>
          <w:color w:val="000000"/>
          <w:sz w:val="28"/>
        </w:rPr>
        <w:t xml:space="preserve">
      1. Судья суда апелляционной инстанции, получивший дело с апелляционными жалобой, ходатайством прокурора, проверяет выполнение судом первой инстанции требований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В случае невыполнения судом первой инстанции требований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дело может быть возвращено в суд первой инстанции для устранения недостатков, за исключением случаев, когда они могут быть устранены судом апелляционной инстанции.</w:t>
      </w:r>
    </w:p>
    <w:bookmarkEnd w:id="1344"/>
    <w:bookmarkStart w:name="z1695" w:id="1345"/>
    <w:p>
      <w:pPr>
        <w:spacing w:after="0"/>
        <w:ind w:left="0"/>
        <w:jc w:val="both"/>
      </w:pPr>
      <w:r>
        <w:rPr>
          <w:rFonts w:ascii="Times New Roman"/>
          <w:b w:val="false"/>
          <w:i w:val="false"/>
          <w:color w:val="000000"/>
          <w:sz w:val="28"/>
        </w:rPr>
        <w:t xml:space="preserve">
      2. Судья в течение десяти рабочих дней со дня поступления дела в суд вправе по собственной инициативе или по ходатайству лиц, участвующих в деле, в порядке подготовки дела к рассмотрению произвести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bookmarkEnd w:id="1345"/>
    <w:bookmarkStart w:name="z2147" w:id="1346"/>
    <w:p>
      <w:pPr>
        <w:spacing w:after="0"/>
        <w:ind w:left="0"/>
        <w:jc w:val="both"/>
      </w:pPr>
      <w:r>
        <w:rPr>
          <w:rFonts w:ascii="Times New Roman"/>
          <w:b w:val="false"/>
          <w:i w:val="false"/>
          <w:color w:val="000000"/>
          <w:sz w:val="28"/>
        </w:rPr>
        <w:t xml:space="preserve">
      Судья проводит примирительные процедуры в соответствии с требованиями, предусмотренными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346"/>
    <w:bookmarkStart w:name="z1696" w:id="1347"/>
    <w:p>
      <w:pPr>
        <w:spacing w:after="0"/>
        <w:ind w:left="0"/>
        <w:jc w:val="both"/>
      </w:pPr>
      <w:r>
        <w:rPr>
          <w:rFonts w:ascii="Times New Roman"/>
          <w:b w:val="false"/>
          <w:i w:val="false"/>
          <w:color w:val="000000"/>
          <w:sz w:val="28"/>
        </w:rPr>
        <w:t>
      3. Суд апелляционной инстанции извещает лиц, участвующих в деле, о времени и месте судебного заседания.</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Срок рассмотрения дела судом апелляционной инстанции</w:t>
      </w:r>
    </w:p>
    <w:p>
      <w:pPr>
        <w:spacing w:after="0"/>
        <w:ind w:left="0"/>
        <w:jc w:val="both"/>
      </w:pPr>
      <w:r>
        <w:rPr>
          <w:rFonts w:ascii="Times New Roman"/>
          <w:b w:val="false"/>
          <w:i w:val="false"/>
          <w:color w:val="000000"/>
          <w:sz w:val="28"/>
        </w:rPr>
        <w:t>
      В суде апелляционной инстанции дело рассматривается в двухмесячный срок со дня его поступления в суд, за исключением случаев,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Производство в суде апелляционной инстанции</w:t>
      </w:r>
    </w:p>
    <w:bookmarkStart w:name="z1697" w:id="1348"/>
    <w:p>
      <w:pPr>
        <w:spacing w:after="0"/>
        <w:ind w:left="0"/>
        <w:jc w:val="both"/>
      </w:pPr>
      <w:r>
        <w:rPr>
          <w:rFonts w:ascii="Times New Roman"/>
          <w:b w:val="false"/>
          <w:i w:val="false"/>
          <w:color w:val="000000"/>
          <w:sz w:val="28"/>
        </w:rPr>
        <w:t xml:space="preserve">
      1. В заседании суда апелляционной инстанции в случаях, предусмотренных частью второй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участвует прокурор, который дает по делу заключение.</w:t>
      </w:r>
    </w:p>
    <w:bookmarkEnd w:id="1348"/>
    <w:p>
      <w:pPr>
        <w:spacing w:after="0"/>
        <w:ind w:left="0"/>
        <w:jc w:val="both"/>
      </w:pPr>
      <w:r>
        <w:rPr>
          <w:rFonts w:ascii="Times New Roman"/>
          <w:b w:val="false"/>
          <w:i w:val="false"/>
          <w:color w:val="000000"/>
          <w:sz w:val="28"/>
        </w:rPr>
        <w:t>
      Суд апелляционной инстанции извещает прокурора о делах, подлежащих рассмотрению в апелляционной инстанции, решениях, принятых по делам, рассмотренным в апелляционной инстанции.</w:t>
      </w:r>
    </w:p>
    <w:bookmarkStart w:name="z1698" w:id="1349"/>
    <w:p>
      <w:pPr>
        <w:spacing w:after="0"/>
        <w:ind w:left="0"/>
        <w:jc w:val="both"/>
      </w:pPr>
      <w:r>
        <w:rPr>
          <w:rFonts w:ascii="Times New Roman"/>
          <w:b w:val="false"/>
          <w:i w:val="false"/>
          <w:color w:val="000000"/>
          <w:sz w:val="28"/>
        </w:rPr>
        <w:t>
      2.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bookmarkEnd w:id="1349"/>
    <w:bookmarkStart w:name="z2021" w:id="1350"/>
    <w:p>
      <w:pPr>
        <w:spacing w:after="0"/>
        <w:ind w:left="0"/>
        <w:jc w:val="both"/>
      </w:pPr>
      <w:r>
        <w:rPr>
          <w:rFonts w:ascii="Times New Roman"/>
          <w:b w:val="false"/>
          <w:i w:val="false"/>
          <w:color w:val="000000"/>
          <w:sz w:val="28"/>
        </w:rPr>
        <w:t>
      3. Суд апелляционной инстанции ведет производство по делу в электронном формате, если такой формат применялся в суде первой инстанции.</w:t>
      </w:r>
    </w:p>
    <w:bookmarkEnd w:id="1350"/>
    <w:bookmarkStart w:name="z2022" w:id="1351"/>
    <w:p>
      <w:pPr>
        <w:spacing w:after="0"/>
        <w:ind w:left="0"/>
        <w:jc w:val="both"/>
      </w:pPr>
      <w:r>
        <w:rPr>
          <w:rFonts w:ascii="Times New Roman"/>
          <w:b w:val="false"/>
          <w:i w:val="false"/>
          <w:color w:val="000000"/>
          <w:sz w:val="28"/>
        </w:rPr>
        <w:t>
      4. В случае невозможности использования электронного формата суд апелляционной инстанции переходит на бумажный формат, о чем выносится мотивированное определение.</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с изменениями, внесенными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 Начало разбирательства дела</w:t>
      </w:r>
    </w:p>
    <w:bookmarkStart w:name="z1951" w:id="1352"/>
    <w:p>
      <w:pPr>
        <w:spacing w:after="0"/>
        <w:ind w:left="0"/>
        <w:jc w:val="both"/>
      </w:pPr>
      <w:r>
        <w:rPr>
          <w:rFonts w:ascii="Times New Roman"/>
          <w:b w:val="false"/>
          <w:i w:val="false"/>
          <w:color w:val="000000"/>
          <w:sz w:val="28"/>
        </w:rPr>
        <w:t xml:space="preserve">
      1. Председательствующий открывает судебное заседание суда апелляционной инстанции и объявляет: какое дело, по чьим апелляционным жалобе, ходатайству и решение какого суда подлежит рассмотрению, состав суда апелляционной инстанции, секретаря судебного заседания, а также прокурора, если он участвует в рассмотрении дела. Председательствующий выясняет, кто из лиц, участвующих в деле, и представителей явился, устанавливает личность явившихся, проверяет полномочия должностных лиц и представителей и удостоверяется в ознакомлении лиц, участвующих в деле, с правами и обязанностями. В случае выяснения о неознакомлении с правами и обязанностями суд ознакомляет лиц, заявивших об этом. Если заявлены отводы, они разрешаются в порядке, установленном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1352"/>
    <w:bookmarkStart w:name="z1952" w:id="1353"/>
    <w:p>
      <w:pPr>
        <w:spacing w:after="0"/>
        <w:ind w:left="0"/>
        <w:jc w:val="both"/>
      </w:pPr>
      <w:r>
        <w:rPr>
          <w:rFonts w:ascii="Times New Roman"/>
          <w:b w:val="false"/>
          <w:i w:val="false"/>
          <w:color w:val="000000"/>
          <w:sz w:val="28"/>
        </w:rPr>
        <w:t>
      2. Суд заслушивает объяснения явившихся в судебное заседание лиц, участвующих в деле, и представителей. В случае обжалования решения обеими сторонами первым выступает истец. После объяснений лица, подавшего апелляционную жалобу, прокурора, принесшего ходатайство, и других лиц, участвующих в деле, их представителей суд апелляционной инстанции переходит к исследованию доказательств.</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Последствия неявки в судебное заседание лиц, участвующих в деле</w:t>
      </w:r>
    </w:p>
    <w:bookmarkStart w:name="z1701" w:id="1354"/>
    <w:p>
      <w:pPr>
        <w:spacing w:after="0"/>
        <w:ind w:left="0"/>
        <w:jc w:val="both"/>
      </w:pPr>
      <w:r>
        <w:rPr>
          <w:rFonts w:ascii="Times New Roman"/>
          <w:b w:val="false"/>
          <w:i w:val="false"/>
          <w:color w:val="000000"/>
          <w:sz w:val="28"/>
        </w:rPr>
        <w:t>
      1. В случае неявки в судебное заседание суда апелляционной инстанции кого-либо из лиц, участвующих в деле, надлежащим образом не извещенных о времени и месте рассмотрения дела, суд откладывает разбирательство дела.</w:t>
      </w:r>
    </w:p>
    <w:bookmarkEnd w:id="1354"/>
    <w:bookmarkStart w:name="z1702" w:id="1355"/>
    <w:p>
      <w:pPr>
        <w:spacing w:after="0"/>
        <w:ind w:left="0"/>
        <w:jc w:val="both"/>
      </w:pPr>
      <w:r>
        <w:rPr>
          <w:rFonts w:ascii="Times New Roman"/>
          <w:b w:val="false"/>
          <w:i w:val="false"/>
          <w:color w:val="000000"/>
          <w:sz w:val="28"/>
        </w:rPr>
        <w:t>
      2. Неявка указанных в части первой настоящей статьи лиц, надлежащим образом извещенных о времени и месте рассмотрения дела, не является препятствием к разбирательству дела. Однако суд вправе и в этих случаях, признав причины неявки уважительными, отложить разбирательство дела.</w:t>
      </w:r>
    </w:p>
    <w:bookmarkEnd w:id="1355"/>
    <w:bookmarkStart w:name="z1703" w:id="1356"/>
    <w:p>
      <w:pPr>
        <w:spacing w:after="0"/>
        <w:ind w:left="0"/>
        <w:jc w:val="both"/>
      </w:pPr>
      <w:r>
        <w:rPr>
          <w:rFonts w:ascii="Times New Roman"/>
          <w:b w:val="false"/>
          <w:i w:val="false"/>
          <w:color w:val="000000"/>
          <w:sz w:val="28"/>
        </w:rPr>
        <w:t>
      3. При отложении разбирательства дела суд апелляционной инстанции извещает надлежащим образом лиц, участвующих в деле, о времени и месте рассмотрения дела. Разбирательство дела в повторном заседании продолжается, если лица, участвующие в деле, не настаивают на разбирательстве с самого начала.</w:t>
      </w:r>
    </w:p>
    <w:bookmarkEnd w:id="1356"/>
    <w:p>
      <w:pPr>
        <w:spacing w:after="0"/>
        <w:ind w:left="0"/>
        <w:jc w:val="both"/>
      </w:pPr>
      <w:r>
        <w:rPr>
          <w:rFonts w:ascii="Times New Roman"/>
          <w:b/>
          <w:i w:val="false"/>
          <w:color w:val="000000"/>
          <w:sz w:val="28"/>
        </w:rPr>
        <w:t>Статья 419. Разрешение судом заявлений и ходатайств лиц, участвующих в деле</w:t>
      </w:r>
    </w:p>
    <w:bookmarkStart w:name="z1704" w:id="1357"/>
    <w:p>
      <w:pPr>
        <w:spacing w:after="0"/>
        <w:ind w:left="0"/>
        <w:jc w:val="both"/>
      </w:pPr>
      <w:r>
        <w:rPr>
          <w:rFonts w:ascii="Times New Roman"/>
          <w:b w:val="false"/>
          <w:i w:val="false"/>
          <w:color w:val="000000"/>
          <w:sz w:val="28"/>
        </w:rPr>
        <w:t>
      1. Заявления и ходатайства лиц, участвующих в деле, по всем вопросам, связанным с разбирательством дела в апелляционной инстанции, разрешаются судом после заслушивания мнений других лиц, участвующих в деле.</w:t>
      </w:r>
    </w:p>
    <w:bookmarkEnd w:id="1357"/>
    <w:bookmarkStart w:name="z1705" w:id="1358"/>
    <w:p>
      <w:pPr>
        <w:spacing w:after="0"/>
        <w:ind w:left="0"/>
        <w:jc w:val="both"/>
      </w:pPr>
      <w:r>
        <w:rPr>
          <w:rFonts w:ascii="Times New Roman"/>
          <w:b w:val="false"/>
          <w:i w:val="false"/>
          <w:color w:val="000000"/>
          <w:sz w:val="28"/>
        </w:rPr>
        <w:t>
      2. Стороны вправе заявлять ходатайства об исследовании и (или) истребовании доказательств, в удовлетворении которых им было отказано судом первой инстанции.</w:t>
      </w:r>
    </w:p>
    <w:bookmarkEnd w:id="1358"/>
    <w:bookmarkStart w:name="z1706" w:id="1359"/>
    <w:p>
      <w:pPr>
        <w:spacing w:after="0"/>
        <w:ind w:left="0"/>
        <w:jc w:val="both"/>
      </w:pPr>
      <w:r>
        <w:rPr>
          <w:rFonts w:ascii="Times New Roman"/>
          <w:b w:val="false"/>
          <w:i w:val="false"/>
          <w:color w:val="000000"/>
          <w:sz w:val="28"/>
        </w:rPr>
        <w:t xml:space="preserve">
      3. Разрешение заявлений и ходатайств, связанных с исследованием обстоятельств дела, производится по правилам </w:t>
      </w:r>
      <w:r>
        <w:rPr>
          <w:rFonts w:ascii="Times New Roman"/>
          <w:b w:val="false"/>
          <w:i w:val="false"/>
          <w:color w:val="000000"/>
          <w:sz w:val="28"/>
        </w:rPr>
        <w:t>статьи 195</w:t>
      </w:r>
      <w:r>
        <w:rPr>
          <w:rFonts w:ascii="Times New Roman"/>
          <w:b w:val="false"/>
          <w:i w:val="false"/>
          <w:color w:val="000000"/>
          <w:sz w:val="28"/>
        </w:rPr>
        <w:t xml:space="preserve"> настоящего Кодекса. При этом суд апелляционной инстанции не вправе отказать в удовлетворении ходатайства на том основании, что оно не было удовлетворено судом первой инстанции.</w:t>
      </w:r>
    </w:p>
    <w:bookmarkEnd w:id="1359"/>
    <w:p>
      <w:pPr>
        <w:spacing w:after="0"/>
        <w:ind w:left="0"/>
        <w:jc w:val="both"/>
      </w:pPr>
      <w:r>
        <w:rPr>
          <w:rFonts w:ascii="Times New Roman"/>
          <w:b/>
          <w:i w:val="false"/>
          <w:color w:val="000000"/>
          <w:sz w:val="28"/>
        </w:rPr>
        <w:t>Статья 420. Исследование доказательств</w:t>
      </w:r>
    </w:p>
    <w:bookmarkStart w:name="z1707" w:id="1360"/>
    <w:p>
      <w:pPr>
        <w:spacing w:after="0"/>
        <w:ind w:left="0"/>
        <w:jc w:val="both"/>
      </w:pPr>
      <w:r>
        <w:rPr>
          <w:rFonts w:ascii="Times New Roman"/>
          <w:b w:val="false"/>
          <w:i w:val="false"/>
          <w:color w:val="000000"/>
          <w:sz w:val="28"/>
        </w:rPr>
        <w:t>
      1. Порядок и пределы исследования доказательств определяются судом с учетом мнений лиц, участвующих в деле.</w:t>
      </w:r>
    </w:p>
    <w:bookmarkEnd w:id="1360"/>
    <w:bookmarkStart w:name="z1708" w:id="1361"/>
    <w:p>
      <w:pPr>
        <w:spacing w:after="0"/>
        <w:ind w:left="0"/>
        <w:jc w:val="both"/>
      </w:pPr>
      <w:r>
        <w:rPr>
          <w:rFonts w:ascii="Times New Roman"/>
          <w:b w:val="false"/>
          <w:i w:val="false"/>
          <w:color w:val="000000"/>
          <w:sz w:val="28"/>
        </w:rPr>
        <w:t xml:space="preserve">
      2. После объяснений сторон, других лиц, участвующих в деле, суд проверяет имеющиеся в деле доказательства, а также доказательства, представленные в соответствии с правилами части второй </w:t>
      </w:r>
      <w:r>
        <w:rPr>
          <w:rFonts w:ascii="Times New Roman"/>
          <w:b w:val="false"/>
          <w:i w:val="false"/>
          <w:color w:val="000000"/>
          <w:sz w:val="28"/>
        </w:rPr>
        <w:t>статьи 413</w:t>
      </w:r>
      <w:r>
        <w:rPr>
          <w:rFonts w:ascii="Times New Roman"/>
          <w:b w:val="false"/>
          <w:i w:val="false"/>
          <w:color w:val="000000"/>
          <w:sz w:val="28"/>
        </w:rPr>
        <w:t xml:space="preserve"> настоящего Кодекса.</w:t>
      </w:r>
    </w:p>
    <w:bookmarkEnd w:id="1361"/>
    <w:bookmarkStart w:name="z1709" w:id="1362"/>
    <w:p>
      <w:pPr>
        <w:spacing w:after="0"/>
        <w:ind w:left="0"/>
        <w:jc w:val="both"/>
      </w:pPr>
      <w:r>
        <w:rPr>
          <w:rFonts w:ascii="Times New Roman"/>
          <w:b w:val="false"/>
          <w:i w:val="false"/>
          <w:color w:val="000000"/>
          <w:sz w:val="28"/>
        </w:rPr>
        <w:t>
      3. Суд вправе огласить объяснения лиц, участвующих в деле, не явившихся на заседание суда, а также показания свидетелей, не вызывавшихся на заседание суда апелляционной инстанции.</w:t>
      </w:r>
    </w:p>
    <w:bookmarkEnd w:id="1362"/>
    <w:bookmarkStart w:name="z1710" w:id="1363"/>
    <w:p>
      <w:pPr>
        <w:spacing w:after="0"/>
        <w:ind w:left="0"/>
        <w:jc w:val="both"/>
      </w:pPr>
      <w:r>
        <w:rPr>
          <w:rFonts w:ascii="Times New Roman"/>
          <w:b w:val="false"/>
          <w:i w:val="false"/>
          <w:color w:val="000000"/>
          <w:sz w:val="28"/>
        </w:rPr>
        <w:t>
      4. Стороны вправе заявлять ходатайства о вызове и допросе свидетелей и об исследовании и (или) истребовании доказательств, в допросе и исследовании которых им было отказано судом первой инстанции. Если показания свидетелей оспариваются сторонами, указанные лица могут быть вызваны в суд апелляционной инстанции.</w:t>
      </w:r>
    </w:p>
    <w:bookmarkEnd w:id="1363"/>
    <w:bookmarkStart w:name="z1711" w:id="1364"/>
    <w:p>
      <w:pPr>
        <w:spacing w:after="0"/>
        <w:ind w:left="0"/>
        <w:jc w:val="both"/>
      </w:pPr>
      <w:r>
        <w:rPr>
          <w:rFonts w:ascii="Times New Roman"/>
          <w:b w:val="false"/>
          <w:i w:val="false"/>
          <w:color w:val="000000"/>
          <w:sz w:val="28"/>
        </w:rPr>
        <w:t>
      5. В суде подлежат исследованию и оценке в совокупности с другими доказательствами, имеющимися в деле, доказательства, которые оспаривает лицо, подавшее апелляционную жалобу, прокурор, принесший апелляционное ходатайство, с позиции их относимости, допустимости, достоверности.</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Судебные прения</w:t>
      </w:r>
    </w:p>
    <w:bookmarkStart w:name="z1712" w:id="1365"/>
    <w:p>
      <w:pPr>
        <w:spacing w:after="0"/>
        <w:ind w:left="0"/>
        <w:jc w:val="both"/>
      </w:pPr>
      <w:r>
        <w:rPr>
          <w:rFonts w:ascii="Times New Roman"/>
          <w:b w:val="false"/>
          <w:i w:val="false"/>
          <w:color w:val="000000"/>
          <w:sz w:val="28"/>
        </w:rPr>
        <w:t>
      1. После завершения рассмотрения дела по существу председательствующий опрашивает лиц, участвующих в деле, о наличии ходатайств. Суд разрешает эти ходатайства, после чего переходит к судебным прениям.</w:t>
      </w:r>
    </w:p>
    <w:bookmarkEnd w:id="1365"/>
    <w:bookmarkStart w:name="z1713" w:id="1366"/>
    <w:p>
      <w:pPr>
        <w:spacing w:after="0"/>
        <w:ind w:left="0"/>
        <w:jc w:val="both"/>
      </w:pPr>
      <w:r>
        <w:rPr>
          <w:rFonts w:ascii="Times New Roman"/>
          <w:b w:val="false"/>
          <w:i w:val="false"/>
          <w:color w:val="000000"/>
          <w:sz w:val="28"/>
        </w:rPr>
        <w:t xml:space="preserve">
      2. Судебные прения проводятся по правилам, предусмотренным в </w:t>
      </w:r>
      <w:r>
        <w:rPr>
          <w:rFonts w:ascii="Times New Roman"/>
          <w:b w:val="false"/>
          <w:i w:val="false"/>
          <w:color w:val="000000"/>
          <w:sz w:val="28"/>
        </w:rPr>
        <w:t>статье 217</w:t>
      </w:r>
      <w:r>
        <w:rPr>
          <w:rFonts w:ascii="Times New Roman"/>
          <w:b w:val="false"/>
          <w:i w:val="false"/>
          <w:color w:val="000000"/>
          <w:sz w:val="28"/>
        </w:rPr>
        <w:t xml:space="preserve"> настоящего Кодекса, при этом первым выступает лицо, подавшее апелляционную жалобу, или прокурор, принесший ходатайство, и (или) его представитель. В случае обжалования решения обеими сторонами первым выступает истец.</w:t>
      </w:r>
    </w:p>
    <w:bookmarkEnd w:id="1366"/>
    <w:bookmarkStart w:name="z1714" w:id="1367"/>
    <w:p>
      <w:pPr>
        <w:spacing w:after="0"/>
        <w:ind w:left="0"/>
        <w:jc w:val="both"/>
      </w:pPr>
      <w:r>
        <w:rPr>
          <w:rFonts w:ascii="Times New Roman"/>
          <w:b w:val="false"/>
          <w:i w:val="false"/>
          <w:color w:val="000000"/>
          <w:sz w:val="28"/>
        </w:rPr>
        <w:t>
      3. По окончании судебных прений и заслушивания заключения прокурора суд удаляется для вынесения постановления.</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Протокол судебного заседания</w:t>
      </w:r>
    </w:p>
    <w:p>
      <w:pPr>
        <w:spacing w:after="0"/>
        <w:ind w:left="0"/>
        <w:jc w:val="both"/>
      </w:pPr>
      <w:r>
        <w:rPr>
          <w:rFonts w:ascii="Times New Roman"/>
          <w:b w:val="false"/>
          <w:i w:val="false"/>
          <w:color w:val="000000"/>
          <w:sz w:val="28"/>
        </w:rPr>
        <w:t xml:space="preserve">
      В суде апелляционной инстанции протокол судебного заседания ведется по правилам части третьей </w:t>
      </w:r>
      <w:r>
        <w:rPr>
          <w:rFonts w:ascii="Times New Roman"/>
          <w:b w:val="false"/>
          <w:i w:val="false"/>
          <w:color w:val="000000"/>
          <w:sz w:val="28"/>
        </w:rPr>
        <w:t>статьи 281</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423. Вынесение судебного акта и его объявление</w:t>
      </w:r>
    </w:p>
    <w:bookmarkStart w:name="z1715" w:id="1368"/>
    <w:p>
      <w:pPr>
        <w:spacing w:after="0"/>
        <w:ind w:left="0"/>
        <w:jc w:val="both"/>
      </w:pPr>
      <w:r>
        <w:rPr>
          <w:rFonts w:ascii="Times New Roman"/>
          <w:b w:val="false"/>
          <w:i w:val="false"/>
          <w:color w:val="000000"/>
          <w:sz w:val="28"/>
        </w:rPr>
        <w:t xml:space="preserve">
      1. Вынесение судебного акта и его объявление происходят по правилам, предусмотренным </w:t>
      </w:r>
      <w:r>
        <w:rPr>
          <w:rFonts w:ascii="Times New Roman"/>
          <w:b w:val="false"/>
          <w:i w:val="false"/>
          <w:color w:val="000000"/>
          <w:sz w:val="28"/>
        </w:rPr>
        <w:t>статьями 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и </w:t>
      </w:r>
      <w:r>
        <w:rPr>
          <w:rFonts w:ascii="Times New Roman"/>
          <w:b w:val="false"/>
          <w:i w:val="false"/>
          <w:color w:val="000000"/>
          <w:sz w:val="28"/>
        </w:rPr>
        <w:t>224</w:t>
      </w:r>
      <w:r>
        <w:rPr>
          <w:rFonts w:ascii="Times New Roman"/>
          <w:b w:val="false"/>
          <w:i w:val="false"/>
          <w:color w:val="000000"/>
          <w:sz w:val="28"/>
        </w:rPr>
        <w:t xml:space="preserve"> настоящего Кодекса.</w:t>
      </w:r>
    </w:p>
    <w:bookmarkEnd w:id="1368"/>
    <w:bookmarkStart w:name="z1716" w:id="1369"/>
    <w:p>
      <w:pPr>
        <w:spacing w:after="0"/>
        <w:ind w:left="0"/>
        <w:jc w:val="both"/>
      </w:pPr>
      <w:r>
        <w:rPr>
          <w:rFonts w:ascii="Times New Roman"/>
          <w:b w:val="false"/>
          <w:i w:val="false"/>
          <w:color w:val="000000"/>
          <w:sz w:val="28"/>
        </w:rPr>
        <w:t>
      2. Суд может с соблюдением требований части первой настоящей статьи вынести и огласить резолютивную часть судебного акта с указанием срока его изготовления в окончательной форме. Резолютивная часть судебного акта приобщается к материалам дела.</w:t>
      </w:r>
    </w:p>
    <w:bookmarkEnd w:id="1369"/>
    <w:p>
      <w:pPr>
        <w:spacing w:after="0"/>
        <w:ind w:left="0"/>
        <w:jc w:val="both"/>
      </w:pPr>
      <w:r>
        <w:rPr>
          <w:rFonts w:ascii="Times New Roman"/>
          <w:b w:val="false"/>
          <w:i w:val="false"/>
          <w:color w:val="000000"/>
          <w:sz w:val="28"/>
        </w:rPr>
        <w:t>
      Мотивированный судебный акт изготавливается и подписывается судьей в течение пяти рабочих дней со дня рассмотрения дела. Копия мотивированного судебного акта должна быть направлена (вручена) лицам, участвующим в деле, в срок не позднее трех рабочих дней после его изготовления.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Полномочия суда апелляционной инстанции</w:t>
      </w:r>
    </w:p>
    <w:p>
      <w:pPr>
        <w:spacing w:after="0"/>
        <w:ind w:left="0"/>
        <w:jc w:val="both"/>
      </w:pPr>
      <w:r>
        <w:rPr>
          <w:rFonts w:ascii="Times New Roman"/>
          <w:b w:val="false"/>
          <w:i w:val="false"/>
          <w:color w:val="000000"/>
          <w:sz w:val="28"/>
        </w:rPr>
        <w:t>
      1. Суд апелляционной инстанции вправе:</w:t>
      </w:r>
    </w:p>
    <w:bookmarkStart w:name="z132" w:id="1370"/>
    <w:p>
      <w:pPr>
        <w:spacing w:after="0"/>
        <w:ind w:left="0"/>
        <w:jc w:val="both"/>
      </w:pPr>
      <w:r>
        <w:rPr>
          <w:rFonts w:ascii="Times New Roman"/>
          <w:b w:val="false"/>
          <w:i w:val="false"/>
          <w:color w:val="000000"/>
          <w:sz w:val="28"/>
        </w:rPr>
        <w:t>
      1) оставить решение без изменения, а жалобу, ходатайство прокурора без удовлетворения;</w:t>
      </w:r>
    </w:p>
    <w:bookmarkEnd w:id="1370"/>
    <w:bookmarkStart w:name="z133" w:id="1371"/>
    <w:p>
      <w:pPr>
        <w:spacing w:after="0"/>
        <w:ind w:left="0"/>
        <w:jc w:val="both"/>
      </w:pPr>
      <w:r>
        <w:rPr>
          <w:rFonts w:ascii="Times New Roman"/>
          <w:b w:val="false"/>
          <w:i w:val="false"/>
          <w:color w:val="000000"/>
          <w:sz w:val="28"/>
        </w:rPr>
        <w:t>
      2) изменить решение суда первой инстанции;</w:t>
      </w:r>
    </w:p>
    <w:bookmarkEnd w:id="1371"/>
    <w:bookmarkStart w:name="z134" w:id="1372"/>
    <w:p>
      <w:pPr>
        <w:spacing w:after="0"/>
        <w:ind w:left="0"/>
        <w:jc w:val="both"/>
      </w:pPr>
      <w:r>
        <w:rPr>
          <w:rFonts w:ascii="Times New Roman"/>
          <w:b w:val="false"/>
          <w:i w:val="false"/>
          <w:color w:val="000000"/>
          <w:sz w:val="28"/>
        </w:rPr>
        <w:t>
      3) отменить решение суда первой инстанции и вынести новое решение;</w:t>
      </w:r>
    </w:p>
    <w:bookmarkEnd w:id="1372"/>
    <w:bookmarkStart w:name="z135" w:id="1373"/>
    <w:p>
      <w:pPr>
        <w:spacing w:after="0"/>
        <w:ind w:left="0"/>
        <w:jc w:val="both"/>
      </w:pPr>
      <w:r>
        <w:rPr>
          <w:rFonts w:ascii="Times New Roman"/>
          <w:b w:val="false"/>
          <w:i w:val="false"/>
          <w:color w:val="000000"/>
          <w:sz w:val="28"/>
        </w:rPr>
        <w:t xml:space="preserve">
      4) отменить решение полностью или в части и прекратить производство по делу либо оставить иск без рассмотрения по основаниям, предусмотренным </w:t>
      </w:r>
      <w:r>
        <w:rPr>
          <w:rFonts w:ascii="Times New Roman"/>
          <w:b w:val="false"/>
          <w:i w:val="false"/>
          <w:color w:val="000000"/>
          <w:sz w:val="28"/>
        </w:rPr>
        <w:t>статьей 277</w:t>
      </w:r>
      <w:r>
        <w:rPr>
          <w:rFonts w:ascii="Times New Roman"/>
          <w:b w:val="false"/>
          <w:i w:val="false"/>
          <w:color w:val="000000"/>
          <w:sz w:val="28"/>
        </w:rPr>
        <w:t xml:space="preserve"> и подпунктами 2), 4), 5), 9) и 10)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w:t>
      </w:r>
    </w:p>
    <w:bookmarkEnd w:id="1373"/>
    <w:bookmarkStart w:name="z136" w:id="1374"/>
    <w:p>
      <w:pPr>
        <w:spacing w:after="0"/>
        <w:ind w:left="0"/>
        <w:jc w:val="both"/>
      </w:pPr>
      <w:r>
        <w:rPr>
          <w:rFonts w:ascii="Times New Roman"/>
          <w:b w:val="false"/>
          <w:i w:val="false"/>
          <w:color w:val="000000"/>
          <w:sz w:val="28"/>
        </w:rPr>
        <w:t xml:space="preserve">
      5) отменить решение и направить дело на новое рассмотрение в суд первой инстанции в случае установления нарушений норм процессуального права, предусмотренных подпунктами 1), 3), 4) и 5) части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w:t>
      </w:r>
    </w:p>
    <w:bookmarkEnd w:id="1374"/>
    <w:bookmarkStart w:name="z137" w:id="1375"/>
    <w:p>
      <w:pPr>
        <w:spacing w:after="0"/>
        <w:ind w:left="0"/>
        <w:jc w:val="both"/>
      </w:pPr>
      <w:r>
        <w:rPr>
          <w:rFonts w:ascii="Times New Roman"/>
          <w:b w:val="false"/>
          <w:i w:val="false"/>
          <w:color w:val="000000"/>
          <w:sz w:val="28"/>
        </w:rPr>
        <w:t xml:space="preserve">
      6) принять дело в свое производство для рассмотрения по существу по правилам суда первой инстанции в случае отмены решения суда по основанию, предусмотренному подпунктом 2) части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w:t>
      </w:r>
    </w:p>
    <w:bookmarkEnd w:id="1375"/>
    <w:bookmarkStart w:name="z138" w:id="1376"/>
    <w:p>
      <w:pPr>
        <w:spacing w:after="0"/>
        <w:ind w:left="0"/>
        <w:jc w:val="both"/>
      </w:pPr>
      <w:r>
        <w:rPr>
          <w:rFonts w:ascii="Times New Roman"/>
          <w:b w:val="false"/>
          <w:i w:val="false"/>
          <w:color w:val="000000"/>
          <w:sz w:val="28"/>
        </w:rPr>
        <w:t xml:space="preserve">
      7) отменить решение полностью или в части и оставить иск без рассмотрения по основанию, предусмотренному подпунктом 8)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в случае, если такое заявление было подано в суд первой инстанции и не было судом разрешено по существу;</w:t>
      </w:r>
    </w:p>
    <w:bookmarkEnd w:id="1376"/>
    <w:bookmarkStart w:name="z139" w:id="1377"/>
    <w:p>
      <w:pPr>
        <w:spacing w:after="0"/>
        <w:ind w:left="0"/>
        <w:jc w:val="both"/>
      </w:pPr>
      <w:r>
        <w:rPr>
          <w:rFonts w:ascii="Times New Roman"/>
          <w:b w:val="false"/>
          <w:i w:val="false"/>
          <w:color w:val="000000"/>
          <w:sz w:val="28"/>
        </w:rPr>
        <w:t xml:space="preserve">
      8) отменить решение полностью или в части и оставить иск без рассмотрения по основанию, предусмотренному подпунктом 3)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если такой иск не был поддержан истцом в суде апелляционной инстанции.</w:t>
      </w:r>
    </w:p>
    <w:bookmarkEnd w:id="1377"/>
    <w:bookmarkStart w:name="z140" w:id="1378"/>
    <w:p>
      <w:pPr>
        <w:spacing w:after="0"/>
        <w:ind w:left="0"/>
        <w:jc w:val="both"/>
      </w:pPr>
      <w:r>
        <w:rPr>
          <w:rFonts w:ascii="Times New Roman"/>
          <w:b w:val="false"/>
          <w:i w:val="false"/>
          <w:color w:val="000000"/>
          <w:sz w:val="28"/>
        </w:rPr>
        <w:t>
      2. При отмене судебных актов и направлении дела на новое рассмотрение суд апелляционной инстанции не вправе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а также о том, какое решение должно быть вынесено при новом рассмотрении дела.</w:t>
      </w:r>
    </w:p>
    <w:bookmarkEnd w:id="1378"/>
    <w:bookmarkStart w:name="z141" w:id="1379"/>
    <w:p>
      <w:pPr>
        <w:spacing w:after="0"/>
        <w:ind w:left="0"/>
        <w:jc w:val="both"/>
      </w:pPr>
      <w:r>
        <w:rPr>
          <w:rFonts w:ascii="Times New Roman"/>
          <w:b w:val="false"/>
          <w:i w:val="false"/>
          <w:color w:val="000000"/>
          <w:sz w:val="28"/>
        </w:rPr>
        <w:t>
      3. Указания о необходимости совершения процессуальных действий, изложенных в постановлении суда апелляционной инстанции, в случае отмены судебных актов и передачи дела на новое рассмотрение обязательны для суда, вновь рассматривающего дело.</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 в редакции Закона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Акты суда апелляционной инстанции</w:t>
      </w:r>
    </w:p>
    <w:p>
      <w:pPr>
        <w:spacing w:after="0"/>
        <w:ind w:left="0"/>
        <w:jc w:val="both"/>
      </w:pPr>
      <w:r>
        <w:rPr>
          <w:rFonts w:ascii="Times New Roman"/>
          <w:b w:val="false"/>
          <w:i w:val="false"/>
          <w:color w:val="000000"/>
          <w:sz w:val="28"/>
        </w:rPr>
        <w:t>
      Суд апелляционной инстанции выносит следующие акты:</w:t>
      </w:r>
    </w:p>
    <w:p>
      <w:pPr>
        <w:spacing w:after="0"/>
        <w:ind w:left="0"/>
        <w:jc w:val="both"/>
      </w:pPr>
      <w:r>
        <w:rPr>
          <w:rFonts w:ascii="Times New Roman"/>
          <w:b w:val="false"/>
          <w:i w:val="false"/>
          <w:color w:val="000000"/>
          <w:sz w:val="28"/>
        </w:rPr>
        <w:t xml:space="preserve">
      1) постановление в случаях, предусмотренных подпунктами 1), 2), 3), 5), а также подпунктом 6) части первой </w:t>
      </w:r>
      <w:r>
        <w:rPr>
          <w:rFonts w:ascii="Times New Roman"/>
          <w:b w:val="false"/>
          <w:i w:val="false"/>
          <w:color w:val="000000"/>
          <w:sz w:val="28"/>
        </w:rPr>
        <w:t>статьи 424</w:t>
      </w:r>
      <w:r>
        <w:rPr>
          <w:rFonts w:ascii="Times New Roman"/>
          <w:b w:val="false"/>
          <w:i w:val="false"/>
          <w:color w:val="000000"/>
          <w:sz w:val="28"/>
        </w:rPr>
        <w:t xml:space="preserve"> настоящего Кодекса в случае принятия нового решения после рассмотрения дела по существу по правилам суда первой инстанции;</w:t>
      </w:r>
    </w:p>
    <w:p>
      <w:pPr>
        <w:spacing w:after="0"/>
        <w:ind w:left="0"/>
        <w:jc w:val="both"/>
      </w:pPr>
      <w:r>
        <w:rPr>
          <w:rFonts w:ascii="Times New Roman"/>
          <w:b w:val="false"/>
          <w:i w:val="false"/>
          <w:color w:val="000000"/>
          <w:sz w:val="28"/>
        </w:rPr>
        <w:t xml:space="preserve">
      2) определение в случаях, предусмотренных частью второй </w:t>
      </w:r>
      <w:r>
        <w:rPr>
          <w:rFonts w:ascii="Times New Roman"/>
          <w:b w:val="false"/>
          <w:i w:val="false"/>
          <w:color w:val="000000"/>
          <w:sz w:val="28"/>
        </w:rPr>
        <w:t>статьи 409</w:t>
      </w:r>
      <w:r>
        <w:rPr>
          <w:rFonts w:ascii="Times New Roman"/>
          <w:b w:val="false"/>
          <w:i w:val="false"/>
          <w:color w:val="000000"/>
          <w:sz w:val="28"/>
        </w:rPr>
        <w:t xml:space="preserve">, подпунктом 4), а также подпунктом 6) части первой </w:t>
      </w:r>
      <w:r>
        <w:rPr>
          <w:rFonts w:ascii="Times New Roman"/>
          <w:b w:val="false"/>
          <w:i w:val="false"/>
          <w:color w:val="000000"/>
          <w:sz w:val="28"/>
        </w:rPr>
        <w:t>статьи 424</w:t>
      </w:r>
      <w:r>
        <w:rPr>
          <w:rFonts w:ascii="Times New Roman"/>
          <w:b w:val="false"/>
          <w:i w:val="false"/>
          <w:color w:val="000000"/>
          <w:sz w:val="28"/>
        </w:rPr>
        <w:t xml:space="preserve"> настоящего Кодекса в случае отмены решения суда и принятия дела в производство суда апелляционной инстанции для рассмотрения по существу по правилам суда первой инстанции, а также в иных случаях, требующих вынесения судебного акта, когда дело не рассматривалось по существу.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426. Содержание апелляционного постановления</w:t>
      </w:r>
    </w:p>
    <w:bookmarkStart w:name="z1717" w:id="1380"/>
    <w:p>
      <w:pPr>
        <w:spacing w:after="0"/>
        <w:ind w:left="0"/>
        <w:jc w:val="both"/>
      </w:pPr>
      <w:r>
        <w:rPr>
          <w:rFonts w:ascii="Times New Roman"/>
          <w:b w:val="false"/>
          <w:i w:val="false"/>
          <w:color w:val="000000"/>
          <w:sz w:val="28"/>
        </w:rPr>
        <w:t>
      1. В постановлении суда апелляционной инстанции должны быть указаны:</w:t>
      </w:r>
    </w:p>
    <w:bookmarkEnd w:id="1380"/>
    <w:p>
      <w:pPr>
        <w:spacing w:after="0"/>
        <w:ind w:left="0"/>
        <w:jc w:val="both"/>
      </w:pPr>
      <w:r>
        <w:rPr>
          <w:rFonts w:ascii="Times New Roman"/>
          <w:b w:val="false"/>
          <w:i w:val="false"/>
          <w:color w:val="000000"/>
          <w:sz w:val="28"/>
        </w:rPr>
        <w:t>
      1) дата и место вынесения постановления;</w:t>
      </w:r>
    </w:p>
    <w:p>
      <w:pPr>
        <w:spacing w:after="0"/>
        <w:ind w:left="0"/>
        <w:jc w:val="both"/>
      </w:pPr>
      <w:r>
        <w:rPr>
          <w:rFonts w:ascii="Times New Roman"/>
          <w:b w:val="false"/>
          <w:i w:val="false"/>
          <w:color w:val="000000"/>
          <w:sz w:val="28"/>
        </w:rPr>
        <w:t>
      2) наименование суда и состав суда, вынесшего постановление;</w:t>
      </w:r>
    </w:p>
    <w:p>
      <w:pPr>
        <w:spacing w:after="0"/>
        <w:ind w:left="0"/>
        <w:jc w:val="both"/>
      </w:pPr>
      <w:r>
        <w:rPr>
          <w:rFonts w:ascii="Times New Roman"/>
          <w:b w:val="false"/>
          <w:i w:val="false"/>
          <w:color w:val="000000"/>
          <w:sz w:val="28"/>
        </w:rPr>
        <w:t>
      3) лицо, подавшее апелляционные жалобу, ходатайство прокурора, другие лица, участвующие в деле, и представители;</w:t>
      </w:r>
    </w:p>
    <w:p>
      <w:pPr>
        <w:spacing w:after="0"/>
        <w:ind w:left="0"/>
        <w:jc w:val="both"/>
      </w:pPr>
      <w:r>
        <w:rPr>
          <w:rFonts w:ascii="Times New Roman"/>
          <w:b w:val="false"/>
          <w:i w:val="false"/>
          <w:color w:val="000000"/>
          <w:sz w:val="28"/>
        </w:rPr>
        <w:t>
      4) предмет спора или заявленное требование;</w:t>
      </w:r>
    </w:p>
    <w:p>
      <w:pPr>
        <w:spacing w:after="0"/>
        <w:ind w:left="0"/>
        <w:jc w:val="both"/>
      </w:pPr>
      <w:r>
        <w:rPr>
          <w:rFonts w:ascii="Times New Roman"/>
          <w:b w:val="false"/>
          <w:i w:val="false"/>
          <w:color w:val="000000"/>
          <w:sz w:val="28"/>
        </w:rPr>
        <w:t>
      5) обстоятельства дела, установленные судом первой инстанции, мотивы, которыми он руководствовался при вынесении решения или определения; краткое содержание решения суда первой инстанции;</w:t>
      </w:r>
    </w:p>
    <w:p>
      <w:pPr>
        <w:spacing w:after="0"/>
        <w:ind w:left="0"/>
        <w:jc w:val="both"/>
      </w:pPr>
      <w:r>
        <w:rPr>
          <w:rFonts w:ascii="Times New Roman"/>
          <w:b w:val="false"/>
          <w:i w:val="false"/>
          <w:color w:val="000000"/>
          <w:sz w:val="28"/>
        </w:rPr>
        <w:t>
      6) краткое содержание апелляционных жалобы, ходатайства прокурора и отзыва на них;</w:t>
      </w:r>
    </w:p>
    <w:p>
      <w:pPr>
        <w:spacing w:after="0"/>
        <w:ind w:left="0"/>
        <w:jc w:val="both"/>
      </w:pPr>
      <w:r>
        <w:rPr>
          <w:rFonts w:ascii="Times New Roman"/>
          <w:b w:val="false"/>
          <w:i w:val="false"/>
          <w:color w:val="000000"/>
          <w:sz w:val="28"/>
        </w:rPr>
        <w:t>
      7) основания, по которым суд апелляционной инстанции оставляет без изменения, отменяет либо изменяет решение суда первой инстанции;</w:t>
      </w:r>
    </w:p>
    <w:p>
      <w:pPr>
        <w:spacing w:after="0"/>
        <w:ind w:left="0"/>
        <w:jc w:val="both"/>
      </w:pPr>
      <w:r>
        <w:rPr>
          <w:rFonts w:ascii="Times New Roman"/>
          <w:b w:val="false"/>
          <w:i w:val="false"/>
          <w:color w:val="000000"/>
          <w:sz w:val="28"/>
        </w:rPr>
        <w:t>
      8) мотивы, по которым суд апелляционной инстанции пришел к своим выводам, и ссылка на законы, которыми суд руководствовался;</w:t>
      </w:r>
    </w:p>
    <w:p>
      <w:pPr>
        <w:spacing w:after="0"/>
        <w:ind w:left="0"/>
        <w:jc w:val="both"/>
      </w:pPr>
      <w:r>
        <w:rPr>
          <w:rFonts w:ascii="Times New Roman"/>
          <w:b w:val="false"/>
          <w:i w:val="false"/>
          <w:color w:val="000000"/>
          <w:sz w:val="28"/>
        </w:rPr>
        <w:t>
      9) выводы суда апелляционной инстанции по результатам рассмотрения дела;</w:t>
      </w:r>
    </w:p>
    <w:p>
      <w:pPr>
        <w:spacing w:after="0"/>
        <w:ind w:left="0"/>
        <w:jc w:val="both"/>
      </w:pPr>
      <w:r>
        <w:rPr>
          <w:rFonts w:ascii="Times New Roman"/>
          <w:b w:val="false"/>
          <w:i w:val="false"/>
          <w:color w:val="000000"/>
          <w:sz w:val="28"/>
        </w:rPr>
        <w:t>
      10) распределение судебных расходов;</w:t>
      </w:r>
    </w:p>
    <w:p>
      <w:pPr>
        <w:spacing w:after="0"/>
        <w:ind w:left="0"/>
        <w:jc w:val="both"/>
      </w:pPr>
      <w:r>
        <w:rPr>
          <w:rFonts w:ascii="Times New Roman"/>
          <w:b w:val="false"/>
          <w:i w:val="false"/>
          <w:color w:val="000000"/>
          <w:sz w:val="28"/>
        </w:rPr>
        <w:t>
      11) сроки и порядок обжалования, опротестования постановления.</w:t>
      </w:r>
    </w:p>
    <w:bookmarkStart w:name="z1718" w:id="1381"/>
    <w:p>
      <w:pPr>
        <w:spacing w:after="0"/>
        <w:ind w:left="0"/>
        <w:jc w:val="both"/>
      </w:pPr>
      <w:r>
        <w:rPr>
          <w:rFonts w:ascii="Times New Roman"/>
          <w:b w:val="false"/>
          <w:i w:val="false"/>
          <w:color w:val="000000"/>
          <w:sz w:val="28"/>
        </w:rPr>
        <w:t xml:space="preserve">
      2. При оставлении апелляционных жалобы, ходатайства прокурора без удовлетворения в связи с отсутствием новых доводов в мотивировочной части постановления указывается только на отсутствие предусмотренных настоящим Кодексом оснований для внесения изменений в решение суда первой инстанции либо его отмены. </w:t>
      </w:r>
    </w:p>
    <w:bookmarkEnd w:id="1381"/>
    <w:p>
      <w:pPr>
        <w:spacing w:after="0"/>
        <w:ind w:left="0"/>
        <w:jc w:val="both"/>
      </w:pPr>
      <w:r>
        <w:rPr>
          <w:rFonts w:ascii="Times New Roman"/>
          <w:b w:val="false"/>
          <w:i w:val="false"/>
          <w:color w:val="000000"/>
          <w:sz w:val="28"/>
        </w:rPr>
        <w:t>
      В случае ссылки в апелляционных жалобе, ходатайстве прокурора на доводы, не являвшиеся предметом рассмотрения в суде первой инстанции, в мотивировочной части апелляционного постановления должны быть указаны основания, по которым указанные ссылки и доводы не приняты к рассмотрению и исследованию в судебном заседании.</w:t>
      </w:r>
    </w:p>
    <w:bookmarkStart w:name="z1719" w:id="1382"/>
    <w:p>
      <w:pPr>
        <w:spacing w:after="0"/>
        <w:ind w:left="0"/>
        <w:jc w:val="both"/>
      </w:pPr>
      <w:r>
        <w:rPr>
          <w:rFonts w:ascii="Times New Roman"/>
          <w:b w:val="false"/>
          <w:i w:val="false"/>
          <w:color w:val="000000"/>
          <w:sz w:val="28"/>
        </w:rPr>
        <w:t xml:space="preserve">
      3. В случаях и порядке, предусмотренных </w:t>
      </w:r>
      <w:r>
        <w:rPr>
          <w:rFonts w:ascii="Times New Roman"/>
          <w:b w:val="false"/>
          <w:i w:val="false"/>
          <w:color w:val="000000"/>
          <w:sz w:val="28"/>
        </w:rPr>
        <w:t>статьями 235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настоящего Кодекса, суд апелляционной инстанции вправе рассмотреть вопрос об исправлении описок и явных арифметических ошибок, допущенных в постановлении суда апелляционной инстанции, или о разъяснении постановления путем вынесения определения, не изменяя существа апелляционного постановления.</w:t>
      </w:r>
    </w:p>
    <w:bookmarkEnd w:id="1382"/>
    <w:p>
      <w:pPr>
        <w:spacing w:after="0"/>
        <w:ind w:left="0"/>
        <w:jc w:val="both"/>
      </w:pPr>
      <w:r>
        <w:rPr>
          <w:rFonts w:ascii="Times New Roman"/>
          <w:b w:val="false"/>
          <w:i w:val="false"/>
          <w:color w:val="000000"/>
          <w:sz w:val="28"/>
        </w:rPr>
        <w:t xml:space="preserve">
      Определение суда апелляционной инстанции по указанным вопросам вступает в силу со дня вынесения и может быть обжаловано, опротестовано. </w:t>
      </w:r>
    </w:p>
    <w:bookmarkStart w:name="z1720" w:id="1383"/>
    <w:p>
      <w:pPr>
        <w:spacing w:after="0"/>
        <w:ind w:left="0"/>
        <w:jc w:val="both"/>
      </w:pPr>
      <w:r>
        <w:rPr>
          <w:rFonts w:ascii="Times New Roman"/>
          <w:b w:val="false"/>
          <w:i w:val="false"/>
          <w:color w:val="000000"/>
          <w:sz w:val="28"/>
        </w:rPr>
        <w:t xml:space="preserve">
      4. В случаях и порядке, предусмотренных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суд апелляционной инстанции вправе вынести дополнительное постановление.</w:t>
      </w:r>
    </w:p>
    <w:bookmarkEnd w:id="1383"/>
    <w:bookmarkStart w:name="z2150" w:id="1384"/>
    <w:p>
      <w:pPr>
        <w:spacing w:after="0"/>
        <w:ind w:left="0"/>
        <w:jc w:val="both"/>
      </w:pPr>
      <w:r>
        <w:rPr>
          <w:rFonts w:ascii="Times New Roman"/>
          <w:b w:val="false"/>
          <w:i w:val="false"/>
          <w:color w:val="000000"/>
          <w:sz w:val="28"/>
        </w:rPr>
        <w:t>
      5. Если судья апелляционной инстанции по уважительным причинам не может в установленный настоящим Кодексом срок изготовить мотивированное постановление, то его изготовление поручается председателем коллегии другому судье, принимавшему участие в рассмотрении дела. В постановлении указывается, по каким причинам отсутствующий судья не может его изготовить.</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Основания к отмене либо изменению решения суда в апелляционном порядке</w:t>
      </w:r>
    </w:p>
    <w:bookmarkStart w:name="z1721" w:id="1385"/>
    <w:p>
      <w:pPr>
        <w:spacing w:after="0"/>
        <w:ind w:left="0"/>
        <w:jc w:val="both"/>
      </w:pPr>
      <w:r>
        <w:rPr>
          <w:rFonts w:ascii="Times New Roman"/>
          <w:b w:val="false"/>
          <w:i w:val="false"/>
          <w:color w:val="000000"/>
          <w:sz w:val="28"/>
        </w:rPr>
        <w:t>
      1. Основаниями к отмене либо изменению решения суда в апелляционном порядке являются:</w:t>
      </w:r>
    </w:p>
    <w:bookmarkEnd w:id="1385"/>
    <w:p>
      <w:pPr>
        <w:spacing w:after="0"/>
        <w:ind w:left="0"/>
        <w:jc w:val="both"/>
      </w:pPr>
      <w:r>
        <w:rPr>
          <w:rFonts w:ascii="Times New Roman"/>
          <w:b w:val="false"/>
          <w:i w:val="false"/>
          <w:color w:val="000000"/>
          <w:sz w:val="28"/>
        </w:rPr>
        <w:t>
      1) неправильное определение и выяснение круга обстоятельств, имеющих значение для дела;</w:t>
      </w:r>
    </w:p>
    <w:p>
      <w:pPr>
        <w:spacing w:after="0"/>
        <w:ind w:left="0"/>
        <w:jc w:val="both"/>
      </w:pPr>
      <w:r>
        <w:rPr>
          <w:rFonts w:ascii="Times New Roman"/>
          <w:b w:val="false"/>
          <w:i w:val="false"/>
          <w:color w:val="000000"/>
          <w:sz w:val="28"/>
        </w:rPr>
        <w:t>
      2) недоказанность установленных судом первой инстанции обстоятельств, имеющих значение для дела;</w:t>
      </w:r>
    </w:p>
    <w:p>
      <w:pPr>
        <w:spacing w:after="0"/>
        <w:ind w:left="0"/>
        <w:jc w:val="both"/>
      </w:pPr>
      <w:r>
        <w:rPr>
          <w:rFonts w:ascii="Times New Roman"/>
          <w:b w:val="false"/>
          <w:i w:val="false"/>
          <w:color w:val="000000"/>
          <w:sz w:val="28"/>
        </w:rPr>
        <w:t>
      3) несоответствие выводов суда первой инстанции, изложенных в решении, обстоятельствам дела;</w:t>
      </w:r>
    </w:p>
    <w:p>
      <w:pPr>
        <w:spacing w:after="0"/>
        <w:ind w:left="0"/>
        <w:jc w:val="both"/>
      </w:pPr>
      <w:r>
        <w:rPr>
          <w:rFonts w:ascii="Times New Roman"/>
          <w:b w:val="false"/>
          <w:i w:val="false"/>
          <w:color w:val="000000"/>
          <w:sz w:val="28"/>
        </w:rPr>
        <w:t>
      4) нарушение или неправильное применение норм материального или процессуального права;</w:t>
      </w:r>
    </w:p>
    <w:p>
      <w:pPr>
        <w:spacing w:after="0"/>
        <w:ind w:left="0"/>
        <w:jc w:val="both"/>
      </w:pPr>
      <w:r>
        <w:rPr>
          <w:rFonts w:ascii="Times New Roman"/>
          <w:b w:val="false"/>
          <w:i w:val="false"/>
          <w:color w:val="000000"/>
          <w:sz w:val="28"/>
        </w:rPr>
        <w:t>
      5) в деле отсутствует протокол судебного заседания, отдельного процессуального действия, когда обязательность его ведения предусмотрена настоящим Кодексом.</w:t>
      </w:r>
    </w:p>
    <w:bookmarkStart w:name="z1722" w:id="1386"/>
    <w:p>
      <w:pPr>
        <w:spacing w:after="0"/>
        <w:ind w:left="0"/>
        <w:jc w:val="both"/>
      </w:pPr>
      <w:r>
        <w:rPr>
          <w:rFonts w:ascii="Times New Roman"/>
          <w:b w:val="false"/>
          <w:i w:val="false"/>
          <w:color w:val="000000"/>
          <w:sz w:val="28"/>
        </w:rPr>
        <w:t>
      2. Нормы материального права считаются нарушенными или неправильно примененными, если суд:</w:t>
      </w:r>
    </w:p>
    <w:bookmarkEnd w:id="1386"/>
    <w:p>
      <w:pPr>
        <w:spacing w:after="0"/>
        <w:ind w:left="0"/>
        <w:jc w:val="both"/>
      </w:pPr>
      <w:r>
        <w:rPr>
          <w:rFonts w:ascii="Times New Roman"/>
          <w:b w:val="false"/>
          <w:i w:val="false"/>
          <w:color w:val="000000"/>
          <w:sz w:val="28"/>
        </w:rPr>
        <w:t>
      1) не применил закон, подлежащий применению;</w:t>
      </w:r>
    </w:p>
    <w:p>
      <w:pPr>
        <w:spacing w:after="0"/>
        <w:ind w:left="0"/>
        <w:jc w:val="both"/>
      </w:pPr>
      <w:r>
        <w:rPr>
          <w:rFonts w:ascii="Times New Roman"/>
          <w:b w:val="false"/>
          <w:i w:val="false"/>
          <w:color w:val="000000"/>
          <w:sz w:val="28"/>
        </w:rPr>
        <w:t>
      2) применил закон, не подлежащий применению;</w:t>
      </w:r>
    </w:p>
    <w:p>
      <w:pPr>
        <w:spacing w:after="0"/>
        <w:ind w:left="0"/>
        <w:jc w:val="both"/>
      </w:pPr>
      <w:r>
        <w:rPr>
          <w:rFonts w:ascii="Times New Roman"/>
          <w:b w:val="false"/>
          <w:i w:val="false"/>
          <w:color w:val="000000"/>
          <w:sz w:val="28"/>
        </w:rPr>
        <w:t>
      3) неправильно истолковал закон.</w:t>
      </w:r>
    </w:p>
    <w:bookmarkStart w:name="z1723" w:id="1387"/>
    <w:p>
      <w:pPr>
        <w:spacing w:after="0"/>
        <w:ind w:left="0"/>
        <w:jc w:val="both"/>
      </w:pPr>
      <w:r>
        <w:rPr>
          <w:rFonts w:ascii="Times New Roman"/>
          <w:b w:val="false"/>
          <w:i w:val="false"/>
          <w:color w:val="000000"/>
          <w:sz w:val="28"/>
        </w:rPr>
        <w:t>
      3. Не может быть отменено правильное по существу решение суда по одним лишь формальным соображениям. Нарушение или неправильное применение норм материального или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bookmarkEnd w:id="1387"/>
    <w:p>
      <w:pPr>
        <w:spacing w:after="0"/>
        <w:ind w:left="0"/>
        <w:jc w:val="both"/>
      </w:pPr>
      <w:r>
        <w:rPr>
          <w:rFonts w:ascii="Times New Roman"/>
          <w:b w:val="false"/>
          <w:i w:val="false"/>
          <w:color w:val="000000"/>
          <w:sz w:val="28"/>
        </w:rPr>
        <w:t>
      Если судом принято правильное решение, но допущены указанные нарушения, в постановлении приводятся мотивы, нормы материального и процессуального права, в соответствии с которыми решение подлежит оставлению без изменения.</w:t>
      </w:r>
    </w:p>
    <w:bookmarkStart w:name="z1724" w:id="1388"/>
    <w:p>
      <w:pPr>
        <w:spacing w:after="0"/>
        <w:ind w:left="0"/>
        <w:jc w:val="both"/>
      </w:pPr>
      <w:r>
        <w:rPr>
          <w:rFonts w:ascii="Times New Roman"/>
          <w:b w:val="false"/>
          <w:i w:val="false"/>
          <w:color w:val="000000"/>
          <w:sz w:val="28"/>
        </w:rPr>
        <w:t>
      4. Решение суда первой инстанции подлежит отмене в любом случае, если:</w:t>
      </w:r>
    </w:p>
    <w:bookmarkEnd w:id="1388"/>
    <w:p>
      <w:pPr>
        <w:spacing w:after="0"/>
        <w:ind w:left="0"/>
        <w:jc w:val="both"/>
      </w:pPr>
      <w:r>
        <w:rPr>
          <w:rFonts w:ascii="Times New Roman"/>
          <w:b w:val="false"/>
          <w:i w:val="false"/>
          <w:color w:val="000000"/>
          <w:sz w:val="28"/>
        </w:rPr>
        <w:t>
      1) дело рассмотрено в незаконном составе суда или с нарушением правил о подсудности;</w:t>
      </w:r>
    </w:p>
    <w:p>
      <w:pPr>
        <w:spacing w:after="0"/>
        <w:ind w:left="0"/>
        <w:jc w:val="both"/>
      </w:pPr>
      <w:r>
        <w:rPr>
          <w:rFonts w:ascii="Times New Roman"/>
          <w:b w:val="false"/>
          <w:i w:val="false"/>
          <w:color w:val="000000"/>
          <w:sz w:val="28"/>
        </w:rPr>
        <w:t xml:space="preserve">
      2) дело рассмотрено судом в отсутствие кого-либо из лиц, участвующих в деле, не извещенных надлежащим образом о времени и месте судебного заседания, за исключением дел, рассмотренных по правилам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при рассмотрении дела были нарушены правила о языке судопроизводства;</w:t>
      </w:r>
    </w:p>
    <w:p>
      <w:pPr>
        <w:spacing w:after="0"/>
        <w:ind w:left="0"/>
        <w:jc w:val="both"/>
      </w:pPr>
      <w:r>
        <w:rPr>
          <w:rFonts w:ascii="Times New Roman"/>
          <w:b w:val="false"/>
          <w:i w:val="false"/>
          <w:color w:val="000000"/>
          <w:sz w:val="28"/>
        </w:rPr>
        <w:t>
      4) суд разрешил вопрос о правах и обязанностях лиц, не привлеченных к участию в деле;</w:t>
      </w:r>
    </w:p>
    <w:p>
      <w:pPr>
        <w:spacing w:after="0"/>
        <w:ind w:left="0"/>
        <w:jc w:val="both"/>
      </w:pPr>
      <w:r>
        <w:rPr>
          <w:rFonts w:ascii="Times New Roman"/>
          <w:b w:val="false"/>
          <w:i w:val="false"/>
          <w:color w:val="000000"/>
          <w:sz w:val="28"/>
        </w:rPr>
        <w:t>
      5) решение не подписано судьей или подписано не тем судьей, который рассмотрел и разрешил дело.</w:t>
      </w:r>
    </w:p>
    <w:bookmarkStart w:name="z1725" w:id="1389"/>
    <w:p>
      <w:pPr>
        <w:spacing w:after="0"/>
        <w:ind w:left="0"/>
        <w:jc w:val="both"/>
      </w:pPr>
      <w:r>
        <w:rPr>
          <w:rFonts w:ascii="Times New Roman"/>
          <w:b w:val="false"/>
          <w:i w:val="false"/>
          <w:color w:val="000000"/>
          <w:sz w:val="28"/>
        </w:rPr>
        <w:t>
      5. При наличии оснований, предусмотренных подпунктом 2) части четвертой настоящей статьи, суд апелляционной инстанции отменяет решение суда первой инстанции, о чем выносит определение. В определении указываются о переходе к рассмотрению дела по правилам производства в суде первой инстанции, действия, которые надлежит совершить лицам, участвующим в деле, и сроки их совершения. По окончании указанных действий дело рассматривается, как правило, в том же составе суда апелляционной инстанции.</w:t>
      </w:r>
    </w:p>
    <w:bookmarkEnd w:id="1389"/>
    <w:p>
      <w:pPr>
        <w:spacing w:after="0"/>
        <w:ind w:left="0"/>
        <w:jc w:val="both"/>
      </w:pPr>
      <w:r>
        <w:rPr>
          <w:rFonts w:ascii="Times New Roman"/>
          <w:b w:val="false"/>
          <w:i w:val="false"/>
          <w:color w:val="000000"/>
          <w:sz w:val="28"/>
        </w:rPr>
        <w:t>
      В остальных случаях, в том числе и при отмене решения суда с вынесением нового решения, суд апелляционной инстанции рассматривает дело в одном судебном заседании с принятием одного судебного акта.</w:t>
      </w:r>
    </w:p>
    <w:bookmarkStart w:name="z2281" w:id="1390"/>
    <w:p>
      <w:pPr>
        <w:spacing w:after="0"/>
        <w:ind w:left="0"/>
        <w:jc w:val="both"/>
      </w:pPr>
      <w:r>
        <w:rPr>
          <w:rFonts w:ascii="Times New Roman"/>
          <w:b w:val="false"/>
          <w:i w:val="false"/>
          <w:color w:val="000000"/>
          <w:sz w:val="28"/>
        </w:rPr>
        <w:t>
      5-1. При повторной отмене решения суда первой инстанции суд апелляционной инстанции обязан принять дело в свое производство для рассмотрения по правилам суда первой инстанции в пределах заявленных истцом требований.</w:t>
      </w:r>
    </w:p>
    <w:bookmarkEnd w:id="1390"/>
    <w:bookmarkStart w:name="z1726" w:id="1391"/>
    <w:p>
      <w:pPr>
        <w:spacing w:after="0"/>
        <w:ind w:left="0"/>
        <w:jc w:val="both"/>
      </w:pPr>
      <w:r>
        <w:rPr>
          <w:rFonts w:ascii="Times New Roman"/>
          <w:b w:val="false"/>
          <w:i w:val="false"/>
          <w:color w:val="000000"/>
          <w:sz w:val="28"/>
        </w:rPr>
        <w:t>
      6. Неразрешение или неправильное разрешение вопроса о распределении судебных расходов не является основанием для отмены или изменения решения суда. В резолютивной части постановления указывается на распределение судебных расходов.</w:t>
      </w:r>
    </w:p>
    <w:bookmarkEnd w:id="1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Отмена решения суда с прекращением производства по делу или с оставлением иска без рассмотрения</w:t>
      </w:r>
    </w:p>
    <w:p>
      <w:pPr>
        <w:spacing w:after="0"/>
        <w:ind w:left="0"/>
        <w:jc w:val="both"/>
      </w:pPr>
      <w:r>
        <w:rPr>
          <w:rFonts w:ascii="Times New Roman"/>
          <w:b w:val="false"/>
          <w:i w:val="false"/>
          <w:color w:val="000000"/>
          <w:sz w:val="28"/>
        </w:rPr>
        <w:t xml:space="preserve">
      Решение суда первой инстанции подлежит отмене в апелляционном порядке в связи с прекращением производства по делу или с оставлением иска без рассмотрения по основаниям, указанным в </w:t>
      </w:r>
      <w:r>
        <w:rPr>
          <w:rFonts w:ascii="Times New Roman"/>
          <w:b w:val="false"/>
          <w:i w:val="false"/>
          <w:color w:val="000000"/>
          <w:sz w:val="28"/>
        </w:rPr>
        <w:t>статье 277</w:t>
      </w:r>
      <w:r>
        <w:rPr>
          <w:rFonts w:ascii="Times New Roman"/>
          <w:b w:val="false"/>
          <w:i w:val="false"/>
          <w:color w:val="000000"/>
          <w:sz w:val="28"/>
        </w:rPr>
        <w:t xml:space="preserve"> и подпунктах 2), 3), 4), 5), 9) и 10) </w:t>
      </w:r>
      <w:r>
        <w:rPr>
          <w:rFonts w:ascii="Times New Roman"/>
          <w:b w:val="false"/>
          <w:i w:val="false"/>
          <w:color w:val="000000"/>
          <w:sz w:val="28"/>
        </w:rPr>
        <w:t>статьи 279</w:t>
      </w:r>
      <w:r>
        <w:rPr>
          <w:rFonts w:ascii="Times New Roman"/>
          <w:b w:val="false"/>
          <w:i w:val="false"/>
          <w:color w:val="000000"/>
          <w:sz w:val="28"/>
        </w:rPr>
        <w:t xml:space="preserve">, а также в случаях,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части первой статьи 424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428 – в редакции Закона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429. Порядок и сроки обжалования, принесения ходатайства прокурором на определения (постановления) суда первой инстанции</w:t>
      </w:r>
    </w:p>
    <w:bookmarkStart w:name="z1953" w:id="1392"/>
    <w:p>
      <w:pPr>
        <w:spacing w:after="0"/>
        <w:ind w:left="0"/>
        <w:jc w:val="both"/>
      </w:pPr>
      <w:r>
        <w:rPr>
          <w:rFonts w:ascii="Times New Roman"/>
          <w:b w:val="false"/>
          <w:i w:val="false"/>
          <w:color w:val="000000"/>
          <w:sz w:val="28"/>
        </w:rPr>
        <w:t xml:space="preserve">
      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может быть подана частная жалоба, принесено ходатайство лицами, указанными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 Обжаловать определение суда вправе также лица, не участвующие в деле, если определение касается их прав и интересов. </w:t>
      </w:r>
    </w:p>
    <w:bookmarkEnd w:id="1392"/>
    <w:bookmarkStart w:name="z1954" w:id="1393"/>
    <w:p>
      <w:pPr>
        <w:spacing w:after="0"/>
        <w:ind w:left="0"/>
        <w:jc w:val="both"/>
      </w:pPr>
      <w:r>
        <w:rPr>
          <w:rFonts w:ascii="Times New Roman"/>
          <w:b w:val="false"/>
          <w:i w:val="false"/>
          <w:color w:val="000000"/>
          <w:sz w:val="28"/>
        </w:rPr>
        <w:t xml:space="preserve">
      Частная жалоба, ходатайство прокурора подаются в течение десяти рабочих дней со дня изготовления определения в окончательной форме. </w:t>
      </w:r>
    </w:p>
    <w:bookmarkEnd w:id="1393"/>
    <w:bookmarkStart w:name="z1955" w:id="1394"/>
    <w:p>
      <w:pPr>
        <w:spacing w:after="0"/>
        <w:ind w:left="0"/>
        <w:jc w:val="both"/>
      </w:pPr>
      <w:r>
        <w:rPr>
          <w:rFonts w:ascii="Times New Roman"/>
          <w:b w:val="false"/>
          <w:i w:val="false"/>
          <w:color w:val="000000"/>
          <w:sz w:val="28"/>
        </w:rPr>
        <w:t xml:space="preserve">
      2. На остальные определения суда первой инстанции, в том числе вынесенные на месте с занесением в протокол судебного заседания, частная жалоба, ходатайство прокурора не подаются, но возражения могут быть включены в апелляционные жалобу, ходатайство прокурора. </w:t>
      </w:r>
    </w:p>
    <w:bookmarkEnd w:id="1394"/>
    <w:bookmarkStart w:name="z1956" w:id="1395"/>
    <w:p>
      <w:pPr>
        <w:spacing w:after="0"/>
        <w:ind w:left="0"/>
        <w:jc w:val="both"/>
      </w:pPr>
      <w:r>
        <w:rPr>
          <w:rFonts w:ascii="Times New Roman"/>
          <w:b w:val="false"/>
          <w:i w:val="false"/>
          <w:color w:val="000000"/>
          <w:sz w:val="28"/>
        </w:rPr>
        <w:t>
      3. В случае подачи частной жалобы, принесения ходатайства прокурором на определение, вынесенное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суда подана апелляционная жалоба, принесено апелляционное ходатайство прокурором, проверка частной жалобы, ходатайства прокурора производится той судебной инстанцией, которая рассматривает дело в апелляционном порядке. В этом случае апелляционная инстанция рассматривает частную жалобу, ходатайство прокурора в коллегиальном составе вместе с апелляционными жалобой и (или) ходатайством прокурора на решение суда.</w:t>
      </w:r>
    </w:p>
    <w:bookmarkEnd w:id="1395"/>
    <w:bookmarkStart w:name="z1957" w:id="1396"/>
    <w:p>
      <w:pPr>
        <w:spacing w:after="0"/>
        <w:ind w:left="0"/>
        <w:jc w:val="both"/>
      </w:pPr>
      <w:r>
        <w:rPr>
          <w:rFonts w:ascii="Times New Roman"/>
          <w:b w:val="false"/>
          <w:i w:val="false"/>
          <w:color w:val="000000"/>
          <w:sz w:val="28"/>
        </w:rPr>
        <w:t xml:space="preserve">
      4. Частная жалоба, ходатайство прокурора подаются в суд, вынесший данное определение, с приложением копий документов по числу лиц, участвующих в деле, которые судья направляет или вручает им. Судья после получения частной жалобы, ходатайства прокурора направляет гражданское дело или материалы в суд апелляционной инстанции. </w:t>
      </w:r>
    </w:p>
    <w:bookmarkEnd w:id="1396"/>
    <w:bookmarkStart w:name="z1958" w:id="1397"/>
    <w:p>
      <w:pPr>
        <w:spacing w:after="0"/>
        <w:ind w:left="0"/>
        <w:jc w:val="both"/>
      </w:pPr>
      <w:r>
        <w:rPr>
          <w:rFonts w:ascii="Times New Roman"/>
          <w:b w:val="false"/>
          <w:i w:val="false"/>
          <w:color w:val="000000"/>
          <w:sz w:val="28"/>
        </w:rPr>
        <w:t xml:space="preserve">
      5. Частная жалоба, ходатайство прокурора принимаются и рассматриваются в порядке, установленном настоящей главой для принятия и рассмотрения апелляционных жалоб и ходатайств прокурора. </w:t>
      </w:r>
    </w:p>
    <w:bookmarkEnd w:id="1397"/>
    <w:bookmarkStart w:name="z1959" w:id="1398"/>
    <w:p>
      <w:pPr>
        <w:spacing w:after="0"/>
        <w:ind w:left="0"/>
        <w:jc w:val="both"/>
      </w:pPr>
      <w:r>
        <w:rPr>
          <w:rFonts w:ascii="Times New Roman"/>
          <w:b w:val="false"/>
          <w:i w:val="false"/>
          <w:color w:val="000000"/>
          <w:sz w:val="28"/>
        </w:rPr>
        <w:t xml:space="preserve">
      В порядке, предусмотренном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суд апелляционной инстанции извещает лиц, участвующих в деле, о времени и месте рассмотрения частной жалобы, ходатайства прокурора. Неявка лиц, участвующих в деле, в судебное заседание суда апелляционной инстанции не препятствует их рассмотрению. </w:t>
      </w:r>
    </w:p>
    <w:bookmarkEnd w:id="1398"/>
    <w:bookmarkStart w:name="z1960" w:id="1399"/>
    <w:p>
      <w:pPr>
        <w:spacing w:after="0"/>
        <w:ind w:left="0"/>
        <w:jc w:val="both"/>
      </w:pPr>
      <w:r>
        <w:rPr>
          <w:rFonts w:ascii="Times New Roman"/>
          <w:b w:val="false"/>
          <w:i w:val="false"/>
          <w:color w:val="000000"/>
          <w:sz w:val="28"/>
        </w:rPr>
        <w:t xml:space="preserve">
      6. По результатам рассмотрения частной жалобы, ходатайства прокурора суд апелляционной инстанции выносит определение об (о): </w:t>
      </w:r>
    </w:p>
    <w:bookmarkEnd w:id="1399"/>
    <w:bookmarkStart w:name="z1961" w:id="1400"/>
    <w:p>
      <w:pPr>
        <w:spacing w:after="0"/>
        <w:ind w:left="0"/>
        <w:jc w:val="both"/>
      </w:pPr>
      <w:r>
        <w:rPr>
          <w:rFonts w:ascii="Times New Roman"/>
          <w:b w:val="false"/>
          <w:i w:val="false"/>
          <w:color w:val="000000"/>
          <w:sz w:val="28"/>
        </w:rPr>
        <w:t xml:space="preserve">
      1) оставлении определения суда без изменения, а частной жалобы, ходатайства прокурора без удовлетворения; </w:t>
      </w:r>
    </w:p>
    <w:bookmarkEnd w:id="1400"/>
    <w:bookmarkStart w:name="z1962" w:id="1401"/>
    <w:p>
      <w:pPr>
        <w:spacing w:after="0"/>
        <w:ind w:left="0"/>
        <w:jc w:val="both"/>
      </w:pPr>
      <w:r>
        <w:rPr>
          <w:rFonts w:ascii="Times New Roman"/>
          <w:b w:val="false"/>
          <w:i w:val="false"/>
          <w:color w:val="000000"/>
          <w:sz w:val="28"/>
        </w:rPr>
        <w:t xml:space="preserve">
      2) отмене определения суда полностью или в части и передаче вопроса на новое рассмотрение в суд первой инстанции; </w:t>
      </w:r>
    </w:p>
    <w:bookmarkEnd w:id="1401"/>
    <w:bookmarkStart w:name="z1963" w:id="1402"/>
    <w:p>
      <w:pPr>
        <w:spacing w:after="0"/>
        <w:ind w:left="0"/>
        <w:jc w:val="both"/>
      </w:pPr>
      <w:r>
        <w:rPr>
          <w:rFonts w:ascii="Times New Roman"/>
          <w:b w:val="false"/>
          <w:i w:val="false"/>
          <w:color w:val="000000"/>
          <w:sz w:val="28"/>
        </w:rPr>
        <w:t xml:space="preserve">
      3) отмене определения суда полностью или в части и разрешении вопроса по существу; </w:t>
      </w:r>
    </w:p>
    <w:bookmarkEnd w:id="1402"/>
    <w:bookmarkStart w:name="z1964" w:id="1403"/>
    <w:p>
      <w:pPr>
        <w:spacing w:after="0"/>
        <w:ind w:left="0"/>
        <w:jc w:val="both"/>
      </w:pPr>
      <w:r>
        <w:rPr>
          <w:rFonts w:ascii="Times New Roman"/>
          <w:b w:val="false"/>
          <w:i w:val="false"/>
          <w:color w:val="000000"/>
          <w:sz w:val="28"/>
        </w:rPr>
        <w:t xml:space="preserve">
      4) изменении определения. </w:t>
      </w:r>
    </w:p>
    <w:bookmarkEnd w:id="1403"/>
    <w:bookmarkStart w:name="z1965" w:id="1404"/>
    <w:p>
      <w:pPr>
        <w:spacing w:after="0"/>
        <w:ind w:left="0"/>
        <w:jc w:val="both"/>
      </w:pPr>
      <w:r>
        <w:rPr>
          <w:rFonts w:ascii="Times New Roman"/>
          <w:b w:val="false"/>
          <w:i w:val="false"/>
          <w:color w:val="000000"/>
          <w:sz w:val="28"/>
        </w:rPr>
        <w:t>
      7. Определения суда апелляционной инстанции, вынесенные по частной жалобе или ходатайству прокурора по вопросам возврата исков, обеспечения иска, подсудности, исправления описок и явных арифметических ошибок, разъяснения решения, приостановления производства по делу, оставления исков без рассмотрения, обжалованию и опротестованию не подлежат. В случаях, установленных настоящим Кодексом, определения суда апелляционной инстанции, преграждающие возможность дальнейшего движения дела, могут быть обжалованы и опротестованы.</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Частное определение суда апелляционной инстанции</w:t>
      </w:r>
    </w:p>
    <w:p>
      <w:pPr>
        <w:spacing w:after="0"/>
        <w:ind w:left="0"/>
        <w:jc w:val="both"/>
      </w:pPr>
      <w:r>
        <w:rPr>
          <w:rFonts w:ascii="Times New Roman"/>
          <w:b w:val="false"/>
          <w:i w:val="false"/>
          <w:color w:val="000000"/>
          <w:sz w:val="28"/>
        </w:rPr>
        <w:t xml:space="preserve">
      Суд апелляционной инстанции по основаниям, предусмотренным </w:t>
      </w:r>
      <w:r>
        <w:rPr>
          <w:rFonts w:ascii="Times New Roman"/>
          <w:b w:val="false"/>
          <w:i w:val="false"/>
          <w:color w:val="000000"/>
          <w:sz w:val="28"/>
        </w:rPr>
        <w:t>статьей 270</w:t>
      </w:r>
      <w:r>
        <w:rPr>
          <w:rFonts w:ascii="Times New Roman"/>
          <w:b w:val="false"/>
          <w:i w:val="false"/>
          <w:color w:val="000000"/>
          <w:sz w:val="28"/>
        </w:rPr>
        <w:t xml:space="preserve"> настоящего Кодекса, может вынести частное определение.</w:t>
      </w:r>
    </w:p>
    <w:p>
      <w:pPr>
        <w:spacing w:after="0"/>
        <w:ind w:left="0"/>
        <w:jc w:val="both"/>
      </w:pPr>
      <w:r>
        <w:rPr>
          <w:rFonts w:ascii="Times New Roman"/>
          <w:b w:val="false"/>
          <w:i w:val="false"/>
          <w:color w:val="000000"/>
          <w:sz w:val="28"/>
        </w:rPr>
        <w:t xml:space="preserve">
      Частное определение может быть обжаловано, опротестовано в порядке, предусмотренном </w:t>
      </w:r>
      <w:r>
        <w:rPr>
          <w:rFonts w:ascii="Times New Roman"/>
          <w:b w:val="false"/>
          <w:i w:val="false"/>
          <w:color w:val="000000"/>
          <w:sz w:val="28"/>
        </w:rPr>
        <w:t>статьей 429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431. Законная сила судебных актов суда апелляционной инстанции</w:t>
      </w:r>
    </w:p>
    <w:p>
      <w:pPr>
        <w:spacing w:after="0"/>
        <w:ind w:left="0"/>
        <w:jc w:val="both"/>
      </w:pPr>
      <w:r>
        <w:rPr>
          <w:rFonts w:ascii="Times New Roman"/>
          <w:b w:val="false"/>
          <w:i w:val="false"/>
          <w:color w:val="000000"/>
          <w:sz w:val="28"/>
        </w:rPr>
        <w:t>
      Судебные акты суда апелляционной инстанции вступают в законную силу со дня их оглашения.</w:t>
      </w:r>
    </w:p>
    <w:p>
      <w:pPr>
        <w:spacing w:after="0"/>
        <w:ind w:left="0"/>
        <w:jc w:val="both"/>
      </w:pPr>
      <w:r>
        <w:rPr>
          <w:rFonts w:ascii="Times New Roman"/>
          <w:b/>
          <w:i w:val="false"/>
          <w:color w:val="000000"/>
          <w:sz w:val="28"/>
        </w:rPr>
        <w:t>Статья 432. Направление судебного акта и возвращение дела в суд первой инстанции</w:t>
      </w:r>
    </w:p>
    <w:p>
      <w:pPr>
        <w:spacing w:after="0"/>
        <w:ind w:left="0"/>
        <w:jc w:val="both"/>
      </w:pPr>
      <w:r>
        <w:rPr>
          <w:rFonts w:ascii="Times New Roman"/>
          <w:b w:val="false"/>
          <w:i w:val="false"/>
          <w:color w:val="000000"/>
          <w:sz w:val="28"/>
        </w:rPr>
        <w:t>
      Суд апелляционной инстанции после рассмотрения дела и направления (вручения) копии судебного акта лицам, участвующим в деле, возвращает дело в суд первой инстанции.</w:t>
      </w:r>
    </w:p>
    <w:p>
      <w:pPr>
        <w:spacing w:after="0"/>
        <w:ind w:left="0"/>
        <w:jc w:val="both"/>
      </w:pPr>
      <w:r>
        <w:rPr>
          <w:rFonts w:ascii="Times New Roman"/>
          <w:b/>
          <w:i w:val="false"/>
          <w:color w:val="000000"/>
          <w:sz w:val="28"/>
        </w:rPr>
        <w:t>Статья 433. Порядок рассмотрения апелляционных (частной) жалобы, ходатайства прокурора, поступивших после рассмотрения дела в апелляционном порядке</w:t>
      </w:r>
    </w:p>
    <w:bookmarkStart w:name="z1966" w:id="1405"/>
    <w:p>
      <w:pPr>
        <w:spacing w:after="0"/>
        <w:ind w:left="0"/>
        <w:jc w:val="both"/>
      </w:pPr>
      <w:r>
        <w:rPr>
          <w:rFonts w:ascii="Times New Roman"/>
          <w:b w:val="false"/>
          <w:i w:val="false"/>
          <w:color w:val="000000"/>
          <w:sz w:val="28"/>
        </w:rPr>
        <w:t xml:space="preserve">
      1. В случае, когда апелляционные (частная) жалоба, ходатайство прокурора,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ходатайство прокурора к своему производству. </w:t>
      </w:r>
    </w:p>
    <w:bookmarkEnd w:id="1405"/>
    <w:bookmarkStart w:name="z1967" w:id="1406"/>
    <w:p>
      <w:pPr>
        <w:spacing w:after="0"/>
        <w:ind w:left="0"/>
        <w:jc w:val="both"/>
      </w:pPr>
      <w:r>
        <w:rPr>
          <w:rFonts w:ascii="Times New Roman"/>
          <w:b w:val="false"/>
          <w:i w:val="false"/>
          <w:color w:val="000000"/>
          <w:sz w:val="28"/>
        </w:rPr>
        <w:t xml:space="preserve">
      2. По результатам рассмотрения апелляционных (частной) жалобы, ходатайства прокурора и при наличии оснований суд апелляционной инстанции отменяет ранее вынесенный судебный акт и принимает новые постановление, определение по поступившим жалобе, ходатайству прокурора. </w:t>
      </w:r>
    </w:p>
    <w:bookmarkEnd w:id="1406"/>
    <w:bookmarkStart w:name="z1968" w:id="1407"/>
    <w:p>
      <w:pPr>
        <w:spacing w:after="0"/>
        <w:ind w:left="0"/>
        <w:jc w:val="both"/>
      </w:pPr>
      <w:r>
        <w:rPr>
          <w:rFonts w:ascii="Times New Roman"/>
          <w:b w:val="false"/>
          <w:i w:val="false"/>
          <w:color w:val="000000"/>
          <w:sz w:val="28"/>
        </w:rPr>
        <w:t>
      При отсутствии таких оснований суд апелляционной инстанции выносит постановление, определение об отказе в удовлетворении апелляционных жалобы, ходатайства прокурора.</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6" w:id="1408"/>
    <w:p>
      <w:pPr>
        <w:spacing w:after="0"/>
        <w:ind w:left="0"/>
        <w:jc w:val="left"/>
      </w:pPr>
      <w:r>
        <w:rPr>
          <w:rFonts w:ascii="Times New Roman"/>
          <w:b/>
          <w:i w:val="false"/>
          <w:color w:val="000000"/>
        </w:rPr>
        <w:t xml:space="preserve"> Глава 54. ПРОИЗВОДСТВО В СУДЕ КАССАЦИОННОЙ ИНСТАНЦИИ</w:t>
      </w:r>
    </w:p>
    <w:bookmarkEnd w:id="1408"/>
    <w:p>
      <w:pPr>
        <w:spacing w:after="0"/>
        <w:ind w:left="0"/>
        <w:jc w:val="both"/>
      </w:pPr>
      <w:r>
        <w:rPr>
          <w:rFonts w:ascii="Times New Roman"/>
          <w:b/>
          <w:i w:val="false"/>
          <w:color w:val="000000"/>
          <w:sz w:val="28"/>
        </w:rPr>
        <w:t>Статья 434. Судебные акты, подлежащие пересмотру в кассационном порядке</w:t>
      </w:r>
    </w:p>
    <w:bookmarkStart w:name="z1737" w:id="1409"/>
    <w:p>
      <w:pPr>
        <w:spacing w:after="0"/>
        <w:ind w:left="0"/>
        <w:jc w:val="both"/>
      </w:pPr>
      <w:r>
        <w:rPr>
          <w:rFonts w:ascii="Times New Roman"/>
          <w:b w:val="false"/>
          <w:i w:val="false"/>
          <w:color w:val="000000"/>
          <w:sz w:val="28"/>
        </w:rPr>
        <w:t>
      1. Вступившие в законную силу судебные акты местных и других судов в случае соблюдения апелляционного порядка их обжалования, судебные акты, вынесенные по делам, рассмотренным по правилам статьи 28-1 настоящего Кодекса, могут быть пересмотрены в кассационном порядке Верховным Судом Республики Казахстан.</w:t>
      </w:r>
    </w:p>
    <w:bookmarkEnd w:id="1409"/>
    <w:bookmarkStart w:name="z1738" w:id="1410"/>
    <w:p>
      <w:pPr>
        <w:spacing w:after="0"/>
        <w:ind w:left="0"/>
        <w:jc w:val="both"/>
      </w:pPr>
      <w:r>
        <w:rPr>
          <w:rFonts w:ascii="Times New Roman"/>
          <w:b w:val="false"/>
          <w:i w:val="false"/>
          <w:color w:val="000000"/>
          <w:sz w:val="28"/>
        </w:rPr>
        <w:t xml:space="preserve">
      2. Не подлежат пересмотру в кассационном порядке судебные акты по делам: </w:t>
      </w:r>
    </w:p>
    <w:bookmarkEnd w:id="1410"/>
    <w:p>
      <w:pPr>
        <w:spacing w:after="0"/>
        <w:ind w:left="0"/>
        <w:jc w:val="both"/>
      </w:pPr>
      <w:r>
        <w:rPr>
          <w:rFonts w:ascii="Times New Roman"/>
          <w:b w:val="false"/>
          <w:i w:val="false"/>
          <w:color w:val="000000"/>
          <w:sz w:val="28"/>
        </w:rPr>
        <w:t>
      1) рассмотренным в порядке упрощенного производства, предусмотренном главами 12 и 21-1 настоящего Кодекса;</w:t>
      </w:r>
    </w:p>
    <w:p>
      <w:pPr>
        <w:spacing w:after="0"/>
        <w:ind w:left="0"/>
        <w:jc w:val="both"/>
      </w:pPr>
      <w:r>
        <w:rPr>
          <w:rFonts w:ascii="Times New Roman"/>
          <w:b w:val="false"/>
          <w:i w:val="false"/>
          <w:color w:val="000000"/>
          <w:sz w:val="28"/>
        </w:rPr>
        <w:t>
      2) оконченным мировым соглашением, соглашением об урегулировании спора (конфликта) в порядке медиации или соглашением об урегулировании спора в порядке партисипативной процедуры;</w:t>
      </w:r>
    </w:p>
    <w:p>
      <w:pPr>
        <w:spacing w:after="0"/>
        <w:ind w:left="0"/>
        <w:jc w:val="both"/>
      </w:pPr>
      <w:r>
        <w:rPr>
          <w:rFonts w:ascii="Times New Roman"/>
          <w:b w:val="false"/>
          <w:i w:val="false"/>
          <w:color w:val="000000"/>
          <w:sz w:val="28"/>
        </w:rPr>
        <w:t>
      3) связанным с имущественными интересами физических лиц при сумме иска менее двух тысяч месячных расчетных показателей и юридических лиц при сумме иска менее тридцати тысяч месячных расчетных показателей;</w:t>
      </w:r>
    </w:p>
    <w:p>
      <w:pPr>
        <w:spacing w:after="0"/>
        <w:ind w:left="0"/>
        <w:jc w:val="both"/>
      </w:pPr>
      <w:r>
        <w:rPr>
          <w:rFonts w:ascii="Times New Roman"/>
          <w:b w:val="false"/>
          <w:i w:val="false"/>
          <w:color w:val="000000"/>
          <w:sz w:val="28"/>
        </w:rPr>
        <w:t>
      4) оконченным в связи с отказом от иска;</w:t>
      </w:r>
    </w:p>
    <w:p>
      <w:pPr>
        <w:spacing w:after="0"/>
        <w:ind w:left="0"/>
        <w:jc w:val="both"/>
      </w:pPr>
      <w:r>
        <w:rPr>
          <w:rFonts w:ascii="Times New Roman"/>
          <w:b w:val="false"/>
          <w:i w:val="false"/>
          <w:color w:val="000000"/>
          <w:sz w:val="28"/>
        </w:rPr>
        <w:t>
      5) о реструктуризации задолженности, а также делам по спорам, возникающим в рамках реабилитационной процедуры и процедуры банкротства, в том числе о признании сделок, заключенных должником или уполномоченным им лицом, недействительными, о возврате имущества должника, о взыскании дебиторской задолженности по искам банкротного или реабилитационного управляющего.</w:t>
      </w:r>
    </w:p>
    <w:bookmarkStart w:name="z2287" w:id="1411"/>
    <w:p>
      <w:pPr>
        <w:spacing w:after="0"/>
        <w:ind w:left="0"/>
        <w:jc w:val="both"/>
      </w:pPr>
      <w:r>
        <w:rPr>
          <w:rFonts w:ascii="Times New Roman"/>
          <w:b w:val="false"/>
          <w:i w:val="false"/>
          <w:color w:val="000000"/>
          <w:sz w:val="28"/>
        </w:rPr>
        <w:t>
      Действие настоящей части не распространяется на судебные акты, вынесенные по делам, рассмотренным по правилам статьи 28-1 настоящего Кодекса.</w:t>
      </w:r>
    </w:p>
    <w:bookmarkEnd w:id="1411"/>
    <w:bookmarkStart w:name="z1739" w:id="1412"/>
    <w:p>
      <w:pPr>
        <w:spacing w:after="0"/>
        <w:ind w:left="0"/>
        <w:jc w:val="both"/>
      </w:pPr>
      <w:r>
        <w:rPr>
          <w:rFonts w:ascii="Times New Roman"/>
          <w:b w:val="false"/>
          <w:i w:val="false"/>
          <w:color w:val="000000"/>
          <w:sz w:val="28"/>
        </w:rPr>
        <w:t xml:space="preserve">
      3. Вступившие в законную силу судебные акты местных и других судов в случае несоблюдения апелляционного порядка их обжалования, а также по делам, указанным в части второй настоящей статьи, могут быть пересмотрены в кассационном порядке по представлению Председателя Верховного Суда Республики Казахстан и протесту Генерального Прокурора Республики Казахстан при наличии оснований, предусмотренных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w:t>
      </w:r>
    </w:p>
    <w:bookmarkEnd w:id="1412"/>
    <w:bookmarkStart w:name="z1740" w:id="1413"/>
    <w:p>
      <w:pPr>
        <w:spacing w:after="0"/>
        <w:ind w:left="0"/>
        <w:jc w:val="both"/>
      </w:pPr>
      <w:r>
        <w:rPr>
          <w:rFonts w:ascii="Times New Roman"/>
          <w:b w:val="false"/>
          <w:i w:val="false"/>
          <w:color w:val="000000"/>
          <w:sz w:val="28"/>
        </w:rPr>
        <w:t xml:space="preserve">
      4. Вступившие в законную силу судебные акты местных и других судов в случае несоблюдения апелляционного порядка их обжалования, за исключением судебных актов по делам, указанным в подпунктах 1), 2), 3) и 4) части второй настоящей статьи, а также судебные акты первой и апелляционной инстанций, указанные в подпункте 5) части второй настоящей статьи, могут быть пересмотрены в кассационном порядке по протесту Генерального Прокурора Республики Казахстан по основаниям, предусмотренным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w:t>
      </w:r>
    </w:p>
    <w:bookmarkEnd w:id="1413"/>
    <w:bookmarkStart w:name="z1741" w:id="1414"/>
    <w:p>
      <w:pPr>
        <w:spacing w:after="0"/>
        <w:ind w:left="0"/>
        <w:jc w:val="both"/>
      </w:pPr>
      <w:r>
        <w:rPr>
          <w:rFonts w:ascii="Times New Roman"/>
          <w:b w:val="false"/>
          <w:i w:val="false"/>
          <w:color w:val="000000"/>
          <w:sz w:val="28"/>
        </w:rPr>
        <w:t xml:space="preserve">
      5. Постановления кассационной инстанции могут быть пересмотрены при наличии оснований, предусмотренных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435. Лица, имеющие право на подачу ходатайства, внесение представления, принесение протеста на вступившие в законную силу судебные акты</w:t>
      </w:r>
    </w:p>
    <w:bookmarkStart w:name="z1742" w:id="1415"/>
    <w:p>
      <w:pPr>
        <w:spacing w:after="0"/>
        <w:ind w:left="0"/>
        <w:jc w:val="both"/>
      </w:pPr>
      <w:r>
        <w:rPr>
          <w:rFonts w:ascii="Times New Roman"/>
          <w:b w:val="false"/>
          <w:i w:val="false"/>
          <w:color w:val="000000"/>
          <w:sz w:val="28"/>
        </w:rPr>
        <w:t xml:space="preserve">
      1. Ходатайство об оспаривании судебных актов, предусмотренных частью первой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могут быть поданы сторонами, лицами, участвующими в деле, другими лицами, интересы которых затрагиваются судебными актами, и их представителями.</w:t>
      </w:r>
    </w:p>
    <w:bookmarkEnd w:id="1415"/>
    <w:bookmarkStart w:name="z2283" w:id="1416"/>
    <w:p>
      <w:pPr>
        <w:spacing w:after="0"/>
        <w:ind w:left="0"/>
        <w:jc w:val="both"/>
      </w:pPr>
      <w:r>
        <w:rPr>
          <w:rFonts w:ascii="Times New Roman"/>
          <w:b w:val="false"/>
          <w:i w:val="false"/>
          <w:color w:val="000000"/>
          <w:sz w:val="28"/>
        </w:rPr>
        <w:t xml:space="preserve">
      1-1. Территориальное подразделение государственного органа реализует право на подачу ходатайства об оспаривании судебных актов, предусмотренных частью первой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с обязательным согласованием вышестоящего органа.</w:t>
      </w:r>
    </w:p>
    <w:bookmarkEnd w:id="1416"/>
    <w:bookmarkStart w:name="z1743" w:id="1417"/>
    <w:p>
      <w:pPr>
        <w:spacing w:after="0"/>
        <w:ind w:left="0"/>
        <w:jc w:val="both"/>
      </w:pPr>
      <w:r>
        <w:rPr>
          <w:rFonts w:ascii="Times New Roman"/>
          <w:b w:val="false"/>
          <w:i w:val="false"/>
          <w:color w:val="000000"/>
          <w:sz w:val="28"/>
        </w:rPr>
        <w:t>
      2. Председатель Верховного Суда Республики Казахстан вправе вносить представление на вступившие в законную силу судебные акты по ходатайству лиц, указанных в части первой настоящей статьи.</w:t>
      </w:r>
    </w:p>
    <w:bookmarkEnd w:id="1417"/>
    <w:p>
      <w:pPr>
        <w:spacing w:after="0"/>
        <w:ind w:left="0"/>
        <w:jc w:val="both"/>
      </w:pPr>
      <w:r>
        <w:rPr>
          <w:rFonts w:ascii="Times New Roman"/>
          <w:b w:val="false"/>
          <w:i w:val="false"/>
          <w:color w:val="000000"/>
          <w:sz w:val="28"/>
        </w:rPr>
        <w:t xml:space="preserve">
      Генеральный Прокурор Республики Казахстан вправе приносить протесты на вступившие в законную силу судебные акты как по собственной инициативе, так и по ходатайствам лиц, указанных в части первой настоящей статьи, поданным ему по делам, предусмотренным в части второй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Ходатайство прилагается к представлению или протесту.</w:t>
      </w:r>
    </w:p>
    <w:bookmarkStart w:name="z1744" w:id="1418"/>
    <w:p>
      <w:pPr>
        <w:spacing w:after="0"/>
        <w:ind w:left="0"/>
        <w:jc w:val="both"/>
      </w:pPr>
      <w:r>
        <w:rPr>
          <w:rFonts w:ascii="Times New Roman"/>
          <w:b w:val="false"/>
          <w:i w:val="false"/>
          <w:color w:val="000000"/>
          <w:sz w:val="28"/>
        </w:rPr>
        <w:t>
      3. Лицо, подавшее ходатайство, в том числе прокурор, подавший ходатайство в качестве стороны по делу, вправе отказаться или отозвать ходатайство, прокурор, принесший протест, вправе его отозвать путем подачи заявления в суд кассационной инстанции до рассмотрения ходатайства, протеста.</w:t>
      </w:r>
    </w:p>
    <w:bookmarkEnd w:id="1418"/>
    <w:p>
      <w:pPr>
        <w:spacing w:after="0"/>
        <w:ind w:left="0"/>
        <w:jc w:val="both"/>
      </w:pPr>
      <w:r>
        <w:rPr>
          <w:rFonts w:ascii="Times New Roman"/>
          <w:b w:val="false"/>
          <w:i w:val="false"/>
          <w:color w:val="000000"/>
          <w:sz w:val="28"/>
        </w:rPr>
        <w:t>
      Отказ от ходатайства влечет прекращение производства в суде кассационной инстанции, в том числе и на стадии предварительного рассмотрения. Повторная подача ходатайства не допускается, а в случае подачи ходатайство возвращается.</w:t>
      </w:r>
    </w:p>
    <w:p>
      <w:pPr>
        <w:spacing w:after="0"/>
        <w:ind w:left="0"/>
        <w:jc w:val="both"/>
      </w:pPr>
      <w:r>
        <w:rPr>
          <w:rFonts w:ascii="Times New Roman"/>
          <w:b w:val="false"/>
          <w:i w:val="false"/>
          <w:color w:val="000000"/>
          <w:sz w:val="28"/>
        </w:rPr>
        <w:t xml:space="preserve">
      В случае отзыва ходатайство, протест могут быть поданы повторно в сроки, установленные частью первой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w:t>
      </w:r>
    </w:p>
    <w:bookmarkStart w:name="z1745" w:id="1419"/>
    <w:p>
      <w:pPr>
        <w:spacing w:after="0"/>
        <w:ind w:left="0"/>
        <w:jc w:val="both"/>
      </w:pPr>
      <w:r>
        <w:rPr>
          <w:rFonts w:ascii="Times New Roman"/>
          <w:b w:val="false"/>
          <w:i w:val="false"/>
          <w:color w:val="000000"/>
          <w:sz w:val="28"/>
        </w:rPr>
        <w:t>
      4. Если на судебные акты ходатайство подано другими лицами и по нему принято решение о передаче ходатайства с делом для рассмотрения в судебном заседании суда кассационной инстанции, дело подлежит рассмотрению по существу в порядке, установленном настоящей главой, в том числе и при установлении обстоятельств, указанных в части третьей настоящей статьи.</w:t>
      </w:r>
    </w:p>
    <w:bookmarkEnd w:id="1419"/>
    <w:bookmarkStart w:name="z1746" w:id="1420"/>
    <w:p>
      <w:pPr>
        <w:spacing w:after="0"/>
        <w:ind w:left="0"/>
        <w:jc w:val="both"/>
      </w:pPr>
      <w:r>
        <w:rPr>
          <w:rFonts w:ascii="Times New Roman"/>
          <w:b w:val="false"/>
          <w:i w:val="false"/>
          <w:color w:val="000000"/>
          <w:sz w:val="28"/>
        </w:rPr>
        <w:t xml:space="preserve">
      5. Правила, предусмотренные </w:t>
      </w:r>
      <w:r>
        <w:rPr>
          <w:rFonts w:ascii="Times New Roman"/>
          <w:b w:val="false"/>
          <w:i w:val="false"/>
          <w:color w:val="000000"/>
          <w:sz w:val="28"/>
        </w:rPr>
        <w:t>статьями 443</w:t>
      </w:r>
      <w:r>
        <w:rPr>
          <w:rFonts w:ascii="Times New Roman"/>
          <w:b w:val="false"/>
          <w:i w:val="false"/>
          <w:color w:val="000000"/>
          <w:sz w:val="28"/>
        </w:rPr>
        <w:t xml:space="preserve"> и </w:t>
      </w:r>
      <w:r>
        <w:rPr>
          <w:rFonts w:ascii="Times New Roman"/>
          <w:b w:val="false"/>
          <w:i w:val="false"/>
          <w:color w:val="000000"/>
          <w:sz w:val="28"/>
        </w:rPr>
        <w:t>444</w:t>
      </w:r>
      <w:r>
        <w:rPr>
          <w:rFonts w:ascii="Times New Roman"/>
          <w:b w:val="false"/>
          <w:i w:val="false"/>
          <w:color w:val="000000"/>
          <w:sz w:val="28"/>
        </w:rPr>
        <w:t xml:space="preserve"> настоящего Кодекса, на представление Председателя Верховного Суда Республики Казахстан и протест Генерального Прокурора Республики Казахстан не распространяются и рассматриваются судом кассационной инстанции непосредственно.</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436. Сроки оспаривания, опротестования судебных актов, вступивших в законную силу</w:t>
      </w:r>
    </w:p>
    <w:bookmarkStart w:name="z1747" w:id="1421"/>
    <w:p>
      <w:pPr>
        <w:spacing w:after="0"/>
        <w:ind w:left="0"/>
        <w:jc w:val="both"/>
      </w:pPr>
      <w:r>
        <w:rPr>
          <w:rFonts w:ascii="Times New Roman"/>
          <w:b w:val="false"/>
          <w:i w:val="false"/>
          <w:color w:val="000000"/>
          <w:sz w:val="28"/>
        </w:rPr>
        <w:t>
      1. Ходатайство, протест на определения, постановления суда апелляционной инстанции могут быть поданы в течение шести месяцев со дня их вступления в законную силу.</w:t>
      </w:r>
    </w:p>
    <w:bookmarkEnd w:id="1421"/>
    <w:bookmarkStart w:name="z1748" w:id="1422"/>
    <w:p>
      <w:pPr>
        <w:spacing w:after="0"/>
        <w:ind w:left="0"/>
        <w:jc w:val="both"/>
      </w:pPr>
      <w:r>
        <w:rPr>
          <w:rFonts w:ascii="Times New Roman"/>
          <w:b w:val="false"/>
          <w:i w:val="false"/>
          <w:color w:val="000000"/>
          <w:sz w:val="28"/>
        </w:rPr>
        <w:t xml:space="preserve">
      2. В случае пропуска срока на обжалование судебных актов в апелляционном порядке ходатайство может быть подано в суд кассационной инстанции после рассмотрения судом первой инстанции заявления о восстановлении срока на обжалование, а в случае отказа – после рассмотрения частной жалобы, протеста, апелляционной жалобы судом апелляционной инстанции. </w:t>
      </w:r>
    </w:p>
    <w:bookmarkEnd w:id="1422"/>
    <w:bookmarkStart w:name="z1749" w:id="1423"/>
    <w:p>
      <w:pPr>
        <w:spacing w:after="0"/>
        <w:ind w:left="0"/>
        <w:jc w:val="both"/>
      </w:pPr>
      <w:r>
        <w:rPr>
          <w:rFonts w:ascii="Times New Roman"/>
          <w:b w:val="false"/>
          <w:i w:val="false"/>
          <w:color w:val="000000"/>
          <w:sz w:val="28"/>
        </w:rPr>
        <w:t xml:space="preserve">
      3. Правила части первой настоящей статьи не распространяются на случаи пересмотра судебных актов по основаниям, предусмотренным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w:t>
      </w:r>
    </w:p>
    <w:bookmarkEnd w:id="1423"/>
    <w:bookmarkStart w:name="z1750" w:id="1424"/>
    <w:p>
      <w:pPr>
        <w:spacing w:after="0"/>
        <w:ind w:left="0"/>
        <w:jc w:val="both"/>
      </w:pPr>
      <w:r>
        <w:rPr>
          <w:rFonts w:ascii="Times New Roman"/>
          <w:b w:val="false"/>
          <w:i w:val="false"/>
          <w:color w:val="000000"/>
          <w:sz w:val="28"/>
        </w:rPr>
        <w:t>
      4. Срок на принесение протеста продлевается судом кассационной инстанции, если ходатайство о принесении кассационного протеста было подано прокурору с соблюдением установленного срока, но решение по нему не было принято. В протесте должно быть указано об этом.</w:t>
      </w:r>
    </w:p>
    <w:bookmarkEnd w:id="1424"/>
    <w:p>
      <w:pPr>
        <w:spacing w:after="0"/>
        <w:ind w:left="0"/>
        <w:jc w:val="both"/>
      </w:pPr>
      <w:r>
        <w:rPr>
          <w:rFonts w:ascii="Times New Roman"/>
          <w:b/>
          <w:i w:val="false"/>
          <w:color w:val="000000"/>
          <w:sz w:val="28"/>
        </w:rPr>
        <w:t>Статья 437. Суды, рассматривающие дела в кассационном порядке</w:t>
      </w:r>
    </w:p>
    <w:bookmarkStart w:name="z1751" w:id="1425"/>
    <w:p>
      <w:pPr>
        <w:spacing w:after="0"/>
        <w:ind w:left="0"/>
        <w:jc w:val="both"/>
      </w:pPr>
      <w:r>
        <w:rPr>
          <w:rFonts w:ascii="Times New Roman"/>
          <w:b w:val="false"/>
          <w:i w:val="false"/>
          <w:color w:val="000000"/>
          <w:sz w:val="28"/>
        </w:rPr>
        <w:t xml:space="preserve">
      1. Верховный Суд Республики Казахстан рассматривает дела по ходатайствам лиц, указанных в части первой </w:t>
      </w:r>
      <w:r>
        <w:rPr>
          <w:rFonts w:ascii="Times New Roman"/>
          <w:b w:val="false"/>
          <w:i w:val="false"/>
          <w:color w:val="000000"/>
          <w:sz w:val="28"/>
        </w:rPr>
        <w:t>статьи 435</w:t>
      </w:r>
      <w:r>
        <w:rPr>
          <w:rFonts w:ascii="Times New Roman"/>
          <w:b w:val="false"/>
          <w:i w:val="false"/>
          <w:color w:val="000000"/>
          <w:sz w:val="28"/>
        </w:rPr>
        <w:t xml:space="preserve"> настоящего Кодекса, а также по представлению и протесту лиц, указанных в части второй </w:t>
      </w:r>
      <w:r>
        <w:rPr>
          <w:rFonts w:ascii="Times New Roman"/>
          <w:b w:val="false"/>
          <w:i w:val="false"/>
          <w:color w:val="000000"/>
          <w:sz w:val="28"/>
        </w:rPr>
        <w:t>статьи 435</w:t>
      </w:r>
      <w:r>
        <w:rPr>
          <w:rFonts w:ascii="Times New Roman"/>
          <w:b w:val="false"/>
          <w:i w:val="false"/>
          <w:color w:val="000000"/>
          <w:sz w:val="28"/>
        </w:rPr>
        <w:t xml:space="preserve"> настоящего Кодекса, в коллегиальном составе не менее трех судей.</w:t>
      </w:r>
    </w:p>
    <w:bookmarkEnd w:id="1425"/>
    <w:bookmarkStart w:name="z1752" w:id="1426"/>
    <w:p>
      <w:pPr>
        <w:spacing w:after="0"/>
        <w:ind w:left="0"/>
        <w:jc w:val="both"/>
      </w:pPr>
      <w:r>
        <w:rPr>
          <w:rFonts w:ascii="Times New Roman"/>
          <w:b w:val="false"/>
          <w:i w:val="false"/>
          <w:color w:val="000000"/>
          <w:sz w:val="28"/>
        </w:rPr>
        <w:t xml:space="preserve">
      2. Верховный Суд Республики Казахстан рассматривает дела по представлению и протесту лиц, указанных в части второй </w:t>
      </w:r>
      <w:r>
        <w:rPr>
          <w:rFonts w:ascii="Times New Roman"/>
          <w:b w:val="false"/>
          <w:i w:val="false"/>
          <w:color w:val="000000"/>
          <w:sz w:val="28"/>
        </w:rPr>
        <w:t>статьи 435</w:t>
      </w:r>
      <w:r>
        <w:rPr>
          <w:rFonts w:ascii="Times New Roman"/>
          <w:b w:val="false"/>
          <w:i w:val="false"/>
          <w:color w:val="000000"/>
          <w:sz w:val="28"/>
        </w:rPr>
        <w:t xml:space="preserve"> настоящего Кодекса, внесенным на постановления суда кассационной инстанции по основаниям, указанным в части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 в коллегиальном составе не менее семи судей.</w:t>
      </w:r>
    </w:p>
    <w:bookmarkEnd w:id="1426"/>
    <w:p>
      <w:pPr>
        <w:spacing w:after="0"/>
        <w:ind w:left="0"/>
        <w:jc w:val="both"/>
      </w:pPr>
      <w:r>
        <w:rPr>
          <w:rFonts w:ascii="Times New Roman"/>
          <w:b/>
          <w:i w:val="false"/>
          <w:color w:val="000000"/>
          <w:sz w:val="28"/>
        </w:rPr>
        <w:t>Статья 438. Поводы и основания к истребованию дел и пересмотру судебных актов, вступивших в законную силу</w:t>
      </w:r>
    </w:p>
    <w:bookmarkStart w:name="z1753" w:id="1427"/>
    <w:p>
      <w:pPr>
        <w:spacing w:after="0"/>
        <w:ind w:left="0"/>
        <w:jc w:val="both"/>
      </w:pPr>
      <w:r>
        <w:rPr>
          <w:rFonts w:ascii="Times New Roman"/>
          <w:b w:val="false"/>
          <w:i w:val="false"/>
          <w:color w:val="000000"/>
          <w:sz w:val="28"/>
        </w:rPr>
        <w:t>
      1. Гражданское дело может быть истребовано из соответствующего суда для проверки в кассационном порядке Председателем Верховного Суда Республики Казахстан, судьями Верховного Суда Республики Казахстан, а также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p>
    <w:bookmarkEnd w:id="1427"/>
    <w:bookmarkStart w:name="z1754" w:id="1428"/>
    <w:p>
      <w:pPr>
        <w:spacing w:after="0"/>
        <w:ind w:left="0"/>
        <w:jc w:val="both"/>
      </w:pPr>
      <w:r>
        <w:rPr>
          <w:rFonts w:ascii="Times New Roman"/>
          <w:b w:val="false"/>
          <w:i w:val="false"/>
          <w:color w:val="000000"/>
          <w:sz w:val="28"/>
        </w:rPr>
        <w:t xml:space="preserve">
      2. Поводами к истребованию дел являются ходатайства лиц, указанных в части первой </w:t>
      </w:r>
      <w:r>
        <w:rPr>
          <w:rFonts w:ascii="Times New Roman"/>
          <w:b w:val="false"/>
          <w:i w:val="false"/>
          <w:color w:val="000000"/>
          <w:sz w:val="28"/>
        </w:rPr>
        <w:t>статьи 435</w:t>
      </w:r>
      <w:r>
        <w:rPr>
          <w:rFonts w:ascii="Times New Roman"/>
          <w:b w:val="false"/>
          <w:i w:val="false"/>
          <w:color w:val="000000"/>
          <w:sz w:val="28"/>
        </w:rPr>
        <w:t xml:space="preserve">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w:t>
      </w:r>
    </w:p>
    <w:bookmarkEnd w:id="1428"/>
    <w:bookmarkStart w:name="z1755" w:id="1429"/>
    <w:p>
      <w:pPr>
        <w:spacing w:after="0"/>
        <w:ind w:left="0"/>
        <w:jc w:val="both"/>
      </w:pPr>
      <w:r>
        <w:rPr>
          <w:rFonts w:ascii="Times New Roman"/>
          <w:b w:val="false"/>
          <w:i w:val="false"/>
          <w:color w:val="000000"/>
          <w:sz w:val="28"/>
        </w:rPr>
        <w:t>
      3. В случае истребования дела ходатайство о пересмотре судебных актов подлежит рассмотрению в суде кассационной инстанции в течение тридцати рабочих дней со дня поступления дела.</w:t>
      </w:r>
    </w:p>
    <w:bookmarkEnd w:id="1429"/>
    <w:bookmarkStart w:name="z1756" w:id="1430"/>
    <w:p>
      <w:pPr>
        <w:spacing w:after="0"/>
        <w:ind w:left="0"/>
        <w:jc w:val="both"/>
      </w:pPr>
      <w:r>
        <w:rPr>
          <w:rFonts w:ascii="Times New Roman"/>
          <w:b w:val="false"/>
          <w:i w:val="false"/>
          <w:color w:val="000000"/>
          <w:sz w:val="28"/>
        </w:rPr>
        <w:t>
      4. Запрос об истребовании дела исполняется судом не позднее пяти рабочих дней со дня поступления его в суд.</w:t>
      </w:r>
    </w:p>
    <w:bookmarkEnd w:id="1430"/>
    <w:p>
      <w:pPr>
        <w:spacing w:after="0"/>
        <w:ind w:left="0"/>
        <w:jc w:val="both"/>
      </w:pPr>
      <w:r>
        <w:rPr>
          <w:rFonts w:ascii="Times New Roman"/>
          <w:b w:val="false"/>
          <w:i w:val="false"/>
          <w:color w:val="000000"/>
          <w:sz w:val="28"/>
        </w:rPr>
        <w:t>
      В случае истребования дела прокурором ходатайство о принесении кассационного протеста подлежит рассмотрению прокурором в течение тридцати рабочих дней со дня поступления дела в прокуратуру.</w:t>
      </w:r>
    </w:p>
    <w:bookmarkStart w:name="z1757" w:id="1431"/>
    <w:p>
      <w:pPr>
        <w:spacing w:after="0"/>
        <w:ind w:left="0"/>
        <w:jc w:val="both"/>
      </w:pPr>
      <w:r>
        <w:rPr>
          <w:rFonts w:ascii="Times New Roman"/>
          <w:b w:val="false"/>
          <w:i w:val="false"/>
          <w:color w:val="000000"/>
          <w:sz w:val="28"/>
        </w:rPr>
        <w:t xml:space="preserve">
      5. Основаниями к пересмотру в кассационном порядке вступивших в законную силу судебных актов, указанных в части первой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являются существенные нарушения норм материального и процессуального права, предусмотренные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 которые привели к вынесению незаконного судебного акта.</w:t>
      </w:r>
    </w:p>
    <w:bookmarkEnd w:id="1431"/>
    <w:bookmarkStart w:name="z1758" w:id="1432"/>
    <w:p>
      <w:pPr>
        <w:spacing w:after="0"/>
        <w:ind w:left="0"/>
        <w:jc w:val="both"/>
      </w:pPr>
      <w:r>
        <w:rPr>
          <w:rFonts w:ascii="Times New Roman"/>
          <w:b w:val="false"/>
          <w:i w:val="false"/>
          <w:color w:val="000000"/>
          <w:sz w:val="28"/>
        </w:rPr>
        <w:t xml:space="preserve">
      6. Основаниями к пересмотру в кассационном порядке вступивших в законную силу судебных актов, указанных в частях третьей и пятой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являются:</w:t>
      </w:r>
    </w:p>
    <w:bookmarkEnd w:id="1432"/>
    <w:p>
      <w:pPr>
        <w:spacing w:after="0"/>
        <w:ind w:left="0"/>
        <w:jc w:val="both"/>
      </w:pPr>
      <w:r>
        <w:rPr>
          <w:rFonts w:ascii="Times New Roman"/>
          <w:b w:val="false"/>
          <w:i w:val="false"/>
          <w:color w:val="000000"/>
          <w:sz w:val="28"/>
        </w:rPr>
        <w:t>
      1) случаи, когда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p>
      <w:pPr>
        <w:spacing w:after="0"/>
        <w:ind w:left="0"/>
        <w:jc w:val="both"/>
      </w:pPr>
      <w:r>
        <w:rPr>
          <w:rFonts w:ascii="Times New Roman"/>
          <w:b w:val="false"/>
          <w:i w:val="false"/>
          <w:color w:val="000000"/>
          <w:sz w:val="28"/>
        </w:rPr>
        <w:t>
      2) случаи, когда принятое постановление нарушает права и законные интересы неопределенного круга лиц или иные публичные интересы;</w:t>
      </w:r>
    </w:p>
    <w:p>
      <w:pPr>
        <w:spacing w:after="0"/>
        <w:ind w:left="0"/>
        <w:jc w:val="both"/>
      </w:pPr>
      <w:r>
        <w:rPr>
          <w:rFonts w:ascii="Times New Roman"/>
          <w:b w:val="false"/>
          <w:i w:val="false"/>
          <w:color w:val="000000"/>
          <w:sz w:val="28"/>
        </w:rPr>
        <w:t>
      3) случаи, когда принятое постановление нарушает единообразие в толковании и применении судами норм права.</w:t>
      </w:r>
    </w:p>
    <w:p>
      <w:pPr>
        <w:spacing w:after="0"/>
        <w:ind w:left="0"/>
        <w:jc w:val="both"/>
      </w:pPr>
      <w:r>
        <w:rPr>
          <w:rFonts w:ascii="Times New Roman"/>
          <w:b/>
          <w:i w:val="false"/>
          <w:color w:val="000000"/>
          <w:sz w:val="28"/>
        </w:rPr>
        <w:t>Статья 439. Принесение протеста</w:t>
      </w:r>
    </w:p>
    <w:bookmarkStart w:name="z1759" w:id="1433"/>
    <w:p>
      <w:pPr>
        <w:spacing w:after="0"/>
        <w:ind w:left="0"/>
        <w:jc w:val="both"/>
      </w:pPr>
      <w:r>
        <w:rPr>
          <w:rFonts w:ascii="Times New Roman"/>
          <w:b w:val="false"/>
          <w:i w:val="false"/>
          <w:color w:val="000000"/>
          <w:sz w:val="28"/>
        </w:rPr>
        <w:t xml:space="preserve">
      1. При наличии повода и оснований Генеральный Прокурор Республики Казахстан приносит протест и направляет его вместе с делом и ходатайством в Верховный Суд Республики Казахстан. </w:t>
      </w:r>
    </w:p>
    <w:bookmarkEnd w:id="1433"/>
    <w:bookmarkStart w:name="z1760" w:id="1434"/>
    <w:p>
      <w:pPr>
        <w:spacing w:after="0"/>
        <w:ind w:left="0"/>
        <w:jc w:val="both"/>
      </w:pPr>
      <w:r>
        <w:rPr>
          <w:rFonts w:ascii="Times New Roman"/>
          <w:b w:val="false"/>
          <w:i w:val="false"/>
          <w:color w:val="000000"/>
          <w:sz w:val="28"/>
        </w:rPr>
        <w:t>
      2. Копии протеста направляются Генеральной прокуратурой Республики Казахстан лицам, участвующим в деле.</w:t>
      </w:r>
    </w:p>
    <w:bookmarkEnd w:id="1434"/>
    <w:p>
      <w:pPr>
        <w:spacing w:after="0"/>
        <w:ind w:left="0"/>
        <w:jc w:val="both"/>
      </w:pPr>
      <w:r>
        <w:rPr>
          <w:rFonts w:ascii="Times New Roman"/>
          <w:b/>
          <w:i w:val="false"/>
          <w:color w:val="000000"/>
          <w:sz w:val="28"/>
        </w:rPr>
        <w:t>Статья 440. Содержание протеста</w:t>
      </w:r>
    </w:p>
    <w:p>
      <w:pPr>
        <w:spacing w:after="0"/>
        <w:ind w:left="0"/>
        <w:jc w:val="both"/>
      </w:pPr>
      <w:r>
        <w:rPr>
          <w:rFonts w:ascii="Times New Roman"/>
          <w:b w:val="false"/>
          <w:i w:val="false"/>
          <w:color w:val="000000"/>
          <w:sz w:val="28"/>
        </w:rPr>
        <w:t>
      Протест должен содержать:</w:t>
      </w:r>
    </w:p>
    <w:p>
      <w:pPr>
        <w:spacing w:after="0"/>
        <w:ind w:left="0"/>
        <w:jc w:val="both"/>
      </w:pPr>
      <w:r>
        <w:rPr>
          <w:rFonts w:ascii="Times New Roman"/>
          <w:b w:val="false"/>
          <w:i w:val="false"/>
          <w:color w:val="000000"/>
          <w:sz w:val="28"/>
        </w:rPr>
        <w:t>
      1) наименование суда, в который приносится протест;</w:t>
      </w:r>
    </w:p>
    <w:p>
      <w:pPr>
        <w:spacing w:after="0"/>
        <w:ind w:left="0"/>
        <w:jc w:val="both"/>
      </w:pPr>
      <w:r>
        <w:rPr>
          <w:rFonts w:ascii="Times New Roman"/>
          <w:b w:val="false"/>
          <w:i w:val="false"/>
          <w:color w:val="000000"/>
          <w:sz w:val="28"/>
        </w:rPr>
        <w:t>
      2) указание на судебные акты, которые опротестовываются;</w:t>
      </w:r>
    </w:p>
    <w:p>
      <w:pPr>
        <w:spacing w:after="0"/>
        <w:ind w:left="0"/>
        <w:jc w:val="both"/>
      </w:pPr>
      <w:r>
        <w:rPr>
          <w:rFonts w:ascii="Times New Roman"/>
          <w:b w:val="false"/>
          <w:i w:val="false"/>
          <w:color w:val="000000"/>
          <w:sz w:val="28"/>
        </w:rPr>
        <w:t>
      3) изложение существа дела, по которому вынесены судебные акты;</w:t>
      </w:r>
    </w:p>
    <w:p>
      <w:pPr>
        <w:spacing w:after="0"/>
        <w:ind w:left="0"/>
        <w:jc w:val="both"/>
      </w:pPr>
      <w:r>
        <w:rPr>
          <w:rFonts w:ascii="Times New Roman"/>
          <w:b w:val="false"/>
          <w:i w:val="false"/>
          <w:color w:val="000000"/>
          <w:sz w:val="28"/>
        </w:rPr>
        <w:t>
      4) указание, в чем состоит существенное нарушение норм материального либо процессуального права, которые привели к вынесению незаконного судебного акта;</w:t>
      </w:r>
    </w:p>
    <w:p>
      <w:pPr>
        <w:spacing w:after="0"/>
        <w:ind w:left="0"/>
        <w:jc w:val="both"/>
      </w:pPr>
      <w:r>
        <w:rPr>
          <w:rFonts w:ascii="Times New Roman"/>
          <w:b w:val="false"/>
          <w:i w:val="false"/>
          <w:color w:val="000000"/>
          <w:sz w:val="28"/>
        </w:rPr>
        <w:t>
      5) предложение или выводы должностного лица, принесшего протест;</w:t>
      </w:r>
    </w:p>
    <w:p>
      <w:pPr>
        <w:spacing w:after="0"/>
        <w:ind w:left="0"/>
        <w:jc w:val="both"/>
      </w:pPr>
      <w:r>
        <w:rPr>
          <w:rFonts w:ascii="Times New Roman"/>
          <w:b w:val="false"/>
          <w:i w:val="false"/>
          <w:color w:val="000000"/>
          <w:sz w:val="28"/>
        </w:rPr>
        <w:t xml:space="preserve">
      6) в случаях принесения протеста по основаниям, предусмотренным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 в протесте должно быть указано, в чем состоит исключительность основания для пересмотра судебных актов;</w:t>
      </w:r>
    </w:p>
    <w:p>
      <w:pPr>
        <w:spacing w:after="0"/>
        <w:ind w:left="0"/>
        <w:jc w:val="both"/>
      </w:pPr>
      <w:r>
        <w:rPr>
          <w:rFonts w:ascii="Times New Roman"/>
          <w:b w:val="false"/>
          <w:i w:val="false"/>
          <w:color w:val="000000"/>
          <w:sz w:val="28"/>
        </w:rPr>
        <w:t xml:space="preserve">
      7) к протесту прилагается документ, подтверждающий выполнение требований части второй </w:t>
      </w:r>
      <w:r>
        <w:rPr>
          <w:rFonts w:ascii="Times New Roman"/>
          <w:b w:val="false"/>
          <w:i w:val="false"/>
          <w:color w:val="000000"/>
          <w:sz w:val="28"/>
        </w:rPr>
        <w:t>статьи 439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441. Содержание ходатайства о пересмотре судебного акта в кассационном порядке и о принесении кассационного протеста</w:t>
      </w:r>
    </w:p>
    <w:bookmarkStart w:name="z1761" w:id="1435"/>
    <w:p>
      <w:pPr>
        <w:spacing w:after="0"/>
        <w:ind w:left="0"/>
        <w:jc w:val="both"/>
      </w:pPr>
      <w:r>
        <w:rPr>
          <w:rFonts w:ascii="Times New Roman"/>
          <w:b w:val="false"/>
          <w:i w:val="false"/>
          <w:color w:val="000000"/>
          <w:sz w:val="28"/>
        </w:rPr>
        <w:t>
      1. Ходатайства о пересмотре судебного акта в кассационном порядке, подаваемые в Верховный Суд Республики Казахстан, и о принесении кассационного протеста, подаваемые в Генеральную прокуратуру Республики Казахстан, должны содержать:</w:t>
      </w:r>
    </w:p>
    <w:bookmarkEnd w:id="1435"/>
    <w:p>
      <w:pPr>
        <w:spacing w:after="0"/>
        <w:ind w:left="0"/>
        <w:jc w:val="both"/>
      </w:pPr>
      <w:r>
        <w:rPr>
          <w:rFonts w:ascii="Times New Roman"/>
          <w:b w:val="false"/>
          <w:i w:val="false"/>
          <w:color w:val="000000"/>
          <w:sz w:val="28"/>
        </w:rPr>
        <w:t>
      1) наименование суда или должностного лица, которым адресуется ходатайство;</w:t>
      </w:r>
    </w:p>
    <w:p>
      <w:pPr>
        <w:spacing w:after="0"/>
        <w:ind w:left="0"/>
        <w:jc w:val="both"/>
      </w:pPr>
      <w:r>
        <w:rPr>
          <w:rFonts w:ascii="Times New Roman"/>
          <w:b w:val="false"/>
          <w:i w:val="false"/>
          <w:color w:val="000000"/>
          <w:sz w:val="28"/>
        </w:rPr>
        <w:t>
      2) наименование лица, подающего ходатайство, и лица, в интересах которого оно подается, его место жительства или место нахождения и процессуальное положение в деле;</w:t>
      </w:r>
    </w:p>
    <w:p>
      <w:pPr>
        <w:spacing w:after="0"/>
        <w:ind w:left="0"/>
        <w:jc w:val="both"/>
      </w:pPr>
      <w:r>
        <w:rPr>
          <w:rFonts w:ascii="Times New Roman"/>
          <w:b w:val="false"/>
          <w:i w:val="false"/>
          <w:color w:val="000000"/>
          <w:sz w:val="28"/>
        </w:rPr>
        <w:t>
      3) перечисление участвующих в деле лиц с указанием места их жительства или места нахождения;</w:t>
      </w:r>
    </w:p>
    <w:p>
      <w:pPr>
        <w:spacing w:after="0"/>
        <w:ind w:left="0"/>
        <w:jc w:val="both"/>
      </w:pPr>
      <w:r>
        <w:rPr>
          <w:rFonts w:ascii="Times New Roman"/>
          <w:b w:val="false"/>
          <w:i w:val="false"/>
          <w:color w:val="000000"/>
          <w:sz w:val="28"/>
        </w:rPr>
        <w:t>
      4) указание на суды, рассматривавшие дело в первой, апелляционной инстанциях, и содержание принятых ими решений;</w:t>
      </w:r>
    </w:p>
    <w:p>
      <w:pPr>
        <w:spacing w:after="0"/>
        <w:ind w:left="0"/>
        <w:jc w:val="both"/>
      </w:pPr>
      <w:r>
        <w:rPr>
          <w:rFonts w:ascii="Times New Roman"/>
          <w:b w:val="false"/>
          <w:i w:val="false"/>
          <w:color w:val="000000"/>
          <w:sz w:val="28"/>
        </w:rPr>
        <w:t>
      5) указание на судебный акт, подлежащий пересмотру, опротестованию;</w:t>
      </w:r>
    </w:p>
    <w:p>
      <w:pPr>
        <w:spacing w:after="0"/>
        <w:ind w:left="0"/>
        <w:jc w:val="both"/>
      </w:pPr>
      <w:r>
        <w:rPr>
          <w:rFonts w:ascii="Times New Roman"/>
          <w:b w:val="false"/>
          <w:i w:val="false"/>
          <w:color w:val="000000"/>
          <w:sz w:val="28"/>
        </w:rPr>
        <w:t>
      6) указания на то, в чем состоит нарушение норм материального и процессуального права и в чем состоит просьба лица, подающего ходатайство;</w:t>
      </w:r>
    </w:p>
    <w:p>
      <w:pPr>
        <w:spacing w:after="0"/>
        <w:ind w:left="0"/>
        <w:jc w:val="both"/>
      </w:pPr>
      <w:r>
        <w:rPr>
          <w:rFonts w:ascii="Times New Roman"/>
          <w:b w:val="false"/>
          <w:i w:val="false"/>
          <w:color w:val="000000"/>
          <w:sz w:val="28"/>
        </w:rPr>
        <w:t xml:space="preserve">
      7) в случае подачи ходатайства по основаниям, предусмотренным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 в ходатайстве должно быть указано, в чем состоит исключительность основания для пересмотра судебных актов.</w:t>
      </w:r>
    </w:p>
    <w:bookmarkStart w:name="z1762" w:id="1436"/>
    <w:p>
      <w:pPr>
        <w:spacing w:after="0"/>
        <w:ind w:left="0"/>
        <w:jc w:val="both"/>
      </w:pPr>
      <w:r>
        <w:rPr>
          <w:rFonts w:ascii="Times New Roman"/>
          <w:b w:val="false"/>
          <w:i w:val="false"/>
          <w:color w:val="000000"/>
          <w:sz w:val="28"/>
        </w:rPr>
        <w:t>
      2. Если ходатайство подается в интересах лица, не участвовавшего в деле, в нем должно быть указано, какие права этого лица нарушены оспариваемым судебным актом.</w:t>
      </w:r>
    </w:p>
    <w:bookmarkEnd w:id="1436"/>
    <w:bookmarkStart w:name="z1763" w:id="1437"/>
    <w:p>
      <w:pPr>
        <w:spacing w:after="0"/>
        <w:ind w:left="0"/>
        <w:jc w:val="both"/>
      </w:pPr>
      <w:r>
        <w:rPr>
          <w:rFonts w:ascii="Times New Roman"/>
          <w:b w:val="false"/>
          <w:i w:val="false"/>
          <w:color w:val="000000"/>
          <w:sz w:val="28"/>
        </w:rPr>
        <w:t>
      3. Если ходатайство ранее подавалось в суд кассационной инстанции и было возвращено, в ходатайстве должно быть указано о причинах возврата.</w:t>
      </w:r>
    </w:p>
    <w:bookmarkEnd w:id="1437"/>
    <w:bookmarkStart w:name="z1764" w:id="1438"/>
    <w:p>
      <w:pPr>
        <w:spacing w:after="0"/>
        <w:ind w:left="0"/>
        <w:jc w:val="both"/>
      </w:pPr>
      <w:r>
        <w:rPr>
          <w:rFonts w:ascii="Times New Roman"/>
          <w:b w:val="false"/>
          <w:i w:val="false"/>
          <w:color w:val="000000"/>
          <w:sz w:val="28"/>
        </w:rPr>
        <w:t>
      4. Ходатайство должно быть подписано лицом, его подающим. При подаче ходатайства в форме электронного документа оно удостоверяется электронной цифровой подписью лица, его подающего. К ходатайству, подаваемому в форме электронного документа, прилагаются в электронной форме копии документов, указанных в настоящей статье.</w:t>
      </w:r>
    </w:p>
    <w:bookmarkEnd w:id="1438"/>
    <w:bookmarkStart w:name="z1765" w:id="1439"/>
    <w:p>
      <w:pPr>
        <w:spacing w:after="0"/>
        <w:ind w:left="0"/>
        <w:jc w:val="both"/>
      </w:pPr>
      <w:r>
        <w:rPr>
          <w:rFonts w:ascii="Times New Roman"/>
          <w:b w:val="false"/>
          <w:i w:val="false"/>
          <w:color w:val="000000"/>
          <w:sz w:val="28"/>
        </w:rPr>
        <w:t>
      5. К ходатайству об оспаривании судебного акта должен быть приложен документ, подтверждающий уплату государственной пошлины в размере, установленном Кодексом Республики Казахстан "О налогах и других обязательных платежах в бюджет" (Налоговый кодекс).</w:t>
      </w:r>
    </w:p>
    <w:bookmarkEnd w:id="1439"/>
    <w:p>
      <w:pPr>
        <w:spacing w:after="0"/>
        <w:ind w:left="0"/>
        <w:jc w:val="both"/>
      </w:pPr>
      <w:r>
        <w:rPr>
          <w:rFonts w:ascii="Times New Roman"/>
          <w:b/>
          <w:i w:val="false"/>
          <w:color w:val="000000"/>
          <w:sz w:val="28"/>
        </w:rPr>
        <w:t>Статья 442. Возвращение ходатайства или протеста прокурора</w:t>
      </w:r>
    </w:p>
    <w:bookmarkStart w:name="z1766" w:id="1440"/>
    <w:p>
      <w:pPr>
        <w:spacing w:after="0"/>
        <w:ind w:left="0"/>
        <w:jc w:val="both"/>
      </w:pPr>
      <w:r>
        <w:rPr>
          <w:rFonts w:ascii="Times New Roman"/>
          <w:b w:val="false"/>
          <w:i w:val="false"/>
          <w:color w:val="000000"/>
          <w:sz w:val="28"/>
        </w:rPr>
        <w:t>
      1. Ходатайство или протест прокурора подлежат возвращению лицам, их подавшим, по следующим основаниям:</w:t>
      </w:r>
    </w:p>
    <w:bookmarkEnd w:id="1440"/>
    <w:p>
      <w:pPr>
        <w:spacing w:after="0"/>
        <w:ind w:left="0"/>
        <w:jc w:val="both"/>
      </w:pPr>
      <w:r>
        <w:rPr>
          <w:rFonts w:ascii="Times New Roman"/>
          <w:b w:val="false"/>
          <w:i w:val="false"/>
          <w:color w:val="000000"/>
          <w:sz w:val="28"/>
        </w:rPr>
        <w:t xml:space="preserve">
      1) ходатайство или протест прокурора не соответствуют требованиям части 1-1 </w:t>
      </w:r>
      <w:r>
        <w:rPr>
          <w:rFonts w:ascii="Times New Roman"/>
          <w:b w:val="false"/>
          <w:i w:val="false"/>
          <w:color w:val="000000"/>
          <w:sz w:val="28"/>
        </w:rPr>
        <w:t>статьи 435</w:t>
      </w:r>
      <w:r>
        <w:rPr>
          <w:rFonts w:ascii="Times New Roman"/>
          <w:b w:val="false"/>
          <w:i w:val="false"/>
          <w:color w:val="000000"/>
          <w:sz w:val="28"/>
        </w:rPr>
        <w:t xml:space="preserve">, </w:t>
      </w:r>
      <w:r>
        <w:rPr>
          <w:rFonts w:ascii="Times New Roman"/>
          <w:b w:val="false"/>
          <w:i w:val="false"/>
          <w:color w:val="000000"/>
          <w:sz w:val="28"/>
        </w:rPr>
        <w:t>статей 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ходатайство или протест прокурора поданы лицами, которые в соответствии со </w:t>
      </w:r>
      <w:r>
        <w:rPr>
          <w:rFonts w:ascii="Times New Roman"/>
          <w:b w:val="false"/>
          <w:i w:val="false"/>
          <w:color w:val="000000"/>
          <w:sz w:val="28"/>
        </w:rPr>
        <w:t>статьей 435</w:t>
      </w:r>
      <w:r>
        <w:rPr>
          <w:rFonts w:ascii="Times New Roman"/>
          <w:b w:val="false"/>
          <w:i w:val="false"/>
          <w:color w:val="000000"/>
          <w:sz w:val="28"/>
        </w:rPr>
        <w:t xml:space="preserve"> настоящего Кодекса не имеют права на оспаривание, опротестование вступившего в законную силу данного судебного акта;</w:t>
      </w:r>
    </w:p>
    <w:p>
      <w:pPr>
        <w:spacing w:after="0"/>
        <w:ind w:left="0"/>
        <w:jc w:val="both"/>
      </w:pPr>
      <w:r>
        <w:rPr>
          <w:rFonts w:ascii="Times New Roman"/>
          <w:b w:val="false"/>
          <w:i w:val="false"/>
          <w:color w:val="000000"/>
          <w:sz w:val="28"/>
        </w:rPr>
        <w:t xml:space="preserve">
      3) ходатайство или протест прокурора поданы после истечения срока, указанного в части первой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 и отсутствуют уважительные причины для его восстановления;</w:t>
      </w:r>
    </w:p>
    <w:p>
      <w:pPr>
        <w:spacing w:after="0"/>
        <w:ind w:left="0"/>
        <w:jc w:val="both"/>
      </w:pPr>
      <w:r>
        <w:rPr>
          <w:rFonts w:ascii="Times New Roman"/>
          <w:b w:val="false"/>
          <w:i w:val="false"/>
          <w:color w:val="000000"/>
          <w:sz w:val="28"/>
        </w:rPr>
        <w:t>
      4) до рассмотрения ходатайства или протеста прокурора они были отозваны;</w:t>
      </w:r>
    </w:p>
    <w:p>
      <w:pPr>
        <w:spacing w:after="0"/>
        <w:ind w:left="0"/>
        <w:jc w:val="both"/>
      </w:pPr>
      <w:r>
        <w:rPr>
          <w:rFonts w:ascii="Times New Roman"/>
          <w:b w:val="false"/>
          <w:i w:val="false"/>
          <w:color w:val="000000"/>
          <w:sz w:val="28"/>
        </w:rPr>
        <w:t>
      5) в случае прекращения кассационного производства по делу в суде кассационной инстанции в связи с отказом от ходатайства;</w:t>
      </w:r>
    </w:p>
    <w:p>
      <w:pPr>
        <w:spacing w:after="0"/>
        <w:ind w:left="0"/>
        <w:jc w:val="both"/>
      </w:pPr>
      <w:r>
        <w:rPr>
          <w:rFonts w:ascii="Times New Roman"/>
          <w:b w:val="false"/>
          <w:i w:val="false"/>
          <w:color w:val="000000"/>
          <w:sz w:val="28"/>
        </w:rPr>
        <w:t>
      6) ходатайство или протест прокурора поданы в суд кассационной инстанции с нарушением порядка обжалования, установленного настоящим Кодексом;</w:t>
      </w:r>
    </w:p>
    <w:p>
      <w:pPr>
        <w:spacing w:after="0"/>
        <w:ind w:left="0"/>
        <w:jc w:val="both"/>
      </w:pPr>
      <w:r>
        <w:rPr>
          <w:rFonts w:ascii="Times New Roman"/>
          <w:b w:val="false"/>
          <w:i w:val="false"/>
          <w:color w:val="000000"/>
          <w:sz w:val="28"/>
        </w:rPr>
        <w:t>
      7) имеется постановление об отказе в передаче ходатайства с делом для рассмотрения в судебном заседании суда кассационной инстанции по ходатайству этого же участника процесса;</w:t>
      </w:r>
    </w:p>
    <w:p>
      <w:pPr>
        <w:spacing w:after="0"/>
        <w:ind w:left="0"/>
        <w:jc w:val="both"/>
      </w:pPr>
      <w:r>
        <w:rPr>
          <w:rFonts w:ascii="Times New Roman"/>
          <w:b w:val="false"/>
          <w:i w:val="false"/>
          <w:color w:val="000000"/>
          <w:sz w:val="28"/>
        </w:rPr>
        <w:t>
      8) к ходатайству об оспаривании судебного акта не приложен документ, подтверждающий уплату госпошлины.</w:t>
      </w:r>
    </w:p>
    <w:bookmarkStart w:name="z1767" w:id="1441"/>
    <w:p>
      <w:pPr>
        <w:spacing w:after="0"/>
        <w:ind w:left="0"/>
        <w:jc w:val="both"/>
      </w:pPr>
      <w:r>
        <w:rPr>
          <w:rFonts w:ascii="Times New Roman"/>
          <w:b w:val="false"/>
          <w:i w:val="false"/>
          <w:color w:val="000000"/>
          <w:sz w:val="28"/>
        </w:rPr>
        <w:t>
      2. О возвращении ходатайства или протеста по основаниям, предусмотренным в подпунктах 3), 4) и 5) части первой настоящей статьи, выносится постановление соответственно судом кассационной инстанции либо судьей, участвующими при предварительном рассмотрении. В остальных случаях ходатайства возвращаются письмом в течение трех рабочих дней.</w:t>
      </w:r>
    </w:p>
    <w:bookmarkEnd w:id="1441"/>
    <w:bookmarkStart w:name="z1768" w:id="1442"/>
    <w:p>
      <w:pPr>
        <w:spacing w:after="0"/>
        <w:ind w:left="0"/>
        <w:jc w:val="both"/>
      </w:pPr>
      <w:r>
        <w:rPr>
          <w:rFonts w:ascii="Times New Roman"/>
          <w:b w:val="false"/>
          <w:i w:val="false"/>
          <w:color w:val="000000"/>
          <w:sz w:val="28"/>
        </w:rPr>
        <w:t xml:space="preserve">
      3. При устранении недостатков, послуживших основанием для возврата ходатайства или протеста прокурора, они могут быть поданы повторно на общих основаниях, кроме случаев отказа от ходатайства, предусмотренных частью третьей </w:t>
      </w:r>
      <w:r>
        <w:rPr>
          <w:rFonts w:ascii="Times New Roman"/>
          <w:b w:val="false"/>
          <w:i w:val="false"/>
          <w:color w:val="000000"/>
          <w:sz w:val="28"/>
        </w:rPr>
        <w:t>статьи 435</w:t>
      </w:r>
      <w:r>
        <w:rPr>
          <w:rFonts w:ascii="Times New Roman"/>
          <w:b w:val="false"/>
          <w:i w:val="false"/>
          <w:color w:val="000000"/>
          <w:sz w:val="28"/>
        </w:rPr>
        <w:t xml:space="preserve"> настоящего Кодекса.</w:t>
      </w:r>
    </w:p>
    <w:bookmarkEnd w:id="1442"/>
    <w:bookmarkStart w:name="z1769" w:id="1443"/>
    <w:p>
      <w:pPr>
        <w:spacing w:after="0"/>
        <w:ind w:left="0"/>
        <w:jc w:val="both"/>
      </w:pPr>
      <w:r>
        <w:rPr>
          <w:rFonts w:ascii="Times New Roman"/>
          <w:b w:val="false"/>
          <w:i w:val="false"/>
          <w:color w:val="000000"/>
          <w:sz w:val="28"/>
        </w:rPr>
        <w:t xml:space="preserve">
      4. Прокурор вправе возвратить заявителю ходатайство о принесении кассационного протеста для подачи им ходатайства о пересмотре судебного акта в кассационном порядке непосредственно в суд кассационной инстанции, если это право им не реализовано, кроме случаев, когда ходатайство с соблюдением требований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подано лицами, перечисленными в части первой </w:t>
      </w:r>
      <w:r>
        <w:rPr>
          <w:rFonts w:ascii="Times New Roman"/>
          <w:b w:val="false"/>
          <w:i w:val="false"/>
          <w:color w:val="000000"/>
          <w:sz w:val="28"/>
        </w:rPr>
        <w:t>статьи 112</w:t>
      </w:r>
      <w:r>
        <w:rPr>
          <w:rFonts w:ascii="Times New Roman"/>
          <w:b w:val="false"/>
          <w:i w:val="false"/>
          <w:color w:val="000000"/>
          <w:sz w:val="28"/>
        </w:rPr>
        <w:t xml:space="preserve"> настоящего Кодекса.</w:t>
      </w:r>
    </w:p>
    <w:bookmarkEnd w:id="1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Предварительное рассмотрение ходатайства</w:t>
      </w:r>
    </w:p>
    <w:p>
      <w:pPr>
        <w:spacing w:after="0"/>
        <w:ind w:left="0"/>
        <w:jc w:val="both"/>
      </w:pPr>
      <w:r>
        <w:rPr>
          <w:rFonts w:ascii="Times New Roman"/>
          <w:b w:val="false"/>
          <w:i w:val="false"/>
          <w:color w:val="000000"/>
          <w:sz w:val="28"/>
        </w:rPr>
        <w:t>
      Ходатайство о пересмотре судебного акта в кассационном порядке изучается судьей кассационной инстанции, который в десятидневный срок разрешает следующие вопросы:</w:t>
      </w:r>
    </w:p>
    <w:p>
      <w:pPr>
        <w:spacing w:after="0"/>
        <w:ind w:left="0"/>
        <w:jc w:val="both"/>
      </w:pPr>
      <w:r>
        <w:rPr>
          <w:rFonts w:ascii="Times New Roman"/>
          <w:b w:val="false"/>
          <w:i w:val="false"/>
          <w:color w:val="000000"/>
          <w:sz w:val="28"/>
        </w:rPr>
        <w:t xml:space="preserve">
      1) о наличии или отсутствии оснований к возврату ходатайства, предусмотренных частью первой </w:t>
      </w:r>
      <w:r>
        <w:rPr>
          <w:rFonts w:ascii="Times New Roman"/>
          <w:b w:val="false"/>
          <w:i w:val="false"/>
          <w:color w:val="000000"/>
          <w:sz w:val="28"/>
        </w:rPr>
        <w:t>статьи 442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 наличии или отсутствии оснований к истребованию судебного дела.</w:t>
      </w:r>
    </w:p>
    <w:p>
      <w:pPr>
        <w:spacing w:after="0"/>
        <w:ind w:left="0"/>
        <w:jc w:val="both"/>
      </w:pPr>
      <w:r>
        <w:rPr>
          <w:rFonts w:ascii="Times New Roman"/>
          <w:b w:val="false"/>
          <w:i w:val="false"/>
          <w:color w:val="000000"/>
          <w:sz w:val="28"/>
        </w:rPr>
        <w:t>
      Ходатайство рассматривается в течение тридцати рабочих дней со дня его поступления, а в случае истребования дела – в течение тридцати рабочих дней со дня поступления дела.</w:t>
      </w:r>
    </w:p>
    <w:p>
      <w:pPr>
        <w:spacing w:after="0"/>
        <w:ind w:left="0"/>
        <w:jc w:val="both"/>
      </w:pPr>
      <w:r>
        <w:rPr>
          <w:rFonts w:ascii="Times New Roman"/>
          <w:b/>
          <w:i w:val="false"/>
          <w:color w:val="000000"/>
          <w:sz w:val="28"/>
        </w:rPr>
        <w:t>Статья 444. Решения, принимаемые по результатам предварительного рассмотрения ходатайства</w:t>
      </w:r>
    </w:p>
    <w:bookmarkStart w:name="z1770" w:id="1444"/>
    <w:p>
      <w:pPr>
        <w:spacing w:after="0"/>
        <w:ind w:left="0"/>
        <w:jc w:val="both"/>
      </w:pPr>
      <w:r>
        <w:rPr>
          <w:rFonts w:ascii="Times New Roman"/>
          <w:b w:val="false"/>
          <w:i w:val="false"/>
          <w:color w:val="000000"/>
          <w:sz w:val="28"/>
        </w:rPr>
        <w:t>
      1. По результатам предварительного рассмотрения ходатайства судьей выносится постановление:</w:t>
      </w:r>
    </w:p>
    <w:bookmarkEnd w:id="1444"/>
    <w:p>
      <w:pPr>
        <w:spacing w:after="0"/>
        <w:ind w:left="0"/>
        <w:jc w:val="both"/>
      </w:pPr>
      <w:r>
        <w:rPr>
          <w:rFonts w:ascii="Times New Roman"/>
          <w:b w:val="false"/>
          <w:i w:val="false"/>
          <w:color w:val="000000"/>
          <w:sz w:val="28"/>
        </w:rPr>
        <w:t>
      1) о передаче ходатайства с делом для рассмотрения в судебном заседании кассационной инстанции при наличии оснований для пересмотра судебных актов;</w:t>
      </w:r>
    </w:p>
    <w:p>
      <w:pPr>
        <w:spacing w:after="0"/>
        <w:ind w:left="0"/>
        <w:jc w:val="both"/>
      </w:pPr>
      <w:r>
        <w:rPr>
          <w:rFonts w:ascii="Times New Roman"/>
          <w:b w:val="false"/>
          <w:i w:val="false"/>
          <w:color w:val="000000"/>
          <w:sz w:val="28"/>
        </w:rPr>
        <w:t>
      2) об отказе в передаче ходатайства для рассмотрения в судебном заседании кассационной инстанции при отсутствии оснований для пересмотра судебных актов;</w:t>
      </w:r>
    </w:p>
    <w:p>
      <w:pPr>
        <w:spacing w:after="0"/>
        <w:ind w:left="0"/>
        <w:jc w:val="both"/>
      </w:pPr>
      <w:r>
        <w:rPr>
          <w:rFonts w:ascii="Times New Roman"/>
          <w:b w:val="false"/>
          <w:i w:val="false"/>
          <w:color w:val="000000"/>
          <w:sz w:val="28"/>
        </w:rPr>
        <w:t xml:space="preserve">
      3) о возвращении ходатайства по основаниям, указанным в подпунктах 3), 4) и 5) части первой </w:t>
      </w:r>
      <w:r>
        <w:rPr>
          <w:rFonts w:ascii="Times New Roman"/>
          <w:b w:val="false"/>
          <w:i w:val="false"/>
          <w:color w:val="000000"/>
          <w:sz w:val="28"/>
        </w:rPr>
        <w:t>статьи 442</w:t>
      </w:r>
      <w:r>
        <w:rPr>
          <w:rFonts w:ascii="Times New Roman"/>
          <w:b w:val="false"/>
          <w:i w:val="false"/>
          <w:color w:val="000000"/>
          <w:sz w:val="28"/>
        </w:rPr>
        <w:t xml:space="preserve"> настоящего Кодекса.</w:t>
      </w:r>
    </w:p>
    <w:bookmarkStart w:name="z1771" w:id="1445"/>
    <w:p>
      <w:pPr>
        <w:spacing w:after="0"/>
        <w:ind w:left="0"/>
        <w:jc w:val="both"/>
      </w:pPr>
      <w:r>
        <w:rPr>
          <w:rFonts w:ascii="Times New Roman"/>
          <w:b w:val="false"/>
          <w:i w:val="false"/>
          <w:color w:val="000000"/>
          <w:sz w:val="28"/>
        </w:rPr>
        <w:t>
      2. В постановлении должны быть указаны:</w:t>
      </w:r>
    </w:p>
    <w:bookmarkEnd w:id="1445"/>
    <w:p>
      <w:pPr>
        <w:spacing w:after="0"/>
        <w:ind w:left="0"/>
        <w:jc w:val="both"/>
      </w:pPr>
      <w:r>
        <w:rPr>
          <w:rFonts w:ascii="Times New Roman"/>
          <w:b w:val="false"/>
          <w:i w:val="false"/>
          <w:color w:val="000000"/>
          <w:sz w:val="28"/>
        </w:rPr>
        <w:t>
      1) дата и место вынесения;</w:t>
      </w:r>
    </w:p>
    <w:p>
      <w:pPr>
        <w:spacing w:after="0"/>
        <w:ind w:left="0"/>
        <w:jc w:val="both"/>
      </w:pPr>
      <w:r>
        <w:rPr>
          <w:rFonts w:ascii="Times New Roman"/>
          <w:b w:val="false"/>
          <w:i w:val="false"/>
          <w:color w:val="000000"/>
          <w:sz w:val="28"/>
        </w:rPr>
        <w:t>
      2) фамилия и инициалы судьи, рассмотревшего ходатайство;</w:t>
      </w:r>
    </w:p>
    <w:p>
      <w:pPr>
        <w:spacing w:after="0"/>
        <w:ind w:left="0"/>
        <w:jc w:val="both"/>
      </w:pPr>
      <w:r>
        <w:rPr>
          <w:rFonts w:ascii="Times New Roman"/>
          <w:b w:val="false"/>
          <w:i w:val="false"/>
          <w:color w:val="000000"/>
          <w:sz w:val="28"/>
        </w:rPr>
        <w:t>
      3) дело, по которому вынесено постановление с указанием судебного акта, о пересмотре которого заявлено ходатайство;</w:t>
      </w:r>
    </w:p>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или наименование лица, подавшего ходатайство;</w:t>
      </w:r>
    </w:p>
    <w:p>
      <w:pPr>
        <w:spacing w:after="0"/>
        <w:ind w:left="0"/>
        <w:jc w:val="both"/>
      </w:pPr>
      <w:r>
        <w:rPr>
          <w:rFonts w:ascii="Times New Roman"/>
          <w:b w:val="false"/>
          <w:i w:val="false"/>
          <w:color w:val="000000"/>
          <w:sz w:val="28"/>
        </w:rPr>
        <w:t>
      5) доводы, приведенные в ходатайстве;</w:t>
      </w:r>
    </w:p>
    <w:p>
      <w:pPr>
        <w:spacing w:after="0"/>
        <w:ind w:left="0"/>
        <w:jc w:val="both"/>
      </w:pPr>
      <w:r>
        <w:rPr>
          <w:rFonts w:ascii="Times New Roman"/>
          <w:b w:val="false"/>
          <w:i w:val="false"/>
          <w:color w:val="000000"/>
          <w:sz w:val="28"/>
        </w:rPr>
        <w:t>
      6) мотивы принятого процессуального решения;</w:t>
      </w:r>
    </w:p>
    <w:p>
      <w:pPr>
        <w:spacing w:after="0"/>
        <w:ind w:left="0"/>
        <w:jc w:val="both"/>
      </w:pPr>
      <w:r>
        <w:rPr>
          <w:rFonts w:ascii="Times New Roman"/>
          <w:b w:val="false"/>
          <w:i w:val="false"/>
          <w:color w:val="000000"/>
          <w:sz w:val="28"/>
        </w:rPr>
        <w:t>
      7) выводы по результатам рассмотрения ходатайства.</w:t>
      </w:r>
    </w:p>
    <w:bookmarkStart w:name="z1772" w:id="1446"/>
    <w:p>
      <w:pPr>
        <w:spacing w:after="0"/>
        <w:ind w:left="0"/>
        <w:jc w:val="both"/>
      </w:pPr>
      <w:r>
        <w:rPr>
          <w:rFonts w:ascii="Times New Roman"/>
          <w:b w:val="false"/>
          <w:i w:val="false"/>
          <w:color w:val="000000"/>
          <w:sz w:val="28"/>
        </w:rPr>
        <w:t>
      3. При наличии оснований для пересмотра судебных актов постановление, ходатайство и приложенные к нему документы вместе с делом передаются в суд кассационной инстанции не позднее пяти рабочих дней со дня предварительного рассмотрения.</w:t>
      </w:r>
    </w:p>
    <w:bookmarkEnd w:id="1446"/>
    <w:bookmarkStart w:name="z1773" w:id="1447"/>
    <w:p>
      <w:pPr>
        <w:spacing w:after="0"/>
        <w:ind w:left="0"/>
        <w:jc w:val="both"/>
      </w:pPr>
      <w:r>
        <w:rPr>
          <w:rFonts w:ascii="Times New Roman"/>
          <w:b w:val="false"/>
          <w:i w:val="false"/>
          <w:color w:val="000000"/>
          <w:sz w:val="28"/>
        </w:rPr>
        <w:t>
      4.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w:t>
      </w:r>
    </w:p>
    <w:bookmarkEnd w:id="1447"/>
    <w:p>
      <w:pPr>
        <w:spacing w:after="0"/>
        <w:ind w:left="0"/>
        <w:jc w:val="both"/>
      </w:pPr>
      <w:r>
        <w:rPr>
          <w:rFonts w:ascii="Times New Roman"/>
          <w:b/>
          <w:i w:val="false"/>
          <w:color w:val="000000"/>
          <w:sz w:val="28"/>
        </w:rPr>
        <w:t>Статья 445. Назначение судебного заседания суда кассационной инстанции</w:t>
      </w:r>
    </w:p>
    <w:bookmarkStart w:name="z1774" w:id="1448"/>
    <w:p>
      <w:pPr>
        <w:spacing w:after="0"/>
        <w:ind w:left="0"/>
        <w:jc w:val="both"/>
      </w:pPr>
      <w:r>
        <w:rPr>
          <w:rFonts w:ascii="Times New Roman"/>
          <w:b w:val="false"/>
          <w:i w:val="false"/>
          <w:color w:val="000000"/>
          <w:sz w:val="28"/>
        </w:rPr>
        <w:t>
      1. Суд кассационной инстанции после получения дела с постановлением судьи, представлением Председателя Верховного Суда Республики Казахстан, протестом Генерального Прокурора Республики Казахстан в течение трех рабочих дней направляет сторонам копии указанных документов либо уведомление о возможности ознакомления с их электронными копиями через интернет-ресурс Верховного Суда Республики Казахстан, а также извещение для участия в примирительных процедурах, рассмотрении дела в суде кассационной инстанции с указанием даты, времени, места проведения судебного заседания.</w:t>
      </w:r>
    </w:p>
    <w:bookmarkEnd w:id="1448"/>
    <w:bookmarkStart w:name="z2151" w:id="1449"/>
    <w:p>
      <w:pPr>
        <w:spacing w:after="0"/>
        <w:ind w:left="0"/>
        <w:jc w:val="both"/>
      </w:pPr>
      <w:r>
        <w:rPr>
          <w:rFonts w:ascii="Times New Roman"/>
          <w:b w:val="false"/>
          <w:i w:val="false"/>
          <w:color w:val="000000"/>
          <w:sz w:val="28"/>
        </w:rPr>
        <w:t xml:space="preserve">
      Суд проводит примирительные процедуры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449"/>
    <w:bookmarkStart w:name="z1775" w:id="1450"/>
    <w:p>
      <w:pPr>
        <w:spacing w:after="0"/>
        <w:ind w:left="0"/>
        <w:jc w:val="both"/>
      </w:pPr>
      <w:r>
        <w:rPr>
          <w:rFonts w:ascii="Times New Roman"/>
          <w:b w:val="false"/>
          <w:i w:val="false"/>
          <w:color w:val="000000"/>
          <w:sz w:val="28"/>
        </w:rPr>
        <w:t>
      2. Дело должно быть рассмотрено в течение тридцати рабочих дней со дня его передачи в суд кассационной инстанции либо поступления представления, протеста.</w:t>
      </w:r>
    </w:p>
    <w:bookmarkEnd w:id="1450"/>
    <w:bookmarkStart w:name="z1776" w:id="1451"/>
    <w:p>
      <w:pPr>
        <w:spacing w:after="0"/>
        <w:ind w:left="0"/>
        <w:jc w:val="both"/>
      </w:pPr>
      <w:r>
        <w:rPr>
          <w:rFonts w:ascii="Times New Roman"/>
          <w:b w:val="false"/>
          <w:i w:val="false"/>
          <w:color w:val="000000"/>
          <w:sz w:val="28"/>
        </w:rPr>
        <w:t>
      3. Неявка лиц, участвующих в деле, извещенных надлежащим образом о времени и месте рассмотрения дела судом кассационной инстанции, не является препятствием для рассмотрения дела.</w:t>
      </w:r>
    </w:p>
    <w:bookmarkEnd w:id="1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Отзыв на ходатайство, представление или протест о пересмотре судебного акта</w:t>
      </w:r>
    </w:p>
    <w:bookmarkStart w:name="z1777" w:id="1452"/>
    <w:p>
      <w:pPr>
        <w:spacing w:after="0"/>
        <w:ind w:left="0"/>
        <w:jc w:val="both"/>
      </w:pPr>
      <w:r>
        <w:rPr>
          <w:rFonts w:ascii="Times New Roman"/>
          <w:b w:val="false"/>
          <w:i w:val="false"/>
          <w:color w:val="000000"/>
          <w:sz w:val="28"/>
        </w:rPr>
        <w:t>
      1. Лицо, участвующее в деле, или его представитель направляет отзыв на ходатайство, представление или протест о пересмотре судебного акта с приложением документов, подтверждающих возражения относительно пересмотра, другим лицам, участвующим в деле, и в Верховный Суд Республики Казахстан.</w:t>
      </w:r>
    </w:p>
    <w:bookmarkEnd w:id="1452"/>
    <w:p>
      <w:pPr>
        <w:spacing w:after="0"/>
        <w:ind w:left="0"/>
        <w:jc w:val="both"/>
      </w:pPr>
      <w:r>
        <w:rPr>
          <w:rFonts w:ascii="Times New Roman"/>
          <w:b w:val="false"/>
          <w:i w:val="false"/>
          <w:color w:val="000000"/>
          <w:sz w:val="28"/>
        </w:rPr>
        <w:t>
      К отзыву прилагается также документ, подтверждающий направление копий отзыва другим лицам, участвующим в деле.</w:t>
      </w:r>
    </w:p>
    <w:bookmarkStart w:name="z1778" w:id="1453"/>
    <w:p>
      <w:pPr>
        <w:spacing w:after="0"/>
        <w:ind w:left="0"/>
        <w:jc w:val="both"/>
      </w:pPr>
      <w:r>
        <w:rPr>
          <w:rFonts w:ascii="Times New Roman"/>
          <w:b w:val="false"/>
          <w:i w:val="false"/>
          <w:color w:val="000000"/>
          <w:sz w:val="28"/>
        </w:rPr>
        <w:t>
      2. Отзыв направляется в установленный судом срок, обеспечивающий возможность ознакомления с ним до начала рассмотрения ходатайства или протеста судом кассационной инстанции.</w:t>
      </w:r>
    </w:p>
    <w:bookmarkEnd w:id="1453"/>
    <w:bookmarkStart w:name="z1779" w:id="1454"/>
    <w:p>
      <w:pPr>
        <w:spacing w:after="0"/>
        <w:ind w:left="0"/>
        <w:jc w:val="both"/>
      </w:pPr>
      <w:r>
        <w:rPr>
          <w:rFonts w:ascii="Times New Roman"/>
          <w:b w:val="false"/>
          <w:i w:val="false"/>
          <w:color w:val="000000"/>
          <w:sz w:val="28"/>
        </w:rPr>
        <w:t>
      3. Отзыв подписывается лицом, участвующим в деле, или его представителем. К отзыву прилагается доверенность, подтверждающая полномочия представителя.</w:t>
      </w:r>
    </w:p>
    <w:bookmarkEnd w:id="1454"/>
    <w:p>
      <w:pPr>
        <w:spacing w:after="0"/>
        <w:ind w:left="0"/>
        <w:jc w:val="both"/>
      </w:pPr>
      <w:r>
        <w:rPr>
          <w:rFonts w:ascii="Times New Roman"/>
          <w:b/>
          <w:i w:val="false"/>
          <w:color w:val="000000"/>
          <w:sz w:val="28"/>
        </w:rPr>
        <w:t>Статья 447. Мировое соглашение, соглашение об урегулировании спора (конфликта) в порядке медиации и соглашение об урегулировании спора в порядке партисипативной процедуры</w:t>
      </w:r>
    </w:p>
    <w:bookmarkStart w:name="z1780" w:id="1455"/>
    <w:p>
      <w:pPr>
        <w:spacing w:after="0"/>
        <w:ind w:left="0"/>
        <w:jc w:val="both"/>
      </w:pPr>
      <w:r>
        <w:rPr>
          <w:rFonts w:ascii="Times New Roman"/>
          <w:b w:val="false"/>
          <w:i w:val="false"/>
          <w:color w:val="000000"/>
          <w:sz w:val="28"/>
        </w:rPr>
        <w:t>
      1. Мировое соглашение сторон, соглашение сторон об урегулировании спора (конфликта) в порядке медиации или соглашение об урегулировании спора в порядке партисипативной процедуры, совершенные после подачи ходатайства, внесения представления или протеста, должны быть представлены суду кассационной инстанции в письменной форме.</w:t>
      </w:r>
    </w:p>
    <w:bookmarkEnd w:id="1455"/>
    <w:bookmarkStart w:name="z2152" w:id="1456"/>
    <w:p>
      <w:pPr>
        <w:spacing w:after="0"/>
        <w:ind w:left="0"/>
        <w:jc w:val="both"/>
      </w:pPr>
      <w:r>
        <w:rPr>
          <w:rFonts w:ascii="Times New Roman"/>
          <w:b w:val="false"/>
          <w:i w:val="false"/>
          <w:color w:val="000000"/>
          <w:sz w:val="28"/>
        </w:rPr>
        <w:t>
      В случае, когда обе стороны, присутствующие в суде, ходатайствуют о примирении, примирительная процедура проводится в день подачи ходатайства одним из судей коллегиального состава.</w:t>
      </w:r>
    </w:p>
    <w:bookmarkEnd w:id="1456"/>
    <w:p>
      <w:pPr>
        <w:spacing w:after="0"/>
        <w:ind w:left="0"/>
        <w:jc w:val="both"/>
      </w:pPr>
      <w:r>
        <w:rPr>
          <w:rFonts w:ascii="Times New Roman"/>
          <w:b w:val="false"/>
          <w:i w:val="false"/>
          <w:color w:val="000000"/>
          <w:sz w:val="28"/>
        </w:rPr>
        <w:t xml:space="preserve">
      Соглашение сторон об урегулировании спора (конфликта) в порядке медиации или соглашение об урегулировании спора в порядке партисипативной процедуры принимается судом в соответствии с правилами </w:t>
      </w:r>
      <w:r>
        <w:rPr>
          <w:rFonts w:ascii="Times New Roman"/>
          <w:b w:val="false"/>
          <w:i w:val="false"/>
          <w:color w:val="000000"/>
          <w:sz w:val="28"/>
        </w:rPr>
        <w:t>статей 179</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судебном заседании до утверждения мирового соглашения сторон,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разъясняет сторонам последствия их процессуальных действий.</w:t>
      </w:r>
    </w:p>
    <w:bookmarkStart w:name="z1781" w:id="1457"/>
    <w:p>
      <w:pPr>
        <w:spacing w:after="0"/>
        <w:ind w:left="0"/>
        <w:jc w:val="both"/>
      </w:pPr>
      <w:r>
        <w:rPr>
          <w:rFonts w:ascii="Times New Roman"/>
          <w:b w:val="false"/>
          <w:i w:val="false"/>
          <w:color w:val="000000"/>
          <w:sz w:val="28"/>
        </w:rPr>
        <w:t>
      2. При утверждении мирового соглашения сторон,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кассационной инстанции отменяет судебные акты и прекращает производство по делу.</w:t>
      </w:r>
    </w:p>
    <w:bookmarkEnd w:id="1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448. Приостановление исполнения судебного акта</w:t>
      </w:r>
    </w:p>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одновременно с истребованием дела вправе приостановить исполнение судебного акта для проверки в кассационном порядке на срок не свыше трех месяцев.</w:t>
      </w:r>
    </w:p>
    <w:p>
      <w:pPr>
        <w:spacing w:after="0"/>
        <w:ind w:left="0"/>
        <w:jc w:val="both"/>
      </w:pPr>
      <w:r>
        <w:rPr>
          <w:rFonts w:ascii="Times New Roman"/>
          <w:b w:val="false"/>
          <w:i w:val="false"/>
          <w:color w:val="000000"/>
          <w:sz w:val="28"/>
        </w:rPr>
        <w:t>
      По миновании необходимости в приостановлении исполнения судебного акта постановление о приостановлении отменяется.</w:t>
      </w:r>
    </w:p>
    <w:p>
      <w:pPr>
        <w:spacing w:after="0"/>
        <w:ind w:left="0"/>
        <w:jc w:val="both"/>
      </w:pPr>
      <w:r>
        <w:rPr>
          <w:rFonts w:ascii="Times New Roman"/>
          <w:b w:val="false"/>
          <w:i w:val="false"/>
          <w:color w:val="000000"/>
          <w:sz w:val="28"/>
        </w:rPr>
        <w:t>
      Постановление о приостановлении исполнения судебного акта или об отмене приостановления направляется (вручается) органу юстиции либо региональной палате частных судебных исполнителей и сторонам.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449. Предмет и пределы рассмотрения дела в кассационном порядке</w:t>
      </w:r>
    </w:p>
    <w:bookmarkStart w:name="z1782" w:id="1458"/>
    <w:p>
      <w:pPr>
        <w:spacing w:after="0"/>
        <w:ind w:left="0"/>
        <w:jc w:val="both"/>
      </w:pPr>
      <w:r>
        <w:rPr>
          <w:rFonts w:ascii="Times New Roman"/>
          <w:b w:val="false"/>
          <w:i w:val="false"/>
          <w:color w:val="000000"/>
          <w:sz w:val="28"/>
        </w:rPr>
        <w:t>
      1. При рассмотрении дела в кассационном порядке суд проверяет законность судебных актов, вынесенных судами, по имеющимся в деле материалам в пределах доводов ходатайства, представления, протеста.</w:t>
      </w:r>
    </w:p>
    <w:bookmarkEnd w:id="1458"/>
    <w:bookmarkStart w:name="z1783" w:id="1459"/>
    <w:p>
      <w:pPr>
        <w:spacing w:after="0"/>
        <w:ind w:left="0"/>
        <w:jc w:val="both"/>
      </w:pPr>
      <w:r>
        <w:rPr>
          <w:rFonts w:ascii="Times New Roman"/>
          <w:b w:val="false"/>
          <w:i w:val="false"/>
          <w:color w:val="000000"/>
          <w:sz w:val="28"/>
        </w:rPr>
        <w:t>
      2. Суд кассационной инстанции в интересах законности вправе выйти за пределы ходатайства, представления или протеста и проверить законность обжалованного, опротестованного судебного акта в полном объеме.</w:t>
      </w:r>
    </w:p>
    <w:bookmarkEnd w:id="1459"/>
    <w:p>
      <w:pPr>
        <w:spacing w:after="0"/>
        <w:ind w:left="0"/>
        <w:jc w:val="both"/>
      </w:pPr>
      <w:r>
        <w:rPr>
          <w:rFonts w:ascii="Times New Roman"/>
          <w:b/>
          <w:i w:val="false"/>
          <w:color w:val="000000"/>
          <w:sz w:val="28"/>
        </w:rPr>
        <w:t>Статья 450. Порядок рассмотрения дела судом кассационной инстанции</w:t>
      </w:r>
    </w:p>
    <w:bookmarkStart w:name="z1784" w:id="1460"/>
    <w:p>
      <w:pPr>
        <w:spacing w:after="0"/>
        <w:ind w:left="0"/>
        <w:jc w:val="both"/>
      </w:pPr>
      <w:r>
        <w:rPr>
          <w:rFonts w:ascii="Times New Roman"/>
          <w:b w:val="false"/>
          <w:i w:val="false"/>
          <w:color w:val="000000"/>
          <w:sz w:val="28"/>
        </w:rPr>
        <w:t>
      1. Председательствующий открывает судебное заседание и объявляет подлежащее рассмотрению дело, процессуальный документ, послуживший основанием для этого, состав суда и лиц, участвующих в деле, присутствующих в зале судебного заседания, которым разъясняет их права и обязанности.</w:t>
      </w:r>
    </w:p>
    <w:bookmarkEnd w:id="1460"/>
    <w:bookmarkStart w:name="z1785" w:id="1461"/>
    <w:p>
      <w:pPr>
        <w:spacing w:after="0"/>
        <w:ind w:left="0"/>
        <w:jc w:val="both"/>
      </w:pPr>
      <w:r>
        <w:rPr>
          <w:rFonts w:ascii="Times New Roman"/>
          <w:b w:val="false"/>
          <w:i w:val="false"/>
          <w:color w:val="000000"/>
          <w:sz w:val="28"/>
        </w:rPr>
        <w:t>
      2. Отсутствие лица, подавшего ходатайство, прокурора, надлежаще уведомленных о времени и месте рассмотрения дела, не исключает возможность продолжения судебного заседания.</w:t>
      </w:r>
    </w:p>
    <w:bookmarkEnd w:id="1461"/>
    <w:bookmarkStart w:name="z1786" w:id="1462"/>
    <w:p>
      <w:pPr>
        <w:spacing w:after="0"/>
        <w:ind w:left="0"/>
        <w:jc w:val="both"/>
      </w:pPr>
      <w:r>
        <w:rPr>
          <w:rFonts w:ascii="Times New Roman"/>
          <w:b w:val="false"/>
          <w:i w:val="false"/>
          <w:color w:val="000000"/>
          <w:sz w:val="28"/>
        </w:rPr>
        <w:t>
      3. После разрешения заявленных ходатайств суд заслушивает лицо, подавшее ходатайство, протест.</w:t>
      </w:r>
    </w:p>
    <w:bookmarkEnd w:id="1462"/>
    <w:bookmarkStart w:name="z1787" w:id="1463"/>
    <w:p>
      <w:pPr>
        <w:spacing w:after="0"/>
        <w:ind w:left="0"/>
        <w:jc w:val="both"/>
      </w:pPr>
      <w:r>
        <w:rPr>
          <w:rFonts w:ascii="Times New Roman"/>
          <w:b w:val="false"/>
          <w:i w:val="false"/>
          <w:color w:val="000000"/>
          <w:sz w:val="28"/>
        </w:rPr>
        <w:t>
      4. Суд кассационной инстанции своевременно извещает прокурора обо всех делах, подлежащих рассмотрению в кассационной инстанции.</w:t>
      </w:r>
    </w:p>
    <w:bookmarkEnd w:id="1463"/>
    <w:bookmarkStart w:name="z1788" w:id="1464"/>
    <w:p>
      <w:pPr>
        <w:spacing w:after="0"/>
        <w:ind w:left="0"/>
        <w:jc w:val="both"/>
      </w:pPr>
      <w:r>
        <w:rPr>
          <w:rFonts w:ascii="Times New Roman"/>
          <w:b w:val="false"/>
          <w:i w:val="false"/>
          <w:color w:val="000000"/>
          <w:sz w:val="28"/>
        </w:rPr>
        <w:t>
      5. Лицо, подавшее ходатайство, прокурор излагают мотивы и доводы, в силу которых, по их мнению, обжалуемый судебный акт является незаконным. Затем председательствующий предоставляет слово в порядке, определяемом судом, другим лицам, участвующим в деле. После их выступления прокурор дает заключение по делу, если он участвует в судебном заседании.</w:t>
      </w:r>
    </w:p>
    <w:bookmarkEnd w:id="1464"/>
    <w:p>
      <w:pPr>
        <w:spacing w:after="0"/>
        <w:ind w:left="0"/>
        <w:jc w:val="both"/>
      </w:pPr>
      <w:r>
        <w:rPr>
          <w:rFonts w:ascii="Times New Roman"/>
          <w:b/>
          <w:i w:val="false"/>
          <w:color w:val="000000"/>
          <w:sz w:val="28"/>
        </w:rPr>
        <w:t>Статья 451. Полномочия суда кассационной инстанции</w:t>
      </w:r>
    </w:p>
    <w:bookmarkStart w:name="z1789" w:id="1465"/>
    <w:p>
      <w:pPr>
        <w:spacing w:after="0"/>
        <w:ind w:left="0"/>
        <w:jc w:val="both"/>
      </w:pPr>
      <w:r>
        <w:rPr>
          <w:rFonts w:ascii="Times New Roman"/>
          <w:b w:val="false"/>
          <w:i w:val="false"/>
          <w:color w:val="000000"/>
          <w:sz w:val="28"/>
        </w:rPr>
        <w:t>
      1. По результатам рассмотрения ходатайства, представления, протеста суд кассационной инстанции выносит постановление.</w:t>
      </w:r>
    </w:p>
    <w:bookmarkEnd w:id="1465"/>
    <w:bookmarkStart w:name="z1790" w:id="1466"/>
    <w:p>
      <w:pPr>
        <w:spacing w:after="0"/>
        <w:ind w:left="0"/>
        <w:jc w:val="both"/>
      </w:pPr>
      <w:r>
        <w:rPr>
          <w:rFonts w:ascii="Times New Roman"/>
          <w:b w:val="false"/>
          <w:i w:val="false"/>
          <w:color w:val="000000"/>
          <w:sz w:val="28"/>
        </w:rPr>
        <w:t>
      2. Суд кассационной инстанции в условиях, исключающих присутствие посторонних лиц и разглашение тайны совещания, принимает одно из следующих решений:</w:t>
      </w:r>
    </w:p>
    <w:bookmarkEnd w:id="1466"/>
    <w:p>
      <w:pPr>
        <w:spacing w:after="0"/>
        <w:ind w:left="0"/>
        <w:jc w:val="both"/>
      </w:pPr>
      <w:r>
        <w:rPr>
          <w:rFonts w:ascii="Times New Roman"/>
          <w:b w:val="false"/>
          <w:i w:val="false"/>
          <w:color w:val="000000"/>
          <w:sz w:val="28"/>
        </w:rPr>
        <w:t>
      1) оставляет определение, постановление суда апелляционной инстанции в силе, а ходатайство или протест без удовлетворения;</w:t>
      </w:r>
    </w:p>
    <w:p>
      <w:pPr>
        <w:spacing w:after="0"/>
        <w:ind w:left="0"/>
        <w:jc w:val="both"/>
      </w:pPr>
      <w:r>
        <w:rPr>
          <w:rFonts w:ascii="Times New Roman"/>
          <w:b w:val="false"/>
          <w:i w:val="false"/>
          <w:color w:val="000000"/>
          <w:sz w:val="28"/>
        </w:rPr>
        <w:t>
      2) отменяет определение, постановление суда апелляционной инстанции и оставляет в силе определение, решение суда первой инстанции;</w:t>
      </w:r>
    </w:p>
    <w:p>
      <w:pPr>
        <w:spacing w:after="0"/>
        <w:ind w:left="0"/>
        <w:jc w:val="both"/>
      </w:pPr>
      <w:r>
        <w:rPr>
          <w:rFonts w:ascii="Times New Roman"/>
          <w:b w:val="false"/>
          <w:i w:val="false"/>
          <w:color w:val="000000"/>
          <w:sz w:val="28"/>
        </w:rPr>
        <w:t xml:space="preserve">
      3) отменяет постановление суда апелляционной инстанции и направляет дело на новое рассмотрение в суд апелляционной инстанции в ином составе судей в случае установления нарушений, предусмотренных подпунктом 2) части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отменяет решение суда первой инстанции, постановление суда апелляционной инстанции и направляет дело на новое рассмотрение в соответствующий суд первой или апелляционной инстанции в ином составе судей в случае допущения нарушений, предусмотренных подпунктами 1), 3), 4) и 5) части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5) отменяет определение, решение суда первой, определение и постановление суда апелляционной инстанции полностью либо в части и направляет дело на новое рассмотрение в суд апелляционной инстанции либо, если дело не рассматривалось в суде апелляционной инстанции или по существу, – в суд первой инстанции;</w:t>
      </w:r>
    </w:p>
    <w:p>
      <w:pPr>
        <w:spacing w:after="0"/>
        <w:ind w:left="0"/>
        <w:jc w:val="both"/>
      </w:pPr>
      <w:r>
        <w:rPr>
          <w:rFonts w:ascii="Times New Roman"/>
          <w:b w:val="false"/>
          <w:i w:val="false"/>
          <w:color w:val="000000"/>
          <w:sz w:val="28"/>
        </w:rPr>
        <w:t xml:space="preserve">
      6) отменяет решение, постановление и определение судов первой или апелляционной инстанции полностью либо в части и прекращает производство по делу по основаниям, предусмотренным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в связи с утверждением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либо оставляет заявление без рассмотрения по основаниям, предусмотренным подпунктами 2), 3), 4), 5), 9) и 10)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отменяет определения судов первой и апелляционной инстанций по вопросам восстановления процессуальных сроков обжалования и направляет дело для рассмотрения апелляционной жалобы в суд апелляционной инстанции;</w:t>
      </w:r>
    </w:p>
    <w:p>
      <w:pPr>
        <w:spacing w:after="0"/>
        <w:ind w:left="0"/>
        <w:jc w:val="both"/>
      </w:pPr>
      <w:r>
        <w:rPr>
          <w:rFonts w:ascii="Times New Roman"/>
          <w:b w:val="false"/>
          <w:i w:val="false"/>
          <w:color w:val="000000"/>
          <w:sz w:val="28"/>
        </w:rPr>
        <w:t>
      8) изменяет решение, определение, постановление судов первой или апелляционной инстанции или, отменив решение, определение, постановление суда первой инстанции или постановление, определение суда апелляционной инстанции полностью либо в части, не передавая дело на новое рассмотрение, выносит новый судебный акт, если обстоятельства дела установлены судом первой или апелляционной инстанции полно и правильно, но допущена ошибка в применении норм материального права;</w:t>
      </w:r>
    </w:p>
    <w:p>
      <w:pPr>
        <w:spacing w:after="0"/>
        <w:ind w:left="0"/>
        <w:jc w:val="both"/>
      </w:pPr>
      <w:r>
        <w:rPr>
          <w:rFonts w:ascii="Times New Roman"/>
          <w:b w:val="false"/>
          <w:i w:val="false"/>
          <w:color w:val="000000"/>
          <w:sz w:val="28"/>
        </w:rPr>
        <w:t xml:space="preserve">
      9) оставляет без изменения, отменяет либо изменяет кассационное постановление в случаях его пересмотра по основаниям, предусмотренным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 с принятием одного из процессуальных решений, предусмотренных подпунктами 1) – 8) части второй настоящей статьи.</w:t>
      </w:r>
    </w:p>
    <w:bookmarkStart w:name="z1791" w:id="1467"/>
    <w:p>
      <w:pPr>
        <w:spacing w:after="0"/>
        <w:ind w:left="0"/>
        <w:jc w:val="both"/>
      </w:pPr>
      <w:r>
        <w:rPr>
          <w:rFonts w:ascii="Times New Roman"/>
          <w:b w:val="false"/>
          <w:i w:val="false"/>
          <w:color w:val="000000"/>
          <w:sz w:val="28"/>
        </w:rPr>
        <w:t>
      3. При отмене судебных актов и направлении дела на новое рассмотрение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о том, какая норма материального права должна быть применена, а также о том, какое решение должно быть вынесено при новом рассмотрении дела.</w:t>
      </w:r>
    </w:p>
    <w:bookmarkEnd w:id="1467"/>
    <w:bookmarkStart w:name="z1792" w:id="1468"/>
    <w:p>
      <w:pPr>
        <w:spacing w:after="0"/>
        <w:ind w:left="0"/>
        <w:jc w:val="both"/>
      </w:pPr>
      <w:r>
        <w:rPr>
          <w:rFonts w:ascii="Times New Roman"/>
          <w:b w:val="false"/>
          <w:i w:val="false"/>
          <w:color w:val="000000"/>
          <w:sz w:val="28"/>
        </w:rPr>
        <w:t>
      4. Суд кассационной инстанции не вправе устанавливать или считать доказанными обстоятельства, которые не были указаны в судебных актах либо не опровергнуты им.</w:t>
      </w:r>
    </w:p>
    <w:bookmarkEnd w:id="1468"/>
    <w:bookmarkStart w:name="z2284" w:id="1469"/>
    <w:p>
      <w:pPr>
        <w:spacing w:after="0"/>
        <w:ind w:left="0"/>
        <w:jc w:val="both"/>
      </w:pPr>
      <w:r>
        <w:rPr>
          <w:rFonts w:ascii="Times New Roman"/>
          <w:b w:val="false"/>
          <w:i w:val="false"/>
          <w:color w:val="000000"/>
          <w:sz w:val="28"/>
        </w:rPr>
        <w:t>
      4-1. Указания о необходимости совершения процессуальных действий, изложенных в постановлении суда кассационной инстанции, в случае отмены судебных актов и передачи дела на новое рассмотрение обязательны для суда, вновь рассматривающего дело.</w:t>
      </w:r>
    </w:p>
    <w:bookmarkEnd w:id="1469"/>
    <w:bookmarkStart w:name="z1793" w:id="1470"/>
    <w:p>
      <w:pPr>
        <w:spacing w:after="0"/>
        <w:ind w:left="0"/>
        <w:jc w:val="both"/>
      </w:pPr>
      <w:r>
        <w:rPr>
          <w:rFonts w:ascii="Times New Roman"/>
          <w:b w:val="false"/>
          <w:i w:val="false"/>
          <w:color w:val="000000"/>
          <w:sz w:val="28"/>
        </w:rPr>
        <w:t xml:space="preserve">
      5. В случае, если судом принято правильное решение, но допущены нарушения, предусмотренные частями первой и второй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 в постановлении указываются мотивы, нормы материального и процессуального права, в соответствии с которыми судебные акты оставляются без изменения.</w:t>
      </w:r>
    </w:p>
    <w:bookmarkEnd w:id="1470"/>
    <w:bookmarkStart w:name="z1794" w:id="1471"/>
    <w:p>
      <w:pPr>
        <w:spacing w:after="0"/>
        <w:ind w:left="0"/>
        <w:jc w:val="both"/>
      </w:pPr>
      <w:r>
        <w:rPr>
          <w:rFonts w:ascii="Times New Roman"/>
          <w:b w:val="false"/>
          <w:i w:val="false"/>
          <w:color w:val="000000"/>
          <w:sz w:val="28"/>
        </w:rPr>
        <w:t>
      6. Резолютивная часть постановления оглашается в зале судебного заседания.</w:t>
      </w:r>
    </w:p>
    <w:bookmarkEnd w:id="1471"/>
    <w:bookmarkStart w:name="z1795" w:id="1472"/>
    <w:p>
      <w:pPr>
        <w:spacing w:after="0"/>
        <w:ind w:left="0"/>
        <w:jc w:val="both"/>
      </w:pPr>
      <w:r>
        <w:rPr>
          <w:rFonts w:ascii="Times New Roman"/>
          <w:b w:val="false"/>
          <w:i w:val="false"/>
          <w:color w:val="000000"/>
          <w:sz w:val="28"/>
        </w:rPr>
        <w:t>
      7. Постановление в окончательной форме должно быть изготовлено в течение пяти рабочих дней.</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451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Содержание постановления суда кассационной инстанции</w:t>
      </w:r>
    </w:p>
    <w:bookmarkStart w:name="z1796" w:id="1473"/>
    <w:p>
      <w:pPr>
        <w:spacing w:after="0"/>
        <w:ind w:left="0"/>
        <w:jc w:val="both"/>
      </w:pPr>
      <w:r>
        <w:rPr>
          <w:rFonts w:ascii="Times New Roman"/>
          <w:b w:val="false"/>
          <w:i w:val="false"/>
          <w:color w:val="000000"/>
          <w:sz w:val="28"/>
        </w:rPr>
        <w:t>
      1. Постановление суда кассационной инстанции должно соответствовать требованиям, установленным настоящим Кодексом для постановления суда апелляционной инстанции. Постановление суда кассационной инстанции подписывается всеми судьями, принимавшими решение по делу.</w:t>
      </w:r>
    </w:p>
    <w:bookmarkEnd w:id="1473"/>
    <w:bookmarkStart w:name="z1797" w:id="1474"/>
    <w:p>
      <w:pPr>
        <w:spacing w:after="0"/>
        <w:ind w:left="0"/>
        <w:jc w:val="both"/>
      </w:pPr>
      <w:r>
        <w:rPr>
          <w:rFonts w:ascii="Times New Roman"/>
          <w:b w:val="false"/>
          <w:i w:val="false"/>
          <w:color w:val="000000"/>
          <w:sz w:val="28"/>
        </w:rPr>
        <w:t xml:space="preserve">
      2. Суд кассационной инстанции вправе в случаях и порядке, предусмотренных </w:t>
      </w:r>
      <w:r>
        <w:rPr>
          <w:rFonts w:ascii="Times New Roman"/>
          <w:b w:val="false"/>
          <w:i w:val="false"/>
          <w:color w:val="000000"/>
          <w:sz w:val="28"/>
        </w:rPr>
        <w:t>статьями 235</w:t>
      </w:r>
      <w:r>
        <w:rPr>
          <w:rFonts w:ascii="Times New Roman"/>
          <w:b w:val="false"/>
          <w:i w:val="false"/>
          <w:color w:val="000000"/>
          <w:sz w:val="28"/>
        </w:rPr>
        <w:t xml:space="preserve"> и </w:t>
      </w:r>
      <w:r>
        <w:rPr>
          <w:rFonts w:ascii="Times New Roman"/>
          <w:b w:val="false"/>
          <w:i w:val="false"/>
          <w:color w:val="000000"/>
          <w:sz w:val="28"/>
        </w:rPr>
        <w:t>237</w:t>
      </w:r>
      <w:r>
        <w:rPr>
          <w:rFonts w:ascii="Times New Roman"/>
          <w:b w:val="false"/>
          <w:i w:val="false"/>
          <w:color w:val="000000"/>
          <w:sz w:val="28"/>
        </w:rPr>
        <w:t xml:space="preserve"> настоящего Кодекса, рассмотреть вопрос об исправлении описок и явных арифметических ошибок, разъяснить ранее вынесенное судом кассационной инстанции постановление, о чем выносится определение, а в случае и порядке, предусмотренным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выносится дополнительное постановление.</w:t>
      </w:r>
    </w:p>
    <w:bookmarkEnd w:id="1474"/>
    <w:p>
      <w:pPr>
        <w:spacing w:after="0"/>
        <w:ind w:left="0"/>
        <w:jc w:val="both"/>
      </w:pPr>
      <w:r>
        <w:rPr>
          <w:rFonts w:ascii="Times New Roman"/>
          <w:b/>
          <w:i w:val="false"/>
          <w:color w:val="000000"/>
          <w:sz w:val="28"/>
        </w:rPr>
        <w:t>Статья 453. Вступление постановления суда кассационной инстанции в законную силу</w:t>
      </w:r>
    </w:p>
    <w:p>
      <w:pPr>
        <w:spacing w:after="0"/>
        <w:ind w:left="0"/>
        <w:jc w:val="both"/>
      </w:pPr>
      <w:r>
        <w:rPr>
          <w:rFonts w:ascii="Times New Roman"/>
          <w:b w:val="false"/>
          <w:i w:val="false"/>
          <w:color w:val="000000"/>
          <w:sz w:val="28"/>
        </w:rPr>
        <w:t>
      Постановление суда кассационной инстанции вступает в законную силу со дня его оглашения.</w:t>
      </w:r>
    </w:p>
    <w:p>
      <w:pPr>
        <w:spacing w:after="0"/>
        <w:ind w:left="0"/>
        <w:jc w:val="both"/>
      </w:pPr>
      <w:r>
        <w:rPr>
          <w:rFonts w:ascii="Times New Roman"/>
          <w:b/>
          <w:i w:val="false"/>
          <w:color w:val="000000"/>
          <w:sz w:val="28"/>
        </w:rPr>
        <w:t>Статья 454. Рассмотрение дела после отмены решения, определения, постановления суда</w:t>
      </w:r>
    </w:p>
    <w:bookmarkStart w:name="z1798" w:id="1475"/>
    <w:p>
      <w:pPr>
        <w:spacing w:after="0"/>
        <w:ind w:left="0"/>
        <w:jc w:val="both"/>
      </w:pPr>
      <w:r>
        <w:rPr>
          <w:rFonts w:ascii="Times New Roman"/>
          <w:b w:val="false"/>
          <w:i w:val="false"/>
          <w:color w:val="000000"/>
          <w:sz w:val="28"/>
        </w:rPr>
        <w:t>
      1. После отмены в кассационном порядке судебных актов дело подлежит рассмотрению в общем порядке.</w:t>
      </w:r>
    </w:p>
    <w:bookmarkEnd w:id="1475"/>
    <w:bookmarkStart w:name="z1799" w:id="1476"/>
    <w:p>
      <w:pPr>
        <w:spacing w:after="0"/>
        <w:ind w:left="0"/>
        <w:jc w:val="both"/>
      </w:pPr>
      <w:r>
        <w:rPr>
          <w:rFonts w:ascii="Times New Roman"/>
          <w:b w:val="false"/>
          <w:i w:val="false"/>
          <w:color w:val="000000"/>
          <w:sz w:val="28"/>
        </w:rPr>
        <w:t>
      2. Ходатайство, представление, протест, ходатайство прокурора на новые судебные акты, вынесенные после отмены в апелляционном или кассационном порядке ранее состоявшихся судебных актов, могут быть поданы, принесены на общих основаниях независимо от мотивов их отмены.</w:t>
      </w:r>
    </w:p>
    <w:bookmarkEnd w:id="1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0" w:id="1477"/>
    <w:p>
      <w:pPr>
        <w:spacing w:after="0"/>
        <w:ind w:left="0"/>
        <w:jc w:val="left"/>
      </w:pPr>
      <w:r>
        <w:rPr>
          <w:rFonts w:ascii="Times New Roman"/>
          <w:b/>
          <w:i w:val="false"/>
          <w:color w:val="000000"/>
        </w:rPr>
        <w:t xml:space="preserve"> Глава 55. ПРОИЗВОДСТВО ПО ПЕРЕСМОТРУ СУДЕБНЫХ АКТОВ ПО ВНОВЬ</w:t>
      </w:r>
      <w:r>
        <w:br/>
      </w:r>
      <w:r>
        <w:rPr>
          <w:rFonts w:ascii="Times New Roman"/>
          <w:b/>
          <w:i w:val="false"/>
          <w:color w:val="000000"/>
        </w:rPr>
        <w:t>ОТКРЫВШИМСЯ ИЛИ НОВЫМ ОБСТОЯТЕЛЬСТВАМ</w:t>
      </w:r>
    </w:p>
    <w:bookmarkEnd w:id="1477"/>
    <w:p>
      <w:pPr>
        <w:spacing w:after="0"/>
        <w:ind w:left="0"/>
        <w:jc w:val="both"/>
      </w:pPr>
      <w:r>
        <w:rPr>
          <w:rFonts w:ascii="Times New Roman"/>
          <w:b/>
          <w:i w:val="false"/>
          <w:color w:val="000000"/>
          <w:sz w:val="28"/>
        </w:rPr>
        <w:t>Статья 455. Основания пересмотра</w:t>
      </w:r>
    </w:p>
    <w:bookmarkStart w:name="z1801" w:id="1478"/>
    <w:p>
      <w:pPr>
        <w:spacing w:after="0"/>
        <w:ind w:left="0"/>
        <w:jc w:val="both"/>
      </w:pPr>
      <w:r>
        <w:rPr>
          <w:rFonts w:ascii="Times New Roman"/>
          <w:b w:val="false"/>
          <w:i w:val="false"/>
          <w:color w:val="000000"/>
          <w:sz w:val="28"/>
        </w:rPr>
        <w:t>
      1. Решения, определения и постановления, вступившие в законную силу, могут быть пересмотрены по вновь открывшимся или новым обстоятельствам.</w:t>
      </w:r>
    </w:p>
    <w:bookmarkEnd w:id="1478"/>
    <w:p>
      <w:pPr>
        <w:spacing w:after="0"/>
        <w:ind w:left="0"/>
        <w:jc w:val="both"/>
      </w:pPr>
      <w:r>
        <w:rPr>
          <w:rFonts w:ascii="Times New Roman"/>
          <w:b w:val="false"/>
          <w:i w:val="false"/>
          <w:color w:val="000000"/>
          <w:sz w:val="28"/>
        </w:rPr>
        <w:t>
      Основаниями для пересмотра решений, определений и постановлений по вновь открывшимся или новым обстоятельствам являются юридические факты, имеющие существенное значение для правильного разрешения ранее рассмотренного дела, которые возникли или имели место, однако о них стало известно после вступления судебного акта в законную силу.</w:t>
      </w:r>
    </w:p>
    <w:bookmarkStart w:name="z1802" w:id="1479"/>
    <w:p>
      <w:pPr>
        <w:spacing w:after="0"/>
        <w:ind w:left="0"/>
        <w:jc w:val="both"/>
      </w:pPr>
      <w:r>
        <w:rPr>
          <w:rFonts w:ascii="Times New Roman"/>
          <w:b w:val="false"/>
          <w:i w:val="false"/>
          <w:color w:val="000000"/>
          <w:sz w:val="28"/>
        </w:rPr>
        <w:t>
      2. Основаниями для пересмотра решений, определений и постановлений по вновь открывшимся обстоятельствам являются:</w:t>
      </w:r>
    </w:p>
    <w:bookmarkEnd w:id="1479"/>
    <w:p>
      <w:pPr>
        <w:spacing w:after="0"/>
        <w:ind w:left="0"/>
        <w:jc w:val="both"/>
      </w:pPr>
      <w:r>
        <w:rPr>
          <w:rFonts w:ascii="Times New Roman"/>
          <w:b w:val="false"/>
          <w:i w:val="false"/>
          <w:color w:val="000000"/>
          <w:sz w:val="28"/>
        </w:rPr>
        <w:t>
      1) установленные вступившими в законную силу приговором, постановлением суда, постановлениями государственных органов и должностных лиц, осуществляющих функции уголовного преследования,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либо необоснованного решения;</w:t>
      </w:r>
    </w:p>
    <w:p>
      <w:pPr>
        <w:spacing w:after="0"/>
        <w:ind w:left="0"/>
        <w:jc w:val="both"/>
      </w:pPr>
      <w:r>
        <w:rPr>
          <w:rFonts w:ascii="Times New Roman"/>
          <w:b w:val="false"/>
          <w:i w:val="false"/>
          <w:color w:val="000000"/>
          <w:sz w:val="28"/>
        </w:rPr>
        <w:t>
      2) установленные вступившими в законную силу приговором, постановлением суда, постановлениями государственных органов и должностных лиц, осуществляющих функции уголовного преследования, уголовное правонарушение сторон, других лиц, участвующих в деле, либо их представителей или уголовное правонарушение судей, совершенные при рассмотрении данного дела;</w:t>
      </w:r>
    </w:p>
    <w:p>
      <w:pPr>
        <w:spacing w:after="0"/>
        <w:ind w:left="0"/>
        <w:jc w:val="both"/>
      </w:pPr>
      <w:r>
        <w:rPr>
          <w:rFonts w:ascii="Times New Roman"/>
          <w:b w:val="false"/>
          <w:i w:val="false"/>
          <w:color w:val="000000"/>
          <w:sz w:val="28"/>
        </w:rPr>
        <w:t>
      3) отмена решения, приговора, определения или постановления суда либо постановления иного государственного органа, послужившего основанием к вынесению данного решения, определения или постановления.</w:t>
      </w:r>
    </w:p>
    <w:bookmarkStart w:name="z1803" w:id="1480"/>
    <w:p>
      <w:pPr>
        <w:spacing w:after="0"/>
        <w:ind w:left="0"/>
        <w:jc w:val="both"/>
      </w:pPr>
      <w:r>
        <w:rPr>
          <w:rFonts w:ascii="Times New Roman"/>
          <w:b w:val="false"/>
          <w:i w:val="false"/>
          <w:color w:val="000000"/>
          <w:sz w:val="28"/>
        </w:rPr>
        <w:t>
      3. К новым обстоятельствам относятся:</w:t>
      </w:r>
    </w:p>
    <w:bookmarkEnd w:id="1480"/>
    <w:p>
      <w:pPr>
        <w:spacing w:after="0"/>
        <w:ind w:left="0"/>
        <w:jc w:val="both"/>
      </w:pPr>
      <w:r>
        <w:rPr>
          <w:rFonts w:ascii="Times New Roman"/>
          <w:b w:val="false"/>
          <w:i w:val="false"/>
          <w:color w:val="000000"/>
          <w:sz w:val="28"/>
        </w:rPr>
        <w:t>
      1) отмена судебного акта, имевшего преюдициальное значение при рассмотрении и разрешении дела;</w:t>
      </w:r>
    </w:p>
    <w:p>
      <w:pPr>
        <w:spacing w:after="0"/>
        <w:ind w:left="0"/>
        <w:jc w:val="both"/>
      </w:pPr>
      <w:r>
        <w:rPr>
          <w:rFonts w:ascii="Times New Roman"/>
          <w:b w:val="false"/>
          <w:i w:val="false"/>
          <w:color w:val="000000"/>
          <w:sz w:val="28"/>
        </w:rPr>
        <w:t xml:space="preserve">
      2) вступившее в законную силу решение суда о признании недействительной сделки, на основании которой был вынесен судебный акт; </w:t>
      </w:r>
    </w:p>
    <w:p>
      <w:pPr>
        <w:spacing w:after="0"/>
        <w:ind w:left="0"/>
        <w:jc w:val="both"/>
      </w:pPr>
      <w:r>
        <w:rPr>
          <w:rFonts w:ascii="Times New Roman"/>
          <w:b w:val="false"/>
          <w:i w:val="false"/>
          <w:color w:val="000000"/>
          <w:sz w:val="28"/>
        </w:rPr>
        <w:t>
      3) признание Конституционным Советом Республики Казахстан неконституционными законов и иных нормативных правовых актов, с применением которых вынесен судебный акт;</w:t>
      </w:r>
    </w:p>
    <w:bookmarkStart w:name="z2153" w:id="1481"/>
    <w:p>
      <w:pPr>
        <w:spacing w:after="0"/>
        <w:ind w:left="0"/>
        <w:jc w:val="both"/>
      </w:pPr>
      <w:r>
        <w:rPr>
          <w:rFonts w:ascii="Times New Roman"/>
          <w:b w:val="false"/>
          <w:i w:val="false"/>
          <w:color w:val="000000"/>
          <w:sz w:val="28"/>
        </w:rPr>
        <w:t>
      4) отмена арбитражного решения, об исполнении которого вынесен судебный акт.</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 Суды, пересматривающие судебные акты по вновь открывшимся или новым обстоятельствам</w:t>
      </w:r>
    </w:p>
    <w:bookmarkStart w:name="z1804" w:id="1482"/>
    <w:p>
      <w:pPr>
        <w:spacing w:after="0"/>
        <w:ind w:left="0"/>
        <w:jc w:val="both"/>
      </w:pPr>
      <w:r>
        <w:rPr>
          <w:rFonts w:ascii="Times New Roman"/>
          <w:b w:val="false"/>
          <w:i w:val="false"/>
          <w:color w:val="000000"/>
          <w:sz w:val="28"/>
        </w:rPr>
        <w:t>
      1. Вступившее в законную силу решение суда первой инстанции пересматривается по вновь открывшимся или новым обстоятельствам судом, вынесшим это решение.</w:t>
      </w:r>
    </w:p>
    <w:bookmarkEnd w:id="1482"/>
    <w:bookmarkStart w:name="z1805" w:id="1483"/>
    <w:p>
      <w:pPr>
        <w:spacing w:after="0"/>
        <w:ind w:left="0"/>
        <w:jc w:val="both"/>
      </w:pPr>
      <w:r>
        <w:rPr>
          <w:rFonts w:ascii="Times New Roman"/>
          <w:b w:val="false"/>
          <w:i w:val="false"/>
          <w:color w:val="000000"/>
          <w:sz w:val="28"/>
        </w:rPr>
        <w:t>
      2. Пересмотр по вновь открывшимся или новым обстоятельствам определений, решений, постановлений апелляционной и кассационной инстанций, которыми изменено решение суда первой инстанции или постановлено новое решение, производится судом, изменившим решение или вынесшим новое решение.</w:t>
      </w:r>
    </w:p>
    <w:bookmarkEnd w:id="1483"/>
    <w:p>
      <w:pPr>
        <w:spacing w:after="0"/>
        <w:ind w:left="0"/>
        <w:jc w:val="both"/>
      </w:pPr>
      <w:r>
        <w:rPr>
          <w:rFonts w:ascii="Times New Roman"/>
          <w:b/>
          <w:i w:val="false"/>
          <w:color w:val="000000"/>
          <w:sz w:val="28"/>
        </w:rPr>
        <w:t>Статья 457. Подача заявления</w:t>
      </w:r>
    </w:p>
    <w:bookmarkStart w:name="z1806" w:id="1484"/>
    <w:p>
      <w:pPr>
        <w:spacing w:after="0"/>
        <w:ind w:left="0"/>
        <w:jc w:val="both"/>
      </w:pPr>
      <w:r>
        <w:rPr>
          <w:rFonts w:ascii="Times New Roman"/>
          <w:b w:val="false"/>
          <w:i w:val="false"/>
          <w:color w:val="000000"/>
          <w:sz w:val="28"/>
        </w:rPr>
        <w:t>
      1. Заявление о пересмотре решения, определения или постановления по вновь открывшимся или новым обстоятельствам подается сторонами, другими лицами, участвовавшими в деле, или прокурором в суд, вынесший решение, определение или постановление, в течение трех месяцев со дня установления обстоятельств, служащих основанием для пересмотра.</w:t>
      </w:r>
    </w:p>
    <w:bookmarkEnd w:id="1484"/>
    <w:bookmarkStart w:name="z1807" w:id="1485"/>
    <w:p>
      <w:pPr>
        <w:spacing w:after="0"/>
        <w:ind w:left="0"/>
        <w:jc w:val="both"/>
      </w:pPr>
      <w:r>
        <w:rPr>
          <w:rFonts w:ascii="Times New Roman"/>
          <w:b w:val="false"/>
          <w:i w:val="false"/>
          <w:color w:val="000000"/>
          <w:sz w:val="28"/>
        </w:rPr>
        <w:t>
      2. Заявление должно быть рассмотрено в течение пятнадцати рабочих дней со дня его поступления, а в судах апелляционной и кассационной инстанций – в указанный срок со дня поступления дела в соответствующий суд.</w:t>
      </w:r>
    </w:p>
    <w:bookmarkEnd w:id="1485"/>
    <w:p>
      <w:pPr>
        <w:spacing w:after="0"/>
        <w:ind w:left="0"/>
        <w:jc w:val="both"/>
      </w:pPr>
      <w:r>
        <w:rPr>
          <w:rFonts w:ascii="Times New Roman"/>
          <w:b/>
          <w:i w:val="false"/>
          <w:color w:val="000000"/>
          <w:sz w:val="28"/>
        </w:rPr>
        <w:t>Статья 458. Форма и содержание заявления</w:t>
      </w:r>
    </w:p>
    <w:bookmarkStart w:name="z1808" w:id="1486"/>
    <w:p>
      <w:pPr>
        <w:spacing w:after="0"/>
        <w:ind w:left="0"/>
        <w:jc w:val="both"/>
      </w:pPr>
      <w:r>
        <w:rPr>
          <w:rFonts w:ascii="Times New Roman"/>
          <w:b w:val="false"/>
          <w:i w:val="false"/>
          <w:color w:val="000000"/>
          <w:sz w:val="28"/>
        </w:rPr>
        <w:t>
      1. Заявление подписывается лицом, подающим заявление, или его уполномоченным представителем.</w:t>
      </w:r>
    </w:p>
    <w:bookmarkEnd w:id="1486"/>
    <w:bookmarkStart w:name="z1809" w:id="1487"/>
    <w:p>
      <w:pPr>
        <w:spacing w:after="0"/>
        <w:ind w:left="0"/>
        <w:jc w:val="both"/>
      </w:pPr>
      <w:r>
        <w:rPr>
          <w:rFonts w:ascii="Times New Roman"/>
          <w:b w:val="false"/>
          <w:i w:val="false"/>
          <w:color w:val="000000"/>
          <w:sz w:val="28"/>
        </w:rPr>
        <w:t>
      2. В заявлении о пересмотре судебного акта по вновь открывшимся или новым обстоятельствам должны быть указаны:</w:t>
      </w:r>
    </w:p>
    <w:bookmarkEnd w:id="1487"/>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наименования лица, подающего заявление, и других лиц, участвующих в деле, их место нахождения или место жительства;</w:t>
      </w:r>
    </w:p>
    <w:p>
      <w:pPr>
        <w:spacing w:after="0"/>
        <w:ind w:left="0"/>
        <w:jc w:val="both"/>
      </w:pPr>
      <w:r>
        <w:rPr>
          <w:rFonts w:ascii="Times New Roman"/>
          <w:b w:val="false"/>
          <w:i w:val="false"/>
          <w:color w:val="000000"/>
          <w:sz w:val="28"/>
        </w:rPr>
        <w:t>
      3) наименование суда, принявшего судебный акт, о пересмотре которого по вновь открывшимся или новым обстоятельствам ходатайствует заявитель, дата принятия судебного акта, предмет спора;</w:t>
      </w:r>
    </w:p>
    <w:p>
      <w:pPr>
        <w:spacing w:after="0"/>
        <w:ind w:left="0"/>
        <w:jc w:val="both"/>
      </w:pPr>
      <w:r>
        <w:rPr>
          <w:rFonts w:ascii="Times New Roman"/>
          <w:b w:val="false"/>
          <w:i w:val="false"/>
          <w:color w:val="000000"/>
          <w:sz w:val="28"/>
        </w:rPr>
        <w:t xml:space="preserve">
      4) требование лица, подающего заявление; вновь открывшиеся или новые обстоятельства, предусмотренные </w:t>
      </w:r>
      <w:r>
        <w:rPr>
          <w:rFonts w:ascii="Times New Roman"/>
          <w:b w:val="false"/>
          <w:i w:val="false"/>
          <w:color w:val="000000"/>
          <w:sz w:val="28"/>
        </w:rPr>
        <w:t>статьей 455</w:t>
      </w:r>
      <w:r>
        <w:rPr>
          <w:rFonts w:ascii="Times New Roman"/>
          <w:b w:val="false"/>
          <w:i w:val="false"/>
          <w:color w:val="000000"/>
          <w:sz w:val="28"/>
        </w:rPr>
        <w:t xml:space="preserve"> настоящего Кодекса и являющиеся, по мнению заявителя, основанием для постановки вопроса о пересмотре судебного акта по вновь открывшимся или новым обстоятельствам, со ссылкой на документы, подтверждающие открытие или установление этого обстоятельства;</w:t>
      </w:r>
    </w:p>
    <w:p>
      <w:pPr>
        <w:spacing w:after="0"/>
        <w:ind w:left="0"/>
        <w:jc w:val="both"/>
      </w:pPr>
      <w:r>
        <w:rPr>
          <w:rFonts w:ascii="Times New Roman"/>
          <w:b w:val="false"/>
          <w:i w:val="false"/>
          <w:color w:val="000000"/>
          <w:sz w:val="28"/>
        </w:rPr>
        <w:t>
      5) перечень прилагаемых документов.</w:t>
      </w:r>
    </w:p>
    <w:p>
      <w:pPr>
        <w:spacing w:after="0"/>
        <w:ind w:left="0"/>
        <w:jc w:val="both"/>
      </w:pPr>
      <w:r>
        <w:rPr>
          <w:rFonts w:ascii="Times New Roman"/>
          <w:b w:val="false"/>
          <w:i w:val="false"/>
          <w:color w:val="000000"/>
          <w:sz w:val="28"/>
        </w:rPr>
        <w:t>
      В заявлении могут быть также указаны номера телефонов, факсов, адреса электронной почты лиц, участвующих в деле, и иные сведения.</w:t>
      </w:r>
    </w:p>
    <w:bookmarkStart w:name="z1810" w:id="1488"/>
    <w:p>
      <w:pPr>
        <w:spacing w:after="0"/>
        <w:ind w:left="0"/>
        <w:jc w:val="both"/>
      </w:pPr>
      <w:r>
        <w:rPr>
          <w:rFonts w:ascii="Times New Roman"/>
          <w:b w:val="false"/>
          <w:i w:val="false"/>
          <w:color w:val="000000"/>
          <w:sz w:val="28"/>
        </w:rPr>
        <w:t>
      3. Лицо, подающее заявление, обязано направить другим лицам, участвующим в деле, копии заявления и приложенных документов, которые у них отсутствуют.</w:t>
      </w:r>
    </w:p>
    <w:bookmarkEnd w:id="1488"/>
    <w:bookmarkStart w:name="z1811" w:id="1489"/>
    <w:p>
      <w:pPr>
        <w:spacing w:after="0"/>
        <w:ind w:left="0"/>
        <w:jc w:val="both"/>
      </w:pPr>
      <w:r>
        <w:rPr>
          <w:rFonts w:ascii="Times New Roman"/>
          <w:b w:val="false"/>
          <w:i w:val="false"/>
          <w:color w:val="000000"/>
          <w:sz w:val="28"/>
        </w:rPr>
        <w:t>
      4. К заявлению должны быть приложены:</w:t>
      </w:r>
    </w:p>
    <w:bookmarkEnd w:id="1489"/>
    <w:p>
      <w:pPr>
        <w:spacing w:after="0"/>
        <w:ind w:left="0"/>
        <w:jc w:val="both"/>
      </w:pPr>
      <w:r>
        <w:rPr>
          <w:rFonts w:ascii="Times New Roman"/>
          <w:b w:val="false"/>
          <w:i w:val="false"/>
          <w:color w:val="000000"/>
          <w:sz w:val="28"/>
        </w:rPr>
        <w:t>
      1) копии документов, подтверждающих вновь открывшиеся или новые обстоятельства;</w:t>
      </w:r>
    </w:p>
    <w:p>
      <w:pPr>
        <w:spacing w:after="0"/>
        <w:ind w:left="0"/>
        <w:jc w:val="both"/>
      </w:pPr>
      <w:r>
        <w:rPr>
          <w:rFonts w:ascii="Times New Roman"/>
          <w:b w:val="false"/>
          <w:i w:val="false"/>
          <w:color w:val="000000"/>
          <w:sz w:val="28"/>
        </w:rPr>
        <w:t>
      2) копия судебного акта, о пересмотре которого ходатайствует заявитель;</w:t>
      </w:r>
    </w:p>
    <w:p>
      <w:pPr>
        <w:spacing w:after="0"/>
        <w:ind w:left="0"/>
        <w:jc w:val="both"/>
      </w:pP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p>
    <w:p>
      <w:pPr>
        <w:spacing w:after="0"/>
        <w:ind w:left="0"/>
        <w:jc w:val="both"/>
      </w:pPr>
      <w:r>
        <w:rPr>
          <w:rFonts w:ascii="Times New Roman"/>
          <w:b w:val="false"/>
          <w:i w:val="false"/>
          <w:color w:val="000000"/>
          <w:sz w:val="28"/>
        </w:rPr>
        <w:t>
      4) доверенность или иной документ, подтверждающий полномочия лица на подписание заявления.</w:t>
      </w:r>
    </w:p>
    <w:p>
      <w:pPr>
        <w:spacing w:after="0"/>
        <w:ind w:left="0"/>
        <w:jc w:val="both"/>
      </w:pPr>
      <w:r>
        <w:rPr>
          <w:rFonts w:ascii="Times New Roman"/>
          <w:b/>
          <w:i w:val="false"/>
          <w:color w:val="000000"/>
          <w:sz w:val="28"/>
        </w:rPr>
        <w:t>Статья 459. Исчисление срока для подачи заявления</w:t>
      </w:r>
    </w:p>
    <w:p>
      <w:pPr>
        <w:spacing w:after="0"/>
        <w:ind w:left="0"/>
        <w:jc w:val="both"/>
      </w:pPr>
      <w:r>
        <w:rPr>
          <w:rFonts w:ascii="Times New Roman"/>
          <w:b w:val="false"/>
          <w:i w:val="false"/>
          <w:color w:val="000000"/>
          <w:sz w:val="28"/>
        </w:rPr>
        <w:t>
      Срок для подачи заявления исчисляется:</w:t>
      </w:r>
    </w:p>
    <w:p>
      <w:pPr>
        <w:spacing w:after="0"/>
        <w:ind w:left="0"/>
        <w:jc w:val="both"/>
      </w:pPr>
      <w:r>
        <w:rPr>
          <w:rFonts w:ascii="Times New Roman"/>
          <w:b w:val="false"/>
          <w:i w:val="false"/>
          <w:color w:val="000000"/>
          <w:sz w:val="28"/>
        </w:rPr>
        <w:t xml:space="preserve">
      1) в случаях, предусмотренных подпунктами 1) и 2) части второй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приговора, постановления суда, постановлений государственных органов и должностных лиц, осуществляющих функции уголовного преследования по уголовному делу;</w:t>
      </w:r>
    </w:p>
    <w:p>
      <w:pPr>
        <w:spacing w:after="0"/>
        <w:ind w:left="0"/>
        <w:jc w:val="both"/>
      </w:pPr>
      <w:r>
        <w:rPr>
          <w:rFonts w:ascii="Times New Roman"/>
          <w:b w:val="false"/>
          <w:i w:val="false"/>
          <w:color w:val="000000"/>
          <w:sz w:val="28"/>
        </w:rPr>
        <w:t xml:space="preserve">
      2) в случаях, предусмотренных подпунктом 3) части второй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решения, приговора, определения, постановления суда или постановления иного государственного органа, которыми отменены названные акты, послужившие основанием к вынесению решения;</w:t>
      </w:r>
    </w:p>
    <w:p>
      <w:pPr>
        <w:spacing w:after="0"/>
        <w:ind w:left="0"/>
        <w:jc w:val="both"/>
      </w:pPr>
      <w:r>
        <w:rPr>
          <w:rFonts w:ascii="Times New Roman"/>
          <w:b w:val="false"/>
          <w:i w:val="false"/>
          <w:color w:val="000000"/>
          <w:sz w:val="28"/>
        </w:rPr>
        <w:t xml:space="preserve">
      3) в случаях, предусмотренных подпунктом 1) части третьей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судебного акта, которым отменен имевший преюдициальное значение судебный акт;</w:t>
      </w:r>
    </w:p>
    <w:p>
      <w:pPr>
        <w:spacing w:after="0"/>
        <w:ind w:left="0"/>
        <w:jc w:val="both"/>
      </w:pPr>
      <w:r>
        <w:rPr>
          <w:rFonts w:ascii="Times New Roman"/>
          <w:b w:val="false"/>
          <w:i w:val="false"/>
          <w:color w:val="000000"/>
          <w:sz w:val="28"/>
        </w:rPr>
        <w:t xml:space="preserve">
      4) в случаях, предусмотренных подпунктом 2) части третьей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судебного акта, которым сделка признана недействительной;</w:t>
      </w:r>
    </w:p>
    <w:p>
      <w:pPr>
        <w:spacing w:after="0"/>
        <w:ind w:left="0"/>
        <w:jc w:val="both"/>
      </w:pPr>
      <w:r>
        <w:rPr>
          <w:rFonts w:ascii="Times New Roman"/>
          <w:b w:val="false"/>
          <w:i w:val="false"/>
          <w:color w:val="000000"/>
          <w:sz w:val="28"/>
        </w:rPr>
        <w:t xml:space="preserve">
      5) в случаях, предусмотренных подпунктом 3) части третьей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опубликования в средствах массовой информации нормативного постановления Конституционного Совета Республики Казахстан.</w:t>
      </w:r>
    </w:p>
    <w:p>
      <w:pPr>
        <w:spacing w:after="0"/>
        <w:ind w:left="0"/>
        <w:jc w:val="both"/>
      </w:pPr>
      <w:r>
        <w:rPr>
          <w:rFonts w:ascii="Times New Roman"/>
          <w:b/>
          <w:i w:val="false"/>
          <w:color w:val="000000"/>
          <w:sz w:val="28"/>
        </w:rPr>
        <w:t>Статья 460. Принятие заявления к производству суда</w:t>
      </w:r>
    </w:p>
    <w:bookmarkStart w:name="z2154" w:id="1490"/>
    <w:p>
      <w:pPr>
        <w:spacing w:after="0"/>
        <w:ind w:left="0"/>
        <w:jc w:val="both"/>
      </w:pPr>
      <w:r>
        <w:rPr>
          <w:rFonts w:ascii="Times New Roman"/>
          <w:b w:val="false"/>
          <w:i w:val="false"/>
          <w:color w:val="000000"/>
          <w:sz w:val="28"/>
        </w:rPr>
        <w:t>
      Заявление о пересмотре судебного акта по вновь открывшимся или новым обстоятельствам считается принятым к производству соответствующего суда со дня его поступления.</w:t>
      </w:r>
    </w:p>
    <w:bookmarkEnd w:id="1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460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Возвращение заявления</w:t>
      </w:r>
    </w:p>
    <w:p>
      <w:pPr>
        <w:spacing w:after="0"/>
        <w:ind w:left="0"/>
        <w:jc w:val="both"/>
      </w:pPr>
      <w:r>
        <w:rPr>
          <w:rFonts w:ascii="Times New Roman"/>
          <w:b w:val="false"/>
          <w:i w:val="false"/>
          <w:color w:val="ff0000"/>
          <w:sz w:val="28"/>
        </w:rPr>
        <w:t xml:space="preserve">
      Сноска. Статья 461 исключена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462. Рассмотрение заявления</w:t>
      </w:r>
    </w:p>
    <w:bookmarkStart w:name="z2155" w:id="1491"/>
    <w:p>
      <w:pPr>
        <w:spacing w:after="0"/>
        <w:ind w:left="0"/>
        <w:jc w:val="both"/>
      </w:pPr>
      <w:r>
        <w:rPr>
          <w:rFonts w:ascii="Times New Roman"/>
          <w:b w:val="false"/>
          <w:i w:val="false"/>
          <w:color w:val="000000"/>
          <w:sz w:val="28"/>
        </w:rPr>
        <w:t>
      Лица, участвующие в деле, извещаются о поступлении заявления о пересмотре решения, определения или постановления по вновь открывшимся или новым обстоятельствам.</w:t>
      </w:r>
    </w:p>
    <w:bookmarkEnd w:id="1491"/>
    <w:bookmarkStart w:name="z2156" w:id="1492"/>
    <w:p>
      <w:pPr>
        <w:spacing w:after="0"/>
        <w:ind w:left="0"/>
        <w:jc w:val="both"/>
      </w:pPr>
      <w:r>
        <w:rPr>
          <w:rFonts w:ascii="Times New Roman"/>
          <w:b w:val="false"/>
          <w:i w:val="false"/>
          <w:color w:val="000000"/>
          <w:sz w:val="28"/>
        </w:rPr>
        <w:t>
      Суд вправе рассмотреть такое заявление единолично или в судебном заседании, однако неявка лиц, участвующих в деле, извещенных надлежащим образом о времени и месте судебного заседания, не является препятствием к его рассмотрению.</w:t>
      </w:r>
    </w:p>
    <w:bookmarkEnd w:id="1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 Определение суда по заявлению о пересмотре дела</w:t>
      </w:r>
    </w:p>
    <w:bookmarkStart w:name="z2157" w:id="1493"/>
    <w:p>
      <w:pPr>
        <w:spacing w:after="0"/>
        <w:ind w:left="0"/>
        <w:jc w:val="both"/>
      </w:pPr>
      <w:r>
        <w:rPr>
          <w:rFonts w:ascii="Times New Roman"/>
          <w:b w:val="false"/>
          <w:i w:val="false"/>
          <w:color w:val="000000"/>
          <w:sz w:val="28"/>
        </w:rPr>
        <w:t>
      1. Суд выносит по заявлению о пересмотре решения, определения или постановления по вновь открывшимся или новым обстоятельствам мотивированное определение:</w:t>
      </w:r>
    </w:p>
    <w:bookmarkEnd w:id="1493"/>
    <w:bookmarkStart w:name="z2158" w:id="1494"/>
    <w:p>
      <w:pPr>
        <w:spacing w:after="0"/>
        <w:ind w:left="0"/>
        <w:jc w:val="both"/>
      </w:pPr>
      <w:r>
        <w:rPr>
          <w:rFonts w:ascii="Times New Roman"/>
          <w:b w:val="false"/>
          <w:i w:val="false"/>
          <w:color w:val="000000"/>
          <w:sz w:val="28"/>
        </w:rPr>
        <w:t>
      1) о возврате заявления по основаниям, предусмотренным частью второй настоящей статьи;</w:t>
      </w:r>
    </w:p>
    <w:bookmarkEnd w:id="1494"/>
    <w:bookmarkStart w:name="z2159" w:id="1495"/>
    <w:p>
      <w:pPr>
        <w:spacing w:after="0"/>
        <w:ind w:left="0"/>
        <w:jc w:val="both"/>
      </w:pPr>
      <w:r>
        <w:rPr>
          <w:rFonts w:ascii="Times New Roman"/>
          <w:b w:val="false"/>
          <w:i w:val="false"/>
          <w:color w:val="000000"/>
          <w:sz w:val="28"/>
        </w:rPr>
        <w:t>
      2) об отказе в пересмотре судебного акта;</w:t>
      </w:r>
    </w:p>
    <w:bookmarkEnd w:id="1495"/>
    <w:bookmarkStart w:name="z2160" w:id="1496"/>
    <w:p>
      <w:pPr>
        <w:spacing w:after="0"/>
        <w:ind w:left="0"/>
        <w:jc w:val="both"/>
      </w:pPr>
      <w:r>
        <w:rPr>
          <w:rFonts w:ascii="Times New Roman"/>
          <w:b w:val="false"/>
          <w:i w:val="false"/>
          <w:color w:val="000000"/>
          <w:sz w:val="28"/>
        </w:rPr>
        <w:t>
      3) об удовлетворении заявления и отмене решения, определения или постановления.</w:t>
      </w:r>
    </w:p>
    <w:bookmarkEnd w:id="1496"/>
    <w:bookmarkStart w:name="z2161" w:id="1497"/>
    <w:p>
      <w:pPr>
        <w:spacing w:after="0"/>
        <w:ind w:left="0"/>
        <w:jc w:val="both"/>
      </w:pPr>
      <w:r>
        <w:rPr>
          <w:rFonts w:ascii="Times New Roman"/>
          <w:b w:val="false"/>
          <w:i w:val="false"/>
          <w:color w:val="000000"/>
          <w:sz w:val="28"/>
        </w:rPr>
        <w:t xml:space="preserve">
      2. Основаниями для возврата заявления о пересмотре дела по вновь открывшимся или новым обстоятельствам являются: </w:t>
      </w:r>
    </w:p>
    <w:bookmarkEnd w:id="1497"/>
    <w:bookmarkStart w:name="z2162" w:id="1498"/>
    <w:p>
      <w:pPr>
        <w:spacing w:after="0"/>
        <w:ind w:left="0"/>
        <w:jc w:val="both"/>
      </w:pPr>
      <w:r>
        <w:rPr>
          <w:rFonts w:ascii="Times New Roman"/>
          <w:b w:val="false"/>
          <w:i w:val="false"/>
          <w:color w:val="000000"/>
          <w:sz w:val="28"/>
        </w:rPr>
        <w:t>
      1) несоблюдение требований, предъявляемых к форме и содержанию заявления;</w:t>
      </w:r>
    </w:p>
    <w:bookmarkEnd w:id="1498"/>
    <w:bookmarkStart w:name="z2163" w:id="1499"/>
    <w:p>
      <w:pPr>
        <w:spacing w:after="0"/>
        <w:ind w:left="0"/>
        <w:jc w:val="both"/>
      </w:pPr>
      <w:r>
        <w:rPr>
          <w:rFonts w:ascii="Times New Roman"/>
          <w:b w:val="false"/>
          <w:i w:val="false"/>
          <w:color w:val="000000"/>
          <w:sz w:val="28"/>
        </w:rPr>
        <w:t>
      2) подача (подписание) лицом, не обладающим полномочиями на его подачу (подписание), либо недееспособным лицом;</w:t>
      </w:r>
    </w:p>
    <w:bookmarkEnd w:id="1499"/>
    <w:bookmarkStart w:name="z2164" w:id="1500"/>
    <w:p>
      <w:pPr>
        <w:spacing w:after="0"/>
        <w:ind w:left="0"/>
        <w:jc w:val="both"/>
      </w:pPr>
      <w:r>
        <w:rPr>
          <w:rFonts w:ascii="Times New Roman"/>
          <w:b w:val="false"/>
          <w:i w:val="false"/>
          <w:color w:val="000000"/>
          <w:sz w:val="28"/>
        </w:rPr>
        <w:t xml:space="preserve">
      3) несоблюдение правил, установленных </w:t>
      </w:r>
      <w:r>
        <w:rPr>
          <w:rFonts w:ascii="Times New Roman"/>
          <w:b w:val="false"/>
          <w:i w:val="false"/>
          <w:color w:val="000000"/>
          <w:sz w:val="28"/>
        </w:rPr>
        <w:t>статьей 456</w:t>
      </w:r>
      <w:r>
        <w:rPr>
          <w:rFonts w:ascii="Times New Roman"/>
          <w:b w:val="false"/>
          <w:i w:val="false"/>
          <w:color w:val="000000"/>
          <w:sz w:val="28"/>
        </w:rPr>
        <w:t xml:space="preserve"> настоящего Кодекса;</w:t>
      </w:r>
    </w:p>
    <w:bookmarkEnd w:id="1500"/>
    <w:bookmarkStart w:name="z2165" w:id="1501"/>
    <w:p>
      <w:pPr>
        <w:spacing w:after="0"/>
        <w:ind w:left="0"/>
        <w:jc w:val="both"/>
      </w:pPr>
      <w:r>
        <w:rPr>
          <w:rFonts w:ascii="Times New Roman"/>
          <w:b w:val="false"/>
          <w:i w:val="false"/>
          <w:color w:val="000000"/>
          <w:sz w:val="28"/>
        </w:rPr>
        <w:t>
      4) истечение срока подачи заявления при отсутствии ходатайства о его восстановлении или об отказе в восстановлении пропущенного срока;</w:t>
      </w:r>
    </w:p>
    <w:bookmarkEnd w:id="1501"/>
    <w:bookmarkStart w:name="z2166" w:id="1502"/>
    <w:p>
      <w:pPr>
        <w:spacing w:after="0"/>
        <w:ind w:left="0"/>
        <w:jc w:val="both"/>
      </w:pPr>
      <w:r>
        <w:rPr>
          <w:rFonts w:ascii="Times New Roman"/>
          <w:b w:val="false"/>
          <w:i w:val="false"/>
          <w:color w:val="000000"/>
          <w:sz w:val="28"/>
        </w:rPr>
        <w:t>
      5) отзыв заявителем.</w:t>
      </w:r>
    </w:p>
    <w:bookmarkEnd w:id="1502"/>
    <w:bookmarkStart w:name="z2167" w:id="1503"/>
    <w:p>
      <w:pPr>
        <w:spacing w:after="0"/>
        <w:ind w:left="0"/>
        <w:jc w:val="both"/>
      </w:pPr>
      <w:r>
        <w:rPr>
          <w:rFonts w:ascii="Times New Roman"/>
          <w:b w:val="false"/>
          <w:i w:val="false"/>
          <w:color w:val="000000"/>
          <w:sz w:val="28"/>
        </w:rPr>
        <w:t>
      3. Определения судов первой, апелляционной и кассационной инстанций о возврате заявления, об отказе в отмене либо об отмене судебного акта по вновь открывшимся или новым обстоятельствам могут быть обжалованы, оспорены, пересмотрены по ходатайству или протесту прокурора в соответствии с настоящим Кодексом.</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4" w:id="1504"/>
    <w:p>
      <w:pPr>
        <w:spacing w:after="0"/>
        <w:ind w:left="0"/>
        <w:jc w:val="left"/>
      </w:pPr>
      <w:r>
        <w:rPr>
          <w:rFonts w:ascii="Times New Roman"/>
          <w:b/>
          <w:i w:val="false"/>
          <w:color w:val="000000"/>
        </w:rPr>
        <w:t xml:space="preserve"> Глава 56. ПРОИЗВОДСТВО ПО ХОДАТАЙСТВУ ОБ ОТМЕНЕ</w:t>
      </w:r>
      <w:r>
        <w:br/>
      </w:r>
      <w:r>
        <w:rPr>
          <w:rFonts w:ascii="Times New Roman"/>
          <w:b/>
          <w:i w:val="false"/>
          <w:color w:val="000000"/>
        </w:rPr>
        <w:t>АРБИТРАЖНЫХ РЕШЕНИЙ</w:t>
      </w:r>
    </w:p>
    <w:bookmarkEnd w:id="1504"/>
    <w:p>
      <w:pPr>
        <w:spacing w:after="0"/>
        <w:ind w:left="0"/>
        <w:jc w:val="both"/>
      </w:pPr>
      <w:r>
        <w:rPr>
          <w:rFonts w:ascii="Times New Roman"/>
          <w:b/>
          <w:i w:val="false"/>
          <w:color w:val="000000"/>
          <w:sz w:val="28"/>
        </w:rPr>
        <w:t>Статья 464. Подача ходатайства об отмене арбитражного решения</w:t>
      </w:r>
    </w:p>
    <w:bookmarkStart w:name="z1825" w:id="1505"/>
    <w:p>
      <w:pPr>
        <w:spacing w:after="0"/>
        <w:ind w:left="0"/>
        <w:jc w:val="both"/>
      </w:pPr>
      <w:r>
        <w:rPr>
          <w:rFonts w:ascii="Times New Roman"/>
          <w:b w:val="false"/>
          <w:i w:val="false"/>
          <w:color w:val="000000"/>
          <w:sz w:val="28"/>
        </w:rPr>
        <w:t>
      1. Ходатайство об отмене арбитражного решения может быть подано сторонами арбитражного разбирательства, третьими лицами, не привлеченными к участию в деле, но в отношении прав и обязанностей которых арбитраж принял решение по основаниям, предусмотренным законом, в течение одного месяца со дня получения арбитражного решения.</w:t>
      </w:r>
    </w:p>
    <w:bookmarkEnd w:id="1505"/>
    <w:bookmarkStart w:name="z1826" w:id="1506"/>
    <w:p>
      <w:pPr>
        <w:spacing w:after="0"/>
        <w:ind w:left="0"/>
        <w:jc w:val="both"/>
      </w:pPr>
      <w:r>
        <w:rPr>
          <w:rFonts w:ascii="Times New Roman"/>
          <w:b w:val="false"/>
          <w:i w:val="false"/>
          <w:color w:val="000000"/>
          <w:sz w:val="28"/>
        </w:rPr>
        <w:t>
      2. Ходатайство об отмене арбитражного решения подается в соответствующий суд апелляционной инстанции Республики Казахстан:</w:t>
      </w:r>
    </w:p>
    <w:bookmarkEnd w:id="1506"/>
    <w:p>
      <w:pPr>
        <w:spacing w:after="0"/>
        <w:ind w:left="0"/>
        <w:jc w:val="both"/>
      </w:pPr>
      <w:r>
        <w:rPr>
          <w:rFonts w:ascii="Times New Roman"/>
          <w:b w:val="false"/>
          <w:i w:val="false"/>
          <w:color w:val="000000"/>
          <w:sz w:val="28"/>
        </w:rPr>
        <w:t>
      1) по месту рассмотрения спора арбитражем, если арбитражное решение принято на территории Республики Казахстан;</w:t>
      </w:r>
    </w:p>
    <w:p>
      <w:pPr>
        <w:spacing w:after="0"/>
        <w:ind w:left="0"/>
        <w:jc w:val="both"/>
      </w:pPr>
      <w:r>
        <w:rPr>
          <w:rFonts w:ascii="Times New Roman"/>
          <w:b w:val="false"/>
          <w:i w:val="false"/>
          <w:color w:val="000000"/>
          <w:sz w:val="28"/>
        </w:rPr>
        <w:t>
      2) по месту нахождения постоянно действующего арбитража, если арбитражное решение принято по закону Республики Казахстан в иностранном государстве;</w:t>
      </w:r>
    </w:p>
    <w:p>
      <w:pPr>
        <w:spacing w:after="0"/>
        <w:ind w:left="0"/>
        <w:jc w:val="both"/>
      </w:pPr>
      <w:r>
        <w:rPr>
          <w:rFonts w:ascii="Times New Roman"/>
          <w:b w:val="false"/>
          <w:i w:val="false"/>
          <w:color w:val="000000"/>
          <w:sz w:val="28"/>
        </w:rPr>
        <w:t>
      3) по месту образования арбитража в Республике Казахстан, если арбитражное решение принято по закону Республики Казахстан в иностранном государстве.</w:t>
      </w:r>
    </w:p>
    <w:bookmarkStart w:name="z1827" w:id="1507"/>
    <w:p>
      <w:pPr>
        <w:spacing w:after="0"/>
        <w:ind w:left="0"/>
        <w:jc w:val="both"/>
      </w:pPr>
      <w:r>
        <w:rPr>
          <w:rFonts w:ascii="Times New Roman"/>
          <w:b w:val="false"/>
          <w:i w:val="false"/>
          <w:color w:val="000000"/>
          <w:sz w:val="28"/>
        </w:rPr>
        <w:t>
      3. Судья возвращает ходатайство, если истек срок для отмены решения, установленный частью первой настоящей статьи, и нет оснований для его восстановления в соответствии с настоящим Кодексом.</w:t>
      </w:r>
    </w:p>
    <w:bookmarkEnd w:id="1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464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 Рассмотрение ходатайства</w:t>
      </w:r>
    </w:p>
    <w:bookmarkStart w:name="z1828" w:id="1508"/>
    <w:p>
      <w:pPr>
        <w:spacing w:after="0"/>
        <w:ind w:left="0"/>
        <w:jc w:val="both"/>
      </w:pPr>
      <w:r>
        <w:rPr>
          <w:rFonts w:ascii="Times New Roman"/>
          <w:b w:val="false"/>
          <w:i w:val="false"/>
          <w:color w:val="000000"/>
          <w:sz w:val="28"/>
        </w:rPr>
        <w:t>
      1. Ходатайство об отмене арбитражного решения рассматривается судом в течение десяти рабочих дней с момента возбуждения дела по правилам, предусмотренным настоящим Кодексом.</w:t>
      </w:r>
    </w:p>
    <w:bookmarkEnd w:id="1508"/>
    <w:p>
      <w:pPr>
        <w:spacing w:after="0"/>
        <w:ind w:left="0"/>
        <w:jc w:val="both"/>
      </w:pPr>
      <w:r>
        <w:rPr>
          <w:rFonts w:ascii="Times New Roman"/>
          <w:b w:val="false"/>
          <w:i w:val="false"/>
          <w:color w:val="000000"/>
          <w:sz w:val="28"/>
        </w:rPr>
        <w:t>
      Судья при подаче ходатайства третьим лицом имеет право продлить производство по делу в случае необходимости представления дополнительных доказательств на срок до одного месяца.</w:t>
      </w:r>
    </w:p>
    <w:bookmarkStart w:name="z2168" w:id="1509"/>
    <w:p>
      <w:pPr>
        <w:spacing w:after="0"/>
        <w:ind w:left="0"/>
        <w:jc w:val="both"/>
      </w:pPr>
      <w:r>
        <w:rPr>
          <w:rFonts w:ascii="Times New Roman"/>
          <w:b w:val="false"/>
          <w:i w:val="false"/>
          <w:color w:val="000000"/>
          <w:sz w:val="28"/>
        </w:rPr>
        <w:t>
      1-1. Ходатайство об отмене арбитражного решения рассматривается судом апелляционной инстанции в коллегиальном составе не менее трех судей коллегии по правилам раздела 3 настоящего Кодекса.</w:t>
      </w:r>
    </w:p>
    <w:bookmarkEnd w:id="1509"/>
    <w:bookmarkStart w:name="z1829" w:id="1510"/>
    <w:p>
      <w:pPr>
        <w:spacing w:after="0"/>
        <w:ind w:left="0"/>
        <w:jc w:val="both"/>
      </w:pPr>
      <w:r>
        <w:rPr>
          <w:rFonts w:ascii="Times New Roman"/>
          <w:b w:val="false"/>
          <w:i w:val="false"/>
          <w:color w:val="000000"/>
          <w:sz w:val="28"/>
        </w:rPr>
        <w:t>
      2. Стороны арбитражного разбирательства, а также третьи лица, в случае подачи ими ходатайства об отмене арбитражного решения,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bookmarkEnd w:id="1510"/>
    <w:bookmarkStart w:name="z1830" w:id="1511"/>
    <w:p>
      <w:pPr>
        <w:spacing w:after="0"/>
        <w:ind w:left="0"/>
        <w:jc w:val="both"/>
      </w:pPr>
      <w:r>
        <w:rPr>
          <w:rFonts w:ascii="Times New Roman"/>
          <w:b w:val="false"/>
          <w:i w:val="false"/>
          <w:color w:val="000000"/>
          <w:sz w:val="28"/>
        </w:rPr>
        <w:t>
      3. При рассмотрении дела суд устанавливает наличие или отсутствие оснований для отмены арбитражного решения, предусмотренных законом, путем исследования представленных в суд доказательств в обоснование заявленных требований и возражений.</w:t>
      </w:r>
    </w:p>
    <w:bookmarkEnd w:id="1511"/>
    <w:bookmarkStart w:name="z1978" w:id="1512"/>
    <w:p>
      <w:pPr>
        <w:spacing w:after="0"/>
        <w:ind w:left="0"/>
        <w:jc w:val="both"/>
      </w:pPr>
      <w:r>
        <w:rPr>
          <w:rFonts w:ascii="Times New Roman"/>
          <w:b w:val="false"/>
          <w:i w:val="false"/>
          <w:color w:val="000000"/>
          <w:sz w:val="28"/>
        </w:rPr>
        <w:t xml:space="preserve">
      3-1.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 </w:t>
      </w:r>
    </w:p>
    <w:bookmarkEnd w:id="1512"/>
    <w:bookmarkStart w:name="z1979" w:id="1513"/>
    <w:p>
      <w:pPr>
        <w:spacing w:after="0"/>
        <w:ind w:left="0"/>
        <w:jc w:val="both"/>
      </w:pPr>
      <w:r>
        <w:rPr>
          <w:rFonts w:ascii="Times New Roman"/>
          <w:b w:val="false"/>
          <w:i w:val="false"/>
          <w:color w:val="000000"/>
          <w:sz w:val="28"/>
        </w:rPr>
        <w:t>
      Если арбитры выносят новое решение, сторона вправе в течение установленного судом срока без представления иска ходатайствовать об отмене решения в части, относящейся к возобновленному арбитражному разбирательству или изменениям в первоначальном решении.</w:t>
      </w:r>
    </w:p>
    <w:bookmarkEnd w:id="1513"/>
    <w:bookmarkStart w:name="z1831" w:id="1514"/>
    <w:p>
      <w:pPr>
        <w:spacing w:after="0"/>
        <w:ind w:left="0"/>
        <w:jc w:val="both"/>
      </w:pPr>
      <w:r>
        <w:rPr>
          <w:rFonts w:ascii="Times New Roman"/>
          <w:b w:val="false"/>
          <w:i w:val="false"/>
          <w:color w:val="000000"/>
          <w:sz w:val="28"/>
        </w:rPr>
        <w:t>
      4. Суд по результатам рассмотрения ходатайства об отмене арбитражного решения выносит определение об отмене арбитражного решения либо отказе в удовлетворении ходатайства. На определение суда может быть подана частная жалоба, принесено ходатайство прокурором в соответствии с настоящим Кодексом.</w:t>
      </w:r>
    </w:p>
    <w:bookmarkEnd w:id="1514"/>
    <w:bookmarkStart w:name="z2169" w:id="1515"/>
    <w:p>
      <w:pPr>
        <w:spacing w:after="0"/>
        <w:ind w:left="0"/>
        <w:jc w:val="both"/>
      </w:pPr>
      <w:r>
        <w:rPr>
          <w:rFonts w:ascii="Times New Roman"/>
          <w:b w:val="false"/>
          <w:i w:val="false"/>
          <w:color w:val="000000"/>
          <w:sz w:val="28"/>
        </w:rPr>
        <w:t>
      5. В определении об отмене арбитражного решения суд должен решить вопросы отмены определения о передаче арбитражного решения на принудительное исполнение.</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2" w:id="1516"/>
    <w:p>
      <w:pPr>
        <w:spacing w:after="0"/>
        <w:ind w:left="0"/>
        <w:jc w:val="left"/>
      </w:pPr>
      <w:r>
        <w:rPr>
          <w:rFonts w:ascii="Times New Roman"/>
          <w:b/>
          <w:i w:val="false"/>
          <w:color w:val="000000"/>
        </w:rPr>
        <w:t xml:space="preserve"> РАЗДЕЛ 4. МЕЖДУНАРОДНЫЙ ПРОЦЕСС</w:t>
      </w:r>
      <w:r>
        <w:br/>
      </w:r>
      <w:r>
        <w:rPr>
          <w:rFonts w:ascii="Times New Roman"/>
          <w:b/>
          <w:i w:val="false"/>
          <w:color w:val="000000"/>
        </w:rPr>
        <w:t>Глава 57. ПРОИЗВОДСТВО ПО ДЕЛАМ С УЧАСТИЕМ ИНОСТРАННЫХ ЛИЦ</w:t>
      </w:r>
    </w:p>
    <w:bookmarkEnd w:id="1516"/>
    <w:p>
      <w:pPr>
        <w:spacing w:after="0"/>
        <w:ind w:left="0"/>
        <w:jc w:val="both"/>
      </w:pPr>
      <w:r>
        <w:rPr>
          <w:rFonts w:ascii="Times New Roman"/>
          <w:b/>
          <w:i w:val="false"/>
          <w:color w:val="000000"/>
          <w:sz w:val="28"/>
        </w:rPr>
        <w:t>Статья 466. Компетенция судов Республики Казахстан по делам с участием иностранных лиц</w:t>
      </w:r>
    </w:p>
    <w:bookmarkStart w:name="z1834" w:id="1517"/>
    <w:p>
      <w:pPr>
        <w:spacing w:after="0"/>
        <w:ind w:left="0"/>
        <w:jc w:val="both"/>
      </w:pPr>
      <w:r>
        <w:rPr>
          <w:rFonts w:ascii="Times New Roman"/>
          <w:b w:val="false"/>
          <w:i w:val="false"/>
          <w:color w:val="000000"/>
          <w:sz w:val="28"/>
        </w:rPr>
        <w:t>
      1. Суды Республики Казахстан рассматривают дела с участием иностранных лиц, если организация-ответчик находится или гражданин-ответчик имеет место жительства на территории Республики Казахстан.</w:t>
      </w:r>
    </w:p>
    <w:bookmarkEnd w:id="1517"/>
    <w:bookmarkStart w:name="z1835" w:id="1518"/>
    <w:p>
      <w:pPr>
        <w:spacing w:after="0"/>
        <w:ind w:left="0"/>
        <w:jc w:val="both"/>
      </w:pPr>
      <w:r>
        <w:rPr>
          <w:rFonts w:ascii="Times New Roman"/>
          <w:b w:val="false"/>
          <w:i w:val="false"/>
          <w:color w:val="000000"/>
          <w:sz w:val="28"/>
        </w:rPr>
        <w:t>
      2. Суды Республики Казахстан также рассматривают дела с участием иностранных лиц в случаях, когда:</w:t>
      </w:r>
    </w:p>
    <w:bookmarkEnd w:id="1518"/>
    <w:p>
      <w:pPr>
        <w:spacing w:after="0"/>
        <w:ind w:left="0"/>
        <w:jc w:val="both"/>
      </w:pPr>
      <w:r>
        <w:rPr>
          <w:rFonts w:ascii="Times New Roman"/>
          <w:b w:val="false"/>
          <w:i w:val="false"/>
          <w:color w:val="000000"/>
          <w:sz w:val="28"/>
        </w:rPr>
        <w:t>
      1) орган управления, филиал или представительство иностранного лица находятся на территории Республики Казахстан;</w:t>
      </w:r>
    </w:p>
    <w:p>
      <w:pPr>
        <w:spacing w:after="0"/>
        <w:ind w:left="0"/>
        <w:jc w:val="both"/>
      </w:pPr>
      <w:r>
        <w:rPr>
          <w:rFonts w:ascii="Times New Roman"/>
          <w:b w:val="false"/>
          <w:i w:val="false"/>
          <w:color w:val="000000"/>
          <w:sz w:val="28"/>
        </w:rPr>
        <w:t>
      2) ответчик имеет имущество на территории Республики Казахстан;</w:t>
      </w:r>
    </w:p>
    <w:p>
      <w:pPr>
        <w:spacing w:after="0"/>
        <w:ind w:left="0"/>
        <w:jc w:val="both"/>
      </w:pPr>
      <w:r>
        <w:rPr>
          <w:rFonts w:ascii="Times New Roman"/>
          <w:b w:val="false"/>
          <w:i w:val="false"/>
          <w:color w:val="000000"/>
          <w:sz w:val="28"/>
        </w:rPr>
        <w:t>
      3) по делу о взыскании алиментов и об установлении отцовства истец имеет место жительства в Республике Казахстан;</w:t>
      </w:r>
    </w:p>
    <w:p>
      <w:pPr>
        <w:spacing w:after="0"/>
        <w:ind w:left="0"/>
        <w:jc w:val="both"/>
      </w:pPr>
      <w:r>
        <w:rPr>
          <w:rFonts w:ascii="Times New Roman"/>
          <w:b w:val="false"/>
          <w:i w:val="false"/>
          <w:color w:val="000000"/>
          <w:sz w:val="28"/>
        </w:rPr>
        <w:t>
      4) по делу о возмещении вреда, причиненного увечьем, иным повреждением здоровья или смертью кормильца, вред причинен на территории Республики Казахстан или истец имеет место жительства в Республике Казахстан;</w:t>
      </w:r>
    </w:p>
    <w:p>
      <w:pPr>
        <w:spacing w:after="0"/>
        <w:ind w:left="0"/>
        <w:jc w:val="both"/>
      </w:pPr>
      <w:r>
        <w:rPr>
          <w:rFonts w:ascii="Times New Roman"/>
          <w:b w:val="false"/>
          <w:i w:val="false"/>
          <w:color w:val="000000"/>
          <w:sz w:val="28"/>
        </w:rPr>
        <w:t>
      5) по делу о возмещении вреда, причиненного имуществу, действие или иное обстоятельство, послужившее основанием для предъявления требования о возмещении вреда, имело место на территории Республики Казахстан;</w:t>
      </w:r>
    </w:p>
    <w:p>
      <w:pPr>
        <w:spacing w:after="0"/>
        <w:ind w:left="0"/>
        <w:jc w:val="both"/>
      </w:pPr>
      <w:r>
        <w:rPr>
          <w:rFonts w:ascii="Times New Roman"/>
          <w:b w:val="false"/>
          <w:i w:val="false"/>
          <w:color w:val="000000"/>
          <w:sz w:val="28"/>
        </w:rPr>
        <w:t>
      6) иск вытекает из договора, по которому полное или частичное исполнение должно иметь место или имело место на территории Республики Казахстан;</w:t>
      </w:r>
    </w:p>
    <w:p>
      <w:pPr>
        <w:spacing w:after="0"/>
        <w:ind w:left="0"/>
        <w:jc w:val="both"/>
      </w:pPr>
      <w:r>
        <w:rPr>
          <w:rFonts w:ascii="Times New Roman"/>
          <w:b w:val="false"/>
          <w:i w:val="false"/>
          <w:color w:val="000000"/>
          <w:sz w:val="28"/>
        </w:rPr>
        <w:t>
      7) иск вытекает из неосновательного обогащения, имевшего место на территории Республики Казахстан;</w:t>
      </w:r>
    </w:p>
    <w:p>
      <w:pPr>
        <w:spacing w:after="0"/>
        <w:ind w:left="0"/>
        <w:jc w:val="both"/>
      </w:pPr>
      <w:r>
        <w:rPr>
          <w:rFonts w:ascii="Times New Roman"/>
          <w:b w:val="false"/>
          <w:i w:val="false"/>
          <w:color w:val="000000"/>
          <w:sz w:val="28"/>
        </w:rPr>
        <w:t>
      8) по делу о расторжении брака истец имеет место жительства в Республике Казахстан или хотя бы один из супругов является гражданином Республики Казахстан;</w:t>
      </w:r>
    </w:p>
    <w:p>
      <w:pPr>
        <w:spacing w:after="0"/>
        <w:ind w:left="0"/>
        <w:jc w:val="both"/>
      </w:pPr>
      <w:r>
        <w:rPr>
          <w:rFonts w:ascii="Times New Roman"/>
          <w:b w:val="false"/>
          <w:i w:val="false"/>
          <w:color w:val="000000"/>
          <w:sz w:val="28"/>
        </w:rPr>
        <w:t>
      9) по делу о защите чести, достоинства и деловой репутации истец имеет место жительства в Республике Казахстан;</w:t>
      </w:r>
    </w:p>
    <w:p>
      <w:pPr>
        <w:spacing w:after="0"/>
        <w:ind w:left="0"/>
        <w:jc w:val="both"/>
      </w:pPr>
      <w:r>
        <w:rPr>
          <w:rFonts w:ascii="Times New Roman"/>
          <w:b w:val="false"/>
          <w:i w:val="false"/>
          <w:color w:val="000000"/>
          <w:sz w:val="28"/>
        </w:rPr>
        <w:t>
      10) по делу о защите прав субъектов персональных данных, в том числе о возмещении убытков и (или) компенсации морального вреда, истец имеет место жительства в Республике Казахстан.</w:t>
      </w:r>
    </w:p>
    <w:bookmarkStart w:name="z1836" w:id="1519"/>
    <w:p>
      <w:pPr>
        <w:spacing w:after="0"/>
        <w:ind w:left="0"/>
        <w:jc w:val="both"/>
      </w:pPr>
      <w:r>
        <w:rPr>
          <w:rFonts w:ascii="Times New Roman"/>
          <w:b w:val="false"/>
          <w:i w:val="false"/>
          <w:color w:val="000000"/>
          <w:sz w:val="28"/>
        </w:rPr>
        <w:t>
      3. Суды Республики Казахстан рассматривают и другие дела, если законом и (или) международным договором, ратифицированным Республикой Казахстан, они отнесены к их компетенции.</w:t>
      </w:r>
    </w:p>
    <w:bookmarkEnd w:id="1519"/>
    <w:p>
      <w:pPr>
        <w:spacing w:after="0"/>
        <w:ind w:left="0"/>
        <w:jc w:val="both"/>
      </w:pPr>
      <w:r>
        <w:rPr>
          <w:rFonts w:ascii="Times New Roman"/>
          <w:b/>
          <w:i w:val="false"/>
          <w:color w:val="000000"/>
          <w:sz w:val="28"/>
        </w:rPr>
        <w:t>Статья 467. Исключительная компетенция судов Республики Казахстан с участием иностранных лиц</w:t>
      </w:r>
    </w:p>
    <w:bookmarkStart w:name="z1837" w:id="1520"/>
    <w:p>
      <w:pPr>
        <w:spacing w:after="0"/>
        <w:ind w:left="0"/>
        <w:jc w:val="both"/>
      </w:pPr>
      <w:r>
        <w:rPr>
          <w:rFonts w:ascii="Times New Roman"/>
          <w:b w:val="false"/>
          <w:i w:val="false"/>
          <w:color w:val="000000"/>
          <w:sz w:val="28"/>
        </w:rPr>
        <w:t>
      1. К исключительной компетенции судов Республики Казахстан относятся:</w:t>
      </w:r>
    </w:p>
    <w:bookmarkEnd w:id="1520"/>
    <w:p>
      <w:pPr>
        <w:spacing w:after="0"/>
        <w:ind w:left="0"/>
        <w:jc w:val="both"/>
      </w:pPr>
      <w:r>
        <w:rPr>
          <w:rFonts w:ascii="Times New Roman"/>
          <w:b w:val="false"/>
          <w:i w:val="false"/>
          <w:color w:val="000000"/>
          <w:sz w:val="28"/>
        </w:rPr>
        <w:t>
      1) дела, связанные с правом на недвижимое имущество, находящееся в Республике Казахстан;</w:t>
      </w:r>
    </w:p>
    <w:p>
      <w:pPr>
        <w:spacing w:after="0"/>
        <w:ind w:left="0"/>
        <w:jc w:val="both"/>
      </w:pPr>
      <w:r>
        <w:rPr>
          <w:rFonts w:ascii="Times New Roman"/>
          <w:b w:val="false"/>
          <w:i w:val="false"/>
          <w:color w:val="000000"/>
          <w:sz w:val="28"/>
        </w:rPr>
        <w:t>
      2) дела по искам к перевозчикам, вытекающим из договоров перевозки, если перевозчики находятся на территории Республики Казахстан;</w:t>
      </w:r>
    </w:p>
    <w:p>
      <w:pPr>
        <w:spacing w:after="0"/>
        <w:ind w:left="0"/>
        <w:jc w:val="both"/>
      </w:pPr>
      <w:r>
        <w:rPr>
          <w:rFonts w:ascii="Times New Roman"/>
          <w:b w:val="false"/>
          <w:i w:val="false"/>
          <w:color w:val="000000"/>
          <w:sz w:val="28"/>
        </w:rPr>
        <w:t>
      3) дела о расторжении брака граждан Республики Казахстан с иностранцами или лицами без гражданства, если оба супруга имеют место жительства в Республике Казахстан;</w:t>
      </w:r>
    </w:p>
    <w:p>
      <w:pPr>
        <w:spacing w:after="0"/>
        <w:ind w:left="0"/>
        <w:jc w:val="both"/>
      </w:pPr>
      <w:r>
        <w:rPr>
          <w:rFonts w:ascii="Times New Roman"/>
          <w:b w:val="false"/>
          <w:i w:val="false"/>
          <w:color w:val="000000"/>
          <w:sz w:val="28"/>
        </w:rPr>
        <w:t xml:space="preserve">
      4) дела особого искового производства, предусмотренные </w:t>
      </w:r>
      <w:r>
        <w:rPr>
          <w:rFonts w:ascii="Times New Roman"/>
          <w:b w:val="false"/>
          <w:i w:val="false"/>
          <w:color w:val="000000"/>
          <w:sz w:val="28"/>
        </w:rPr>
        <w:t>главой 30</w:t>
      </w:r>
      <w:r>
        <w:rPr>
          <w:rFonts w:ascii="Times New Roman"/>
          <w:b w:val="false"/>
          <w:i w:val="false"/>
          <w:color w:val="000000"/>
          <w:sz w:val="28"/>
        </w:rPr>
        <w:t xml:space="preserve"> настоящего Кодекса.</w:t>
      </w:r>
    </w:p>
    <w:bookmarkStart w:name="z1838" w:id="1521"/>
    <w:p>
      <w:pPr>
        <w:spacing w:after="0"/>
        <w:ind w:left="0"/>
        <w:jc w:val="both"/>
      </w:pPr>
      <w:r>
        <w:rPr>
          <w:rFonts w:ascii="Times New Roman"/>
          <w:b w:val="false"/>
          <w:i w:val="false"/>
          <w:color w:val="000000"/>
          <w:sz w:val="28"/>
        </w:rPr>
        <w:t>
      2. Суды Республики Казахстан рассматривают дела особого производства в случаях, когда:</w:t>
      </w:r>
    </w:p>
    <w:bookmarkEnd w:id="1521"/>
    <w:p>
      <w:pPr>
        <w:spacing w:after="0"/>
        <w:ind w:left="0"/>
        <w:jc w:val="both"/>
      </w:pPr>
      <w:r>
        <w:rPr>
          <w:rFonts w:ascii="Times New Roman"/>
          <w:b w:val="false"/>
          <w:i w:val="false"/>
          <w:color w:val="000000"/>
          <w:sz w:val="28"/>
        </w:rPr>
        <w:t>
      1) заявитель по делу об установлении факта имеет место жительства на территории Республики Казахстан или факт, который необходимо установить, имел или имеет место на территории Республики Казахстан;</w:t>
      </w:r>
    </w:p>
    <w:p>
      <w:pPr>
        <w:spacing w:after="0"/>
        <w:ind w:left="0"/>
        <w:jc w:val="both"/>
      </w:pPr>
      <w:r>
        <w:rPr>
          <w:rFonts w:ascii="Times New Roman"/>
          <w:b w:val="false"/>
          <w:i w:val="false"/>
          <w:color w:val="000000"/>
          <w:sz w:val="28"/>
        </w:rPr>
        <w:t>
      2) гражданин, в отношении которого подается заявление об усыновлении (удочерении), об ограничении дееспособности или о признании его недееспособным, об объявлении несовершеннолетнего полностью дееспособным (эмансипация), о принудительной госпитализации в стационар организации, оказывающей медицинскую помощь в области психического здоровья, о продлении срока принудительной госпитализации лица с психическими, поведенческими расстройствами (заболеваниями), принудительном лечении от туберкулеза, является гражданином Республики Казахстан либо имеет место жительства на территории Республики Казахстан;</w:t>
      </w:r>
    </w:p>
    <w:p>
      <w:pPr>
        <w:spacing w:after="0"/>
        <w:ind w:left="0"/>
        <w:jc w:val="both"/>
      </w:pPr>
      <w:r>
        <w:rPr>
          <w:rFonts w:ascii="Times New Roman"/>
          <w:b w:val="false"/>
          <w:i w:val="false"/>
          <w:color w:val="000000"/>
          <w:sz w:val="28"/>
        </w:rPr>
        <w:t>
      3) гражданин, в отношении которого ставится вопрос о признании безвестно отсутствующим или объявлении умершим, является гражданином Республики Казахстан либо имел последнее известное место жительства на территории Республики Казахстан и при этом от разрешения данного вопроса зависит установление прав и обязанностей граждан и организаций, имеющих место жительства или место нахождения на территории Республики Казахстан;</w:t>
      </w:r>
    </w:p>
    <w:p>
      <w:pPr>
        <w:spacing w:after="0"/>
        <w:ind w:left="0"/>
        <w:jc w:val="both"/>
      </w:pPr>
      <w:r>
        <w:rPr>
          <w:rFonts w:ascii="Times New Roman"/>
          <w:b w:val="false"/>
          <w:i w:val="false"/>
          <w:color w:val="000000"/>
          <w:sz w:val="28"/>
        </w:rPr>
        <w:t>
      4) вещь, в отношении которой подано заявление о признании ее бесхозяйной, находится на территории Республики Казахстан;</w:t>
      </w:r>
    </w:p>
    <w:p>
      <w:pPr>
        <w:spacing w:after="0"/>
        <w:ind w:left="0"/>
        <w:jc w:val="both"/>
      </w:pPr>
      <w:r>
        <w:rPr>
          <w:rFonts w:ascii="Times New Roman"/>
          <w:b w:val="false"/>
          <w:i w:val="false"/>
          <w:color w:val="000000"/>
          <w:sz w:val="28"/>
        </w:rPr>
        <w:t>
      5) ценная бумага, в отношении которой подано заявление о признании утраченной и о восстановлении на нее соответствующих прав (вызывное производство), выдана гражданином или организацией, проживающим или находящейся на территории Республики Казахстан;</w:t>
      </w:r>
    </w:p>
    <w:p>
      <w:pPr>
        <w:spacing w:after="0"/>
        <w:ind w:left="0"/>
        <w:jc w:val="both"/>
      </w:pPr>
      <w:r>
        <w:rPr>
          <w:rFonts w:ascii="Times New Roman"/>
          <w:b w:val="false"/>
          <w:i w:val="false"/>
          <w:color w:val="000000"/>
          <w:sz w:val="28"/>
        </w:rPr>
        <w:t>
      6) записи актов гражданского состояния, об установлении неправильностей которых подано заявление, совершены органами записей актов гражданского состояния Республики Казахстан;</w:t>
      </w:r>
    </w:p>
    <w:p>
      <w:pPr>
        <w:spacing w:after="0"/>
        <w:ind w:left="0"/>
        <w:jc w:val="both"/>
      </w:pPr>
      <w:r>
        <w:rPr>
          <w:rFonts w:ascii="Times New Roman"/>
          <w:b w:val="false"/>
          <w:i w:val="false"/>
          <w:color w:val="000000"/>
          <w:sz w:val="28"/>
        </w:rPr>
        <w:t>
      7) обжалуемые нотариальные действия (отказ в их совершении) совершены нотариусом или другим органом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468. Договорная подсудность</w:t>
      </w:r>
    </w:p>
    <w:p>
      <w:pPr>
        <w:spacing w:after="0"/>
        <w:ind w:left="0"/>
        <w:jc w:val="both"/>
      </w:pPr>
      <w:r>
        <w:rPr>
          <w:rFonts w:ascii="Times New Roman"/>
          <w:b w:val="false"/>
          <w:i w:val="false"/>
          <w:color w:val="000000"/>
          <w:sz w:val="28"/>
        </w:rPr>
        <w:t xml:space="preserve">
      Компетенция иностранного суда может быть предусмотрена письменным соглашением сторон, кроме случаев, предусмотренных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При наличии такого соглашения суд по ходатайству ответчика оставляет заявление без рассмотрения, если такое ходатайство заявлено до начала рассмотрения дела по существу.</w:t>
      </w:r>
    </w:p>
    <w:p>
      <w:pPr>
        <w:spacing w:after="0"/>
        <w:ind w:left="0"/>
        <w:jc w:val="both"/>
      </w:pPr>
      <w:r>
        <w:rPr>
          <w:rFonts w:ascii="Times New Roman"/>
          <w:b/>
          <w:i w:val="false"/>
          <w:color w:val="000000"/>
          <w:sz w:val="28"/>
        </w:rPr>
        <w:t>Статья 469. Неизменность компетенции</w:t>
      </w:r>
    </w:p>
    <w:p>
      <w:pPr>
        <w:spacing w:after="0"/>
        <w:ind w:left="0"/>
        <w:jc w:val="both"/>
      </w:pPr>
      <w:r>
        <w:rPr>
          <w:rFonts w:ascii="Times New Roman"/>
          <w:b w:val="false"/>
          <w:i w:val="false"/>
          <w:color w:val="000000"/>
          <w:sz w:val="28"/>
        </w:rPr>
        <w:t>
      Дело, принятое судом Республики Казахстан к производству с соблюдением предусмотренных законодательством Республики Казахстан правил компетенции, разрешается им по существу, хотя бы в дальнейшем в связи с изменением гражданства, места жительства сторон и другими обстоятельствами, влияющими на компетенцию, оно стало подсудно суду другого государства.</w:t>
      </w:r>
    </w:p>
    <w:p>
      <w:pPr>
        <w:spacing w:after="0"/>
        <w:ind w:left="0"/>
        <w:jc w:val="both"/>
      </w:pPr>
      <w:r>
        <w:rPr>
          <w:rFonts w:ascii="Times New Roman"/>
          <w:b/>
          <w:i w:val="false"/>
          <w:color w:val="000000"/>
          <w:sz w:val="28"/>
        </w:rPr>
        <w:t>Статья 470. Значение производства в иностранном суде</w:t>
      </w:r>
    </w:p>
    <w:bookmarkStart w:name="z1839" w:id="1522"/>
    <w:p>
      <w:pPr>
        <w:spacing w:after="0"/>
        <w:ind w:left="0"/>
        <w:jc w:val="both"/>
      </w:pPr>
      <w:r>
        <w:rPr>
          <w:rFonts w:ascii="Times New Roman"/>
          <w:b w:val="false"/>
          <w:i w:val="false"/>
          <w:color w:val="000000"/>
          <w:sz w:val="28"/>
        </w:rPr>
        <w:t>
      1. Суд Республики Казахстан оставляет заявление без рассмотрения, а производство по делу прекращает, если по спору между теми же сторонами, о том же предмете и по тем же основаниям судом иностранного государства, с которым Республикой Казахстан заключен международный договор, предусматривающий взаимное признание и исполнение судебных решений, уже вынесено решение.</w:t>
      </w:r>
    </w:p>
    <w:bookmarkEnd w:id="1522"/>
    <w:bookmarkStart w:name="z1840" w:id="1523"/>
    <w:p>
      <w:pPr>
        <w:spacing w:after="0"/>
        <w:ind w:left="0"/>
        <w:jc w:val="both"/>
      </w:pPr>
      <w:r>
        <w:rPr>
          <w:rFonts w:ascii="Times New Roman"/>
          <w:b w:val="false"/>
          <w:i w:val="false"/>
          <w:color w:val="000000"/>
          <w:sz w:val="28"/>
        </w:rPr>
        <w:t>
      2. Суд Республики Казахстан оставляет заявление без рассмотрения, а производство по делу прекращает, если в суде иностранного государства имеется возбужденное ранее дело по спору между теми же сторонами, о том же предмете и по тем же основаниям, решение по которому подлежит признанию в Республике Казахстан согласно законодательству Республики Казахстан.</w:t>
      </w:r>
    </w:p>
    <w:bookmarkEnd w:id="1523"/>
    <w:bookmarkStart w:name="z1841" w:id="1524"/>
    <w:p>
      <w:pPr>
        <w:spacing w:after="0"/>
        <w:ind w:left="0"/>
        <w:jc w:val="both"/>
      </w:pPr>
      <w:r>
        <w:rPr>
          <w:rFonts w:ascii="Times New Roman"/>
          <w:b w:val="false"/>
          <w:i w:val="false"/>
          <w:color w:val="000000"/>
          <w:sz w:val="28"/>
        </w:rPr>
        <w:t>
      3. Положения настоящей статьи не затрагивают случаев, когда данное дело относится к исключительной компетенции судов Республики Казахстан.</w:t>
      </w:r>
    </w:p>
    <w:bookmarkEnd w:id="1524"/>
    <w:p>
      <w:pPr>
        <w:spacing w:after="0"/>
        <w:ind w:left="0"/>
        <w:jc w:val="both"/>
      </w:pPr>
      <w:r>
        <w:rPr>
          <w:rFonts w:ascii="Times New Roman"/>
          <w:b/>
          <w:i w:val="false"/>
          <w:color w:val="000000"/>
          <w:sz w:val="28"/>
        </w:rPr>
        <w:t>Статья 471. Подсудность</w:t>
      </w:r>
    </w:p>
    <w:p>
      <w:pPr>
        <w:spacing w:after="0"/>
        <w:ind w:left="0"/>
        <w:jc w:val="both"/>
      </w:pPr>
      <w:r>
        <w:rPr>
          <w:rFonts w:ascii="Times New Roman"/>
          <w:b w:val="false"/>
          <w:i w:val="false"/>
          <w:color w:val="000000"/>
          <w:sz w:val="28"/>
        </w:rPr>
        <w:t xml:space="preserve">
      Подсудность дел, отнесенных законодательством Республики Казахстан к компетенции судов Республики Казахстан, определяется по правилам подсудности, установленным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472. Процессуальные права и обязанности иностранных лиц</w:t>
      </w:r>
    </w:p>
    <w:bookmarkStart w:name="z1842" w:id="1525"/>
    <w:p>
      <w:pPr>
        <w:spacing w:after="0"/>
        <w:ind w:left="0"/>
        <w:jc w:val="both"/>
      </w:pPr>
      <w:r>
        <w:rPr>
          <w:rFonts w:ascii="Times New Roman"/>
          <w:b w:val="false"/>
          <w:i w:val="false"/>
          <w:color w:val="000000"/>
          <w:sz w:val="28"/>
        </w:rPr>
        <w:t>
      1. Иностранцы и лица без гражданства, иностранные и международные организации (далее – иностранные лица) имеют право обращаться в суды Республики Казахстан для защиты своих нарушенных или оспариваемых прав, свобод и охраняемых законом интересов.</w:t>
      </w:r>
    </w:p>
    <w:bookmarkEnd w:id="1525"/>
    <w:bookmarkStart w:name="z1843" w:id="1526"/>
    <w:p>
      <w:pPr>
        <w:spacing w:after="0"/>
        <w:ind w:left="0"/>
        <w:jc w:val="both"/>
      </w:pPr>
      <w:r>
        <w:rPr>
          <w:rFonts w:ascii="Times New Roman"/>
          <w:b w:val="false"/>
          <w:i w:val="false"/>
          <w:color w:val="000000"/>
          <w:sz w:val="28"/>
        </w:rPr>
        <w:t>
      2. Иностранные лица пользуются процессуальными правами и выполняют процессуальные обязанности наравне с гражданами и юридическими лицами Республики Казахстан, если иное не предусмотрено международным договором, ратифицированным Республикой Казахстан.</w:t>
      </w:r>
    </w:p>
    <w:bookmarkEnd w:id="1526"/>
    <w:bookmarkStart w:name="z1844" w:id="1527"/>
    <w:p>
      <w:pPr>
        <w:spacing w:after="0"/>
        <w:ind w:left="0"/>
        <w:jc w:val="both"/>
      </w:pPr>
      <w:r>
        <w:rPr>
          <w:rFonts w:ascii="Times New Roman"/>
          <w:b w:val="false"/>
          <w:i w:val="false"/>
          <w:color w:val="000000"/>
          <w:sz w:val="28"/>
        </w:rPr>
        <w:t>
      3. Судопроизводство в судах по делам, в которых участвуют иностранные лица, осуществляется в соответствии с настоящим Кодексом, иными законами и международными договорами, ратифицированными Республикой Казахстан.</w:t>
      </w:r>
    </w:p>
    <w:bookmarkEnd w:id="1527"/>
    <w:bookmarkStart w:name="z1845" w:id="1528"/>
    <w:p>
      <w:pPr>
        <w:spacing w:after="0"/>
        <w:ind w:left="0"/>
        <w:jc w:val="both"/>
      </w:pPr>
      <w:r>
        <w:rPr>
          <w:rFonts w:ascii="Times New Roman"/>
          <w:b w:val="false"/>
          <w:i w:val="false"/>
          <w:color w:val="000000"/>
          <w:sz w:val="28"/>
        </w:rPr>
        <w:t>
      4. Республикой Казахстан могут быть установлены ответные ограничения (реторсии) в отношении иностранных лиц тех государств, в которых допускаются специальные ограничения процессуальных прав граждан и организаций Республики Казахстан.</w:t>
      </w:r>
    </w:p>
    <w:bookmarkEnd w:id="1528"/>
    <w:p>
      <w:pPr>
        <w:spacing w:after="0"/>
        <w:ind w:left="0"/>
        <w:jc w:val="both"/>
      </w:pPr>
      <w:r>
        <w:rPr>
          <w:rFonts w:ascii="Times New Roman"/>
          <w:b/>
          <w:i w:val="false"/>
          <w:color w:val="000000"/>
          <w:sz w:val="28"/>
        </w:rPr>
        <w:t>Статья 473. Гражданская процессуальная дееспособность иностранцев и лиц без гражданства</w:t>
      </w:r>
    </w:p>
    <w:bookmarkStart w:name="z1846" w:id="1529"/>
    <w:p>
      <w:pPr>
        <w:spacing w:after="0"/>
        <w:ind w:left="0"/>
        <w:jc w:val="both"/>
      </w:pPr>
      <w:r>
        <w:rPr>
          <w:rFonts w:ascii="Times New Roman"/>
          <w:b w:val="false"/>
          <w:i w:val="false"/>
          <w:color w:val="000000"/>
          <w:sz w:val="28"/>
        </w:rPr>
        <w:t>
      1. Гражданская процессуальная дееспособность иностранцев и лиц без гражданства определяется их личным законом.</w:t>
      </w:r>
    </w:p>
    <w:bookmarkEnd w:id="1529"/>
    <w:bookmarkStart w:name="z1847" w:id="1530"/>
    <w:p>
      <w:pPr>
        <w:spacing w:after="0"/>
        <w:ind w:left="0"/>
        <w:jc w:val="both"/>
      </w:pPr>
      <w:r>
        <w:rPr>
          <w:rFonts w:ascii="Times New Roman"/>
          <w:b w:val="false"/>
          <w:i w:val="false"/>
          <w:color w:val="000000"/>
          <w:sz w:val="28"/>
        </w:rPr>
        <w:t>
      2. Личным законом иностранца является право государства, гражданином которого он является.</w:t>
      </w:r>
    </w:p>
    <w:bookmarkEnd w:id="1530"/>
    <w:bookmarkStart w:name="z1848" w:id="1531"/>
    <w:p>
      <w:pPr>
        <w:spacing w:after="0"/>
        <w:ind w:left="0"/>
        <w:jc w:val="both"/>
      </w:pPr>
      <w:r>
        <w:rPr>
          <w:rFonts w:ascii="Times New Roman"/>
          <w:b w:val="false"/>
          <w:i w:val="false"/>
          <w:color w:val="000000"/>
          <w:sz w:val="28"/>
        </w:rPr>
        <w:t>
      3. При наличии у гражданина нескольких иностранных гражданств его личным законом считается закон государства, с которым он наиболее тесно связан, в том числе в котором гражданин имеет место жительства.</w:t>
      </w:r>
    </w:p>
    <w:bookmarkEnd w:id="1531"/>
    <w:bookmarkStart w:name="z1849" w:id="1532"/>
    <w:p>
      <w:pPr>
        <w:spacing w:after="0"/>
        <w:ind w:left="0"/>
        <w:jc w:val="both"/>
      </w:pPr>
      <w:r>
        <w:rPr>
          <w:rFonts w:ascii="Times New Roman"/>
          <w:b w:val="false"/>
          <w:i w:val="false"/>
          <w:color w:val="000000"/>
          <w:sz w:val="28"/>
        </w:rPr>
        <w:t>
      4. Личным законом лица без гражданства считается закон государства, в котором лицо имеет постоянное место жительства, а при отсутствии такового – закон государства его обычного местопребывания.</w:t>
      </w:r>
    </w:p>
    <w:bookmarkEnd w:id="1532"/>
    <w:bookmarkStart w:name="z1850" w:id="1533"/>
    <w:p>
      <w:pPr>
        <w:spacing w:after="0"/>
        <w:ind w:left="0"/>
        <w:jc w:val="both"/>
      </w:pPr>
      <w:r>
        <w:rPr>
          <w:rFonts w:ascii="Times New Roman"/>
          <w:b w:val="false"/>
          <w:i w:val="false"/>
          <w:color w:val="000000"/>
          <w:sz w:val="28"/>
        </w:rPr>
        <w:t>
      5. Лицо, не являющееся по своему личному закону процессуально дееспособным, может быть на территории Республики Казахстан признано дееспособным, если оно в соответствии с законом Республики Казахстан обладает процессуальной дееспособностью.</w:t>
      </w:r>
    </w:p>
    <w:bookmarkEnd w:id="1533"/>
    <w:p>
      <w:pPr>
        <w:spacing w:after="0"/>
        <w:ind w:left="0"/>
        <w:jc w:val="both"/>
      </w:pPr>
      <w:r>
        <w:rPr>
          <w:rFonts w:ascii="Times New Roman"/>
          <w:b/>
          <w:i w:val="false"/>
          <w:color w:val="000000"/>
          <w:sz w:val="28"/>
        </w:rPr>
        <w:t>Статья 474. Процессуальная правоспособность иностранной и международной организации</w:t>
      </w:r>
    </w:p>
    <w:bookmarkStart w:name="z1851" w:id="1534"/>
    <w:p>
      <w:pPr>
        <w:spacing w:after="0"/>
        <w:ind w:left="0"/>
        <w:jc w:val="both"/>
      </w:pPr>
      <w:r>
        <w:rPr>
          <w:rFonts w:ascii="Times New Roman"/>
          <w:b w:val="false"/>
          <w:i w:val="false"/>
          <w:color w:val="000000"/>
          <w:sz w:val="28"/>
        </w:rPr>
        <w:t>
      1. Процессуальная правоспособность иностранной организации определяется по закону иностранного государства, в соответствии с которым она создана. Иностранная организация, не обладающая по этому закону процессуальной правоспособностью, может быть на территории Республики Казахстан признана правоспособной в соответствии с законом Республики Казахстан.</w:t>
      </w:r>
    </w:p>
    <w:bookmarkEnd w:id="1534"/>
    <w:bookmarkStart w:name="z1852" w:id="1535"/>
    <w:p>
      <w:pPr>
        <w:spacing w:after="0"/>
        <w:ind w:left="0"/>
        <w:jc w:val="both"/>
      </w:pPr>
      <w:r>
        <w:rPr>
          <w:rFonts w:ascii="Times New Roman"/>
          <w:b w:val="false"/>
          <w:i w:val="false"/>
          <w:color w:val="000000"/>
          <w:sz w:val="28"/>
        </w:rPr>
        <w:t>
      2. Процессуальная правоспособность международной организации устанавливается на основе международного договора, в соответствии с которым она учреждена, или иных международных договоров Республики Казахстан.</w:t>
      </w:r>
    </w:p>
    <w:bookmarkEnd w:id="1535"/>
    <w:p>
      <w:pPr>
        <w:spacing w:after="0"/>
        <w:ind w:left="0"/>
        <w:jc w:val="both"/>
      </w:pPr>
      <w:r>
        <w:rPr>
          <w:rFonts w:ascii="Times New Roman"/>
          <w:b/>
          <w:i w:val="false"/>
          <w:color w:val="000000"/>
          <w:sz w:val="28"/>
        </w:rPr>
        <w:t>Статья 475. Признание документов, выданных органами иностранных государств</w:t>
      </w:r>
    </w:p>
    <w:bookmarkStart w:name="z1853" w:id="1536"/>
    <w:p>
      <w:pPr>
        <w:spacing w:after="0"/>
        <w:ind w:left="0"/>
        <w:jc w:val="both"/>
      </w:pPr>
      <w:r>
        <w:rPr>
          <w:rFonts w:ascii="Times New Roman"/>
          <w:b w:val="false"/>
          <w:i w:val="false"/>
          <w:color w:val="000000"/>
          <w:sz w:val="28"/>
        </w:rPr>
        <w:t>
      1. Документы, выданные, составленные или удостоверенные по установленной форме компетентными органами иностранных государств, совершенные вне Республики Казахстан по законам иностранных государств в отношении организаций Республики Казахстан или иностранных лиц, принимаются судами Республики Казахстан при наличии консульской легализации или проставления апостиля, если иное не предусмотрено законодательством и (или) международным договором Республики Казахстан.</w:t>
      </w:r>
    </w:p>
    <w:bookmarkEnd w:id="1536"/>
    <w:bookmarkStart w:name="z1854" w:id="1537"/>
    <w:p>
      <w:pPr>
        <w:spacing w:after="0"/>
        <w:ind w:left="0"/>
        <w:jc w:val="both"/>
      </w:pPr>
      <w:r>
        <w:rPr>
          <w:rFonts w:ascii="Times New Roman"/>
          <w:b w:val="false"/>
          <w:i w:val="false"/>
          <w:color w:val="000000"/>
          <w:sz w:val="28"/>
        </w:rPr>
        <w:t>
      2. Документы, составленные на иностранном языке, при представлении в суды Республики Казахстан должны сопровождаться надлежащим образом заверенным переводом их на язык судопроизводства.</w:t>
      </w:r>
    </w:p>
    <w:bookmarkEnd w:id="1537"/>
    <w:p>
      <w:pPr>
        <w:spacing w:after="0"/>
        <w:ind w:left="0"/>
        <w:jc w:val="both"/>
      </w:pPr>
      <w:r>
        <w:rPr>
          <w:rFonts w:ascii="Times New Roman"/>
          <w:b/>
          <w:i w:val="false"/>
          <w:color w:val="000000"/>
          <w:sz w:val="28"/>
        </w:rPr>
        <w:t>Статья 476. Поручения о правовой помощи</w:t>
      </w:r>
    </w:p>
    <w:bookmarkStart w:name="z1855" w:id="1538"/>
    <w:p>
      <w:pPr>
        <w:spacing w:after="0"/>
        <w:ind w:left="0"/>
        <w:jc w:val="both"/>
      </w:pPr>
      <w:r>
        <w:rPr>
          <w:rFonts w:ascii="Times New Roman"/>
          <w:b w:val="false"/>
          <w:i w:val="false"/>
          <w:color w:val="000000"/>
          <w:sz w:val="28"/>
        </w:rPr>
        <w:t>
      1. Суды Республики Казахстан оказывают правовую помощь в объеме, который предусматривается законодательством и (или) международными договорами, ратифицированными Республикой Казахстан.</w:t>
      </w:r>
    </w:p>
    <w:bookmarkEnd w:id="1538"/>
    <w:p>
      <w:pPr>
        <w:spacing w:after="0"/>
        <w:ind w:left="0"/>
        <w:jc w:val="both"/>
      </w:pPr>
      <w:r>
        <w:rPr>
          <w:rFonts w:ascii="Times New Roman"/>
          <w:b w:val="false"/>
          <w:i w:val="false"/>
          <w:color w:val="000000"/>
          <w:sz w:val="28"/>
        </w:rPr>
        <w:t>
      Оказание правовой помощи включает вручение и пересылку извещений, других документов, а также выполнение иных процессуальных действий, в частности, заслушивание сторон, свидетелей, проведение экспертизы, осмотра на месте, другие процессуальные действия, выполнение которых в рамках оказания правовой помощи предусмотрено законодательством или международным договором, ратифицированным Республикой Казахстан, либо на основе взаимности.</w:t>
      </w:r>
    </w:p>
    <w:bookmarkStart w:name="z1856" w:id="1539"/>
    <w:p>
      <w:pPr>
        <w:spacing w:after="0"/>
        <w:ind w:left="0"/>
        <w:jc w:val="both"/>
      </w:pPr>
      <w:r>
        <w:rPr>
          <w:rFonts w:ascii="Times New Roman"/>
          <w:b w:val="false"/>
          <w:i w:val="false"/>
          <w:color w:val="000000"/>
          <w:sz w:val="28"/>
        </w:rPr>
        <w:t>
      2. Суды Республики Казахстан исполняют переданные им в порядке, предусмотренном законом или международным договором, ратифицированным Республикой Казахстан, либо на основе взаимности поручения иностранных судов о производстве отдельных процессуальных действий, за исключением случаев, когда:</w:t>
      </w:r>
    </w:p>
    <w:bookmarkEnd w:id="1539"/>
    <w:p>
      <w:pPr>
        <w:spacing w:after="0"/>
        <w:ind w:left="0"/>
        <w:jc w:val="both"/>
      </w:pPr>
      <w:r>
        <w:rPr>
          <w:rFonts w:ascii="Times New Roman"/>
          <w:b w:val="false"/>
          <w:i w:val="false"/>
          <w:color w:val="000000"/>
          <w:sz w:val="28"/>
        </w:rPr>
        <w:t>
      1) исполнение поручения может нанести ущерб суверенитету Республики Казахстан или угрожает безопасности Республики Казахстан;</w:t>
      </w:r>
    </w:p>
    <w:p>
      <w:pPr>
        <w:spacing w:after="0"/>
        <w:ind w:left="0"/>
        <w:jc w:val="both"/>
      </w:pPr>
      <w:r>
        <w:rPr>
          <w:rFonts w:ascii="Times New Roman"/>
          <w:b w:val="false"/>
          <w:i w:val="false"/>
          <w:color w:val="000000"/>
          <w:sz w:val="28"/>
        </w:rPr>
        <w:t>
      2) исполнение поручения не входит в компетенцию суда;</w:t>
      </w:r>
    </w:p>
    <w:p>
      <w:pPr>
        <w:spacing w:after="0"/>
        <w:ind w:left="0"/>
        <w:jc w:val="both"/>
      </w:pPr>
      <w:r>
        <w:rPr>
          <w:rFonts w:ascii="Times New Roman"/>
          <w:b w:val="false"/>
          <w:i w:val="false"/>
          <w:color w:val="000000"/>
          <w:sz w:val="28"/>
        </w:rPr>
        <w:t>
      3) в иных случаях, предусмотренных международными договорами Республики Казахстан.</w:t>
      </w:r>
    </w:p>
    <w:bookmarkStart w:name="z1857" w:id="1540"/>
    <w:p>
      <w:pPr>
        <w:spacing w:after="0"/>
        <w:ind w:left="0"/>
        <w:jc w:val="both"/>
      </w:pPr>
      <w:r>
        <w:rPr>
          <w:rFonts w:ascii="Times New Roman"/>
          <w:b w:val="false"/>
          <w:i w:val="false"/>
          <w:color w:val="000000"/>
          <w:sz w:val="28"/>
        </w:rPr>
        <w:t>
      3. Исполнение поручений иностранных судов о выполнении отдельных процессуальных действий производится в порядке, установленном настоящим Кодексом, если иное не предусмотрено международными договорами Республики Казахстан.</w:t>
      </w:r>
    </w:p>
    <w:bookmarkEnd w:id="1540"/>
    <w:bookmarkStart w:name="z1858" w:id="1541"/>
    <w:p>
      <w:pPr>
        <w:spacing w:after="0"/>
        <w:ind w:left="0"/>
        <w:jc w:val="both"/>
      </w:pPr>
      <w:r>
        <w:rPr>
          <w:rFonts w:ascii="Times New Roman"/>
          <w:b w:val="false"/>
          <w:i w:val="false"/>
          <w:color w:val="000000"/>
          <w:sz w:val="28"/>
        </w:rPr>
        <w:t>
      4. Суды Республики Казахстан могут обращаться к иностранным судам с поручениями об исполнении отдельных процессуальных действий.</w:t>
      </w:r>
    </w:p>
    <w:bookmarkEnd w:id="1541"/>
    <w:bookmarkStart w:name="z1859" w:id="1542"/>
    <w:p>
      <w:pPr>
        <w:spacing w:after="0"/>
        <w:ind w:left="0"/>
        <w:jc w:val="both"/>
      </w:pPr>
      <w:r>
        <w:rPr>
          <w:rFonts w:ascii="Times New Roman"/>
          <w:b w:val="false"/>
          <w:i w:val="false"/>
          <w:color w:val="000000"/>
          <w:sz w:val="28"/>
        </w:rPr>
        <w:t>
      5. Порядок сношений судов Республики Казахстан с иностранными судами определяется законом и международными договорами, ратифицированными Республикой Казахстан, либо на основе взаимности.</w:t>
      </w:r>
    </w:p>
    <w:bookmarkEnd w:id="1542"/>
    <w:bookmarkStart w:name="z1860" w:id="1543"/>
    <w:p>
      <w:pPr>
        <w:spacing w:after="0"/>
        <w:ind w:left="0"/>
        <w:jc w:val="both"/>
      </w:pPr>
      <w:r>
        <w:rPr>
          <w:rFonts w:ascii="Times New Roman"/>
          <w:b w:val="false"/>
          <w:i w:val="false"/>
          <w:color w:val="000000"/>
          <w:sz w:val="28"/>
        </w:rPr>
        <w:t>
      6. Инструкция, детализирующая применение законодательства об оказании судами Республики Казахстан правовой помощи и обращения за правовой помощью к судам иностранных государств, утверждается органом, осуществляющим организационное и материально-техническое обеспечение деятельности судов.</w:t>
      </w:r>
    </w:p>
    <w:bookmarkEnd w:id="1543"/>
    <w:p>
      <w:pPr>
        <w:spacing w:after="0"/>
        <w:ind w:left="0"/>
        <w:jc w:val="both"/>
      </w:pPr>
      <w:r>
        <w:rPr>
          <w:rFonts w:ascii="Times New Roman"/>
          <w:b/>
          <w:i w:val="false"/>
          <w:color w:val="000000"/>
          <w:sz w:val="28"/>
        </w:rPr>
        <w:t>Статья 477. Иммунитет иностранного государства</w:t>
      </w:r>
    </w:p>
    <w:p>
      <w:pPr>
        <w:spacing w:after="0"/>
        <w:ind w:left="0"/>
        <w:jc w:val="both"/>
      </w:pPr>
      <w:r>
        <w:rPr>
          <w:rFonts w:ascii="Times New Roman"/>
          <w:b w:val="false"/>
          <w:i w:val="false"/>
          <w:color w:val="000000"/>
          <w:sz w:val="28"/>
        </w:rPr>
        <w:t>
      Иностранное государство пользуется в Республике Казахстан юрисдикционным иммунитетом, включая судебный иммунитет, иммунитет от обеспечения иска и иммунитет от принудительного исполнения судебного акта, за исключением случаев, установленных настоящим Кодексом.</w:t>
      </w:r>
    </w:p>
    <w:p>
      <w:pPr>
        <w:spacing w:after="0"/>
        <w:ind w:left="0"/>
        <w:jc w:val="both"/>
      </w:pPr>
      <w:r>
        <w:rPr>
          <w:rFonts w:ascii="Times New Roman"/>
          <w:b/>
          <w:i w:val="false"/>
          <w:color w:val="000000"/>
          <w:sz w:val="28"/>
        </w:rPr>
        <w:t>Статья 478. Судебный иммунитет</w:t>
      </w:r>
    </w:p>
    <w:p>
      <w:pPr>
        <w:spacing w:after="0"/>
        <w:ind w:left="0"/>
        <w:jc w:val="both"/>
      </w:pPr>
      <w:r>
        <w:rPr>
          <w:rFonts w:ascii="Times New Roman"/>
          <w:b w:val="false"/>
          <w:i w:val="false"/>
          <w:color w:val="000000"/>
          <w:sz w:val="28"/>
        </w:rPr>
        <w:t xml:space="preserve">
      В соответствии с положениями настоящего Кодекса иностранное государство не пользуется в Республике Казахстан судебным иммунитетом, если оно согласилось на отказ от судебного иммунитета либо к иностранному государству не применяется иммунитет в соответствии со </w:t>
      </w:r>
      <w:r>
        <w:rPr>
          <w:rFonts w:ascii="Times New Roman"/>
          <w:b w:val="false"/>
          <w:i w:val="false"/>
          <w:color w:val="000000"/>
          <w:sz w:val="28"/>
        </w:rPr>
        <w:t>статьей 484</w:t>
      </w:r>
      <w:r>
        <w:rPr>
          <w:rFonts w:ascii="Times New Roman"/>
          <w:b w:val="false"/>
          <w:i w:val="false"/>
          <w:color w:val="000000"/>
          <w:sz w:val="28"/>
        </w:rPr>
        <w:t xml:space="preserve"> настоящего Кодекса, а также если оно осуществило деятельность иную, чем осуществление суверенной власти государства, в том числе в случаях, указанных в </w:t>
      </w:r>
      <w:r>
        <w:rPr>
          <w:rFonts w:ascii="Times New Roman"/>
          <w:b w:val="false"/>
          <w:i w:val="false"/>
          <w:color w:val="000000"/>
          <w:sz w:val="28"/>
        </w:rPr>
        <w:t>статьях 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479. Отказ иностранного государства от иммунитета в отношении встречного иска</w:t>
      </w:r>
    </w:p>
    <w:bookmarkStart w:name="z1861" w:id="1544"/>
    <w:p>
      <w:pPr>
        <w:spacing w:after="0"/>
        <w:ind w:left="0"/>
        <w:jc w:val="both"/>
      </w:pPr>
      <w:r>
        <w:rPr>
          <w:rFonts w:ascii="Times New Roman"/>
          <w:b w:val="false"/>
          <w:i w:val="false"/>
          <w:color w:val="000000"/>
          <w:sz w:val="28"/>
        </w:rPr>
        <w:t>
      1. Иностранное государство, предъявившее иск в суд Республики Казахстан, признается согласившимся на отказ от судебного иммунитета в отношении любого встречного иска, основанного на тех же правоотношениях или фактах, что и первоначальный иск этого государства.</w:t>
      </w:r>
    </w:p>
    <w:bookmarkEnd w:id="1544"/>
    <w:bookmarkStart w:name="z1862" w:id="1545"/>
    <w:p>
      <w:pPr>
        <w:spacing w:after="0"/>
        <w:ind w:left="0"/>
        <w:jc w:val="both"/>
      </w:pPr>
      <w:r>
        <w:rPr>
          <w:rFonts w:ascii="Times New Roman"/>
          <w:b w:val="false"/>
          <w:i w:val="false"/>
          <w:color w:val="000000"/>
          <w:sz w:val="28"/>
        </w:rPr>
        <w:t>
      2. Иностранное государство, предъявившее встречный иск в суд Республики Казахстан, признается согласившимся на отказ от судебного иммунитета в отношении первоначального иска.</w:t>
      </w:r>
    </w:p>
    <w:bookmarkEnd w:id="1545"/>
    <w:p>
      <w:pPr>
        <w:spacing w:after="0"/>
        <w:ind w:left="0"/>
        <w:jc w:val="both"/>
      </w:pPr>
      <w:r>
        <w:rPr>
          <w:rFonts w:ascii="Times New Roman"/>
          <w:b/>
          <w:i w:val="false"/>
          <w:color w:val="000000"/>
          <w:sz w:val="28"/>
        </w:rPr>
        <w:t>Статья 480. Согласие иностранного государства на юрисдикцию суда Республики Казахстан и отказ от судебного иммунитета</w:t>
      </w:r>
    </w:p>
    <w:bookmarkStart w:name="z1863" w:id="1546"/>
    <w:p>
      <w:pPr>
        <w:spacing w:after="0"/>
        <w:ind w:left="0"/>
        <w:jc w:val="both"/>
      </w:pPr>
      <w:r>
        <w:rPr>
          <w:rFonts w:ascii="Times New Roman"/>
          <w:b w:val="false"/>
          <w:i w:val="false"/>
          <w:color w:val="000000"/>
          <w:sz w:val="28"/>
        </w:rPr>
        <w:t>
      1. Признается, что иностранное государство согласилось на отказ от судебного иммунитета, если оно прямо выразило согласие на осуществление юрисдикции судом Республики Казахстан в отношении соответствующего вопроса или дела, в частности:</w:t>
      </w:r>
    </w:p>
    <w:bookmarkEnd w:id="1546"/>
    <w:p>
      <w:pPr>
        <w:spacing w:after="0"/>
        <w:ind w:left="0"/>
        <w:jc w:val="both"/>
      </w:pPr>
      <w:r>
        <w:rPr>
          <w:rFonts w:ascii="Times New Roman"/>
          <w:b w:val="false"/>
          <w:i w:val="false"/>
          <w:color w:val="000000"/>
          <w:sz w:val="28"/>
        </w:rPr>
        <w:t>
      1) в международном договоре;</w:t>
      </w:r>
    </w:p>
    <w:p>
      <w:pPr>
        <w:spacing w:after="0"/>
        <w:ind w:left="0"/>
        <w:jc w:val="both"/>
      </w:pPr>
      <w:r>
        <w:rPr>
          <w:rFonts w:ascii="Times New Roman"/>
          <w:b w:val="false"/>
          <w:i w:val="false"/>
          <w:color w:val="000000"/>
          <w:sz w:val="28"/>
        </w:rPr>
        <w:t>
      2) в письменном соглашении, не являющемся международным договором Республики Казахстан;</w:t>
      </w:r>
    </w:p>
    <w:p>
      <w:pPr>
        <w:spacing w:after="0"/>
        <w:ind w:left="0"/>
        <w:jc w:val="both"/>
      </w:pPr>
      <w:r>
        <w:rPr>
          <w:rFonts w:ascii="Times New Roman"/>
          <w:b w:val="false"/>
          <w:i w:val="false"/>
          <w:color w:val="000000"/>
          <w:sz w:val="28"/>
        </w:rPr>
        <w:t>
      3) путем заявления в суде Республики Казахстан или письменного уведомления в рамках конкретного разбирательства.</w:t>
      </w:r>
    </w:p>
    <w:bookmarkStart w:name="z1864" w:id="1547"/>
    <w:p>
      <w:pPr>
        <w:spacing w:after="0"/>
        <w:ind w:left="0"/>
        <w:jc w:val="both"/>
      </w:pPr>
      <w:r>
        <w:rPr>
          <w:rFonts w:ascii="Times New Roman"/>
          <w:b w:val="false"/>
          <w:i w:val="false"/>
          <w:color w:val="000000"/>
          <w:sz w:val="28"/>
        </w:rPr>
        <w:t>
      2. Согласие иностранного государства на отказ от судебного иммунитета не рассматривается как его согласие на отказ от иммунитета от обеспечения иска и иммунитета от принудительного исполнения судебного акта.</w:t>
      </w:r>
    </w:p>
    <w:bookmarkEnd w:id="1547"/>
    <w:bookmarkStart w:name="z1865" w:id="1548"/>
    <w:p>
      <w:pPr>
        <w:spacing w:after="0"/>
        <w:ind w:left="0"/>
        <w:jc w:val="both"/>
      </w:pPr>
      <w:r>
        <w:rPr>
          <w:rFonts w:ascii="Times New Roman"/>
          <w:b w:val="false"/>
          <w:i w:val="false"/>
          <w:color w:val="000000"/>
          <w:sz w:val="28"/>
        </w:rPr>
        <w:t>
      3. Согласие иностранного государства на применение законодательства Республики Казахстан не рассматривается как согласие на отказ от судебного иммунитета.</w:t>
      </w:r>
    </w:p>
    <w:bookmarkEnd w:id="1548"/>
    <w:p>
      <w:pPr>
        <w:spacing w:after="0"/>
        <w:ind w:left="0"/>
        <w:jc w:val="both"/>
      </w:pPr>
      <w:r>
        <w:rPr>
          <w:rFonts w:ascii="Times New Roman"/>
          <w:b/>
          <w:i w:val="false"/>
          <w:color w:val="000000"/>
          <w:sz w:val="28"/>
        </w:rPr>
        <w:t>Статья 481. Участие иностранного государства в судебном разбирательстве</w:t>
      </w:r>
    </w:p>
    <w:bookmarkStart w:name="z1866" w:id="1549"/>
    <w:p>
      <w:pPr>
        <w:spacing w:after="0"/>
        <w:ind w:left="0"/>
        <w:jc w:val="both"/>
      </w:pPr>
      <w:r>
        <w:rPr>
          <w:rFonts w:ascii="Times New Roman"/>
          <w:b w:val="false"/>
          <w:i w:val="false"/>
          <w:color w:val="000000"/>
          <w:sz w:val="28"/>
        </w:rPr>
        <w:t>
      1. Признается, что иностранное государство согласилось на отказ от судебного иммунитета, если это государство явилось стороной разбирательства, возбужденного по его инициативе в суде Республики Казахстан, или вступило в разбирательство существа дела в суде Республики Казахстан, или предприняло какое-либо иное действие по существу дела. Однако если государство докажет в суде, что до того, как оно предприняло такие действия, ему не могли быть известны факты, дающие основание заявить об иммунитете, оно может ссылаться на иммунитет на основании этих фактов незамедлительно после того, как они стали ему известны.</w:t>
      </w:r>
    </w:p>
    <w:bookmarkEnd w:id="1549"/>
    <w:bookmarkStart w:name="z1867" w:id="1550"/>
    <w:p>
      <w:pPr>
        <w:spacing w:after="0"/>
        <w:ind w:left="0"/>
        <w:jc w:val="both"/>
      </w:pPr>
      <w:r>
        <w:rPr>
          <w:rFonts w:ascii="Times New Roman"/>
          <w:b w:val="false"/>
          <w:i w:val="false"/>
          <w:color w:val="000000"/>
          <w:sz w:val="28"/>
        </w:rPr>
        <w:t>
      2. Иностранное государство не рассматривается как отказавшееся от судебного иммунитета, если оно вступает в разбирательство в суде Республики Казахстан или предпринимает какое-либо другое действие с целью сослаться на иммунитет или привести доказательства своего права в отношении имущества, которое является предметом разбирательства.</w:t>
      </w:r>
    </w:p>
    <w:bookmarkEnd w:id="1550"/>
    <w:bookmarkStart w:name="z1868" w:id="1551"/>
    <w:p>
      <w:pPr>
        <w:spacing w:after="0"/>
        <w:ind w:left="0"/>
        <w:jc w:val="both"/>
      </w:pPr>
      <w:r>
        <w:rPr>
          <w:rFonts w:ascii="Times New Roman"/>
          <w:b w:val="false"/>
          <w:i w:val="false"/>
          <w:color w:val="000000"/>
          <w:sz w:val="28"/>
        </w:rPr>
        <w:t>
      3. Явка представителя иностранного государства в суд Республики Казахстан для дачи свидетельских показаний не рассматривается как согласие этого государства на отказ от судебного иммунитета.</w:t>
      </w:r>
    </w:p>
    <w:bookmarkEnd w:id="1551"/>
    <w:bookmarkStart w:name="z1869" w:id="1552"/>
    <w:p>
      <w:pPr>
        <w:spacing w:after="0"/>
        <w:ind w:left="0"/>
        <w:jc w:val="both"/>
      </w:pPr>
      <w:r>
        <w:rPr>
          <w:rFonts w:ascii="Times New Roman"/>
          <w:b w:val="false"/>
          <w:i w:val="false"/>
          <w:color w:val="000000"/>
          <w:sz w:val="28"/>
        </w:rPr>
        <w:t>
      4. Если иностранное государство не участвует в разбирательстве в суде Республики Казахстан, это обстоятельство само по себе не может быть истолковано как его согласие на отказ от судебного иммунитета.</w:t>
      </w:r>
    </w:p>
    <w:bookmarkEnd w:id="1552"/>
    <w:p>
      <w:pPr>
        <w:spacing w:after="0"/>
        <w:ind w:left="0"/>
        <w:jc w:val="both"/>
      </w:pPr>
      <w:r>
        <w:rPr>
          <w:rFonts w:ascii="Times New Roman"/>
          <w:b/>
          <w:i w:val="false"/>
          <w:color w:val="000000"/>
          <w:sz w:val="28"/>
        </w:rPr>
        <w:t>Статья 482. Отказ иностранного государства от иммунитета в отношении арбитражного разбирательства</w:t>
      </w:r>
    </w:p>
    <w:p>
      <w:pPr>
        <w:spacing w:after="0"/>
        <w:ind w:left="0"/>
        <w:jc w:val="both"/>
      </w:pPr>
      <w:r>
        <w:rPr>
          <w:rFonts w:ascii="Times New Roman"/>
          <w:b w:val="false"/>
          <w:i w:val="false"/>
          <w:color w:val="000000"/>
          <w:sz w:val="28"/>
        </w:rPr>
        <w:t>
      Если иностранное государство выразило в письменной форме согласие на рассмотрение в арбитраже споров с его участием, которые возникли или могут возникнуть в будущем, признается, что применительно к этим спорам оно добровольно согласилось на отказ от судебного иммунитета по вопросам, касающимся осуществления судом Республики Казахстан функций в отношении арбитража.</w:t>
      </w:r>
    </w:p>
    <w:p>
      <w:pPr>
        <w:spacing w:after="0"/>
        <w:ind w:left="0"/>
        <w:jc w:val="both"/>
      </w:pPr>
      <w:r>
        <w:rPr>
          <w:rFonts w:ascii="Times New Roman"/>
          <w:b/>
          <w:i w:val="false"/>
          <w:color w:val="000000"/>
          <w:sz w:val="28"/>
        </w:rPr>
        <w:t>Статья 483. Отзыв согласия на отказ от иммунитета</w:t>
      </w:r>
    </w:p>
    <w:bookmarkStart w:name="z1870" w:id="1553"/>
    <w:p>
      <w:pPr>
        <w:spacing w:after="0"/>
        <w:ind w:left="0"/>
        <w:jc w:val="both"/>
      </w:pPr>
      <w:r>
        <w:rPr>
          <w:rFonts w:ascii="Times New Roman"/>
          <w:b w:val="false"/>
          <w:i w:val="false"/>
          <w:color w:val="000000"/>
          <w:sz w:val="28"/>
        </w:rPr>
        <w:t>
      1. Согласие иностранного государства на отказ от судебного иммунитета, иммунитета от обеспечения иска и иммунитета от принудительного исполнения судебного акта не может быть отозвано, за исключением случаев, когда допустимость отзыва такого согласия прямо предусмотрена соглашением с другой участвующей в споре стороной.</w:t>
      </w:r>
    </w:p>
    <w:bookmarkEnd w:id="1553"/>
    <w:bookmarkStart w:name="z1871" w:id="1554"/>
    <w:p>
      <w:pPr>
        <w:spacing w:after="0"/>
        <w:ind w:left="0"/>
        <w:jc w:val="both"/>
      </w:pPr>
      <w:r>
        <w:rPr>
          <w:rFonts w:ascii="Times New Roman"/>
          <w:b w:val="false"/>
          <w:i w:val="false"/>
          <w:color w:val="000000"/>
          <w:sz w:val="28"/>
        </w:rPr>
        <w:t>
      2. Согласие иностранного государства на отказ от судебного иммунитета распространяется на все стадии судебного разбирательства.</w:t>
      </w:r>
    </w:p>
    <w:bookmarkEnd w:id="1554"/>
    <w:p>
      <w:pPr>
        <w:spacing w:after="0"/>
        <w:ind w:left="0"/>
        <w:jc w:val="both"/>
      </w:pPr>
      <w:r>
        <w:rPr>
          <w:rFonts w:ascii="Times New Roman"/>
          <w:b/>
          <w:i w:val="false"/>
          <w:color w:val="000000"/>
          <w:sz w:val="28"/>
        </w:rPr>
        <w:t>Статья 484. Неприменение иммунитета иностранного государства в случае нарушения юрисдикционного иммунитета Республики Казахстан</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а равно иммунитетом от обеспечения иска и от принудительного исполнения судебного акта в случае нарушения таким иностранным государством юрисдикционного иммунитета Республики Казахстан и ее собственности.</w:t>
      </w:r>
    </w:p>
    <w:p>
      <w:pPr>
        <w:spacing w:after="0"/>
        <w:ind w:left="0"/>
        <w:jc w:val="both"/>
      </w:pPr>
      <w:r>
        <w:rPr>
          <w:rFonts w:ascii="Times New Roman"/>
          <w:b/>
          <w:i w:val="false"/>
          <w:color w:val="000000"/>
          <w:sz w:val="28"/>
        </w:rPr>
        <w:t>Статья 485. Неприменение судебного иммунитета иностранного государства по спорам, связанным с предпринимательской деятельностью</w:t>
      </w:r>
    </w:p>
    <w:bookmarkStart w:name="z1872" w:id="1555"/>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спорам, возникшим при осуществлении этим государством предпринимательской деятельности на территории Республики Казахстан.</w:t>
      </w:r>
    </w:p>
    <w:bookmarkEnd w:id="1555"/>
    <w:bookmarkStart w:name="z1873" w:id="1556"/>
    <w:p>
      <w:pPr>
        <w:spacing w:after="0"/>
        <w:ind w:left="0"/>
        <w:jc w:val="both"/>
      </w:pPr>
      <w:r>
        <w:rPr>
          <w:rFonts w:ascii="Times New Roman"/>
          <w:b w:val="false"/>
          <w:i w:val="false"/>
          <w:color w:val="000000"/>
          <w:sz w:val="28"/>
        </w:rPr>
        <w:t>
      2. Иностранное государство не пользуется в Республике Казахстан судебным иммунитетом по спорам, возникшим из гражданско-правовых сделок вне предпринимательской деятельности, которые это государство совершило или с которыми оно связано иным образом, чем при осуществлении суверенной власти государства.</w:t>
      </w:r>
    </w:p>
    <w:bookmarkEnd w:id="1556"/>
    <w:bookmarkStart w:name="z1874" w:id="1557"/>
    <w:p>
      <w:pPr>
        <w:spacing w:after="0"/>
        <w:ind w:left="0"/>
        <w:jc w:val="both"/>
      </w:pPr>
      <w:r>
        <w:rPr>
          <w:rFonts w:ascii="Times New Roman"/>
          <w:b w:val="false"/>
          <w:i w:val="false"/>
          <w:color w:val="000000"/>
          <w:sz w:val="28"/>
        </w:rPr>
        <w:t>
      3. При решении вопроса о том, является ли сделка, совершенная иностранным государством или с которой оно связано, деятельностью, связанной с осуществлением его суверенной власти, суд Республики Казахстан принимает во внимание характер и цель такой сделки.</w:t>
      </w:r>
    </w:p>
    <w:bookmarkEnd w:id="1557"/>
    <w:p>
      <w:pPr>
        <w:spacing w:after="0"/>
        <w:ind w:left="0"/>
        <w:jc w:val="both"/>
      </w:pPr>
      <w:r>
        <w:rPr>
          <w:rFonts w:ascii="Times New Roman"/>
          <w:b/>
          <w:i w:val="false"/>
          <w:color w:val="000000"/>
          <w:sz w:val="28"/>
        </w:rPr>
        <w:t>Статья 486. Неприменение судебного иммунитета иностранного государства по спорам, связанным с участием в юридических лицах</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 его участия в коммерческих и некоммерческих юридических лицах, учрежденных или имеющих основное место деятельности на территории Республики Казахстан.</w:t>
      </w:r>
    </w:p>
    <w:p>
      <w:pPr>
        <w:spacing w:after="0"/>
        <w:ind w:left="0"/>
        <w:jc w:val="both"/>
      </w:pPr>
      <w:r>
        <w:rPr>
          <w:rFonts w:ascii="Times New Roman"/>
          <w:b/>
          <w:i w:val="false"/>
          <w:color w:val="000000"/>
          <w:sz w:val="28"/>
        </w:rPr>
        <w:t>Статья 487. Неприменение судебного иммунитета иностранного государства по спорам, касающимся прав на имущество</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w:t>
      </w:r>
    </w:p>
    <w:p>
      <w:pPr>
        <w:spacing w:after="0"/>
        <w:ind w:left="0"/>
        <w:jc w:val="both"/>
      </w:pPr>
      <w:r>
        <w:rPr>
          <w:rFonts w:ascii="Times New Roman"/>
          <w:b w:val="false"/>
          <w:i w:val="false"/>
          <w:color w:val="000000"/>
          <w:sz w:val="28"/>
        </w:rPr>
        <w:t>
      1) его прав на недвижимое имущество, которое находится на территории Республики Казахстан, а также его обязательств, связанных с таким имуществом;</w:t>
      </w:r>
    </w:p>
    <w:p>
      <w:pPr>
        <w:spacing w:after="0"/>
        <w:ind w:left="0"/>
        <w:jc w:val="both"/>
      </w:pPr>
      <w:r>
        <w:rPr>
          <w:rFonts w:ascii="Times New Roman"/>
          <w:b w:val="false"/>
          <w:i w:val="false"/>
          <w:color w:val="000000"/>
          <w:sz w:val="28"/>
        </w:rPr>
        <w:t>
      2) его прав на недвижимое имущество, которые возникают по основаниям, не связанным с осуществлением этим государством суверенной власти.</w:t>
      </w:r>
    </w:p>
    <w:p>
      <w:pPr>
        <w:spacing w:after="0"/>
        <w:ind w:left="0"/>
        <w:jc w:val="both"/>
      </w:pPr>
      <w:r>
        <w:rPr>
          <w:rFonts w:ascii="Times New Roman"/>
          <w:b/>
          <w:i w:val="false"/>
          <w:color w:val="000000"/>
          <w:sz w:val="28"/>
        </w:rPr>
        <w:t>Статья 488. Неприменение судебного иммунитета иностранного государства по спорам о возмещении ущерба (вреда)</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о возмещении этим государством вреда, причиненного жизни и (или) здоровью, и ущерба, причиненного имуществу, если требование возникло из причинения ущерба (вреда) действием (бездействием) или обстоятельством, имевшим место полностью или частично на территории Республики Казахстан.</w:t>
      </w:r>
    </w:p>
    <w:p>
      <w:pPr>
        <w:spacing w:after="0"/>
        <w:ind w:left="0"/>
        <w:jc w:val="both"/>
      </w:pPr>
      <w:r>
        <w:rPr>
          <w:rFonts w:ascii="Times New Roman"/>
          <w:b/>
          <w:i w:val="false"/>
          <w:color w:val="000000"/>
          <w:sz w:val="28"/>
        </w:rPr>
        <w:t>Статья 489. Неприменение судебного иммунитета иностранного государства по спорам, касающимся объектов прав интеллектуальной собственности</w:t>
      </w:r>
    </w:p>
    <w:bookmarkStart w:name="z1875" w:id="1558"/>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спорам, касающимся установления и осуществления его прав на объекты интеллектуальной собственности.</w:t>
      </w:r>
    </w:p>
    <w:bookmarkEnd w:id="1558"/>
    <w:bookmarkStart w:name="z1876" w:id="1559"/>
    <w:p>
      <w:pPr>
        <w:spacing w:after="0"/>
        <w:ind w:left="0"/>
        <w:jc w:val="both"/>
      </w:pPr>
      <w:r>
        <w:rPr>
          <w:rFonts w:ascii="Times New Roman"/>
          <w:b w:val="false"/>
          <w:i w:val="false"/>
          <w:color w:val="000000"/>
          <w:sz w:val="28"/>
        </w:rPr>
        <w:t>
      2. Иностранное государство не пользуется в Республике Казахстан судебным иммунитетом по спорам, касающимся предполагаемого нарушения этим государством прав других лиц на объекты интеллектуальной собственности.</w:t>
      </w:r>
    </w:p>
    <w:bookmarkEnd w:id="1559"/>
    <w:p>
      <w:pPr>
        <w:spacing w:after="0"/>
        <w:ind w:left="0"/>
        <w:jc w:val="both"/>
      </w:pPr>
      <w:r>
        <w:rPr>
          <w:rFonts w:ascii="Times New Roman"/>
          <w:b/>
          <w:i w:val="false"/>
          <w:color w:val="000000"/>
          <w:sz w:val="28"/>
        </w:rPr>
        <w:t>Статья 490. Неприменение судебного иммунитета иностранного государства по трудовым спорам</w:t>
      </w:r>
    </w:p>
    <w:bookmarkStart w:name="z1877" w:id="1560"/>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трудовым спорам, возникшим между этим государством и работником, относительно работы, которая была или должна быть выполнена полностью или частично на территории Республики Казахстан.</w:t>
      </w:r>
    </w:p>
    <w:bookmarkEnd w:id="1560"/>
    <w:bookmarkStart w:name="z1878" w:id="1561"/>
    <w:p>
      <w:pPr>
        <w:spacing w:after="0"/>
        <w:ind w:left="0"/>
        <w:jc w:val="both"/>
      </w:pPr>
      <w:r>
        <w:rPr>
          <w:rFonts w:ascii="Times New Roman"/>
          <w:b w:val="false"/>
          <w:i w:val="false"/>
          <w:color w:val="000000"/>
          <w:sz w:val="28"/>
        </w:rPr>
        <w:t>
      2. Правило части первой настоящей статьи не применяется в случаях, когда:</w:t>
      </w:r>
    </w:p>
    <w:bookmarkEnd w:id="1561"/>
    <w:p>
      <w:pPr>
        <w:spacing w:after="0"/>
        <w:ind w:left="0"/>
        <w:jc w:val="both"/>
      </w:pPr>
      <w:r>
        <w:rPr>
          <w:rFonts w:ascii="Times New Roman"/>
          <w:b w:val="false"/>
          <w:i w:val="false"/>
          <w:color w:val="000000"/>
          <w:sz w:val="28"/>
        </w:rPr>
        <w:t>
      1) работник является гражданином государства, принявшего его на работу, в момент возбуждения разбирательства, за исключением случая, когда работник имеет постоянное место жительства в Республике Казахстан;</w:t>
      </w:r>
    </w:p>
    <w:p>
      <w:pPr>
        <w:spacing w:after="0"/>
        <w:ind w:left="0"/>
        <w:jc w:val="both"/>
      </w:pPr>
      <w:r>
        <w:rPr>
          <w:rFonts w:ascii="Times New Roman"/>
          <w:b w:val="false"/>
          <w:i w:val="false"/>
          <w:color w:val="000000"/>
          <w:sz w:val="28"/>
        </w:rPr>
        <w:t>
      2) работник был нанят для выполнения обязанностей по осуществлению суверенной власти государства;</w:t>
      </w:r>
    </w:p>
    <w:p>
      <w:pPr>
        <w:spacing w:after="0"/>
        <w:ind w:left="0"/>
        <w:jc w:val="both"/>
      </w:pPr>
      <w:r>
        <w:rPr>
          <w:rFonts w:ascii="Times New Roman"/>
          <w:b w:val="false"/>
          <w:i w:val="false"/>
          <w:color w:val="000000"/>
          <w:sz w:val="28"/>
        </w:rPr>
        <w:t>
      3) предметом спора является заключение или возобновление трудового договора.</w:t>
      </w:r>
    </w:p>
    <w:p>
      <w:pPr>
        <w:spacing w:after="0"/>
        <w:ind w:left="0"/>
        <w:jc w:val="both"/>
      </w:pPr>
      <w:r>
        <w:rPr>
          <w:rFonts w:ascii="Times New Roman"/>
          <w:b/>
          <w:i w:val="false"/>
          <w:color w:val="000000"/>
          <w:sz w:val="28"/>
        </w:rPr>
        <w:t>Статья 491. Иммунитет иностранного государства по спорам, связанным с эксплуатацией морских судов и судов внутреннего плавания</w:t>
      </w:r>
    </w:p>
    <w:bookmarkStart w:name="z1879" w:id="1562"/>
    <w:p>
      <w:pPr>
        <w:spacing w:after="0"/>
        <w:ind w:left="0"/>
        <w:jc w:val="both"/>
      </w:pPr>
      <w:r>
        <w:rPr>
          <w:rFonts w:ascii="Times New Roman"/>
          <w:b w:val="false"/>
          <w:i w:val="false"/>
          <w:color w:val="000000"/>
          <w:sz w:val="28"/>
        </w:rPr>
        <w:t>
      1. Иностранное государство, являющееся собственником морского судна или судна внутреннего плавания либо эксплуатирующее такое судно, не пользуется в Республике Казахстан судебным иммунитетом по спорам, касающимся эксплуатации этого судна или перевозки груза этим судном, если в момент возникновения факта, послужившего основанием иска, судно использовалось в иных целях, нежели в государственных некоммерческих целях.</w:t>
      </w:r>
    </w:p>
    <w:bookmarkEnd w:id="1562"/>
    <w:bookmarkStart w:name="z1880" w:id="1563"/>
    <w:p>
      <w:pPr>
        <w:spacing w:after="0"/>
        <w:ind w:left="0"/>
        <w:jc w:val="both"/>
      </w:pPr>
      <w:r>
        <w:rPr>
          <w:rFonts w:ascii="Times New Roman"/>
          <w:b w:val="false"/>
          <w:i w:val="false"/>
          <w:color w:val="000000"/>
          <w:sz w:val="28"/>
        </w:rPr>
        <w:t>
      2. Правило части первой настоящей статьи не применяется в отношении:</w:t>
      </w:r>
    </w:p>
    <w:bookmarkEnd w:id="1563"/>
    <w:p>
      <w:pPr>
        <w:spacing w:after="0"/>
        <w:ind w:left="0"/>
        <w:jc w:val="both"/>
      </w:pPr>
      <w:r>
        <w:rPr>
          <w:rFonts w:ascii="Times New Roman"/>
          <w:b w:val="false"/>
          <w:i w:val="false"/>
          <w:color w:val="000000"/>
          <w:sz w:val="28"/>
        </w:rPr>
        <w:t>
      1) военных кораблей и военно-вспомогательных судов, а также груза, перевозимого на борту таких кораблей и судов;</w:t>
      </w:r>
    </w:p>
    <w:p>
      <w:pPr>
        <w:spacing w:after="0"/>
        <w:ind w:left="0"/>
        <w:jc w:val="both"/>
      </w:pPr>
      <w:r>
        <w:rPr>
          <w:rFonts w:ascii="Times New Roman"/>
          <w:b w:val="false"/>
          <w:i w:val="false"/>
          <w:color w:val="000000"/>
          <w:sz w:val="28"/>
        </w:rPr>
        <w:t>
      2) груза, принадлежащего государству и используемого или предназначенного для использования исключительно в государственных некоммерческих целях, независимо от того, на каком судне этот груз перевозится.</w:t>
      </w:r>
    </w:p>
    <w:bookmarkStart w:name="z1881" w:id="1564"/>
    <w:p>
      <w:pPr>
        <w:spacing w:after="0"/>
        <w:ind w:left="0"/>
        <w:jc w:val="both"/>
      </w:pPr>
      <w:r>
        <w:rPr>
          <w:rFonts w:ascii="Times New Roman"/>
          <w:b w:val="false"/>
          <w:i w:val="false"/>
          <w:color w:val="000000"/>
          <w:sz w:val="28"/>
        </w:rPr>
        <w:t xml:space="preserve">
      3. Для целей применения настоящей статьи под спорами, касающимися эксплуатации судна, понимаются, в частности, споры в отношении: </w:t>
      </w:r>
    </w:p>
    <w:bookmarkEnd w:id="1564"/>
    <w:p>
      <w:pPr>
        <w:spacing w:after="0"/>
        <w:ind w:left="0"/>
        <w:jc w:val="both"/>
      </w:pPr>
      <w:r>
        <w:rPr>
          <w:rFonts w:ascii="Times New Roman"/>
          <w:b w:val="false"/>
          <w:i w:val="false"/>
          <w:color w:val="000000"/>
          <w:sz w:val="28"/>
        </w:rPr>
        <w:t xml:space="preserve">
      1) столкновения судов, повреждения портовых и гидротехнических сооружений или другой судоходной аварии; </w:t>
      </w:r>
    </w:p>
    <w:p>
      <w:pPr>
        <w:spacing w:after="0"/>
        <w:ind w:left="0"/>
        <w:jc w:val="both"/>
      </w:pPr>
      <w:r>
        <w:rPr>
          <w:rFonts w:ascii="Times New Roman"/>
          <w:b w:val="false"/>
          <w:i w:val="false"/>
          <w:color w:val="000000"/>
          <w:sz w:val="28"/>
        </w:rPr>
        <w:t xml:space="preserve">
      2) оказания помощи, спасательных работ и общей аварии; </w:t>
      </w:r>
    </w:p>
    <w:p>
      <w:pPr>
        <w:spacing w:after="0"/>
        <w:ind w:left="0"/>
        <w:jc w:val="both"/>
      </w:pPr>
      <w:r>
        <w:rPr>
          <w:rFonts w:ascii="Times New Roman"/>
          <w:b w:val="false"/>
          <w:i w:val="false"/>
          <w:color w:val="000000"/>
          <w:sz w:val="28"/>
        </w:rPr>
        <w:t>
      3) поставок, ремонтных и других работ, оказания услуг, касающихся судна;</w:t>
      </w:r>
    </w:p>
    <w:p>
      <w:pPr>
        <w:spacing w:after="0"/>
        <w:ind w:left="0"/>
        <w:jc w:val="both"/>
      </w:pPr>
      <w:r>
        <w:rPr>
          <w:rFonts w:ascii="Times New Roman"/>
          <w:b w:val="false"/>
          <w:i w:val="false"/>
          <w:color w:val="000000"/>
          <w:sz w:val="28"/>
        </w:rPr>
        <w:t>
      4) последствий загрязнения морской среды;</w:t>
      </w:r>
    </w:p>
    <w:p>
      <w:pPr>
        <w:spacing w:after="0"/>
        <w:ind w:left="0"/>
        <w:jc w:val="both"/>
      </w:pPr>
      <w:r>
        <w:rPr>
          <w:rFonts w:ascii="Times New Roman"/>
          <w:b w:val="false"/>
          <w:i w:val="false"/>
          <w:color w:val="000000"/>
          <w:sz w:val="28"/>
        </w:rPr>
        <w:t>
      5) подъема затонувшего имущества.</w:t>
      </w:r>
    </w:p>
    <w:p>
      <w:pPr>
        <w:spacing w:after="0"/>
        <w:ind w:left="0"/>
        <w:jc w:val="both"/>
      </w:pPr>
      <w:r>
        <w:rPr>
          <w:rFonts w:ascii="Times New Roman"/>
          <w:b/>
          <w:i w:val="false"/>
          <w:color w:val="000000"/>
          <w:sz w:val="28"/>
        </w:rPr>
        <w:t>Статья 492. Иммунитет иностранного государства от обеспечения иска и принудительного исполнения судебного акта</w:t>
      </w:r>
    </w:p>
    <w:p>
      <w:pPr>
        <w:spacing w:after="0"/>
        <w:ind w:left="0"/>
        <w:jc w:val="both"/>
      </w:pPr>
      <w:r>
        <w:rPr>
          <w:rFonts w:ascii="Times New Roman"/>
          <w:b w:val="false"/>
          <w:i w:val="false"/>
          <w:color w:val="000000"/>
          <w:sz w:val="28"/>
        </w:rPr>
        <w:t>
      Иностранное государство пользуется иммунитетом от обеспечения иска и иммунитетом от принудительного исполнения судебного акта, за исключением случаев, когда:</w:t>
      </w:r>
    </w:p>
    <w:p>
      <w:pPr>
        <w:spacing w:after="0"/>
        <w:ind w:left="0"/>
        <w:jc w:val="both"/>
      </w:pPr>
      <w:r>
        <w:rPr>
          <w:rFonts w:ascii="Times New Roman"/>
          <w:b w:val="false"/>
          <w:i w:val="false"/>
          <w:color w:val="000000"/>
          <w:sz w:val="28"/>
        </w:rPr>
        <w:t xml:space="preserve">
      1) иностранное государство прямо выразило согласие на отказ от указанных в настоящей статье видов юрисдикционного иммунитета одним из способов, предусмотренных частью первой </w:t>
      </w:r>
      <w:r>
        <w:rPr>
          <w:rFonts w:ascii="Times New Roman"/>
          <w:b w:val="false"/>
          <w:i w:val="false"/>
          <w:color w:val="000000"/>
          <w:sz w:val="28"/>
        </w:rPr>
        <w:t>статьи 480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иностранное государство зарезервировало или иным образом обозначило имущество на случай удовлетворения требования, являющегося предметом разбирательства в суде Республики Казахстан;</w:t>
      </w:r>
    </w:p>
    <w:p>
      <w:pPr>
        <w:spacing w:after="0"/>
        <w:ind w:left="0"/>
        <w:jc w:val="both"/>
      </w:pPr>
      <w:r>
        <w:rPr>
          <w:rFonts w:ascii="Times New Roman"/>
          <w:b w:val="false"/>
          <w:i w:val="false"/>
          <w:color w:val="000000"/>
          <w:sz w:val="28"/>
        </w:rPr>
        <w:t>
      3) находящееся на территории Республики Казахстан имущество иностранного государства используется и (или) предназначено для использования иностранным государством в целях иных, чем осуществление суверенной власти государства.</w:t>
      </w:r>
    </w:p>
    <w:p>
      <w:pPr>
        <w:spacing w:after="0"/>
        <w:ind w:left="0"/>
        <w:jc w:val="both"/>
      </w:pPr>
      <w:r>
        <w:rPr>
          <w:rFonts w:ascii="Times New Roman"/>
          <w:b/>
          <w:i w:val="false"/>
          <w:color w:val="000000"/>
          <w:sz w:val="28"/>
        </w:rPr>
        <w:t>Статья 493. Имущество, используемое в целях осуществления суверенной власти</w:t>
      </w:r>
    </w:p>
    <w:p>
      <w:pPr>
        <w:spacing w:after="0"/>
        <w:ind w:left="0"/>
        <w:jc w:val="both"/>
      </w:pPr>
      <w:r>
        <w:rPr>
          <w:rFonts w:ascii="Times New Roman"/>
          <w:b w:val="false"/>
          <w:i w:val="false"/>
          <w:color w:val="000000"/>
          <w:sz w:val="28"/>
        </w:rPr>
        <w:t xml:space="preserve">
      Не рассматривается как имущество, используемое и (или) предназначенное для использования иностранным государством в целях иных, чем осуществление суверенной власти государства (подпункт 3) </w:t>
      </w:r>
      <w:r>
        <w:rPr>
          <w:rFonts w:ascii="Times New Roman"/>
          <w:b w:val="false"/>
          <w:i w:val="false"/>
          <w:color w:val="000000"/>
          <w:sz w:val="28"/>
        </w:rPr>
        <w:t>статьи 492</w:t>
      </w:r>
      <w:r>
        <w:rPr>
          <w:rFonts w:ascii="Times New Roman"/>
          <w:b w:val="false"/>
          <w:i w:val="false"/>
          <w:color w:val="000000"/>
          <w:sz w:val="28"/>
        </w:rPr>
        <w:t xml:space="preserve"> настоящего Кодекса), в частности, следующее имущество иностранного государства:</w:t>
      </w:r>
    </w:p>
    <w:p>
      <w:pPr>
        <w:spacing w:after="0"/>
        <w:ind w:left="0"/>
        <w:jc w:val="both"/>
      </w:pPr>
      <w:r>
        <w:rPr>
          <w:rFonts w:ascii="Times New Roman"/>
          <w:b w:val="false"/>
          <w:i w:val="false"/>
          <w:color w:val="000000"/>
          <w:sz w:val="28"/>
        </w:rPr>
        <w:t>
      1) имущество (в том числе деньги, находящиеся на банковском счете), используемое или предназначенное для осуществления функций дипломатических представительств иностранного государства или его консульских учреждений, специальных миссий, представительств при международных организациях, делегаций иностранного государства в органах международных организаций либо на международных конференциях;</w:t>
      </w:r>
    </w:p>
    <w:p>
      <w:pPr>
        <w:spacing w:after="0"/>
        <w:ind w:left="0"/>
        <w:jc w:val="both"/>
      </w:pPr>
      <w:r>
        <w:rPr>
          <w:rFonts w:ascii="Times New Roman"/>
          <w:b w:val="false"/>
          <w:i w:val="false"/>
          <w:color w:val="000000"/>
          <w:sz w:val="28"/>
        </w:rPr>
        <w:t>
      2) военное имущество и (или) пользуемое в миротворческих операциях, признаваемых Республикой Казахстан;</w:t>
      </w:r>
    </w:p>
    <w:p>
      <w:pPr>
        <w:spacing w:after="0"/>
        <w:ind w:left="0"/>
        <w:jc w:val="both"/>
      </w:pPr>
      <w:r>
        <w:rPr>
          <w:rFonts w:ascii="Times New Roman"/>
          <w:b w:val="false"/>
          <w:i w:val="false"/>
          <w:color w:val="000000"/>
          <w:sz w:val="28"/>
        </w:rPr>
        <w:t xml:space="preserve">
      3) культурные ценности или архивные документы, не выставленные на продажу либо не предназначенные для продажи. </w:t>
      </w:r>
    </w:p>
    <w:p>
      <w:pPr>
        <w:spacing w:after="0"/>
        <w:ind w:left="0"/>
        <w:jc w:val="both"/>
      </w:pPr>
      <w:r>
        <w:rPr>
          <w:rFonts w:ascii="Times New Roman"/>
          <w:b/>
          <w:i w:val="false"/>
          <w:color w:val="000000"/>
          <w:sz w:val="28"/>
        </w:rPr>
        <w:t>Статья 494. Судопроизводство по делам с участием иностранного государства</w:t>
      </w:r>
    </w:p>
    <w:p>
      <w:pPr>
        <w:spacing w:after="0"/>
        <w:ind w:left="0"/>
        <w:jc w:val="both"/>
      </w:pPr>
      <w:r>
        <w:rPr>
          <w:rFonts w:ascii="Times New Roman"/>
          <w:b w:val="false"/>
          <w:i w:val="false"/>
          <w:color w:val="000000"/>
          <w:sz w:val="28"/>
        </w:rPr>
        <w:t>
      Дела с участием иностранного государства рассматриваются судами Республики Казахстан по правилам судопроизводства Республики Казахстан, включая правила о подсудности, действующие в отношении юридических лиц, в частности, иностранных юридических лиц, если иное не предусмотрено настоящим Кодексом или другими законами.</w:t>
      </w:r>
    </w:p>
    <w:p>
      <w:pPr>
        <w:spacing w:after="0"/>
        <w:ind w:left="0"/>
        <w:jc w:val="both"/>
      </w:pPr>
      <w:r>
        <w:rPr>
          <w:rFonts w:ascii="Times New Roman"/>
          <w:b/>
          <w:i w:val="false"/>
          <w:color w:val="000000"/>
          <w:sz w:val="28"/>
        </w:rPr>
        <w:t>Статья 495. Порядок решения вопроса о судебном иммунитете иностранного государства</w:t>
      </w:r>
    </w:p>
    <w:bookmarkStart w:name="z1882" w:id="1565"/>
    <w:p>
      <w:pPr>
        <w:spacing w:after="0"/>
        <w:ind w:left="0"/>
        <w:jc w:val="both"/>
      </w:pPr>
      <w:r>
        <w:rPr>
          <w:rFonts w:ascii="Times New Roman"/>
          <w:b w:val="false"/>
          <w:i w:val="false"/>
          <w:color w:val="000000"/>
          <w:sz w:val="28"/>
        </w:rPr>
        <w:t>
      1. Вопрос о том, пользуется ли иностранное государство судебным иммунитетом, решается судом Республики Казахстан в судебном заседании с вызовом сторон.</w:t>
      </w:r>
    </w:p>
    <w:bookmarkEnd w:id="1565"/>
    <w:bookmarkStart w:name="z1883" w:id="1566"/>
    <w:p>
      <w:pPr>
        <w:spacing w:after="0"/>
        <w:ind w:left="0"/>
        <w:jc w:val="both"/>
      </w:pPr>
      <w:r>
        <w:rPr>
          <w:rFonts w:ascii="Times New Roman"/>
          <w:b w:val="false"/>
          <w:i w:val="false"/>
          <w:color w:val="000000"/>
          <w:sz w:val="28"/>
        </w:rPr>
        <w:t>
      2. В случае, если судом Республики Казахстан будет установлено наличие у иностранного государства судебного иммунитета, производство по делу прекращается в связи с тем, что спор не подлежит рассмотрению в суде.</w:t>
      </w:r>
    </w:p>
    <w:bookmarkEnd w:id="1566"/>
    <w:p>
      <w:pPr>
        <w:spacing w:after="0"/>
        <w:ind w:left="0"/>
        <w:jc w:val="both"/>
      </w:pPr>
      <w:r>
        <w:rPr>
          <w:rFonts w:ascii="Times New Roman"/>
          <w:b/>
          <w:i w:val="false"/>
          <w:color w:val="000000"/>
          <w:sz w:val="28"/>
        </w:rPr>
        <w:t>Статья 496. Решение судом Республики Казахстан вопросов об обеспечении иска и о принудительном исполнении судебного акта по спорам с участием иностранного государства</w:t>
      </w:r>
    </w:p>
    <w:bookmarkStart w:name="z1884" w:id="1567"/>
    <w:p>
      <w:pPr>
        <w:spacing w:after="0"/>
        <w:ind w:left="0"/>
        <w:jc w:val="both"/>
      </w:pPr>
      <w:r>
        <w:rPr>
          <w:rFonts w:ascii="Times New Roman"/>
          <w:b w:val="false"/>
          <w:i w:val="false"/>
          <w:color w:val="000000"/>
          <w:sz w:val="28"/>
        </w:rPr>
        <w:t>
      1. Вопросы об обеспечении иска и о принудительном исполнении судебного акта, вынесенного в отношении иностранного государства, суд Республики Казахстан решает в зависимости от наличия или отсутствия у иностранного государства соответственно иммунитета от обеспечения иска и иммунитета от принудительного исполнения судебного акта.</w:t>
      </w:r>
    </w:p>
    <w:bookmarkEnd w:id="1567"/>
    <w:bookmarkStart w:name="z1885" w:id="1568"/>
    <w:p>
      <w:pPr>
        <w:spacing w:after="0"/>
        <w:ind w:left="0"/>
        <w:jc w:val="both"/>
      </w:pPr>
      <w:r>
        <w:rPr>
          <w:rFonts w:ascii="Times New Roman"/>
          <w:b w:val="false"/>
          <w:i w:val="false"/>
          <w:color w:val="000000"/>
          <w:sz w:val="28"/>
        </w:rPr>
        <w:t xml:space="preserve">
      2. В случаях, когда непринятие безотлагательных мер может затруднить или сделать невозможным исполнение судебного акта, в частности, в связи с большой степенью вероятности уничтожения, повреждения, перемещения имущества или иного распоряжения им в целях недопущения исполнения судебного акта, суд Республики Казахстан при отсутствии у него достаточных оснований полагать, что иностранное государство пользуется соответствующим иммунитетом, вправе по просьбе стороны применить меры по обеспечению иска, а на стадии исполнительного производства – обратить взыскание на имущество иностранного государства. О наложении ареста на имущество иностранного государства, применении других мер, связанных с обеспечением иска, а также об обращении взыскания на имущество иностранного государства суд Республики Казахстан выносит определение, которое может быть обжаловано в порядке, установленном настоящим Кодексом. </w:t>
      </w:r>
    </w:p>
    <w:bookmarkEnd w:id="1568"/>
    <w:bookmarkStart w:name="z1886" w:id="1569"/>
    <w:p>
      <w:pPr>
        <w:spacing w:after="0"/>
        <w:ind w:left="0"/>
        <w:jc w:val="both"/>
      </w:pPr>
      <w:r>
        <w:rPr>
          <w:rFonts w:ascii="Times New Roman"/>
          <w:b w:val="false"/>
          <w:i w:val="false"/>
          <w:color w:val="000000"/>
          <w:sz w:val="28"/>
        </w:rPr>
        <w:t>
      3. Принятие такого решения не лишает иностранное государство права на его оспаривание со ссылкой на наличие соответствующего иммунитета.</w:t>
      </w:r>
    </w:p>
    <w:bookmarkEnd w:id="1569"/>
    <w:p>
      <w:pPr>
        <w:spacing w:after="0"/>
        <w:ind w:left="0"/>
        <w:jc w:val="both"/>
      </w:pPr>
      <w:r>
        <w:rPr>
          <w:rFonts w:ascii="Times New Roman"/>
          <w:b/>
          <w:i w:val="false"/>
          <w:color w:val="000000"/>
          <w:sz w:val="28"/>
        </w:rPr>
        <w:t>Статья 497. Применение принципа взаимности</w:t>
      </w:r>
    </w:p>
    <w:bookmarkStart w:name="z1887" w:id="1570"/>
    <w:p>
      <w:pPr>
        <w:spacing w:after="0"/>
        <w:ind w:left="0"/>
        <w:jc w:val="both"/>
      </w:pPr>
      <w:r>
        <w:rPr>
          <w:rFonts w:ascii="Times New Roman"/>
          <w:b w:val="false"/>
          <w:i w:val="false"/>
          <w:color w:val="000000"/>
          <w:sz w:val="28"/>
        </w:rPr>
        <w:t>
      1. При рассмотрении в суде Республики Казахстан иска, предъявленного к иностранному государству, суд применяет принцип взаимности по ходатайству истца или другого участвующего в деле лица.</w:t>
      </w:r>
    </w:p>
    <w:bookmarkEnd w:id="1570"/>
    <w:bookmarkStart w:name="z1888" w:id="1571"/>
    <w:p>
      <w:pPr>
        <w:spacing w:after="0"/>
        <w:ind w:left="0"/>
        <w:jc w:val="both"/>
      </w:pPr>
      <w:r>
        <w:rPr>
          <w:rFonts w:ascii="Times New Roman"/>
          <w:b w:val="false"/>
          <w:i w:val="false"/>
          <w:color w:val="000000"/>
          <w:sz w:val="28"/>
        </w:rPr>
        <w:t>
      2. По спорам, связанным с предпринимательской деятельностью, а также по спорам, возникшим из гражданско-правовых сделок вне предпринимательской деятельности, доказывание объема юрисдикционного иммунитета, который в соответствующем иностранном государстве предоставляется Республике Казахстан, может быть возложено на лицо, заявившее ходатайство о применении принципа взаимности.</w:t>
      </w:r>
    </w:p>
    <w:bookmarkEnd w:id="1571"/>
    <w:bookmarkStart w:name="z1889" w:id="1572"/>
    <w:p>
      <w:pPr>
        <w:spacing w:after="0"/>
        <w:ind w:left="0"/>
        <w:jc w:val="both"/>
      </w:pPr>
      <w:r>
        <w:rPr>
          <w:rFonts w:ascii="Times New Roman"/>
          <w:b w:val="false"/>
          <w:i w:val="false"/>
          <w:color w:val="000000"/>
          <w:sz w:val="28"/>
        </w:rPr>
        <w:t>
      3. Если будет доказано, что в иностранном государстве, в отношении которого возник вопрос о юрисдикционном иммунитете, Республике Казахстан предоставляется юрисдикционный иммунитет в более ограниченном объеме, чем тот, который предоставляется иностранному государству в силу настоящего Кодекса, то суд Республики Казахстан при решении указанного вопроса на основе взаимности вправе исходить из того же объема юрисдикционного иммунитета, каким Республика Казахстан пользуется в соответствующем иностранном государстве.</w:t>
      </w:r>
    </w:p>
    <w:bookmarkEnd w:id="1572"/>
    <w:p>
      <w:pPr>
        <w:spacing w:after="0"/>
        <w:ind w:left="0"/>
        <w:jc w:val="both"/>
      </w:pPr>
      <w:r>
        <w:rPr>
          <w:rFonts w:ascii="Times New Roman"/>
          <w:b/>
          <w:i w:val="false"/>
          <w:color w:val="000000"/>
          <w:sz w:val="28"/>
        </w:rPr>
        <w:t>Статья 498. Содействие суду Республики Казахстан по вопросам применения настоящего Кодекса</w:t>
      </w:r>
    </w:p>
    <w:bookmarkStart w:name="z1890" w:id="1573"/>
    <w:p>
      <w:pPr>
        <w:spacing w:after="0"/>
        <w:ind w:left="0"/>
        <w:jc w:val="both"/>
      </w:pPr>
      <w:r>
        <w:rPr>
          <w:rFonts w:ascii="Times New Roman"/>
          <w:b w:val="false"/>
          <w:i w:val="false"/>
          <w:color w:val="000000"/>
          <w:sz w:val="28"/>
        </w:rPr>
        <w:t>
      1. Министерство иностранных дел Республики Казахстан по запросу суда Республики Казахстан или по своей инициативе дает заключение по вопросам, связанным с применением настоящего Кодекса в отношении иностранного государства, в частности, является ли сторона, в отношении которой возникает вопрос о юрисдикционном иммунитете, иностранным государством, имела ли место деятельность по осуществлению суверенной власти государства, в каком объеме предоставляется юрисдикционный иммунитет Республики Казахстан в иностранном государстве.</w:t>
      </w:r>
    </w:p>
    <w:bookmarkEnd w:id="1573"/>
    <w:bookmarkStart w:name="z1891" w:id="1574"/>
    <w:p>
      <w:pPr>
        <w:spacing w:after="0"/>
        <w:ind w:left="0"/>
        <w:jc w:val="both"/>
      </w:pPr>
      <w:r>
        <w:rPr>
          <w:rFonts w:ascii="Times New Roman"/>
          <w:b w:val="false"/>
          <w:i w:val="false"/>
          <w:color w:val="000000"/>
          <w:sz w:val="28"/>
        </w:rPr>
        <w:t>
      2. Суд Республики Казахстан может в установленном порядке обратиться по вопросам, являющимся предметом спора, за содействием и разъяснением также к иным органам и организациям в Республике Казахстан и за границей или привлечь экспертов. Полученные заключения и разъяснения подлежат оценке судом Республики Казахстан с учетом совокупности имеющихся в деле доказательств.</w:t>
      </w:r>
    </w:p>
    <w:bookmarkEnd w:id="1574"/>
    <w:p>
      <w:pPr>
        <w:spacing w:after="0"/>
        <w:ind w:left="0"/>
        <w:jc w:val="both"/>
      </w:pPr>
      <w:r>
        <w:rPr>
          <w:rFonts w:ascii="Times New Roman"/>
          <w:b/>
          <w:i w:val="false"/>
          <w:color w:val="000000"/>
          <w:sz w:val="28"/>
        </w:rPr>
        <w:t>Статья 499. Направление и вручение иностранному государству процессуальных документов</w:t>
      </w:r>
    </w:p>
    <w:bookmarkStart w:name="z1892" w:id="1575"/>
    <w:p>
      <w:pPr>
        <w:spacing w:after="0"/>
        <w:ind w:left="0"/>
        <w:jc w:val="both"/>
      </w:pPr>
      <w:r>
        <w:rPr>
          <w:rFonts w:ascii="Times New Roman"/>
          <w:b w:val="false"/>
          <w:i w:val="false"/>
          <w:color w:val="000000"/>
          <w:sz w:val="28"/>
        </w:rPr>
        <w:t>
      1. Направление иностранному государству извещения о возбуждении в отношении него дела в суде Республики Казахстан и иных судебных документов осуществляется по дипломатическим каналам. Датой вручения этих документов считается дата получения их органом исполнительной власти, ведающим иностранными делами соответствующего государства.</w:t>
      </w:r>
    </w:p>
    <w:bookmarkEnd w:id="1575"/>
    <w:bookmarkStart w:name="z1893" w:id="1576"/>
    <w:p>
      <w:pPr>
        <w:spacing w:after="0"/>
        <w:ind w:left="0"/>
        <w:jc w:val="both"/>
      </w:pPr>
      <w:r>
        <w:rPr>
          <w:rFonts w:ascii="Times New Roman"/>
          <w:b w:val="false"/>
          <w:i w:val="false"/>
          <w:color w:val="000000"/>
          <w:sz w:val="28"/>
        </w:rPr>
        <w:t>
      2. Поручения судов Республики Казахстан о вручении иностранному государству документов и совершении в связи с возбужденным в отношении него в суде Республики Казахстан делом иных процессуальных действий оформляются в порядке, предусмотренном законодательством и (или) международными договорами, ратифицированными Республикой Казахстан, регламентирующими оказание правовой помощи.</w:t>
      </w:r>
    </w:p>
    <w:bookmarkEnd w:id="1576"/>
    <w:p>
      <w:pPr>
        <w:spacing w:after="0"/>
        <w:ind w:left="0"/>
        <w:jc w:val="both"/>
      </w:pPr>
      <w:r>
        <w:rPr>
          <w:rFonts w:ascii="Times New Roman"/>
          <w:b/>
          <w:i w:val="false"/>
          <w:color w:val="000000"/>
          <w:sz w:val="28"/>
        </w:rPr>
        <w:t>Статья 500. Заочное решение</w:t>
      </w:r>
    </w:p>
    <w:p>
      <w:pPr>
        <w:spacing w:after="0"/>
        <w:ind w:left="0"/>
        <w:jc w:val="both"/>
      </w:pPr>
      <w:r>
        <w:rPr>
          <w:rFonts w:ascii="Times New Roman"/>
          <w:b w:val="false"/>
          <w:i w:val="false"/>
          <w:color w:val="000000"/>
          <w:sz w:val="28"/>
        </w:rPr>
        <w:t>
      Решение в отношении иностранного государства, не принявшего участия в разбирательстве в суде Республики Казахстан, может быть вынесено при условии, если суд установит, что:</w:t>
      </w:r>
    </w:p>
    <w:p>
      <w:pPr>
        <w:spacing w:after="0"/>
        <w:ind w:left="0"/>
        <w:jc w:val="both"/>
      </w:pPr>
      <w:r>
        <w:rPr>
          <w:rFonts w:ascii="Times New Roman"/>
          <w:b w:val="false"/>
          <w:i w:val="false"/>
          <w:color w:val="000000"/>
          <w:sz w:val="28"/>
        </w:rPr>
        <w:t xml:space="preserve">
      1) соблюдены требования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с даты направления поручения о вручении иностранному государству документов о возбуждении в отношении него дела прошло не менее шести месяцев;</w:t>
      </w:r>
    </w:p>
    <w:p>
      <w:pPr>
        <w:spacing w:after="0"/>
        <w:ind w:left="0"/>
        <w:jc w:val="both"/>
      </w:pPr>
      <w:r>
        <w:rPr>
          <w:rFonts w:ascii="Times New Roman"/>
          <w:b w:val="false"/>
          <w:i w:val="false"/>
          <w:color w:val="000000"/>
          <w:sz w:val="28"/>
        </w:rPr>
        <w:t>
      3) в соответствии с положениями настоящего Кодекса государство не пользуется судебным иммунитетом.</w:t>
      </w:r>
    </w:p>
    <w:p>
      <w:pPr>
        <w:spacing w:after="0"/>
        <w:ind w:left="0"/>
        <w:jc w:val="both"/>
      </w:pPr>
      <w:r>
        <w:rPr>
          <w:rFonts w:ascii="Times New Roman"/>
          <w:b/>
          <w:i w:val="false"/>
          <w:color w:val="000000"/>
          <w:sz w:val="28"/>
        </w:rPr>
        <w:t>Статья 501. Признание и приведение в исполнение решений иностранных судов, арбитражных решений иностранных арбитражей</w:t>
      </w:r>
    </w:p>
    <w:bookmarkStart w:name="z1894" w:id="1577"/>
    <w:p>
      <w:pPr>
        <w:spacing w:after="0"/>
        <w:ind w:left="0"/>
        <w:jc w:val="both"/>
      </w:pPr>
      <w:r>
        <w:rPr>
          <w:rFonts w:ascii="Times New Roman"/>
          <w:b w:val="false"/>
          <w:i w:val="false"/>
          <w:color w:val="000000"/>
          <w:sz w:val="28"/>
        </w:rPr>
        <w:t>
      1. Решения, постановления и определения об утверждении мировых соглашений, судебные приказы иностранных судов, а также арбитражные решения иностранных арбитражей признаются и приводятся в исполнение судами Республики Казахстан, если признание и приведение в исполнение таких актов предусмотрены законодательством и (или) международным договором, ратифицированным Республикой Казахстан, либо на основе взаимности.</w:t>
      </w:r>
    </w:p>
    <w:bookmarkEnd w:id="1577"/>
    <w:bookmarkStart w:name="z1895" w:id="1578"/>
    <w:p>
      <w:pPr>
        <w:spacing w:after="0"/>
        <w:ind w:left="0"/>
        <w:jc w:val="both"/>
      </w:pPr>
      <w:r>
        <w:rPr>
          <w:rFonts w:ascii="Times New Roman"/>
          <w:b w:val="false"/>
          <w:i w:val="false"/>
          <w:color w:val="000000"/>
          <w:sz w:val="28"/>
        </w:rPr>
        <w:t>
      2. Условия и порядок признания и исполнения актов, указанных в части первой настоящей статьи, определяются законом, если международным договором, ратифицированным Республикой Казахстан, не установлено иное.</w:t>
      </w:r>
    </w:p>
    <w:bookmarkEnd w:id="1578"/>
    <w:bookmarkStart w:name="z1896" w:id="1579"/>
    <w:p>
      <w:pPr>
        <w:spacing w:after="0"/>
        <w:ind w:left="0"/>
        <w:jc w:val="both"/>
      </w:pPr>
      <w:r>
        <w:rPr>
          <w:rFonts w:ascii="Times New Roman"/>
          <w:b w:val="false"/>
          <w:i w:val="false"/>
          <w:color w:val="000000"/>
          <w:sz w:val="28"/>
        </w:rPr>
        <w:t xml:space="preserve">
      3. Акты, указанные в части первой настоящей статьи, могут быть предъявлены к принудительному исполнению в течение трех лет с момента их вступления в законную силу. Пропущенный по уважительной причине срок может быть восстановлен судом Республики Казахстан в порядке, предусмотренном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579"/>
    <w:p>
      <w:pPr>
        <w:spacing w:after="0"/>
        <w:ind w:left="0"/>
        <w:jc w:val="both"/>
      </w:pPr>
      <w:r>
        <w:rPr>
          <w:rFonts w:ascii="Times New Roman"/>
          <w:b/>
          <w:i w:val="false"/>
          <w:color w:val="000000"/>
          <w:sz w:val="28"/>
        </w:rPr>
        <w:t>Статья 502. Признание решений иностранных судов, не требующих исполнения</w:t>
      </w:r>
    </w:p>
    <w:p>
      <w:pPr>
        <w:spacing w:after="0"/>
        <w:ind w:left="0"/>
        <w:jc w:val="both"/>
      </w:pPr>
      <w:r>
        <w:rPr>
          <w:rFonts w:ascii="Times New Roman"/>
          <w:b w:val="false"/>
          <w:i w:val="false"/>
          <w:color w:val="000000"/>
          <w:sz w:val="28"/>
        </w:rPr>
        <w:t>
      В Республике Казахстан признаются следующие решения иностранных судов, не требующие по своему характеру исполнения:</w:t>
      </w:r>
    </w:p>
    <w:p>
      <w:pPr>
        <w:spacing w:after="0"/>
        <w:ind w:left="0"/>
        <w:jc w:val="both"/>
      </w:pPr>
      <w:r>
        <w:rPr>
          <w:rFonts w:ascii="Times New Roman"/>
          <w:b w:val="false"/>
          <w:i w:val="false"/>
          <w:color w:val="000000"/>
          <w:sz w:val="28"/>
        </w:rPr>
        <w:t>
      1) затрагивающие личный статус исключительно граждан государства, суд которого вынес решение;</w:t>
      </w:r>
    </w:p>
    <w:p>
      <w:pPr>
        <w:spacing w:after="0"/>
        <w:ind w:left="0"/>
        <w:jc w:val="both"/>
      </w:pPr>
      <w:r>
        <w:rPr>
          <w:rFonts w:ascii="Times New Roman"/>
          <w:b w:val="false"/>
          <w:i w:val="false"/>
          <w:color w:val="000000"/>
          <w:sz w:val="28"/>
        </w:rPr>
        <w:t>
      2) о расторжении или признании недействительными браков между гражданами Республики Казахстан и иностранцами, если в момент расторжения брака хотя бы один из супругов проживал вне пределов Республики Казахстан;</w:t>
      </w:r>
    </w:p>
    <w:p>
      <w:pPr>
        <w:spacing w:after="0"/>
        <w:ind w:left="0"/>
        <w:jc w:val="both"/>
      </w:pPr>
      <w:r>
        <w:rPr>
          <w:rFonts w:ascii="Times New Roman"/>
          <w:b w:val="false"/>
          <w:i w:val="false"/>
          <w:color w:val="000000"/>
          <w:sz w:val="28"/>
        </w:rPr>
        <w:t>
      3) о расторжении или признании недействительными браков между гражданами Республики Казахстан, если оба супруга в момент расторжения брака проживали вне пределов Республики Казахстан.</w:t>
      </w:r>
    </w:p>
    <w:p>
      <w:pPr>
        <w:spacing w:after="0"/>
        <w:ind w:left="0"/>
        <w:jc w:val="both"/>
      </w:pPr>
      <w:r>
        <w:rPr>
          <w:rFonts w:ascii="Times New Roman"/>
          <w:b/>
          <w:i w:val="false"/>
          <w:color w:val="000000"/>
          <w:sz w:val="28"/>
        </w:rPr>
        <w:t>Статья 503. Принудительное исполнение решений иностранных судов, арбитражных решений иностранных арбитражей</w:t>
      </w:r>
    </w:p>
    <w:bookmarkStart w:name="z1897" w:id="1580"/>
    <w:p>
      <w:pPr>
        <w:spacing w:after="0"/>
        <w:ind w:left="0"/>
        <w:jc w:val="both"/>
      </w:pPr>
      <w:r>
        <w:rPr>
          <w:rFonts w:ascii="Times New Roman"/>
          <w:b w:val="false"/>
          <w:i w:val="false"/>
          <w:color w:val="000000"/>
          <w:sz w:val="28"/>
        </w:rPr>
        <w:t xml:space="preserve">
      1. В случае, если акты, указанные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не исполнены добровольно в установленные в них сроки, сторона судебного, арбитражного разбирательства, в пользу которой вынесены данные акты, вправе обратиться с заявлением об их принудительном исполнении в суд по месту рассмотрения спора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p>
    <w:bookmarkEnd w:id="1580"/>
    <w:bookmarkStart w:name="z1898" w:id="1581"/>
    <w:p>
      <w:pPr>
        <w:spacing w:after="0"/>
        <w:ind w:left="0"/>
        <w:jc w:val="both"/>
      </w:pPr>
      <w:r>
        <w:rPr>
          <w:rFonts w:ascii="Times New Roman"/>
          <w:b w:val="false"/>
          <w:i w:val="false"/>
          <w:color w:val="000000"/>
          <w:sz w:val="28"/>
        </w:rPr>
        <w:t xml:space="preserve">
      2. К заявлениям о выдаче исполнительного листа прилагаются должным образом заверенные подлинные акты, указанные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или должным образом заверенные их копии, а также при наличии – подлинное арбитражное соглашение или должным образом заверенная его копия. Если указанные акты или арбитражные соглашения изложены на иностранном языке, сторона должна представить должным образом заверенный их перевод на казахский или русский языки.</w:t>
      </w:r>
    </w:p>
    <w:bookmarkEnd w:id="1581"/>
    <w:bookmarkStart w:name="z1899" w:id="1582"/>
    <w:p>
      <w:pPr>
        <w:spacing w:after="0"/>
        <w:ind w:left="0"/>
        <w:jc w:val="both"/>
      </w:pPr>
      <w:r>
        <w:rPr>
          <w:rFonts w:ascii="Times New Roman"/>
          <w:b w:val="false"/>
          <w:i w:val="false"/>
          <w:color w:val="000000"/>
          <w:sz w:val="28"/>
        </w:rPr>
        <w:t xml:space="preserve">
      3. Заявления о выдаче исполнительного листа могут быть поданы не позднее трех лет со дня окончания срока для добровольного исполнения актов, указанных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w:t>
      </w:r>
    </w:p>
    <w:bookmarkEnd w:id="1582"/>
    <w:bookmarkStart w:name="z1900" w:id="1583"/>
    <w:p>
      <w:pPr>
        <w:spacing w:after="0"/>
        <w:ind w:left="0"/>
        <w:jc w:val="both"/>
      </w:pPr>
      <w:r>
        <w:rPr>
          <w:rFonts w:ascii="Times New Roman"/>
          <w:b w:val="false"/>
          <w:i w:val="false"/>
          <w:color w:val="000000"/>
          <w:sz w:val="28"/>
        </w:rPr>
        <w:t>
      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на которое может быть подана частная жалоба, принесено ходатайство прокурором в порядке, установленном настоящим Кодексом.</w:t>
      </w:r>
    </w:p>
    <w:bookmarkEnd w:id="1583"/>
    <w:bookmarkStart w:name="z1901" w:id="1584"/>
    <w:p>
      <w:pPr>
        <w:spacing w:after="0"/>
        <w:ind w:left="0"/>
        <w:jc w:val="both"/>
      </w:pPr>
      <w:r>
        <w:rPr>
          <w:rFonts w:ascii="Times New Roman"/>
          <w:b w:val="false"/>
          <w:i w:val="false"/>
          <w:color w:val="000000"/>
          <w:sz w:val="28"/>
        </w:rPr>
        <w:t xml:space="preserve">
      5. Суд вправе восстановить срок на подачу заявления о выдаче исполнительного листа, если найдет причины пропуска указанного срока уважительными. </w:t>
      </w:r>
    </w:p>
    <w:bookmarkEnd w:id="1584"/>
    <w:bookmarkStart w:name="z1902" w:id="1585"/>
    <w:p>
      <w:pPr>
        <w:spacing w:after="0"/>
        <w:ind w:left="0"/>
        <w:jc w:val="both"/>
      </w:pPr>
      <w:r>
        <w:rPr>
          <w:rFonts w:ascii="Times New Roman"/>
          <w:b w:val="false"/>
          <w:i w:val="false"/>
          <w:color w:val="000000"/>
          <w:sz w:val="28"/>
        </w:rPr>
        <w:t>
      6. Заявление о выдаче исполнительного листа рассматривается судьей единолично в течение пятнадцати рабочих дней со дня поступления заявления в суд.</w:t>
      </w:r>
    </w:p>
    <w:bookmarkEnd w:id="1585"/>
    <w:bookmarkStart w:name="z1903" w:id="1586"/>
    <w:p>
      <w:pPr>
        <w:spacing w:after="0"/>
        <w:ind w:left="0"/>
        <w:jc w:val="both"/>
      </w:pPr>
      <w:r>
        <w:rPr>
          <w:rFonts w:ascii="Times New Roman"/>
          <w:b w:val="false"/>
          <w:i w:val="false"/>
          <w:color w:val="000000"/>
          <w:sz w:val="28"/>
        </w:rPr>
        <w:t xml:space="preserve">
      7. О поступивших заявлениях взыскателя о принудительном исполнении актов, указанных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а также о месте и времени их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p>
    <w:bookmarkEnd w:id="1586"/>
    <w:bookmarkStart w:name="z1904" w:id="1587"/>
    <w:p>
      <w:pPr>
        <w:spacing w:after="0"/>
        <w:ind w:left="0"/>
        <w:jc w:val="both"/>
      </w:pPr>
      <w:r>
        <w:rPr>
          <w:rFonts w:ascii="Times New Roman"/>
          <w:b w:val="false"/>
          <w:i w:val="false"/>
          <w:color w:val="000000"/>
          <w:sz w:val="28"/>
        </w:rPr>
        <w:t xml:space="preserve">
      8. Суд при рассмотрении заявлений о выдаче исполнительного листа на принудительное исполнение актов, указанных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не вправе пересматривать их по существу.</w:t>
      </w:r>
    </w:p>
    <w:bookmarkEnd w:id="1587"/>
    <w:bookmarkStart w:name="z1905" w:id="1588"/>
    <w:p>
      <w:pPr>
        <w:spacing w:after="0"/>
        <w:ind w:left="0"/>
        <w:jc w:val="both"/>
      </w:pPr>
      <w:r>
        <w:rPr>
          <w:rFonts w:ascii="Times New Roman"/>
          <w:b w:val="false"/>
          <w:i w:val="false"/>
          <w:color w:val="000000"/>
          <w:sz w:val="28"/>
        </w:rPr>
        <w:t>
      9. По результатам рассмотрения заявления судом выносится определение о выдаче исполнительного листа либо об отказе в его выдаче.</w:t>
      </w:r>
    </w:p>
    <w:bookmarkEnd w:id="1588"/>
    <w:p>
      <w:pPr>
        <w:spacing w:after="0"/>
        <w:ind w:left="0"/>
        <w:jc w:val="both"/>
      </w:pPr>
      <w:r>
        <w:rPr>
          <w:rFonts w:ascii="Times New Roman"/>
          <w:b w:val="false"/>
          <w:i w:val="false"/>
          <w:color w:val="000000"/>
          <w:sz w:val="28"/>
        </w:rPr>
        <w:t>
      Определение суда о выдаче исполнительного листа подлежит немедленному исполнению.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Отказ в выдаче и выдача исполнительного листа</w:t>
      </w:r>
    </w:p>
    <w:p>
      <w:pPr>
        <w:spacing w:after="0"/>
        <w:ind w:left="0"/>
        <w:jc w:val="both"/>
      </w:pPr>
      <w:r>
        <w:rPr>
          <w:rFonts w:ascii="Times New Roman"/>
          <w:b w:val="false"/>
          <w:i w:val="false"/>
          <w:color w:val="000000"/>
          <w:sz w:val="28"/>
        </w:rPr>
        <w:t xml:space="preserve">
      Отказ в выдаче и выдача исполнительного листа осуществляются по правилам, предусмотренным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Start w:name="z1906" w:id="1589"/>
    <w:p>
      <w:pPr>
        <w:spacing w:after="0"/>
        <w:ind w:left="0"/>
        <w:jc w:val="left"/>
      </w:pPr>
      <w:r>
        <w:rPr>
          <w:rFonts w:ascii="Times New Roman"/>
          <w:b/>
          <w:i w:val="false"/>
          <w:color w:val="000000"/>
        </w:rPr>
        <w:t xml:space="preserve"> Глава 58. ЗАКЛЮЧИТЕЛЬНЫЕ ПОЛОЖЕНИЯ</w:t>
      </w:r>
    </w:p>
    <w:bookmarkEnd w:id="1589"/>
    <w:p>
      <w:pPr>
        <w:spacing w:after="0"/>
        <w:ind w:left="0"/>
        <w:jc w:val="both"/>
      </w:pPr>
      <w:r>
        <w:rPr>
          <w:rFonts w:ascii="Times New Roman"/>
          <w:b/>
          <w:i w:val="false"/>
          <w:color w:val="000000"/>
          <w:sz w:val="28"/>
        </w:rPr>
        <w:t>Статья 505. Введение Гражданского процессуального кодекса Республики Казахстан в действие</w:t>
      </w:r>
    </w:p>
    <w:bookmarkStart w:name="z1907" w:id="1590"/>
    <w:p>
      <w:pPr>
        <w:spacing w:after="0"/>
        <w:ind w:left="0"/>
        <w:jc w:val="both"/>
      </w:pPr>
      <w:r>
        <w:rPr>
          <w:rFonts w:ascii="Times New Roman"/>
          <w:b w:val="false"/>
          <w:i w:val="false"/>
          <w:color w:val="000000"/>
          <w:sz w:val="28"/>
        </w:rPr>
        <w:t>
      1. Настоящий Кодекс вводится в действие с 1 января 2016 года.</w:t>
      </w:r>
    </w:p>
    <w:bookmarkEnd w:id="1590"/>
    <w:bookmarkStart w:name="z1908" w:id="1591"/>
    <w:p>
      <w:pPr>
        <w:spacing w:after="0"/>
        <w:ind w:left="0"/>
        <w:jc w:val="both"/>
      </w:pPr>
      <w:r>
        <w:rPr>
          <w:rFonts w:ascii="Times New Roman"/>
          <w:b w:val="false"/>
          <w:i w:val="false"/>
          <w:color w:val="000000"/>
          <w:sz w:val="28"/>
        </w:rPr>
        <w:t>
      2. Признать утратившими силу с 1 января 2016 года следующие законодательные акты:</w:t>
      </w:r>
    </w:p>
    <w:bookmarkEnd w:id="1591"/>
    <w:bookmarkStart w:name="z1909" w:id="15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 16, ст. 90; № 19-I, 19-II, ст. 94, 96; № 21, ст. 118, 122; № 22, ст. 128; № 23, ст. 143; 2015 г., № 8, ст. 42, 44);</w:t>
      </w:r>
    </w:p>
    <w:bookmarkEnd w:id="1592"/>
    <w:bookmarkStart w:name="z1910" w:id="15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введении в действие Гражданского процессуального кодекса Республики Казахстан" (Ведомости Парламента Республики Казахстан, 1999 г., № 18, ст. 645; 2000 г., № 6, ст. 141; 2001 г., № 15-16, ст. 239; 2006 г., № 10, ст. 52). </w:t>
      </w:r>
    </w:p>
    <w:bookmarkEnd w:id="1593"/>
    <w:bookmarkStart w:name="z1911" w:id="1594"/>
    <w:p>
      <w:pPr>
        <w:spacing w:after="0"/>
        <w:ind w:left="0"/>
        <w:jc w:val="both"/>
      </w:pPr>
      <w:r>
        <w:rPr>
          <w:rFonts w:ascii="Times New Roman"/>
          <w:b w:val="false"/>
          <w:i w:val="false"/>
          <w:color w:val="000000"/>
          <w:sz w:val="28"/>
        </w:rPr>
        <w:t>
      3. Решения третейских судов, вынесенные до введения в действие законодательного акта об арбитраже, могут быть отменены в порядке, предусмотренном главой 56 настоящего Кодекса, и по ним могут быть выписаны исполнительные листы в порядке, предусмотренном главой 20 настоящего Кодекса</w:t>
      </w:r>
    </w:p>
    <w:bookmarkEnd w:id="1594"/>
    <w:bookmarkStart w:name="z1912" w:id="1595"/>
    <w:p>
      <w:pPr>
        <w:spacing w:after="0"/>
        <w:ind w:left="0"/>
        <w:jc w:val="both"/>
      </w:pPr>
      <w:r>
        <w:rPr>
          <w:rFonts w:ascii="Times New Roman"/>
          <w:b w:val="false"/>
          <w:i w:val="false"/>
          <w:color w:val="000000"/>
          <w:sz w:val="28"/>
        </w:rPr>
        <w:t>
      4. Судебные акты, вынесенные до введения в действие настоящего Кодекса, могут быть обжалованы, опротестованы и пересмотрены по ходатайству прокурора в порядке, установленном настоящим Кодексом.</w:t>
      </w:r>
    </w:p>
    <w:bookmarkEnd w:id="1595"/>
    <w:p>
      <w:pPr>
        <w:spacing w:after="0"/>
        <w:ind w:left="0"/>
        <w:jc w:val="both"/>
      </w:pPr>
      <w:r>
        <w:rPr>
          <w:rFonts w:ascii="Times New Roman"/>
          <w:b w:val="false"/>
          <w:i w:val="false"/>
          <w:color w:val="000000"/>
          <w:sz w:val="28"/>
        </w:rPr>
        <w:t xml:space="preserve">
      Судебные акты по делам, предусмотренным частью второй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вынесенные до 1 января 2016 года, могут быть обжалованы, опротестованы в кассационной инстанции Верховного Суда Республики Казахстан в течение шести месяцев с момента введения в действие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