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6a68" w14:textId="d0e6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4 декабря 2008 года № 95-IV.</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Кодекса РК см. </w:t>
      </w:r>
      <w:r>
        <w:rPr>
          <w:rFonts w:ascii="Times New Roman"/>
          <w:b w:val="false"/>
          <w:i w:val="false"/>
          <w:color w:val="000000"/>
          <w:sz w:val="28"/>
        </w:rPr>
        <w:t>ст. 245</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30.06.2021 </w:t>
      </w:r>
      <w:r>
        <w:rPr>
          <w:rFonts w:ascii="Times New Roman"/>
          <w:b w:val="false"/>
          <w:i w:val="false"/>
          <w:color w:val="ff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"аула (села)", "аульного (сельского)", "аульной (сельской)", "аулах (селах)", "аульных (сельских)" заменены соответственно словами "села", "сельского", "сельской", "селах", "сельских"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регулирует бюджетные, межбюджетные отношения, устанавливает основные положения, принципы и механизмы функционирования бюджетной системы, образования и использования бюджетных средств, а также формирование и использование Национального фонда Республики Казахстан.</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БЮДЖЕТНАЯ СИСТЕМА</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5" w:id="1"/>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w:t>
      </w:r>
    </w:p>
    <w:bookmarkEnd w:id="1"/>
    <w:bookmarkStart w:name="z3575" w:id="2"/>
    <w:p>
      <w:pPr>
        <w:spacing w:after="0"/>
        <w:ind w:left="0"/>
        <w:jc w:val="both"/>
      </w:pPr>
      <w:r>
        <w:rPr>
          <w:rFonts w:ascii="Times New Roman"/>
          <w:b w:val="false"/>
          <w:i w:val="false"/>
          <w:color w:val="000000"/>
          <w:sz w:val="28"/>
        </w:rPr>
        <w:t xml:space="preserve">
      Особенности финансирования судебной системы регулируются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2"/>
    <w:bookmarkStart w:name="z6" w:id="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Действие бюджетного законодательства Республики Казахстан</w:t>
      </w:r>
    </w:p>
    <w:bookmarkStart w:name="z8" w:id="4"/>
    <w:p>
      <w:pPr>
        <w:spacing w:after="0"/>
        <w:ind w:left="0"/>
        <w:jc w:val="both"/>
      </w:pPr>
      <w:r>
        <w:rPr>
          <w:rFonts w:ascii="Times New Roman"/>
          <w:b w:val="false"/>
          <w:i w:val="false"/>
          <w:color w:val="000000"/>
          <w:sz w:val="28"/>
        </w:rPr>
        <w:t>
      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9" w:id="5"/>
    <w:p>
      <w:pPr>
        <w:spacing w:after="0"/>
        <w:ind w:left="0"/>
        <w:jc w:val="both"/>
      </w:pPr>
      <w:r>
        <w:rPr>
          <w:rFonts w:ascii="Times New Roman"/>
          <w:b w:val="false"/>
          <w:i w:val="false"/>
          <w:color w:val="000000"/>
          <w:sz w:val="28"/>
        </w:rPr>
        <w:t>
      2. Положения настоящего Кодекса, касающиеся государственных учреждений, не распространяются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w:t>
      </w:r>
    </w:p>
    <w:bookmarkEnd w:id="5"/>
    <w:bookmarkStart w:name="z3576" w:id="6"/>
    <w:p>
      <w:pPr>
        <w:spacing w:after="0"/>
        <w:ind w:left="0"/>
        <w:jc w:val="both"/>
      </w:pPr>
      <w:r>
        <w:rPr>
          <w:rFonts w:ascii="Times New Roman"/>
          <w:b w:val="false"/>
          <w:i w:val="false"/>
          <w:color w:val="000000"/>
          <w:sz w:val="28"/>
        </w:rPr>
        <w:t xml:space="preserve">
      2-1. Положения настоящего Кодекса распространяются на финансирование судебной системы в части, не урегулированной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6"/>
    <w:bookmarkStart w:name="z10" w:id="7"/>
    <w:p>
      <w:pPr>
        <w:spacing w:after="0"/>
        <w:ind w:left="0"/>
        <w:jc w:val="both"/>
      </w:pPr>
      <w:r>
        <w:rPr>
          <w:rFonts w:ascii="Times New Roman"/>
          <w:b w:val="false"/>
          <w:i w:val="false"/>
          <w:color w:val="000000"/>
          <w:sz w:val="28"/>
        </w:rPr>
        <w:t>
      3.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7"/>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Start w:name="z11" w:id="8"/>
    <w:p>
      <w:pPr>
        <w:spacing w:after="0"/>
        <w:ind w:left="0"/>
        <w:jc w:val="both"/>
      </w:pPr>
      <w:r>
        <w:rPr>
          <w:rFonts w:ascii="Times New Roman"/>
          <w:b w:val="false"/>
          <w:i w:val="false"/>
          <w:color w:val="000000"/>
          <w:sz w:val="28"/>
        </w:rPr>
        <w:t>
      4.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13" w:id="9"/>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9"/>
    <w:bookmarkStart w:name="z137" w:id="10"/>
    <w:p>
      <w:pPr>
        <w:spacing w:after="0"/>
        <w:ind w:left="0"/>
        <w:jc w:val="both"/>
      </w:pPr>
      <w:r>
        <w:rPr>
          <w:rFonts w:ascii="Times New Roman"/>
          <w:b w:val="false"/>
          <w:i w:val="false"/>
          <w:color w:val="000000"/>
          <w:sz w:val="28"/>
        </w:rPr>
        <w:t>
      1)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w:t>
      </w:r>
    </w:p>
    <w:bookmarkEnd w:id="10"/>
    <w:bookmarkStart w:name="z15" w:id="11"/>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11"/>
    <w:bookmarkStart w:name="z16" w:id="12"/>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12"/>
    <w:bookmarkStart w:name="z17" w:id="13"/>
    <w:p>
      <w:pPr>
        <w:spacing w:after="0"/>
        <w:ind w:left="0"/>
        <w:jc w:val="both"/>
      </w:pPr>
      <w:r>
        <w:rPr>
          <w:rFonts w:ascii="Times New Roman"/>
          <w:b w:val="false"/>
          <w:i w:val="false"/>
          <w:color w:val="000000"/>
          <w:sz w:val="28"/>
        </w:rPr>
        <w:t>
      4)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неуплаты заемщиком суммы по договору займа в порядке и сроки, которые установлены соглашением о предоставлении государственной гарантии;</w:t>
      </w:r>
    </w:p>
    <w:bookmarkEnd w:id="14"/>
    <w:bookmarkStart w:name="z20" w:id="15"/>
    <w:p>
      <w:pPr>
        <w:spacing w:after="0"/>
        <w:ind w:left="0"/>
        <w:jc w:val="both"/>
      </w:pPr>
      <w:r>
        <w:rPr>
          <w:rFonts w:ascii="Times New Roman"/>
          <w:b w:val="false"/>
          <w:i w:val="false"/>
          <w:color w:val="000000"/>
          <w:sz w:val="28"/>
        </w:rPr>
        <w:t>
      7) утвержденный бюджет - бюджет, утвержденный Парламентом Республики Казахстан или соответствующим маслихатом;</w:t>
      </w:r>
    </w:p>
    <w:bookmarkEnd w:id="15"/>
    <w:bookmarkStart w:name="z3333" w:id="16"/>
    <w:p>
      <w:pPr>
        <w:spacing w:after="0"/>
        <w:ind w:left="0"/>
        <w:jc w:val="both"/>
      </w:pPr>
      <w:r>
        <w:rPr>
          <w:rFonts w:ascii="Times New Roman"/>
          <w:b w:val="false"/>
          <w:i w:val="false"/>
          <w:color w:val="000000"/>
          <w:sz w:val="28"/>
        </w:rPr>
        <w:t>
      7-1) прогнозная консолидированная финансовая отчетность – увязанная с макроэкономическими показателями информация о финансовом положении, движении и результатах чистых активов, обязательств, доходов и расходов по методу начисления, формируемая на основе бюджетной и финансовой отчетности;</w:t>
      </w:r>
    </w:p>
    <w:bookmarkEnd w:id="16"/>
    <w:bookmarkStart w:name="z21" w:id="17"/>
    <w:p>
      <w:pPr>
        <w:spacing w:after="0"/>
        <w:ind w:left="0"/>
        <w:jc w:val="both"/>
      </w:pPr>
      <w:r>
        <w:rPr>
          <w:rFonts w:ascii="Times New Roman"/>
          <w:b w:val="false"/>
          <w:i w:val="false"/>
          <w:color w:val="000000"/>
          <w:sz w:val="28"/>
        </w:rPr>
        <w:t>
      8) обслуживание долга -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17"/>
    <w:bookmarkStart w:name="z22" w:id="18"/>
    <w:p>
      <w:pPr>
        <w:spacing w:after="0"/>
        <w:ind w:left="0"/>
        <w:jc w:val="both"/>
      </w:pPr>
      <w:r>
        <w:rPr>
          <w:rFonts w:ascii="Times New Roman"/>
          <w:b w:val="false"/>
          <w:i w:val="false"/>
          <w:color w:val="000000"/>
          <w:sz w:val="28"/>
        </w:rPr>
        <w:t>
      9) мониторинг долга - деятельность государства в лице уполномоченных им органов по учету, анализу и контролю процесса формирования, изменения и обслуживания долга;</w:t>
      </w:r>
    </w:p>
    <w:bookmarkEnd w:id="18"/>
    <w:bookmarkStart w:name="z23" w:id="19"/>
    <w:p>
      <w:pPr>
        <w:spacing w:after="0"/>
        <w:ind w:left="0"/>
        <w:jc w:val="both"/>
      </w:pPr>
      <w:r>
        <w:rPr>
          <w:rFonts w:ascii="Times New Roman"/>
          <w:b w:val="false"/>
          <w:i w:val="false"/>
          <w:color w:val="000000"/>
          <w:sz w:val="28"/>
        </w:rPr>
        <w:t>
      10) погашение долга -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12) бюджет - централизованный денежный фонд государства, предназначенный для финансового обеспечения реализации его задач и функций;</w:t>
      </w:r>
    </w:p>
    <w:bookmarkEnd w:id="20"/>
    <w:bookmarkStart w:name="z2778" w:id="21"/>
    <w:p>
      <w:pPr>
        <w:spacing w:after="0"/>
        <w:ind w:left="0"/>
        <w:jc w:val="both"/>
      </w:pPr>
      <w:r>
        <w:rPr>
          <w:rFonts w:ascii="Times New Roman"/>
          <w:b w:val="false"/>
          <w:i w:val="false"/>
          <w:color w:val="000000"/>
          <w:sz w:val="28"/>
        </w:rPr>
        <w:t>
      12-1) бюджетная система – совокупность бюджетов и Национального фонда Республики Казахстан, а также бюджетных процесса и отношений;</w:t>
      </w:r>
    </w:p>
    <w:bookmarkEnd w:id="21"/>
    <w:bookmarkStart w:name="z2786" w:id="22"/>
    <w:p>
      <w:pPr>
        <w:spacing w:after="0"/>
        <w:ind w:left="0"/>
        <w:jc w:val="both"/>
      </w:pPr>
      <w:r>
        <w:rPr>
          <w:rFonts w:ascii="Times New Roman"/>
          <w:b w:val="false"/>
          <w:i w:val="false"/>
          <w:color w:val="000000"/>
          <w:sz w:val="28"/>
        </w:rPr>
        <w:t>
      12-2)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2"/>
    <w:bookmarkStart w:name="z2787" w:id="23"/>
    <w:p>
      <w:pPr>
        <w:spacing w:after="0"/>
        <w:ind w:left="0"/>
        <w:jc w:val="both"/>
      </w:pPr>
      <w:r>
        <w:rPr>
          <w:rFonts w:ascii="Times New Roman"/>
          <w:b w:val="false"/>
          <w:i w:val="false"/>
          <w:color w:val="000000"/>
          <w:sz w:val="28"/>
        </w:rPr>
        <w:t>
      12-3) получатели бюджетных средств – физические и юридические лица, получающие бюджетные средства через администратора бюджетных программ и использующие их в рамках реализации бюджетных программ;</w:t>
      </w:r>
    </w:p>
    <w:bookmarkEnd w:id="23"/>
    <w:bookmarkStart w:name="z2788" w:id="24"/>
    <w:p>
      <w:pPr>
        <w:spacing w:after="0"/>
        <w:ind w:left="0"/>
        <w:jc w:val="both"/>
      </w:pPr>
      <w:r>
        <w:rPr>
          <w:rFonts w:ascii="Times New Roman"/>
          <w:b w:val="false"/>
          <w:i w:val="false"/>
          <w:color w:val="000000"/>
          <w:sz w:val="28"/>
        </w:rPr>
        <w:t>
      12-4) неэффективное планирование и (или) неэффективное использование бюджетных средств – планирование и (или) использование бюджетных средств, не соответствующие принципам бюджетной системы;</w:t>
      </w:r>
    </w:p>
    <w:bookmarkEnd w:id="24"/>
    <w:bookmarkStart w:name="z1181" w:id="25"/>
    <w:p>
      <w:pPr>
        <w:spacing w:after="0"/>
        <w:ind w:left="0"/>
        <w:jc w:val="both"/>
      </w:pPr>
      <w:r>
        <w:rPr>
          <w:rFonts w:ascii="Times New Roman"/>
          <w:b w:val="false"/>
          <w:i w:val="false"/>
          <w:color w:val="000000"/>
          <w:sz w:val="28"/>
        </w:rPr>
        <w:t>
      12-5) неосвоение бюджетных средств – сложившаяся по итогам отчетного периода сумма превышения плана финансирования по платежам над оплаченными обязательствами по бюджетной программе, за исключением экономии бюджетных средств, нераспределенного остатка резерва на инициативы Президента Республики Казахстан, резервов Правительства Республики Казахстан и местных исполнительных органов, а также суммы возврата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bookmarkEnd w:id="25"/>
    <w:p>
      <w:pPr>
        <w:spacing w:after="0"/>
        <w:ind w:left="0"/>
        <w:jc w:val="both"/>
      </w:pPr>
      <w:r>
        <w:rPr>
          <w:rFonts w:ascii="Times New Roman"/>
          <w:b w:val="false"/>
          <w:i w:val="false"/>
          <w:color w:val="000000"/>
          <w:sz w:val="28"/>
        </w:rPr>
        <w:t>
      12-6)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Start w:name="z3362" w:id="26"/>
    <w:p>
      <w:pPr>
        <w:spacing w:after="0"/>
        <w:ind w:left="0"/>
        <w:jc w:val="both"/>
      </w:pPr>
      <w:r>
        <w:rPr>
          <w:rFonts w:ascii="Times New Roman"/>
          <w:b w:val="false"/>
          <w:i w:val="false"/>
          <w:color w:val="000000"/>
          <w:sz w:val="28"/>
        </w:rPr>
        <w:t>
      12-7)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автоматизации бюджетного процесса, а также иные функции, предусмотренные настоящим Кодексом;</w:t>
      </w:r>
    </w:p>
    <w:bookmarkEnd w:id="26"/>
    <w:bookmarkStart w:name="z26" w:id="27"/>
    <w:p>
      <w:pPr>
        <w:spacing w:after="0"/>
        <w:ind w:left="0"/>
        <w:jc w:val="both"/>
      </w:pPr>
      <w:r>
        <w:rPr>
          <w:rFonts w:ascii="Times New Roman"/>
          <w:b w:val="false"/>
          <w:i w:val="false"/>
          <w:color w:val="000000"/>
          <w:sz w:val="28"/>
        </w:rPr>
        <w:t>
      13)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27"/>
    <w:bookmarkStart w:name="z27" w:id="28"/>
    <w:p>
      <w:pPr>
        <w:spacing w:after="0"/>
        <w:ind w:left="0"/>
        <w:jc w:val="both"/>
      </w:pPr>
      <w:r>
        <w:rPr>
          <w:rFonts w:ascii="Times New Roman"/>
          <w:b w:val="false"/>
          <w:i w:val="false"/>
          <w:color w:val="000000"/>
          <w:sz w:val="28"/>
        </w:rPr>
        <w:t>
      14) центральный уполномоченный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Фонда компенсации потерпевшим, Национального фонда Республики Казахстан на основании отчета Национального Банка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84" w:id="29"/>
    <w:p>
      <w:pPr>
        <w:spacing w:after="0"/>
        <w:ind w:left="0"/>
        <w:jc w:val="both"/>
      </w:pPr>
      <w:r>
        <w:rPr>
          <w:rFonts w:ascii="Times New Roman"/>
          <w:b w:val="false"/>
          <w:i w:val="false"/>
          <w:color w:val="000000"/>
          <w:sz w:val="28"/>
        </w:rPr>
        <w:t>
      14-2) неэффективное исполнение бюджетных программ – расходование бюджетных средств, не соответствующее следующим принципам бюджетной системы: результативность, обоснованность, эффективность, ответственность, адресность и целевой характер бюджетных средств;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центральный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p>
    <w:bookmarkStart w:name="z29" w:id="30"/>
    <w:p>
      <w:pPr>
        <w:spacing w:after="0"/>
        <w:ind w:left="0"/>
        <w:jc w:val="both"/>
      </w:pPr>
      <w:r>
        <w:rPr>
          <w:rFonts w:ascii="Times New Roman"/>
          <w:b w:val="false"/>
          <w:i w:val="false"/>
          <w:color w:val="000000"/>
          <w:sz w:val="28"/>
        </w:rPr>
        <w:t>
      16)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30"/>
    <w:bookmarkStart w:name="z30" w:id="31"/>
    <w:p>
      <w:pPr>
        <w:spacing w:after="0"/>
        <w:ind w:left="0"/>
        <w:jc w:val="both"/>
      </w:pPr>
      <w:r>
        <w:rPr>
          <w:rFonts w:ascii="Times New Roman"/>
          <w:b w:val="false"/>
          <w:i w:val="false"/>
          <w:color w:val="000000"/>
          <w:sz w:val="28"/>
        </w:rPr>
        <w:t>
      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31"/>
    <w:bookmarkStart w:name="z2727" w:id="32"/>
    <w:p>
      <w:pPr>
        <w:spacing w:after="0"/>
        <w:ind w:left="0"/>
        <w:jc w:val="both"/>
      </w:pPr>
      <w:r>
        <w:rPr>
          <w:rFonts w:ascii="Times New Roman"/>
          <w:b w:val="false"/>
          <w:i w:val="false"/>
          <w:color w:val="000000"/>
          <w:sz w:val="28"/>
        </w:rPr>
        <w:t>
      17-1)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32"/>
    <w:bookmarkStart w:name="z2728" w:id="33"/>
    <w:p>
      <w:pPr>
        <w:spacing w:after="0"/>
        <w:ind w:left="0"/>
        <w:jc w:val="both"/>
      </w:pPr>
      <w:r>
        <w:rPr>
          <w:rFonts w:ascii="Times New Roman"/>
          <w:b w:val="false"/>
          <w:i w:val="false"/>
          <w:color w:val="000000"/>
          <w:sz w:val="28"/>
        </w:rPr>
        <w:t>
      17-2) экономическая экспертиза технико-экономического обоснования бюджетного инвестиционного проекта – комплексная оценка информации,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33"/>
    <w:bookmarkStart w:name="z31" w:id="34"/>
    <w:p>
      <w:pPr>
        <w:spacing w:after="0"/>
        <w:ind w:left="0"/>
        <w:jc w:val="both"/>
      </w:pPr>
      <w:r>
        <w:rPr>
          <w:rFonts w:ascii="Times New Roman"/>
          <w:b w:val="false"/>
          <w:i w:val="false"/>
          <w:color w:val="000000"/>
          <w:sz w:val="28"/>
        </w:rPr>
        <w:t>
      18) бюджетная обеспеченность - стоимость государственных услуг в расчете на единицу получателей данных услуг, предоставляемых за счет средств соответствующих бюджетов;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21) бюджетные отношения - отношения, возникающие в бюджетном процессе;</w:t>
      </w:r>
    </w:p>
    <w:bookmarkEnd w:id="35"/>
    <w:bookmarkStart w:name="z35" w:id="36"/>
    <w:p>
      <w:pPr>
        <w:spacing w:after="0"/>
        <w:ind w:left="0"/>
        <w:jc w:val="both"/>
      </w:pPr>
      <w:r>
        <w:rPr>
          <w:rFonts w:ascii="Times New Roman"/>
          <w:b w:val="false"/>
          <w:i w:val="false"/>
          <w:color w:val="000000"/>
          <w:sz w:val="28"/>
        </w:rPr>
        <w:t>
      22) бюджетные операции - операции, осуществляемые в процессе исполнения бюджета;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24) грант - безвозмездная финансовая или техническая помощь, предоставляемая донорами государственным организациям Республики Казахстан;</w:t>
      </w:r>
    </w:p>
    <w:bookmarkEnd w:id="37"/>
    <w:bookmarkStart w:name="z38" w:id="38"/>
    <w:p>
      <w:pPr>
        <w:spacing w:after="0"/>
        <w:ind w:left="0"/>
        <w:jc w:val="both"/>
      </w:pPr>
      <w:r>
        <w:rPr>
          <w:rFonts w:ascii="Times New Roman"/>
          <w:b w:val="false"/>
          <w:i w:val="false"/>
          <w:color w:val="000000"/>
          <w:sz w:val="28"/>
        </w:rPr>
        <w:t>
      25)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Конституции Республики Казахстан;</w:t>
      </w:r>
    </w:p>
    <w:bookmarkEnd w:id="38"/>
    <w:bookmarkStart w:name="z39" w:id="39"/>
    <w:p>
      <w:pPr>
        <w:spacing w:after="0"/>
        <w:ind w:left="0"/>
        <w:jc w:val="both"/>
      </w:pPr>
      <w:r>
        <w:rPr>
          <w:rFonts w:ascii="Times New Roman"/>
          <w:b w:val="false"/>
          <w:i w:val="false"/>
          <w:color w:val="000000"/>
          <w:sz w:val="28"/>
        </w:rPr>
        <w:t>
      26) отчетный финансовый год - год, предшествующий текущему финансовому году планового периода;</w:t>
      </w:r>
    </w:p>
    <w:bookmarkEnd w:id="39"/>
    <w:bookmarkStart w:name="z2790" w:id="40"/>
    <w:p>
      <w:pPr>
        <w:spacing w:after="0"/>
        <w:ind w:left="0"/>
        <w:jc w:val="both"/>
      </w:pPr>
      <w:r>
        <w:rPr>
          <w:rFonts w:ascii="Times New Roman"/>
          <w:b w:val="false"/>
          <w:i w:val="false"/>
          <w:color w:val="000000"/>
          <w:sz w:val="28"/>
        </w:rPr>
        <w:t>
      26-1) лимит долга местного исполнительного органа – устанавливаемая центральным уполномоченным органом по государственному планированию для местных исполнительных органов области,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40"/>
    <w:bookmarkStart w:name="z40" w:id="41"/>
    <w:p>
      <w:pPr>
        <w:spacing w:after="0"/>
        <w:ind w:left="0"/>
        <w:jc w:val="both"/>
      </w:pPr>
      <w:r>
        <w:rPr>
          <w:rFonts w:ascii="Times New Roman"/>
          <w:b w:val="false"/>
          <w:i w:val="false"/>
          <w:color w:val="000000"/>
          <w:sz w:val="28"/>
        </w:rPr>
        <w:t>
      27) долг местного исполнительного органа - сумма полученных и непогашенных займов местного исполнительного органа на определенную дату;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29) плановый период - три финансовых года, следующих за текущим финансовым годом;</w:t>
      </w:r>
    </w:p>
    <w:bookmarkEnd w:id="42"/>
    <w:bookmarkStart w:name="z2729" w:id="43"/>
    <w:p>
      <w:pPr>
        <w:spacing w:after="0"/>
        <w:ind w:left="0"/>
        <w:jc w:val="both"/>
      </w:pPr>
      <w:r>
        <w:rPr>
          <w:rFonts w:ascii="Times New Roman"/>
          <w:b w:val="false"/>
          <w:i w:val="false"/>
          <w:color w:val="000000"/>
          <w:sz w:val="28"/>
        </w:rPr>
        <w:t>
      29-1)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43"/>
    <w:bookmarkStart w:name="z2730" w:id="44"/>
    <w:p>
      <w:pPr>
        <w:spacing w:after="0"/>
        <w:ind w:left="0"/>
        <w:jc w:val="both"/>
      </w:pPr>
      <w:r>
        <w:rPr>
          <w:rFonts w:ascii="Times New Roman"/>
          <w:b w:val="false"/>
          <w:i w:val="false"/>
          <w:color w:val="000000"/>
          <w:sz w:val="28"/>
        </w:rPr>
        <w:t>
      29-2)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44"/>
    <w:bookmarkStart w:name="z2053" w:id="45"/>
    <w:p>
      <w:pPr>
        <w:spacing w:after="0"/>
        <w:ind w:left="0"/>
        <w:jc w:val="both"/>
      </w:pPr>
      <w:r>
        <w:rPr>
          <w:rFonts w:ascii="Times New Roman"/>
          <w:b w:val="false"/>
          <w:i w:val="false"/>
          <w:color w:val="000000"/>
          <w:sz w:val="28"/>
        </w:rPr>
        <w:t>
      29-3) бюджетные инвестиции посредством формирования и (или) увеличения уставного капитала юридического лица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45"/>
    <w:bookmarkStart w:name="z43" w:id="46"/>
    <w:p>
      <w:pPr>
        <w:spacing w:after="0"/>
        <w:ind w:left="0"/>
        <w:jc w:val="both"/>
      </w:pP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46"/>
    <w:bookmarkStart w:name="z2731" w:id="47"/>
    <w:p>
      <w:pPr>
        <w:spacing w:after="0"/>
        <w:ind w:left="0"/>
        <w:jc w:val="both"/>
      </w:pPr>
      <w:r>
        <w:rPr>
          <w:rFonts w:ascii="Times New Roman"/>
          <w:b w:val="false"/>
          <w:i w:val="false"/>
          <w:color w:val="000000"/>
          <w:sz w:val="28"/>
        </w:rPr>
        <w:t>
      30-1) экономическое заключение инвестиционного предложения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47"/>
    <w:bookmarkStart w:name="z3144" w:id="48"/>
    <w:p>
      <w:pPr>
        <w:spacing w:after="0"/>
        <w:ind w:left="0"/>
        <w:jc w:val="both"/>
      </w:pPr>
      <w:r>
        <w:rPr>
          <w:rFonts w:ascii="Times New Roman"/>
          <w:b w:val="false"/>
          <w:i w:val="false"/>
          <w:color w:val="000000"/>
          <w:sz w:val="28"/>
        </w:rPr>
        <w:t>
      30-2)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48"/>
    <w:bookmarkStart w:name="z44" w:id="49"/>
    <w:p>
      <w:pPr>
        <w:spacing w:after="0"/>
        <w:ind w:left="0"/>
        <w:jc w:val="both"/>
      </w:pPr>
      <w:r>
        <w:rPr>
          <w:rFonts w:ascii="Times New Roman"/>
          <w:b w:val="false"/>
          <w:i w:val="false"/>
          <w:color w:val="000000"/>
          <w:sz w:val="28"/>
        </w:rPr>
        <w:t xml:space="preserve">
      31)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w:t>
      </w:r>
    </w:p>
    <w:bookmarkEnd w:id="49"/>
    <w:bookmarkStart w:name="z45" w:id="50"/>
    <w:p>
      <w:pPr>
        <w:spacing w:after="0"/>
        <w:ind w:left="0"/>
        <w:jc w:val="both"/>
      </w:pPr>
      <w:r>
        <w:rPr>
          <w:rFonts w:ascii="Times New Roman"/>
          <w:b w:val="false"/>
          <w:i w:val="false"/>
          <w:color w:val="000000"/>
          <w:sz w:val="28"/>
        </w:rPr>
        <w:t xml:space="preserve">
      32) очередной финансовый год - год, следующий за текущим финансовым годом;     </w:t>
      </w:r>
    </w:p>
    <w:bookmarkEnd w:id="50"/>
    <w:bookmarkStart w:name="z46" w:id="51"/>
    <w:p>
      <w:pPr>
        <w:spacing w:after="0"/>
        <w:ind w:left="0"/>
        <w:jc w:val="both"/>
      </w:pPr>
      <w:r>
        <w:rPr>
          <w:rFonts w:ascii="Times New Roman"/>
          <w:b w:val="false"/>
          <w:i w:val="false"/>
          <w:color w:val="000000"/>
          <w:sz w:val="28"/>
        </w:rPr>
        <w:t xml:space="preserve">
      33) контрагент - сторона сделки по хеджированию правительственных займов, заключаемой с уполномоченным органом по исполнению бюджета;      </w:t>
      </w:r>
    </w:p>
    <w:bookmarkEnd w:id="51"/>
    <w:bookmarkStart w:name="z2119" w:id="52"/>
    <w:p>
      <w:pPr>
        <w:spacing w:after="0"/>
        <w:ind w:left="0"/>
        <w:jc w:val="both"/>
      </w:pPr>
      <w:r>
        <w:rPr>
          <w:rFonts w:ascii="Times New Roman"/>
          <w:b w:val="false"/>
          <w:i w:val="false"/>
          <w:color w:val="000000"/>
          <w:sz w:val="28"/>
        </w:rPr>
        <w:t xml:space="preserve">
      33-1)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xml:space="preserve">
      35) норматив распределения доходов - процентное соотношение распределения видов доходов между бюджетами разных уровней; </w:t>
      </w:r>
    </w:p>
    <w:bookmarkEnd w:id="53"/>
    <w:bookmarkStart w:name="z49" w:id="54"/>
    <w:p>
      <w:pPr>
        <w:spacing w:after="0"/>
        <w:ind w:left="0"/>
        <w:jc w:val="both"/>
      </w:pPr>
      <w:r>
        <w:rPr>
          <w:rFonts w:ascii="Times New Roman"/>
          <w:b w:val="false"/>
          <w:i w:val="false"/>
          <w:color w:val="000000"/>
          <w:sz w:val="28"/>
        </w:rPr>
        <w:t>
      36)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54"/>
    <w:bookmarkStart w:name="z3145" w:id="55"/>
    <w:p>
      <w:pPr>
        <w:spacing w:after="0"/>
        <w:ind w:left="0"/>
        <w:jc w:val="both"/>
      </w:pPr>
      <w:r>
        <w:rPr>
          <w:rFonts w:ascii="Times New Roman"/>
          <w:b w:val="false"/>
          <w:i w:val="false"/>
          <w:color w:val="000000"/>
          <w:sz w:val="28"/>
        </w:rPr>
        <w:t>
      36-1) казначейское сопровождение – деятельность по осуществлению текущего контроля за целевым использованием средств, выделенных на реализацию бюджетных инвестиционных проектов, связанных со строительством, обеспечению полноты уплаты налогов и других платежей в бюджет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w:t>
      </w:r>
    </w:p>
    <w:bookmarkEnd w:id="55"/>
    <w:bookmarkStart w:name="z50" w:id="56"/>
    <w:p>
      <w:pPr>
        <w:spacing w:after="0"/>
        <w:ind w:left="0"/>
        <w:jc w:val="both"/>
      </w:pPr>
      <w:r>
        <w:rPr>
          <w:rFonts w:ascii="Times New Roman"/>
          <w:b w:val="false"/>
          <w:i w:val="false"/>
          <w:color w:val="000000"/>
          <w:sz w:val="28"/>
        </w:rPr>
        <w:t>
      37)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56"/>
    <w:bookmarkStart w:name="z51" w:id="57"/>
    <w:p>
      <w:pPr>
        <w:spacing w:after="0"/>
        <w:ind w:left="0"/>
        <w:jc w:val="both"/>
      </w:pPr>
      <w:r>
        <w:rPr>
          <w:rFonts w:ascii="Times New Roman"/>
          <w:b w:val="false"/>
          <w:i w:val="false"/>
          <w:color w:val="000000"/>
          <w:sz w:val="28"/>
        </w:rPr>
        <w:t>
      38)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bookmarkEnd w:id="57"/>
    <w:bookmarkStart w:name="z52" w:id="58"/>
    <w:p>
      <w:pPr>
        <w:spacing w:after="0"/>
        <w:ind w:left="0"/>
        <w:jc w:val="both"/>
      </w:pPr>
      <w:r>
        <w:rPr>
          <w:rFonts w:ascii="Times New Roman"/>
          <w:b w:val="false"/>
          <w:i w:val="false"/>
          <w:color w:val="000000"/>
          <w:sz w:val="28"/>
        </w:rPr>
        <w:t xml:space="preserve">
      39) финансирование - выделение бюджетных денег их получателям; </w:t>
      </w:r>
    </w:p>
    <w:bookmarkEnd w:id="58"/>
    <w:bookmarkStart w:name="z53" w:id="59"/>
    <w:p>
      <w:pPr>
        <w:spacing w:after="0"/>
        <w:ind w:left="0"/>
        <w:jc w:val="both"/>
      </w:pPr>
      <w:r>
        <w:rPr>
          <w:rFonts w:ascii="Times New Roman"/>
          <w:b w:val="false"/>
          <w:i w:val="false"/>
          <w:color w:val="000000"/>
          <w:sz w:val="28"/>
        </w:rPr>
        <w:t>
      40)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59"/>
    <w:bookmarkStart w:name="z54" w:id="60"/>
    <w:p>
      <w:pPr>
        <w:spacing w:after="0"/>
        <w:ind w:left="0"/>
        <w:jc w:val="both"/>
      </w:pPr>
      <w:r>
        <w:rPr>
          <w:rFonts w:ascii="Times New Roman"/>
          <w:b w:val="false"/>
          <w:i w:val="false"/>
          <w:color w:val="000000"/>
          <w:sz w:val="28"/>
        </w:rPr>
        <w:t>
      41)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w:t>
      </w:r>
    </w:p>
    <w:bookmarkEnd w:id="60"/>
    <w:bookmarkStart w:name="z55" w:id="61"/>
    <w:p>
      <w:pPr>
        <w:spacing w:after="0"/>
        <w:ind w:left="0"/>
        <w:jc w:val="both"/>
      </w:pPr>
      <w:r>
        <w:rPr>
          <w:rFonts w:ascii="Times New Roman"/>
          <w:b w:val="false"/>
          <w:i w:val="false"/>
          <w:color w:val="000000"/>
          <w:sz w:val="28"/>
        </w:rPr>
        <w:t>
      42) заимодатель - лицо, предоставившее государственный или негосударственный заем под государственную гарантию или поручительство государства, или представитель держателей инфраструктурных облигаций;</w:t>
      </w:r>
    </w:p>
    <w:bookmarkEnd w:id="61"/>
    <w:bookmarkStart w:name="z2856" w:id="62"/>
    <w:p>
      <w:pPr>
        <w:spacing w:after="0"/>
        <w:ind w:left="0"/>
        <w:jc w:val="both"/>
      </w:pPr>
      <w:r>
        <w:rPr>
          <w:rFonts w:ascii="Times New Roman"/>
          <w:b w:val="false"/>
          <w:i w:val="false"/>
          <w:color w:val="000000"/>
          <w:sz w:val="28"/>
        </w:rPr>
        <w:t>
      42-1) обслуживание займа –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62"/>
    <w:bookmarkStart w:name="z2857" w:id="63"/>
    <w:p>
      <w:pPr>
        <w:spacing w:after="0"/>
        <w:ind w:left="0"/>
        <w:jc w:val="both"/>
      </w:pPr>
      <w:r>
        <w:rPr>
          <w:rFonts w:ascii="Times New Roman"/>
          <w:b w:val="false"/>
          <w:i w:val="false"/>
          <w:color w:val="000000"/>
          <w:sz w:val="28"/>
        </w:rPr>
        <w:t>
      42-2) реструктуризация займа – изменение по соглашению сторон сроков, финансовых и иных условий исполнения ими обязательств по договору займа;</w:t>
      </w:r>
    </w:p>
    <w:bookmarkEnd w:id="63"/>
    <w:bookmarkStart w:name="z56" w:id="64"/>
    <w:p>
      <w:pPr>
        <w:spacing w:after="0"/>
        <w:ind w:left="0"/>
        <w:jc w:val="both"/>
      </w:pPr>
      <w:r>
        <w:rPr>
          <w:rFonts w:ascii="Times New Roman"/>
          <w:b w:val="false"/>
          <w:i w:val="false"/>
          <w:color w:val="000000"/>
          <w:sz w:val="28"/>
        </w:rPr>
        <w:t>
      43)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также по другим выплатам, связанным с займом;</w:t>
      </w:r>
    </w:p>
    <w:bookmarkEnd w:id="64"/>
    <w:bookmarkStart w:name="z3513" w:id="65"/>
    <w:p>
      <w:pPr>
        <w:spacing w:after="0"/>
        <w:ind w:left="0"/>
        <w:jc w:val="both"/>
      </w:pPr>
      <w:r>
        <w:rPr>
          <w:rFonts w:ascii="Times New Roman"/>
          <w:b w:val="false"/>
          <w:i w:val="false"/>
          <w:color w:val="000000"/>
          <w:sz w:val="28"/>
        </w:rPr>
        <w:t>
      43-1) норматив направления средств на мероприятия по охране окружающей среды – доля доходов, поступающих от платы за негативное воздействие на окружающую среду, направляемая на мероприятия по охране окружающей среды в соответствии с Экологическим кодексом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 w:id="66"/>
    <w:p>
      <w:pPr>
        <w:spacing w:after="0"/>
        <w:ind w:left="0"/>
        <w:jc w:val="both"/>
      </w:pPr>
      <w:r>
        <w:rPr>
          <w:rFonts w:ascii="Times New Roman"/>
          <w:b w:val="false"/>
          <w:i w:val="false"/>
          <w:color w:val="000000"/>
          <w:sz w:val="28"/>
        </w:rPr>
        <w:t>
      46)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66"/>
    <w:bookmarkStart w:name="z60" w:id="67"/>
    <w:p>
      <w:pPr>
        <w:spacing w:after="0"/>
        <w:ind w:left="0"/>
        <w:jc w:val="both"/>
      </w:pPr>
      <w:r>
        <w:rPr>
          <w:rFonts w:ascii="Times New Roman"/>
          <w:b w:val="false"/>
          <w:i w:val="false"/>
          <w:color w:val="000000"/>
          <w:sz w:val="28"/>
        </w:rPr>
        <w:t>
      47) заем, привлекаемый под поручительство государства, - негосударственный заем, осуществляемый посредством выпуска инфраструктурных облигаций;</w:t>
      </w:r>
    </w:p>
    <w:bookmarkEnd w:id="67"/>
    <w:bookmarkStart w:name="z61" w:id="68"/>
    <w:p>
      <w:pPr>
        <w:spacing w:after="0"/>
        <w:ind w:left="0"/>
        <w:jc w:val="both"/>
      </w:pPr>
      <w:r>
        <w:rPr>
          <w:rFonts w:ascii="Times New Roman"/>
          <w:b w:val="false"/>
          <w:i w:val="false"/>
          <w:color w:val="000000"/>
          <w:sz w:val="28"/>
        </w:rPr>
        <w:t>
      48) долг по поручительствам государства - сумма на определенную дату полученных и непогашенных сумм негосударственных займов, привлеченных под поручительство государства;</w:t>
      </w:r>
    </w:p>
    <w:bookmarkEnd w:id="68"/>
    <w:bookmarkStart w:name="z62" w:id="69"/>
    <w:p>
      <w:pPr>
        <w:spacing w:after="0"/>
        <w:ind w:left="0"/>
        <w:jc w:val="both"/>
      </w:pPr>
      <w:r>
        <w:rPr>
          <w:rFonts w:ascii="Times New Roman"/>
          <w:b w:val="false"/>
          <w:i w:val="false"/>
          <w:color w:val="000000"/>
          <w:sz w:val="28"/>
        </w:rPr>
        <w:t xml:space="preserve">
      49) лимит предоставления поручительств государства - утверждаемая законом о республиканском бюджете фиксированная сумма на соответствующий финансовый год, в пределах которой могут быть выданы поручительства государства; </w:t>
      </w:r>
    </w:p>
    <w:bookmarkEnd w:id="69"/>
    <w:bookmarkStart w:name="z63" w:id="70"/>
    <w:p>
      <w:pPr>
        <w:spacing w:after="0"/>
        <w:ind w:left="0"/>
        <w:jc w:val="both"/>
      </w:pPr>
      <w:r>
        <w:rPr>
          <w:rFonts w:ascii="Times New Roman"/>
          <w:b w:val="false"/>
          <w:i w:val="false"/>
          <w:color w:val="000000"/>
          <w:sz w:val="28"/>
        </w:rPr>
        <w:t xml:space="preserve">
      50)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 </w:t>
      </w:r>
    </w:p>
    <w:bookmarkEnd w:id="70"/>
    <w:bookmarkStart w:name="z64" w:id="71"/>
    <w:p>
      <w:pPr>
        <w:spacing w:after="0"/>
        <w:ind w:left="0"/>
        <w:jc w:val="both"/>
      </w:pPr>
      <w:r>
        <w:rPr>
          <w:rFonts w:ascii="Times New Roman"/>
          <w:b w:val="false"/>
          <w:i w:val="false"/>
          <w:color w:val="000000"/>
          <w:sz w:val="28"/>
        </w:rPr>
        <w:t>
      51) гарантированный государством заем - негосударственный заем, обеспеченный государственной гарантией;</w:t>
      </w:r>
    </w:p>
    <w:bookmarkEnd w:id="71"/>
    <w:bookmarkStart w:name="z65" w:id="72"/>
    <w:p>
      <w:pPr>
        <w:spacing w:after="0"/>
        <w:ind w:left="0"/>
        <w:jc w:val="both"/>
      </w:pPr>
      <w:r>
        <w:rPr>
          <w:rFonts w:ascii="Times New Roman"/>
          <w:b w:val="false"/>
          <w:i w:val="false"/>
          <w:color w:val="000000"/>
          <w:sz w:val="28"/>
        </w:rPr>
        <w:t xml:space="preserve">
      52) рефинансирование государственного долга - погашение государственного долга за счет средств нового заимствования; </w:t>
      </w:r>
    </w:p>
    <w:bookmarkEnd w:id="72"/>
    <w:bookmarkStart w:name="z18" w:id="73"/>
    <w:p>
      <w:pPr>
        <w:spacing w:after="0"/>
        <w:ind w:left="0"/>
        <w:jc w:val="both"/>
      </w:pPr>
      <w:r>
        <w:rPr>
          <w:rFonts w:ascii="Times New Roman"/>
          <w:b w:val="false"/>
          <w:i w:val="false"/>
          <w:color w:val="000000"/>
          <w:sz w:val="28"/>
        </w:rPr>
        <w:t>
      53) негосударственный заем - отношения займа, в которых заемщиком выступает резидент Республики Казахстан, за исключением Правительства Республики Казахстан, Национального Банка Республики Казахстан и местных исполнительных органов;</w:t>
      </w:r>
    </w:p>
    <w:bookmarkEnd w:id="73"/>
    <w:bookmarkStart w:name="z666" w:id="74"/>
    <w:p>
      <w:pPr>
        <w:spacing w:after="0"/>
        <w:ind w:left="0"/>
        <w:jc w:val="both"/>
      </w:pPr>
      <w:r>
        <w:rPr>
          <w:rFonts w:ascii="Times New Roman"/>
          <w:b w:val="false"/>
          <w:i w:val="false"/>
          <w:color w:val="000000"/>
          <w:sz w:val="28"/>
        </w:rPr>
        <w:t>
      53-1) государственные обязательства по проектам государственно-частного партнерства – совокупность прав и обязанностей государственного партнера по сумме, выделяемой из государственного бюджета, на определенную дату принятых и не исполненных государственным партнером финансовых обязательств по заключенным договорам государственно-частного партнерства;</w:t>
      </w:r>
    </w:p>
    <w:bookmarkEnd w:id="74"/>
    <w:bookmarkStart w:name="z667" w:id="75"/>
    <w:p>
      <w:pPr>
        <w:spacing w:after="0"/>
        <w:ind w:left="0"/>
        <w:jc w:val="both"/>
      </w:pPr>
      <w:r>
        <w:rPr>
          <w:rFonts w:ascii="Times New Roman"/>
          <w:b w:val="false"/>
          <w:i w:val="false"/>
          <w:color w:val="000000"/>
          <w:sz w:val="28"/>
        </w:rPr>
        <w:t xml:space="preserve">
      53-2)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государственно-частном партнерстве";</w:t>
      </w:r>
    </w:p>
    <w:bookmarkEnd w:id="75"/>
    <w:bookmarkStart w:name="z66" w:id="76"/>
    <w:p>
      <w:pPr>
        <w:spacing w:after="0"/>
        <w:ind w:left="0"/>
        <w:jc w:val="both"/>
      </w:pPr>
      <w:r>
        <w:rPr>
          <w:rFonts w:ascii="Times New Roman"/>
          <w:b w:val="false"/>
          <w:i w:val="false"/>
          <w:color w:val="000000"/>
          <w:sz w:val="28"/>
        </w:rPr>
        <w:t>
      54)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6"/>
    <w:bookmarkStart w:name="z68" w:id="77"/>
    <w:p>
      <w:pPr>
        <w:spacing w:after="0"/>
        <w:ind w:left="0"/>
        <w:jc w:val="both"/>
      </w:pPr>
      <w:r>
        <w:rPr>
          <w:rFonts w:ascii="Times New Roman"/>
          <w:b w:val="false"/>
          <w:i w:val="false"/>
          <w:color w:val="000000"/>
          <w:sz w:val="28"/>
        </w:rPr>
        <w:t>
      55)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77"/>
    <w:bookmarkStart w:name="z69" w:id="78"/>
    <w:p>
      <w:pPr>
        <w:spacing w:after="0"/>
        <w:ind w:left="0"/>
        <w:jc w:val="both"/>
      </w:pPr>
      <w:r>
        <w:rPr>
          <w:rFonts w:ascii="Times New Roman"/>
          <w:b w:val="false"/>
          <w:i w:val="false"/>
          <w:color w:val="000000"/>
          <w:sz w:val="28"/>
        </w:rPr>
        <w:t>
      56) лимит предоставления государственных гарантий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w:t>
      </w:r>
    </w:p>
    <w:bookmarkEnd w:id="78"/>
    <w:bookmarkStart w:name="z2858" w:id="79"/>
    <w:p>
      <w:pPr>
        <w:spacing w:after="0"/>
        <w:ind w:left="0"/>
        <w:jc w:val="both"/>
      </w:pPr>
      <w:r>
        <w:rPr>
          <w:rFonts w:ascii="Times New Roman"/>
          <w:b w:val="false"/>
          <w:i w:val="false"/>
          <w:color w:val="000000"/>
          <w:sz w:val="28"/>
        </w:rPr>
        <w:t>
      56-1) государственные концессионные обязательства –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56-2)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0"/>
    <w:p>
      <w:pPr>
        <w:spacing w:after="0"/>
        <w:ind w:left="0"/>
        <w:jc w:val="both"/>
      </w:pPr>
      <w:r>
        <w:rPr>
          <w:rFonts w:ascii="Times New Roman"/>
          <w:b w:val="false"/>
          <w:i w:val="false"/>
          <w:color w:val="000000"/>
          <w:sz w:val="28"/>
        </w:rPr>
        <w:t>
      57) государственный заем – отношения займа, в которых заемщиком выступают Правительство Республики Казахстан, Национальный Банк Республики Казахстан или местные исполнительные органы. Для целей настоящего Кодекса привлечение исламского финансирования путем выпуска и размещения государственных исламских ценных бумаг, выпускаемых государственной исламской специальной финансовой компанией, рассматривается как государственный заем и осуществляется с учетом особенностей, установленных настоящим Кодексом, иными законами Республики Казахстан, а также условиями выпуска государственных исламских ценных бумаг;</w:t>
      </w:r>
    </w:p>
    <w:bookmarkEnd w:id="80"/>
    <w:bookmarkStart w:name="z2120" w:id="81"/>
    <w:p>
      <w:pPr>
        <w:spacing w:after="0"/>
        <w:ind w:left="0"/>
        <w:jc w:val="both"/>
      </w:pPr>
      <w:r>
        <w:rPr>
          <w:rFonts w:ascii="Times New Roman"/>
          <w:b w:val="false"/>
          <w:i w:val="false"/>
          <w:color w:val="000000"/>
          <w:sz w:val="28"/>
        </w:rPr>
        <w:t>
      57-1) государственный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проектов государственно-частного партнерства, в том числе концессионных проектов;</w:t>
      </w:r>
    </w:p>
    <w:bookmarkEnd w:id="81"/>
    <w:bookmarkStart w:name="z71" w:id="82"/>
    <w:p>
      <w:pPr>
        <w:spacing w:after="0"/>
        <w:ind w:left="0"/>
        <w:jc w:val="both"/>
      </w:pPr>
      <w:r>
        <w:rPr>
          <w:rFonts w:ascii="Times New Roman"/>
          <w:b w:val="false"/>
          <w:i w:val="false"/>
          <w:color w:val="000000"/>
          <w:sz w:val="28"/>
        </w:rPr>
        <w:t>
      58)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82"/>
    <w:bookmarkStart w:name="z72" w:id="83"/>
    <w:p>
      <w:pPr>
        <w:spacing w:after="0"/>
        <w:ind w:left="0"/>
        <w:jc w:val="both"/>
      </w:pPr>
      <w:r>
        <w:rPr>
          <w:rFonts w:ascii="Times New Roman"/>
          <w:b w:val="false"/>
          <w:i w:val="false"/>
          <w:color w:val="000000"/>
          <w:sz w:val="28"/>
        </w:rPr>
        <w:t xml:space="preserve">
      59) размещение государственных эмиссионных ценных бумаг - отчуждение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 </w:t>
      </w:r>
    </w:p>
    <w:bookmarkEnd w:id="83"/>
    <w:bookmarkStart w:name="z73" w:id="84"/>
    <w:p>
      <w:pPr>
        <w:spacing w:after="0"/>
        <w:ind w:left="0"/>
        <w:jc w:val="both"/>
      </w:pPr>
      <w:r>
        <w:rPr>
          <w:rFonts w:ascii="Times New Roman"/>
          <w:b w:val="false"/>
          <w:i w:val="false"/>
          <w:color w:val="000000"/>
          <w:sz w:val="28"/>
        </w:rPr>
        <w:t>
      60)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bookmarkEnd w:id="84"/>
    <w:bookmarkStart w:name="z74" w:id="85"/>
    <w:p>
      <w:pPr>
        <w:spacing w:after="0"/>
        <w:ind w:left="0"/>
        <w:jc w:val="both"/>
      </w:pPr>
      <w:r>
        <w:rPr>
          <w:rFonts w:ascii="Times New Roman"/>
          <w:b w:val="false"/>
          <w:i w:val="false"/>
          <w:color w:val="000000"/>
          <w:sz w:val="28"/>
        </w:rPr>
        <w:t>
      61)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85"/>
    <w:bookmarkStart w:name="z75" w:id="86"/>
    <w:p>
      <w:pPr>
        <w:spacing w:after="0"/>
        <w:ind w:left="0"/>
        <w:jc w:val="both"/>
      </w:pPr>
      <w:r>
        <w:rPr>
          <w:rFonts w:ascii="Times New Roman"/>
          <w:b w:val="false"/>
          <w:i w:val="false"/>
          <w:color w:val="000000"/>
          <w:sz w:val="28"/>
        </w:rPr>
        <w:t>
      62) сумма основного долга -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86"/>
    <w:bookmarkStart w:name="z2860" w:id="87"/>
    <w:p>
      <w:pPr>
        <w:spacing w:after="0"/>
        <w:ind w:left="0"/>
        <w:jc w:val="both"/>
      </w:pPr>
      <w:r>
        <w:rPr>
          <w:rFonts w:ascii="Times New Roman"/>
          <w:b w:val="false"/>
          <w:i w:val="false"/>
          <w:color w:val="000000"/>
          <w:sz w:val="28"/>
        </w:rPr>
        <w:t>
      62-1) целевой индикатор – показатель, количественно измеряющий достижение цели плана развития государственного органа или плана развития области, города республиканского значения, столицы;</w:t>
      </w:r>
    </w:p>
    <w:bookmarkEnd w:id="87"/>
    <w:bookmarkStart w:name="z654" w:id="88"/>
    <w:p>
      <w:pPr>
        <w:spacing w:after="0"/>
        <w:ind w:left="0"/>
        <w:jc w:val="both"/>
      </w:pPr>
      <w:r>
        <w:rPr>
          <w:rFonts w:ascii="Times New Roman"/>
          <w:b w:val="false"/>
          <w:i w:val="false"/>
          <w:color w:val="000000"/>
          <w:sz w:val="28"/>
        </w:rPr>
        <w:t>
      62-2) взаимопогашаемые операции – операции, осуществляемые при формировании государственного бюджета, бюджета области и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p>
    <w:bookmarkEnd w:id="88"/>
    <w:bookmarkStart w:name="z1185" w:id="89"/>
    <w:p>
      <w:pPr>
        <w:spacing w:after="0"/>
        <w:ind w:left="0"/>
        <w:jc w:val="both"/>
      </w:pPr>
      <w:r>
        <w:rPr>
          <w:rFonts w:ascii="Times New Roman"/>
          <w:b w:val="false"/>
          <w:i w:val="false"/>
          <w:color w:val="000000"/>
          <w:sz w:val="28"/>
        </w:rPr>
        <w:t>
      62-3) налоговый потенциал региона – максимально возможная сумма поступлений налогов и других обязательных платежей в бюджет, рассчитываемая для определения объемов доходов региона при установлении размеров трансфертов общего характера на трехлетний период;</w:t>
      </w:r>
    </w:p>
    <w:bookmarkEnd w:id="89"/>
    <w:bookmarkStart w:name="z76" w:id="90"/>
    <w:p>
      <w:pPr>
        <w:spacing w:after="0"/>
        <w:ind w:left="0"/>
        <w:jc w:val="both"/>
      </w:pPr>
      <w:r>
        <w:rPr>
          <w:rFonts w:ascii="Times New Roman"/>
          <w:b w:val="false"/>
          <w:i w:val="false"/>
          <w:color w:val="000000"/>
          <w:sz w:val="28"/>
        </w:rPr>
        <w:t>
      63)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90"/>
    <w:bookmarkStart w:name="z77" w:id="91"/>
    <w:p>
      <w:pPr>
        <w:spacing w:after="0"/>
        <w:ind w:left="0"/>
        <w:jc w:val="both"/>
      </w:pPr>
      <w:r>
        <w:rPr>
          <w:rFonts w:ascii="Times New Roman"/>
          <w:b w:val="false"/>
          <w:i w:val="false"/>
          <w:color w:val="000000"/>
          <w:sz w:val="28"/>
        </w:rPr>
        <w:t>
      64)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92"/>
    <w:p>
      <w:pPr>
        <w:spacing w:after="0"/>
        <w:ind w:left="0"/>
        <w:jc w:val="both"/>
      </w:pPr>
      <w:r>
        <w:rPr>
          <w:rFonts w:ascii="Times New Roman"/>
          <w:b w:val="false"/>
          <w:i w:val="false"/>
          <w:color w:val="000000"/>
          <w:sz w:val="28"/>
        </w:rPr>
        <w:t>
      66) договор страхования - договор, предусматривающий обязательство страховой организации перед центральным уполномоченным органом по исполнению бюджета по компенсации ущерба, возникшего в результате отвлечения средств из республиканского бюджета на исполнение обязательств по поручительствам государства или государственным гарантиям;</w:t>
      </w:r>
    </w:p>
    <w:bookmarkEnd w:id="92"/>
    <w:bookmarkStart w:name="z80" w:id="93"/>
    <w:p>
      <w:pPr>
        <w:spacing w:after="0"/>
        <w:ind w:left="0"/>
        <w:jc w:val="both"/>
      </w:pPr>
      <w:r>
        <w:rPr>
          <w:rFonts w:ascii="Times New Roman"/>
          <w:b w:val="false"/>
          <w:i w:val="false"/>
          <w:color w:val="000000"/>
          <w:sz w:val="28"/>
        </w:rPr>
        <w:t>
      67) нефиксированная (плавающая) ставка вознаграждения - ставка вознаграждения по кредитам, займам или доход по ценным бумагам с вознаграждением, подверженная изменениям в зависимости от рыночной конъюнктуры;</w:t>
      </w:r>
    </w:p>
    <w:bookmarkEnd w:id="93"/>
    <w:bookmarkStart w:name="z81" w:id="94"/>
    <w:p>
      <w:pPr>
        <w:spacing w:after="0"/>
        <w:ind w:left="0"/>
        <w:jc w:val="both"/>
      </w:pPr>
      <w:r>
        <w:rPr>
          <w:rFonts w:ascii="Times New Roman"/>
          <w:b w:val="false"/>
          <w:i w:val="false"/>
          <w:color w:val="000000"/>
          <w:sz w:val="28"/>
        </w:rPr>
        <w:t>
      68) внешний заем - отношения займа, в которых заимодателем выступает нерезидент Республики Казахстан, а заемщиком - Правительство Республики Казахстан или резидент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95"/>
    <w:p>
      <w:pPr>
        <w:spacing w:after="0"/>
        <w:ind w:left="0"/>
        <w:jc w:val="both"/>
      </w:pPr>
      <w:r>
        <w:rPr>
          <w:rFonts w:ascii="Times New Roman"/>
          <w:b w:val="false"/>
          <w:i w:val="false"/>
          <w:color w:val="000000"/>
          <w:sz w:val="28"/>
        </w:rPr>
        <w:t>
      69)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95"/>
    <w:bookmarkStart w:name="z82" w:id="96"/>
    <w:p>
      <w:pPr>
        <w:spacing w:after="0"/>
        <w:ind w:left="0"/>
        <w:jc w:val="both"/>
      </w:pPr>
      <w:r>
        <w:rPr>
          <w:rFonts w:ascii="Times New Roman"/>
          <w:b w:val="false"/>
          <w:i w:val="false"/>
          <w:color w:val="000000"/>
          <w:sz w:val="28"/>
        </w:rPr>
        <w:t>
      70)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96"/>
    <w:bookmarkStart w:name="z83" w:id="97"/>
    <w:p>
      <w:pPr>
        <w:spacing w:after="0"/>
        <w:ind w:left="0"/>
        <w:jc w:val="both"/>
      </w:pPr>
      <w:r>
        <w:rPr>
          <w:rFonts w:ascii="Times New Roman"/>
          <w:b w:val="false"/>
          <w:i w:val="false"/>
          <w:color w:val="000000"/>
          <w:sz w:val="28"/>
        </w:rPr>
        <w:t>
      71) правительственный долг - сумма полученных и не погашенных Правительством Республики Казахстан государственных займов,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bookmarkEnd w:id="97"/>
    <w:bookmarkStart w:name="z84" w:id="98"/>
    <w:p>
      <w:pPr>
        <w:spacing w:after="0"/>
        <w:ind w:left="0"/>
        <w:jc w:val="both"/>
      </w:pPr>
      <w:r>
        <w:rPr>
          <w:rFonts w:ascii="Times New Roman"/>
          <w:b w:val="false"/>
          <w:i w:val="false"/>
          <w:color w:val="000000"/>
          <w:sz w:val="28"/>
        </w:rPr>
        <w:t>
      72) лимит правительственного долга - утверждаемая законом о республиканском бюджете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98"/>
    <w:bookmarkStart w:name="z85" w:id="99"/>
    <w:p>
      <w:pPr>
        <w:spacing w:after="0"/>
        <w:ind w:left="0"/>
        <w:jc w:val="both"/>
      </w:pPr>
      <w:r>
        <w:rPr>
          <w:rFonts w:ascii="Times New Roman"/>
          <w:b w:val="false"/>
          <w:i w:val="false"/>
          <w:color w:val="000000"/>
          <w:sz w:val="28"/>
        </w:rPr>
        <w:t>
      73) хеджирование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w:t>
      </w:r>
    </w:p>
    <w:bookmarkEnd w:id="99"/>
    <w:bookmarkStart w:name="z3262" w:id="100"/>
    <w:p>
      <w:pPr>
        <w:spacing w:after="0"/>
        <w:ind w:left="0"/>
        <w:jc w:val="both"/>
      </w:pPr>
      <w:r>
        <w:rPr>
          <w:rFonts w:ascii="Times New Roman"/>
          <w:b w:val="false"/>
          <w:i w:val="false"/>
          <w:color w:val="000000"/>
          <w:sz w:val="28"/>
        </w:rPr>
        <w:t>
      73-1) лимит предоставления государственных гарантий Республики Казахстан по поддержке экспорта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 Республики Казахстан по поддержке экспорта;</w:t>
      </w:r>
    </w:p>
    <w:bookmarkEnd w:id="100"/>
    <w:bookmarkStart w:name="z3263" w:id="101"/>
    <w:p>
      <w:pPr>
        <w:spacing w:after="0"/>
        <w:ind w:left="0"/>
        <w:jc w:val="both"/>
      </w:pPr>
      <w:r>
        <w:rPr>
          <w:rFonts w:ascii="Times New Roman"/>
          <w:b w:val="false"/>
          <w:i w:val="false"/>
          <w:color w:val="000000"/>
          <w:sz w:val="28"/>
        </w:rPr>
        <w:t>
      73-2) гарантированное государством обязательство по поддержке экспорта – сумма на определенную дату непогашенных обязательств по договорам страхования, обеспеченным государственной гарантией Республики Казахстан по поддержке экспорта, по которым национальной компанией, осуществляющей функции по поддержке экспорта, не осуществлены страховые выплаты;</w:t>
      </w:r>
    </w:p>
    <w:bookmarkEnd w:id="101"/>
    <w:bookmarkStart w:name="z86" w:id="102"/>
    <w:p>
      <w:pPr>
        <w:spacing w:after="0"/>
        <w:ind w:left="0"/>
        <w:jc w:val="both"/>
      </w:pPr>
      <w:r>
        <w:rPr>
          <w:rFonts w:ascii="Times New Roman"/>
          <w:b w:val="false"/>
          <w:i w:val="false"/>
          <w:color w:val="000000"/>
          <w:sz w:val="28"/>
        </w:rPr>
        <w:t>
      74) внутренний заем - отношения займа, в которых заимодателем выступает резидент Республики Казахстан, а заемщиком - Правительство Республики Казахстан, местный исполнительный орган или резидент Республики Казахстан.</w:t>
      </w:r>
    </w:p>
    <w:bookmarkEnd w:id="102"/>
    <w:bookmarkStart w:name="z87" w:id="103"/>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103"/>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128-V</w:t>
      </w:r>
      <w:r>
        <w:rPr>
          <w:rFonts w:ascii="Times New Roman"/>
          <w:b w:val="false"/>
          <w:i w:val="false"/>
          <w:color w:val="ff0000"/>
          <w:sz w:val="28"/>
        </w:rPr>
        <w:t xml:space="preserve">I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бюджетной системы Республики Казахстан</w:t>
      </w:r>
    </w:p>
    <w:bookmarkStart w:name="z90" w:id="104"/>
    <w:p>
      <w:pPr>
        <w:spacing w:after="0"/>
        <w:ind w:left="0"/>
        <w:jc w:val="both"/>
      </w:pPr>
      <w:r>
        <w:rPr>
          <w:rFonts w:ascii="Times New Roman"/>
          <w:b w:val="false"/>
          <w:i w:val="false"/>
          <w:color w:val="000000"/>
          <w:sz w:val="28"/>
        </w:rPr>
        <w:t>
      Бюджетная система Республики Казахстан основывается на принципах:</w:t>
      </w:r>
    </w:p>
    <w:bookmarkEnd w:id="104"/>
    <w:bookmarkStart w:name="z88" w:id="105"/>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использование единой бюджетной классификации, единых процедур и технических решений бюджетного процесса в Республике Казахстан;</w:t>
      </w:r>
    </w:p>
    <w:bookmarkEnd w:id="105"/>
    <w:p>
      <w:pPr>
        <w:spacing w:after="0"/>
        <w:ind w:left="0"/>
        <w:jc w:val="both"/>
      </w:pPr>
      <w:r>
        <w:rPr>
          <w:rFonts w:ascii="Times New Roman"/>
          <w:b w:val="false"/>
          <w:i w:val="false"/>
          <w:color w:val="000000"/>
          <w:sz w:val="28"/>
        </w:rPr>
        <w:t>
      2) принцип полноты - отражение в 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w:t>
      </w:r>
    </w:p>
    <w:bookmarkStart w:name="z235" w:id="106"/>
    <w:p>
      <w:pPr>
        <w:spacing w:after="0"/>
        <w:ind w:left="0"/>
        <w:jc w:val="both"/>
      </w:pPr>
      <w:r>
        <w:rPr>
          <w:rFonts w:ascii="Times New Roman"/>
          <w:b w:val="false"/>
          <w:i w:val="false"/>
          <w:color w:val="000000"/>
          <w:sz w:val="28"/>
        </w:rPr>
        <w:t>
      3) 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национальных проектов, планов развития государственных органов, планов развития области, города республиканского значения, столицы;</w:t>
      </w:r>
    </w:p>
    <w:bookmarkEnd w:id="106"/>
    <w:p>
      <w:pPr>
        <w:spacing w:after="0"/>
        <w:ind w:left="0"/>
        <w:jc w:val="both"/>
      </w:pPr>
      <w:r>
        <w:rPr>
          <w:rFonts w:ascii="Times New Roman"/>
          <w:b w:val="false"/>
          <w:i w:val="false"/>
          <w:color w:val="000000"/>
          <w:sz w:val="28"/>
        </w:rPr>
        <w:t>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гражданского бюджета, планов развития государственных органов и отчетов об их реализации, отчета о формировании и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w:t>
      </w:r>
    </w:p>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w:t>
      </w:r>
    </w:p>
    <w:bookmarkStart w:name="z94" w:id="107"/>
    <w:p>
      <w:pPr>
        <w:spacing w:after="0"/>
        <w:ind w:left="0"/>
        <w:jc w:val="both"/>
      </w:pPr>
      <w:r>
        <w:rPr>
          <w:rFonts w:ascii="Times New Roman"/>
          <w:b w:val="false"/>
          <w:i w:val="false"/>
          <w:color w:val="000000"/>
          <w:sz w:val="28"/>
        </w:rPr>
        <w:t>
      6) принцип результативности – разработка и исполнение бюджета, ориентированного на реализацию национальных проектов, достижение показателей результатов, предусмотренных планами развития государственных органов, планами развития области, города республиканского значения, столицы и (или) бюджетными программами государственных органов;</w:t>
      </w:r>
    </w:p>
    <w:bookmarkEnd w:id="107"/>
    <w:bookmarkStart w:name="z95" w:id="108"/>
    <w:p>
      <w:pPr>
        <w:spacing w:after="0"/>
        <w:ind w:left="0"/>
        <w:jc w:val="both"/>
      </w:pPr>
      <w:r>
        <w:rPr>
          <w:rFonts w:ascii="Times New Roman"/>
          <w:b w:val="false"/>
          <w:i w:val="false"/>
          <w:color w:val="000000"/>
          <w:sz w:val="28"/>
        </w:rPr>
        <w:t>
      7)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108"/>
    <w:bookmarkStart w:name="z96" w:id="109"/>
    <w:p>
      <w:pPr>
        <w:spacing w:after="0"/>
        <w:ind w:left="0"/>
        <w:jc w:val="both"/>
      </w:pPr>
      <w:r>
        <w:rPr>
          <w:rFonts w:ascii="Times New Roman"/>
          <w:b w:val="false"/>
          <w:i w:val="false"/>
          <w:color w:val="000000"/>
          <w:sz w:val="28"/>
        </w:rPr>
        <w:t>
      8) принцип преемственности - планирование республиканского и местных бюджетов, основанное на прогнозах социально-экономического развития, базовых расходах, утвержденных в предыдущие периоды, итогах бюджетного мониторинга, оценке результатов;</w:t>
      </w:r>
    </w:p>
    <w:bookmarkEnd w:id="109"/>
    <w:bookmarkStart w:name="z97" w:id="110"/>
    <w:p>
      <w:pPr>
        <w:spacing w:after="0"/>
        <w:ind w:left="0"/>
        <w:jc w:val="both"/>
      </w:pPr>
      <w:r>
        <w:rPr>
          <w:rFonts w:ascii="Times New Roman"/>
          <w:b w:val="false"/>
          <w:i w:val="false"/>
          <w:color w:val="000000"/>
          <w:sz w:val="28"/>
        </w:rPr>
        <w:t>
      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 а также использование бюджетных средств и активов государства в соответствии с законодательством Республики Казахстан;</w:t>
      </w:r>
    </w:p>
    <w:bookmarkEnd w:id="110"/>
    <w:bookmarkStart w:name="z98" w:id="111"/>
    <w:p>
      <w:pPr>
        <w:spacing w:after="0"/>
        <w:ind w:left="0"/>
        <w:jc w:val="both"/>
      </w:pPr>
      <w:r>
        <w:rPr>
          <w:rFonts w:ascii="Times New Roman"/>
          <w:b w:val="false"/>
          <w:i w:val="false"/>
          <w:color w:val="000000"/>
          <w:sz w:val="28"/>
        </w:rPr>
        <w:t>
      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в Фонд компенсации потерпевшим, зачисление и распределение поступлений в бюджеты государств-членов Евразийского экономического союза,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определенного соответствующими нормативными правовыми актами Республики Казахстан;</w:t>
      </w:r>
    </w:p>
    <w:bookmarkEnd w:id="111"/>
    <w:bookmarkStart w:name="z101" w:id="112"/>
    <w:p>
      <w:pPr>
        <w:spacing w:after="0"/>
        <w:ind w:left="0"/>
        <w:jc w:val="both"/>
      </w:pPr>
      <w:r>
        <w:rPr>
          <w:rFonts w:ascii="Times New Roman"/>
          <w:b w:val="false"/>
          <w:i w:val="false"/>
          <w:color w:val="000000"/>
          <w:sz w:val="28"/>
        </w:rPr>
        <w:t>
      11)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112"/>
    <w:bookmarkStart w:name="z102" w:id="113"/>
    <w:p>
      <w:pPr>
        <w:spacing w:after="0"/>
        <w:ind w:left="0"/>
        <w:jc w:val="both"/>
      </w:pPr>
      <w:r>
        <w:rPr>
          <w:rFonts w:ascii="Times New Roman"/>
          <w:b w:val="false"/>
          <w:i w:val="false"/>
          <w:color w:val="000000"/>
          <w:sz w:val="28"/>
        </w:rPr>
        <w:t>
      12) принцип эффективности –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p>
    <w:bookmarkEnd w:id="113"/>
    <w:bookmarkStart w:name="z99" w:id="114"/>
    <w:p>
      <w:pPr>
        <w:spacing w:after="0"/>
        <w:ind w:left="0"/>
        <w:jc w:val="both"/>
      </w:pPr>
      <w:r>
        <w:rPr>
          <w:rFonts w:ascii="Times New Roman"/>
          <w:b w:val="false"/>
          <w:i w:val="false"/>
          <w:color w:val="000000"/>
          <w:sz w:val="28"/>
        </w:rPr>
        <w:t>
      13) принцип ответственности - 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и субъектов квазигосударственного сектора за принятие решений, не соответствующих законодательству Республики Казахстан;</w:t>
      </w:r>
    </w:p>
    <w:bookmarkEnd w:id="114"/>
    <w:bookmarkStart w:name="z100" w:id="115"/>
    <w:p>
      <w:pPr>
        <w:spacing w:after="0"/>
        <w:ind w:left="0"/>
        <w:jc w:val="both"/>
      </w:pP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для реализации национальных проектов, достижения показателей результатов, предусмотренных планами развития государственных органов, планами развития области, города республиканского значения, столицы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Нормативные правовые акты, влияющие на поступления и расходы бюджета</w:t>
      </w:r>
    </w:p>
    <w:bookmarkStart w:name="z103" w:id="116"/>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16"/>
    <w:bookmarkStart w:name="z382" w:id="117"/>
    <w:p>
      <w:pPr>
        <w:spacing w:after="0"/>
        <w:ind w:left="0"/>
        <w:jc w:val="both"/>
      </w:pPr>
      <w:r>
        <w:rPr>
          <w:rFonts w:ascii="Times New Roman"/>
          <w:b w:val="false"/>
          <w:i w:val="false"/>
          <w:color w:val="000000"/>
          <w:sz w:val="28"/>
        </w:rPr>
        <w:t>
      Для проектов законов,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bookmarkEnd w:id="117"/>
    <w:bookmarkStart w:name="z383" w:id="118"/>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19"/>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19"/>
    <w:bookmarkStart w:name="z384" w:id="120"/>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предусматривающие увеличение расходов или сокращение доходов местных бюджетов, подлежат обязательному рассмотрению соответствующей бюджетной комиссией.</w:t>
      </w:r>
    </w:p>
    <w:bookmarkEnd w:id="120"/>
    <w:bookmarkStart w:name="z107" w:id="121"/>
    <w:p>
      <w:pPr>
        <w:spacing w:after="0"/>
        <w:ind w:left="0"/>
        <w:jc w:val="both"/>
      </w:pPr>
      <w:r>
        <w:rPr>
          <w:rFonts w:ascii="Times New Roman"/>
          <w:b w:val="false"/>
          <w:i w:val="false"/>
          <w:color w:val="000000"/>
          <w:sz w:val="28"/>
        </w:rPr>
        <w:t>
      4. Указанные в пункте 3 настоящей статьи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21"/>
    <w:bookmarkStart w:name="z108" w:id="122"/>
    <w:p>
      <w:pPr>
        <w:spacing w:after="0"/>
        <w:ind w:left="0"/>
        <w:jc w:val="both"/>
      </w:pPr>
      <w:r>
        <w:rPr>
          <w:rFonts w:ascii="Times New Roman"/>
          <w:b w:val="false"/>
          <w:i w:val="false"/>
          <w:color w:val="000000"/>
          <w:sz w:val="28"/>
        </w:rPr>
        <w:t>
      5. Указанные в пункте 4 настоящей статьи положения не распространяются на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6" w:id="123"/>
    <w:p>
      <w:pPr>
        <w:spacing w:after="0"/>
        <w:ind w:left="0"/>
        <w:jc w:val="both"/>
      </w:pPr>
      <w:r>
        <w:rPr>
          <w:rFonts w:ascii="Times New Roman"/>
          <w:b w:val="false"/>
          <w:i w:val="false"/>
          <w:color w:val="000000"/>
          <w:sz w:val="28"/>
        </w:rPr>
        <w:t>
      7. Для актов, указанных в пунктах 1 и 3 настоящей статьи, предусматривающих сокращение поступлений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заключения соответствующей бюджетной комиссии не требуется.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Функции интегратора в области бюджетного процесса</w:t>
      </w:r>
    </w:p>
    <w:p>
      <w:pPr>
        <w:spacing w:after="0"/>
        <w:ind w:left="0"/>
        <w:jc w:val="both"/>
      </w:pPr>
      <w:r>
        <w:rPr>
          <w:rFonts w:ascii="Times New Roman"/>
          <w:b w:val="false"/>
          <w:i w:val="false"/>
          <w:color w:val="000000"/>
          <w:sz w:val="28"/>
        </w:rPr>
        <w:t>
      Интегратор в области бюджетного процесса:</w:t>
      </w:r>
    </w:p>
    <w:p>
      <w:pPr>
        <w:spacing w:after="0"/>
        <w:ind w:left="0"/>
        <w:jc w:val="both"/>
      </w:pPr>
      <w:r>
        <w:rPr>
          <w:rFonts w:ascii="Times New Roman"/>
          <w:b w:val="false"/>
          <w:i w:val="false"/>
          <w:color w:val="000000"/>
          <w:sz w:val="28"/>
        </w:rPr>
        <w:t>
      1) осуществляет разработку технической документации, за исключением эксплуатационной, на создание и развитие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2) осуществляет системно-техническое обслуживание и сопровождение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3) осуществляет управление проектами по созданию, развитию, системно-техническому обслуживанию и сопровождению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4) оказывает консультационную помощь субъектам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5) обеспечивает соответствие информационной безопасности информационных систем государственных органов в области бюджетного процесса требованиям законодательства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24"/>
    <w:p>
      <w:pPr>
        <w:spacing w:after="0"/>
        <w:ind w:left="0"/>
        <w:jc w:val="left"/>
      </w:pPr>
      <w:r>
        <w:rPr>
          <w:rFonts w:ascii="Times New Roman"/>
          <w:b/>
          <w:i w:val="false"/>
          <w:color w:val="000000"/>
        </w:rPr>
        <w:t xml:space="preserve"> Глава 2. ВИДЫ И УРОВНИ БЮДЖЕТА</w:t>
      </w:r>
    </w:p>
    <w:bookmarkEnd w:id="124"/>
    <w:p>
      <w:pPr>
        <w:spacing w:after="0"/>
        <w:ind w:left="0"/>
        <w:jc w:val="both"/>
      </w:pPr>
      <w:r>
        <w:rPr>
          <w:rFonts w:ascii="Times New Roman"/>
          <w:b/>
          <w:i w:val="false"/>
          <w:color w:val="000000"/>
          <w:sz w:val="28"/>
        </w:rPr>
        <w:t>Статья 6. Общие положения о видах и уровнях бюджета</w:t>
      </w:r>
    </w:p>
    <w:bookmarkStart w:name="z110" w:id="125"/>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5"/>
    <w:p>
      <w:pPr>
        <w:spacing w:after="0"/>
        <w:ind w:left="0"/>
        <w:jc w:val="both"/>
      </w:pPr>
      <w:r>
        <w:rPr>
          <w:rFonts w:ascii="Times New Roman"/>
          <w:b w:val="false"/>
          <w:i w:val="false"/>
          <w:color w:val="000000"/>
          <w:sz w:val="28"/>
        </w:rPr>
        <w:t xml:space="preserve">
      1) республиканский бюджет; </w:t>
      </w:r>
    </w:p>
    <w:p>
      <w:pPr>
        <w:spacing w:after="0"/>
        <w:ind w:left="0"/>
        <w:jc w:val="both"/>
      </w:pPr>
      <w:r>
        <w:rPr>
          <w:rFonts w:ascii="Times New Roman"/>
          <w:b w:val="false"/>
          <w:i w:val="false"/>
          <w:color w:val="000000"/>
          <w:sz w:val="28"/>
        </w:rPr>
        <w:t xml:space="preserve">
      2) областной бюджет, бюджеты города республиканского значения, столицы; </w:t>
      </w:r>
    </w:p>
    <w:p>
      <w:pPr>
        <w:spacing w:after="0"/>
        <w:ind w:left="0"/>
        <w:jc w:val="both"/>
      </w:pPr>
      <w:r>
        <w:rPr>
          <w:rFonts w:ascii="Times New Roman"/>
          <w:b w:val="false"/>
          <w:i w:val="false"/>
          <w:color w:val="000000"/>
          <w:sz w:val="28"/>
        </w:rPr>
        <w:t xml:space="preserve">
      3) районный (города областного значения) бюджет; </w:t>
      </w:r>
    </w:p>
    <w:p>
      <w:pPr>
        <w:spacing w:after="0"/>
        <w:ind w:left="0"/>
        <w:jc w:val="both"/>
      </w:pPr>
      <w:r>
        <w:rPr>
          <w:rFonts w:ascii="Times New Roman"/>
          <w:b w:val="false"/>
          <w:i w:val="false"/>
          <w:color w:val="000000"/>
          <w:sz w:val="28"/>
        </w:rPr>
        <w:t xml:space="preserve">
      4) бюджеты города районного значения, села, поселка, сельского округа. </w:t>
      </w:r>
    </w:p>
    <w:p>
      <w:pPr>
        <w:spacing w:after="0"/>
        <w:ind w:left="0"/>
        <w:jc w:val="both"/>
      </w:pPr>
      <w:r>
        <w:rPr>
          <w:rFonts w:ascii="Times New Roman"/>
          <w:b w:val="false"/>
          <w:i w:val="false"/>
          <w:color w:val="000000"/>
          <w:sz w:val="28"/>
        </w:rPr>
        <w:t>
      Областной бюджет, бюджеты города республиканского значения, столицы, районный (города областного значения) бюджет, бюджеты города районного значения, села, поселка, сельского округа относятся к местным бюджетам.</w:t>
      </w:r>
    </w:p>
    <w:bookmarkStart w:name="z111" w:id="126"/>
    <w:p>
      <w:pPr>
        <w:spacing w:after="0"/>
        <w:ind w:left="0"/>
        <w:jc w:val="both"/>
      </w:pPr>
      <w:r>
        <w:rPr>
          <w:rFonts w:ascii="Times New Roman"/>
          <w:b w:val="false"/>
          <w:i w:val="false"/>
          <w:color w:val="000000"/>
          <w:sz w:val="28"/>
        </w:rPr>
        <w:t>
      2.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26"/>
    <w:bookmarkStart w:name="z114" w:id="127"/>
    <w:p>
      <w:pPr>
        <w:spacing w:after="0"/>
        <w:ind w:left="0"/>
        <w:jc w:val="both"/>
      </w:pPr>
      <w:r>
        <w:rPr>
          <w:rFonts w:ascii="Times New Roman"/>
          <w:b w:val="false"/>
          <w:i w:val="false"/>
          <w:color w:val="000000"/>
          <w:sz w:val="28"/>
        </w:rPr>
        <w:t>
      3. В Республике Казахстан составляются государственный и консолидированный бюджеты, бюджет области, бюджет района (города областного значения), используемые в качестве аналитической информации и не подлежащие утверждению.</w:t>
      </w:r>
    </w:p>
    <w:bookmarkEnd w:id="127"/>
    <w:bookmarkStart w:name="z386" w:id="128"/>
    <w:p>
      <w:pPr>
        <w:spacing w:after="0"/>
        <w:ind w:left="0"/>
        <w:jc w:val="both"/>
      </w:pPr>
      <w:r>
        <w:rPr>
          <w:rFonts w:ascii="Times New Roman"/>
          <w:b w:val="false"/>
          <w:i w:val="false"/>
          <w:color w:val="000000"/>
          <w:sz w:val="28"/>
        </w:rPr>
        <w:t>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28"/>
    <w:bookmarkStart w:name="z387" w:id="129"/>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Государственного фонда социального страхования, поступления и расходы Фонда социального медицинского страхования, без учета взаимопогашаемых операций между ними.</w:t>
      </w:r>
    </w:p>
    <w:bookmarkEnd w:id="129"/>
    <w:bookmarkStart w:name="z388" w:id="130"/>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30"/>
    <w:bookmarkStart w:name="z3016" w:id="131"/>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Республиканский бюджет</w:t>
      </w:r>
    </w:p>
    <w:bookmarkStart w:name="z115" w:id="132"/>
    <w:p>
      <w:pPr>
        <w:spacing w:after="0"/>
        <w:ind w:left="0"/>
        <w:jc w:val="both"/>
      </w:pPr>
      <w:r>
        <w:rPr>
          <w:rFonts w:ascii="Times New Roman"/>
          <w:b w:val="false"/>
          <w:i w:val="false"/>
          <w:color w:val="000000"/>
          <w:sz w:val="28"/>
        </w:rPr>
        <w:t>
      1.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а также реализации общереспубликанских направлений государственной политики.</w:t>
      </w:r>
    </w:p>
    <w:bookmarkEnd w:id="132"/>
    <w:bookmarkStart w:name="z116" w:id="133"/>
    <w:p>
      <w:pPr>
        <w:spacing w:after="0"/>
        <w:ind w:left="0"/>
        <w:jc w:val="both"/>
      </w:pPr>
      <w:r>
        <w:rPr>
          <w:rFonts w:ascii="Times New Roman"/>
          <w:b w:val="false"/>
          <w:i w:val="false"/>
          <w:color w:val="000000"/>
          <w:sz w:val="28"/>
        </w:rPr>
        <w:t>
      2. Республиканский бюджет утверждается законом Республики Казахстан.</w:t>
      </w:r>
    </w:p>
    <w:bookmarkEnd w:id="133"/>
    <w:p>
      <w:pPr>
        <w:spacing w:after="0"/>
        <w:ind w:left="0"/>
        <w:jc w:val="both"/>
      </w:pPr>
      <w:r>
        <w:rPr>
          <w:rFonts w:ascii="Times New Roman"/>
          <w:b/>
          <w:i w:val="false"/>
          <w:color w:val="000000"/>
          <w:sz w:val="28"/>
        </w:rPr>
        <w:t>Статья 8. Областной бюджет, бюджеты города республиканского значения, столицы</w:t>
      </w:r>
    </w:p>
    <w:bookmarkStart w:name="z118" w:id="134"/>
    <w:p>
      <w:pPr>
        <w:spacing w:after="0"/>
        <w:ind w:left="0"/>
        <w:jc w:val="both"/>
      </w:pPr>
      <w:r>
        <w:rPr>
          <w:rFonts w:ascii="Times New Roman"/>
          <w:b w:val="false"/>
          <w:i w:val="false"/>
          <w:color w:val="000000"/>
          <w:sz w:val="28"/>
        </w:rPr>
        <w:t>
      1. Областным бюджетом, бюджетами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34"/>
    <w:bookmarkStart w:name="z122" w:id="135"/>
    <w:p>
      <w:pPr>
        <w:spacing w:after="0"/>
        <w:ind w:left="0"/>
        <w:jc w:val="both"/>
      </w:pPr>
      <w:r>
        <w:rPr>
          <w:rFonts w:ascii="Times New Roman"/>
          <w:b w:val="false"/>
          <w:i w:val="false"/>
          <w:color w:val="000000"/>
          <w:sz w:val="28"/>
        </w:rPr>
        <w:t>
      2. Областные бюджеты, бюджеты городов республиканского значения, столицы утверждаются решениями соответственно областных маслихатов, маслихатов городов республиканского значения, столицы.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Районный (города областного значения) бюджет</w:t>
      </w:r>
    </w:p>
    <w:bookmarkStart w:name="z3017" w:id="136"/>
    <w:p>
      <w:pPr>
        <w:spacing w:after="0"/>
        <w:ind w:left="0"/>
        <w:jc w:val="both"/>
      </w:pPr>
      <w:r>
        <w:rPr>
          <w:rFonts w:ascii="Times New Roman"/>
          <w:b w:val="false"/>
          <w:i w:val="false"/>
          <w:color w:val="000000"/>
          <w:sz w:val="28"/>
        </w:rPr>
        <w:t xml:space="preserve">
      1.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соответствующем районе (городе областного значения). </w:t>
      </w:r>
    </w:p>
    <w:bookmarkEnd w:id="136"/>
    <w:p>
      <w:pPr>
        <w:spacing w:after="0"/>
        <w:ind w:left="0"/>
        <w:jc w:val="both"/>
      </w:pPr>
      <w:r>
        <w:rPr>
          <w:rFonts w:ascii="Times New Roman"/>
          <w:b w:val="false"/>
          <w:i w:val="false"/>
          <w:color w:val="000000"/>
          <w:sz w:val="28"/>
        </w:rPr>
        <w:t>
      2. Районный (города областного значения) бюджет утверждается решением маслихата района (города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Бюджеты города районного значения, села, поселка, сельского округа</w:t>
      </w:r>
    </w:p>
    <w:bookmarkStart w:name="z3019" w:id="137"/>
    <w:p>
      <w:pPr>
        <w:spacing w:after="0"/>
        <w:ind w:left="0"/>
        <w:jc w:val="both"/>
      </w:pPr>
      <w:r>
        <w:rPr>
          <w:rFonts w:ascii="Times New Roman"/>
          <w:b w:val="false"/>
          <w:i w:val="false"/>
          <w:color w:val="000000"/>
          <w:sz w:val="28"/>
        </w:rPr>
        <w:t xml:space="preserve">
      1.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ему государственных учреждений и реализации государственной политики в соответствующей административно-территориальной единице. </w:t>
      </w:r>
    </w:p>
    <w:bookmarkEnd w:id="137"/>
    <w:bookmarkStart w:name="z3020" w:id="138"/>
    <w:p>
      <w:pPr>
        <w:spacing w:after="0"/>
        <w:ind w:left="0"/>
        <w:jc w:val="both"/>
      </w:pPr>
      <w:r>
        <w:rPr>
          <w:rFonts w:ascii="Times New Roman"/>
          <w:b w:val="false"/>
          <w:i w:val="false"/>
          <w:color w:val="000000"/>
          <w:sz w:val="28"/>
        </w:rPr>
        <w:t>
      2. Бюджеты города районного значения, села, поселка, сельского округа после согласования с собранием местного сообщества утверждаются решением маслихата района (города областного значения).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Чрезвычайный государственный бюджет</w:t>
      </w:r>
    </w:p>
    <w:bookmarkStart w:name="z121" w:id="139"/>
    <w:p>
      <w:pPr>
        <w:spacing w:after="0"/>
        <w:ind w:left="0"/>
        <w:jc w:val="both"/>
      </w:pPr>
      <w:r>
        <w:rPr>
          <w:rFonts w:ascii="Times New Roman"/>
          <w:b w:val="false"/>
          <w:i w:val="false"/>
          <w:color w:val="000000"/>
          <w:sz w:val="28"/>
        </w:rPr>
        <w:t>
      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w:t>
      </w:r>
    </w:p>
    <w:bookmarkEnd w:id="139"/>
    <w:bookmarkStart w:name="z124" w:id="140"/>
    <w:p>
      <w:pPr>
        <w:spacing w:after="0"/>
        <w:ind w:left="0"/>
        <w:jc w:val="both"/>
      </w:pPr>
      <w:r>
        <w:rPr>
          <w:rFonts w:ascii="Times New Roman"/>
          <w:b w:val="false"/>
          <w:i w:val="false"/>
          <w:color w:val="000000"/>
          <w:sz w:val="28"/>
        </w:rPr>
        <w:t>
      2. О принятии чрезвычайного государственного бюджета незамедлительно информируется Парламент Республики Казахстан.</w:t>
      </w:r>
    </w:p>
    <w:bookmarkEnd w:id="140"/>
    <w:bookmarkStart w:name="z127" w:id="141"/>
    <w:p>
      <w:pPr>
        <w:spacing w:after="0"/>
        <w:ind w:left="0"/>
        <w:jc w:val="both"/>
      </w:pPr>
      <w:r>
        <w:rPr>
          <w:rFonts w:ascii="Times New Roman"/>
          <w:b w:val="false"/>
          <w:i w:val="false"/>
          <w:color w:val="000000"/>
          <w:sz w:val="28"/>
        </w:rPr>
        <w:t>
      3.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141"/>
    <w:bookmarkStart w:name="z130" w:id="142"/>
    <w:p>
      <w:pPr>
        <w:spacing w:after="0"/>
        <w:ind w:left="0"/>
        <w:jc w:val="both"/>
      </w:pPr>
      <w:r>
        <w:rPr>
          <w:rFonts w:ascii="Times New Roman"/>
          <w:b w:val="false"/>
          <w:i w:val="false"/>
          <w:color w:val="000000"/>
          <w:sz w:val="28"/>
        </w:rPr>
        <w:t>
      4. Чрезвычайный государственный бюджет действует в течение срока, на который введено чрезвычайное или военное положение.</w:t>
      </w:r>
    </w:p>
    <w:bookmarkEnd w:id="142"/>
    <w:p>
      <w:pPr>
        <w:spacing w:after="0"/>
        <w:ind w:left="0"/>
        <w:jc w:val="both"/>
      </w:pPr>
      <w:r>
        <w:rPr>
          <w:rFonts w:ascii="Times New Roman"/>
          <w:b w:val="false"/>
          <w:i w:val="false"/>
          <w:color w:val="000000"/>
          <w:sz w:val="28"/>
        </w:rPr>
        <w:t>
      С прекращением действия чрезвычайного государственного бюджета производится уточнение республиканского и местных бюджетов.</w:t>
      </w:r>
    </w:p>
    <w:bookmarkStart w:name="z131" w:id="143"/>
    <w:p>
      <w:pPr>
        <w:spacing w:after="0"/>
        <w:ind w:left="0"/>
        <w:jc w:val="left"/>
      </w:pPr>
      <w:r>
        <w:rPr>
          <w:rFonts w:ascii="Times New Roman"/>
          <w:b/>
          <w:i w:val="false"/>
          <w:color w:val="000000"/>
        </w:rPr>
        <w:t xml:space="preserve"> Глава 3. СТРУКТУРА БЮДЖЕТА</w:t>
      </w:r>
    </w:p>
    <w:bookmarkEnd w:id="143"/>
    <w:p>
      <w:pPr>
        <w:spacing w:after="0"/>
        <w:ind w:left="0"/>
        <w:jc w:val="both"/>
      </w:pPr>
      <w:r>
        <w:rPr>
          <w:rFonts w:ascii="Times New Roman"/>
          <w:b/>
          <w:i w:val="false"/>
          <w:color w:val="000000"/>
          <w:sz w:val="28"/>
        </w:rPr>
        <w:t>Статья 11. Поступления бюджета</w:t>
      </w:r>
    </w:p>
    <w:bookmarkStart w:name="z128" w:id="144"/>
    <w:p>
      <w:pPr>
        <w:spacing w:after="0"/>
        <w:ind w:left="0"/>
        <w:jc w:val="both"/>
      </w:pPr>
      <w:r>
        <w:rPr>
          <w:rFonts w:ascii="Times New Roman"/>
          <w:b w:val="false"/>
          <w:i w:val="false"/>
          <w:color w:val="000000"/>
          <w:sz w:val="28"/>
        </w:rPr>
        <w:t>
      1. Поступлениями бюджета являются доходы, суммы погашения бюджетных кредитов, поступления от продажи финансовых активов государства, займы.</w:t>
      </w:r>
    </w:p>
    <w:bookmarkEnd w:id="144"/>
    <w:bookmarkStart w:name="z129" w:id="145"/>
    <w:p>
      <w:pPr>
        <w:spacing w:after="0"/>
        <w:ind w:left="0"/>
        <w:jc w:val="both"/>
      </w:pPr>
      <w:r>
        <w:rPr>
          <w:rFonts w:ascii="Times New Roman"/>
          <w:b w:val="false"/>
          <w:i w:val="false"/>
          <w:color w:val="000000"/>
          <w:sz w:val="28"/>
        </w:rPr>
        <w:t>
      2. Доходами бюджета являются налоговые, неналоговые поступления, поступления от продажи основного капитала, поступления трансфертов.</w:t>
      </w:r>
    </w:p>
    <w:bookmarkEnd w:id="145"/>
    <w:bookmarkStart w:name="z133" w:id="146"/>
    <w:p>
      <w:pPr>
        <w:spacing w:after="0"/>
        <w:ind w:left="0"/>
        <w:jc w:val="both"/>
      </w:pPr>
      <w:r>
        <w:rPr>
          <w:rFonts w:ascii="Times New Roman"/>
          <w:b w:val="false"/>
          <w:i w:val="false"/>
          <w:color w:val="000000"/>
          <w:sz w:val="28"/>
        </w:rPr>
        <w:t>
      3.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46"/>
    <w:bookmarkStart w:name="z134" w:id="147"/>
    <w:p>
      <w:pPr>
        <w:spacing w:after="0"/>
        <w:ind w:left="0"/>
        <w:jc w:val="both"/>
      </w:pPr>
      <w:r>
        <w:rPr>
          <w:rFonts w:ascii="Times New Roman"/>
          <w:b w:val="false"/>
          <w:i w:val="false"/>
          <w:color w:val="000000"/>
          <w:sz w:val="28"/>
        </w:rPr>
        <w:t>
      4.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147"/>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Start w:name="z135" w:id="148"/>
    <w:p>
      <w:pPr>
        <w:spacing w:after="0"/>
        <w:ind w:left="0"/>
        <w:jc w:val="both"/>
      </w:pPr>
      <w:r>
        <w:rPr>
          <w:rFonts w:ascii="Times New Roman"/>
          <w:b w:val="false"/>
          <w:i w:val="false"/>
          <w:color w:val="000000"/>
          <w:sz w:val="28"/>
        </w:rPr>
        <w:t>
      5.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bookmarkEnd w:id="148"/>
    <w:bookmarkStart w:name="z136" w:id="149"/>
    <w:p>
      <w:pPr>
        <w:spacing w:after="0"/>
        <w:ind w:left="0"/>
        <w:jc w:val="both"/>
      </w:pPr>
      <w:r>
        <w:rPr>
          <w:rFonts w:ascii="Times New Roman"/>
          <w:b w:val="false"/>
          <w:i w:val="false"/>
          <w:color w:val="000000"/>
          <w:sz w:val="28"/>
        </w:rPr>
        <w:t>
      6. Поступлениями от продажи основного капитала являются поступления в бюджет денег:</w:t>
      </w:r>
    </w:p>
    <w:bookmarkEnd w:id="149"/>
    <w:bookmarkStart w:name="z138" w:id="150"/>
    <w:p>
      <w:pPr>
        <w:spacing w:after="0"/>
        <w:ind w:left="0"/>
        <w:jc w:val="both"/>
      </w:pPr>
      <w:r>
        <w:rPr>
          <w:rFonts w:ascii="Times New Roman"/>
          <w:b w:val="false"/>
          <w:i w:val="false"/>
          <w:color w:val="000000"/>
          <w:sz w:val="28"/>
        </w:rPr>
        <w:t>
      1) от продажи государственного имущества, закрепленного за государственными учреждениями;</w:t>
      </w:r>
    </w:p>
    <w:bookmarkEnd w:id="150"/>
    <w:bookmarkStart w:name="z234" w:id="151"/>
    <w:p>
      <w:pPr>
        <w:spacing w:after="0"/>
        <w:ind w:left="0"/>
        <w:jc w:val="both"/>
      </w:pPr>
      <w:r>
        <w:rPr>
          <w:rFonts w:ascii="Times New Roman"/>
          <w:b w:val="false"/>
          <w:i w:val="false"/>
          <w:color w:val="000000"/>
          <w:sz w:val="28"/>
        </w:rPr>
        <w:t>
      2) от продажи товаров из государственного материального резерва;</w:t>
      </w:r>
    </w:p>
    <w:bookmarkEnd w:id="151"/>
    <w:bookmarkStart w:name="z141" w:id="152"/>
    <w:p>
      <w:pPr>
        <w:spacing w:after="0"/>
        <w:ind w:left="0"/>
        <w:jc w:val="both"/>
      </w:pPr>
      <w:r>
        <w:rPr>
          <w:rFonts w:ascii="Times New Roman"/>
          <w:b w:val="false"/>
          <w:i w:val="false"/>
          <w:color w:val="000000"/>
          <w:sz w:val="28"/>
        </w:rPr>
        <w:t>
      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p>
    <w:bookmarkEnd w:id="152"/>
    <w:bookmarkStart w:name="z142" w:id="153"/>
    <w:p>
      <w:pPr>
        <w:spacing w:after="0"/>
        <w:ind w:left="0"/>
        <w:jc w:val="both"/>
      </w:pPr>
      <w:r>
        <w:rPr>
          <w:rFonts w:ascii="Times New Roman"/>
          <w:b w:val="false"/>
          <w:i w:val="false"/>
          <w:color w:val="000000"/>
          <w:sz w:val="28"/>
        </w:rPr>
        <w:t>
      4) от продажи нематериальных активов, принадлежащих государству.</w:t>
      </w:r>
    </w:p>
    <w:bookmarkEnd w:id="153"/>
    <w:bookmarkStart w:name="z143" w:id="154"/>
    <w:p>
      <w:pPr>
        <w:spacing w:after="0"/>
        <w:ind w:left="0"/>
        <w:jc w:val="both"/>
      </w:pPr>
      <w:r>
        <w:rPr>
          <w:rFonts w:ascii="Times New Roman"/>
          <w:b w:val="false"/>
          <w:i w:val="false"/>
          <w:color w:val="000000"/>
          <w:sz w:val="28"/>
        </w:rPr>
        <w:t>
      7.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154"/>
    <w:bookmarkStart w:name="z144" w:id="155"/>
    <w:p>
      <w:pPr>
        <w:spacing w:after="0"/>
        <w:ind w:left="0"/>
        <w:jc w:val="both"/>
      </w:pPr>
      <w:r>
        <w:rPr>
          <w:rFonts w:ascii="Times New Roman"/>
          <w:b w:val="false"/>
          <w:i w:val="false"/>
          <w:color w:val="000000"/>
          <w:sz w:val="28"/>
        </w:rPr>
        <w:t>
      8. Суммами погашения бюджетных кредитов являются поступления в бюджет, связанные с возвратом основного долга по полученным из бюджета кредитам, а также юридическими лицами требований по оплаченным государственным гарантиям, государственным гарантиям по поддержке экспорта.</w:t>
      </w:r>
    </w:p>
    <w:bookmarkEnd w:id="155"/>
    <w:bookmarkStart w:name="z139" w:id="156"/>
    <w:p>
      <w:pPr>
        <w:spacing w:after="0"/>
        <w:ind w:left="0"/>
        <w:jc w:val="both"/>
      </w:pPr>
      <w:r>
        <w:rPr>
          <w:rFonts w:ascii="Times New Roman"/>
          <w:b w:val="false"/>
          <w:i w:val="false"/>
          <w:color w:val="000000"/>
          <w:sz w:val="28"/>
        </w:rPr>
        <w:t>
      9.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156"/>
    <w:bookmarkStart w:name="z140" w:id="157"/>
    <w:p>
      <w:pPr>
        <w:spacing w:after="0"/>
        <w:ind w:left="0"/>
        <w:jc w:val="both"/>
      </w:pPr>
      <w:r>
        <w:rPr>
          <w:rFonts w:ascii="Times New Roman"/>
          <w:b w:val="false"/>
          <w:i w:val="false"/>
          <w:color w:val="000000"/>
          <w:sz w:val="28"/>
        </w:rPr>
        <w:t>
      10.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Расходы бюджета</w:t>
      </w:r>
    </w:p>
    <w:bookmarkStart w:name="z148" w:id="158"/>
    <w:p>
      <w:pPr>
        <w:spacing w:after="0"/>
        <w:ind w:left="0"/>
        <w:jc w:val="both"/>
      </w:pPr>
      <w:r>
        <w:rPr>
          <w:rFonts w:ascii="Times New Roman"/>
          <w:b w:val="false"/>
          <w:i w:val="false"/>
          <w:color w:val="000000"/>
          <w:sz w:val="28"/>
        </w:rPr>
        <w:t>
      1. Расходами бюджета являются затраты, бюджетные кредиты, приобретение финансовых активов, погашение займов.</w:t>
      </w:r>
    </w:p>
    <w:bookmarkEnd w:id="158"/>
    <w:bookmarkStart w:name="z149" w:id="159"/>
    <w:p>
      <w:pPr>
        <w:spacing w:after="0"/>
        <w:ind w:left="0"/>
        <w:jc w:val="both"/>
      </w:pPr>
      <w:r>
        <w:rPr>
          <w:rFonts w:ascii="Times New Roman"/>
          <w:b w:val="false"/>
          <w:i w:val="false"/>
          <w:color w:val="000000"/>
          <w:sz w:val="28"/>
        </w:rPr>
        <w:t>
      2. Затратами являются бюджетные средства, выделяемые на невозвратной основе.</w:t>
      </w:r>
    </w:p>
    <w:bookmarkEnd w:id="159"/>
    <w:bookmarkStart w:name="z150" w:id="160"/>
    <w:p>
      <w:pPr>
        <w:spacing w:after="0"/>
        <w:ind w:left="0"/>
        <w:jc w:val="both"/>
      </w:pPr>
      <w:r>
        <w:rPr>
          <w:rFonts w:ascii="Times New Roman"/>
          <w:b w:val="false"/>
          <w:i w:val="false"/>
          <w:color w:val="000000"/>
          <w:sz w:val="28"/>
        </w:rPr>
        <w:t>
      3. Бюджетными кредитами являются деньги, выделяемые из бюджета на возвратной, срочной и платной основе.</w:t>
      </w:r>
    </w:p>
    <w:bookmarkEnd w:id="160"/>
    <w:bookmarkStart w:name="z151" w:id="161"/>
    <w:p>
      <w:pPr>
        <w:spacing w:after="0"/>
        <w:ind w:left="0"/>
        <w:jc w:val="both"/>
      </w:pPr>
      <w:r>
        <w:rPr>
          <w:rFonts w:ascii="Times New Roman"/>
          <w:b w:val="false"/>
          <w:i w:val="false"/>
          <w:color w:val="000000"/>
          <w:sz w:val="28"/>
        </w:rPr>
        <w:t>
      4.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61"/>
    <w:bookmarkStart w:name="z145" w:id="162"/>
    <w:p>
      <w:pPr>
        <w:spacing w:after="0"/>
        <w:ind w:left="0"/>
        <w:jc w:val="both"/>
      </w:pPr>
      <w:r>
        <w:rPr>
          <w:rFonts w:ascii="Times New Roman"/>
          <w:b w:val="false"/>
          <w:i w:val="false"/>
          <w:color w:val="000000"/>
          <w:sz w:val="28"/>
        </w:rPr>
        <w:t>
      5. Погашением займов являются бюджетные средства, направляемые на погашение основного долга в соответствии с международными договорами о государственных займах, ратифицированными Республикой Казахстан, а также по внутренним займам.</w:t>
      </w:r>
    </w:p>
    <w:bookmarkEnd w:id="162"/>
    <w:bookmarkStart w:name="z3517" w:id="163"/>
    <w:p>
      <w:pPr>
        <w:spacing w:after="0"/>
        <w:ind w:left="0"/>
        <w:jc w:val="both"/>
      </w:pPr>
      <w:r>
        <w:rPr>
          <w:rFonts w:ascii="Times New Roman"/>
          <w:b w:val="false"/>
          <w:i w:val="false"/>
          <w:color w:val="000000"/>
          <w:sz w:val="28"/>
        </w:rPr>
        <w:t>
      6. Темпы роста расходов республиканского бюджета (на плановый период) ограничиваются уровнем долгосрочного экономического роста, увеличенного на цель по инфляции.</w:t>
      </w:r>
    </w:p>
    <w:bookmarkEnd w:id="163"/>
    <w:bookmarkStart w:name="z3518" w:id="164"/>
    <w:p>
      <w:pPr>
        <w:spacing w:after="0"/>
        <w:ind w:left="0"/>
        <w:jc w:val="both"/>
      </w:pPr>
      <w:r>
        <w:rPr>
          <w:rFonts w:ascii="Times New Roman"/>
          <w:b w:val="false"/>
          <w:i w:val="false"/>
          <w:color w:val="000000"/>
          <w:sz w:val="28"/>
        </w:rPr>
        <w:t>
      Уровень долгосрочного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64"/>
    <w:bookmarkStart w:name="z3519" w:id="165"/>
    <w:p>
      <w:pPr>
        <w:spacing w:after="0"/>
        <w:ind w:left="0"/>
        <w:jc w:val="both"/>
      </w:pPr>
      <w:r>
        <w:rPr>
          <w:rFonts w:ascii="Times New Roman"/>
          <w:b w:val="false"/>
          <w:i w:val="false"/>
          <w:color w:val="000000"/>
          <w:sz w:val="28"/>
        </w:rPr>
        <w:t>
      Цель по инфляции определяется как центр целевого ориентира по инфляции на плановый период, установленный Национальным Банком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Структура бюджета</w:t>
      </w:r>
    </w:p>
    <w:p>
      <w:pPr>
        <w:spacing w:after="0"/>
        <w:ind w:left="0"/>
        <w:jc w:val="both"/>
      </w:pPr>
      <w:r>
        <w:rPr>
          <w:rFonts w:ascii="Times New Roman"/>
          <w:b w:val="false"/>
          <w:i w:val="false"/>
          <w:color w:val="000000"/>
          <w:sz w:val="28"/>
        </w:rPr>
        <w:t>
      Структура бюджета состоит из следующих разделов:</w:t>
      </w:r>
    </w:p>
    <w:bookmarkStart w:name="z389" w:id="166"/>
    <w:p>
      <w:pPr>
        <w:spacing w:after="0"/>
        <w:ind w:left="0"/>
        <w:jc w:val="both"/>
      </w:pPr>
      <w:r>
        <w:rPr>
          <w:rFonts w:ascii="Times New Roman"/>
          <w:b w:val="false"/>
          <w:i w:val="false"/>
          <w:color w:val="000000"/>
          <w:sz w:val="28"/>
        </w:rPr>
        <w:t>
      1) доходы:</w:t>
      </w:r>
    </w:p>
    <w:bookmarkEnd w:id="166"/>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поступления от продажи основного капитала;</w:t>
      </w:r>
    </w:p>
    <w:p>
      <w:pPr>
        <w:spacing w:after="0"/>
        <w:ind w:left="0"/>
        <w:jc w:val="both"/>
      </w:pPr>
      <w:r>
        <w:rPr>
          <w:rFonts w:ascii="Times New Roman"/>
          <w:b w:val="false"/>
          <w:i w:val="false"/>
          <w:color w:val="000000"/>
          <w:sz w:val="28"/>
        </w:rPr>
        <w:t>
      поступления трансфертов;</w:t>
      </w:r>
    </w:p>
    <w:bookmarkStart w:name="z390" w:id="167"/>
    <w:p>
      <w:pPr>
        <w:spacing w:after="0"/>
        <w:ind w:left="0"/>
        <w:jc w:val="both"/>
      </w:pPr>
      <w:r>
        <w:rPr>
          <w:rFonts w:ascii="Times New Roman"/>
          <w:b w:val="false"/>
          <w:i w:val="false"/>
          <w:color w:val="000000"/>
          <w:sz w:val="28"/>
        </w:rPr>
        <w:t>
      2) затраты;</w:t>
      </w:r>
    </w:p>
    <w:bookmarkEnd w:id="167"/>
    <w:bookmarkStart w:name="z391" w:id="168"/>
    <w:p>
      <w:pPr>
        <w:spacing w:after="0"/>
        <w:ind w:left="0"/>
        <w:jc w:val="both"/>
      </w:pPr>
      <w:r>
        <w:rPr>
          <w:rFonts w:ascii="Times New Roman"/>
          <w:b w:val="false"/>
          <w:i w:val="false"/>
          <w:color w:val="000000"/>
          <w:sz w:val="28"/>
        </w:rPr>
        <w:t xml:space="preserve">
      3) чистое бюджетное кредитование: </w:t>
      </w:r>
    </w:p>
    <w:bookmarkEnd w:id="168"/>
    <w:p>
      <w:pPr>
        <w:spacing w:after="0"/>
        <w:ind w:left="0"/>
        <w:jc w:val="both"/>
      </w:pPr>
      <w:r>
        <w:rPr>
          <w:rFonts w:ascii="Times New Roman"/>
          <w:b w:val="false"/>
          <w:i w:val="false"/>
          <w:color w:val="000000"/>
          <w:sz w:val="28"/>
        </w:rPr>
        <w:t xml:space="preserve">
      бюджетные кредиты; </w:t>
      </w:r>
    </w:p>
    <w:p>
      <w:pPr>
        <w:spacing w:after="0"/>
        <w:ind w:left="0"/>
        <w:jc w:val="both"/>
      </w:pPr>
      <w:r>
        <w:rPr>
          <w:rFonts w:ascii="Times New Roman"/>
          <w:b w:val="false"/>
          <w:i w:val="false"/>
          <w:color w:val="000000"/>
          <w:sz w:val="28"/>
        </w:rPr>
        <w:t>
      погашение бюджетных кредитов;</w:t>
      </w:r>
    </w:p>
    <w:bookmarkStart w:name="z392" w:id="169"/>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69"/>
    <w:p>
      <w:pPr>
        <w:spacing w:after="0"/>
        <w:ind w:left="0"/>
        <w:jc w:val="both"/>
      </w:pPr>
      <w:r>
        <w:rPr>
          <w:rFonts w:ascii="Times New Roman"/>
          <w:b w:val="false"/>
          <w:i w:val="false"/>
          <w:color w:val="000000"/>
          <w:sz w:val="28"/>
        </w:rPr>
        <w:t>
      приобретение финансовых активов;</w:t>
      </w:r>
    </w:p>
    <w:p>
      <w:pPr>
        <w:spacing w:after="0"/>
        <w:ind w:left="0"/>
        <w:jc w:val="both"/>
      </w:pPr>
      <w:r>
        <w:rPr>
          <w:rFonts w:ascii="Times New Roman"/>
          <w:b w:val="false"/>
          <w:i w:val="false"/>
          <w:color w:val="000000"/>
          <w:sz w:val="28"/>
        </w:rPr>
        <w:t>
      поступления от продажи финансовых активов государства;</w:t>
      </w:r>
    </w:p>
    <w:bookmarkStart w:name="z393" w:id="170"/>
    <w:p>
      <w:pPr>
        <w:spacing w:after="0"/>
        <w:ind w:left="0"/>
        <w:jc w:val="both"/>
      </w:pPr>
      <w:r>
        <w:rPr>
          <w:rFonts w:ascii="Times New Roman"/>
          <w:b w:val="false"/>
          <w:i w:val="false"/>
          <w:color w:val="000000"/>
          <w:sz w:val="28"/>
        </w:rPr>
        <w:t>
      5) дефицит (профицит) бюджета;</w:t>
      </w:r>
    </w:p>
    <w:bookmarkEnd w:id="170"/>
    <w:bookmarkStart w:name="z3520" w:id="171"/>
    <w:p>
      <w:pPr>
        <w:spacing w:after="0"/>
        <w:ind w:left="0"/>
        <w:jc w:val="both"/>
      </w:pPr>
      <w:r>
        <w:rPr>
          <w:rFonts w:ascii="Times New Roman"/>
          <w:b w:val="false"/>
          <w:i w:val="false"/>
          <w:color w:val="000000"/>
          <w:sz w:val="28"/>
        </w:rPr>
        <w:t>
      5-1) ненефтяной дефицит (профицит) бюджета;</w:t>
      </w:r>
    </w:p>
    <w:bookmarkEnd w:id="171"/>
    <w:bookmarkStart w:name="z394" w:id="172"/>
    <w:p>
      <w:pPr>
        <w:spacing w:after="0"/>
        <w:ind w:left="0"/>
        <w:jc w:val="both"/>
      </w:pPr>
      <w:r>
        <w:rPr>
          <w:rFonts w:ascii="Times New Roman"/>
          <w:b w:val="false"/>
          <w:i w:val="false"/>
          <w:color w:val="000000"/>
          <w:sz w:val="28"/>
        </w:rPr>
        <w:t>
      6) финансирование дефицита (использование профицита) бюджета:</w:t>
      </w:r>
    </w:p>
    <w:bookmarkEnd w:id="172"/>
    <w:p>
      <w:pPr>
        <w:spacing w:after="0"/>
        <w:ind w:left="0"/>
        <w:jc w:val="both"/>
      </w:pPr>
      <w:r>
        <w:rPr>
          <w:rFonts w:ascii="Times New Roman"/>
          <w:b w:val="false"/>
          <w:i w:val="false"/>
          <w:color w:val="000000"/>
          <w:sz w:val="28"/>
        </w:rPr>
        <w:t>
      поступление займов;</w:t>
      </w:r>
    </w:p>
    <w:p>
      <w:pPr>
        <w:spacing w:after="0"/>
        <w:ind w:left="0"/>
        <w:jc w:val="both"/>
      </w:pPr>
      <w:r>
        <w:rPr>
          <w:rFonts w:ascii="Times New Roman"/>
          <w:b w:val="false"/>
          <w:i w:val="false"/>
          <w:color w:val="000000"/>
          <w:sz w:val="28"/>
        </w:rPr>
        <w:t>
      погашение займов;</w:t>
      </w:r>
    </w:p>
    <w:p>
      <w:pPr>
        <w:spacing w:after="0"/>
        <w:ind w:left="0"/>
        <w:jc w:val="both"/>
      </w:pPr>
      <w:r>
        <w:rPr>
          <w:rFonts w:ascii="Times New Roman"/>
          <w:b w:val="false"/>
          <w:i w:val="false"/>
          <w:color w:val="000000"/>
          <w:sz w:val="28"/>
        </w:rPr>
        <w:t>
      используемые остатки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Ненефтяной дефицит (профицит) республиканского или государственного бюджета</w:t>
      </w:r>
    </w:p>
    <w:bookmarkStart w:name="z155" w:id="173"/>
    <w:p>
      <w:pPr>
        <w:spacing w:after="0"/>
        <w:ind w:left="0"/>
        <w:jc w:val="both"/>
      </w:pPr>
      <w:r>
        <w:rPr>
          <w:rFonts w:ascii="Times New Roman"/>
          <w:b w:val="false"/>
          <w:i w:val="false"/>
          <w:color w:val="000000"/>
          <w:sz w:val="28"/>
        </w:rPr>
        <w:t>
      1.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73"/>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Start w:name="z156" w:id="174"/>
    <w:p>
      <w:pPr>
        <w:spacing w:after="0"/>
        <w:ind w:left="0"/>
        <w:jc w:val="both"/>
      </w:pPr>
      <w:r>
        <w:rPr>
          <w:rFonts w:ascii="Times New Roman"/>
          <w:b w:val="false"/>
          <w:i w:val="false"/>
          <w:color w:val="000000"/>
          <w:sz w:val="28"/>
        </w:rPr>
        <w:t>
      2. Размер ненефтяного дефицита (профицита) республиканского бюджета утверждается законом о республиканском бюджете.</w:t>
      </w:r>
    </w:p>
    <w:bookmarkEnd w:id="174"/>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p>
      <w:pPr>
        <w:spacing w:after="0"/>
        <w:ind w:left="0"/>
        <w:jc w:val="both"/>
      </w:pPr>
      <w:r>
        <w:rPr>
          <w:rFonts w:ascii="Times New Roman"/>
          <w:b w:val="false"/>
          <w:i w:val="false"/>
          <w:color w:val="000000"/>
          <w:sz w:val="28"/>
        </w:rPr>
        <w:t>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Чистое бюджетное кредитование</w:t>
      </w:r>
    </w:p>
    <w:p>
      <w:pPr>
        <w:spacing w:after="0"/>
        <w:ind w:left="0"/>
        <w:jc w:val="both"/>
      </w:pPr>
      <w:r>
        <w:rPr>
          <w:rFonts w:ascii="Times New Roman"/>
          <w:b w:val="false"/>
          <w:i w:val="false"/>
          <w:color w:val="000000"/>
          <w:sz w:val="28"/>
        </w:rPr>
        <w:t>
      Чистое бюджетное кредитование определяется как разница между бюджетными кредитами и погашением бюджетных кредитов.</w:t>
      </w:r>
    </w:p>
    <w:p>
      <w:pPr>
        <w:spacing w:after="0"/>
        <w:ind w:left="0"/>
        <w:jc w:val="both"/>
      </w:pPr>
      <w:r>
        <w:rPr>
          <w:rFonts w:ascii="Times New Roman"/>
          <w:b/>
          <w:i w:val="false"/>
          <w:color w:val="000000"/>
          <w:sz w:val="28"/>
        </w:rPr>
        <w:t>Статья 16. Сальдо по операциям с финансовыми активами</w:t>
      </w:r>
    </w:p>
    <w:bookmarkStart w:name="z159" w:id="175"/>
    <w:p>
      <w:pPr>
        <w:spacing w:after="0"/>
        <w:ind w:left="0"/>
        <w:jc w:val="both"/>
      </w:pPr>
      <w:r>
        <w:rPr>
          <w:rFonts w:ascii="Times New Roman"/>
          <w:b w:val="false"/>
          <w:i w:val="false"/>
          <w:color w:val="000000"/>
          <w:sz w:val="28"/>
        </w:rPr>
        <w:t>
      1. Операции с финансовыми активами включают в себя:</w:t>
      </w:r>
    </w:p>
    <w:bookmarkEnd w:id="175"/>
    <w:p>
      <w:pPr>
        <w:spacing w:after="0"/>
        <w:ind w:left="0"/>
        <w:jc w:val="both"/>
      </w:pPr>
      <w:r>
        <w:rPr>
          <w:rFonts w:ascii="Times New Roman"/>
          <w:b w:val="false"/>
          <w:i w:val="false"/>
          <w:color w:val="000000"/>
          <w:sz w:val="28"/>
        </w:rPr>
        <w:t>
      1) приобретение финансовых активов;</w:t>
      </w:r>
    </w:p>
    <w:p>
      <w:pPr>
        <w:spacing w:after="0"/>
        <w:ind w:left="0"/>
        <w:jc w:val="both"/>
      </w:pPr>
      <w:r>
        <w:rPr>
          <w:rFonts w:ascii="Times New Roman"/>
          <w:b w:val="false"/>
          <w:i w:val="false"/>
          <w:color w:val="000000"/>
          <w:sz w:val="28"/>
        </w:rPr>
        <w:t>
      2) поступления от продажи финансовых активов государства.</w:t>
      </w:r>
    </w:p>
    <w:bookmarkStart w:name="z146" w:id="176"/>
    <w:p>
      <w:pPr>
        <w:spacing w:after="0"/>
        <w:ind w:left="0"/>
        <w:jc w:val="both"/>
      </w:pPr>
      <w:r>
        <w:rPr>
          <w:rFonts w:ascii="Times New Roman"/>
          <w:b w:val="false"/>
          <w:i w:val="false"/>
          <w:color w:val="000000"/>
          <w:sz w:val="28"/>
        </w:rPr>
        <w:t>
      2.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176"/>
    <w:bookmarkStart w:name="z152" w:id="177"/>
    <w:p>
      <w:pPr>
        <w:spacing w:after="0"/>
        <w:ind w:left="0"/>
        <w:jc w:val="both"/>
      </w:pPr>
      <w:r>
        <w:rPr>
          <w:rFonts w:ascii="Times New Roman"/>
          <w:b w:val="false"/>
          <w:i w:val="false"/>
          <w:color w:val="000000"/>
          <w:sz w:val="28"/>
        </w:rPr>
        <w:t>
      3.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177"/>
    <w:p>
      <w:pPr>
        <w:spacing w:after="0"/>
        <w:ind w:left="0"/>
        <w:jc w:val="both"/>
      </w:pPr>
      <w:r>
        <w:rPr>
          <w:rFonts w:ascii="Times New Roman"/>
          <w:b/>
          <w:i w:val="false"/>
          <w:color w:val="000000"/>
          <w:sz w:val="28"/>
        </w:rPr>
        <w:t>Статья 17. Дефицит (профицит) бюджета</w:t>
      </w:r>
    </w:p>
    <w:bookmarkStart w:name="z395" w:id="178"/>
    <w:p>
      <w:pPr>
        <w:spacing w:after="0"/>
        <w:ind w:left="0"/>
        <w:jc w:val="both"/>
      </w:pPr>
      <w:r>
        <w:rPr>
          <w:rFonts w:ascii="Times New Roman"/>
          <w:b w:val="false"/>
          <w:i w:val="false"/>
          <w:color w:val="000000"/>
          <w:sz w:val="28"/>
        </w:rPr>
        <w:t>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178"/>
    <w:bookmarkStart w:name="z396" w:id="179"/>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79"/>
    <w:p>
      <w:pPr>
        <w:spacing w:after="0"/>
        <w:ind w:left="0"/>
        <w:jc w:val="both"/>
      </w:pPr>
      <w:r>
        <w:rPr>
          <w:rFonts w:ascii="Times New Roman"/>
          <w:b/>
          <w:i w:val="false"/>
          <w:color w:val="000000"/>
          <w:sz w:val="28"/>
        </w:rPr>
        <w:t>Статья 18. Финансирование дефицита (использование профицита) бюджета</w:t>
      </w:r>
    </w:p>
    <w:bookmarkStart w:name="z164" w:id="180"/>
    <w:p>
      <w:pPr>
        <w:spacing w:after="0"/>
        <w:ind w:left="0"/>
        <w:jc w:val="both"/>
      </w:pPr>
      <w:r>
        <w:rPr>
          <w:rFonts w:ascii="Times New Roman"/>
          <w:b w:val="false"/>
          <w:i w:val="false"/>
          <w:color w:val="000000"/>
          <w:sz w:val="28"/>
        </w:rPr>
        <w:t>
      1.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End w:id="180"/>
    <w:bookmarkStart w:name="z397" w:id="181"/>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181"/>
    <w:bookmarkStart w:name="z398" w:id="182"/>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182"/>
    <w:bookmarkStart w:name="z165" w:id="183"/>
    <w:p>
      <w:pPr>
        <w:spacing w:after="0"/>
        <w:ind w:left="0"/>
        <w:jc w:val="both"/>
      </w:pPr>
      <w:r>
        <w:rPr>
          <w:rFonts w:ascii="Times New Roman"/>
          <w:b w:val="false"/>
          <w:i w:val="false"/>
          <w:color w:val="000000"/>
          <w:sz w:val="28"/>
        </w:rPr>
        <w:t>
      2.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End w:id="183"/>
    <w:bookmarkStart w:name="z399" w:id="184"/>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184"/>
    <w:bookmarkStart w:name="z400" w:id="185"/>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w:t>
      </w:r>
    </w:p>
    <w:bookmarkEnd w:id="185"/>
    <w:bookmarkStart w:name="z166" w:id="186"/>
    <w:p>
      <w:pPr>
        <w:spacing w:after="0"/>
        <w:ind w:left="0"/>
        <w:jc w:val="left"/>
      </w:pPr>
      <w:r>
        <w:rPr>
          <w:rFonts w:ascii="Times New Roman"/>
          <w:b/>
          <w:i w:val="false"/>
          <w:color w:val="000000"/>
        </w:rPr>
        <w:t xml:space="preserve"> Глава 4. РЕЗЕРВЫ ПРАВИТЕЛЬСТВА РЕСПУБЛИКИ КАЗАХСТАН И</w:t>
      </w:r>
      <w:r>
        <w:br/>
      </w:r>
      <w:r>
        <w:rPr>
          <w:rFonts w:ascii="Times New Roman"/>
          <w:b/>
          <w:i w:val="false"/>
          <w:color w:val="000000"/>
        </w:rPr>
        <w:t>МЕСТНЫХ ИСПОЛНИТЕЛЬНЫХ ОРГАНОВ</w:t>
      </w:r>
    </w:p>
    <w:bookmarkEnd w:id="186"/>
    <w:p>
      <w:pPr>
        <w:spacing w:after="0"/>
        <w:ind w:left="0"/>
        <w:jc w:val="both"/>
      </w:pPr>
      <w:r>
        <w:rPr>
          <w:rFonts w:ascii="Times New Roman"/>
          <w:b/>
          <w:i w:val="false"/>
          <w:color w:val="000000"/>
          <w:sz w:val="28"/>
        </w:rPr>
        <w:t>Статья 19. Общие положения о резервах Правительства Республики Казахстан и местных исполнительных органов</w:t>
      </w:r>
    </w:p>
    <w:bookmarkStart w:name="z160" w:id="187"/>
    <w:p>
      <w:pPr>
        <w:spacing w:after="0"/>
        <w:ind w:left="0"/>
        <w:jc w:val="both"/>
      </w:pPr>
      <w:r>
        <w:rPr>
          <w:rFonts w:ascii="Times New Roman"/>
          <w:b w:val="false"/>
          <w:i w:val="false"/>
          <w:color w:val="000000"/>
          <w:sz w:val="28"/>
        </w:rPr>
        <w:t>
      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End w:id="187"/>
    <w:bookmarkStart w:name="z169" w:id="188"/>
    <w:p>
      <w:pPr>
        <w:spacing w:after="0"/>
        <w:ind w:left="0"/>
        <w:jc w:val="both"/>
      </w:pPr>
      <w:r>
        <w:rPr>
          <w:rFonts w:ascii="Times New Roman"/>
          <w:b w:val="false"/>
          <w:i w:val="false"/>
          <w:color w:val="000000"/>
          <w:sz w:val="28"/>
        </w:rPr>
        <w:t>
      2. Резерв Правительства Республики Казахстан включает:</w:t>
      </w:r>
    </w:p>
    <w:bookmarkEnd w:id="188"/>
    <w:bookmarkStart w:name="z401" w:id="189"/>
    <w:p>
      <w:pPr>
        <w:spacing w:after="0"/>
        <w:ind w:left="0"/>
        <w:jc w:val="both"/>
      </w:pPr>
      <w:r>
        <w:rPr>
          <w:rFonts w:ascii="Times New Roman"/>
          <w:b w:val="false"/>
          <w:i w:val="false"/>
          <w:color w:val="000000"/>
          <w:sz w:val="28"/>
        </w:rPr>
        <w:t>
      1) чрезвычайный резерв;</w:t>
      </w:r>
    </w:p>
    <w:bookmarkEnd w:id="189"/>
    <w:bookmarkStart w:name="z1186" w:id="190"/>
    <w:p>
      <w:pPr>
        <w:spacing w:after="0"/>
        <w:ind w:left="0"/>
        <w:jc w:val="both"/>
      </w:pPr>
      <w:r>
        <w:rPr>
          <w:rFonts w:ascii="Times New Roman"/>
          <w:b w:val="false"/>
          <w:i w:val="false"/>
          <w:color w:val="000000"/>
          <w:sz w:val="28"/>
        </w:rPr>
        <w:t>
      1-1) резерв для жизнеобеспечения населения при ликвидации чрезвычайных ситуаций природного и техногенного характера;</w:t>
      </w:r>
    </w:p>
    <w:bookmarkEnd w:id="190"/>
    <w:bookmarkStart w:name="z402" w:id="191"/>
    <w:p>
      <w:pPr>
        <w:spacing w:after="0"/>
        <w:ind w:left="0"/>
        <w:jc w:val="both"/>
      </w:pPr>
      <w:r>
        <w:rPr>
          <w:rFonts w:ascii="Times New Roman"/>
          <w:b w:val="false"/>
          <w:i w:val="false"/>
          <w:color w:val="000000"/>
          <w:sz w:val="28"/>
        </w:rPr>
        <w:t>
      2) резерв на неотложные затраты;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92"/>
    <w:p>
      <w:pPr>
        <w:spacing w:after="0"/>
        <w:ind w:left="0"/>
        <w:jc w:val="both"/>
      </w:pPr>
      <w:r>
        <w:rPr>
          <w:rFonts w:ascii="Times New Roman"/>
          <w:b w:val="false"/>
          <w:i w:val="false"/>
          <w:color w:val="000000"/>
          <w:sz w:val="28"/>
        </w:rPr>
        <w:t xml:space="preserve">
      3) резерв на исполнение обязательств по решениям судов; </w:t>
      </w:r>
    </w:p>
    <w:bookmarkEnd w:id="192"/>
    <w:bookmarkStart w:name="z404" w:id="193"/>
    <w:p>
      <w:pPr>
        <w:spacing w:after="0"/>
        <w:ind w:left="0"/>
        <w:jc w:val="both"/>
      </w:pPr>
      <w:r>
        <w:rPr>
          <w:rFonts w:ascii="Times New Roman"/>
          <w:b w:val="false"/>
          <w:i w:val="false"/>
          <w:color w:val="000000"/>
          <w:sz w:val="28"/>
        </w:rPr>
        <w:t>
      4) резерв на покрытие дефицита наличности областных бюджетов, бюджетов городов республиканского значения, столицы.</w:t>
      </w:r>
    </w:p>
    <w:bookmarkEnd w:id="193"/>
    <w:bookmarkStart w:name="z170" w:id="194"/>
    <w:p>
      <w:pPr>
        <w:spacing w:after="0"/>
        <w:ind w:left="0"/>
        <w:jc w:val="both"/>
      </w:pPr>
      <w:r>
        <w:rPr>
          <w:rFonts w:ascii="Times New Roman"/>
          <w:b w:val="false"/>
          <w:i w:val="false"/>
          <w:color w:val="000000"/>
          <w:sz w:val="28"/>
        </w:rPr>
        <w:t>
      3. Резерв исполнительных органов областей, городов республиканского значения, столицы включает:</w:t>
      </w:r>
    </w:p>
    <w:bookmarkEnd w:id="194"/>
    <w:bookmarkStart w:name="z405" w:id="195"/>
    <w:p>
      <w:pPr>
        <w:spacing w:after="0"/>
        <w:ind w:left="0"/>
        <w:jc w:val="both"/>
      </w:pPr>
      <w:r>
        <w:rPr>
          <w:rFonts w:ascii="Times New Roman"/>
          <w:b w:val="false"/>
          <w:i w:val="false"/>
          <w:color w:val="000000"/>
          <w:sz w:val="28"/>
        </w:rPr>
        <w:t>
      1) чрезвычайный резерв;</w:t>
      </w:r>
    </w:p>
    <w:bookmarkEnd w:id="195"/>
    <w:bookmarkStart w:name="z406" w:id="196"/>
    <w:p>
      <w:pPr>
        <w:spacing w:after="0"/>
        <w:ind w:left="0"/>
        <w:jc w:val="both"/>
      </w:pPr>
      <w:r>
        <w:rPr>
          <w:rFonts w:ascii="Times New Roman"/>
          <w:b w:val="false"/>
          <w:i w:val="false"/>
          <w:color w:val="000000"/>
          <w:sz w:val="28"/>
        </w:rPr>
        <w:t>
      2) резерв на неотложные затраты;</w:t>
      </w:r>
    </w:p>
    <w:bookmarkEnd w:id="196"/>
    <w:bookmarkStart w:name="z407" w:id="197"/>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197"/>
    <w:bookmarkStart w:name="z408" w:id="198"/>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w:t>
      </w:r>
    </w:p>
    <w:bookmarkEnd w:id="198"/>
    <w:bookmarkStart w:name="z171" w:id="199"/>
    <w:p>
      <w:pPr>
        <w:spacing w:after="0"/>
        <w:ind w:left="0"/>
        <w:jc w:val="both"/>
      </w:pPr>
      <w:r>
        <w:rPr>
          <w:rFonts w:ascii="Times New Roman"/>
          <w:b w:val="false"/>
          <w:i w:val="false"/>
          <w:color w:val="000000"/>
          <w:sz w:val="28"/>
        </w:rPr>
        <w:t>
      4. Резерв исполнительных органов районов (городов областного значения) включает:</w:t>
      </w:r>
    </w:p>
    <w:bookmarkEnd w:id="199"/>
    <w:bookmarkStart w:name="z409" w:id="200"/>
    <w:p>
      <w:pPr>
        <w:spacing w:after="0"/>
        <w:ind w:left="0"/>
        <w:jc w:val="both"/>
      </w:pPr>
      <w:r>
        <w:rPr>
          <w:rFonts w:ascii="Times New Roman"/>
          <w:b w:val="false"/>
          <w:i w:val="false"/>
          <w:color w:val="000000"/>
          <w:sz w:val="28"/>
        </w:rPr>
        <w:t>
      1) чрезвычайный резерв;</w:t>
      </w:r>
    </w:p>
    <w:bookmarkEnd w:id="200"/>
    <w:bookmarkStart w:name="z410" w:id="201"/>
    <w:p>
      <w:pPr>
        <w:spacing w:after="0"/>
        <w:ind w:left="0"/>
        <w:jc w:val="both"/>
      </w:pPr>
      <w:r>
        <w:rPr>
          <w:rFonts w:ascii="Times New Roman"/>
          <w:b w:val="false"/>
          <w:i w:val="false"/>
          <w:color w:val="000000"/>
          <w:sz w:val="28"/>
        </w:rPr>
        <w:t>
      2) резерв на неотложные затраты;</w:t>
      </w:r>
    </w:p>
    <w:bookmarkEnd w:id="201"/>
    <w:bookmarkStart w:name="z411" w:id="202"/>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202"/>
    <w:bookmarkStart w:name="z3021" w:id="203"/>
    <w:p>
      <w:pPr>
        <w:spacing w:after="0"/>
        <w:ind w:left="0"/>
        <w:jc w:val="both"/>
      </w:pPr>
      <w:r>
        <w:rPr>
          <w:rFonts w:ascii="Times New Roman"/>
          <w:b w:val="false"/>
          <w:i w:val="false"/>
          <w:color w:val="000000"/>
          <w:sz w:val="28"/>
        </w:rPr>
        <w:t>
      4) резерв на покрытие дефицита наличности бюджетов городов районного значения, сел, поселков, сельских округов.</w:t>
      </w:r>
    </w:p>
    <w:bookmarkEnd w:id="203"/>
    <w:bookmarkStart w:name="z161" w:id="204"/>
    <w:p>
      <w:pPr>
        <w:spacing w:after="0"/>
        <w:ind w:left="0"/>
        <w:jc w:val="both"/>
      </w:pPr>
      <w:r>
        <w:rPr>
          <w:rFonts w:ascii="Times New Roman"/>
          <w:b w:val="false"/>
          <w:i w:val="false"/>
          <w:color w:val="000000"/>
          <w:sz w:val="28"/>
        </w:rPr>
        <w:t>
      5. Общий объем резерва Правительства Республики Казахстан устанавливается законом о республиканском бюджете.</w:t>
      </w:r>
    </w:p>
    <w:bookmarkEnd w:id="204"/>
    <w:bookmarkStart w:name="z412" w:id="205"/>
    <w:p>
      <w:pPr>
        <w:spacing w:after="0"/>
        <w:ind w:left="0"/>
        <w:jc w:val="both"/>
      </w:pPr>
      <w:r>
        <w:rPr>
          <w:rFonts w:ascii="Times New Roman"/>
          <w:b w:val="false"/>
          <w:i w:val="false"/>
          <w:color w:val="000000"/>
          <w:sz w:val="28"/>
        </w:rPr>
        <w:t>
      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трансфертов и займов.</w:t>
      </w:r>
    </w:p>
    <w:bookmarkEnd w:id="205"/>
    <w:bookmarkStart w:name="z168" w:id="206"/>
    <w:p>
      <w:pPr>
        <w:spacing w:after="0"/>
        <w:ind w:left="0"/>
        <w:jc w:val="both"/>
      </w:pPr>
      <w:r>
        <w:rPr>
          <w:rFonts w:ascii="Times New Roman"/>
          <w:b w:val="false"/>
          <w:i w:val="false"/>
          <w:color w:val="000000"/>
          <w:sz w:val="28"/>
        </w:rPr>
        <w:t>
      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206"/>
    <w:bookmarkStart w:name="z413" w:id="207"/>
    <w:p>
      <w:pPr>
        <w:spacing w:after="0"/>
        <w:ind w:left="0"/>
        <w:jc w:val="both"/>
      </w:pPr>
      <w:r>
        <w:rPr>
          <w:rFonts w:ascii="Times New Roman"/>
          <w:b w:val="false"/>
          <w:i w:val="false"/>
          <w:color w:val="000000"/>
          <w:sz w:val="28"/>
        </w:rPr>
        <w:t>
      Для проведения аварийно-восстановительных работ и иных мероприятий, связанных с ликвидацией последствий чрезвычайных ситуаций природного и техногенного характера, а также ситуаций, угрожающих политической, экономической и социальной стабильности, жизни и здоровью людей, со сроком реализации более одного финансового года средства из резерва Правительства выделяются с определением общей суммы затрат и указанием суммы текущего финансового года и суммы, по которой Правительство Республики Казахстан дополнительно примет решение в последующие финансовые годы.</w:t>
      </w:r>
    </w:p>
    <w:bookmarkEnd w:id="207"/>
    <w:bookmarkStart w:name="z414" w:id="208"/>
    <w:p>
      <w:pPr>
        <w:spacing w:after="0"/>
        <w:ind w:left="0"/>
        <w:jc w:val="both"/>
      </w:pPr>
      <w:r>
        <w:rPr>
          <w:rFonts w:ascii="Times New Roman"/>
          <w:b w:val="false"/>
          <w:i w:val="false"/>
          <w:color w:val="000000"/>
          <w:sz w:val="28"/>
        </w:rPr>
        <w:t>
      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резервов Правительства Республики Казахстан или местного исполнительного органа в установленном порядке.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Использование резервов Правительства Республики Казахстан и местных исполнительных органов</w:t>
      </w:r>
    </w:p>
    <w:bookmarkStart w:name="z176" w:id="209"/>
    <w:p>
      <w:pPr>
        <w:spacing w:after="0"/>
        <w:ind w:left="0"/>
        <w:jc w:val="both"/>
      </w:pPr>
      <w:r>
        <w:rPr>
          <w:rFonts w:ascii="Times New Roman"/>
          <w:b w:val="false"/>
          <w:i w:val="false"/>
          <w:color w:val="000000"/>
          <w:sz w:val="28"/>
        </w:rPr>
        <w:t>
      1. Чрезвычайный резерв используется в целях ликвидации чрезвычайных ситуаций социального, природного и техногенного характера,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209"/>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Start w:name="z377" w:id="210"/>
    <w:p>
      <w:pPr>
        <w:spacing w:after="0"/>
        <w:ind w:left="0"/>
        <w:jc w:val="both"/>
      </w:pPr>
      <w:r>
        <w:rPr>
          <w:rFonts w:ascii="Times New Roman"/>
          <w:b w:val="false"/>
          <w:i w:val="false"/>
          <w:color w:val="000000"/>
          <w:sz w:val="28"/>
        </w:rPr>
        <w:t>
      1-1.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210"/>
    <w:bookmarkStart w:name="z173" w:id="211"/>
    <w:p>
      <w:pPr>
        <w:spacing w:after="0"/>
        <w:ind w:left="0"/>
        <w:jc w:val="both"/>
      </w:pPr>
      <w:r>
        <w:rPr>
          <w:rFonts w:ascii="Times New Roman"/>
          <w:b w:val="false"/>
          <w:i w:val="false"/>
          <w:color w:val="000000"/>
          <w:sz w:val="28"/>
        </w:rPr>
        <w:t>
      2.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Резерв Правительства Республики Казахстан на неотложные затраты может использоваться также на иные непредвиденные затраты, определяемые решениями Правительства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212"/>
    <w:p>
      <w:pPr>
        <w:spacing w:after="0"/>
        <w:ind w:left="0"/>
        <w:jc w:val="both"/>
      </w:pPr>
      <w:r>
        <w:rPr>
          <w:rFonts w:ascii="Times New Roman"/>
          <w:b w:val="false"/>
          <w:i w:val="false"/>
          <w:color w:val="000000"/>
          <w:sz w:val="28"/>
        </w:rPr>
        <w:t xml:space="preserve">
      3.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212"/>
    <w:bookmarkStart w:name="z177" w:id="213"/>
    <w:p>
      <w:pPr>
        <w:spacing w:after="0"/>
        <w:ind w:left="0"/>
        <w:jc w:val="both"/>
      </w:pPr>
      <w:r>
        <w:rPr>
          <w:rFonts w:ascii="Times New Roman"/>
          <w:b w:val="false"/>
          <w:i w:val="false"/>
          <w:color w:val="000000"/>
          <w:sz w:val="28"/>
        </w:rPr>
        <w:t>
      4. В республиканском бюджете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w:t>
      </w:r>
    </w:p>
    <w:bookmarkEnd w:id="213"/>
    <w:p>
      <w:pPr>
        <w:spacing w:after="0"/>
        <w:ind w:left="0"/>
        <w:jc w:val="both"/>
      </w:pPr>
      <w:r>
        <w:rPr>
          <w:rFonts w:ascii="Times New Roman"/>
          <w:b w:val="false"/>
          <w:i w:val="false"/>
          <w:color w:val="000000"/>
          <w:sz w:val="28"/>
        </w:rPr>
        <w:t>
      В областном бюджете на очередной финансовый год предусматривается резерв для кредитования районных (городов областного значения) бюджетов в случае прогноза в очередном финансовом году дефицита наличности их бюджетов.</w:t>
      </w:r>
    </w:p>
    <w:p>
      <w:pPr>
        <w:spacing w:after="0"/>
        <w:ind w:left="0"/>
        <w:jc w:val="both"/>
      </w:pPr>
      <w:r>
        <w:rPr>
          <w:rFonts w:ascii="Times New Roman"/>
          <w:b w:val="false"/>
          <w:i w:val="false"/>
          <w:color w:val="000000"/>
          <w:sz w:val="28"/>
        </w:rPr>
        <w:t>
      В районном (города областного значения) бюджете на очередной финансовый год предусматривается резерв для кредитования бюджетов городов районного значения, сел, поселков, сельских округов в случае прогноза в очередном финансовом году дефицита наличности их бюджетов.</w:t>
      </w:r>
    </w:p>
    <w:p>
      <w:pPr>
        <w:spacing w:after="0"/>
        <w:ind w:left="0"/>
        <w:jc w:val="both"/>
      </w:pPr>
      <w:r>
        <w:rPr>
          <w:rFonts w:ascii="Times New Roman"/>
          <w:b w:val="false"/>
          <w:i w:val="false"/>
          <w:color w:val="000000"/>
          <w:sz w:val="28"/>
        </w:rPr>
        <w:t>
      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w:t>
      </w:r>
    </w:p>
    <w:bookmarkStart w:name="z178" w:id="214"/>
    <w:p>
      <w:pPr>
        <w:spacing w:after="0"/>
        <w:ind w:left="0"/>
        <w:jc w:val="both"/>
      </w:pPr>
      <w:r>
        <w:rPr>
          <w:rFonts w:ascii="Times New Roman"/>
          <w:b w:val="false"/>
          <w:i w:val="false"/>
          <w:color w:val="000000"/>
          <w:sz w:val="28"/>
        </w:rPr>
        <w:t>
      5. В случае использования в полном объеме денег, предусмотренных в составе резерва, Правительство Республики 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исполнительного органа посредством внесения изменений и дополнений в закон о республиканском бюджете или решение маслихата о местном бюджете.</w:t>
      </w:r>
    </w:p>
    <w:bookmarkEnd w:id="214"/>
    <w:bookmarkStart w:name="z181" w:id="215"/>
    <w:p>
      <w:pPr>
        <w:spacing w:after="0"/>
        <w:ind w:left="0"/>
        <w:jc w:val="both"/>
      </w:pPr>
      <w:r>
        <w:rPr>
          <w:rFonts w:ascii="Times New Roman"/>
          <w:b w:val="false"/>
          <w:i w:val="false"/>
          <w:color w:val="000000"/>
          <w:sz w:val="28"/>
        </w:rPr>
        <w:t>
      6.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денег в соответствующий бюджет до 20 декабря текущего финансового года.</w:t>
      </w:r>
    </w:p>
    <w:bookmarkEnd w:id="215"/>
    <w:bookmarkStart w:name="z3148" w:id="216"/>
    <w:p>
      <w:pPr>
        <w:spacing w:after="0"/>
        <w:ind w:left="0"/>
        <w:jc w:val="both"/>
      </w:pPr>
      <w:r>
        <w:rPr>
          <w:rFonts w:ascii="Times New Roman"/>
          <w:b w:val="false"/>
          <w:i w:val="false"/>
          <w:color w:val="000000"/>
          <w:sz w:val="28"/>
        </w:rPr>
        <w:t>
      6-1. Ответственность в соответствии с законами Республики Казахстан за несвоевременный возврат неиспользованной части выделенных денег из резерва Правительства Республики Казахстан или местного исполнительного органа несет первый руководитель администратора бюджетных программ, получившего деньги согласно постановлению Правительства Республики Казахстан или местного исполнительного органа.</w:t>
      </w:r>
    </w:p>
    <w:bookmarkEnd w:id="216"/>
    <w:bookmarkStart w:name="z182" w:id="217"/>
    <w:p>
      <w:pPr>
        <w:spacing w:after="0"/>
        <w:ind w:left="0"/>
        <w:jc w:val="both"/>
      </w:pPr>
      <w:r>
        <w:rPr>
          <w:rFonts w:ascii="Times New Roman"/>
          <w:b w:val="false"/>
          <w:i w:val="false"/>
          <w:color w:val="000000"/>
          <w:sz w:val="28"/>
        </w:rPr>
        <w:t>
      7. Порядок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18"/>
    <w:p>
      <w:pPr>
        <w:spacing w:after="0"/>
        <w:ind w:left="0"/>
        <w:jc w:val="left"/>
      </w:pPr>
      <w:r>
        <w:rPr>
          <w:rFonts w:ascii="Times New Roman"/>
          <w:b/>
          <w:i w:val="false"/>
          <w:color w:val="000000"/>
        </w:rPr>
        <w:t xml:space="preserve"> Глава 5. ФОРМИРОВАНИЕ, ИСПОЛЬЗОВАНИЕ И УПРАВЛЕНИЕ</w:t>
      </w:r>
      <w:r>
        <w:br/>
      </w:r>
      <w:r>
        <w:rPr>
          <w:rFonts w:ascii="Times New Roman"/>
          <w:b/>
          <w:i w:val="false"/>
          <w:color w:val="000000"/>
        </w:rPr>
        <w:t>НАЦИОНАЛЬНЫМ ФОНДОМ РЕСПУБЛИКИ КАЗАХСТАН</w:t>
      </w:r>
    </w:p>
    <w:bookmarkEnd w:id="218"/>
    <w:p>
      <w:pPr>
        <w:spacing w:after="0"/>
        <w:ind w:left="0"/>
        <w:jc w:val="both"/>
      </w:pPr>
      <w:r>
        <w:rPr>
          <w:rFonts w:ascii="Times New Roman"/>
          <w:b/>
          <w:i w:val="false"/>
          <w:color w:val="000000"/>
          <w:sz w:val="28"/>
        </w:rPr>
        <w:t>Статья 21. Национальный фонд Республики Казахстан</w:t>
      </w:r>
    </w:p>
    <w:bookmarkStart w:name="z185" w:id="219"/>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219"/>
    <w:bookmarkStart w:name="z186" w:id="220"/>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220"/>
    <w:bookmarkStart w:name="z187" w:id="221"/>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End w:id="221"/>
    <w:bookmarkStart w:name="z417" w:id="222"/>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222"/>
    <w:bookmarkStart w:name="z418" w:id="223"/>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223"/>
    <w:bookmarkStart w:name="z419" w:id="224"/>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224"/>
    <w:bookmarkStart w:name="z179" w:id="225"/>
    <w:p>
      <w:pPr>
        <w:spacing w:after="0"/>
        <w:ind w:left="0"/>
        <w:jc w:val="both"/>
      </w:pPr>
      <w:r>
        <w:rPr>
          <w:rFonts w:ascii="Times New Roman"/>
          <w:b w:val="false"/>
          <w:i w:val="false"/>
          <w:color w:val="000000"/>
          <w:sz w:val="28"/>
        </w:rPr>
        <w:t>
      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рубежом, общенациональных приоритетов с сохранением при этом макроэкономической и фискальной стабильности и соблюдением основных целей и задач Национального фонда Республики Казахстан.</w:t>
      </w:r>
    </w:p>
    <w:bookmarkEnd w:id="225"/>
    <w:bookmarkStart w:name="z180" w:id="226"/>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226"/>
    <w:bookmarkStart w:name="z188" w:id="227"/>
    <w:p>
      <w:pPr>
        <w:spacing w:after="0"/>
        <w:ind w:left="0"/>
        <w:jc w:val="both"/>
      </w:pPr>
      <w:r>
        <w:rPr>
          <w:rFonts w:ascii="Times New Roman"/>
          <w:b w:val="false"/>
          <w:i w:val="false"/>
          <w:color w:val="000000"/>
          <w:sz w:val="28"/>
        </w:rPr>
        <w:t>
      6. Поступление и расходование Национального фонда Республики Казахстан производятся в национальной и иностранной валютах.</w:t>
      </w:r>
    </w:p>
    <w:bookmarkEnd w:id="227"/>
    <w:p>
      <w:pPr>
        <w:spacing w:after="0"/>
        <w:ind w:left="0"/>
        <w:jc w:val="both"/>
      </w:pPr>
      <w:r>
        <w:rPr>
          <w:rFonts w:ascii="Times New Roman"/>
          <w:b w:val="false"/>
          <w:i w:val="false"/>
          <w:color w:val="000000"/>
          <w:sz w:val="28"/>
        </w:rPr>
        <w:t>
      Учет и отчетность по операциям Национального фонда Республики Казахстан осуществляются в национальной валюте.</w:t>
      </w:r>
    </w:p>
    <w:bookmarkStart w:name="z191" w:id="228"/>
    <w:p>
      <w:pPr>
        <w:spacing w:after="0"/>
        <w:ind w:left="0"/>
        <w:jc w:val="both"/>
      </w:pPr>
      <w:r>
        <w:rPr>
          <w:rFonts w:ascii="Times New Roman"/>
          <w:b w:val="false"/>
          <w:i w:val="false"/>
          <w:color w:val="000000"/>
          <w:sz w:val="28"/>
        </w:rPr>
        <w:t xml:space="preserve">
      7.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 </w:t>
      </w:r>
    </w:p>
    <w:bookmarkEnd w:id="228"/>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p>
      <w:pPr>
        <w:spacing w:after="0"/>
        <w:ind w:left="0"/>
        <w:jc w:val="both"/>
      </w:pPr>
      <w:r>
        <w:rPr>
          <w:rFonts w:ascii="Times New Roman"/>
          <w:b w:val="false"/>
          <w:i w:val="false"/>
          <w:color w:val="000000"/>
          <w:sz w:val="28"/>
        </w:rPr>
        <w:t>
      Составление финансовой отчетности по результатам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Источники формирования Национального фонда Республики Казахстан</w:t>
      </w:r>
    </w:p>
    <w:bookmarkStart w:name="z189" w:id="229"/>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229"/>
    <w:bookmarkStart w:name="z194" w:id="230"/>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230"/>
    <w:bookmarkStart w:name="z195" w:id="231"/>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231"/>
    <w:bookmarkStart w:name="z196" w:id="232"/>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232"/>
    <w:bookmarkStart w:name="z197" w:id="233"/>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233"/>
    <w:bookmarkStart w:name="z190" w:id="234"/>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234"/>
    <w:p>
      <w:pPr>
        <w:spacing w:after="0"/>
        <w:ind w:left="0"/>
        <w:jc w:val="both"/>
      </w:pPr>
      <w:r>
        <w:rPr>
          <w:rFonts w:ascii="Times New Roman"/>
          <w:b w:val="false"/>
          <w:i w:val="false"/>
          <w:color w:val="000000"/>
          <w:sz w:val="28"/>
        </w:rPr>
        <w:t>
      корпоративный подоходный налог, налог на сверхприбыль, альтернативный налог на недропользование;</w:t>
      </w:r>
    </w:p>
    <w:p>
      <w:pPr>
        <w:spacing w:after="0"/>
        <w:ind w:left="0"/>
        <w:jc w:val="both"/>
      </w:pPr>
      <w:r>
        <w:rPr>
          <w:rFonts w:ascii="Times New Roman"/>
          <w:b w:val="false"/>
          <w:i w:val="false"/>
          <w:color w:val="000000"/>
          <w:sz w:val="28"/>
        </w:rPr>
        <w:t>
      налог на добычу полезных ископаемых, бонусы, доля по разделу продукции;</w:t>
      </w:r>
    </w:p>
    <w:p>
      <w:pPr>
        <w:spacing w:after="0"/>
        <w:ind w:left="0"/>
        <w:jc w:val="both"/>
      </w:pPr>
      <w:r>
        <w:rPr>
          <w:rFonts w:ascii="Times New Roman"/>
          <w:b w:val="false"/>
          <w:i w:val="false"/>
          <w:color w:val="000000"/>
          <w:sz w:val="28"/>
        </w:rPr>
        <w:t>
      рентный налог на экспорт;</w:t>
      </w:r>
    </w:p>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Start w:name="z193" w:id="235"/>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235"/>
    <w:bookmarkStart w:name="z198" w:id="236"/>
    <w:p>
      <w:pPr>
        <w:spacing w:after="0"/>
        <w:ind w:left="0"/>
        <w:jc w:val="both"/>
      </w:pPr>
      <w:r>
        <w:rPr>
          <w:rFonts w:ascii="Times New Roman"/>
          <w:b w:val="false"/>
          <w:i w:val="false"/>
          <w:color w:val="000000"/>
          <w:sz w:val="28"/>
        </w:rPr>
        <w:t>
      3) поступлений от приватизации республиканской собственности;</w:t>
      </w:r>
    </w:p>
    <w:bookmarkEnd w:id="236"/>
    <w:p>
      <w:pPr>
        <w:spacing w:after="0"/>
        <w:ind w:left="0"/>
        <w:jc w:val="both"/>
      </w:pPr>
      <w:r>
        <w:rPr>
          <w:rFonts w:ascii="Times New Roman"/>
          <w:b w:val="false"/>
          <w:i w:val="false"/>
          <w:color w:val="000000"/>
          <w:sz w:val="28"/>
        </w:rPr>
        <w:t>
      3-1)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определяемыми Правительством Республики Казахстан;</w:t>
      </w:r>
    </w:p>
    <w:bookmarkStart w:name="z3490" w:id="237"/>
    <w:p>
      <w:pPr>
        <w:spacing w:after="0"/>
        <w:ind w:left="0"/>
        <w:jc w:val="both"/>
      </w:pPr>
      <w:r>
        <w:rPr>
          <w:rFonts w:ascii="Times New Roman"/>
          <w:b w:val="false"/>
          <w:i w:val="false"/>
          <w:color w:val="000000"/>
          <w:sz w:val="28"/>
        </w:rPr>
        <w:t xml:space="preserve">
      3-2) поступлений от продажи организацией, специализирующейся на улучшении качества кредитных портфелей банков второго уровня, активов, приобретенных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39-2 настоящего Кодекса;</w:t>
      </w:r>
    </w:p>
    <w:bookmarkEnd w:id="237"/>
    <w:bookmarkStart w:name="z201" w:id="238"/>
    <w:p>
      <w:pPr>
        <w:spacing w:after="0"/>
        <w:ind w:left="0"/>
        <w:jc w:val="both"/>
      </w:pPr>
      <w:r>
        <w:rPr>
          <w:rFonts w:ascii="Times New Roman"/>
          <w:b w:val="false"/>
          <w:i w:val="false"/>
          <w:color w:val="000000"/>
          <w:sz w:val="28"/>
        </w:rPr>
        <w:t>
      4) поступлений от продажи земельных участков сельскохозяйственного назначения.</w:t>
      </w:r>
    </w:p>
    <w:bookmarkEnd w:id="238"/>
    <w:bookmarkStart w:name="z3491" w:id="239"/>
    <w:p>
      <w:pPr>
        <w:spacing w:after="0"/>
        <w:ind w:left="0"/>
        <w:jc w:val="both"/>
      </w:pPr>
      <w:r>
        <w:rPr>
          <w:rFonts w:ascii="Times New Roman"/>
          <w:b w:val="false"/>
          <w:i w:val="false"/>
          <w:color w:val="000000"/>
          <w:sz w:val="28"/>
        </w:rPr>
        <w:t>
      3. К организациям нефтяного сектора относятся:</w:t>
      </w:r>
    </w:p>
    <w:bookmarkEnd w:id="239"/>
    <w:bookmarkStart w:name="z3492" w:id="240"/>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240"/>
    <w:bookmarkStart w:name="z3493" w:id="241"/>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241"/>
    <w:bookmarkStart w:name="z3494" w:id="242"/>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242"/>
    <w:bookmarkStart w:name="z3495" w:id="243"/>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к 20 декабря текущего финансового года совместно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243"/>
    <w:bookmarkStart w:name="z200" w:id="244"/>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Использование Национального фонда Республики Казахстан</w:t>
      </w:r>
    </w:p>
    <w:bookmarkStart w:name="z204" w:id="245"/>
    <w:p>
      <w:pPr>
        <w:spacing w:after="0"/>
        <w:ind w:left="0"/>
        <w:jc w:val="both"/>
      </w:pPr>
      <w:r>
        <w:rPr>
          <w:rFonts w:ascii="Times New Roman"/>
          <w:b w:val="false"/>
          <w:i w:val="false"/>
          <w:color w:val="000000"/>
          <w:sz w:val="28"/>
        </w:rPr>
        <w:t>
      1. Национальный фонд Республики Казахстан расходуется:</w:t>
      </w:r>
    </w:p>
    <w:bookmarkEnd w:id="245"/>
    <w:bookmarkStart w:name="z205" w:id="246"/>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7" w:id="247"/>
    <w:p>
      <w:pPr>
        <w:spacing w:after="0"/>
        <w:ind w:left="0"/>
        <w:jc w:val="both"/>
      </w:pPr>
      <w:r>
        <w:rPr>
          <w:rFonts w:ascii="Times New Roman"/>
          <w:b w:val="false"/>
          <w:i w:val="false"/>
          <w:color w:val="000000"/>
          <w:sz w:val="28"/>
        </w:rPr>
        <w:t>
      3) на покрытие расходов, связанных с управлением Национальным фондом Республики Казахстан и проведением ежегодного аудита.</w:t>
      </w:r>
    </w:p>
    <w:bookmarkEnd w:id="247"/>
    <w:bookmarkStart w:name="z2855" w:id="248"/>
    <w:p>
      <w:pPr>
        <w:spacing w:after="0"/>
        <w:ind w:left="0"/>
        <w:jc w:val="both"/>
      </w:pPr>
      <w:r>
        <w:rPr>
          <w:rFonts w:ascii="Times New Roman"/>
          <w:b w:val="false"/>
          <w:i w:val="false"/>
          <w:color w:val="000000"/>
          <w:sz w:val="28"/>
        </w:rPr>
        <w:t>
      4) в виде целевых трансфертов, передаваемых из Национального фонда Республики Казахстан в республиканский бюджет по решению Президента Республики Казахстан для финансирования:</w:t>
      </w:r>
    </w:p>
    <w:bookmarkEnd w:id="248"/>
    <w:bookmarkStart w:name="z51" w:id="249"/>
    <w:p>
      <w:pPr>
        <w:spacing w:after="0"/>
        <w:ind w:left="0"/>
        <w:jc w:val="both"/>
      </w:pPr>
      <w:r>
        <w:rPr>
          <w:rFonts w:ascii="Times New Roman"/>
          <w:b w:val="false"/>
          <w:i w:val="false"/>
          <w:color w:val="000000"/>
          <w:sz w:val="28"/>
        </w:rPr>
        <w:t>
      антикризисных программ в периоды спада экономики или замедления темпов роста экономики;</w:t>
      </w:r>
    </w:p>
    <w:bookmarkEnd w:id="249"/>
    <w:bookmarkStart w:name="z52" w:id="250"/>
    <w:p>
      <w:pPr>
        <w:spacing w:after="0"/>
        <w:ind w:left="0"/>
        <w:jc w:val="both"/>
      </w:pPr>
      <w:r>
        <w:rPr>
          <w:rFonts w:ascii="Times New Roman"/>
          <w:b w:val="false"/>
          <w:i w:val="false"/>
          <w:color w:val="000000"/>
          <w:sz w:val="28"/>
        </w:rPr>
        <w:t>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w:t>
      </w:r>
    </w:p>
    <w:bookmarkEnd w:id="250"/>
    <w:bookmarkStart w:name="z202" w:id="251"/>
    <w:p>
      <w:pPr>
        <w:spacing w:after="0"/>
        <w:ind w:left="0"/>
        <w:jc w:val="both"/>
      </w:pPr>
      <w:r>
        <w:rPr>
          <w:rFonts w:ascii="Times New Roman"/>
          <w:b w:val="false"/>
          <w:i w:val="false"/>
          <w:color w:val="000000"/>
          <w:sz w:val="28"/>
        </w:rPr>
        <w:t>
      2.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251"/>
    <w:bookmarkStart w:name="z209" w:id="252"/>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252"/>
    <w:bookmarkStart w:name="z210" w:id="253"/>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253"/>
    <w:bookmarkStart w:name="z211" w:id="254"/>
    <w:p>
      <w:pPr>
        <w:spacing w:after="0"/>
        <w:ind w:left="0"/>
        <w:jc w:val="both"/>
      </w:pPr>
      <w:r>
        <w:rPr>
          <w:rFonts w:ascii="Times New Roman"/>
          <w:b w:val="false"/>
          <w:i w:val="false"/>
          <w:color w:val="000000"/>
          <w:sz w:val="28"/>
        </w:rPr>
        <w:t>
      3) высокого уровня доходности Национального фонда Республики Казахстан в долгосрочной перспективе при умеренном уровне риска;</w:t>
      </w:r>
    </w:p>
    <w:bookmarkEnd w:id="254"/>
    <w:bookmarkStart w:name="z212" w:id="255"/>
    <w:p>
      <w:pPr>
        <w:spacing w:after="0"/>
        <w:ind w:left="0"/>
        <w:jc w:val="both"/>
      </w:pPr>
      <w:r>
        <w:rPr>
          <w:rFonts w:ascii="Times New Roman"/>
          <w:b w:val="false"/>
          <w:i w:val="false"/>
          <w:color w:val="000000"/>
          <w:sz w:val="28"/>
        </w:rPr>
        <w:t>
      4) получения инвестиционных доходов в долгосрочной перспективе.</w:t>
      </w:r>
    </w:p>
    <w:bookmarkEnd w:id="255"/>
    <w:bookmarkStart w:name="z213" w:id="256"/>
    <w:p>
      <w:pPr>
        <w:spacing w:after="0"/>
        <w:ind w:left="0"/>
        <w:jc w:val="both"/>
      </w:pPr>
      <w:r>
        <w:rPr>
          <w:rFonts w:ascii="Times New Roman"/>
          <w:b w:val="false"/>
          <w:i w:val="false"/>
          <w:color w:val="000000"/>
          <w:sz w:val="28"/>
        </w:rPr>
        <w:t>
      3. Перечень разрешенных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256"/>
    <w:bookmarkStart w:name="z203" w:id="257"/>
    <w:p>
      <w:pPr>
        <w:spacing w:after="0"/>
        <w:ind w:left="0"/>
        <w:jc w:val="both"/>
      </w:pPr>
      <w:r>
        <w:rPr>
          <w:rFonts w:ascii="Times New Roman"/>
          <w:b w:val="false"/>
          <w:i w:val="false"/>
          <w:color w:val="000000"/>
          <w:sz w:val="28"/>
        </w:rPr>
        <w:t>
      4.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w:t>
      </w:r>
    </w:p>
    <w:bookmarkEnd w:id="257"/>
    <w:bookmarkStart w:name="z208" w:id="258"/>
    <w:p>
      <w:pPr>
        <w:spacing w:after="0"/>
        <w:ind w:left="0"/>
        <w:jc w:val="both"/>
      </w:pPr>
      <w:r>
        <w:rPr>
          <w:rFonts w:ascii="Times New Roman"/>
          <w:b w:val="false"/>
          <w:i w:val="false"/>
          <w:color w:val="000000"/>
          <w:sz w:val="28"/>
        </w:rPr>
        <w:t>
      5.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w:t>
      </w:r>
    </w:p>
    <w:bookmarkEnd w:id="258"/>
    <w:bookmarkStart w:name="z216" w:id="259"/>
    <w:p>
      <w:pPr>
        <w:spacing w:after="0"/>
        <w:ind w:left="0"/>
        <w:jc w:val="both"/>
      </w:pPr>
      <w:r>
        <w:rPr>
          <w:rFonts w:ascii="Times New Roman"/>
          <w:b w:val="false"/>
          <w:i w:val="false"/>
          <w:color w:val="000000"/>
          <w:sz w:val="28"/>
        </w:rPr>
        <w:t>
      6.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Гарантированный трансферт из Национального фонда Республики Казахстан в республиканский бюджет</w:t>
      </w:r>
    </w:p>
    <w:bookmarkStart w:name="z214" w:id="260"/>
    <w:p>
      <w:pPr>
        <w:spacing w:after="0"/>
        <w:ind w:left="0"/>
        <w:jc w:val="both"/>
      </w:pPr>
      <w:r>
        <w:rPr>
          <w:rFonts w:ascii="Times New Roman"/>
          <w:b w:val="false"/>
          <w:i w:val="false"/>
          <w:color w:val="000000"/>
          <w:sz w:val="28"/>
        </w:rPr>
        <w:t>
      1. Гарантированным трансфертом из Национального фонда Республики Казахстан являются поступления в республиканский бюджет из Национального фонда Республики Казахстан.</w:t>
      </w:r>
    </w:p>
    <w:bookmarkEnd w:id="260"/>
    <w:bookmarkStart w:name="z215" w:id="261"/>
    <w:p>
      <w:pPr>
        <w:spacing w:after="0"/>
        <w:ind w:left="0"/>
        <w:jc w:val="both"/>
      </w:pPr>
      <w:r>
        <w:rPr>
          <w:rFonts w:ascii="Times New Roman"/>
          <w:b w:val="false"/>
          <w:i w:val="false"/>
          <w:color w:val="000000"/>
          <w:sz w:val="28"/>
        </w:rPr>
        <w:t>
      2. Размер гарантированного трансферта из Национального фонда Республики Казахстан определяется в абсолютном фиксированном значении и утверждается законом Республики Казахстан.</w:t>
      </w:r>
    </w:p>
    <w:bookmarkEnd w:id="261"/>
    <w:bookmarkStart w:name="z3527" w:id="262"/>
    <w:p>
      <w:pPr>
        <w:spacing w:after="0"/>
        <w:ind w:left="0"/>
        <w:jc w:val="both"/>
      </w:pPr>
      <w:r>
        <w:rPr>
          <w:rFonts w:ascii="Times New Roman"/>
          <w:b w:val="false"/>
          <w:i w:val="false"/>
          <w:color w:val="000000"/>
          <w:sz w:val="28"/>
        </w:rPr>
        <w:t>
      2-1. Гарантированный трансферт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262"/>
    <w:bookmarkStart w:name="z3528" w:id="263"/>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государственному планированию по согласованию с Национальным Банком Республики Казахстан.</w:t>
      </w:r>
    </w:p>
    <w:bookmarkEnd w:id="263"/>
    <w:bookmarkStart w:name="z3529" w:id="264"/>
    <w:p>
      <w:pPr>
        <w:spacing w:after="0"/>
        <w:ind w:left="0"/>
        <w:jc w:val="both"/>
      </w:pPr>
      <w:r>
        <w:rPr>
          <w:rFonts w:ascii="Times New Roman"/>
          <w:b w:val="false"/>
          <w:i w:val="false"/>
          <w:color w:val="000000"/>
          <w:sz w:val="28"/>
        </w:rPr>
        <w:t>
      Цена отсечения устанавливается законом, предусмотренным пунктом 2 настоящей статьи.</w:t>
      </w:r>
    </w:p>
    <w:bookmarkEnd w:id="264"/>
    <w:bookmarkStart w:name="z218" w:id="265"/>
    <w:p>
      <w:pPr>
        <w:spacing w:after="0"/>
        <w:ind w:left="0"/>
        <w:jc w:val="both"/>
      </w:pPr>
      <w:r>
        <w:rPr>
          <w:rFonts w:ascii="Times New Roman"/>
          <w:b w:val="false"/>
          <w:i w:val="false"/>
          <w:color w:val="000000"/>
          <w:sz w:val="28"/>
        </w:rPr>
        <w:t xml:space="preserve">
      3. Не перечисленную за отчетный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предложению Республиканской бюджетной комиссии и в соответствии с утвержденным Правительством Республики Казахстан порядком имеет право использовать в текущем финансовом году для финансирования текущих бюджетных программ и бюджетных программ развития, утвержденных в республиканском бюджете истекшего финансового года, в объеме не более суммы неоплаченных зарегистрированных обязательств по соответствующим бюджетным программам, по которым гражданско-правовые сделки заключены согласно </w:t>
      </w:r>
      <w:r>
        <w:rPr>
          <w:rFonts w:ascii="Times New Roman"/>
          <w:b w:val="false"/>
          <w:i w:val="false"/>
          <w:color w:val="000000"/>
          <w:sz w:val="28"/>
        </w:rPr>
        <w:t>пункту 5</w:t>
      </w:r>
      <w:r>
        <w:rPr>
          <w:rFonts w:ascii="Times New Roman"/>
          <w:b w:val="false"/>
          <w:i w:val="false"/>
          <w:color w:val="000000"/>
          <w:sz w:val="28"/>
        </w:rPr>
        <w:t xml:space="preserve"> статьи 96 настоящего Кодекса, посредством корректировки бюджета.</w:t>
      </w:r>
    </w:p>
    <w:bookmarkEnd w:id="265"/>
    <w:bookmarkStart w:name="z219" w:id="266"/>
    <w:p>
      <w:pPr>
        <w:spacing w:after="0"/>
        <w:ind w:left="0"/>
        <w:jc w:val="both"/>
      </w:pPr>
      <w:r>
        <w:rPr>
          <w:rFonts w:ascii="Times New Roman"/>
          <w:b w:val="false"/>
          <w:i w:val="false"/>
          <w:color w:val="000000"/>
          <w:sz w:val="28"/>
        </w:rPr>
        <w:t>
      4. Привлечение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финансового года по текущим бюджетным программам, бюджетным программам развития и остатков бюджетных средств на начало финансового года.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Совет по управлению Национальным фондом Республики Казахстан</w:t>
      </w:r>
    </w:p>
    <w:bookmarkStart w:name="z223" w:id="267"/>
    <w:p>
      <w:pPr>
        <w:spacing w:after="0"/>
        <w:ind w:left="0"/>
        <w:jc w:val="both"/>
      </w:pPr>
      <w:r>
        <w:rPr>
          <w:rFonts w:ascii="Times New Roman"/>
          <w:b w:val="false"/>
          <w:i w:val="false"/>
          <w:color w:val="000000"/>
          <w:sz w:val="28"/>
        </w:rPr>
        <w:t>
      1. Совет по управлению Национальным фондом Республики Казахстан является консультативно-совещательным органом при Президенте Республики Казахстан, вырабатывающим предложения по эффективному использованию Национального фонда Республики Казахстан и его размещению в финансовые инструменты, за исключением нематериальных активов.</w:t>
      </w:r>
    </w:p>
    <w:bookmarkEnd w:id="267"/>
    <w:bookmarkStart w:name="z224" w:id="268"/>
    <w:p>
      <w:pPr>
        <w:spacing w:after="0"/>
        <w:ind w:left="0"/>
        <w:jc w:val="both"/>
      </w:pPr>
      <w:r>
        <w:rPr>
          <w:rFonts w:ascii="Times New Roman"/>
          <w:b w:val="false"/>
          <w:i w:val="false"/>
          <w:color w:val="000000"/>
          <w:sz w:val="28"/>
        </w:rPr>
        <w:t>
      2. Функциями Совета по управлению Национальным фондом Республики Казахстан являются:</w:t>
      </w:r>
    </w:p>
    <w:bookmarkEnd w:id="268"/>
    <w:bookmarkStart w:name="z225" w:id="269"/>
    <w:p>
      <w:pPr>
        <w:spacing w:after="0"/>
        <w:ind w:left="0"/>
        <w:jc w:val="both"/>
      </w:pPr>
      <w:r>
        <w:rPr>
          <w:rFonts w:ascii="Times New Roman"/>
          <w:b w:val="false"/>
          <w:i w:val="false"/>
          <w:color w:val="000000"/>
          <w:sz w:val="28"/>
        </w:rPr>
        <w:t>
      1) выработка предложений по повышению эффективности формирования и использования Национального фонда Республики Казахстан;</w:t>
      </w:r>
    </w:p>
    <w:bookmarkEnd w:id="269"/>
    <w:bookmarkStart w:name="z226" w:id="270"/>
    <w:p>
      <w:pPr>
        <w:spacing w:after="0"/>
        <w:ind w:left="0"/>
        <w:jc w:val="both"/>
      </w:pPr>
      <w:r>
        <w:rPr>
          <w:rFonts w:ascii="Times New Roman"/>
          <w:b w:val="false"/>
          <w:i w:val="false"/>
          <w:color w:val="000000"/>
          <w:sz w:val="28"/>
        </w:rPr>
        <w:t>
      2) рассмотрение и выработка предложений по объемам и направлениям использования Национального фонда Республики Казахстан;</w:t>
      </w:r>
    </w:p>
    <w:bookmarkEnd w:id="270"/>
    <w:bookmarkStart w:name="z220" w:id="271"/>
    <w:p>
      <w:pPr>
        <w:spacing w:after="0"/>
        <w:ind w:left="0"/>
        <w:jc w:val="both"/>
      </w:pPr>
      <w:r>
        <w:rPr>
          <w:rFonts w:ascii="Times New Roman"/>
          <w:b w:val="false"/>
          <w:i w:val="false"/>
          <w:color w:val="000000"/>
          <w:sz w:val="28"/>
        </w:rPr>
        <w:t>
      3) выработка предложений по перечню разрешенных финансовых инструментов, за исключением нематериальных активов, для размещения Национального фонда Республики Казахстан;</w:t>
      </w:r>
    </w:p>
    <w:bookmarkEnd w:id="271"/>
    <w:bookmarkStart w:name="z1853" w:id="272"/>
    <w:p>
      <w:pPr>
        <w:spacing w:after="0"/>
        <w:ind w:left="0"/>
        <w:jc w:val="both"/>
      </w:pPr>
      <w:r>
        <w:rPr>
          <w:rFonts w:ascii="Times New Roman"/>
          <w:b w:val="false"/>
          <w:i w:val="false"/>
          <w:color w:val="000000"/>
          <w:sz w:val="28"/>
        </w:rPr>
        <w:t xml:space="preserve">
      4) функции,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в части управления пенсионными активами единого накопительного пенсионного фонда.</w:t>
      </w:r>
    </w:p>
    <w:bookmarkEnd w:id="272"/>
    <w:bookmarkStart w:name="z228" w:id="273"/>
    <w:p>
      <w:pPr>
        <w:spacing w:after="0"/>
        <w:ind w:left="0"/>
        <w:jc w:val="both"/>
      </w:pPr>
      <w:r>
        <w:rPr>
          <w:rFonts w:ascii="Times New Roman"/>
          <w:b w:val="false"/>
          <w:i w:val="false"/>
          <w:color w:val="000000"/>
          <w:sz w:val="28"/>
        </w:rPr>
        <w:t>
      3. Решение о создании Совета по управлению Национальным фондом Республики Казахстан, его состав и положение о нем утверждаются Президентом Республики Казахстан.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29" w:id="274"/>
    <w:p>
      <w:pPr>
        <w:spacing w:after="0"/>
        <w:ind w:left="0"/>
        <w:jc w:val="left"/>
      </w:pPr>
      <w:r>
        <w:rPr>
          <w:rFonts w:ascii="Times New Roman"/>
          <w:b/>
          <w:i w:val="false"/>
          <w:color w:val="000000"/>
        </w:rPr>
        <w:t xml:space="preserve"> Глава 6. ЕДИНАЯ БЮДЖЕТНАЯ КЛАССИФИКАЦИЯ</w:t>
      </w:r>
    </w:p>
    <w:bookmarkEnd w:id="274"/>
    <w:p>
      <w:pPr>
        <w:spacing w:after="0"/>
        <w:ind w:left="0"/>
        <w:jc w:val="both"/>
      </w:pPr>
      <w:r>
        <w:rPr>
          <w:rFonts w:ascii="Times New Roman"/>
          <w:b/>
          <w:i w:val="false"/>
          <w:color w:val="000000"/>
          <w:sz w:val="28"/>
        </w:rPr>
        <w:t>Статья 26. Определение единой бюджетной классификации</w:t>
      </w:r>
    </w:p>
    <w:bookmarkStart w:name="z221" w:id="275"/>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75"/>
    <w:bookmarkStart w:name="z227" w:id="276"/>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76"/>
    <w:bookmarkStart w:name="z231" w:id="277"/>
    <w:p>
      <w:pPr>
        <w:spacing w:after="0"/>
        <w:ind w:left="0"/>
        <w:jc w:val="both"/>
      </w:pPr>
      <w:r>
        <w:rPr>
          <w:rFonts w:ascii="Times New Roman"/>
          <w:b w:val="false"/>
          <w:i w:val="false"/>
          <w:color w:val="000000"/>
          <w:sz w:val="28"/>
        </w:rPr>
        <w:t>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областного значения в порядке, определяемом центральным уполномоченным органом по бюджетному планированию.</w:t>
      </w:r>
    </w:p>
    <w:bookmarkEnd w:id="277"/>
    <w:bookmarkStart w:name="z232" w:id="278"/>
    <w:p>
      <w:pPr>
        <w:spacing w:after="0"/>
        <w:ind w:left="0"/>
        <w:jc w:val="both"/>
      </w:pPr>
      <w:r>
        <w:rPr>
          <w:rFonts w:ascii="Times New Roman"/>
          <w:b w:val="false"/>
          <w:i w:val="false"/>
          <w:color w:val="000000"/>
          <w:sz w:val="28"/>
        </w:rPr>
        <w:t>
      4. Единая бюджетная классификация разрабатывается и утверждается центральным уполномоченным органом по бюджетному планированию.</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Состав единой бюджетной классификации</w:t>
      </w:r>
    </w:p>
    <w:p>
      <w:pPr>
        <w:spacing w:after="0"/>
        <w:ind w:left="0"/>
        <w:jc w:val="both"/>
      </w:pPr>
      <w:r>
        <w:rPr>
          <w:rFonts w:ascii="Times New Roman"/>
          <w:b w:val="false"/>
          <w:i w:val="false"/>
          <w:color w:val="000000"/>
          <w:sz w:val="28"/>
        </w:rPr>
        <w:t>
      Единая бюджетная классификация включает в себя:</w:t>
      </w:r>
    </w:p>
    <w:bookmarkStart w:name="z424" w:id="279"/>
    <w:p>
      <w:pPr>
        <w:spacing w:after="0"/>
        <w:ind w:left="0"/>
        <w:jc w:val="both"/>
      </w:pPr>
      <w:r>
        <w:rPr>
          <w:rFonts w:ascii="Times New Roman"/>
          <w:b w:val="false"/>
          <w:i w:val="false"/>
          <w:color w:val="000000"/>
          <w:sz w:val="28"/>
        </w:rPr>
        <w:t>
      1) классификацию поступлений бюджета;</w:t>
      </w:r>
    </w:p>
    <w:bookmarkEnd w:id="279"/>
    <w:bookmarkStart w:name="z425" w:id="280"/>
    <w:p>
      <w:pPr>
        <w:spacing w:after="0"/>
        <w:ind w:left="0"/>
        <w:jc w:val="both"/>
      </w:pPr>
      <w:r>
        <w:rPr>
          <w:rFonts w:ascii="Times New Roman"/>
          <w:b w:val="false"/>
          <w:i w:val="false"/>
          <w:color w:val="000000"/>
          <w:sz w:val="28"/>
        </w:rPr>
        <w:t>
      2) функциональную классификацию расходов бюджета;</w:t>
      </w:r>
    </w:p>
    <w:bookmarkEnd w:id="280"/>
    <w:bookmarkStart w:name="z426" w:id="281"/>
    <w:p>
      <w:pPr>
        <w:spacing w:after="0"/>
        <w:ind w:left="0"/>
        <w:jc w:val="both"/>
      </w:pPr>
      <w:r>
        <w:rPr>
          <w:rFonts w:ascii="Times New Roman"/>
          <w:b w:val="false"/>
          <w:i w:val="false"/>
          <w:color w:val="000000"/>
          <w:sz w:val="28"/>
        </w:rPr>
        <w:t>
      3) экономическую классификацию расходов бюджета.</w:t>
      </w:r>
    </w:p>
    <w:bookmarkEnd w:id="281"/>
    <w:p>
      <w:pPr>
        <w:spacing w:after="0"/>
        <w:ind w:left="0"/>
        <w:jc w:val="both"/>
      </w:pPr>
      <w:r>
        <w:rPr>
          <w:rFonts w:ascii="Times New Roman"/>
          <w:b/>
          <w:i w:val="false"/>
          <w:color w:val="000000"/>
          <w:sz w:val="28"/>
        </w:rPr>
        <w:t>Статья 28. Классификация поступлений бюджета</w:t>
      </w:r>
    </w:p>
    <w:bookmarkStart w:name="z237" w:id="282"/>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82"/>
    <w:bookmarkStart w:name="z238" w:id="283"/>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83"/>
    <w:bookmarkStart w:name="z427" w:id="284"/>
    <w:p>
      <w:pPr>
        <w:spacing w:after="0"/>
        <w:ind w:left="0"/>
        <w:jc w:val="both"/>
      </w:pPr>
      <w:r>
        <w:rPr>
          <w:rFonts w:ascii="Times New Roman"/>
          <w:b w:val="false"/>
          <w:i w:val="false"/>
          <w:color w:val="000000"/>
          <w:sz w:val="28"/>
        </w:rPr>
        <w:t>
      Категории представляют собой группировку поступлений по экономическим признакам.</w:t>
      </w:r>
    </w:p>
    <w:bookmarkEnd w:id="284"/>
    <w:bookmarkStart w:name="z428" w:id="285"/>
    <w:p>
      <w:pPr>
        <w:spacing w:after="0"/>
        <w:ind w:left="0"/>
        <w:jc w:val="both"/>
      </w:pPr>
      <w:r>
        <w:rPr>
          <w:rFonts w:ascii="Times New Roman"/>
          <w:b w:val="false"/>
          <w:i w:val="false"/>
          <w:color w:val="000000"/>
          <w:sz w:val="28"/>
        </w:rPr>
        <w:t>
      Классы и подклассы группируют поступления по их источникам и видам.</w:t>
      </w:r>
    </w:p>
    <w:bookmarkEnd w:id="285"/>
    <w:bookmarkStart w:name="z429" w:id="286"/>
    <w:p>
      <w:pPr>
        <w:spacing w:after="0"/>
        <w:ind w:left="0"/>
        <w:jc w:val="both"/>
      </w:pPr>
      <w:r>
        <w:rPr>
          <w:rFonts w:ascii="Times New Roman"/>
          <w:b w:val="false"/>
          <w:i w:val="false"/>
          <w:color w:val="000000"/>
          <w:sz w:val="28"/>
        </w:rPr>
        <w:t>
      Специфика определяет вид платежа или поступления в бюджет.</w:t>
      </w:r>
    </w:p>
    <w:bookmarkEnd w:id="286"/>
    <w:p>
      <w:pPr>
        <w:spacing w:after="0"/>
        <w:ind w:left="0"/>
        <w:jc w:val="both"/>
      </w:pPr>
      <w:r>
        <w:rPr>
          <w:rFonts w:ascii="Times New Roman"/>
          <w:b/>
          <w:i w:val="false"/>
          <w:color w:val="000000"/>
          <w:sz w:val="28"/>
        </w:rPr>
        <w:t>Статья 29. Функциональная классификация расходов бюджета</w:t>
      </w:r>
    </w:p>
    <w:bookmarkStart w:name="z240" w:id="287"/>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w:t>
      </w:r>
    </w:p>
    <w:bookmarkEnd w:id="287"/>
    <w:bookmarkStart w:name="z241" w:id="288"/>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88"/>
    <w:bookmarkStart w:name="z430" w:id="289"/>
    <w:p>
      <w:pPr>
        <w:spacing w:after="0"/>
        <w:ind w:left="0"/>
        <w:jc w:val="both"/>
      </w:pPr>
      <w:r>
        <w:rPr>
          <w:rFonts w:ascii="Times New Roman"/>
          <w:b w:val="false"/>
          <w:i w:val="false"/>
          <w:color w:val="000000"/>
          <w:sz w:val="28"/>
        </w:rPr>
        <w:t>
      функциональные группы;</w:t>
      </w:r>
    </w:p>
    <w:bookmarkEnd w:id="289"/>
    <w:bookmarkStart w:name="z431" w:id="290"/>
    <w:p>
      <w:pPr>
        <w:spacing w:after="0"/>
        <w:ind w:left="0"/>
        <w:jc w:val="both"/>
      </w:pPr>
      <w:r>
        <w:rPr>
          <w:rFonts w:ascii="Times New Roman"/>
          <w:b w:val="false"/>
          <w:i w:val="false"/>
          <w:color w:val="000000"/>
          <w:sz w:val="28"/>
        </w:rPr>
        <w:t>
      функциональные подгруппы;</w:t>
      </w:r>
    </w:p>
    <w:bookmarkEnd w:id="290"/>
    <w:bookmarkStart w:name="z432" w:id="291"/>
    <w:p>
      <w:pPr>
        <w:spacing w:after="0"/>
        <w:ind w:left="0"/>
        <w:jc w:val="both"/>
      </w:pPr>
      <w:r>
        <w:rPr>
          <w:rFonts w:ascii="Times New Roman"/>
          <w:b w:val="false"/>
          <w:i w:val="false"/>
          <w:color w:val="000000"/>
          <w:sz w:val="28"/>
        </w:rPr>
        <w:t>
      администраторы бюджетных программ;</w:t>
      </w:r>
    </w:p>
    <w:bookmarkEnd w:id="291"/>
    <w:bookmarkStart w:name="z433" w:id="292"/>
    <w:p>
      <w:pPr>
        <w:spacing w:after="0"/>
        <w:ind w:left="0"/>
        <w:jc w:val="both"/>
      </w:pPr>
      <w:r>
        <w:rPr>
          <w:rFonts w:ascii="Times New Roman"/>
          <w:b w:val="false"/>
          <w:i w:val="false"/>
          <w:color w:val="000000"/>
          <w:sz w:val="28"/>
        </w:rPr>
        <w:t>
      бюджетные программы (подпрограммы).</w:t>
      </w:r>
    </w:p>
    <w:bookmarkEnd w:id="292"/>
    <w:bookmarkStart w:name="z242" w:id="293"/>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Экономическая классификация расходов бюджета</w:t>
      </w:r>
    </w:p>
    <w:bookmarkStart w:name="z244" w:id="294"/>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94"/>
    <w:bookmarkStart w:name="z245" w:id="295"/>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95"/>
    <w:bookmarkStart w:name="z434" w:id="296"/>
    <w:p>
      <w:pPr>
        <w:spacing w:after="0"/>
        <w:ind w:left="0"/>
        <w:jc w:val="both"/>
      </w:pPr>
      <w:r>
        <w:rPr>
          <w:rFonts w:ascii="Times New Roman"/>
          <w:b w:val="false"/>
          <w:i w:val="false"/>
          <w:color w:val="000000"/>
          <w:sz w:val="28"/>
        </w:rPr>
        <w:t>
      Категория группирует расходы по экономическим признакам. Класс и подкласс группируют расходы по основным видам операций, проводимых государственными учреждениями. Специфика определяет вид операции, проводимой государственным учреждением для реализации бюджетной программы.</w:t>
      </w:r>
    </w:p>
    <w:bookmarkEnd w:id="296"/>
    <w:bookmarkStart w:name="z246" w:id="297"/>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Администратор бюджетных программ</w:t>
      </w:r>
    </w:p>
    <w:bookmarkStart w:name="z248" w:id="298"/>
    <w:p>
      <w:pPr>
        <w:spacing w:after="0"/>
        <w:ind w:left="0"/>
        <w:jc w:val="both"/>
      </w:pPr>
      <w:r>
        <w:rPr>
          <w:rFonts w:ascii="Times New Roman"/>
          <w:b w:val="false"/>
          <w:i w:val="false"/>
          <w:color w:val="000000"/>
          <w:sz w:val="28"/>
        </w:rPr>
        <w:t>
      1.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бюджетных программ.</w:t>
      </w:r>
    </w:p>
    <w:bookmarkEnd w:id="298"/>
    <w:bookmarkStart w:name="z435" w:id="299"/>
    <w:p>
      <w:pPr>
        <w:spacing w:after="0"/>
        <w:ind w:left="0"/>
        <w:jc w:val="both"/>
      </w:pPr>
      <w:r>
        <w:rPr>
          <w:rFonts w:ascii="Times New Roman"/>
          <w:b w:val="false"/>
          <w:i w:val="false"/>
          <w:color w:val="000000"/>
          <w:sz w:val="28"/>
        </w:rPr>
        <w:t>
      Администратор бюджетных программ определяется согласно возложенным на него функциям и полномочиям.</w:t>
      </w:r>
    </w:p>
    <w:bookmarkEnd w:id="299"/>
    <w:bookmarkStart w:name="z2732" w:id="300"/>
    <w:p>
      <w:pPr>
        <w:spacing w:after="0"/>
        <w:ind w:left="0"/>
        <w:jc w:val="both"/>
      </w:pPr>
      <w:r>
        <w:rPr>
          <w:rFonts w:ascii="Times New Roman"/>
          <w:b w:val="false"/>
          <w:i w:val="false"/>
          <w:color w:val="000000"/>
          <w:sz w:val="28"/>
        </w:rPr>
        <w:t>
      По бюджетным программам, по которым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администратором выступает центральный уполномоченный орган по государственному планированию.</w:t>
      </w:r>
    </w:p>
    <w:bookmarkEnd w:id="300"/>
    <w:bookmarkStart w:name="z249" w:id="301"/>
    <w:p>
      <w:pPr>
        <w:spacing w:after="0"/>
        <w:ind w:left="0"/>
        <w:jc w:val="both"/>
      </w:pPr>
      <w:r>
        <w:rPr>
          <w:rFonts w:ascii="Times New Roman"/>
          <w:b w:val="false"/>
          <w:i w:val="false"/>
          <w:color w:val="000000"/>
          <w:sz w:val="28"/>
        </w:rPr>
        <w:t>
      2.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301"/>
    <w:bookmarkStart w:name="z250" w:id="302"/>
    <w:p>
      <w:pPr>
        <w:spacing w:after="0"/>
        <w:ind w:left="0"/>
        <w:jc w:val="both"/>
      </w:pP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подразделений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302"/>
    <w:bookmarkStart w:name="z251" w:id="303"/>
    <w:p>
      <w:pPr>
        <w:spacing w:after="0"/>
        <w:ind w:left="0"/>
        <w:jc w:val="both"/>
      </w:pPr>
      <w:r>
        <w:rPr>
          <w:rFonts w:ascii="Times New Roman"/>
          <w:b w:val="false"/>
          <w:i w:val="false"/>
          <w:color w:val="000000"/>
          <w:sz w:val="28"/>
        </w:rPr>
        <w:t>
      4. Администраторами республиканских бюджетных программ являются центральные исполнительные и иные центральные государственные органы.</w:t>
      </w:r>
    </w:p>
    <w:bookmarkEnd w:id="303"/>
    <w:bookmarkStart w:name="z252" w:id="304"/>
    <w:p>
      <w:pPr>
        <w:spacing w:after="0"/>
        <w:ind w:left="0"/>
        <w:jc w:val="both"/>
      </w:pPr>
      <w:r>
        <w:rPr>
          <w:rFonts w:ascii="Times New Roman"/>
          <w:b w:val="false"/>
          <w:i w:val="false"/>
          <w:color w:val="000000"/>
          <w:sz w:val="28"/>
        </w:rPr>
        <w:t>
      5.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в порядке, установленном законодательством Республики Казахстан.</w:t>
      </w:r>
    </w:p>
    <w:bookmarkEnd w:id="304"/>
    <w:bookmarkStart w:name="z253" w:id="305"/>
    <w:p>
      <w:pPr>
        <w:spacing w:after="0"/>
        <w:ind w:left="0"/>
        <w:jc w:val="both"/>
      </w:pPr>
      <w:r>
        <w:rPr>
          <w:rFonts w:ascii="Times New Roman"/>
          <w:b w:val="false"/>
          <w:i w:val="false"/>
          <w:color w:val="000000"/>
          <w:sz w:val="28"/>
        </w:rPr>
        <w:t>
      6. Администраторами областных бюджетных программ, бюджетных программ городов республиканского значения, столицы являются аппараты акимов и областных маслихатов, маслихатов городов республиканского значения, столицы, исполнительные органы, уполномоченные акиматами областей, городов республиканского значения, столицы, ревизионные комиссии областей, городов республиканского значения, столицы и органы внутренних дел областей, городов республиканского значения, столицы.</w:t>
      </w:r>
    </w:p>
    <w:bookmarkEnd w:id="305"/>
    <w:bookmarkStart w:name="z254" w:id="306"/>
    <w:p>
      <w:pPr>
        <w:spacing w:after="0"/>
        <w:ind w:left="0"/>
        <w:jc w:val="both"/>
      </w:pPr>
      <w:r>
        <w:rPr>
          <w:rFonts w:ascii="Times New Roman"/>
          <w:b w:val="false"/>
          <w:i w:val="false"/>
          <w:color w:val="000000"/>
          <w:sz w:val="28"/>
        </w:rPr>
        <w:t>
      7. Администраторами районных (городских) бюджетных программ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w:t>
      </w:r>
    </w:p>
    <w:bookmarkEnd w:id="306"/>
    <w:bookmarkStart w:name="z255" w:id="307"/>
    <w:p>
      <w:pPr>
        <w:spacing w:after="0"/>
        <w:ind w:left="0"/>
        <w:jc w:val="both"/>
      </w:pPr>
      <w:r>
        <w:rPr>
          <w:rFonts w:ascii="Times New Roman"/>
          <w:b w:val="false"/>
          <w:i w:val="false"/>
          <w:color w:val="000000"/>
          <w:sz w:val="28"/>
        </w:rPr>
        <w:t>
      8. Администраторами бюджетных программ района в городе, города районного значения, села, поселка, сельского округа являются аппараты акимов данных административно-территориальных единиц.</w:t>
      </w:r>
    </w:p>
    <w:bookmarkEnd w:id="307"/>
    <w:bookmarkStart w:name="z1854" w:id="308"/>
    <w:p>
      <w:pPr>
        <w:spacing w:after="0"/>
        <w:ind w:left="0"/>
        <w:jc w:val="both"/>
      </w:pPr>
      <w:r>
        <w:rPr>
          <w:rFonts w:ascii="Times New Roman"/>
          <w:b w:val="false"/>
          <w:i w:val="false"/>
          <w:color w:val="000000"/>
          <w:sz w:val="28"/>
        </w:rPr>
        <w:t>
      9. Администраторы бюджетных программ проводят обсуждение: проектов планов развития государственных органов и бюджетных программ; выполнения планов развития государственных органов и бюджетных программ; отчетов о достижении целевых индикаторов планов развития государственных органов,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 отчетов по итогам публичных обсуждений на интернет-портале открытых бюджетов проектов бюджетных программ и отчетов о реализации бюджетных программ – на заседании Общественного совета, образуемого в соответствии с Законом Республики Казахстан "Об общественных советах".</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w:t>
      </w:r>
      <w:r>
        <w:rPr>
          <w:rFonts w:ascii="Times New Roman"/>
          <w:b w:val="false"/>
          <w:i w:val="false"/>
          <w:color w:val="000000"/>
          <w:sz w:val="28"/>
        </w:rPr>
        <w:t xml:space="preserve"> № 384-V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Бюджетные программы</w:t>
      </w:r>
    </w:p>
    <w:bookmarkStart w:name="z257" w:id="309"/>
    <w:p>
      <w:pPr>
        <w:spacing w:after="0"/>
        <w:ind w:left="0"/>
        <w:jc w:val="both"/>
      </w:pPr>
      <w:r>
        <w:rPr>
          <w:rFonts w:ascii="Times New Roman"/>
          <w:b w:val="false"/>
          <w:i w:val="false"/>
          <w:color w:val="000000"/>
          <w:sz w:val="28"/>
        </w:rPr>
        <w:t>
      1.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309"/>
    <w:bookmarkStart w:name="z59" w:id="310"/>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положении о государственном органе.</w:t>
      </w:r>
    </w:p>
    <w:bookmarkEnd w:id="310"/>
    <w:bookmarkStart w:name="z60" w:id="311"/>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полномочиями, определенными в положении о государственном органе.</w:t>
      </w:r>
    </w:p>
    <w:bookmarkEnd w:id="311"/>
    <w:bookmarkStart w:name="z258" w:id="312"/>
    <w:p>
      <w:pPr>
        <w:spacing w:after="0"/>
        <w:ind w:left="0"/>
        <w:jc w:val="both"/>
      </w:pPr>
      <w:r>
        <w:rPr>
          <w:rFonts w:ascii="Times New Roman"/>
          <w:b w:val="false"/>
          <w:i w:val="false"/>
          <w:color w:val="000000"/>
          <w:sz w:val="28"/>
        </w:rPr>
        <w:t>
      2.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312"/>
    <w:bookmarkStart w:name="z63" w:id="313"/>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313"/>
    <w:bookmarkStart w:name="z64" w:id="314"/>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314"/>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Start w:name="z259" w:id="315"/>
    <w:p>
      <w:pPr>
        <w:spacing w:after="0"/>
        <w:ind w:left="0"/>
        <w:jc w:val="both"/>
      </w:pPr>
      <w:r>
        <w:rPr>
          <w:rFonts w:ascii="Times New Roman"/>
          <w:b w:val="false"/>
          <w:i w:val="false"/>
          <w:color w:val="000000"/>
          <w:sz w:val="28"/>
        </w:rPr>
        <w:t>
      3.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315"/>
    <w:p>
      <w:pPr>
        <w:spacing w:after="0"/>
        <w:ind w:left="0"/>
        <w:jc w:val="both"/>
      </w:pPr>
      <w:r>
        <w:rPr>
          <w:rFonts w:ascii="Times New Roman"/>
          <w:b w:val="false"/>
          <w:i w:val="false"/>
          <w:color w:val="000000"/>
          <w:sz w:val="28"/>
        </w:rPr>
        <w:t>
      В бюджетных программах (подпрограммах) администратора бюджетных программ вышестоящего бюджета, направленных на предоставление целевых трансфертов на развитие или кредитов нижестоящим бюджетам, отражается перечень местных бюджетных инвестиций, финансируемых за счет целевых трансфертов на развитие или кредитов из вышестоящего бюджета, в разрезе нижестоящих бюджетов с указанием наименования местных бюджетных инвестиций и расходов на плановый период.</w:t>
      </w:r>
    </w:p>
    <w:p>
      <w:pPr>
        <w:spacing w:after="0"/>
        <w:ind w:left="0"/>
        <w:jc w:val="both"/>
      </w:pPr>
      <w:r>
        <w:rPr>
          <w:rFonts w:ascii="Times New Roman"/>
          <w:b w:val="false"/>
          <w:i w:val="false"/>
          <w:color w:val="000000"/>
          <w:sz w:val="28"/>
        </w:rPr>
        <w:t xml:space="preserve">
      В бюджетных программах (подпрограммах) администратора бюджетных программ вышестоящего бюджета, направленных на предоставление целевых текущих трансфертов, за исключением целевых текущих трансфертов, направленных на компенсацию потерь по доходам нижестоящих бюджетов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46 настоящего Кодекса, показатели прямого результата отражаются в разрезе нижестоящих бюджетов.</w:t>
      </w:r>
    </w:p>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Start w:name="z260" w:id="316"/>
    <w:p>
      <w:pPr>
        <w:spacing w:after="0"/>
        <w:ind w:left="0"/>
        <w:jc w:val="both"/>
      </w:pPr>
      <w:r>
        <w:rPr>
          <w:rFonts w:ascii="Times New Roman"/>
          <w:b w:val="false"/>
          <w:i w:val="false"/>
          <w:color w:val="000000"/>
          <w:sz w:val="28"/>
        </w:rPr>
        <w:t>
      4. Республиканские бюджетные программы переутверждаются при:</w:t>
      </w:r>
    </w:p>
    <w:bookmarkEnd w:id="316"/>
    <w:p>
      <w:pPr>
        <w:spacing w:after="0"/>
        <w:ind w:left="0"/>
        <w:jc w:val="both"/>
      </w:pPr>
      <w:r>
        <w:rPr>
          <w:rFonts w:ascii="Times New Roman"/>
          <w:b w:val="false"/>
          <w:i w:val="false"/>
          <w:color w:val="000000"/>
          <w:sz w:val="28"/>
        </w:rPr>
        <w:t>
      уточнении бюджета в случае изменения их объемов финансирования и показателей результатов по согласованию с центральными уполномоченными органами по государственному и бюджетному планированию или с центральным уполномоченным органом по бюджетному планированию в соответствии с пунктом 2 настоящей статьи;</w:t>
      </w:r>
    </w:p>
    <w:p>
      <w:pPr>
        <w:spacing w:after="0"/>
        <w:ind w:left="0"/>
        <w:jc w:val="both"/>
      </w:pPr>
      <w:r>
        <w:rPr>
          <w:rFonts w:ascii="Times New Roman"/>
          <w:b w:val="false"/>
          <w:i w:val="false"/>
          <w:color w:val="000000"/>
          <w:sz w:val="28"/>
        </w:rPr>
        <w:t>
      корректировке бюджета в случае изменения их объемов финансирования и показателей результатов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Местные бюджетные программы переутверждаются в случае изменения их объемов финансирования и показателей результатов при уточнении или корректировке местного бюджета по согласованию с местным уполномоченным органом по государственному планированию в соответствии с пунктом 2 настоящей статьи.</w:t>
      </w:r>
    </w:p>
    <w:bookmarkStart w:name="z3149" w:id="317"/>
    <w:p>
      <w:pPr>
        <w:spacing w:after="0"/>
        <w:ind w:left="0"/>
        <w:jc w:val="both"/>
      </w:pPr>
      <w:r>
        <w:rPr>
          <w:rFonts w:ascii="Times New Roman"/>
          <w:b w:val="false"/>
          <w:i w:val="false"/>
          <w:color w:val="000000"/>
          <w:sz w:val="28"/>
        </w:rPr>
        <w:t xml:space="preserve">
      4-1.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 предусмотренных частью второй </w:t>
      </w:r>
      <w:r>
        <w:rPr>
          <w:rFonts w:ascii="Times New Roman"/>
          <w:b w:val="false"/>
          <w:i w:val="false"/>
          <w:color w:val="000000"/>
          <w:sz w:val="28"/>
        </w:rPr>
        <w:t>пункта 9</w:t>
      </w:r>
      <w:r>
        <w:rPr>
          <w:rFonts w:ascii="Times New Roman"/>
          <w:b w:val="false"/>
          <w:i w:val="false"/>
          <w:color w:val="000000"/>
          <w:sz w:val="28"/>
        </w:rPr>
        <w:t xml:space="preserve">, </w:t>
      </w:r>
      <w:r>
        <w:rPr>
          <w:rFonts w:ascii="Times New Roman"/>
          <w:b w:val="false"/>
          <w:i w:val="false"/>
          <w:color w:val="000000"/>
          <w:sz w:val="28"/>
        </w:rPr>
        <w:t>пунктами 9-1</w:t>
      </w:r>
      <w:r>
        <w:rPr>
          <w:rFonts w:ascii="Times New Roman"/>
          <w:b w:val="false"/>
          <w:i w:val="false"/>
          <w:color w:val="000000"/>
          <w:sz w:val="28"/>
        </w:rPr>
        <w:t xml:space="preserve"> и </w:t>
      </w:r>
      <w:r>
        <w:rPr>
          <w:rFonts w:ascii="Times New Roman"/>
          <w:b w:val="false"/>
          <w:i w:val="false"/>
          <w:color w:val="000000"/>
          <w:sz w:val="28"/>
        </w:rPr>
        <w:t xml:space="preserve">9-3 </w:t>
      </w:r>
      <w:r>
        <w:rPr>
          <w:rFonts w:ascii="Times New Roman"/>
          <w:b w:val="false"/>
          <w:i w:val="false"/>
          <w:color w:val="000000"/>
          <w:sz w:val="28"/>
        </w:rPr>
        <w:t>статьи 85 настоящего Кодекса.</w:t>
      </w:r>
    </w:p>
    <w:bookmarkEnd w:id="317"/>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bookmarkStart w:name="z261" w:id="318"/>
    <w:p>
      <w:pPr>
        <w:spacing w:after="0"/>
        <w:ind w:left="0"/>
        <w:jc w:val="both"/>
      </w:pPr>
      <w:r>
        <w:rPr>
          <w:rFonts w:ascii="Times New Roman"/>
          <w:b w:val="false"/>
          <w:i w:val="false"/>
          <w:color w:val="000000"/>
          <w:sz w:val="28"/>
        </w:rPr>
        <w:t>
      5.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p>
    <w:bookmarkEnd w:id="318"/>
    <w:bookmarkStart w:name="z262" w:id="319"/>
    <w:p>
      <w:pPr>
        <w:spacing w:after="0"/>
        <w:ind w:left="0"/>
        <w:jc w:val="both"/>
      </w:pPr>
      <w:r>
        <w:rPr>
          <w:rFonts w:ascii="Times New Roman"/>
          <w:b w:val="false"/>
          <w:i w:val="false"/>
          <w:color w:val="000000"/>
          <w:sz w:val="28"/>
        </w:rPr>
        <w:t>
      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w:t>
      </w:r>
    </w:p>
    <w:bookmarkEnd w:id="319"/>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p>
      <w:pPr>
        <w:spacing w:after="0"/>
        <w:ind w:left="0"/>
        <w:jc w:val="both"/>
      </w:pPr>
      <w:r>
        <w:rPr>
          <w:rFonts w:ascii="Times New Roman"/>
          <w:b w:val="false"/>
          <w:i w:val="false"/>
          <w:color w:val="000000"/>
          <w:sz w:val="28"/>
        </w:rPr>
        <w:t>
      При наличии у бюджетной программы подпрограмм показатели прямого результата отражаются на уровне подпрограмм.</w:t>
      </w:r>
    </w:p>
    <w:bookmarkStart w:name="z436" w:id="320"/>
    <w:p>
      <w:pPr>
        <w:spacing w:after="0"/>
        <w:ind w:left="0"/>
        <w:jc w:val="both"/>
      </w:pPr>
      <w:r>
        <w:rPr>
          <w:rFonts w:ascii="Times New Roman"/>
          <w:b w:val="false"/>
          <w:i w:val="false"/>
          <w:color w:val="000000"/>
          <w:sz w:val="28"/>
        </w:rPr>
        <w:t>
      7. 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p>
    <w:bookmarkEnd w:id="320"/>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p>
    <w:bookmarkStart w:name="z437" w:id="321"/>
    <w:p>
      <w:pPr>
        <w:spacing w:after="0"/>
        <w:ind w:left="0"/>
        <w:jc w:val="both"/>
      </w:pPr>
      <w:r>
        <w:rPr>
          <w:rFonts w:ascii="Times New Roman"/>
          <w:b w:val="false"/>
          <w:i w:val="false"/>
          <w:color w:val="000000"/>
          <w:sz w:val="28"/>
        </w:rPr>
        <w:t>
      8.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321"/>
    <w:p>
      <w:pPr>
        <w:spacing w:after="0"/>
        <w:ind w:left="0"/>
        <w:jc w:val="both"/>
      </w:pPr>
      <w:r>
        <w:rPr>
          <w:rFonts w:ascii="Times New Roman"/>
          <w:b w:val="false"/>
          <w:i w:val="false"/>
          <w:color w:val="000000"/>
          <w:sz w:val="28"/>
        </w:rPr>
        <w:t>
      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показателей результатов бюджетной программы.</w:t>
      </w:r>
    </w:p>
    <w:bookmarkStart w:name="z766" w:id="322"/>
    <w:p>
      <w:pPr>
        <w:spacing w:after="0"/>
        <w:ind w:left="0"/>
        <w:jc w:val="both"/>
      </w:pPr>
      <w:r>
        <w:rPr>
          <w:rFonts w:ascii="Times New Roman"/>
          <w:b w:val="false"/>
          <w:i w:val="false"/>
          <w:color w:val="000000"/>
          <w:sz w:val="28"/>
        </w:rPr>
        <w:t>
      9. Порядок разработки и утверждения (переутверждения) бюджетных программ (подпрограмм) и требования к их содержанию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Виды бюджетных программ</w:t>
      </w:r>
    </w:p>
    <w:bookmarkStart w:name="z264" w:id="323"/>
    <w:p>
      <w:pPr>
        <w:spacing w:after="0"/>
        <w:ind w:left="0"/>
        <w:jc w:val="both"/>
      </w:pPr>
      <w:r>
        <w:rPr>
          <w:rFonts w:ascii="Times New Roman"/>
          <w:b w:val="false"/>
          <w:i w:val="false"/>
          <w:color w:val="000000"/>
          <w:sz w:val="28"/>
        </w:rPr>
        <w:t>
      1. В зависимости от содержания бюджетные программы разделяются на программы, направленные на:</w:t>
      </w:r>
    </w:p>
    <w:bookmarkEnd w:id="323"/>
    <w:bookmarkStart w:name="z438" w:id="324"/>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324"/>
    <w:bookmarkStart w:name="z439" w:id="325"/>
    <w:p>
      <w:pPr>
        <w:spacing w:after="0"/>
        <w:ind w:left="0"/>
        <w:jc w:val="both"/>
      </w:pPr>
      <w:r>
        <w:rPr>
          <w:rFonts w:ascii="Times New Roman"/>
          <w:b w:val="false"/>
          <w:i w:val="false"/>
          <w:color w:val="000000"/>
          <w:sz w:val="28"/>
        </w:rPr>
        <w:t>
      предоставление трансфертов и бюджетных субсидий;</w:t>
      </w:r>
    </w:p>
    <w:bookmarkEnd w:id="325"/>
    <w:bookmarkStart w:name="z440" w:id="326"/>
    <w:p>
      <w:pPr>
        <w:spacing w:after="0"/>
        <w:ind w:left="0"/>
        <w:jc w:val="both"/>
      </w:pPr>
      <w:r>
        <w:rPr>
          <w:rFonts w:ascii="Times New Roman"/>
          <w:b w:val="false"/>
          <w:i w:val="false"/>
          <w:color w:val="000000"/>
          <w:sz w:val="28"/>
        </w:rPr>
        <w:t>
      предоставление бюджетных кредитов;</w:t>
      </w:r>
    </w:p>
    <w:bookmarkEnd w:id="326"/>
    <w:bookmarkStart w:name="z441" w:id="327"/>
    <w:p>
      <w:pPr>
        <w:spacing w:after="0"/>
        <w:ind w:left="0"/>
        <w:jc w:val="both"/>
      </w:pPr>
      <w:r>
        <w:rPr>
          <w:rFonts w:ascii="Times New Roman"/>
          <w:b w:val="false"/>
          <w:i w:val="false"/>
          <w:color w:val="000000"/>
          <w:sz w:val="28"/>
        </w:rPr>
        <w:t>
      осуществление бюджетных инвестиций;</w:t>
      </w:r>
    </w:p>
    <w:bookmarkEnd w:id="327"/>
    <w:bookmarkStart w:name="z442" w:id="328"/>
    <w:p>
      <w:pPr>
        <w:spacing w:after="0"/>
        <w:ind w:left="0"/>
        <w:jc w:val="both"/>
      </w:pPr>
      <w:r>
        <w:rPr>
          <w:rFonts w:ascii="Times New Roman"/>
          <w:b w:val="false"/>
          <w:i w:val="false"/>
          <w:color w:val="000000"/>
          <w:sz w:val="28"/>
        </w:rPr>
        <w:t>
      осуществление капитальных расходов;</w:t>
      </w:r>
    </w:p>
    <w:bookmarkEnd w:id="328"/>
    <w:bookmarkStart w:name="z443" w:id="329"/>
    <w:p>
      <w:pPr>
        <w:spacing w:after="0"/>
        <w:ind w:left="0"/>
        <w:jc w:val="both"/>
      </w:pPr>
      <w:r>
        <w:rPr>
          <w:rFonts w:ascii="Times New Roman"/>
          <w:b w:val="false"/>
          <w:i w:val="false"/>
          <w:color w:val="000000"/>
          <w:sz w:val="28"/>
        </w:rPr>
        <w:t>
      выполнение обязательств государства;</w:t>
      </w:r>
    </w:p>
    <w:bookmarkEnd w:id="329"/>
    <w:bookmarkStart w:name="z2796" w:id="330"/>
    <w:p>
      <w:pPr>
        <w:spacing w:after="0"/>
        <w:ind w:left="0"/>
        <w:jc w:val="both"/>
      </w:pPr>
      <w:r>
        <w:rPr>
          <w:rFonts w:ascii="Times New Roman"/>
          <w:b w:val="false"/>
          <w:i w:val="false"/>
          <w:color w:val="000000"/>
          <w:sz w:val="28"/>
        </w:rPr>
        <w:t>
      вложение целевого вклада;</w:t>
      </w:r>
    </w:p>
    <w:bookmarkEnd w:id="330"/>
    <w:p>
      <w:pPr>
        <w:spacing w:after="0"/>
        <w:ind w:left="0"/>
        <w:jc w:val="both"/>
      </w:pPr>
      <w:r>
        <w:rPr>
          <w:rFonts w:ascii="Times New Roman"/>
          <w:b w:val="false"/>
          <w:i w:val="false"/>
          <w:color w:val="000000"/>
          <w:sz w:val="28"/>
        </w:rPr>
        <w:t>
      целевое перечисление.</w:t>
      </w:r>
    </w:p>
    <w:p>
      <w:pPr>
        <w:spacing w:after="0"/>
        <w:ind w:left="0"/>
        <w:jc w:val="both"/>
      </w:pPr>
      <w:r>
        <w:rPr>
          <w:rFonts w:ascii="Times New Roman"/>
          <w:b w:val="false"/>
          <w:i w:val="false"/>
          <w:color w:val="000000"/>
          <w:sz w:val="28"/>
        </w:rPr>
        <w:t>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bookmarkStart w:name="z265" w:id="331"/>
    <w:p>
      <w:pPr>
        <w:spacing w:after="0"/>
        <w:ind w:left="0"/>
        <w:jc w:val="both"/>
      </w:pPr>
      <w:r>
        <w:rPr>
          <w:rFonts w:ascii="Times New Roman"/>
          <w:b w:val="false"/>
          <w:i w:val="false"/>
          <w:color w:val="000000"/>
          <w:sz w:val="28"/>
        </w:rPr>
        <w:t>
      2. В зависимости от уровня государственного управления бюджетные программы подразделяются на:</w:t>
      </w:r>
    </w:p>
    <w:bookmarkEnd w:id="331"/>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бюджетов городов республиканского значения, столицы; </w:t>
      </w:r>
    </w:p>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бюджетов городов республиканского значения, столицы, города областного значения;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Start w:name="z270" w:id="332"/>
    <w:p>
      <w:pPr>
        <w:spacing w:after="0"/>
        <w:ind w:left="0"/>
        <w:jc w:val="both"/>
      </w:pPr>
      <w:r>
        <w:rPr>
          <w:rFonts w:ascii="Times New Roman"/>
          <w:b w:val="false"/>
          <w:i w:val="false"/>
          <w:color w:val="000000"/>
          <w:sz w:val="28"/>
        </w:rPr>
        <w:t>
      3. В зависимости от способа реализации бюджетные программы подразделяются на:</w:t>
      </w:r>
    </w:p>
    <w:bookmarkEnd w:id="332"/>
    <w:bookmarkStart w:name="z271" w:id="333"/>
    <w:p>
      <w:pPr>
        <w:spacing w:after="0"/>
        <w:ind w:left="0"/>
        <w:jc w:val="both"/>
      </w:pPr>
      <w:r>
        <w:rPr>
          <w:rFonts w:ascii="Times New Roman"/>
          <w:b w:val="false"/>
          <w:i w:val="false"/>
          <w:color w:val="000000"/>
          <w:sz w:val="28"/>
        </w:rPr>
        <w:t>
      1) индивидуальные бюджетные программы, реализуемые одним администратором;</w:t>
      </w:r>
    </w:p>
    <w:bookmarkEnd w:id="333"/>
    <w:bookmarkStart w:name="z272" w:id="334"/>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334"/>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Конечные результаты распределяемой бюджетной программы отражаются в бюджетной программе администратора бюджетных программ, распределяющего распределяемую бюджетную программу в течение текущего финансового года между различными администраторами бюджетных программ.</w:t>
      </w:r>
    </w:p>
    <w:p>
      <w:pPr>
        <w:spacing w:after="0"/>
        <w:ind w:left="0"/>
        <w:jc w:val="both"/>
      </w:pPr>
      <w:r>
        <w:rPr>
          <w:rFonts w:ascii="Times New Roman"/>
          <w:b w:val="false"/>
          <w:i w:val="false"/>
          <w:color w:val="000000"/>
          <w:sz w:val="28"/>
        </w:rPr>
        <w:t>
      Прямые результаты распределяемой бюджетной программы указываются в бюджетной программе администратора бюджетных программ, получающего средства за счет распределяемой бюджетной программы, при распределении распределяемых бюджетных программ в течение текущего финансового года между различными администраторами бюджетных программ.</w:t>
      </w:r>
    </w:p>
    <w:p>
      <w:pPr>
        <w:spacing w:after="0"/>
        <w:ind w:left="0"/>
        <w:jc w:val="both"/>
      </w:pPr>
      <w:r>
        <w:rPr>
          <w:rFonts w:ascii="Times New Roman"/>
          <w:b w:val="false"/>
          <w:i w:val="false"/>
          <w:color w:val="000000"/>
          <w:sz w:val="28"/>
        </w:rPr>
        <w:t>
      Прямые и конечные результаты распределяемых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p>
    <w:bookmarkStart w:name="z671" w:id="335"/>
    <w:p>
      <w:pPr>
        <w:spacing w:after="0"/>
        <w:ind w:left="0"/>
        <w:jc w:val="both"/>
      </w:pPr>
      <w:r>
        <w:rPr>
          <w:rFonts w:ascii="Times New Roman"/>
          <w:b w:val="false"/>
          <w:i w:val="false"/>
          <w:color w:val="000000"/>
          <w:sz w:val="28"/>
        </w:rPr>
        <w:t>
      В случае неполного распределения расходов, предусмотренных в утвержденном (уточненном) бюджете по распределяемым бюджетным программам, направленным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нераспределенная сумма не является неисполнением бюджета.</w:t>
      </w:r>
    </w:p>
    <w:bookmarkEnd w:id="335"/>
    <w:bookmarkStart w:name="z273" w:id="336"/>
    <w:p>
      <w:pPr>
        <w:spacing w:after="0"/>
        <w:ind w:left="0"/>
        <w:jc w:val="both"/>
      </w:pPr>
      <w:r>
        <w:rPr>
          <w:rFonts w:ascii="Times New Roman"/>
          <w:b w:val="false"/>
          <w:i w:val="false"/>
          <w:color w:val="000000"/>
          <w:sz w:val="28"/>
        </w:rPr>
        <w:t>
      4.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336"/>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Бюджетные программы, направленные на осуществление государственных функций, полномочий и оказание вытекающих из них государственных услуг</w:t>
      </w:r>
    </w:p>
    <w:bookmarkStart w:name="z278" w:id="337"/>
    <w:p>
      <w:pPr>
        <w:spacing w:after="0"/>
        <w:ind w:left="0"/>
        <w:jc w:val="both"/>
      </w:pPr>
      <w:r>
        <w:rPr>
          <w:rFonts w:ascii="Times New Roman"/>
          <w:b w:val="false"/>
          <w:i w:val="false"/>
          <w:color w:val="000000"/>
          <w:sz w:val="28"/>
        </w:rPr>
        <w:t>
      1. Стоимость бюджетной программы, направленной на осуществление государственных функций, полномочий и оказание вытекающих из них государственных услуг, включает все связанные с ними текущие расходы.</w:t>
      </w:r>
    </w:p>
    <w:bookmarkEnd w:id="337"/>
    <w:bookmarkStart w:name="z279" w:id="338"/>
    <w:p>
      <w:pPr>
        <w:spacing w:after="0"/>
        <w:ind w:left="0"/>
        <w:jc w:val="both"/>
      </w:pPr>
      <w:r>
        <w:rPr>
          <w:rFonts w:ascii="Times New Roman"/>
          <w:b w:val="false"/>
          <w:i w:val="false"/>
          <w:color w:val="000000"/>
          <w:sz w:val="28"/>
        </w:rPr>
        <w:t>
      2. Наименования бюджетных программ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bookmarkEnd w:id="338"/>
    <w:bookmarkStart w:name="z280" w:id="339"/>
    <w:p>
      <w:pPr>
        <w:spacing w:after="0"/>
        <w:ind w:left="0"/>
        <w:jc w:val="both"/>
      </w:pPr>
      <w:r>
        <w:rPr>
          <w:rFonts w:ascii="Times New Roman"/>
          <w:b w:val="false"/>
          <w:i w:val="false"/>
          <w:color w:val="000000"/>
          <w:sz w:val="28"/>
        </w:rPr>
        <w:t>
      3. Выполнение неправительственными организациями государственного социального заказа финансируется по бюджетным программам, направленным на оказание государственных услуг.</w:t>
      </w:r>
    </w:p>
    <w:bookmarkEnd w:id="339"/>
    <w:p>
      <w:pPr>
        <w:spacing w:after="0"/>
        <w:ind w:left="0"/>
        <w:jc w:val="both"/>
      </w:pPr>
      <w:r>
        <w:rPr>
          <w:rFonts w:ascii="Times New Roman"/>
          <w:b w:val="false"/>
          <w:i w:val="false"/>
          <w:color w:val="000000"/>
          <w:sz w:val="28"/>
        </w:rPr>
        <w:t>
      4. На активы, передаваемые на безвозмездной основе, допускается планирование бюджетных средств.</w:t>
      </w:r>
    </w:p>
    <w:bookmarkStart w:name="z3375" w:id="340"/>
    <w:p>
      <w:pPr>
        <w:spacing w:after="0"/>
        <w:ind w:left="0"/>
        <w:jc w:val="both"/>
      </w:pPr>
      <w:r>
        <w:rPr>
          <w:rFonts w:ascii="Times New Roman"/>
          <w:b w:val="false"/>
          <w:i w:val="false"/>
          <w:color w:val="000000"/>
          <w:sz w:val="28"/>
        </w:rPr>
        <w:t>
      5. Стоимость исследований, консалтинговых услуг и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Бюджетные программы, направленные на предоставление трансфертов и бюджетных субсидий</w:t>
      </w:r>
    </w:p>
    <w:bookmarkStart w:name="z282" w:id="341"/>
    <w:p>
      <w:pPr>
        <w:spacing w:after="0"/>
        <w:ind w:left="0"/>
        <w:jc w:val="both"/>
      </w:pPr>
      <w:r>
        <w:rPr>
          <w:rFonts w:ascii="Times New Roman"/>
          <w:b w:val="false"/>
          <w:i w:val="false"/>
          <w:color w:val="000000"/>
          <w:sz w:val="28"/>
        </w:rPr>
        <w:t>
      1. К бюджетным программам, направленным на предоставление трансфертов и бюджетных субсидий, относятся:</w:t>
      </w:r>
    </w:p>
    <w:bookmarkEnd w:id="341"/>
    <w:bookmarkStart w:name="z283" w:id="342"/>
    <w:p>
      <w:pPr>
        <w:spacing w:after="0"/>
        <w:ind w:left="0"/>
        <w:jc w:val="both"/>
      </w:pPr>
      <w:r>
        <w:rPr>
          <w:rFonts w:ascii="Times New Roman"/>
          <w:b w:val="false"/>
          <w:i w:val="false"/>
          <w:color w:val="000000"/>
          <w:sz w:val="28"/>
        </w:rPr>
        <w:t>
      1) трансферты между уровнями бюджетов;</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3212" w:id="343"/>
    <w:p>
      <w:pPr>
        <w:spacing w:after="0"/>
        <w:ind w:left="0"/>
        <w:jc w:val="both"/>
      </w:pPr>
      <w:r>
        <w:rPr>
          <w:rFonts w:ascii="Times New Roman"/>
          <w:b w:val="false"/>
          <w:i w:val="false"/>
          <w:color w:val="000000"/>
          <w:sz w:val="28"/>
        </w:rPr>
        <w:t>
      1-2) трансферты фонду социального медицинского страхования;</w:t>
      </w:r>
    </w:p>
    <w:bookmarkEnd w:id="343"/>
    <w:bookmarkStart w:name="z284" w:id="344"/>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344"/>
    <w:bookmarkStart w:name="z285" w:id="345"/>
    <w:p>
      <w:pPr>
        <w:spacing w:after="0"/>
        <w:ind w:left="0"/>
        <w:jc w:val="both"/>
      </w:pPr>
      <w:r>
        <w:rPr>
          <w:rFonts w:ascii="Times New Roman"/>
          <w:b w:val="false"/>
          <w:i w:val="false"/>
          <w:color w:val="000000"/>
          <w:sz w:val="28"/>
        </w:rPr>
        <w:t>
      3) бюджетные субсидии физическим и юридическим лицам.</w:t>
      </w:r>
    </w:p>
    <w:bookmarkEnd w:id="345"/>
    <w:bookmarkStart w:name="z286" w:id="346"/>
    <w:p>
      <w:pPr>
        <w:spacing w:after="0"/>
        <w:ind w:left="0"/>
        <w:jc w:val="both"/>
      </w:pPr>
      <w:r>
        <w:rPr>
          <w:rFonts w:ascii="Times New Roman"/>
          <w:b w:val="false"/>
          <w:i w:val="false"/>
          <w:color w:val="000000"/>
          <w:sz w:val="28"/>
        </w:rPr>
        <w:t>
      2. Трансферты между уровнями бюджетов являются безвозмездными и невозвратными платежами из одного уровня бюджета в другой, за исключением случаев, предусмотренных настоящим Кодексом.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ст. 2).</w:t>
      </w:r>
      <w:r>
        <w:br/>
      </w:r>
      <w:r>
        <w:rPr>
          <w:rFonts w:ascii="Times New Roman"/>
          <w:b w:val="false"/>
          <w:i w:val="false"/>
          <w:color w:val="000000"/>
          <w:sz w:val="28"/>
        </w:rPr>
        <w:t>
</w:t>
      </w:r>
    </w:p>
    <w:bookmarkStart w:name="z3213" w:id="347"/>
    <w:p>
      <w:pPr>
        <w:spacing w:after="0"/>
        <w:ind w:left="0"/>
        <w:jc w:val="both"/>
      </w:pPr>
      <w:r>
        <w:rPr>
          <w:rFonts w:ascii="Times New Roman"/>
          <w:b w:val="false"/>
          <w:i w:val="false"/>
          <w:color w:val="000000"/>
          <w:sz w:val="28"/>
        </w:rPr>
        <w:t xml:space="preserve">
      2-2. Трансфертами фонду социального медицинского страхования являются перечисления данному фонду денег из республиканского бюджета: </w:t>
      </w:r>
    </w:p>
    <w:bookmarkEnd w:id="347"/>
    <w:p>
      <w:pPr>
        <w:spacing w:after="0"/>
        <w:ind w:left="0"/>
        <w:jc w:val="both"/>
      </w:pPr>
      <w:r>
        <w:rPr>
          <w:rFonts w:ascii="Times New Roman"/>
          <w:b w:val="false"/>
          <w:i w:val="false"/>
          <w:color w:val="000000"/>
          <w:sz w:val="28"/>
        </w:rPr>
        <w:t>
      в целях оплаты фондом социального медицинского страхования за оказание услуг в рамках гарантированного объема бесплатной медицинской помощи;</w:t>
      </w:r>
    </w:p>
    <w:bookmarkStart w:name="z3323" w:id="348"/>
    <w:p>
      <w:pPr>
        <w:spacing w:after="0"/>
        <w:ind w:left="0"/>
        <w:jc w:val="both"/>
      </w:pPr>
      <w:r>
        <w:rPr>
          <w:rFonts w:ascii="Times New Roman"/>
          <w:b w:val="false"/>
          <w:i w:val="false"/>
          <w:color w:val="000000"/>
          <w:sz w:val="28"/>
        </w:rPr>
        <w:t>
      в целях возмещения затрат фонда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348"/>
    <w:bookmarkStart w:name="z3324" w:id="349"/>
    <w:p>
      <w:pPr>
        <w:spacing w:after="0"/>
        <w:ind w:left="0"/>
        <w:jc w:val="both"/>
      </w:pPr>
      <w:r>
        <w:rPr>
          <w:rFonts w:ascii="Times New Roman"/>
          <w:b w:val="false"/>
          <w:i w:val="false"/>
          <w:color w:val="000000"/>
          <w:sz w:val="28"/>
        </w:rPr>
        <w:t xml:space="preserve">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49"/>
    <w:bookmarkStart w:name="z287" w:id="350"/>
    <w:p>
      <w:pPr>
        <w:spacing w:after="0"/>
        <w:ind w:left="0"/>
        <w:jc w:val="both"/>
      </w:pPr>
      <w:r>
        <w:rPr>
          <w:rFonts w:ascii="Times New Roman"/>
          <w:b w:val="false"/>
          <w:i w:val="false"/>
          <w:color w:val="000000"/>
          <w:sz w:val="28"/>
        </w:rPr>
        <w:t>
      3.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350"/>
    <w:bookmarkStart w:name="z288" w:id="351"/>
    <w:p>
      <w:pPr>
        <w:spacing w:after="0"/>
        <w:ind w:left="0"/>
        <w:jc w:val="both"/>
      </w:pPr>
      <w:r>
        <w:rPr>
          <w:rFonts w:ascii="Times New Roman"/>
          <w:b w:val="false"/>
          <w:i w:val="false"/>
          <w:color w:val="000000"/>
          <w:sz w:val="28"/>
        </w:rPr>
        <w:t>
      4.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bookmarkEnd w:id="351"/>
    <w:bookmarkStart w:name="z289" w:id="352"/>
    <w:p>
      <w:pPr>
        <w:spacing w:after="0"/>
        <w:ind w:left="0"/>
        <w:jc w:val="both"/>
      </w:pPr>
      <w:r>
        <w:rPr>
          <w:rFonts w:ascii="Times New Roman"/>
          <w:b w:val="false"/>
          <w:i w:val="false"/>
          <w:color w:val="000000"/>
          <w:sz w:val="28"/>
        </w:rPr>
        <w:t>
      5. Порядок выплаты субсидий из бюджета определяется центральными государственными органами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214" w:id="353"/>
    <w:p>
      <w:pPr>
        <w:spacing w:after="0"/>
        <w:ind w:left="0"/>
        <w:jc w:val="both"/>
      </w:pPr>
      <w:r>
        <w:rPr>
          <w:rFonts w:ascii="Times New Roman"/>
          <w:b w:val="false"/>
          <w:i w:val="false"/>
          <w:color w:val="000000"/>
          <w:sz w:val="28"/>
        </w:rPr>
        <w:t>
      7. Порядок предоставления трансфертов фонду социального медицинского страхования определяется Правительством Республики Казахстан.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Бюджетные программы, направленные на предоставление бюджетных кредитов</w:t>
      </w:r>
    </w:p>
    <w:p>
      <w:pPr>
        <w:spacing w:after="0"/>
        <w:ind w:left="0"/>
        <w:jc w:val="both"/>
      </w:pPr>
      <w:r>
        <w:rPr>
          <w:rFonts w:ascii="Times New Roman"/>
          <w:b w:val="false"/>
          <w:i w:val="false"/>
          <w:color w:val="000000"/>
          <w:sz w:val="28"/>
        </w:rPr>
        <w:t>
      Бюджетные кредиты направляются на:</w:t>
      </w:r>
    </w:p>
    <w:bookmarkStart w:name="z291" w:id="354"/>
    <w:p>
      <w:pPr>
        <w:spacing w:after="0"/>
        <w:ind w:left="0"/>
        <w:jc w:val="both"/>
      </w:pPr>
      <w:r>
        <w:rPr>
          <w:rFonts w:ascii="Times New Roman"/>
          <w:b w:val="false"/>
          <w:i w:val="false"/>
          <w:color w:val="000000"/>
          <w:sz w:val="28"/>
        </w:rPr>
        <w:t>
      1) реализацию бюджетных инвестиционных проектов;</w:t>
      </w:r>
    </w:p>
    <w:bookmarkEnd w:id="354"/>
    <w:bookmarkStart w:name="z292" w:id="355"/>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bookmarkEnd w:id="355"/>
    <w:bookmarkStart w:name="z293" w:id="356"/>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End w:id="356"/>
    <w:bookmarkStart w:name="z294" w:id="357"/>
    <w:p>
      <w:pPr>
        <w:spacing w:after="0"/>
        <w:ind w:left="0"/>
        <w:jc w:val="both"/>
      </w:pPr>
      <w:r>
        <w:rPr>
          <w:rFonts w:ascii="Times New Roman"/>
          <w:b w:val="false"/>
          <w:i w:val="false"/>
          <w:color w:val="000000"/>
          <w:sz w:val="28"/>
        </w:rPr>
        <w:t>
      4) покрытие дефицита наличности нижестоящих бюджетов;</w:t>
      </w:r>
    </w:p>
    <w:bookmarkEnd w:id="357"/>
    <w:bookmarkStart w:name="z2797" w:id="358"/>
    <w:p>
      <w:pPr>
        <w:spacing w:after="0"/>
        <w:ind w:left="0"/>
        <w:jc w:val="both"/>
      </w:pPr>
      <w:r>
        <w:rPr>
          <w:rFonts w:ascii="Times New Roman"/>
          <w:b w:val="false"/>
          <w:i w:val="false"/>
          <w:color w:val="000000"/>
          <w:sz w:val="28"/>
        </w:rPr>
        <w:t>
      5) на решение задач социальной политики государства.</w:t>
      </w:r>
    </w:p>
    <w:bookmarkEnd w:id="358"/>
    <w:bookmarkStart w:name="z3521" w:id="359"/>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Бюджетные программы, направленные на осуществление бюджетных инвестиций</w:t>
      </w:r>
    </w:p>
    <w:p>
      <w:pPr>
        <w:spacing w:after="0"/>
        <w:ind w:left="0"/>
        <w:jc w:val="both"/>
      </w:pPr>
      <w:r>
        <w:rPr>
          <w:rFonts w:ascii="Times New Roman"/>
          <w:b w:val="false"/>
          <w:i w:val="false"/>
          <w:color w:val="000000"/>
          <w:sz w:val="28"/>
        </w:rPr>
        <w:t>
      Бюджетные инвестиции осуществляются посредством реализации бюджетных инвестиционных проектов и участия в уставном капитале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Бюджетные программы, направленные на осуществление капитальных расходов</w:t>
      </w:r>
    </w:p>
    <w:bookmarkStart w:name="z450" w:id="360"/>
    <w:p>
      <w:pPr>
        <w:spacing w:after="0"/>
        <w:ind w:left="0"/>
        <w:jc w:val="both"/>
      </w:pPr>
      <w:r>
        <w:rPr>
          <w:rFonts w:ascii="Times New Roman"/>
          <w:b w:val="false"/>
          <w:i w:val="false"/>
          <w:color w:val="000000"/>
          <w:sz w:val="28"/>
        </w:rPr>
        <w:t>
      К капитальным расходам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Бюджетные программы, направленные на выполнение обязательств государства</w:t>
      </w:r>
    </w:p>
    <w:p>
      <w:pPr>
        <w:spacing w:after="0"/>
        <w:ind w:left="0"/>
        <w:jc w:val="both"/>
      </w:pPr>
      <w:r>
        <w:rPr>
          <w:rFonts w:ascii="Times New Roman"/>
          <w:b w:val="false"/>
          <w:i w:val="false"/>
          <w:color w:val="000000"/>
          <w:sz w:val="28"/>
        </w:rPr>
        <w:t>
      К бюджетным программам, направленным на выполнение обязательств государства, относятся:</w:t>
      </w:r>
    </w:p>
    <w:bookmarkStart w:name="z298" w:id="361"/>
    <w:p>
      <w:pPr>
        <w:spacing w:after="0"/>
        <w:ind w:left="0"/>
        <w:jc w:val="both"/>
      </w:pPr>
      <w:r>
        <w:rPr>
          <w:rFonts w:ascii="Times New Roman"/>
          <w:b w:val="false"/>
          <w:i w:val="false"/>
          <w:color w:val="000000"/>
          <w:sz w:val="28"/>
        </w:rPr>
        <w:t>
      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w:t>
      </w:r>
    </w:p>
    <w:bookmarkEnd w:id="361"/>
    <w:bookmarkStart w:name="z299" w:id="362"/>
    <w:p>
      <w:pPr>
        <w:spacing w:after="0"/>
        <w:ind w:left="0"/>
        <w:jc w:val="both"/>
      </w:pPr>
      <w:r>
        <w:rPr>
          <w:rFonts w:ascii="Times New Roman"/>
          <w:b w:val="false"/>
          <w:i w:val="false"/>
          <w:color w:val="000000"/>
          <w:sz w:val="28"/>
        </w:rPr>
        <w:t>
      возврат заемщиком полученной суммы займа в установленном договором займа порядке, исполнение других обязательств государства, вытекающих из договора займа;</w:t>
      </w:r>
    </w:p>
    <w:bookmarkEnd w:id="362"/>
    <w:bookmarkStart w:name="z300" w:id="363"/>
    <w:p>
      <w:pPr>
        <w:spacing w:after="0"/>
        <w:ind w:left="0"/>
        <w:jc w:val="both"/>
      </w:pPr>
      <w:r>
        <w:rPr>
          <w:rFonts w:ascii="Times New Roman"/>
          <w:b w:val="false"/>
          <w:i w:val="false"/>
          <w:color w:val="000000"/>
          <w:sz w:val="28"/>
        </w:rPr>
        <w:t>
      долевые и донорские взносы в международные организации, членом которых является Республика Казахстан;</w:t>
      </w:r>
    </w:p>
    <w:bookmarkEnd w:id="363"/>
    <w:bookmarkStart w:name="z301" w:id="364"/>
    <w:p>
      <w:pPr>
        <w:spacing w:after="0"/>
        <w:ind w:left="0"/>
        <w:jc w:val="both"/>
      </w:pPr>
      <w:r>
        <w:rPr>
          <w:rFonts w:ascii="Times New Roman"/>
          <w:b w:val="false"/>
          <w:i w:val="false"/>
          <w:color w:val="000000"/>
          <w:sz w:val="28"/>
        </w:rPr>
        <w:t>
      выполнение обязательств по государственным гарантиям и поручительствам;</w:t>
      </w:r>
    </w:p>
    <w:bookmarkEnd w:id="364"/>
    <w:bookmarkStart w:name="z3264" w:id="365"/>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365"/>
    <w:bookmarkStart w:name="z2861" w:id="366"/>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bookmarkEnd w:id="366"/>
    <w:bookmarkStart w:name="z302" w:id="367"/>
    <w:p>
      <w:pPr>
        <w:spacing w:after="0"/>
        <w:ind w:left="0"/>
        <w:jc w:val="both"/>
      </w:pPr>
      <w:r>
        <w:rPr>
          <w:rFonts w:ascii="Times New Roman"/>
          <w:b w:val="false"/>
          <w:i w:val="false"/>
          <w:color w:val="000000"/>
          <w:sz w:val="28"/>
        </w:rPr>
        <w:t>
      другие обязательства государства, вытекающие из международных договоров, ратифицированных Республикой Казахстан, и законодательных актов Республики Казахстан или решений судов.</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Бюджетные программы, направленные на вложение целевого вклада</w:t>
      </w:r>
    </w:p>
    <w:bookmarkStart w:name="z2799" w:id="368"/>
    <w:p>
      <w:pPr>
        <w:spacing w:after="0"/>
        <w:ind w:left="0"/>
        <w:jc w:val="both"/>
      </w:pPr>
      <w:r>
        <w:rPr>
          <w:rFonts w:ascii="Times New Roman"/>
          <w:b w:val="false"/>
          <w:i w:val="false"/>
          <w:color w:val="000000"/>
          <w:sz w:val="28"/>
        </w:rPr>
        <w:t>
      1.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68"/>
    <w:bookmarkStart w:name="z2800" w:id="369"/>
    <w:p>
      <w:pPr>
        <w:spacing w:after="0"/>
        <w:ind w:left="0"/>
        <w:jc w:val="both"/>
      </w:pPr>
      <w:r>
        <w:rPr>
          <w:rFonts w:ascii="Times New Roman"/>
          <w:b w:val="false"/>
          <w:i w:val="false"/>
          <w:color w:val="000000"/>
          <w:sz w:val="28"/>
        </w:rPr>
        <w:t>
      2. Целевой вклад направляется на цели, определенные в законодательных актах Республики Казахстан.</w:t>
      </w:r>
    </w:p>
    <w:bookmarkEnd w:id="369"/>
    <w:bookmarkStart w:name="z2801" w:id="370"/>
    <w:p>
      <w:pPr>
        <w:spacing w:after="0"/>
        <w:ind w:left="0"/>
        <w:jc w:val="both"/>
      </w:pPr>
      <w:r>
        <w:rPr>
          <w:rFonts w:ascii="Times New Roman"/>
          <w:b w:val="false"/>
          <w:i w:val="false"/>
          <w:color w:val="000000"/>
          <w:sz w:val="28"/>
        </w:rPr>
        <w:t>
      3. Вложение целевого вклада осуществляется через соответствующих администраторов бюджетных программ.</w:t>
      </w:r>
    </w:p>
    <w:bookmarkEnd w:id="370"/>
    <w:bookmarkStart w:name="z2802" w:id="371"/>
    <w:p>
      <w:pPr>
        <w:spacing w:after="0"/>
        <w:ind w:left="0"/>
        <w:jc w:val="both"/>
      </w:pPr>
      <w:r>
        <w:rPr>
          <w:rFonts w:ascii="Times New Roman"/>
          <w:b w:val="false"/>
          <w:i w:val="false"/>
          <w:color w:val="000000"/>
          <w:sz w:val="28"/>
        </w:rPr>
        <w:t>
      4. Показатели результатов целевого вклада в деятельность автономных организаций образования и их организаций определяются в планах развития государственных органов и (или) бюджетных программах соответствующих администраторов бюджетных программ.</w:t>
      </w:r>
    </w:p>
    <w:bookmarkEnd w:id="371"/>
    <w:bookmarkStart w:name="z77" w:id="372"/>
    <w:p>
      <w:pPr>
        <w:spacing w:after="0"/>
        <w:ind w:left="0"/>
        <w:jc w:val="both"/>
      </w:pPr>
      <w:r>
        <w:rPr>
          <w:rFonts w:ascii="Times New Roman"/>
          <w:b w:val="false"/>
          <w:i w:val="false"/>
          <w:color w:val="000000"/>
          <w:sz w:val="28"/>
        </w:rPr>
        <w:t>
      Автономные организации образования и их организации несут ответственность за достижение показателей результатов целевого вклада в их деятельность, определенных в планах развития государственных органов и (или) бюджетных программах соответствующих администраторов бюджетных программ.</w:t>
      </w:r>
    </w:p>
    <w:bookmarkEnd w:id="372"/>
    <w:bookmarkStart w:name="z2804" w:id="373"/>
    <w:p>
      <w:pPr>
        <w:spacing w:after="0"/>
        <w:ind w:left="0"/>
        <w:jc w:val="both"/>
      </w:pPr>
      <w:r>
        <w:rPr>
          <w:rFonts w:ascii="Times New Roman"/>
          <w:b w:val="false"/>
          <w:i w:val="false"/>
          <w:color w:val="000000"/>
          <w:sz w:val="28"/>
        </w:rPr>
        <w:t>
      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p>
    <w:bookmarkEnd w:id="373"/>
    <w:bookmarkStart w:name="z2805" w:id="374"/>
    <w:p>
      <w:pPr>
        <w:spacing w:after="0"/>
        <w:ind w:left="0"/>
        <w:jc w:val="both"/>
      </w:pPr>
      <w:r>
        <w:rPr>
          <w:rFonts w:ascii="Times New Roman"/>
          <w:b w:val="false"/>
          <w:i w:val="false"/>
          <w:color w:val="000000"/>
          <w:sz w:val="28"/>
        </w:rPr>
        <w:t>
      6. Финансирование бюджетных программ, направленных на вложение целевого вклада, осуществляется в соответствии с порядком, установленным центральным уполномоченным органом по исполнению бюджета.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(вводятся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Бюджетные программы, направленные на целевое перечисление</w:t>
      </w:r>
    </w:p>
    <w:bookmarkStart w:name="z373" w:id="375"/>
    <w:p>
      <w:pPr>
        <w:spacing w:after="0"/>
        <w:ind w:left="0"/>
        <w:jc w:val="both"/>
      </w:pPr>
      <w:r>
        <w:rPr>
          <w:rFonts w:ascii="Times New Roman"/>
          <w:b w:val="false"/>
          <w:i w:val="false"/>
          <w:color w:val="000000"/>
          <w:sz w:val="28"/>
        </w:rPr>
        <w:t>
      1. Целевым перечислением являются безвозмездные и безвозвратные платежи из республиканского бюджета в:</w:t>
      </w:r>
    </w:p>
    <w:bookmarkEnd w:id="375"/>
    <w:p>
      <w:pPr>
        <w:spacing w:after="0"/>
        <w:ind w:left="0"/>
        <w:jc w:val="both"/>
      </w:pPr>
      <w:r>
        <w:rPr>
          <w:rFonts w:ascii="Times New Roman"/>
          <w:b w:val="false"/>
          <w:i w:val="false"/>
          <w:color w:val="000000"/>
          <w:sz w:val="28"/>
        </w:rPr>
        <w:t>
      1) некоммерческую организацию, создаваемую в 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pPr>
        <w:spacing w:after="0"/>
        <w:ind w:left="0"/>
        <w:jc w:val="both"/>
      </w:pPr>
      <w:r>
        <w:rPr>
          <w:rFonts w:ascii="Times New Roman"/>
          <w:b w:val="false"/>
          <w:i w:val="false"/>
          <w:color w:val="000000"/>
          <w:sz w:val="28"/>
        </w:rPr>
        <w:t>
      2) автономный кластерный фонд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p>
      <w:pPr>
        <w:spacing w:after="0"/>
        <w:ind w:left="0"/>
        <w:jc w:val="both"/>
      </w:pPr>
      <w:r>
        <w:rPr>
          <w:rFonts w:ascii="Times New Roman"/>
          <w:b w:val="false"/>
          <w:i w:val="false"/>
          <w:color w:val="000000"/>
          <w:sz w:val="28"/>
        </w:rPr>
        <w:t>
      3) организацию, специализирующуюся на улучшении качества кредитных портфелей банков второго уровня, при реализации которых возможно возникновение убытков;</w:t>
      </w:r>
    </w:p>
    <w:p>
      <w:pPr>
        <w:spacing w:after="0"/>
        <w:ind w:left="0"/>
        <w:jc w:val="both"/>
      </w:pPr>
      <w:r>
        <w:rPr>
          <w:rFonts w:ascii="Times New Roman"/>
          <w:b w:val="false"/>
          <w:i w:val="false"/>
          <w:color w:val="000000"/>
          <w:sz w:val="28"/>
        </w:rPr>
        <w:t>
      4)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Start w:name="z446" w:id="376"/>
    <w:p>
      <w:pPr>
        <w:spacing w:after="0"/>
        <w:ind w:left="0"/>
        <w:jc w:val="both"/>
      </w:pPr>
      <w:r>
        <w:rPr>
          <w:rFonts w:ascii="Times New Roman"/>
          <w:b w:val="false"/>
          <w:i w:val="false"/>
          <w:color w:val="000000"/>
          <w:sz w:val="28"/>
        </w:rPr>
        <w:t>
      2. Целевое перечисление направляется на цели, определенные в законодательных актах Республики Казахстан.</w:t>
      </w:r>
    </w:p>
    <w:bookmarkEnd w:id="376"/>
    <w:bookmarkStart w:name="z656" w:id="377"/>
    <w:p>
      <w:pPr>
        <w:spacing w:after="0"/>
        <w:ind w:left="0"/>
        <w:jc w:val="both"/>
      </w:pPr>
      <w:r>
        <w:rPr>
          <w:rFonts w:ascii="Times New Roman"/>
          <w:b w:val="false"/>
          <w:i w:val="false"/>
          <w:color w:val="000000"/>
          <w:sz w:val="28"/>
        </w:rPr>
        <w:t>
      3. Целевое перечисление осуществляется через соответствующих администраторов бюджетных программ.</w:t>
      </w:r>
    </w:p>
    <w:bookmarkEnd w:id="377"/>
    <w:bookmarkStart w:name="z657" w:id="378"/>
    <w:p>
      <w:pPr>
        <w:spacing w:after="0"/>
        <w:ind w:left="0"/>
        <w:jc w:val="both"/>
      </w:pPr>
      <w:r>
        <w:rPr>
          <w:rFonts w:ascii="Times New Roman"/>
          <w:b w:val="false"/>
          <w:i w:val="false"/>
          <w:color w:val="000000"/>
          <w:sz w:val="28"/>
        </w:rPr>
        <w:t>
      4. Показатели результатов целевого перечисления определяются в планах развития государственных органов и (или) бюджетных программах соответствующих администраторов бюджетных программ.</w:t>
      </w:r>
    </w:p>
    <w:bookmarkEnd w:id="378"/>
    <w:p>
      <w:pPr>
        <w:spacing w:after="0"/>
        <w:ind w:left="0"/>
        <w:jc w:val="both"/>
      </w:pPr>
      <w:r>
        <w:rPr>
          <w:rFonts w:ascii="Times New Roman"/>
          <w:b w:val="false"/>
          <w:i w:val="false"/>
          <w:color w:val="000000"/>
          <w:sz w:val="28"/>
        </w:rPr>
        <w:t>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автономный кластерный фонд, а также организация, обеспечивающая условия для деятельности органов, их организаций и участников международного финансового центра, несут ответственность за достижение показателей результатов целевого перечисления в их деятельность, определенных в планах развития государственных органов и (или) бюджетных программах соответствующих администраторов бюджетных программ.</w:t>
      </w:r>
    </w:p>
    <w:p>
      <w:pPr>
        <w:spacing w:after="0"/>
        <w:ind w:left="0"/>
        <w:jc w:val="both"/>
      </w:pPr>
      <w:r>
        <w:rPr>
          <w:rFonts w:ascii="Times New Roman"/>
          <w:b w:val="false"/>
          <w:i w:val="false"/>
          <w:color w:val="000000"/>
          <w:sz w:val="28"/>
        </w:rPr>
        <w:t>
      Организация, специализирующаяся на улучшении качества кредитных портфелей банков второго уровня, несет ответственность за использование целевого перечисления по направлениям, определенным в бюджетных программах соответствующих администраторов бюджетных программ.</w:t>
      </w:r>
    </w:p>
    <w:bookmarkStart w:name="z3522" w:id="379"/>
    <w:p>
      <w:pPr>
        <w:spacing w:after="0"/>
        <w:ind w:left="0"/>
        <w:jc w:val="both"/>
      </w:pPr>
      <w:r>
        <w:rPr>
          <w:rFonts w:ascii="Times New Roman"/>
          <w:b w:val="false"/>
          <w:i w:val="false"/>
          <w:color w:val="000000"/>
          <w:sz w:val="28"/>
        </w:rPr>
        <w:t>
      4-1. Использованные не на цели, определенные в законодательных актах Республики Казахстан, целевые перечисления подлежат обязательному возврату в соответствующий бюджет не позднее трех месяцев после вынесения предписания органов государственного аудита и финансового контроля.</w:t>
      </w:r>
    </w:p>
    <w:bookmarkEnd w:id="379"/>
    <w:bookmarkStart w:name="z658" w:id="380"/>
    <w:p>
      <w:pPr>
        <w:spacing w:after="0"/>
        <w:ind w:left="0"/>
        <w:jc w:val="both"/>
      </w:pPr>
      <w:r>
        <w:rPr>
          <w:rFonts w:ascii="Times New Roman"/>
          <w:b w:val="false"/>
          <w:i w:val="false"/>
          <w:color w:val="000000"/>
          <w:sz w:val="28"/>
        </w:rPr>
        <w:t>
      5. Планирование расходов по бюджетным программам, направленным на целевое перечисление,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p>
    <w:bookmarkEnd w:id="380"/>
    <w:bookmarkStart w:name="z659" w:id="381"/>
    <w:p>
      <w:pPr>
        <w:spacing w:after="0"/>
        <w:ind w:left="0"/>
        <w:jc w:val="both"/>
      </w:pPr>
      <w:r>
        <w:rPr>
          <w:rFonts w:ascii="Times New Roman"/>
          <w:b w:val="false"/>
          <w:i w:val="false"/>
          <w:color w:val="000000"/>
          <w:sz w:val="28"/>
        </w:rPr>
        <w:t>
      6. Финансирование бюджетных программ, направленных на целевое перечисление, осуществляется в соответствии с порядком, установленным центральным уполномоченным органом по исполнению бюджета.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39-2 в соответствии с Законом РК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01.01.2015);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407-V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13.03.2017 </w:t>
      </w:r>
      <w:r>
        <w:rPr>
          <w:rFonts w:ascii="Times New Roman"/>
          <w:b w:val="false"/>
          <w:i w:val="false"/>
          <w:color w:val="000000"/>
          <w:sz w:val="28"/>
        </w:rPr>
        <w:t>№ 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Классификация расходов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обеспечивающих безопасность охраняемых лиц и объектов</w:t>
      </w:r>
    </w:p>
    <w:p>
      <w:pPr>
        <w:spacing w:after="0"/>
        <w:ind w:left="0"/>
        <w:jc w:val="both"/>
      </w:pPr>
      <w:r>
        <w:rPr>
          <w:rFonts w:ascii="Times New Roman"/>
          <w:b w:val="false"/>
          <w:i w:val="false"/>
          <w:color w:val="ff0000"/>
          <w:sz w:val="28"/>
        </w:rPr>
        <w:t xml:space="preserve">
      Сноска. Заголовок статьи 40 – в редакции Закона РК от 25.12.2020 </w:t>
      </w:r>
      <w:r>
        <w:rPr>
          <w:rFonts w:ascii="Times New Roman"/>
          <w:b w:val="false"/>
          <w:i w:val="false"/>
          <w:color w:val="ff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382"/>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82"/>
    <w:bookmarkStart w:name="z305" w:id="383"/>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83"/>
    <w:bookmarkStart w:name="z306" w:id="384"/>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84"/>
    <w:bookmarkStart w:name="z3376" w:id="385"/>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Государственное задание</w:t>
      </w:r>
    </w:p>
    <w:bookmarkStart w:name="z3253" w:id="386"/>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Национальному олимпийскому комитету Республики Казахстан, Национальному паралимпийскому комитету Республики Казахстан, международному технологическому парку "Астана Хаб", автономным организациям образования и их организациям, корпоративному фонду "Aкадемия Елбасы",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386"/>
    <w:p>
      <w:pPr>
        <w:spacing w:after="0"/>
        <w:ind w:left="0"/>
        <w:jc w:val="both"/>
      </w:pPr>
      <w:r>
        <w:rPr>
          <w:rFonts w:ascii="Times New Roman"/>
          <w:b w:val="false"/>
          <w:i w:val="false"/>
          <w:color w:val="000000"/>
          <w:sz w:val="28"/>
        </w:rPr>
        <w:t>
      Выделение бюджетных средств юридическим лицам с участием государства в уставном капитале на выполнение государственного задания осуществляется без увеличения уставного капитала.</w:t>
      </w:r>
    </w:p>
    <w:bookmarkStart w:name="z310" w:id="387"/>
    <w:p>
      <w:pPr>
        <w:spacing w:after="0"/>
        <w:ind w:left="0"/>
        <w:jc w:val="both"/>
      </w:pPr>
      <w:r>
        <w:rPr>
          <w:rFonts w:ascii="Times New Roman"/>
          <w:b w:val="false"/>
          <w:i w:val="false"/>
          <w:color w:val="000000"/>
          <w:sz w:val="28"/>
        </w:rPr>
        <w:t>
      2.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положительных заключений:</w:t>
      </w:r>
    </w:p>
    <w:bookmarkEnd w:id="387"/>
    <w:p>
      <w:pPr>
        <w:spacing w:after="0"/>
        <w:ind w:left="0"/>
        <w:jc w:val="both"/>
      </w:pPr>
      <w:r>
        <w:rPr>
          <w:rFonts w:ascii="Times New Roman"/>
          <w:b w:val="false"/>
          <w:i w:val="false"/>
          <w:color w:val="000000"/>
          <w:sz w:val="28"/>
        </w:rPr>
        <w:t>
      1) Национальной палаты предпринимателей Республики Казахстан на предмет соблюдения прав и законных интересов субъектов предпринимательства;</w:t>
      </w:r>
    </w:p>
    <w:p>
      <w:pPr>
        <w:spacing w:after="0"/>
        <w:ind w:left="0"/>
        <w:jc w:val="both"/>
      </w:pPr>
      <w:r>
        <w:rPr>
          <w:rFonts w:ascii="Times New Roman"/>
          <w:b w:val="false"/>
          <w:i w:val="false"/>
          <w:color w:val="000000"/>
          <w:sz w:val="28"/>
        </w:rPr>
        <w:t>
      2) антимонопольного органа на предмет соответствия законодательству Республики Казахстан в области защиты конкуренции, выдаваемого в порядке, определяемом антимонопольным органом.</w:t>
      </w:r>
    </w:p>
    <w:bookmarkStart w:name="z3577" w:id="388"/>
    <w:p>
      <w:pPr>
        <w:spacing w:after="0"/>
        <w:ind w:left="0"/>
        <w:jc w:val="both"/>
      </w:pPr>
      <w:r>
        <w:rPr>
          <w:rFonts w:ascii="Times New Roman"/>
          <w:b w:val="false"/>
          <w:i w:val="false"/>
          <w:color w:val="000000"/>
          <w:sz w:val="28"/>
        </w:rPr>
        <w:t>
      В заключении антимонопольного органа может быть определен обязательный объем государственного задания, передаваемый юридическим лицом, ответственным за выполнение государственного задания, на субподряд с соблюдением конкурсных процедур, предусмотренных законодательством Республики Казахстан о государственных закупках.</w:t>
      </w:r>
    </w:p>
    <w:bookmarkEnd w:id="388"/>
    <w:bookmarkStart w:name="z311" w:id="389"/>
    <w:p>
      <w:pPr>
        <w:spacing w:after="0"/>
        <w:ind w:left="0"/>
        <w:jc w:val="both"/>
      </w:pPr>
      <w:r>
        <w:rPr>
          <w:rFonts w:ascii="Times New Roman"/>
          <w:b w:val="false"/>
          <w:i w:val="false"/>
          <w:color w:val="000000"/>
          <w:sz w:val="28"/>
        </w:rPr>
        <w:t>
      3.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w:t>
      </w:r>
    </w:p>
    <w:bookmarkEnd w:id="389"/>
    <w:bookmarkStart w:name="z312" w:id="390"/>
    <w:p>
      <w:pPr>
        <w:spacing w:after="0"/>
        <w:ind w:left="0"/>
        <w:jc w:val="both"/>
      </w:pPr>
      <w:r>
        <w:rPr>
          <w:rFonts w:ascii="Times New Roman"/>
          <w:b w:val="false"/>
          <w:i w:val="false"/>
          <w:color w:val="000000"/>
          <w:sz w:val="28"/>
        </w:rPr>
        <w:t>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w:t>
      </w:r>
    </w:p>
    <w:bookmarkEnd w:id="390"/>
    <w:bookmarkStart w:name="z3377" w:id="391"/>
    <w:p>
      <w:pPr>
        <w:spacing w:after="0"/>
        <w:ind w:left="0"/>
        <w:jc w:val="both"/>
      </w:pPr>
      <w:r>
        <w:rPr>
          <w:rFonts w:ascii="Times New Roman"/>
          <w:b w:val="false"/>
          <w:i w:val="false"/>
          <w:color w:val="000000"/>
          <w:sz w:val="28"/>
        </w:rPr>
        <w:t>
      Юридическим лицом, ответственным за выполнение государственного задания, допускается передача государственного задания субподрядчику (соисполнителю) в объеме не более пятидесяти процентов от суммы бюджетных средств на соответствующий финансовый год, выделяемых на выполнение государственного задания.</w:t>
      </w:r>
    </w:p>
    <w:bookmarkEnd w:id="391"/>
    <w:bookmarkStart w:name="z3578" w:id="392"/>
    <w:p>
      <w:pPr>
        <w:spacing w:after="0"/>
        <w:ind w:left="0"/>
        <w:jc w:val="both"/>
      </w:pPr>
      <w:r>
        <w:rPr>
          <w:rFonts w:ascii="Times New Roman"/>
          <w:b w:val="false"/>
          <w:i w:val="false"/>
          <w:color w:val="000000"/>
          <w:sz w:val="28"/>
        </w:rPr>
        <w:t>
      Положение части третьей настоящего пункта не распространяется на субъектов квазигосударственного сектора, осуществляющих деятельность в области здравоохранения, в сфере реализации государственной информационной политики, и на корпоративный фонд "Академия Елбасы".</w:t>
      </w:r>
    </w:p>
    <w:bookmarkEnd w:id="392"/>
    <w:bookmarkStart w:name="z313" w:id="393"/>
    <w:p>
      <w:pPr>
        <w:spacing w:after="0"/>
        <w:ind w:left="0"/>
        <w:jc w:val="both"/>
      </w:pPr>
      <w:r>
        <w:rPr>
          <w:rFonts w:ascii="Times New Roman"/>
          <w:b w:val="false"/>
          <w:i w:val="false"/>
          <w:color w:val="000000"/>
          <w:sz w:val="28"/>
        </w:rPr>
        <w:t>
      4.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Казахстан ежегодно.</w:t>
      </w:r>
    </w:p>
    <w:bookmarkEnd w:id="393"/>
    <w:bookmarkStart w:name="z3579" w:id="394"/>
    <w:p>
      <w:pPr>
        <w:spacing w:after="0"/>
        <w:ind w:left="0"/>
        <w:jc w:val="both"/>
      </w:pPr>
      <w:r>
        <w:rPr>
          <w:rFonts w:ascii="Times New Roman"/>
          <w:b w:val="false"/>
          <w:i w:val="false"/>
          <w:color w:val="000000"/>
          <w:sz w:val="28"/>
        </w:rPr>
        <w:t>
      4-1. К государственным заданиям могут быть отнесены заказы:</w:t>
      </w:r>
    </w:p>
    <w:bookmarkEnd w:id="394"/>
    <w:bookmarkStart w:name="z3580" w:id="395"/>
    <w:p>
      <w:pPr>
        <w:spacing w:after="0"/>
        <w:ind w:left="0"/>
        <w:jc w:val="both"/>
      </w:pPr>
      <w:r>
        <w:rPr>
          <w:rFonts w:ascii="Times New Roman"/>
          <w:b w:val="false"/>
          <w:i w:val="false"/>
          <w:color w:val="000000"/>
          <w:sz w:val="28"/>
        </w:rPr>
        <w:t>
      1) по проведению государственной информационной политики, включая работы по ее техническому и методическому обеспечению;</w:t>
      </w:r>
    </w:p>
    <w:bookmarkEnd w:id="395"/>
    <w:bookmarkStart w:name="z3581" w:id="396"/>
    <w:p>
      <w:pPr>
        <w:spacing w:after="0"/>
        <w:ind w:left="0"/>
        <w:jc w:val="both"/>
      </w:pPr>
      <w:r>
        <w:rPr>
          <w:rFonts w:ascii="Times New Roman"/>
          <w:b w:val="false"/>
          <w:i w:val="false"/>
          <w:color w:val="000000"/>
          <w:sz w:val="28"/>
        </w:rPr>
        <w:t>
      2) в сферах модернизации общественного сознания, межэтнических отношений и внутриполитической стабильности, поддержки соотечественников за рубежом и кандасов внутри страны, общественного развития, методического обеспечения реализации государственной молодежной и семейной политики;</w:t>
      </w:r>
    </w:p>
    <w:bookmarkEnd w:id="396"/>
    <w:bookmarkStart w:name="z3582" w:id="397"/>
    <w:p>
      <w:pPr>
        <w:spacing w:after="0"/>
        <w:ind w:left="0"/>
        <w:jc w:val="both"/>
      </w:pPr>
      <w:r>
        <w:rPr>
          <w:rFonts w:ascii="Times New Roman"/>
          <w:b w:val="false"/>
          <w:i w:val="false"/>
          <w:color w:val="000000"/>
          <w:sz w:val="28"/>
        </w:rPr>
        <w:t>
      3) в области аэрокосмической деятельности;</w:t>
      </w:r>
    </w:p>
    <w:bookmarkEnd w:id="397"/>
    <w:bookmarkStart w:name="z3583" w:id="398"/>
    <w:p>
      <w:pPr>
        <w:spacing w:after="0"/>
        <w:ind w:left="0"/>
        <w:jc w:val="both"/>
      </w:pPr>
      <w:r>
        <w:rPr>
          <w:rFonts w:ascii="Times New Roman"/>
          <w:b w:val="false"/>
          <w:i w:val="false"/>
          <w:color w:val="000000"/>
          <w:sz w:val="28"/>
        </w:rPr>
        <w:t>
      4) в области охраны окружающей среды;</w:t>
      </w:r>
    </w:p>
    <w:bookmarkEnd w:id="398"/>
    <w:bookmarkStart w:name="z3584" w:id="399"/>
    <w:p>
      <w:pPr>
        <w:spacing w:after="0"/>
        <w:ind w:left="0"/>
        <w:jc w:val="both"/>
      </w:pPr>
      <w:r>
        <w:rPr>
          <w:rFonts w:ascii="Times New Roman"/>
          <w:b w:val="false"/>
          <w:i w:val="false"/>
          <w:color w:val="000000"/>
          <w:sz w:val="28"/>
        </w:rPr>
        <w:t>
      5) по реализации государственной политики в области религиозной деятельности и взаимодействия с религиозными объединениями;</w:t>
      </w:r>
    </w:p>
    <w:bookmarkEnd w:id="399"/>
    <w:bookmarkStart w:name="z3585" w:id="400"/>
    <w:p>
      <w:pPr>
        <w:spacing w:after="0"/>
        <w:ind w:left="0"/>
        <w:jc w:val="both"/>
      </w:pPr>
      <w:r>
        <w:rPr>
          <w:rFonts w:ascii="Times New Roman"/>
          <w:b w:val="false"/>
          <w:i w:val="false"/>
          <w:color w:val="000000"/>
          <w:sz w:val="28"/>
        </w:rPr>
        <w:t xml:space="preserve">
      6) Национальному олимпийскому и паралимпийскому комитетам Республики Казахстан; </w:t>
      </w:r>
    </w:p>
    <w:bookmarkEnd w:id="400"/>
    <w:bookmarkStart w:name="z3586" w:id="401"/>
    <w:p>
      <w:pPr>
        <w:spacing w:after="0"/>
        <w:ind w:left="0"/>
        <w:jc w:val="both"/>
      </w:pPr>
      <w:r>
        <w:rPr>
          <w:rFonts w:ascii="Times New Roman"/>
          <w:b w:val="false"/>
          <w:i w:val="false"/>
          <w:color w:val="000000"/>
          <w:sz w:val="28"/>
        </w:rPr>
        <w:t>
      7) в областях культуры и туристской деятельности, в сфере охраны и использования объектов историко-культурного наследия;</w:t>
      </w:r>
    </w:p>
    <w:bookmarkEnd w:id="401"/>
    <w:bookmarkStart w:name="z3587" w:id="402"/>
    <w:p>
      <w:pPr>
        <w:spacing w:after="0"/>
        <w:ind w:left="0"/>
        <w:jc w:val="both"/>
      </w:pPr>
      <w:r>
        <w:rPr>
          <w:rFonts w:ascii="Times New Roman"/>
          <w:b w:val="false"/>
          <w:i w:val="false"/>
          <w:color w:val="000000"/>
          <w:sz w:val="28"/>
        </w:rPr>
        <w:t>
      8) в областях образования, науки;</w:t>
      </w:r>
    </w:p>
    <w:bookmarkEnd w:id="402"/>
    <w:bookmarkStart w:name="z3588" w:id="403"/>
    <w:p>
      <w:pPr>
        <w:spacing w:after="0"/>
        <w:ind w:left="0"/>
        <w:jc w:val="both"/>
      </w:pPr>
      <w:r>
        <w:rPr>
          <w:rFonts w:ascii="Times New Roman"/>
          <w:b w:val="false"/>
          <w:i w:val="false"/>
          <w:color w:val="000000"/>
          <w:sz w:val="28"/>
        </w:rPr>
        <w:t>
      9) в области здравоохранения, включая услуги по медицинскому обеспечению отдельных категорий государственных служащих и граждан Республики Казахстан в соответствии с законодательством Республики Казахстан;</w:t>
      </w:r>
    </w:p>
    <w:bookmarkEnd w:id="403"/>
    <w:bookmarkStart w:name="z3589" w:id="404"/>
    <w:p>
      <w:pPr>
        <w:spacing w:after="0"/>
        <w:ind w:left="0"/>
        <w:jc w:val="both"/>
      </w:pPr>
      <w:r>
        <w:rPr>
          <w:rFonts w:ascii="Times New Roman"/>
          <w:b w:val="false"/>
          <w:i w:val="false"/>
          <w:color w:val="000000"/>
          <w:sz w:val="28"/>
        </w:rPr>
        <w:t>
      10) по организации и проведению обучения для медицинских работников и иных сотрудников системы Управления делами Президента Республики Казахстан;</w:t>
      </w:r>
    </w:p>
    <w:bookmarkEnd w:id="404"/>
    <w:bookmarkStart w:name="z3590" w:id="405"/>
    <w:p>
      <w:pPr>
        <w:spacing w:after="0"/>
        <w:ind w:left="0"/>
        <w:jc w:val="both"/>
      </w:pPr>
      <w:r>
        <w:rPr>
          <w:rFonts w:ascii="Times New Roman"/>
          <w:b w:val="false"/>
          <w:i w:val="false"/>
          <w:color w:val="000000"/>
          <w:sz w:val="28"/>
        </w:rPr>
        <w:t>
      11) по обеспечению безопасности судоходства и мореплавания, содержанию судоходных водных путей и шлюзов;</w:t>
      </w:r>
    </w:p>
    <w:bookmarkEnd w:id="405"/>
    <w:bookmarkStart w:name="z3591" w:id="406"/>
    <w:p>
      <w:pPr>
        <w:spacing w:after="0"/>
        <w:ind w:left="0"/>
        <w:jc w:val="both"/>
      </w:pPr>
      <w:r>
        <w:rPr>
          <w:rFonts w:ascii="Times New Roman"/>
          <w:b w:val="false"/>
          <w:i w:val="false"/>
          <w:color w:val="000000"/>
          <w:sz w:val="28"/>
        </w:rPr>
        <w:t>
      12) по строительству, реконструкции, ремонту, содержанию и развитию сети автомобильных дорог общего пользования международного и республиканского значения;</w:t>
      </w:r>
    </w:p>
    <w:bookmarkEnd w:id="406"/>
    <w:bookmarkStart w:name="z3592" w:id="407"/>
    <w:p>
      <w:pPr>
        <w:spacing w:after="0"/>
        <w:ind w:left="0"/>
        <w:jc w:val="both"/>
      </w:pPr>
      <w:r>
        <w:rPr>
          <w:rFonts w:ascii="Times New Roman"/>
          <w:b w:val="false"/>
          <w:i w:val="false"/>
          <w:color w:val="000000"/>
          <w:sz w:val="28"/>
        </w:rPr>
        <w:t>
      13) по государственному геологическому изучению недр, а также сбору, хранению, обработке и предоставлению геологической информации;</w:t>
      </w:r>
    </w:p>
    <w:bookmarkEnd w:id="407"/>
    <w:bookmarkStart w:name="z3593" w:id="408"/>
    <w:p>
      <w:pPr>
        <w:spacing w:after="0"/>
        <w:ind w:left="0"/>
        <w:jc w:val="both"/>
      </w:pPr>
      <w:r>
        <w:rPr>
          <w:rFonts w:ascii="Times New Roman"/>
          <w:b w:val="false"/>
          <w:i w:val="false"/>
          <w:color w:val="000000"/>
          <w:sz w:val="28"/>
        </w:rPr>
        <w:t>
      14) по проведению научной экономической экспертизы проектов нормативных правовых актов;</w:t>
      </w:r>
    </w:p>
    <w:bookmarkEnd w:id="408"/>
    <w:bookmarkStart w:name="z3594" w:id="409"/>
    <w:p>
      <w:pPr>
        <w:spacing w:after="0"/>
        <w:ind w:left="0"/>
        <w:jc w:val="both"/>
      </w:pPr>
      <w:r>
        <w:rPr>
          <w:rFonts w:ascii="Times New Roman"/>
          <w:b w:val="false"/>
          <w:i w:val="false"/>
          <w:color w:val="000000"/>
          <w:sz w:val="28"/>
        </w:rPr>
        <w:t>
      15) по совершенствованию нормативно-технических документов в области архитектуры, градостроительства и строительства, а также жилищно-коммунального хозяйства;</w:t>
      </w:r>
    </w:p>
    <w:bookmarkEnd w:id="409"/>
    <w:bookmarkStart w:name="z3595" w:id="410"/>
    <w:p>
      <w:pPr>
        <w:spacing w:after="0"/>
        <w:ind w:left="0"/>
        <w:jc w:val="both"/>
      </w:pPr>
      <w:r>
        <w:rPr>
          <w:rFonts w:ascii="Times New Roman"/>
          <w:b w:val="false"/>
          <w:i w:val="false"/>
          <w:color w:val="000000"/>
          <w:sz w:val="28"/>
        </w:rPr>
        <w:t>
      16) по инвентаризации подземных и надземных коммуникаций на застроенной территории населенных пунктов;</w:t>
      </w:r>
    </w:p>
    <w:bookmarkEnd w:id="410"/>
    <w:bookmarkStart w:name="z3596" w:id="411"/>
    <w:p>
      <w:pPr>
        <w:spacing w:after="0"/>
        <w:ind w:left="0"/>
        <w:jc w:val="both"/>
      </w:pPr>
      <w:r>
        <w:rPr>
          <w:rFonts w:ascii="Times New Roman"/>
          <w:b w:val="false"/>
          <w:i w:val="false"/>
          <w:color w:val="000000"/>
          <w:sz w:val="28"/>
        </w:rPr>
        <w:t>
      17) по повышению доступности информации о земельных ресурсах;</w:t>
      </w:r>
    </w:p>
    <w:bookmarkEnd w:id="411"/>
    <w:bookmarkStart w:name="z3597" w:id="412"/>
    <w:p>
      <w:pPr>
        <w:spacing w:after="0"/>
        <w:ind w:left="0"/>
        <w:jc w:val="both"/>
      </w:pPr>
      <w:r>
        <w:rPr>
          <w:rFonts w:ascii="Times New Roman"/>
          <w:b w:val="false"/>
          <w:i w:val="false"/>
          <w:color w:val="000000"/>
          <w:sz w:val="28"/>
        </w:rPr>
        <w:t>
      18) по разработке и совершенствованию градостроительных документов общегосударственного значения;</w:t>
      </w:r>
    </w:p>
    <w:bookmarkEnd w:id="412"/>
    <w:bookmarkStart w:name="z3598" w:id="413"/>
    <w:p>
      <w:pPr>
        <w:spacing w:after="0"/>
        <w:ind w:left="0"/>
        <w:jc w:val="both"/>
      </w:pPr>
      <w:r>
        <w:rPr>
          <w:rFonts w:ascii="Times New Roman"/>
          <w:b w:val="false"/>
          <w:i w:val="false"/>
          <w:color w:val="000000"/>
          <w:sz w:val="28"/>
        </w:rPr>
        <w:t>
      19) по проведению мероприятий в рамках энергосбережения и повышению энергоэффективности в сфере жилищно-коммунального хозяйства;</w:t>
      </w:r>
    </w:p>
    <w:bookmarkEnd w:id="413"/>
    <w:bookmarkStart w:name="z3599" w:id="414"/>
    <w:p>
      <w:pPr>
        <w:spacing w:after="0"/>
        <w:ind w:left="0"/>
        <w:jc w:val="both"/>
      </w:pPr>
      <w:r>
        <w:rPr>
          <w:rFonts w:ascii="Times New Roman"/>
          <w:b w:val="false"/>
          <w:i w:val="false"/>
          <w:color w:val="000000"/>
          <w:sz w:val="28"/>
        </w:rPr>
        <w:t>
      20) в области ядерной, радиационной и ядерной физической безопасности;</w:t>
      </w:r>
    </w:p>
    <w:bookmarkEnd w:id="414"/>
    <w:bookmarkStart w:name="z3600" w:id="415"/>
    <w:p>
      <w:pPr>
        <w:spacing w:after="0"/>
        <w:ind w:left="0"/>
        <w:jc w:val="both"/>
      </w:pPr>
      <w:r>
        <w:rPr>
          <w:rFonts w:ascii="Times New Roman"/>
          <w:b w:val="false"/>
          <w:i w:val="false"/>
          <w:color w:val="000000"/>
          <w:sz w:val="28"/>
        </w:rPr>
        <w:t>
      21) по созданию, обновлению и изданию государственных топографических карт и планов, созданию, развитию и поддержанию в рабочем состоянии государственных геодезических сетей, составлению технических проектов, формированию и ведению Национального картографо-геодезического фонда, созданию и развитию Национальной инфраструктуры пространственных данных;</w:t>
      </w:r>
    </w:p>
    <w:bookmarkEnd w:id="415"/>
    <w:bookmarkStart w:name="z3601" w:id="416"/>
    <w:p>
      <w:pPr>
        <w:spacing w:after="0"/>
        <w:ind w:left="0"/>
        <w:jc w:val="both"/>
      </w:pPr>
      <w:r>
        <w:rPr>
          <w:rFonts w:ascii="Times New Roman"/>
          <w:b w:val="false"/>
          <w:i w:val="false"/>
          <w:color w:val="000000"/>
          <w:sz w:val="28"/>
        </w:rPr>
        <w:t>
      22) в социально-трудовой сфере;</w:t>
      </w:r>
    </w:p>
    <w:bookmarkEnd w:id="416"/>
    <w:bookmarkStart w:name="z3602" w:id="417"/>
    <w:p>
      <w:pPr>
        <w:spacing w:after="0"/>
        <w:ind w:left="0"/>
        <w:jc w:val="both"/>
      </w:pPr>
      <w:r>
        <w:rPr>
          <w:rFonts w:ascii="Times New Roman"/>
          <w:b w:val="false"/>
          <w:i w:val="false"/>
          <w:color w:val="000000"/>
          <w:sz w:val="28"/>
        </w:rPr>
        <w:t>
      23) по учету нефти и газового конденсата, оказанию диспетчерских услуг производственных показателей нефтегазовой отрасли Республики Казахстан;</w:t>
      </w:r>
    </w:p>
    <w:bookmarkEnd w:id="417"/>
    <w:bookmarkStart w:name="z3603" w:id="418"/>
    <w:p>
      <w:pPr>
        <w:spacing w:after="0"/>
        <w:ind w:left="0"/>
        <w:jc w:val="both"/>
      </w:pPr>
      <w:r>
        <w:rPr>
          <w:rFonts w:ascii="Times New Roman"/>
          <w:b w:val="false"/>
          <w:i w:val="false"/>
          <w:color w:val="000000"/>
          <w:sz w:val="28"/>
        </w:rPr>
        <w:t>
      24) в области поддержки казахстанских кадров и производителей в отношении углеводородов и урана;</w:t>
      </w:r>
    </w:p>
    <w:bookmarkEnd w:id="418"/>
    <w:bookmarkStart w:name="z3604" w:id="419"/>
    <w:p>
      <w:pPr>
        <w:spacing w:after="0"/>
        <w:ind w:left="0"/>
        <w:jc w:val="both"/>
      </w:pPr>
      <w:r>
        <w:rPr>
          <w:rFonts w:ascii="Times New Roman"/>
          <w:b w:val="false"/>
          <w:i w:val="false"/>
          <w:color w:val="000000"/>
          <w:sz w:val="28"/>
        </w:rPr>
        <w:t>
      25) в области миграции населения;</w:t>
      </w:r>
    </w:p>
    <w:bookmarkEnd w:id="419"/>
    <w:bookmarkStart w:name="z3605" w:id="420"/>
    <w:p>
      <w:pPr>
        <w:spacing w:after="0"/>
        <w:ind w:left="0"/>
        <w:jc w:val="both"/>
      </w:pPr>
      <w:r>
        <w:rPr>
          <w:rFonts w:ascii="Times New Roman"/>
          <w:b w:val="false"/>
          <w:i w:val="false"/>
          <w:color w:val="000000"/>
          <w:sz w:val="28"/>
        </w:rPr>
        <w:t>
      26) по оказанию государственных услуг, реализации бюджетных инвестиционных проектов и выполнению иных задач по поручению и (или) согласованию с Президентом Республики Казахстан.</w:t>
      </w:r>
    </w:p>
    <w:bookmarkEnd w:id="420"/>
    <w:bookmarkStart w:name="z3606" w:id="421"/>
    <w:p>
      <w:pPr>
        <w:spacing w:after="0"/>
        <w:ind w:left="0"/>
        <w:jc w:val="both"/>
      </w:pPr>
      <w:r>
        <w:rPr>
          <w:rFonts w:ascii="Times New Roman"/>
          <w:b w:val="false"/>
          <w:i w:val="false"/>
          <w:color w:val="000000"/>
          <w:sz w:val="28"/>
        </w:rPr>
        <w:t>
      Данный перечень является исчерпывающим и расширительному толкованию не подлежит.</w:t>
      </w:r>
    </w:p>
    <w:bookmarkEnd w:id="421"/>
    <w:bookmarkStart w:name="z3607" w:id="422"/>
    <w:p>
      <w:pPr>
        <w:spacing w:after="0"/>
        <w:ind w:left="0"/>
        <w:jc w:val="both"/>
      </w:pPr>
      <w:r>
        <w:rPr>
          <w:rFonts w:ascii="Times New Roman"/>
          <w:b w:val="false"/>
          <w:i w:val="false"/>
          <w:color w:val="000000"/>
          <w:sz w:val="28"/>
        </w:rPr>
        <w:t>
      4-2. Для включения в перечень государственных заданий заказы, указанные в пункте 4-1 настоящей статьи, должны соответствовать одному из следующих критериев:</w:t>
      </w:r>
    </w:p>
    <w:bookmarkEnd w:id="422"/>
    <w:bookmarkStart w:name="z3608" w:id="423"/>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423"/>
    <w:bookmarkStart w:name="z3609" w:id="424"/>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объектов критически важной инфраструктуры, в том числе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424"/>
    <w:bookmarkStart w:name="z3610" w:id="425"/>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425"/>
    <w:bookmarkStart w:name="z3611" w:id="426"/>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426"/>
    <w:bookmarkStart w:name="z3612" w:id="427"/>
    <w:p>
      <w:pPr>
        <w:spacing w:after="0"/>
        <w:ind w:left="0"/>
        <w:jc w:val="both"/>
      </w:pPr>
      <w:r>
        <w:rPr>
          <w:rFonts w:ascii="Times New Roman"/>
          <w:b w:val="false"/>
          <w:i w:val="false"/>
          <w:color w:val="000000"/>
          <w:sz w:val="28"/>
        </w:rPr>
        <w:t>
      Запрещаются планирование государственного задания и включение в перечень государственных заданий заказов, не отвечающих признакам, предусмотренным частью первой настоящего пункта. Сделки, заключенные в нарушение настоящего пункта, могут быть признаны судом недействительными по иску заинтересованных лиц.</w:t>
      </w:r>
    </w:p>
    <w:bookmarkEnd w:id="427"/>
    <w:bookmarkStart w:name="z314" w:id="428"/>
    <w:p>
      <w:pPr>
        <w:spacing w:after="0"/>
        <w:ind w:left="0"/>
        <w:jc w:val="both"/>
      </w:pPr>
      <w:r>
        <w:rPr>
          <w:rFonts w:ascii="Times New Roman"/>
          <w:b w:val="false"/>
          <w:i w:val="false"/>
          <w:color w:val="000000"/>
          <w:sz w:val="28"/>
        </w:rPr>
        <w:t>
      5. Порядок разработки и выполнения государственного задания определяется центральным уполномоченным органом по бюджетному планированию.</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w:t>
      </w:r>
      <w:r>
        <w:rPr>
          <w:rFonts w:ascii="Times New Roman"/>
          <w:b w:val="false"/>
          <w:i w:val="false"/>
          <w:color w:val="000000"/>
          <w:sz w:val="28"/>
        </w:rPr>
        <w:t xml:space="preserve"> № 208-V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с 01.01.2018);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Условно финансируемые расходы</w:t>
      </w:r>
    </w:p>
    <w:bookmarkStart w:name="z788" w:id="429"/>
    <w:p>
      <w:pPr>
        <w:spacing w:after="0"/>
        <w:ind w:left="0"/>
        <w:jc w:val="both"/>
      </w:pPr>
      <w:r>
        <w:rPr>
          <w:rFonts w:ascii="Times New Roman"/>
          <w:b w:val="false"/>
          <w:i w:val="false"/>
          <w:color w:val="ff0000"/>
          <w:sz w:val="28"/>
        </w:rPr>
        <w:t xml:space="preserve">
      Сноска. Статья 41-1 исключена Законом РК от 25.12.2020 </w:t>
      </w:r>
      <w:r>
        <w:rPr>
          <w:rFonts w:ascii="Times New Roman"/>
          <w:b w:val="false"/>
          <w:i w:val="false"/>
          <w:color w:val="ff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9"/>
    <w:bookmarkStart w:name="z315" w:id="430"/>
    <w:p>
      <w:pPr>
        <w:spacing w:after="0"/>
        <w:ind w:left="0"/>
        <w:jc w:val="left"/>
      </w:pPr>
      <w:r>
        <w:rPr>
          <w:rFonts w:ascii="Times New Roman"/>
          <w:b/>
          <w:i w:val="false"/>
          <w:color w:val="000000"/>
        </w:rPr>
        <w:t xml:space="preserve"> Глава 7. МЕЖБЮДЖЕТНЫЕ ОТНОШЕНИЯ</w:t>
      </w:r>
    </w:p>
    <w:bookmarkEnd w:id="430"/>
    <w:p>
      <w:pPr>
        <w:spacing w:after="0"/>
        <w:ind w:left="0"/>
        <w:jc w:val="both"/>
      </w:pPr>
      <w:r>
        <w:rPr>
          <w:rFonts w:ascii="Times New Roman"/>
          <w:b/>
          <w:i w:val="false"/>
          <w:color w:val="000000"/>
          <w:sz w:val="28"/>
        </w:rPr>
        <w:t>Статья 42. Общие положения о межбюджетных отношениях</w:t>
      </w:r>
    </w:p>
    <w:bookmarkStart w:name="z317" w:id="431"/>
    <w:p>
      <w:pPr>
        <w:spacing w:after="0"/>
        <w:ind w:left="0"/>
        <w:jc w:val="both"/>
      </w:pPr>
      <w:r>
        <w:rPr>
          <w:rFonts w:ascii="Times New Roman"/>
          <w:b w:val="false"/>
          <w:i w:val="false"/>
          <w:color w:val="000000"/>
          <w:sz w:val="28"/>
        </w:rPr>
        <w:t>
      1. Межбюджетными отношениями являются отношения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в бюджетном процессе.</w:t>
      </w:r>
    </w:p>
    <w:bookmarkEnd w:id="431"/>
    <w:bookmarkStart w:name="z318" w:id="432"/>
    <w:p>
      <w:pPr>
        <w:spacing w:after="0"/>
        <w:ind w:left="0"/>
        <w:jc w:val="both"/>
      </w:pPr>
      <w:r>
        <w:rPr>
          <w:rFonts w:ascii="Times New Roman"/>
          <w:b w:val="false"/>
          <w:i w:val="false"/>
          <w:color w:val="000000"/>
          <w:sz w:val="28"/>
        </w:rPr>
        <w:t>
      2. В бюджетном процессе не допускаются взаимоотношения республиканского бюджета с районными (городов областного значения) бюджетами, бюджетами городов районного значения, сел, поселков, сельских округов, областных бюджетов с бюджетами городов районного значения, сел, поселков, сельских округов и взаимоотношения местных бюджетов одного уровня друг с другом, за исключением случаев, предусмотренных настоящим Кодексом.</w:t>
      </w:r>
    </w:p>
    <w:bookmarkEnd w:id="432"/>
    <w:bookmarkStart w:name="z319" w:id="433"/>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областного бюджета, бюджетов города республиканского значения, столицы с другими областными бюджетами, бюджетами городов республиканского значения, столицы в бюджетном процессе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по ходатайству акимов областей, городов республиканского значения, столицы, а также по поручению Президента Республики Казахстан.</w:t>
      </w:r>
    </w:p>
    <w:bookmarkEnd w:id="433"/>
    <w:bookmarkStart w:name="z320" w:id="434"/>
    <w:p>
      <w:pPr>
        <w:spacing w:after="0"/>
        <w:ind w:left="0"/>
        <w:jc w:val="both"/>
      </w:pPr>
      <w:r>
        <w:rPr>
          <w:rFonts w:ascii="Times New Roman"/>
          <w:b w:val="false"/>
          <w:i w:val="false"/>
          <w:color w:val="000000"/>
          <w:sz w:val="28"/>
        </w:rPr>
        <w:t>
      4.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а также на единстве и прозрачности методов определения межбюджетных трансфертов.</w:t>
      </w:r>
    </w:p>
    <w:bookmarkEnd w:id="434"/>
    <w:bookmarkStart w:name="z321" w:id="435"/>
    <w:p>
      <w:pPr>
        <w:spacing w:after="0"/>
        <w:ind w:left="0"/>
        <w:jc w:val="both"/>
      </w:pPr>
      <w:r>
        <w:rPr>
          <w:rFonts w:ascii="Times New Roman"/>
          <w:b w:val="false"/>
          <w:i w:val="false"/>
          <w:color w:val="000000"/>
          <w:sz w:val="28"/>
        </w:rPr>
        <w:t>
      5. Не допускается вмешательство Правительства Республики Казахстан и центральных государственных органов в бюджетный процесс областей, городов республиканского значения, столицы, местных исполнительных органов областей в бюджетный процесс районов (городов областного значения) и местных исполнительных органов районов (городов областного значения) в бюджетный процесс городов районного значения, сел, поселков, сельских округов, за исключением случаев, предусмотренных настоящим Кодексом.</w:t>
      </w:r>
    </w:p>
    <w:bookmarkEnd w:id="435"/>
    <w:bookmarkStart w:name="z322" w:id="436"/>
    <w:p>
      <w:pPr>
        <w:spacing w:after="0"/>
        <w:ind w:left="0"/>
        <w:jc w:val="both"/>
      </w:pPr>
      <w:r>
        <w:rPr>
          <w:rFonts w:ascii="Times New Roman"/>
          <w:b w:val="false"/>
          <w:i w:val="false"/>
          <w:color w:val="000000"/>
          <w:sz w:val="28"/>
        </w:rPr>
        <w:t>
      6.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 и в который должны зачисляться поступления.</w:t>
      </w:r>
    </w:p>
    <w:bookmarkEnd w:id="436"/>
    <w:bookmarkStart w:name="z323" w:id="437"/>
    <w:p>
      <w:pPr>
        <w:spacing w:after="0"/>
        <w:ind w:left="0"/>
        <w:jc w:val="both"/>
      </w:pPr>
      <w:r>
        <w:rPr>
          <w:rFonts w:ascii="Times New Roman"/>
          <w:b w:val="false"/>
          <w:i w:val="false"/>
          <w:color w:val="000000"/>
          <w:sz w:val="28"/>
        </w:rPr>
        <w:t>
      Передача расходов или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437"/>
    <w:bookmarkStart w:name="z324" w:id="438"/>
    <w:p>
      <w:pPr>
        <w:spacing w:after="0"/>
        <w:ind w:left="0"/>
        <w:jc w:val="both"/>
      </w:pPr>
      <w:r>
        <w:rPr>
          <w:rFonts w:ascii="Times New Roman"/>
          <w:b w:val="false"/>
          <w:i w:val="false"/>
          <w:color w:val="000000"/>
          <w:sz w:val="28"/>
        </w:rPr>
        <w:t>
      7.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w:t>
      </w:r>
    </w:p>
    <w:bookmarkEnd w:id="438"/>
    <w:bookmarkStart w:name="z325" w:id="439"/>
    <w:p>
      <w:pPr>
        <w:spacing w:after="0"/>
        <w:ind w:left="0"/>
        <w:jc w:val="both"/>
      </w:pPr>
      <w:r>
        <w:rPr>
          <w:rFonts w:ascii="Times New Roman"/>
          <w:b w:val="false"/>
          <w:i w:val="false"/>
          <w:color w:val="000000"/>
          <w:sz w:val="28"/>
        </w:rPr>
        <w:t>
      8. Компенсация потерь вышестоящих бюджетов, вытекающих из принятия законодательных актов,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нижестоящего бюджета.</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Принципы межбюджетных отношений</w:t>
      </w:r>
    </w:p>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Start w:name="z327" w:id="440"/>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440"/>
    <w:bookmarkStart w:name="z328" w:id="441"/>
    <w:p>
      <w:pPr>
        <w:spacing w:after="0"/>
        <w:ind w:left="0"/>
        <w:jc w:val="both"/>
      </w:pPr>
      <w:r>
        <w:rPr>
          <w:rFonts w:ascii="Times New Roman"/>
          <w:b w:val="false"/>
          <w:i w:val="false"/>
          <w:color w:val="000000"/>
          <w:sz w:val="28"/>
        </w:rPr>
        <w:t>
      2) эффективное распределение поступлений, учитывающее одновременное соблюдение следующих критериев их разграничения:</w:t>
      </w:r>
    </w:p>
    <w:bookmarkEnd w:id="441"/>
    <w:bookmarkStart w:name="z329" w:id="442"/>
    <w:p>
      <w:pPr>
        <w:spacing w:after="0"/>
        <w:ind w:left="0"/>
        <w:jc w:val="both"/>
      </w:pPr>
      <w:r>
        <w:rPr>
          <w:rFonts w:ascii="Times New Roman"/>
          <w:b w:val="false"/>
          <w:i w:val="false"/>
          <w:color w:val="000000"/>
          <w:sz w:val="28"/>
        </w:rPr>
        <w:t>
      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bookmarkEnd w:id="442"/>
    <w:bookmarkStart w:name="z330" w:id="443"/>
    <w:p>
      <w:pPr>
        <w:spacing w:after="0"/>
        <w:ind w:left="0"/>
        <w:jc w:val="both"/>
      </w:pPr>
      <w:r>
        <w:rPr>
          <w:rFonts w:ascii="Times New Roman"/>
          <w:b w:val="false"/>
          <w:i w:val="false"/>
          <w:color w:val="000000"/>
          <w:sz w:val="28"/>
        </w:rPr>
        <w:t>
      налоговые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bookmarkEnd w:id="443"/>
    <w:bookmarkStart w:name="z331" w:id="444"/>
    <w:p>
      <w:pPr>
        <w:spacing w:after="0"/>
        <w:ind w:left="0"/>
        <w:jc w:val="both"/>
      </w:pPr>
      <w:r>
        <w:rPr>
          <w:rFonts w:ascii="Times New Roman"/>
          <w:b w:val="false"/>
          <w:i w:val="false"/>
          <w:color w:val="000000"/>
          <w:sz w:val="28"/>
        </w:rPr>
        <w:t>
      налоги, имеющие перераспределительный характер, а также неравномерное размещение налоговой базы, закрепляются за более высокими уровнями бюджетов бюджетной системы;</w:t>
      </w:r>
    </w:p>
    <w:bookmarkEnd w:id="444"/>
    <w:bookmarkStart w:name="z332" w:id="445"/>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445"/>
    <w:bookmarkStart w:name="z333" w:id="446"/>
    <w:p>
      <w:pPr>
        <w:spacing w:after="0"/>
        <w:ind w:left="0"/>
        <w:jc w:val="both"/>
      </w:pPr>
      <w:r>
        <w:rPr>
          <w:rFonts w:ascii="Times New Roman"/>
          <w:b w:val="false"/>
          <w:i w:val="false"/>
          <w:color w:val="000000"/>
          <w:sz w:val="28"/>
        </w:rPr>
        <w:t>
      налоги, взимаемые с налоговой базы, имеющей четкую территориальную привязку, закрепляются за местными бюджетами;</w:t>
      </w:r>
    </w:p>
    <w:bookmarkEnd w:id="446"/>
    <w:bookmarkStart w:name="z334" w:id="447"/>
    <w:p>
      <w:pPr>
        <w:spacing w:after="0"/>
        <w:ind w:left="0"/>
        <w:jc w:val="both"/>
      </w:pPr>
      <w:r>
        <w:rPr>
          <w:rFonts w:ascii="Times New Roman"/>
          <w:b w:val="false"/>
          <w:i w:val="false"/>
          <w:color w:val="000000"/>
          <w:sz w:val="28"/>
        </w:rPr>
        <w:t>
      3) выравнивание уровней бюджетной обеспеченности административно-территориальных единиц Республики Казахстан;</w:t>
      </w:r>
    </w:p>
    <w:bookmarkEnd w:id="447"/>
    <w:bookmarkStart w:name="z335" w:id="448"/>
    <w:p>
      <w:pPr>
        <w:spacing w:after="0"/>
        <w:ind w:left="0"/>
        <w:jc w:val="both"/>
      </w:pPr>
      <w:r>
        <w:rPr>
          <w:rFonts w:ascii="Times New Roman"/>
          <w:b w:val="false"/>
          <w:i w:val="false"/>
          <w:color w:val="000000"/>
          <w:sz w:val="28"/>
        </w:rPr>
        <w:t>
      4) обеспечение предоставления местными исполнительными органами одинакового уровня государственных услуг;</w:t>
      </w:r>
    </w:p>
    <w:bookmarkEnd w:id="448"/>
    <w:bookmarkStart w:name="z336" w:id="449"/>
    <w:p>
      <w:pPr>
        <w:spacing w:after="0"/>
        <w:ind w:left="0"/>
        <w:jc w:val="both"/>
      </w:pPr>
      <w:r>
        <w:rPr>
          <w:rFonts w:ascii="Times New Roman"/>
          <w:b w:val="false"/>
          <w:i w:val="false"/>
          <w:color w:val="000000"/>
          <w:sz w:val="28"/>
        </w:rPr>
        <w:t>
      5)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 который может обеспечить наиболее эффективное и результативное оказание государственных услуг;</w:t>
      </w:r>
    </w:p>
    <w:bookmarkEnd w:id="449"/>
    <w:bookmarkStart w:name="z337" w:id="450"/>
    <w:p>
      <w:pPr>
        <w:spacing w:after="0"/>
        <w:ind w:left="0"/>
        <w:jc w:val="both"/>
      </w:pPr>
      <w:r>
        <w:rPr>
          <w:rFonts w:ascii="Times New Roman"/>
          <w:b w:val="false"/>
          <w:i w:val="false"/>
          <w:color w:val="000000"/>
          <w:sz w:val="28"/>
        </w:rPr>
        <w:t>
      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потребностей их получателей и повышения качества государственных услуг.</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Формы регулирования межбюджетных отношений</w:t>
      </w:r>
    </w:p>
    <w:bookmarkStart w:name="z2314" w:id="451"/>
    <w:p>
      <w:pPr>
        <w:spacing w:after="0"/>
        <w:ind w:left="0"/>
        <w:jc w:val="both"/>
      </w:pPr>
      <w:r>
        <w:rPr>
          <w:rFonts w:ascii="Times New Roman"/>
          <w:b w:val="false"/>
          <w:i w:val="false"/>
          <w:color w:val="000000"/>
          <w:sz w:val="28"/>
        </w:rPr>
        <w:t>
      1. Межбюджетные отношения регулируются:</w:t>
      </w:r>
    </w:p>
    <w:bookmarkEnd w:id="451"/>
    <w:bookmarkStart w:name="z339" w:id="452"/>
    <w:p>
      <w:pPr>
        <w:spacing w:after="0"/>
        <w:ind w:left="0"/>
        <w:jc w:val="both"/>
      </w:pPr>
      <w:r>
        <w:rPr>
          <w:rFonts w:ascii="Times New Roman"/>
          <w:b w:val="false"/>
          <w:i w:val="false"/>
          <w:color w:val="000000"/>
          <w:sz w:val="28"/>
        </w:rPr>
        <w:t>
      1) между республиканским и областным бюджетом, бюджетами города республиканского значения, столицы:</w:t>
      </w:r>
    </w:p>
    <w:bookmarkEnd w:id="452"/>
    <w:bookmarkStart w:name="z451" w:id="453"/>
    <w:p>
      <w:pPr>
        <w:spacing w:after="0"/>
        <w:ind w:left="0"/>
        <w:jc w:val="both"/>
      </w:pPr>
      <w:r>
        <w:rPr>
          <w:rFonts w:ascii="Times New Roman"/>
          <w:b w:val="false"/>
          <w:i w:val="false"/>
          <w:color w:val="000000"/>
          <w:sz w:val="28"/>
        </w:rPr>
        <w:t>
      трансфертами;</w:t>
      </w:r>
    </w:p>
    <w:bookmarkEnd w:id="453"/>
    <w:bookmarkStart w:name="z452" w:id="454"/>
    <w:p>
      <w:pPr>
        <w:spacing w:after="0"/>
        <w:ind w:left="0"/>
        <w:jc w:val="both"/>
      </w:pPr>
      <w:r>
        <w:rPr>
          <w:rFonts w:ascii="Times New Roman"/>
          <w:b w:val="false"/>
          <w:i w:val="false"/>
          <w:color w:val="000000"/>
          <w:sz w:val="28"/>
        </w:rPr>
        <w:t>
      бюджетными кредитами;</w:t>
      </w:r>
    </w:p>
    <w:bookmarkEnd w:id="454"/>
    <w:bookmarkStart w:name="z340" w:id="455"/>
    <w:p>
      <w:pPr>
        <w:spacing w:after="0"/>
        <w:ind w:left="0"/>
        <w:jc w:val="both"/>
      </w:pPr>
      <w:r>
        <w:rPr>
          <w:rFonts w:ascii="Times New Roman"/>
          <w:b w:val="false"/>
          <w:i w:val="false"/>
          <w:color w:val="000000"/>
          <w:sz w:val="28"/>
        </w:rPr>
        <w:t>
      2) между областным и районными (городов областного значения) бюджетами:</w:t>
      </w:r>
    </w:p>
    <w:bookmarkEnd w:id="455"/>
    <w:bookmarkStart w:name="z453" w:id="456"/>
    <w:p>
      <w:pPr>
        <w:spacing w:after="0"/>
        <w:ind w:left="0"/>
        <w:jc w:val="both"/>
      </w:pPr>
      <w:r>
        <w:rPr>
          <w:rFonts w:ascii="Times New Roman"/>
          <w:b w:val="false"/>
          <w:i w:val="false"/>
          <w:color w:val="000000"/>
          <w:sz w:val="28"/>
        </w:rPr>
        <w:t>
      трансфертами;</w:t>
      </w:r>
    </w:p>
    <w:bookmarkEnd w:id="456"/>
    <w:bookmarkStart w:name="z454" w:id="457"/>
    <w:p>
      <w:pPr>
        <w:spacing w:after="0"/>
        <w:ind w:left="0"/>
        <w:jc w:val="both"/>
      </w:pPr>
      <w:r>
        <w:rPr>
          <w:rFonts w:ascii="Times New Roman"/>
          <w:b w:val="false"/>
          <w:i w:val="false"/>
          <w:color w:val="000000"/>
          <w:sz w:val="28"/>
        </w:rPr>
        <w:t>
      бюджетными кредитами;</w:t>
      </w:r>
    </w:p>
    <w:bookmarkEnd w:id="457"/>
    <w:bookmarkStart w:name="z455" w:id="458"/>
    <w:p>
      <w:pPr>
        <w:spacing w:after="0"/>
        <w:ind w:left="0"/>
        <w:jc w:val="both"/>
      </w:pPr>
      <w:r>
        <w:rPr>
          <w:rFonts w:ascii="Times New Roman"/>
          <w:b w:val="false"/>
          <w:i w:val="false"/>
          <w:color w:val="000000"/>
          <w:sz w:val="28"/>
        </w:rPr>
        <w:t>
      нормативами распределения доходов;</w:t>
      </w:r>
    </w:p>
    <w:bookmarkEnd w:id="458"/>
    <w:bookmarkStart w:name="z3023" w:id="459"/>
    <w:p>
      <w:pPr>
        <w:spacing w:after="0"/>
        <w:ind w:left="0"/>
        <w:jc w:val="both"/>
      </w:pPr>
      <w:r>
        <w:rPr>
          <w:rFonts w:ascii="Times New Roman"/>
          <w:b w:val="false"/>
          <w:i w:val="false"/>
          <w:color w:val="000000"/>
          <w:sz w:val="28"/>
        </w:rPr>
        <w:t xml:space="preserve">
      3) между районным (города областного значения) бюджетом и бюджетами городов районного значения, сел, поселков, сельских округов: </w:t>
      </w:r>
    </w:p>
    <w:bookmarkEnd w:id="459"/>
    <w:p>
      <w:pPr>
        <w:spacing w:after="0"/>
        <w:ind w:left="0"/>
        <w:jc w:val="both"/>
      </w:pPr>
      <w:r>
        <w:rPr>
          <w:rFonts w:ascii="Times New Roman"/>
          <w:b w:val="false"/>
          <w:i w:val="false"/>
          <w:color w:val="000000"/>
          <w:sz w:val="28"/>
        </w:rPr>
        <w:t>
      трансфертами;</w:t>
      </w:r>
    </w:p>
    <w:p>
      <w:pPr>
        <w:spacing w:after="0"/>
        <w:ind w:left="0"/>
        <w:jc w:val="both"/>
      </w:pPr>
      <w:r>
        <w:rPr>
          <w:rFonts w:ascii="Times New Roman"/>
          <w:b w:val="false"/>
          <w:i w:val="false"/>
          <w:color w:val="000000"/>
          <w:sz w:val="28"/>
        </w:rPr>
        <w:t>
      бюджетными кредитами.</w:t>
      </w:r>
    </w:p>
    <w:bookmarkStart w:name="z341" w:id="460"/>
    <w:p>
      <w:pPr>
        <w:spacing w:after="0"/>
        <w:ind w:left="0"/>
        <w:jc w:val="both"/>
      </w:pPr>
      <w:r>
        <w:rPr>
          <w:rFonts w:ascii="Times New Roman"/>
          <w:b w:val="false"/>
          <w:i w:val="false"/>
          <w:color w:val="000000"/>
          <w:sz w:val="28"/>
        </w:rPr>
        <w:t>
      2. Трансферты между уровнями бюджетов подразделяются на трансферты общего характера, целевые текущие трансферты, целевые трансферты на развитие.</w:t>
      </w:r>
    </w:p>
    <w:bookmarkEnd w:id="460"/>
    <w:bookmarkStart w:name="z342" w:id="461"/>
    <w:p>
      <w:pPr>
        <w:spacing w:after="0"/>
        <w:ind w:left="0"/>
        <w:jc w:val="both"/>
      </w:pPr>
      <w:r>
        <w:rPr>
          <w:rFonts w:ascii="Times New Roman"/>
          <w:b w:val="false"/>
          <w:i w:val="false"/>
          <w:color w:val="000000"/>
          <w:sz w:val="28"/>
        </w:rPr>
        <w:t xml:space="preserve">
      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 за исключением целевых текущих трансфертов, передаваемых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настоящего Кодекса на компенсацию потерь, влекущих сокращение доходов местных бюджетов.</w:t>
      </w:r>
    </w:p>
    <w:bookmarkEnd w:id="461"/>
    <w:bookmarkStart w:name="z84" w:id="462"/>
    <w:p>
      <w:pPr>
        <w:spacing w:after="0"/>
        <w:ind w:left="0"/>
        <w:jc w:val="both"/>
      </w:pPr>
      <w:r>
        <w:rPr>
          <w:rFonts w:ascii="Times New Roman"/>
          <w:b w:val="false"/>
          <w:i w:val="false"/>
          <w:color w:val="000000"/>
          <w:sz w:val="28"/>
        </w:rPr>
        <w:t xml:space="preserve">
      Целевые текущие трансферты, передаваемые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настоящего Кодекса на компенсацию потерь, влекущих сокращение доходов местных бюджетов, отражаются только в поступлениях нижестоящих бюджетов.</w:t>
      </w:r>
    </w:p>
    <w:bookmarkEnd w:id="462"/>
    <w:bookmarkStart w:name="z343" w:id="463"/>
    <w:p>
      <w:pPr>
        <w:spacing w:after="0"/>
        <w:ind w:left="0"/>
        <w:jc w:val="both"/>
      </w:pP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и кредиты, не позднее трех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463"/>
    <w:bookmarkStart w:name="z344" w:id="464"/>
    <w:p>
      <w:pPr>
        <w:spacing w:after="0"/>
        <w:ind w:left="0"/>
        <w:jc w:val="both"/>
      </w:pPr>
      <w:r>
        <w:rPr>
          <w:rFonts w:ascii="Times New Roman"/>
          <w:b w:val="false"/>
          <w:i w:val="false"/>
          <w:color w:val="000000"/>
          <w:sz w:val="28"/>
        </w:rPr>
        <w:t>
      5. По решению Правительства Республики Казахстан неиспользованные (недоиспользованные) в течение финансового года суммы целевых трансфертов на развитие, выделенных из республиканского бюджета, за исключением выделенных из резерва Правительства Республики Казахстан, могут быть использованы (доиспользованы) в следующем финансовом году с соблюдением их целевого назначения.</w:t>
      </w:r>
    </w:p>
    <w:bookmarkEnd w:id="464"/>
    <w:bookmarkStart w:name="z345" w:id="465"/>
    <w:p>
      <w:pPr>
        <w:spacing w:after="0"/>
        <w:ind w:left="0"/>
        <w:jc w:val="both"/>
      </w:pPr>
      <w:r>
        <w:rPr>
          <w:rFonts w:ascii="Times New Roman"/>
          <w:b w:val="false"/>
          <w:i w:val="false"/>
          <w:color w:val="000000"/>
          <w:sz w:val="28"/>
        </w:rPr>
        <w:t>
      По решению 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областного бюджета, за исключением выделенных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bookmarkEnd w:id="465"/>
    <w:p>
      <w:pPr>
        <w:spacing w:after="0"/>
        <w:ind w:left="0"/>
        <w:jc w:val="both"/>
      </w:pPr>
      <w:r>
        <w:rPr>
          <w:rFonts w:ascii="Times New Roman"/>
          <w:b w:val="false"/>
          <w:i w:val="false"/>
          <w:color w:val="000000"/>
          <w:sz w:val="28"/>
        </w:rPr>
        <w:t>
      По решению местного исполнительного органа района (города областного значения) неиспользованные (недоиспользованные) в течение финансового года суммы целевых трансфертов на развитие, выделенных из районного (города областного значения) бюджета, за исключением выделенных из резерва местного исполнительного органа района (города областного значения), могут быть использованы (доиспользованы) в следующем финансовом году с соблюдением их целевого назначения.</w:t>
      </w:r>
    </w:p>
    <w:bookmarkStart w:name="z347" w:id="466"/>
    <w:p>
      <w:pPr>
        <w:spacing w:after="0"/>
        <w:ind w:left="0"/>
        <w:jc w:val="both"/>
      </w:pPr>
      <w:r>
        <w:rPr>
          <w:rFonts w:ascii="Times New Roman"/>
          <w:b w:val="false"/>
          <w:i w:val="false"/>
          <w:color w:val="000000"/>
          <w:sz w:val="28"/>
        </w:rPr>
        <w:t>
      6. В случае образования экономии при использовании целевых трансфертов на развитие, выделенных в истекшем финансовом году из республиканского, областного или районного (города областного значения) бюджета, по решению Правительства Республики Казахстан, местного исполнительного органа области или района (города областного значения) администраторы бюджетных программ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p>
    <w:bookmarkEnd w:id="466"/>
    <w:bookmarkStart w:name="z346" w:id="467"/>
    <w:p>
      <w:pPr>
        <w:spacing w:after="0"/>
        <w:ind w:left="0"/>
        <w:jc w:val="both"/>
      </w:pPr>
      <w:r>
        <w:rPr>
          <w:rFonts w:ascii="Times New Roman"/>
          <w:b w:val="false"/>
          <w:i w:val="false"/>
          <w:color w:val="000000"/>
          <w:sz w:val="28"/>
        </w:rPr>
        <w:t xml:space="preserve">
      7.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 местного исполнительного органа области или района (города областного значения), подлежат возврату в вышестоящий бюджет, выделивший их, до конца текущего финансового года. </w:t>
      </w:r>
    </w:p>
    <w:bookmarkEnd w:id="467"/>
    <w:p>
      <w:pPr>
        <w:spacing w:after="0"/>
        <w:ind w:left="0"/>
        <w:jc w:val="both"/>
      </w:pPr>
      <w:r>
        <w:rPr>
          <w:rFonts w:ascii="Times New Roman"/>
          <w:b w:val="false"/>
          <w:i w:val="false"/>
          <w:color w:val="000000"/>
          <w:sz w:val="28"/>
        </w:rPr>
        <w:t>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p>
    <w:bookmarkStart w:name="z1189" w:id="468"/>
    <w:p>
      <w:pPr>
        <w:spacing w:after="0"/>
        <w:ind w:left="0"/>
        <w:jc w:val="both"/>
      </w:pPr>
      <w:r>
        <w:rPr>
          <w:rFonts w:ascii="Times New Roman"/>
          <w:b w:val="false"/>
          <w:i w:val="false"/>
          <w:color w:val="000000"/>
          <w:sz w:val="28"/>
        </w:rPr>
        <w:t>
      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бюджета, подлежат возврату в вышестоящий бюджет, выделивший их, до 1 марта текущего финансового года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Трансферты общего характера</w:t>
      </w:r>
    </w:p>
    <w:bookmarkStart w:name="z349" w:id="469"/>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w:t>
      </w:r>
    </w:p>
    <w:bookmarkEnd w:id="469"/>
    <w:bookmarkStart w:name="z350" w:id="470"/>
    <w:p>
      <w:pPr>
        <w:spacing w:after="0"/>
        <w:ind w:left="0"/>
        <w:jc w:val="both"/>
      </w:pPr>
      <w:r>
        <w:rPr>
          <w:rFonts w:ascii="Times New Roman"/>
          <w:b w:val="false"/>
          <w:i w:val="false"/>
          <w:color w:val="000000"/>
          <w:sz w:val="28"/>
        </w:rPr>
        <w:t>
      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470"/>
    <w:bookmarkStart w:name="z351" w:id="471"/>
    <w:p>
      <w:pPr>
        <w:spacing w:after="0"/>
        <w:ind w:left="0"/>
        <w:jc w:val="both"/>
      </w:pPr>
      <w:r>
        <w:rPr>
          <w:rFonts w:ascii="Times New Roman"/>
          <w:b w:val="false"/>
          <w:i w:val="false"/>
          <w:color w:val="000000"/>
          <w:sz w:val="28"/>
        </w:rPr>
        <w:t>
      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471"/>
    <w:bookmarkStart w:name="z352" w:id="472"/>
    <w:p>
      <w:pPr>
        <w:spacing w:after="0"/>
        <w:ind w:left="0"/>
        <w:jc w:val="both"/>
      </w:pPr>
      <w:r>
        <w:rPr>
          <w:rFonts w:ascii="Times New Roman"/>
          <w:b w:val="false"/>
          <w:i w:val="false"/>
          <w:color w:val="000000"/>
          <w:sz w:val="28"/>
        </w:rPr>
        <w:t>
      4. Объемы трансфертов общего характера устанавливаются в абсолютном выражении на трехлетний период с разбивкой по годам:</w:t>
      </w:r>
    </w:p>
    <w:bookmarkEnd w:id="472"/>
    <w:bookmarkStart w:name="z353" w:id="473"/>
    <w:p>
      <w:pPr>
        <w:spacing w:after="0"/>
        <w:ind w:left="0"/>
        <w:jc w:val="both"/>
      </w:pPr>
      <w:r>
        <w:rPr>
          <w:rFonts w:ascii="Times New Roman"/>
          <w:b w:val="false"/>
          <w:i w:val="false"/>
          <w:color w:val="000000"/>
          <w:sz w:val="28"/>
        </w:rPr>
        <w:t>
      между республиканским бюджетом и областными, городов республиканского значения, столицы бюджетами - законом Республики Казахстан;</w:t>
      </w:r>
    </w:p>
    <w:bookmarkEnd w:id="473"/>
    <w:bookmarkStart w:name="z354" w:id="474"/>
    <w:p>
      <w:pPr>
        <w:spacing w:after="0"/>
        <w:ind w:left="0"/>
        <w:jc w:val="both"/>
      </w:pPr>
      <w:r>
        <w:rPr>
          <w:rFonts w:ascii="Times New Roman"/>
          <w:b w:val="false"/>
          <w:i w:val="false"/>
          <w:color w:val="000000"/>
          <w:sz w:val="28"/>
        </w:rPr>
        <w:t>
      между областным бюджетом и районными (городов областного значения) бюджетами – решением областного маслихата;</w:t>
      </w:r>
    </w:p>
    <w:bookmarkEnd w:id="474"/>
    <w:p>
      <w:pPr>
        <w:spacing w:after="0"/>
        <w:ind w:left="0"/>
        <w:jc w:val="both"/>
      </w:pPr>
      <w:r>
        <w:rPr>
          <w:rFonts w:ascii="Times New Roman"/>
          <w:b w:val="false"/>
          <w:i w:val="false"/>
          <w:color w:val="000000"/>
          <w:sz w:val="28"/>
        </w:rPr>
        <w:t>
      между районным (города областного значения) бюджетом и бюджетами городов районного значения, сел, поселков, сельских округов – решением маслихата района (города областного значения) о районном (города областного значения) бюджете.</w:t>
      </w:r>
    </w:p>
    <w:bookmarkStart w:name="z355" w:id="475"/>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 за исключением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которые устанавливаются ежегодно на скользящей основе на плановый период.</w:t>
      </w:r>
    </w:p>
    <w:bookmarkEnd w:id="475"/>
    <w:bookmarkStart w:name="z3496" w:id="476"/>
    <w:p>
      <w:pPr>
        <w:spacing w:after="0"/>
        <w:ind w:left="0"/>
        <w:jc w:val="both"/>
      </w:pPr>
      <w:r>
        <w:rPr>
          <w:rFonts w:ascii="Times New Roman"/>
          <w:b w:val="false"/>
          <w:i w:val="false"/>
          <w:color w:val="000000"/>
          <w:sz w:val="28"/>
        </w:rPr>
        <w:t>
      Не допускается изменение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в течение текущего финансового года.</w:t>
      </w:r>
    </w:p>
    <w:bookmarkEnd w:id="476"/>
    <w:bookmarkStart w:name="z2141" w:id="477"/>
    <w:p>
      <w:pPr>
        <w:spacing w:after="0"/>
        <w:ind w:left="0"/>
        <w:jc w:val="both"/>
      </w:pPr>
      <w:r>
        <w:rPr>
          <w:rFonts w:ascii="Times New Roman"/>
          <w:b w:val="false"/>
          <w:i w:val="false"/>
          <w:color w:val="000000"/>
          <w:sz w:val="28"/>
        </w:rPr>
        <w:t>
      4-1. К закону (решению областного маслихата) об объемах трансфертов общего характера или решению маслихата района (города областного значения) о районном (города областного значения) бюджете по предложению центральных или местных уполномоченных органов соответствующей отрасли (сферы) прилагаются минимальные объемы финансирования из местного бюджета отдельных направлений расходов.</w:t>
      </w:r>
    </w:p>
    <w:bookmarkEnd w:id="477"/>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определяются центральными или местными уполномоченными органами соответствующей отрасли (сферы).</w:t>
      </w:r>
    </w:p>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Start w:name="z2142" w:id="478"/>
    <w:p>
      <w:pPr>
        <w:spacing w:after="0"/>
        <w:ind w:left="0"/>
        <w:jc w:val="both"/>
      </w:pPr>
      <w:r>
        <w:rPr>
          <w:rFonts w:ascii="Times New Roman"/>
          <w:b w:val="false"/>
          <w:i w:val="false"/>
          <w:color w:val="000000"/>
          <w:sz w:val="28"/>
        </w:rPr>
        <w:t>
      4-2. В ходе исполнения бюджета местные исполнительные органы областей, городов республиканского значения, столицы, районов (городов областного значения), а также аппараты акимов городов районного значения, сел, поселков, сельских округов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уполномоченным органом соответствующей отрасли (сферы), определившим минимальные объемы финансирования из местного бюджета отдельных направлений расходов, на другие направления расходов.</w:t>
      </w:r>
    </w:p>
    <w:bookmarkEnd w:id="478"/>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с учетом внесенных в нее изменений в соответствии с частью первой настоящего пункта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p>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настоящего пункта акимы областей, городов республиканского значения, столицы, районов, городов областного значения несут ответственность в соответствии с законами Республики Казахстан.</w:t>
      </w:r>
    </w:p>
    <w:bookmarkStart w:name="z356" w:id="479"/>
    <w:p>
      <w:pPr>
        <w:spacing w:after="0"/>
        <w:ind w:left="0"/>
        <w:jc w:val="both"/>
      </w:pPr>
      <w:r>
        <w:rPr>
          <w:rFonts w:ascii="Times New Roman"/>
          <w:b w:val="false"/>
          <w:i w:val="false"/>
          <w:color w:val="000000"/>
          <w:sz w:val="28"/>
        </w:rPr>
        <w:t>
      5. Трансферты общего характера направлены на выравнивание уровня бюджетной обеспеченности регионов и обеспечение равных фискальных возможностей для предоставления гарантированных государством услуг в соответствии с направлениями расходов, закрепленными настоящим Кодексом за каждым уровнем бюджета.</w:t>
      </w:r>
    </w:p>
    <w:bookmarkEnd w:id="479"/>
    <w:bookmarkStart w:name="z357" w:id="480"/>
    <w:p>
      <w:pPr>
        <w:spacing w:after="0"/>
        <w:ind w:left="0"/>
        <w:jc w:val="both"/>
      </w:pPr>
      <w:r>
        <w:rPr>
          <w:rFonts w:ascii="Times New Roman"/>
          <w:b w:val="false"/>
          <w:i w:val="false"/>
          <w:color w:val="000000"/>
          <w:sz w:val="28"/>
        </w:rPr>
        <w:t>
      6. При определении трансфертов общего характера учитываются налоговый потенциал региона, численность потребителей государственных услуг в регионе и факторы, влияющие на расходы по предоставлению государственных услуг в зависимости от специфики того или иного региона.</w:t>
      </w:r>
    </w:p>
    <w:bookmarkEnd w:id="480"/>
    <w:bookmarkStart w:name="z358" w:id="481"/>
    <w:p>
      <w:pPr>
        <w:spacing w:after="0"/>
        <w:ind w:left="0"/>
        <w:jc w:val="both"/>
      </w:pPr>
      <w:r>
        <w:rPr>
          <w:rFonts w:ascii="Times New Roman"/>
          <w:b w:val="false"/>
          <w:i w:val="false"/>
          <w:color w:val="000000"/>
          <w:sz w:val="28"/>
        </w:rPr>
        <w:t>
      7. Объемы трансфертов общего характера определяются как разница между прогнозными объемами доходов (за минусом трансфертов) и затрат соответствующего местного бюджета.</w:t>
      </w:r>
    </w:p>
    <w:bookmarkEnd w:id="481"/>
    <w:p>
      <w:pPr>
        <w:spacing w:after="0"/>
        <w:ind w:left="0"/>
        <w:jc w:val="both"/>
      </w:pPr>
      <w:r>
        <w:rPr>
          <w:rFonts w:ascii="Times New Roman"/>
          <w:b w:val="false"/>
          <w:i w:val="false"/>
          <w:color w:val="000000"/>
          <w:sz w:val="28"/>
        </w:rPr>
        <w:t>
      Объемы трансфертов общего характера определяются соответственно центральным и местными уполномоченными органами по государственному планированию.</w:t>
      </w:r>
    </w:p>
    <w:bookmarkStart w:name="z359" w:id="482"/>
    <w:p>
      <w:pPr>
        <w:spacing w:after="0"/>
        <w:ind w:left="0"/>
        <w:jc w:val="both"/>
      </w:pPr>
      <w:r>
        <w:rPr>
          <w:rFonts w:ascii="Times New Roman"/>
          <w:b w:val="false"/>
          <w:i w:val="false"/>
          <w:color w:val="000000"/>
          <w:sz w:val="28"/>
        </w:rPr>
        <w:t>
      8.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w:t>
      </w:r>
    </w:p>
    <w:bookmarkEnd w:id="482"/>
    <w:bookmarkStart w:name="z360" w:id="483"/>
    <w:p>
      <w:pPr>
        <w:spacing w:after="0"/>
        <w:ind w:left="0"/>
        <w:jc w:val="both"/>
      </w:pPr>
      <w:r>
        <w:rPr>
          <w:rFonts w:ascii="Times New Roman"/>
          <w:b w:val="false"/>
          <w:i w:val="false"/>
          <w:color w:val="000000"/>
          <w:sz w:val="28"/>
        </w:rPr>
        <w:t>
      При 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w:t>
      </w:r>
    </w:p>
    <w:bookmarkEnd w:id="483"/>
    <w:bookmarkStart w:name="z361" w:id="484"/>
    <w:p>
      <w:pPr>
        <w:spacing w:after="0"/>
        <w:ind w:left="0"/>
        <w:jc w:val="both"/>
      </w:pPr>
      <w:r>
        <w:rPr>
          <w:rFonts w:ascii="Times New Roman"/>
          <w:b w:val="false"/>
          <w:i w:val="false"/>
          <w:color w:val="000000"/>
          <w:sz w:val="28"/>
        </w:rPr>
        <w:t>
      9. Прогнозные объемы доходов и затрат бюджетов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w:t>
      </w:r>
    </w:p>
    <w:bookmarkEnd w:id="484"/>
    <w:p>
      <w:pPr>
        <w:spacing w:after="0"/>
        <w:ind w:left="0"/>
        <w:jc w:val="both"/>
      </w:pPr>
      <w:r>
        <w:rPr>
          <w:rFonts w:ascii="Times New Roman"/>
          <w:b w:val="false"/>
          <w:i w:val="false"/>
          <w:color w:val="000000"/>
          <w:sz w:val="28"/>
        </w:rPr>
        <w:t>
      Прогнозные объемы доходов и затрат бюджетов районов (городов областного значения) рассчитываются местным уполномоченным органом по государственному планированию области в порядке, определяемом местным исполнительным органом области.</w:t>
      </w:r>
    </w:p>
    <w:bookmarkStart w:name="z3497" w:id="485"/>
    <w:p>
      <w:pPr>
        <w:spacing w:after="0"/>
        <w:ind w:left="0"/>
        <w:jc w:val="both"/>
      </w:pPr>
      <w:r>
        <w:rPr>
          <w:rFonts w:ascii="Times New Roman"/>
          <w:b w:val="false"/>
          <w:i w:val="false"/>
          <w:color w:val="000000"/>
          <w:sz w:val="28"/>
        </w:rPr>
        <w:t>
      Прогнозные объемы доходов и затрат бюджетов городов районного значения, сел, поселков,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w:t>
      </w:r>
    </w:p>
    <w:bookmarkEnd w:id="485"/>
    <w:bookmarkStart w:name="z445" w:id="486"/>
    <w:p>
      <w:pPr>
        <w:spacing w:after="0"/>
        <w:ind w:left="0"/>
        <w:jc w:val="both"/>
      </w:pPr>
      <w:r>
        <w:rPr>
          <w:rFonts w:ascii="Times New Roman"/>
          <w:b w:val="false"/>
          <w:i w:val="false"/>
          <w:color w:val="000000"/>
          <w:sz w:val="28"/>
        </w:rPr>
        <w:t>
      9-1. Прогноз доходов бюджетов областей, городов республиканского значения, столицы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p>
    <w:bookmarkEnd w:id="486"/>
    <w:p>
      <w:pPr>
        <w:spacing w:after="0"/>
        <w:ind w:left="0"/>
        <w:jc w:val="both"/>
      </w:pPr>
      <w:r>
        <w:rPr>
          <w:rFonts w:ascii="Times New Roman"/>
          <w:b w:val="false"/>
          <w:i w:val="false"/>
          <w:color w:val="000000"/>
          <w:sz w:val="28"/>
        </w:rPr>
        <w:t>
      Прогноз доходов бюджетов районов (городов областного значения) для установления объемов трансфертов общего характера на трехлетний период определяется местным уполномоченным органом по государственному планированию области.</w:t>
      </w:r>
    </w:p>
    <w:bookmarkStart w:name="z3498" w:id="487"/>
    <w:p>
      <w:pPr>
        <w:spacing w:after="0"/>
        <w:ind w:left="0"/>
        <w:jc w:val="both"/>
      </w:pPr>
      <w:r>
        <w:rPr>
          <w:rFonts w:ascii="Times New Roman"/>
          <w:b w:val="false"/>
          <w:i w:val="false"/>
          <w:color w:val="000000"/>
          <w:sz w:val="28"/>
        </w:rPr>
        <w:t>
      Прогноз доходов бюджетов городов районного значения, сел, поселков,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(города областного значения).</w:t>
      </w:r>
    </w:p>
    <w:bookmarkEnd w:id="487"/>
    <w:bookmarkStart w:name="z362" w:id="488"/>
    <w:p>
      <w:pPr>
        <w:spacing w:after="0"/>
        <w:ind w:left="0"/>
        <w:jc w:val="both"/>
      </w:pPr>
      <w:r>
        <w:rPr>
          <w:rFonts w:ascii="Times New Roman"/>
          <w:b w:val="false"/>
          <w:i w:val="false"/>
          <w:color w:val="000000"/>
          <w:sz w:val="28"/>
        </w:rPr>
        <w:t>
      10. При расчете объемов трансфертов общего характера не учитываются целевые трансферты и бюджетные кредиты, выделяемые из вышестоящего бюджета в планируемом периоде, затраты на погашение долга местного исполнительного органа.</w:t>
      </w:r>
    </w:p>
    <w:bookmarkEnd w:id="488"/>
    <w:bookmarkStart w:name="z363" w:id="489"/>
    <w:p>
      <w:pPr>
        <w:spacing w:after="0"/>
        <w:ind w:left="0"/>
        <w:jc w:val="both"/>
      </w:pPr>
      <w:r>
        <w:rPr>
          <w:rFonts w:ascii="Times New Roman"/>
          <w:b w:val="false"/>
          <w:i w:val="false"/>
          <w:color w:val="000000"/>
          <w:sz w:val="28"/>
        </w:rPr>
        <w:t>
      11.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Целевые трансферты</w:t>
      </w:r>
    </w:p>
    <w:bookmarkStart w:name="z365" w:id="490"/>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490"/>
    <w:bookmarkStart w:name="z449" w:id="491"/>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491"/>
    <w:bookmarkStart w:name="z2662" w:id="492"/>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района (города областного значения), влекущих увеличение расходов и (или) сокращение доходов местных бюджетов;</w:t>
      </w:r>
    </w:p>
    <w:bookmarkEnd w:id="492"/>
    <w:bookmarkStart w:name="z2663" w:id="493"/>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493"/>
    <w:bookmarkStart w:name="z2664" w:id="494"/>
    <w:p>
      <w:pPr>
        <w:spacing w:after="0"/>
        <w:ind w:left="0"/>
        <w:jc w:val="both"/>
      </w:pPr>
      <w:r>
        <w:rPr>
          <w:rFonts w:ascii="Times New Roman"/>
          <w:b w:val="false"/>
          <w:i w:val="false"/>
          <w:color w:val="000000"/>
          <w:sz w:val="28"/>
        </w:rPr>
        <w:t>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w:t>
      </w:r>
    </w:p>
    <w:bookmarkEnd w:id="494"/>
    <w:bookmarkStart w:name="z2665" w:id="495"/>
    <w:p>
      <w:pPr>
        <w:spacing w:after="0"/>
        <w:ind w:left="0"/>
        <w:jc w:val="both"/>
      </w:pPr>
      <w:r>
        <w:rPr>
          <w:rFonts w:ascii="Times New Roman"/>
          <w:b w:val="false"/>
          <w:i w:val="false"/>
          <w:color w:val="000000"/>
          <w:sz w:val="28"/>
        </w:rPr>
        <w:t>
      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инвестиций и сумм расходов по ним.</w:t>
      </w:r>
    </w:p>
    <w:bookmarkEnd w:id="495"/>
    <w:bookmarkStart w:name="z2666" w:id="496"/>
    <w:p>
      <w:pPr>
        <w:spacing w:after="0"/>
        <w:ind w:left="0"/>
        <w:jc w:val="both"/>
      </w:pPr>
      <w:r>
        <w:rPr>
          <w:rFonts w:ascii="Times New Roman"/>
          <w:b w:val="false"/>
          <w:i w:val="false"/>
          <w:color w:val="000000"/>
          <w:sz w:val="28"/>
        </w:rPr>
        <w:t>
      5. Расходы по местным бюджетным программам развития определяются в местных бюджетах с учетом объемов передаваемых целевых трансфертов на развитие.</w:t>
      </w:r>
    </w:p>
    <w:bookmarkEnd w:id="496"/>
    <w:p>
      <w:pPr>
        <w:spacing w:after="0"/>
        <w:ind w:left="0"/>
        <w:jc w:val="both"/>
      </w:pPr>
      <w:r>
        <w:rPr>
          <w:rFonts w:ascii="Times New Roman"/>
          <w:b w:val="false"/>
          <w:i w:val="false"/>
          <w:color w:val="000000"/>
          <w:sz w:val="28"/>
        </w:rPr>
        <w:t>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p>
      <w:pPr>
        <w:spacing w:after="0"/>
        <w:ind w:left="0"/>
        <w:jc w:val="both"/>
      </w:pPr>
      <w:r>
        <w:rPr>
          <w:rFonts w:ascii="Times New Roman"/>
          <w:b w:val="false"/>
          <w:i w:val="false"/>
          <w:color w:val="000000"/>
          <w:sz w:val="28"/>
        </w:rPr>
        <w:t>
      Распределение целевых трансфертов на развитие между местными бюджетными инвестициями осуществляется местными исполнительными органами с учетом объемов финансирования, предусматриваемых в соответствующих местных бюджетах на эти цели, в порядке, установленном центральным уполномоченным органом по бюджетному планированию.</w:t>
      </w:r>
    </w:p>
    <w:bookmarkStart w:name="z2863" w:id="497"/>
    <w:p>
      <w:pPr>
        <w:spacing w:after="0"/>
        <w:ind w:left="0"/>
        <w:jc w:val="both"/>
      </w:pPr>
      <w:r>
        <w:rPr>
          <w:rFonts w:ascii="Times New Roman"/>
          <w:b w:val="false"/>
          <w:i w:val="false"/>
          <w:color w:val="000000"/>
          <w:sz w:val="28"/>
        </w:rPr>
        <w:t>
      5-1.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bookmarkEnd w:id="497"/>
    <w:bookmarkStart w:name="z2668" w:id="498"/>
    <w:p>
      <w:pPr>
        <w:spacing w:after="0"/>
        <w:ind w:left="0"/>
        <w:jc w:val="both"/>
      </w:pPr>
      <w:r>
        <w:rPr>
          <w:rFonts w:ascii="Times New Roman"/>
          <w:b w:val="false"/>
          <w:i w:val="false"/>
          <w:color w:val="000000"/>
          <w:sz w:val="28"/>
        </w:rPr>
        <w:t>
      6. Целевые трансферты на развитие нижестоящим бюджетам выделяются при достижении прямых результатов местных бюджетных инвестиций, определенных в бюджетных программах по целевым трансфертам на развитие, выделенным в предыдущий финансовый год. Целевой трансферт на развитие не предоставляется повторно на реализацию тех местных бюджетных инвестиций, по которым в предыдущем финансовом году не достигнуты прямые результаты и не обеспечено софинансирование из местного бюджета.</w:t>
      </w:r>
    </w:p>
    <w:bookmarkEnd w:id="498"/>
    <w:bookmarkStart w:name="z2669" w:id="499"/>
    <w:p>
      <w:pPr>
        <w:spacing w:after="0"/>
        <w:ind w:left="0"/>
        <w:jc w:val="both"/>
      </w:pPr>
      <w:r>
        <w:rPr>
          <w:rFonts w:ascii="Times New Roman"/>
          <w:b w:val="false"/>
          <w:i w:val="false"/>
          <w:color w:val="000000"/>
          <w:sz w:val="28"/>
        </w:rPr>
        <w:t>
      7. Расходы, связанные с увеличением сметной стоимости местных бюджетных инвестиций, реализуемых за счет целевых трансфертов на развитие из вышестоящего бюджета,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осуществляются за счет средств соответствующего местного бюджета.</w:t>
      </w:r>
    </w:p>
    <w:bookmarkEnd w:id="499"/>
    <w:p>
      <w:pPr>
        <w:spacing w:after="0"/>
        <w:ind w:left="0"/>
        <w:jc w:val="both"/>
      </w:pPr>
      <w:r>
        <w:rPr>
          <w:rFonts w:ascii="Times New Roman"/>
          <w:b w:val="false"/>
          <w:i w:val="false"/>
          <w:color w:val="000000"/>
          <w:sz w:val="28"/>
        </w:rPr>
        <w:t>
      При недостаточности средств в местном бюджете расходы по увеличению сметной стоимости местных бюджетных инвестиций, имеющих стратегическое и (или) социально важное значение, реализуемых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p>
    <w:bookmarkStart w:name="z2670" w:id="500"/>
    <w:p>
      <w:pPr>
        <w:spacing w:after="0"/>
        <w:ind w:left="0"/>
        <w:jc w:val="both"/>
      </w:pPr>
      <w:r>
        <w:rPr>
          <w:rFonts w:ascii="Times New Roman"/>
          <w:b w:val="false"/>
          <w:i w:val="false"/>
          <w:color w:val="000000"/>
          <w:sz w:val="28"/>
        </w:rPr>
        <w:t>
      8. Порядок рассмотрения и отбора целевых трансфертов на развитие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End w:id="500"/>
    <w:bookmarkStart w:name="z2671" w:id="501"/>
    <w:p>
      <w:pPr>
        <w:spacing w:after="0"/>
        <w:ind w:left="0"/>
        <w:jc w:val="both"/>
      </w:pPr>
      <w:r>
        <w:rPr>
          <w:rFonts w:ascii="Times New Roman"/>
          <w:b w:val="false"/>
          <w:i w:val="false"/>
          <w:color w:val="000000"/>
          <w:sz w:val="28"/>
        </w:rPr>
        <w:t>
      9. Выделение нижестоящим бюджетам средств из резервов Правительства Республики Казахстан и местных исполнительных органов области, района (города областного значения) осуществляется в виде целевых трансфертов.</w:t>
      </w:r>
    </w:p>
    <w:bookmarkEnd w:id="501"/>
    <w:bookmarkStart w:name="z2672" w:id="502"/>
    <w:p>
      <w:pPr>
        <w:spacing w:after="0"/>
        <w:ind w:left="0"/>
        <w:jc w:val="both"/>
      </w:pPr>
      <w:r>
        <w:rPr>
          <w:rFonts w:ascii="Times New Roman"/>
          <w:b w:val="false"/>
          <w:i w:val="false"/>
          <w:color w:val="000000"/>
          <w:sz w:val="28"/>
        </w:rPr>
        <w:t>
      10. Целевые трансферты нижестоящим бюджетам перечисляются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8" w:id="503"/>
    <w:p>
      <w:pPr>
        <w:spacing w:after="0"/>
        <w:ind w:left="0"/>
        <w:jc w:val="both"/>
      </w:pPr>
      <w:r>
        <w:rPr>
          <w:rFonts w:ascii="Times New Roman"/>
          <w:b w:val="false"/>
          <w:i w:val="false"/>
          <w:color w:val="000000"/>
          <w:sz w:val="28"/>
        </w:rPr>
        <w:t>
      15. Аким города районного значения, села, поселка, сельского округа по итогам года представляет соответствующему местному исполнительному органу района (города областного значения)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503"/>
    <w:p>
      <w:pPr>
        <w:spacing w:after="0"/>
        <w:ind w:left="0"/>
        <w:jc w:val="both"/>
      </w:pPr>
      <w:r>
        <w:rPr>
          <w:rFonts w:ascii="Times New Roman"/>
          <w:b w:val="false"/>
          <w:i w:val="false"/>
          <w:color w:val="000000"/>
          <w:sz w:val="28"/>
        </w:rPr>
        <w:t>
      Местный исполнительный орган района (города областного значения) по итогам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по итогам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Администраторы республиканских бюджетных программ по итогам года представляют в центральный уполномоченный орган по исполнению бюджета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Start w:name="z2680" w:id="504"/>
    <w:p>
      <w:pPr>
        <w:spacing w:after="0"/>
        <w:ind w:left="0"/>
        <w:jc w:val="both"/>
      </w:pPr>
      <w:r>
        <w:rPr>
          <w:rFonts w:ascii="Times New Roman"/>
          <w:b w:val="false"/>
          <w:i w:val="false"/>
          <w:color w:val="000000"/>
          <w:sz w:val="28"/>
        </w:rPr>
        <w:t>
      16. Порядок перечисления целевых трансфертов, составления и представления отчета о прямых и конечных результатах, достигнутых за счет использования выделенных целевых трансфертов, а также форма отчета о прямых и конечных результатах, достигнутых за счет использования выделенных целевых трансфертов, определяются центральным уполномоченным органом по исполнению бюджета.</w:t>
      </w:r>
    </w:p>
    <w:bookmarkEnd w:id="504"/>
    <w:bookmarkStart w:name="z2343" w:id="505"/>
    <w:p>
      <w:pPr>
        <w:spacing w:after="0"/>
        <w:ind w:left="0"/>
        <w:jc w:val="both"/>
      </w:pPr>
      <w:r>
        <w:rPr>
          <w:rFonts w:ascii="Times New Roman"/>
          <w:b w:val="false"/>
          <w:i w:val="false"/>
          <w:color w:val="000000"/>
          <w:sz w:val="28"/>
        </w:rPr>
        <w:t>
      17.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составления отчета местные исполнительные органы областей, городов республиканского значения, столицы направляют в Счетный комитет по контролю за исполнением республиканского бюджета отчеты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Бюджетные кредиты нижестоящим бюджетам</w:t>
      </w:r>
    </w:p>
    <w:bookmarkStart w:name="z457" w:id="506"/>
    <w:p>
      <w:pPr>
        <w:spacing w:after="0"/>
        <w:ind w:left="0"/>
        <w:jc w:val="both"/>
      </w:pPr>
      <w:r>
        <w:rPr>
          <w:rFonts w:ascii="Times New Roman"/>
          <w:b w:val="false"/>
          <w:i w:val="false"/>
          <w:color w:val="000000"/>
          <w:sz w:val="28"/>
        </w:rPr>
        <w:t>
      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506"/>
    <w:bookmarkStart w:name="z458" w:id="507"/>
    <w:p>
      <w:pPr>
        <w:spacing w:after="0"/>
        <w:ind w:left="0"/>
        <w:jc w:val="both"/>
      </w:pPr>
      <w:r>
        <w:rPr>
          <w:rFonts w:ascii="Times New Roman"/>
          <w:b w:val="false"/>
          <w:i w:val="false"/>
          <w:color w:val="000000"/>
          <w:sz w:val="28"/>
        </w:rPr>
        <w:t>
      2. Бюджетные кредиты нижестоящим бюджетам предоставляются в соответствии с настоящим Кодексом.</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Ответственность за недостижение результатов при использовании трансфертов</w:t>
      </w:r>
    </w:p>
    <w:bookmarkStart w:name="z460" w:id="508"/>
    <w:p>
      <w:pPr>
        <w:spacing w:after="0"/>
        <w:ind w:left="0"/>
        <w:jc w:val="both"/>
      </w:pPr>
      <w:r>
        <w:rPr>
          <w:rFonts w:ascii="Times New Roman"/>
          <w:b w:val="false"/>
          <w:i w:val="false"/>
          <w:color w:val="000000"/>
          <w:sz w:val="28"/>
        </w:rPr>
        <w:t>
      1.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509"/>
    <w:p>
      <w:pPr>
        <w:spacing w:after="0"/>
        <w:ind w:left="0"/>
        <w:jc w:val="both"/>
      </w:pPr>
      <w:r>
        <w:rPr>
          <w:rFonts w:ascii="Times New Roman"/>
          <w:b w:val="false"/>
          <w:i w:val="false"/>
          <w:color w:val="000000"/>
          <w:sz w:val="28"/>
        </w:rPr>
        <w:t>
      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w:t>
      </w:r>
    </w:p>
    <w:bookmarkEnd w:id="509"/>
    <w:bookmarkStart w:name="z463" w:id="510"/>
    <w:p>
      <w:pPr>
        <w:spacing w:after="0"/>
        <w:ind w:left="0"/>
        <w:jc w:val="both"/>
      </w:pPr>
      <w:r>
        <w:rPr>
          <w:rFonts w:ascii="Times New Roman"/>
          <w:b w:val="false"/>
          <w:i w:val="false"/>
          <w:color w:val="000000"/>
          <w:sz w:val="28"/>
        </w:rPr>
        <w:t>
      3)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утвержденной бюджетной программой, недостижение результатов, в том числе при полном освоении бюджетных средств, непредставление отчета о результатах, достигнутых за счет использования полученных целевых трансфертов;</w:t>
      </w:r>
    </w:p>
    <w:bookmarkEnd w:id="510"/>
    <w:bookmarkStart w:name="z2667" w:id="511"/>
    <w:p>
      <w:pPr>
        <w:spacing w:after="0"/>
        <w:ind w:left="0"/>
        <w:jc w:val="both"/>
      </w:pPr>
      <w:r>
        <w:rPr>
          <w:rFonts w:ascii="Times New Roman"/>
          <w:b w:val="false"/>
          <w:i w:val="false"/>
          <w:color w:val="000000"/>
          <w:sz w:val="28"/>
        </w:rPr>
        <w:t>
      4)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511"/>
    <w:bookmarkStart w:name="z3151" w:id="512"/>
    <w:p>
      <w:pPr>
        <w:spacing w:after="0"/>
        <w:ind w:left="0"/>
        <w:jc w:val="both"/>
      </w:pPr>
      <w:r>
        <w:rPr>
          <w:rFonts w:ascii="Times New Roman"/>
          <w:b w:val="false"/>
          <w:i w:val="false"/>
          <w:color w:val="000000"/>
          <w:sz w:val="28"/>
        </w:rPr>
        <w:t>
      5) аким области, города республиканского значения, столицы, района (города областного значения), города районного значения, села, поселка, сельского округа за софинансирование бюджетных инвестиций из местного бюджета ниже размеров, определенных администратором бюджетных программ вышестоящего бюджета, перечисляющим целевой трансферт на развитие.</w:t>
      </w:r>
    </w:p>
    <w:bookmarkEnd w:id="512"/>
    <w:bookmarkStart w:name="z2806" w:id="513"/>
    <w:p>
      <w:pPr>
        <w:spacing w:after="0"/>
        <w:ind w:left="0"/>
        <w:jc w:val="both"/>
      </w:pPr>
      <w:r>
        <w:rPr>
          <w:rFonts w:ascii="Times New Roman"/>
          <w:b w:val="false"/>
          <w:i w:val="false"/>
          <w:color w:val="000000"/>
          <w:sz w:val="28"/>
        </w:rPr>
        <w:t>
      2. В случае несвоевременного проведения конкурсных процедур администраторами бюджетных программ вышестоящего бюджета, являющимися единым организатором конкурса по государственным закупкам за счет целевых трансфертов, ответственность, установленную законами Республики Казахстан, несет первый руководитель администратора бюджетных программ вышестоящего бюджета.</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514"/>
    <w:p>
      <w:pPr>
        <w:spacing w:after="0"/>
        <w:ind w:left="0"/>
        <w:jc w:val="left"/>
      </w:pPr>
      <w:r>
        <w:rPr>
          <w:rFonts w:ascii="Times New Roman"/>
          <w:b/>
          <w:i w:val="false"/>
          <w:color w:val="000000"/>
        </w:rPr>
        <w:t xml:space="preserve"> РАЗДЕЛ 2. РАСПРЕДЕЛЕНИЕ ПОСТУПЛЕНИЙ И</w:t>
      </w:r>
      <w:r>
        <w:br/>
      </w:r>
      <w:r>
        <w:rPr>
          <w:rFonts w:ascii="Times New Roman"/>
          <w:b/>
          <w:i w:val="false"/>
          <w:color w:val="000000"/>
        </w:rPr>
        <w:t>РАСХОДОВ МЕЖДУ УРОВНЯМИ БЮДЖЕТОВ</w:t>
      </w:r>
      <w:r>
        <w:br/>
      </w:r>
      <w:r>
        <w:rPr>
          <w:rFonts w:ascii="Times New Roman"/>
          <w:b/>
          <w:i w:val="false"/>
          <w:color w:val="000000"/>
        </w:rPr>
        <w:t>Глава 8. РАСПРЕДЕЛЕНИЕ ПОСТУПЛЕНИЙ В БЮДЖЕТ МЕЖДУ</w:t>
      </w:r>
      <w:r>
        <w:br/>
      </w:r>
      <w:r>
        <w:rPr>
          <w:rFonts w:ascii="Times New Roman"/>
          <w:b/>
          <w:i w:val="false"/>
          <w:color w:val="000000"/>
        </w:rPr>
        <w:t>РЕСПУБЛИКАНСКИМ, ОБЛАСТНЫМИ БЮДЖЕТАМИ, БЮДЖЕТАМИ</w:t>
      </w:r>
      <w:r>
        <w:br/>
      </w:r>
      <w:r>
        <w:rPr>
          <w:rFonts w:ascii="Times New Roman"/>
          <w:b/>
          <w:i w:val="false"/>
          <w:color w:val="000000"/>
        </w:rPr>
        <w:t>ГОРОДОВ РЕСПУБЛИКАНСКОГО ЗНАЧЕНИЯ, СТОЛИЦЫ,</w:t>
      </w:r>
      <w:r>
        <w:br/>
      </w:r>
      <w:r>
        <w:rPr>
          <w:rFonts w:ascii="Times New Roman"/>
          <w:b/>
          <w:i w:val="false"/>
          <w:color w:val="000000"/>
        </w:rPr>
        <w:t>РАЙОННЫМИ (ГОРОДОВ ОБЛАСТНОГО ЗНАЧЕНИЯ) БЮДЖЕТАМИ,</w:t>
      </w:r>
      <w:r>
        <w:br/>
      </w:r>
      <w:r>
        <w:rPr>
          <w:rFonts w:ascii="Times New Roman"/>
          <w:b/>
          <w:i w:val="false"/>
          <w:color w:val="000000"/>
        </w:rPr>
        <w:t>БЮДЖЕТАМИ ГОРОДОВ РАЙОННОГО ЗНАЧЕНИЯ, СЕЛ, ПОСЕЛКОВ,</w:t>
      </w:r>
      <w:r>
        <w:br/>
      </w:r>
      <w:r>
        <w:rPr>
          <w:rFonts w:ascii="Times New Roman"/>
          <w:b/>
          <w:i w:val="false"/>
          <w:color w:val="000000"/>
        </w:rPr>
        <w:t>СЕЛЬСКИХ ОКРУГОВ</w:t>
      </w:r>
    </w:p>
    <w:bookmarkEnd w:id="514"/>
    <w:p>
      <w:pPr>
        <w:spacing w:after="0"/>
        <w:ind w:left="0"/>
        <w:jc w:val="both"/>
      </w:pPr>
      <w:r>
        <w:rPr>
          <w:rFonts w:ascii="Times New Roman"/>
          <w:b w:val="false"/>
          <w:i w:val="false"/>
          <w:color w:val="ff0000"/>
          <w:sz w:val="28"/>
        </w:rPr>
        <w:t xml:space="preserve">
      Сноска. Заголовок главы 8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49. Поступления в республиканский бюджет</w:t>
      </w:r>
    </w:p>
    <w:bookmarkStart w:name="z466" w:id="515"/>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515"/>
    <w:bookmarkStart w:name="z467" w:id="516"/>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516"/>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частью первой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Start w:name="z468" w:id="517"/>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517"/>
    <w:bookmarkStart w:name="z469" w:id="518"/>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518"/>
    <w:bookmarkStart w:name="z470" w:id="519"/>
    <w:p>
      <w:pPr>
        <w:spacing w:after="0"/>
        <w:ind w:left="0"/>
        <w:jc w:val="both"/>
      </w:pPr>
      <w:r>
        <w:rPr>
          <w:rFonts w:ascii="Times New Roman"/>
          <w:b w:val="false"/>
          <w:i w:val="false"/>
          <w:color w:val="000000"/>
          <w:sz w:val="28"/>
        </w:rPr>
        <w:t>
      4) акцизы на сырую нефть, газовый конденсат;</w:t>
      </w:r>
    </w:p>
    <w:bookmarkEnd w:id="519"/>
    <w:bookmarkStart w:name="z471" w:id="520"/>
    <w:p>
      <w:pPr>
        <w:spacing w:after="0"/>
        <w:ind w:left="0"/>
        <w:jc w:val="both"/>
      </w:pPr>
      <w:r>
        <w:rPr>
          <w:rFonts w:ascii="Times New Roman"/>
          <w:b w:val="false"/>
          <w:i w:val="false"/>
          <w:color w:val="000000"/>
          <w:sz w:val="28"/>
        </w:rPr>
        <w:t>
      5) налог на игорный бизнес;</w:t>
      </w:r>
    </w:p>
    <w:bookmarkEnd w:id="520"/>
    <w:bookmarkStart w:name="z472" w:id="521"/>
    <w:p>
      <w:pPr>
        <w:spacing w:after="0"/>
        <w:ind w:left="0"/>
        <w:jc w:val="both"/>
      </w:pPr>
      <w:r>
        <w:rPr>
          <w:rFonts w:ascii="Times New Roman"/>
          <w:b w:val="false"/>
          <w:i w:val="false"/>
          <w:color w:val="000000"/>
          <w:sz w:val="28"/>
        </w:rPr>
        <w:t>
      6) налог на сверхприбыль, за исключением поступлений от организаций нефтяного сектора;</w:t>
      </w:r>
    </w:p>
    <w:bookmarkEnd w:id="521"/>
    <w:bookmarkStart w:name="z473" w:id="522"/>
    <w:p>
      <w:pPr>
        <w:spacing w:after="0"/>
        <w:ind w:left="0"/>
        <w:jc w:val="both"/>
      </w:pPr>
      <w:r>
        <w:rPr>
          <w:rFonts w:ascii="Times New Roman"/>
          <w:b w:val="false"/>
          <w:i w:val="false"/>
          <w:color w:val="000000"/>
          <w:sz w:val="28"/>
        </w:rPr>
        <w:t>
      7) платеж по возмещению исторических затрат;</w:t>
      </w:r>
    </w:p>
    <w:bookmarkEnd w:id="522"/>
    <w:bookmarkStart w:name="z474" w:id="523"/>
    <w:p>
      <w:pPr>
        <w:spacing w:after="0"/>
        <w:ind w:left="0"/>
        <w:jc w:val="both"/>
      </w:pPr>
      <w:r>
        <w:rPr>
          <w:rFonts w:ascii="Times New Roman"/>
          <w:b w:val="false"/>
          <w:i w:val="false"/>
          <w:color w:val="000000"/>
          <w:sz w:val="28"/>
        </w:rPr>
        <w:t>
      8) бонусы, за исключением поступлений от организаций нефтяного сектора;</w:t>
      </w:r>
    </w:p>
    <w:bookmarkEnd w:id="523"/>
    <w:bookmarkStart w:name="z475" w:id="524"/>
    <w:p>
      <w:pPr>
        <w:spacing w:after="0"/>
        <w:ind w:left="0"/>
        <w:jc w:val="both"/>
      </w:pPr>
      <w:r>
        <w:rPr>
          <w:rFonts w:ascii="Times New Roman"/>
          <w:b w:val="false"/>
          <w:i w:val="false"/>
          <w:color w:val="000000"/>
          <w:sz w:val="28"/>
        </w:rPr>
        <w:t>
      9) налог на добычу полезных ископаемых, за исключением поступлений от организаций нефтяного сектора;</w:t>
      </w:r>
    </w:p>
    <w:bookmarkEnd w:id="524"/>
    <w:bookmarkStart w:name="z476" w:id="525"/>
    <w:p>
      <w:pPr>
        <w:spacing w:after="0"/>
        <w:ind w:left="0"/>
        <w:jc w:val="both"/>
      </w:pPr>
      <w:r>
        <w:rPr>
          <w:rFonts w:ascii="Times New Roman"/>
          <w:b w:val="false"/>
          <w:i w:val="false"/>
          <w:color w:val="000000"/>
          <w:sz w:val="28"/>
        </w:rPr>
        <w:t>
      10) рентный налог на экспорт, за исключением поступлений от организаций нефтяного сектора;</w:t>
      </w:r>
    </w:p>
    <w:bookmarkEnd w:id="525"/>
    <w:bookmarkStart w:name="z477" w:id="526"/>
    <w:p>
      <w:pPr>
        <w:spacing w:after="0"/>
        <w:ind w:left="0"/>
        <w:jc w:val="both"/>
      </w:pPr>
      <w:r>
        <w:rPr>
          <w:rFonts w:ascii="Times New Roman"/>
          <w:b w:val="false"/>
          <w:i w:val="false"/>
          <w:color w:val="000000"/>
          <w:sz w:val="28"/>
        </w:rPr>
        <w:t>
      11) доля Республики Казахстан по разделу продукции по заключенным контрактам, за исключением поступлений от организаций нефтяного сектора;</w:t>
      </w:r>
    </w:p>
    <w:bookmarkEnd w:id="526"/>
    <w:bookmarkStart w:name="z478" w:id="527"/>
    <w:p>
      <w:pPr>
        <w:spacing w:after="0"/>
        <w:ind w:left="0"/>
        <w:jc w:val="both"/>
      </w:pPr>
      <w:r>
        <w:rPr>
          <w:rFonts w:ascii="Times New Roman"/>
          <w:b w:val="false"/>
          <w:i w:val="false"/>
          <w:color w:val="000000"/>
          <w:sz w:val="28"/>
        </w:rPr>
        <w:t>
      12)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527"/>
    <w:bookmarkStart w:name="z479" w:id="528"/>
    <w:p>
      <w:pPr>
        <w:spacing w:after="0"/>
        <w:ind w:left="0"/>
        <w:jc w:val="both"/>
      </w:pPr>
      <w:r>
        <w:rPr>
          <w:rFonts w:ascii="Times New Roman"/>
          <w:b w:val="false"/>
          <w:i w:val="false"/>
          <w:color w:val="000000"/>
          <w:sz w:val="28"/>
        </w:rPr>
        <w:t>
      13) сбор за проезд автотранспортных средств по территории Республики Казахстан;</w:t>
      </w:r>
    </w:p>
    <w:bookmarkEnd w:id="528"/>
    <w:bookmarkStart w:name="z480" w:id="529"/>
    <w:p>
      <w:pPr>
        <w:spacing w:after="0"/>
        <w:ind w:left="0"/>
        <w:jc w:val="both"/>
      </w:pPr>
      <w:r>
        <w:rPr>
          <w:rFonts w:ascii="Times New Roman"/>
          <w:b w:val="false"/>
          <w:i w:val="false"/>
          <w:color w:val="000000"/>
          <w:sz w:val="28"/>
        </w:rPr>
        <w:t>
      14) сбор за выдачу разрешения на использование радиочастотного спектра телевизионным и радиовещательным организациям;</w:t>
      </w:r>
    </w:p>
    <w:bookmarkEnd w:id="529"/>
    <w:bookmarkStart w:name="z481" w:id="530"/>
    <w:p>
      <w:pPr>
        <w:spacing w:after="0"/>
        <w:ind w:left="0"/>
        <w:jc w:val="both"/>
      </w:pPr>
      <w:r>
        <w:rPr>
          <w:rFonts w:ascii="Times New Roman"/>
          <w:b w:val="false"/>
          <w:i w:val="false"/>
          <w:color w:val="000000"/>
          <w:sz w:val="28"/>
        </w:rPr>
        <w:t>
      15) сбор за постановку на учет теле-, радиоканала, периодического печатного издания, информационного агентства и сетевого издания;</w:t>
      </w:r>
    </w:p>
    <w:bookmarkEnd w:id="530"/>
    <w:bookmarkStart w:name="z482" w:id="531"/>
    <w:p>
      <w:pPr>
        <w:spacing w:after="0"/>
        <w:ind w:left="0"/>
        <w:jc w:val="both"/>
      </w:pPr>
      <w:r>
        <w:rPr>
          <w:rFonts w:ascii="Times New Roman"/>
          <w:b w:val="false"/>
          <w:i w:val="false"/>
          <w:color w:val="000000"/>
          <w:sz w:val="28"/>
        </w:rPr>
        <w:t>
      16) сбор за государственную регистрацию лекарственных средств и медицинских изделий, а также их перерегистрацию;</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532"/>
    <w:p>
      <w:pPr>
        <w:spacing w:after="0"/>
        <w:ind w:left="0"/>
        <w:jc w:val="both"/>
      </w:pPr>
      <w:r>
        <w:rPr>
          <w:rFonts w:ascii="Times New Roman"/>
          <w:b w:val="false"/>
          <w:i w:val="false"/>
          <w:color w:val="000000"/>
          <w:sz w:val="28"/>
        </w:rPr>
        <w:t>
      19) плата за предоставление междугородной и (или) международной телефонной связи, а также сотовой связи;</w:t>
      </w:r>
    </w:p>
    <w:bookmarkEnd w:id="532"/>
    <w:bookmarkStart w:name="z486" w:id="533"/>
    <w:p>
      <w:pPr>
        <w:spacing w:after="0"/>
        <w:ind w:left="0"/>
        <w:jc w:val="both"/>
      </w:pPr>
      <w:r>
        <w:rPr>
          <w:rFonts w:ascii="Times New Roman"/>
          <w:b w:val="false"/>
          <w:i w:val="false"/>
          <w:color w:val="000000"/>
          <w:sz w:val="28"/>
        </w:rPr>
        <w:t>
      20) плата за использование радиочастотного спектра;</w:t>
      </w:r>
    </w:p>
    <w:bookmarkEnd w:id="533"/>
    <w:bookmarkStart w:name="z487" w:id="534"/>
    <w:p>
      <w:pPr>
        <w:spacing w:after="0"/>
        <w:ind w:left="0"/>
        <w:jc w:val="both"/>
      </w:pPr>
      <w:r>
        <w:rPr>
          <w:rFonts w:ascii="Times New Roman"/>
          <w:b w:val="false"/>
          <w:i w:val="false"/>
          <w:color w:val="000000"/>
          <w:sz w:val="28"/>
        </w:rPr>
        <w:t>
      21) плата за использование особо охраняемых природных территорий республиканского значения;</w:t>
      </w:r>
    </w:p>
    <w:bookmarkEnd w:id="534"/>
    <w:bookmarkStart w:name="z488" w:id="535"/>
    <w:p>
      <w:pPr>
        <w:spacing w:after="0"/>
        <w:ind w:left="0"/>
        <w:jc w:val="both"/>
      </w:pPr>
      <w:r>
        <w:rPr>
          <w:rFonts w:ascii="Times New Roman"/>
          <w:b w:val="false"/>
          <w:i w:val="false"/>
          <w:color w:val="000000"/>
          <w:sz w:val="28"/>
        </w:rPr>
        <w:t>
      22) плата за пользование животным миром;</w:t>
      </w:r>
    </w:p>
    <w:bookmarkEnd w:id="535"/>
    <w:p>
      <w:pPr>
        <w:spacing w:after="0"/>
        <w:ind w:left="0"/>
        <w:jc w:val="both"/>
      </w:pPr>
      <w:r>
        <w:rPr>
          <w:rFonts w:ascii="Times New Roman"/>
          <w:b w:val="false"/>
          <w:i w:val="false"/>
          <w:color w:val="000000"/>
          <w:sz w:val="28"/>
        </w:rPr>
        <w:t>
      22-1) плата за цифровой майнинг;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491" w:id="536"/>
    <w:p>
      <w:pPr>
        <w:spacing w:after="0"/>
        <w:ind w:left="0"/>
        <w:jc w:val="both"/>
      </w:pPr>
      <w:r>
        <w:rPr>
          <w:rFonts w:ascii="Times New Roman"/>
          <w:b w:val="false"/>
          <w:i w:val="false"/>
          <w:color w:val="000000"/>
          <w:sz w:val="28"/>
        </w:rPr>
        <w:t>
      25) таможенные пошлины на ввозимые и вывозимые товары;</w:t>
      </w:r>
    </w:p>
    <w:bookmarkEnd w:id="536"/>
    <w:bookmarkStart w:name="z492" w:id="537"/>
    <w:p>
      <w:pPr>
        <w:spacing w:after="0"/>
        <w:ind w:left="0"/>
        <w:jc w:val="both"/>
      </w:pPr>
      <w:r>
        <w:rPr>
          <w:rFonts w:ascii="Times New Roman"/>
          <w:b w:val="false"/>
          <w:i w:val="false"/>
          <w:color w:val="000000"/>
          <w:sz w:val="28"/>
        </w:rPr>
        <w:t>
      26) таможенные сборы, уплачиваемые в соответствии с таможенным законодательством Республики Казахстан;</w:t>
      </w:r>
    </w:p>
    <w:bookmarkEnd w:id="537"/>
    <w:bookmarkStart w:name="z493" w:id="538"/>
    <w:p>
      <w:pPr>
        <w:spacing w:after="0"/>
        <w:ind w:left="0"/>
        <w:jc w:val="both"/>
      </w:pPr>
      <w:r>
        <w:rPr>
          <w:rFonts w:ascii="Times New Roman"/>
          <w:b w:val="false"/>
          <w:i w:val="false"/>
          <w:color w:val="000000"/>
          <w:sz w:val="28"/>
        </w:rPr>
        <w:t>
      27) специальные, антидемпинговые, компенсационные пошлины, уплачиваемые в связи с применением мер защиты внутреннего рынка;</w:t>
      </w:r>
    </w:p>
    <w:bookmarkEnd w:id="538"/>
    <w:bookmarkStart w:name="z3236" w:id="539"/>
    <w:p>
      <w:pPr>
        <w:spacing w:after="0"/>
        <w:ind w:left="0"/>
        <w:jc w:val="both"/>
      </w:pPr>
      <w:r>
        <w:rPr>
          <w:rFonts w:ascii="Times New Roman"/>
          <w:b w:val="false"/>
          <w:i w:val="false"/>
          <w:color w:val="000000"/>
          <w:sz w:val="28"/>
        </w:rPr>
        <w:t xml:space="preserve">
      27-1)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w:t>
      </w:r>
      <w:r>
        <w:rPr>
          <w:rFonts w:ascii="Times New Roman"/>
          <w:b w:val="false"/>
          <w:i w:val="false"/>
          <w:color w:val="000000"/>
          <w:sz w:val="28"/>
        </w:rPr>
        <w:t>подпунктах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539"/>
    <w:bookmarkStart w:name="z494" w:id="540"/>
    <w:p>
      <w:pPr>
        <w:spacing w:after="0"/>
        <w:ind w:left="0"/>
        <w:jc w:val="both"/>
      </w:pPr>
      <w:r>
        <w:rPr>
          <w:rFonts w:ascii="Times New Roman"/>
          <w:b w:val="false"/>
          <w:i w:val="false"/>
          <w:color w:val="000000"/>
          <w:sz w:val="28"/>
        </w:rPr>
        <w:t>
      28) консульский сбор;</w:t>
      </w:r>
    </w:p>
    <w:bookmarkEnd w:id="540"/>
    <w:bookmarkStart w:name="z495" w:id="541"/>
    <w:p>
      <w:pPr>
        <w:spacing w:after="0"/>
        <w:ind w:left="0"/>
        <w:jc w:val="both"/>
      </w:pPr>
      <w:r>
        <w:rPr>
          <w:rFonts w:ascii="Times New Roman"/>
          <w:b w:val="false"/>
          <w:i w:val="false"/>
          <w:color w:val="000000"/>
          <w:sz w:val="28"/>
        </w:rPr>
        <w:t>
      29)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541"/>
    <w:bookmarkStart w:name="z496" w:id="542"/>
    <w:p>
      <w:pPr>
        <w:spacing w:after="0"/>
        <w:ind w:left="0"/>
        <w:jc w:val="both"/>
      </w:pPr>
      <w:r>
        <w:rPr>
          <w:rFonts w:ascii="Times New Roman"/>
          <w:b w:val="false"/>
          <w:i w:val="false"/>
          <w:color w:val="000000"/>
          <w:sz w:val="28"/>
        </w:rPr>
        <w:t>
      30) государственная пошлина за выдачу документов, удостоверяющих личность;</w:t>
      </w:r>
    </w:p>
    <w:bookmarkEnd w:id="542"/>
    <w:bookmarkStart w:name="z497" w:id="543"/>
    <w:p>
      <w:pPr>
        <w:spacing w:after="0"/>
        <w:ind w:left="0"/>
        <w:jc w:val="both"/>
      </w:pPr>
      <w:r>
        <w:rPr>
          <w:rFonts w:ascii="Times New Roman"/>
          <w:b w:val="false"/>
          <w:i w:val="false"/>
          <w:color w:val="000000"/>
          <w:sz w:val="28"/>
        </w:rPr>
        <w:t>
      31) государственная пошлина, взимаемая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544"/>
    <w:p>
      <w:pPr>
        <w:spacing w:after="0"/>
        <w:ind w:left="0"/>
        <w:jc w:val="both"/>
      </w:pPr>
      <w:r>
        <w:rPr>
          <w:rFonts w:ascii="Times New Roman"/>
          <w:b w:val="false"/>
          <w:i w:val="false"/>
          <w:color w:val="000000"/>
          <w:sz w:val="28"/>
        </w:rPr>
        <w:t>
      33) государственная пошлина, взимаемая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находящихся на хранении в регистрационно-экзаменационных подразделениях органов внутренних дел не более тридцати рабочих дней;</w:t>
      </w:r>
    </w:p>
    <w:bookmarkEnd w:id="544"/>
    <w:bookmarkStart w:name="z500" w:id="545"/>
    <w:p>
      <w:pPr>
        <w:spacing w:after="0"/>
        <w:ind w:left="0"/>
        <w:jc w:val="both"/>
      </w:pPr>
      <w:r>
        <w:rPr>
          <w:rFonts w:ascii="Times New Roman"/>
          <w:b w:val="false"/>
          <w:i w:val="false"/>
          <w:color w:val="000000"/>
          <w:sz w:val="28"/>
        </w:rPr>
        <w:t>
      34) государственная пошлина, взимаемая за совершение нотариальных действий, а также за выдачу копий (дубликатов) нотариально удостоверенных документов;</w:t>
      </w:r>
    </w:p>
    <w:bookmarkEnd w:id="545"/>
    <w:bookmarkStart w:name="z501" w:id="546"/>
    <w:p>
      <w:pPr>
        <w:spacing w:after="0"/>
        <w:ind w:left="0"/>
        <w:jc w:val="both"/>
      </w:pPr>
      <w:r>
        <w:rPr>
          <w:rFonts w:ascii="Times New Roman"/>
          <w:b w:val="false"/>
          <w:i w:val="false"/>
          <w:color w:val="000000"/>
          <w:sz w:val="28"/>
        </w:rPr>
        <w:t>
      35) государственная пошлина, взимаемая за совершение уполномоченным государственным органом в области интеллектуальной собственности юридически значимых действий;</w:t>
      </w:r>
    </w:p>
    <w:bookmarkEnd w:id="546"/>
    <w:bookmarkStart w:name="z502" w:id="547"/>
    <w:p>
      <w:pPr>
        <w:spacing w:after="0"/>
        <w:ind w:left="0"/>
        <w:jc w:val="both"/>
      </w:pPr>
      <w:r>
        <w:rPr>
          <w:rFonts w:ascii="Times New Roman"/>
          <w:b w:val="false"/>
          <w:i w:val="false"/>
          <w:color w:val="000000"/>
          <w:sz w:val="28"/>
        </w:rPr>
        <w:t>
      36) государственная пошлина с подаваемых в суд исковых заявлений к государственным учреждениям;</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3" w:id="548"/>
    <w:p>
      <w:pPr>
        <w:spacing w:after="0"/>
        <w:ind w:left="0"/>
        <w:jc w:val="both"/>
      </w:pPr>
      <w:r>
        <w:rPr>
          <w:rFonts w:ascii="Times New Roman"/>
          <w:b w:val="false"/>
          <w:i w:val="false"/>
          <w:color w:val="000000"/>
          <w:sz w:val="28"/>
        </w:rPr>
        <w:t>
      37-1) государственная пошлина, взимаемая за выдачу удостоверения допуска к осуществлению международных автомобильных перевозок грузов и его дубликата;</w:t>
      </w:r>
    </w:p>
    <w:bookmarkEnd w:id="548"/>
    <w:bookmarkStart w:name="z3000" w:id="549"/>
    <w:p>
      <w:pPr>
        <w:spacing w:after="0"/>
        <w:ind w:left="0"/>
        <w:jc w:val="both"/>
      </w:pPr>
      <w:r>
        <w:rPr>
          <w:rFonts w:ascii="Times New Roman"/>
          <w:b w:val="false"/>
          <w:i w:val="false"/>
          <w:color w:val="000000"/>
          <w:sz w:val="28"/>
        </w:rPr>
        <w:t>
      38) сбор за государственную регистрацию космических объектов и прав на них;</w:t>
      </w:r>
    </w:p>
    <w:bookmarkEnd w:id="549"/>
    <w:bookmarkStart w:name="z2060" w:id="550"/>
    <w:p>
      <w:pPr>
        <w:spacing w:after="0"/>
        <w:ind w:left="0"/>
        <w:jc w:val="both"/>
      </w:pPr>
      <w:r>
        <w:rPr>
          <w:rFonts w:ascii="Times New Roman"/>
          <w:b w:val="false"/>
          <w:i w:val="false"/>
          <w:color w:val="000000"/>
          <w:sz w:val="28"/>
        </w:rPr>
        <w:t>
      39)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регулирующим использование воздушного пространства Республики Казахстан и деятельность авиации;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30" w:id="551"/>
    <w:p>
      <w:pPr>
        <w:spacing w:after="0"/>
        <w:ind w:left="0"/>
        <w:jc w:val="both"/>
      </w:pPr>
      <w:r>
        <w:rPr>
          <w:rFonts w:ascii="Times New Roman"/>
          <w:b w:val="false"/>
          <w:i w:val="false"/>
          <w:color w:val="000000"/>
          <w:sz w:val="28"/>
        </w:rPr>
        <w:t>
      41) сбор за выдачу разрешительных документов, согласия для участников банковского и страхового рынков.</w:t>
      </w:r>
    </w:p>
    <w:bookmarkEnd w:id="551"/>
    <w:bookmarkStart w:name="z3523" w:id="552"/>
    <w:p>
      <w:pPr>
        <w:spacing w:after="0"/>
        <w:ind w:left="0"/>
        <w:jc w:val="both"/>
      </w:pPr>
      <w:r>
        <w:rPr>
          <w:rFonts w:ascii="Times New Roman"/>
          <w:b w:val="false"/>
          <w:i w:val="false"/>
          <w:color w:val="000000"/>
          <w:sz w:val="28"/>
        </w:rPr>
        <w:t>
      42) лицензионный сбор за выдачу лицензии, связанной с правом занятия отдельными подвидами деятельности в сфере углеводородов;</w:t>
      </w:r>
    </w:p>
    <w:bookmarkEnd w:id="552"/>
    <w:bookmarkStart w:name="z3524" w:id="553"/>
    <w:p>
      <w:pPr>
        <w:spacing w:after="0"/>
        <w:ind w:left="0"/>
        <w:jc w:val="both"/>
      </w:pPr>
      <w:r>
        <w:rPr>
          <w:rFonts w:ascii="Times New Roman"/>
          <w:b w:val="false"/>
          <w:i w:val="false"/>
          <w:color w:val="000000"/>
          <w:sz w:val="28"/>
        </w:rPr>
        <w:t>
      43)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553"/>
    <w:bookmarkStart w:name="z504" w:id="554"/>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554"/>
    <w:bookmarkStart w:name="z505" w:id="555"/>
    <w:p>
      <w:pPr>
        <w:spacing w:after="0"/>
        <w:ind w:left="0"/>
        <w:jc w:val="both"/>
      </w:pPr>
      <w:r>
        <w:rPr>
          <w:rFonts w:ascii="Times New Roman"/>
          <w:b w:val="false"/>
          <w:i w:val="false"/>
          <w:color w:val="000000"/>
          <w:sz w:val="28"/>
        </w:rPr>
        <w:t>
      1) доходы от республиканской собственности:</w:t>
      </w:r>
    </w:p>
    <w:bookmarkEnd w:id="555"/>
    <w:bookmarkStart w:name="z506" w:id="556"/>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556"/>
    <w:bookmarkStart w:name="z507" w:id="557"/>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557"/>
    <w:bookmarkStart w:name="z508" w:id="558"/>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558"/>
    <w:bookmarkStart w:name="z509" w:id="559"/>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559"/>
    <w:bookmarkStart w:name="z510" w:id="560"/>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560"/>
    <w:bookmarkStart w:name="z511" w:id="561"/>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561"/>
    <w:bookmarkStart w:name="z512" w:id="562"/>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562"/>
    <w:bookmarkStart w:name="z513" w:id="563"/>
    <w:p>
      <w:pPr>
        <w:spacing w:after="0"/>
        <w:ind w:left="0"/>
        <w:jc w:val="both"/>
      </w:pPr>
      <w:r>
        <w:rPr>
          <w:rFonts w:ascii="Times New Roman"/>
          <w:b w:val="false"/>
          <w:i w:val="false"/>
          <w:color w:val="000000"/>
          <w:sz w:val="28"/>
        </w:rPr>
        <w:t>
      доходы от продажи вооружения и военной техники;</w:t>
      </w:r>
    </w:p>
    <w:bookmarkEnd w:id="563"/>
    <w:bookmarkStart w:name="z514" w:id="564"/>
    <w:p>
      <w:pPr>
        <w:spacing w:after="0"/>
        <w:ind w:left="0"/>
        <w:jc w:val="both"/>
      </w:pPr>
      <w:r>
        <w:rPr>
          <w:rFonts w:ascii="Times New Roman"/>
          <w:b w:val="false"/>
          <w:i w:val="false"/>
          <w:color w:val="000000"/>
          <w:sz w:val="28"/>
        </w:rPr>
        <w:t>
      другие доходы от республиканской собственности;</w:t>
      </w:r>
    </w:p>
    <w:bookmarkEnd w:id="564"/>
    <w:bookmarkStart w:name="z515" w:id="56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565"/>
    <w:bookmarkStart w:name="z516" w:id="56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566"/>
    <w:bookmarkStart w:name="z517" w:id="56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567"/>
    <w:p>
      <w:pPr>
        <w:spacing w:after="0"/>
        <w:ind w:left="0"/>
        <w:jc w:val="both"/>
      </w:pPr>
      <w:r>
        <w:rPr>
          <w:rFonts w:ascii="Times New Roman"/>
          <w:b w:val="false"/>
          <w:i w:val="false"/>
          <w:color w:val="000000"/>
          <w:sz w:val="28"/>
        </w:rPr>
        <w:t>
      4-1) сбор за легализацию имущества;</w:t>
      </w:r>
    </w:p>
    <w:bookmarkStart w:name="z518" w:id="568"/>
    <w:p>
      <w:pPr>
        <w:spacing w:after="0"/>
        <w:ind w:left="0"/>
        <w:jc w:val="both"/>
      </w:pPr>
      <w:r>
        <w:rPr>
          <w:rFonts w:ascii="Times New Roman"/>
          <w:b w:val="false"/>
          <w:i w:val="false"/>
          <w:color w:val="000000"/>
          <w:sz w:val="28"/>
        </w:rPr>
        <w:t>
      5) другие неналоговые поступления в республиканский бюджет, за исключением поступлений от организаций нефтяного сектора и в Фонд компенсации потерпевшим.</w:t>
      </w:r>
    </w:p>
    <w:bookmarkEnd w:id="568"/>
    <w:bookmarkStart w:name="z519" w:id="569"/>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569"/>
    <w:bookmarkStart w:name="z523" w:id="570"/>
    <w:p>
      <w:pPr>
        <w:spacing w:after="0"/>
        <w:ind w:left="0"/>
        <w:jc w:val="both"/>
      </w:pPr>
      <w:r>
        <w:rPr>
          <w:rFonts w:ascii="Times New Roman"/>
          <w:b w:val="false"/>
          <w:i w:val="false"/>
          <w:color w:val="000000"/>
          <w:sz w:val="28"/>
        </w:rPr>
        <w:t>
      4. Поступлениями трансфертов в республиканский бюджет являются:</w:t>
      </w:r>
    </w:p>
    <w:bookmarkEnd w:id="570"/>
    <w:bookmarkStart w:name="z524" w:id="571"/>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571"/>
    <w:bookmarkStart w:name="z525" w:id="572"/>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572"/>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Start w:name="z526" w:id="573"/>
    <w:p>
      <w:pPr>
        <w:spacing w:after="0"/>
        <w:ind w:left="0"/>
        <w:jc w:val="both"/>
      </w:pPr>
      <w:r>
        <w:rPr>
          <w:rFonts w:ascii="Times New Roman"/>
          <w:b w:val="false"/>
          <w:i w:val="false"/>
          <w:color w:val="000000"/>
          <w:sz w:val="28"/>
        </w:rPr>
        <w:t>
      5. В республиканский бюджет зачисляются поступления от погашения выданных из республиканского бюджета кредитов, правительственных займов.</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24.01.2011 № </w:t>
      </w:r>
      <w:r>
        <w:rPr>
          <w:rFonts w:ascii="Times New Roman"/>
          <w:b w:val="false"/>
          <w:i w:val="false"/>
          <w:color w:val="000000"/>
          <w:sz w:val="28"/>
        </w:rPr>
        <w:t>399-IV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от 30.06.2014</w:t>
      </w:r>
      <w:r>
        <w:rPr>
          <w:rFonts w:ascii="Times New Roman"/>
          <w:b w:val="false"/>
          <w:i w:val="false"/>
          <w:color w:val="000000"/>
          <w:sz w:val="28"/>
        </w:rPr>
        <w:t xml:space="preserve"> № 214-V</w:t>
      </w:r>
      <w:r>
        <w:rPr>
          <w:rFonts w:ascii="Times New Roman"/>
          <w:b w:val="false"/>
          <w:i w:val="false"/>
          <w:color w:val="ff0000"/>
          <w:sz w:val="28"/>
        </w:rPr>
        <w:t xml:space="preserve"> (вводится в действие с 01.09.2014);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Поступления в областной бюджет</w:t>
      </w:r>
    </w:p>
    <w:bookmarkStart w:name="z528" w:id="574"/>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574"/>
    <w:bookmarkStart w:name="z529" w:id="575"/>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индивидуальный подоходный налог с физических лиц, уплативших единый совокупный платеж в соответствии с законами Республики Казахстан, по нормативам распределения доходов, установленным областным маслихатом;</w:t>
      </w:r>
    </w:p>
    <w:bookmarkStart w:name="z3370" w:id="576"/>
    <w:p>
      <w:pPr>
        <w:spacing w:after="0"/>
        <w:ind w:left="0"/>
        <w:jc w:val="both"/>
      </w:pPr>
      <w:r>
        <w:rPr>
          <w:rFonts w:ascii="Times New Roman"/>
          <w:b w:val="false"/>
          <w:i w:val="false"/>
          <w:color w:val="000000"/>
          <w:sz w:val="28"/>
        </w:rPr>
        <w:t>
      1-2)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576"/>
    <w:bookmarkStart w:name="z530" w:id="577"/>
    <w:p>
      <w:pPr>
        <w:spacing w:after="0"/>
        <w:ind w:left="0"/>
        <w:jc w:val="both"/>
      </w:pPr>
      <w:r>
        <w:rPr>
          <w:rFonts w:ascii="Times New Roman"/>
          <w:b w:val="false"/>
          <w:i w:val="false"/>
          <w:color w:val="000000"/>
          <w:sz w:val="28"/>
        </w:rPr>
        <w:t>
      2) социальный налог по нормативам распределения доходов, установленным областным маслихатом;</w:t>
      </w:r>
    </w:p>
    <w:bookmarkEnd w:id="577"/>
    <w:bookmarkStart w:name="z531" w:id="578"/>
    <w:p>
      <w:pPr>
        <w:spacing w:after="0"/>
        <w:ind w:left="0"/>
        <w:jc w:val="both"/>
      </w:pPr>
      <w:r>
        <w:rPr>
          <w:rFonts w:ascii="Times New Roman"/>
          <w:b w:val="false"/>
          <w:i w:val="false"/>
          <w:color w:val="000000"/>
          <w:sz w:val="28"/>
        </w:rPr>
        <w:t>
      3) плата за негативное воздействие на окружающую среду;</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534" w:id="579"/>
    <w:p>
      <w:pPr>
        <w:spacing w:after="0"/>
        <w:ind w:left="0"/>
        <w:jc w:val="both"/>
      </w:pPr>
      <w:r>
        <w:rPr>
          <w:rFonts w:ascii="Times New Roman"/>
          <w:b w:val="false"/>
          <w:i w:val="false"/>
          <w:color w:val="000000"/>
          <w:sz w:val="28"/>
        </w:rPr>
        <w:t>
      6) плата за пользование водными ресурсами поверхностных источников;</w:t>
      </w:r>
    </w:p>
    <w:bookmarkEnd w:id="579"/>
    <w:bookmarkStart w:name="z535" w:id="580"/>
    <w:p>
      <w:pPr>
        <w:spacing w:after="0"/>
        <w:ind w:left="0"/>
        <w:jc w:val="both"/>
      </w:pPr>
      <w:r>
        <w:rPr>
          <w:rFonts w:ascii="Times New Roman"/>
          <w:b w:val="false"/>
          <w:i w:val="false"/>
          <w:color w:val="000000"/>
          <w:sz w:val="28"/>
        </w:rPr>
        <w:t>
      7) плата за лесные пользования;</w:t>
      </w:r>
    </w:p>
    <w:bookmarkEnd w:id="580"/>
    <w:bookmarkStart w:name="z3231" w:id="581"/>
    <w:p>
      <w:pPr>
        <w:spacing w:after="0"/>
        <w:ind w:left="0"/>
        <w:jc w:val="both"/>
      </w:pPr>
      <w:r>
        <w:rPr>
          <w:rFonts w:ascii="Times New Roman"/>
          <w:b w:val="false"/>
          <w:i w:val="false"/>
          <w:color w:val="000000"/>
          <w:sz w:val="28"/>
        </w:rPr>
        <w:t>
      7-1) сбор за выдачу или продление разрешения на привлечение иностранной рабочей силы в Республику Казахстан;</w:t>
      </w:r>
    </w:p>
    <w:bookmarkEnd w:id="581"/>
    <w:bookmarkStart w:name="z536" w:id="582"/>
    <w:p>
      <w:pPr>
        <w:spacing w:after="0"/>
        <w:ind w:left="0"/>
        <w:jc w:val="both"/>
      </w:pPr>
      <w:r>
        <w:rPr>
          <w:rFonts w:ascii="Times New Roman"/>
          <w:b w:val="false"/>
          <w:i w:val="false"/>
          <w:color w:val="000000"/>
          <w:sz w:val="28"/>
        </w:rPr>
        <w:t>
      8) плата за использование особо охраняемых природных территорий местного значения;</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83"/>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583"/>
    <w:bookmarkStart w:name="z538" w:id="584"/>
    <w:p>
      <w:pPr>
        <w:spacing w:after="0"/>
        <w:ind w:left="0"/>
        <w:jc w:val="both"/>
      </w:pPr>
      <w:r>
        <w:rPr>
          <w:rFonts w:ascii="Times New Roman"/>
          <w:b w:val="false"/>
          <w:i w:val="false"/>
          <w:color w:val="000000"/>
          <w:sz w:val="28"/>
        </w:rPr>
        <w:t>
      1) доходы от коммунальной собственности:</w:t>
      </w:r>
    </w:p>
    <w:bookmarkEnd w:id="584"/>
    <w:bookmarkStart w:name="z539" w:id="58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585"/>
    <w:bookmarkStart w:name="z540" w:id="586"/>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586"/>
    <w:bookmarkStart w:name="z541" w:id="587"/>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587"/>
    <w:bookmarkStart w:name="z542" w:id="588"/>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588"/>
    <w:bookmarkStart w:name="z543" w:id="589"/>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589"/>
    <w:bookmarkStart w:name="z544" w:id="590"/>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590"/>
    <w:bookmarkStart w:name="z545" w:id="591"/>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591"/>
    <w:bookmarkStart w:name="z546" w:id="592"/>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592"/>
    <w:bookmarkStart w:name="z547" w:id="593"/>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593"/>
    <w:bookmarkStart w:name="z548" w:id="594"/>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594"/>
    <w:bookmarkStart w:name="z3378" w:id="595"/>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595"/>
    <w:bookmarkStart w:name="z549" w:id="596"/>
    <w:p>
      <w:pPr>
        <w:spacing w:after="0"/>
        <w:ind w:left="0"/>
        <w:jc w:val="both"/>
      </w:pPr>
      <w:r>
        <w:rPr>
          <w:rFonts w:ascii="Times New Roman"/>
          <w:b w:val="false"/>
          <w:i w:val="false"/>
          <w:color w:val="000000"/>
          <w:sz w:val="28"/>
        </w:rPr>
        <w:t>
      5) другие неналоговые поступления в областной бюджет.</w:t>
      </w:r>
    </w:p>
    <w:bookmarkEnd w:id="596"/>
    <w:bookmarkStart w:name="z550" w:id="597"/>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597"/>
    <w:bookmarkStart w:name="z551" w:id="598"/>
    <w:p>
      <w:pPr>
        <w:spacing w:after="0"/>
        <w:ind w:left="0"/>
        <w:jc w:val="both"/>
      </w:pPr>
      <w:r>
        <w:rPr>
          <w:rFonts w:ascii="Times New Roman"/>
          <w:b w:val="false"/>
          <w:i w:val="false"/>
          <w:color w:val="000000"/>
          <w:sz w:val="28"/>
        </w:rPr>
        <w:t>
      4. Поступлениями трансфертов в областной бюджет являются:</w:t>
      </w:r>
    </w:p>
    <w:bookmarkEnd w:id="598"/>
    <w:bookmarkStart w:name="z552" w:id="599"/>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599"/>
    <w:bookmarkStart w:name="z553" w:id="600"/>
    <w:p>
      <w:pPr>
        <w:spacing w:after="0"/>
        <w:ind w:left="0"/>
        <w:jc w:val="both"/>
      </w:pPr>
      <w:r>
        <w:rPr>
          <w:rFonts w:ascii="Times New Roman"/>
          <w:b w:val="false"/>
          <w:i w:val="false"/>
          <w:color w:val="000000"/>
          <w:sz w:val="28"/>
        </w:rPr>
        <w:t>
      2) трансферты из республиканского бюджета.</w:t>
      </w:r>
    </w:p>
    <w:bookmarkEnd w:id="600"/>
    <w:bookmarkStart w:name="z554" w:id="601"/>
    <w:p>
      <w:pPr>
        <w:spacing w:after="0"/>
        <w:ind w:left="0"/>
        <w:jc w:val="both"/>
      </w:pPr>
      <w:r>
        <w:rPr>
          <w:rFonts w:ascii="Times New Roman"/>
          <w:b w:val="false"/>
          <w:i w:val="false"/>
          <w:color w:val="000000"/>
          <w:sz w:val="28"/>
        </w:rPr>
        <w:t>
      5.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Поступления в бюджеты города республиканского значения, столицы</w:t>
      </w:r>
    </w:p>
    <w:bookmarkStart w:name="z556" w:id="602"/>
    <w:p>
      <w:pPr>
        <w:spacing w:after="0"/>
        <w:ind w:left="0"/>
        <w:jc w:val="both"/>
      </w:pPr>
      <w:r>
        <w:rPr>
          <w:rFonts w:ascii="Times New Roman"/>
          <w:b w:val="false"/>
          <w:i w:val="false"/>
          <w:color w:val="000000"/>
          <w:sz w:val="28"/>
        </w:rPr>
        <w:t>
      1. Налоговыми поступлениями в бюджеты города республиканского значения, столицы являются:</w:t>
      </w:r>
    </w:p>
    <w:bookmarkEnd w:id="602"/>
    <w:bookmarkStart w:name="z557" w:id="603"/>
    <w:p>
      <w:pPr>
        <w:spacing w:after="0"/>
        <w:ind w:left="0"/>
        <w:jc w:val="both"/>
      </w:pPr>
      <w:r>
        <w:rPr>
          <w:rFonts w:ascii="Times New Roman"/>
          <w:b w:val="false"/>
          <w:i w:val="false"/>
          <w:color w:val="000000"/>
          <w:sz w:val="28"/>
        </w:rPr>
        <w:t>
      1) индивидуальный подоходный налог;</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индивидуальный подоходный налог с физических лиц, уплативших единый совокупный платеж в соответствии с законами Республики Казахстан;</w:t>
      </w:r>
    </w:p>
    <w:bookmarkStart w:name="z3371" w:id="604"/>
    <w:p>
      <w:pPr>
        <w:spacing w:after="0"/>
        <w:ind w:left="0"/>
        <w:jc w:val="both"/>
      </w:pPr>
      <w:r>
        <w:rPr>
          <w:rFonts w:ascii="Times New Roman"/>
          <w:b w:val="false"/>
          <w:i w:val="false"/>
          <w:color w:val="000000"/>
          <w:sz w:val="28"/>
        </w:rPr>
        <w:t>
      1-2)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604"/>
    <w:bookmarkStart w:name="z558" w:id="605"/>
    <w:p>
      <w:pPr>
        <w:spacing w:after="0"/>
        <w:ind w:left="0"/>
        <w:jc w:val="both"/>
      </w:pPr>
      <w:r>
        <w:rPr>
          <w:rFonts w:ascii="Times New Roman"/>
          <w:b w:val="false"/>
          <w:i w:val="false"/>
          <w:color w:val="000000"/>
          <w:sz w:val="28"/>
        </w:rPr>
        <w:t>
      2) социальный налог;</w:t>
      </w:r>
    </w:p>
    <w:bookmarkEnd w:id="605"/>
    <w:bookmarkStart w:name="z559" w:id="606"/>
    <w:p>
      <w:pPr>
        <w:spacing w:after="0"/>
        <w:ind w:left="0"/>
        <w:jc w:val="both"/>
      </w:pPr>
      <w:r>
        <w:rPr>
          <w:rFonts w:ascii="Times New Roman"/>
          <w:b w:val="false"/>
          <w:i w:val="false"/>
          <w:color w:val="000000"/>
          <w:sz w:val="28"/>
        </w:rPr>
        <w:t>
      3) налог на имущество физических и юридических лиц, индивидуальных предпринимателей;</w:t>
      </w:r>
    </w:p>
    <w:bookmarkEnd w:id="606"/>
    <w:bookmarkStart w:name="z560" w:id="607"/>
    <w:p>
      <w:pPr>
        <w:spacing w:after="0"/>
        <w:ind w:left="0"/>
        <w:jc w:val="both"/>
      </w:pPr>
      <w:r>
        <w:rPr>
          <w:rFonts w:ascii="Times New Roman"/>
          <w:b w:val="false"/>
          <w:i w:val="false"/>
          <w:color w:val="000000"/>
          <w:sz w:val="28"/>
        </w:rPr>
        <w:t>
      4) земельный налог;</w:t>
      </w:r>
    </w:p>
    <w:bookmarkEnd w:id="607"/>
    <w:bookmarkStart w:name="z561" w:id="608"/>
    <w:p>
      <w:pPr>
        <w:spacing w:after="0"/>
        <w:ind w:left="0"/>
        <w:jc w:val="both"/>
      </w:pPr>
      <w:r>
        <w:rPr>
          <w:rFonts w:ascii="Times New Roman"/>
          <w:b w:val="false"/>
          <w:i w:val="false"/>
          <w:color w:val="000000"/>
          <w:sz w:val="28"/>
        </w:rPr>
        <w:t>
      5) единый земельный налог;</w:t>
      </w:r>
    </w:p>
    <w:bookmarkEnd w:id="608"/>
    <w:bookmarkStart w:name="z562" w:id="609"/>
    <w:p>
      <w:pPr>
        <w:spacing w:after="0"/>
        <w:ind w:left="0"/>
        <w:jc w:val="both"/>
      </w:pPr>
      <w:r>
        <w:rPr>
          <w:rFonts w:ascii="Times New Roman"/>
          <w:b w:val="false"/>
          <w:i w:val="false"/>
          <w:color w:val="000000"/>
          <w:sz w:val="28"/>
        </w:rPr>
        <w:t>
      6) налог на транспортные средства;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610"/>
    <w:p>
      <w:pPr>
        <w:spacing w:after="0"/>
        <w:ind w:left="0"/>
        <w:jc w:val="both"/>
      </w:pPr>
      <w:r>
        <w:rPr>
          <w:rFonts w:ascii="Times New Roman"/>
          <w:b w:val="false"/>
          <w:i w:val="false"/>
          <w:color w:val="000000"/>
          <w:sz w:val="28"/>
        </w:rPr>
        <w:t>
      8) акцизы на:</w:t>
      </w:r>
    </w:p>
    <w:bookmarkEnd w:id="610"/>
    <w:bookmarkStart w:name="z565" w:id="611"/>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611"/>
    <w:bookmarkStart w:name="z566" w:id="612"/>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612"/>
    <w:bookmarkStart w:name="z567" w:id="613"/>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613"/>
    <w:bookmarkStart w:name="z568" w:id="614"/>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614"/>
    <w:bookmarkStart w:name="z569" w:id="615"/>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bookmarkEnd w:id="615"/>
    <w:bookmarkStart w:name="z570" w:id="616"/>
    <w:p>
      <w:pPr>
        <w:spacing w:after="0"/>
        <w:ind w:left="0"/>
        <w:jc w:val="both"/>
      </w:pPr>
      <w:r>
        <w:rPr>
          <w:rFonts w:ascii="Times New Roman"/>
          <w:b w:val="false"/>
          <w:i w:val="false"/>
          <w:color w:val="000000"/>
          <w:sz w:val="28"/>
        </w:rPr>
        <w:t>
      бензин (за исключением авиационного) и дизельное топливо;</w:t>
      </w:r>
    </w:p>
    <w:bookmarkEnd w:id="616"/>
    <w:bookmarkStart w:name="z571" w:id="617"/>
    <w:p>
      <w:pPr>
        <w:spacing w:after="0"/>
        <w:ind w:left="0"/>
        <w:jc w:val="both"/>
      </w:pPr>
      <w:r>
        <w:rPr>
          <w:rFonts w:ascii="Times New Roman"/>
          <w:b w:val="false"/>
          <w:i w:val="false"/>
          <w:color w:val="000000"/>
          <w:sz w:val="28"/>
        </w:rPr>
        <w:t>
      9) плата за пользование водными ресурсами поверхностных источников;</w:t>
      </w:r>
    </w:p>
    <w:bookmarkEnd w:id="617"/>
    <w:bookmarkStart w:name="z572" w:id="618"/>
    <w:p>
      <w:pPr>
        <w:spacing w:after="0"/>
        <w:ind w:left="0"/>
        <w:jc w:val="both"/>
      </w:pPr>
      <w:r>
        <w:rPr>
          <w:rFonts w:ascii="Times New Roman"/>
          <w:b w:val="false"/>
          <w:i w:val="false"/>
          <w:color w:val="000000"/>
          <w:sz w:val="28"/>
        </w:rPr>
        <w:t>
      10) плата за лесные пользования;</w:t>
      </w:r>
    </w:p>
    <w:bookmarkEnd w:id="618"/>
    <w:bookmarkStart w:name="z573" w:id="619"/>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619"/>
    <w:bookmarkStart w:name="z574" w:id="620"/>
    <w:p>
      <w:pPr>
        <w:spacing w:after="0"/>
        <w:ind w:left="0"/>
        <w:jc w:val="both"/>
      </w:pPr>
      <w:r>
        <w:rPr>
          <w:rFonts w:ascii="Times New Roman"/>
          <w:b w:val="false"/>
          <w:i w:val="false"/>
          <w:color w:val="000000"/>
          <w:sz w:val="28"/>
        </w:rPr>
        <w:t>
      12) плата за использование особо охраняемых природных территорий местного значения;</w:t>
      </w:r>
    </w:p>
    <w:bookmarkEnd w:id="620"/>
    <w:bookmarkStart w:name="z575" w:id="621"/>
    <w:p>
      <w:pPr>
        <w:spacing w:after="0"/>
        <w:ind w:left="0"/>
        <w:jc w:val="both"/>
      </w:pPr>
      <w:r>
        <w:rPr>
          <w:rFonts w:ascii="Times New Roman"/>
          <w:b w:val="false"/>
          <w:i w:val="false"/>
          <w:color w:val="000000"/>
          <w:sz w:val="28"/>
        </w:rPr>
        <w:t>
      13) плата за пользование земельными участками;</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77" w:id="622"/>
    <w:p>
      <w:pPr>
        <w:spacing w:after="0"/>
        <w:ind w:left="0"/>
        <w:jc w:val="both"/>
      </w:pPr>
      <w:r>
        <w:rPr>
          <w:rFonts w:ascii="Times New Roman"/>
          <w:b w:val="false"/>
          <w:i w:val="false"/>
          <w:color w:val="000000"/>
          <w:sz w:val="28"/>
        </w:rPr>
        <w:t>
      15) сбор за право занятия отдельными видами деятельности (сбор за выдачу лицензий на занятие отдельными видами деятельности);</w:t>
      </w:r>
    </w:p>
    <w:bookmarkEnd w:id="622"/>
    <w:bookmarkStart w:name="z3232" w:id="623"/>
    <w:p>
      <w:pPr>
        <w:spacing w:after="0"/>
        <w:ind w:left="0"/>
        <w:jc w:val="both"/>
      </w:pPr>
      <w:r>
        <w:rPr>
          <w:rFonts w:ascii="Times New Roman"/>
          <w:b w:val="false"/>
          <w:i w:val="false"/>
          <w:color w:val="000000"/>
          <w:sz w:val="28"/>
        </w:rPr>
        <w:t>
      15-1) плата за пользование лицензиями на занятие отдельными видами деятельности;</w:t>
      </w:r>
    </w:p>
    <w:bookmarkEnd w:id="623"/>
    <w:bookmarkStart w:name="z578" w:id="624"/>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81" w:id="625"/>
    <w:p>
      <w:pPr>
        <w:spacing w:after="0"/>
        <w:ind w:left="0"/>
        <w:jc w:val="both"/>
      </w:pPr>
      <w:r>
        <w:rPr>
          <w:rFonts w:ascii="Times New Roman"/>
          <w:b w:val="false"/>
          <w:i w:val="false"/>
          <w:color w:val="000000"/>
          <w:sz w:val="28"/>
        </w:rPr>
        <w:t>
      19) государственная пошлина, кроме консульского сбора и государственных пошлин, зачисляемых в республиканский бюджет;</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626"/>
    <w:p>
      <w:pPr>
        <w:spacing w:after="0"/>
        <w:ind w:left="0"/>
        <w:jc w:val="both"/>
      </w:pPr>
      <w:r>
        <w:rPr>
          <w:rFonts w:ascii="Times New Roman"/>
          <w:b w:val="false"/>
          <w:i w:val="false"/>
          <w:color w:val="000000"/>
          <w:sz w:val="28"/>
        </w:rPr>
        <w:t>
      21)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626"/>
    <w:bookmarkStart w:name="z584" w:id="627"/>
    <w:p>
      <w:pPr>
        <w:spacing w:after="0"/>
        <w:ind w:left="0"/>
        <w:jc w:val="both"/>
      </w:pPr>
      <w:r>
        <w:rPr>
          <w:rFonts w:ascii="Times New Roman"/>
          <w:b w:val="false"/>
          <w:i w:val="false"/>
          <w:color w:val="000000"/>
          <w:sz w:val="28"/>
        </w:rPr>
        <w:t>
      22) сбор за государственную регистрацию транспортных средств, а также их перерегистрацию;</w:t>
      </w:r>
    </w:p>
    <w:bookmarkEnd w:id="627"/>
    <w:bookmarkStart w:name="z585" w:id="628"/>
    <w:p>
      <w:pPr>
        <w:spacing w:after="0"/>
        <w:ind w:left="0"/>
        <w:jc w:val="both"/>
      </w:pPr>
      <w:r>
        <w:rPr>
          <w:rFonts w:ascii="Times New Roman"/>
          <w:b w:val="false"/>
          <w:i w:val="false"/>
          <w:color w:val="000000"/>
          <w:sz w:val="28"/>
        </w:rPr>
        <w:t>
      23)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628"/>
    <w:bookmarkStart w:name="z3233" w:id="629"/>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629"/>
    <w:bookmarkStart w:name="z586" w:id="630"/>
    <w:p>
      <w:pPr>
        <w:spacing w:after="0"/>
        <w:ind w:left="0"/>
        <w:jc w:val="both"/>
      </w:pPr>
      <w:r>
        <w:rPr>
          <w:rFonts w:ascii="Times New Roman"/>
          <w:b w:val="false"/>
          <w:i w:val="false"/>
          <w:color w:val="000000"/>
          <w:sz w:val="28"/>
        </w:rPr>
        <w:t>
      2. Неналоговыми поступлениями в бюджеты города республиканского значения, столицы являются:</w:t>
      </w:r>
    </w:p>
    <w:bookmarkEnd w:id="630"/>
    <w:bookmarkStart w:name="z587" w:id="631"/>
    <w:p>
      <w:pPr>
        <w:spacing w:after="0"/>
        <w:ind w:left="0"/>
        <w:jc w:val="both"/>
      </w:pPr>
      <w:r>
        <w:rPr>
          <w:rFonts w:ascii="Times New Roman"/>
          <w:b w:val="false"/>
          <w:i w:val="false"/>
          <w:color w:val="000000"/>
          <w:sz w:val="28"/>
        </w:rPr>
        <w:t>
      1) доходы от коммунальной собственности:</w:t>
      </w:r>
    </w:p>
    <w:bookmarkEnd w:id="631"/>
    <w:bookmarkStart w:name="z588" w:id="632"/>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632"/>
    <w:bookmarkStart w:name="z589" w:id="633"/>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633"/>
    <w:bookmarkStart w:name="z590" w:id="634"/>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634"/>
    <w:bookmarkStart w:name="z592" w:id="635"/>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635"/>
    <w:bookmarkStart w:name="z593" w:id="636"/>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636"/>
    <w:bookmarkStart w:name="z594" w:id="637"/>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637"/>
    <w:bookmarkStart w:name="z595" w:id="638"/>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638"/>
    <w:bookmarkStart w:name="z596" w:id="639"/>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639"/>
    <w:bookmarkStart w:name="z597" w:id="640"/>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640"/>
    <w:bookmarkStart w:name="z598" w:id="641"/>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641"/>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w:t>
      </w:r>
    </w:p>
    <w:bookmarkStart w:name="z3570" w:id="642"/>
    <w:p>
      <w:pPr>
        <w:spacing w:after="0"/>
        <w:ind w:left="0"/>
        <w:jc w:val="both"/>
      </w:pPr>
      <w:r>
        <w:rPr>
          <w:rFonts w:ascii="Times New Roman"/>
          <w:b w:val="false"/>
          <w:i w:val="false"/>
          <w:color w:val="000000"/>
          <w:sz w:val="28"/>
        </w:rPr>
        <w:t>
      4-2) туристские взносы для иностранцев;</w:t>
      </w:r>
    </w:p>
    <w:bookmarkEnd w:id="642"/>
    <w:bookmarkStart w:name="z599" w:id="643"/>
    <w:p>
      <w:pPr>
        <w:spacing w:after="0"/>
        <w:ind w:left="0"/>
        <w:jc w:val="both"/>
      </w:pPr>
      <w:r>
        <w:rPr>
          <w:rFonts w:ascii="Times New Roman"/>
          <w:b w:val="false"/>
          <w:i w:val="false"/>
          <w:color w:val="000000"/>
          <w:sz w:val="28"/>
        </w:rPr>
        <w:t>
      5) другие неналоговые поступления в бюджет города республиканского значения, столицы.</w:t>
      </w:r>
    </w:p>
    <w:bookmarkEnd w:id="643"/>
    <w:bookmarkStart w:name="z600" w:id="644"/>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644"/>
    <w:bookmarkStart w:name="z601" w:id="6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645"/>
    <w:bookmarkStart w:name="z602" w:id="646"/>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646"/>
    <w:bookmarkStart w:name="z603" w:id="647"/>
    <w:p>
      <w:pPr>
        <w:spacing w:after="0"/>
        <w:ind w:left="0"/>
        <w:jc w:val="both"/>
      </w:pPr>
      <w:r>
        <w:rPr>
          <w:rFonts w:ascii="Times New Roman"/>
          <w:b w:val="false"/>
          <w:i w:val="false"/>
          <w:color w:val="000000"/>
          <w:sz w:val="28"/>
        </w:rPr>
        <w:t>
      3) плата за продажу права аренды земельных участков.</w:t>
      </w:r>
    </w:p>
    <w:bookmarkEnd w:id="647"/>
    <w:bookmarkStart w:name="z604" w:id="648"/>
    <w:p>
      <w:pPr>
        <w:spacing w:after="0"/>
        <w:ind w:left="0"/>
        <w:jc w:val="both"/>
      </w:pPr>
      <w:r>
        <w:rPr>
          <w:rFonts w:ascii="Times New Roman"/>
          <w:b w:val="false"/>
          <w:i w:val="false"/>
          <w:color w:val="000000"/>
          <w:sz w:val="28"/>
        </w:rPr>
        <w:t>
      4. Поступлениями трансфертов в бюджеты города республиканского значения, столицы являются трансферты из республиканского бюджета.</w:t>
      </w:r>
    </w:p>
    <w:bookmarkEnd w:id="648"/>
    <w:bookmarkStart w:name="z605" w:id="649"/>
    <w:p>
      <w:pPr>
        <w:spacing w:after="0"/>
        <w:ind w:left="0"/>
        <w:jc w:val="both"/>
      </w:pPr>
      <w:r>
        <w:rPr>
          <w:rFonts w:ascii="Times New Roman"/>
          <w:b w:val="false"/>
          <w:i w:val="false"/>
          <w:color w:val="000000"/>
          <w:sz w:val="28"/>
        </w:rPr>
        <w:t>
      5.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Поступления в районный (города областного значения) бюджет</w:t>
      </w:r>
    </w:p>
    <w:p>
      <w:pPr>
        <w:spacing w:after="0"/>
        <w:ind w:left="0"/>
        <w:jc w:val="both"/>
      </w:pPr>
      <w:r>
        <w:rPr>
          <w:rFonts w:ascii="Times New Roman"/>
          <w:b w:val="false"/>
          <w:i w:val="false"/>
          <w:color w:val="ff0000"/>
          <w:sz w:val="28"/>
        </w:rPr>
        <w:t xml:space="preserve">
      Сноска. Заголовок статьи 52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7" w:id="650"/>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650"/>
    <w:bookmarkStart w:name="z608" w:id="651"/>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651"/>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индивидуальный подоходный налог с физических лиц, уплативших единый совокупный платеж в соответствии с законами Республики Казахстан, по нормативам распределения доходов, установленным областным маслихатом;</w:t>
      </w:r>
    </w:p>
    <w:bookmarkStart w:name="z3372" w:id="652"/>
    <w:p>
      <w:pPr>
        <w:spacing w:after="0"/>
        <w:ind w:left="0"/>
        <w:jc w:val="both"/>
      </w:pPr>
      <w:r>
        <w:rPr>
          <w:rFonts w:ascii="Times New Roman"/>
          <w:b w:val="false"/>
          <w:i w:val="false"/>
          <w:color w:val="000000"/>
          <w:sz w:val="28"/>
        </w:rPr>
        <w:t>
      1-2)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652"/>
    <w:bookmarkStart w:name="z609" w:id="653"/>
    <w:p>
      <w:pPr>
        <w:spacing w:after="0"/>
        <w:ind w:left="0"/>
        <w:jc w:val="both"/>
      </w:pPr>
      <w:r>
        <w:rPr>
          <w:rFonts w:ascii="Times New Roman"/>
          <w:b w:val="false"/>
          <w:i w:val="false"/>
          <w:color w:val="000000"/>
          <w:sz w:val="28"/>
        </w:rPr>
        <w:t>
      2) социальный налог по нормативам распределения доходов, установленным областным маслихатом;</w:t>
      </w:r>
    </w:p>
    <w:bookmarkEnd w:id="653"/>
    <w:bookmarkStart w:name="z610" w:id="654"/>
    <w:p>
      <w:pPr>
        <w:spacing w:after="0"/>
        <w:ind w:left="0"/>
        <w:jc w:val="both"/>
      </w:pPr>
      <w:r>
        <w:rPr>
          <w:rFonts w:ascii="Times New Roman"/>
          <w:b w:val="false"/>
          <w:i w:val="false"/>
          <w:color w:val="000000"/>
          <w:sz w:val="28"/>
        </w:rPr>
        <w:t>
      3)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654"/>
    <w:bookmarkStart w:name="z611" w:id="655"/>
    <w:p>
      <w:pPr>
        <w:spacing w:after="0"/>
        <w:ind w:left="0"/>
        <w:jc w:val="both"/>
      </w:pPr>
      <w:r>
        <w:rPr>
          <w:rFonts w:ascii="Times New Roman"/>
          <w:b w:val="false"/>
          <w:i w:val="false"/>
          <w:color w:val="000000"/>
          <w:sz w:val="28"/>
        </w:rPr>
        <w:t>
      4) земельный налог, за исключением земельного налога на земли населенных пунктов с физических и юридических лиц на земельные участки, находящиеся на территории города районного значения, села, поселка;</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исключить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13" w:id="656"/>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65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657"/>
    <w:p>
      <w:pPr>
        <w:spacing w:after="0"/>
        <w:ind w:left="0"/>
        <w:jc w:val="both"/>
      </w:pPr>
      <w:r>
        <w:rPr>
          <w:rFonts w:ascii="Times New Roman"/>
          <w:b w:val="false"/>
          <w:i w:val="false"/>
          <w:color w:val="000000"/>
          <w:sz w:val="28"/>
        </w:rPr>
        <w:t>
      8) акцизы на:</w:t>
      </w:r>
    </w:p>
    <w:bookmarkEnd w:id="657"/>
    <w:bookmarkStart w:name="z616" w:id="658"/>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658"/>
    <w:bookmarkStart w:name="z617" w:id="659"/>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659"/>
    <w:bookmarkStart w:name="z618" w:id="660"/>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660"/>
    <w:bookmarkStart w:name="z619" w:id="661"/>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661"/>
    <w:bookmarkStart w:name="z620" w:id="662"/>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bookmarkEnd w:id="662"/>
    <w:bookmarkStart w:name="z621" w:id="663"/>
    <w:p>
      <w:pPr>
        <w:spacing w:after="0"/>
        <w:ind w:left="0"/>
        <w:jc w:val="both"/>
      </w:pPr>
      <w:r>
        <w:rPr>
          <w:rFonts w:ascii="Times New Roman"/>
          <w:b w:val="false"/>
          <w:i w:val="false"/>
          <w:color w:val="000000"/>
          <w:sz w:val="28"/>
        </w:rPr>
        <w:t>
      бензин (за исключением авиационного) и дизельное топливо;</w:t>
      </w:r>
    </w:p>
    <w:bookmarkEnd w:id="663"/>
    <w:bookmarkStart w:name="z622" w:id="664"/>
    <w:p>
      <w:pPr>
        <w:spacing w:after="0"/>
        <w:ind w:left="0"/>
        <w:jc w:val="both"/>
      </w:pPr>
      <w:r>
        <w:rPr>
          <w:rFonts w:ascii="Times New Roman"/>
          <w:b w:val="false"/>
          <w:i w:val="false"/>
          <w:color w:val="000000"/>
          <w:sz w:val="28"/>
        </w:rPr>
        <w:t>
      9)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24" w:id="665"/>
    <w:p>
      <w:pPr>
        <w:spacing w:after="0"/>
        <w:ind w:left="0"/>
        <w:jc w:val="both"/>
      </w:pPr>
      <w:r>
        <w:rPr>
          <w:rFonts w:ascii="Times New Roman"/>
          <w:b w:val="false"/>
          <w:i w:val="false"/>
          <w:color w:val="000000"/>
          <w:sz w:val="28"/>
        </w:rPr>
        <w:t>
      11) лицензионный сбор за право занятия отдельными видами деятельности (сбор за выдачу лицензий на занятие отдельными видами деятельности);</w:t>
      </w:r>
    </w:p>
    <w:bookmarkEnd w:id="665"/>
    <w:bookmarkStart w:name="z3234" w:id="666"/>
    <w:p>
      <w:pPr>
        <w:spacing w:after="0"/>
        <w:ind w:left="0"/>
        <w:jc w:val="both"/>
      </w:pPr>
      <w:r>
        <w:rPr>
          <w:rFonts w:ascii="Times New Roman"/>
          <w:b w:val="false"/>
          <w:i w:val="false"/>
          <w:color w:val="000000"/>
          <w:sz w:val="28"/>
        </w:rPr>
        <w:t>
      11-1) плата за пользование лицензиями на занятие отдельными видами деятельности;</w:t>
      </w:r>
    </w:p>
    <w:bookmarkEnd w:id="666"/>
    <w:bookmarkStart w:name="z625" w:id="667"/>
    <w:p>
      <w:pPr>
        <w:spacing w:after="0"/>
        <w:ind w:left="0"/>
        <w:jc w:val="both"/>
      </w:pPr>
      <w:r>
        <w:rPr>
          <w:rFonts w:ascii="Times New Roman"/>
          <w:b w:val="false"/>
          <w:i w:val="false"/>
          <w:color w:val="000000"/>
          <w:sz w:val="28"/>
        </w:rPr>
        <w:t>
      12)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27" w:id="668"/>
    <w:p>
      <w:pPr>
        <w:spacing w:after="0"/>
        <w:ind w:left="0"/>
        <w:jc w:val="both"/>
      </w:pPr>
      <w:r>
        <w:rPr>
          <w:rFonts w:ascii="Times New Roman"/>
          <w:b w:val="false"/>
          <w:i w:val="false"/>
          <w:color w:val="000000"/>
          <w:sz w:val="28"/>
        </w:rPr>
        <w:t>
      14) сбор за государственную регистрацию транспортных средств, а также их перерегистрацию;</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669"/>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669"/>
    <w:bookmarkStart w:name="z630" w:id="670"/>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670"/>
    <w:bookmarkStart w:name="z631" w:id="671"/>
    <w:p>
      <w:pPr>
        <w:spacing w:after="0"/>
        <w:ind w:left="0"/>
        <w:jc w:val="both"/>
      </w:pPr>
      <w:r>
        <w:rPr>
          <w:rFonts w:ascii="Times New Roman"/>
          <w:b w:val="false"/>
          <w:i w:val="false"/>
          <w:color w:val="000000"/>
          <w:sz w:val="28"/>
        </w:rPr>
        <w:t>
      18) государственная пошлина, кроме консульского сбора и государственных пошлин, зачисляемых в республиканский бюджет.</w:t>
      </w:r>
    </w:p>
    <w:bookmarkEnd w:id="671"/>
    <w:bookmarkStart w:name="z3574" w:id="672"/>
    <w:p>
      <w:pPr>
        <w:spacing w:after="0"/>
        <w:ind w:left="0"/>
        <w:jc w:val="both"/>
      </w:pPr>
      <w:r>
        <w:rPr>
          <w:rFonts w:ascii="Times New Roman"/>
          <w:b w:val="false"/>
          <w:i w:val="false"/>
          <w:color w:val="000000"/>
          <w:sz w:val="28"/>
        </w:rPr>
        <w:t>
      1-1. Налоговым поступлением в бюджет города областного значения является единый земельный налог.</w:t>
      </w:r>
    </w:p>
    <w:bookmarkEnd w:id="672"/>
    <w:bookmarkStart w:name="z632" w:id="673"/>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673"/>
    <w:bookmarkStart w:name="z633" w:id="674"/>
    <w:p>
      <w:pPr>
        <w:spacing w:after="0"/>
        <w:ind w:left="0"/>
        <w:jc w:val="both"/>
      </w:pPr>
      <w:r>
        <w:rPr>
          <w:rFonts w:ascii="Times New Roman"/>
          <w:b w:val="false"/>
          <w:i w:val="false"/>
          <w:color w:val="000000"/>
          <w:sz w:val="28"/>
        </w:rPr>
        <w:t>
      1) доходы от коммунальной собственности:</w:t>
      </w:r>
    </w:p>
    <w:bookmarkEnd w:id="674"/>
    <w:bookmarkStart w:name="z634" w:id="67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675"/>
    <w:bookmarkStart w:name="z635" w:id="676"/>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676"/>
    <w:bookmarkStart w:name="z636" w:id="677"/>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677"/>
    <w:bookmarkStart w:name="z637" w:id="678"/>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678"/>
    <w:bookmarkStart w:name="z638" w:id="679"/>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679"/>
    <w:bookmarkStart w:name="z639" w:id="680"/>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680"/>
    <w:bookmarkStart w:name="z640" w:id="681"/>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681"/>
    <w:bookmarkStart w:name="z641" w:id="682"/>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682"/>
    <w:bookmarkStart w:name="z642" w:id="683"/>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683"/>
    <w:bookmarkStart w:name="z3379" w:id="684"/>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684"/>
    <w:bookmarkStart w:name="z3571" w:id="685"/>
    <w:p>
      <w:pPr>
        <w:spacing w:after="0"/>
        <w:ind w:left="0"/>
        <w:jc w:val="both"/>
      </w:pPr>
      <w:r>
        <w:rPr>
          <w:rFonts w:ascii="Times New Roman"/>
          <w:b w:val="false"/>
          <w:i w:val="false"/>
          <w:color w:val="000000"/>
          <w:sz w:val="28"/>
        </w:rPr>
        <w:t>
      4-2) туристские взносы для иностранцев;</w:t>
      </w:r>
    </w:p>
    <w:bookmarkEnd w:id="685"/>
    <w:bookmarkStart w:name="z643" w:id="686"/>
    <w:p>
      <w:pPr>
        <w:spacing w:after="0"/>
        <w:ind w:left="0"/>
        <w:jc w:val="both"/>
      </w:pPr>
      <w:r>
        <w:rPr>
          <w:rFonts w:ascii="Times New Roman"/>
          <w:b w:val="false"/>
          <w:i w:val="false"/>
          <w:color w:val="000000"/>
          <w:sz w:val="28"/>
        </w:rPr>
        <w:t>
      5) другие неналоговые поступления в районный (города областного значения) бюджет.</w:t>
      </w:r>
    </w:p>
    <w:bookmarkEnd w:id="686"/>
    <w:bookmarkStart w:name="z644" w:id="687"/>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687"/>
    <w:bookmarkStart w:name="z645" w:id="688"/>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688"/>
    <w:bookmarkStart w:name="z646" w:id="68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находящихся на территории города районного значения, села, поселка;</w:t>
      </w:r>
    </w:p>
    <w:bookmarkEnd w:id="689"/>
    <w:bookmarkStart w:name="z647" w:id="690"/>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90"/>
    <w:bookmarkStart w:name="z648" w:id="691"/>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691"/>
    <w:bookmarkStart w:name="z649" w:id="692"/>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с 01.01.2022);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Поступления в бюджеты города районного значения, села, поселка, сельского округа</w:t>
      </w:r>
    </w:p>
    <w:bookmarkStart w:name="z3024" w:id="693"/>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693"/>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3-1) единый земельный налог;</w:t>
      </w:r>
    </w:p>
    <w:p>
      <w:pPr>
        <w:spacing w:after="0"/>
        <w:ind w:left="0"/>
        <w:jc w:val="both"/>
      </w:pPr>
      <w:r>
        <w:rPr>
          <w:rFonts w:ascii="Times New Roman"/>
          <w:b w:val="false"/>
          <w:i w:val="false"/>
          <w:color w:val="000000"/>
          <w:sz w:val="28"/>
        </w:rPr>
        <w:t>
      4)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4-1) плата за пользование земельными участками;</w:t>
      </w:r>
    </w:p>
    <w:bookmarkStart w:name="z3314" w:id="694"/>
    <w:p>
      <w:pPr>
        <w:spacing w:after="0"/>
        <w:ind w:left="0"/>
        <w:jc w:val="both"/>
      </w:pPr>
      <w:r>
        <w:rPr>
          <w:rFonts w:ascii="Times New Roman"/>
          <w:b w:val="false"/>
          <w:i w:val="false"/>
          <w:color w:val="000000"/>
          <w:sz w:val="28"/>
        </w:rPr>
        <w:t xml:space="preserve">
      5) плата за размещение наружной (визуальной) рекламы: </w:t>
      </w:r>
    </w:p>
    <w:bookmarkEnd w:id="694"/>
    <w:bookmarkStart w:name="z3315" w:id="695"/>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695"/>
    <w:bookmarkStart w:name="z3316" w:id="696"/>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696"/>
    <w:bookmarkStart w:name="z3317" w:id="697"/>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697"/>
    <w:bookmarkStart w:name="z3034" w:id="698"/>
    <w:p>
      <w:pPr>
        <w:spacing w:after="0"/>
        <w:ind w:left="0"/>
        <w:jc w:val="both"/>
      </w:pPr>
      <w:r>
        <w:rPr>
          <w:rFonts w:ascii="Times New Roman"/>
          <w:b w:val="false"/>
          <w:i w:val="false"/>
          <w:color w:val="000000"/>
          <w:sz w:val="28"/>
        </w:rPr>
        <w:t xml:space="preserve">
      2. Неналоговыми поступлениями в бюджеты города районного значения, села, поселка, сельского округа являются: </w:t>
      </w:r>
    </w:p>
    <w:bookmarkEnd w:id="698"/>
    <w:bookmarkStart w:name="z3035" w:id="699"/>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699"/>
    <w:bookmarkStart w:name="z3036" w:id="700"/>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700"/>
    <w:bookmarkStart w:name="z3037" w:id="701"/>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701"/>
    <w:bookmarkStart w:name="z3038" w:id="702"/>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702"/>
    <w:bookmarkStart w:name="z3039" w:id="703"/>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703"/>
    <w:bookmarkStart w:name="z3040" w:id="704"/>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704"/>
    <w:bookmarkStart w:name="z3041" w:id="705"/>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705"/>
    <w:bookmarkStart w:name="z3042" w:id="706"/>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706"/>
    <w:bookmarkStart w:name="z3043" w:id="70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707"/>
    <w:bookmarkStart w:name="z30" w:id="708"/>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708"/>
    <w:bookmarkStart w:name="z31" w:id="70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709"/>
    <w:bookmarkStart w:name="z32" w:id="710"/>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710"/>
    <w:bookmarkStart w:name="z3044" w:id="711"/>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52-1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Поступления в Фонд компенсации потерпевшим</w:t>
      </w:r>
    </w:p>
    <w:bookmarkStart w:name="z3244" w:id="712"/>
    <w:p>
      <w:pPr>
        <w:spacing w:after="0"/>
        <w:ind w:left="0"/>
        <w:jc w:val="both"/>
      </w:pPr>
      <w:r>
        <w:rPr>
          <w:rFonts w:ascii="Times New Roman"/>
          <w:b w:val="false"/>
          <w:i w:val="false"/>
          <w:color w:val="000000"/>
          <w:sz w:val="28"/>
        </w:rPr>
        <w:t>
      1. Неналоговыми поступлениями в Фонд компенсации потерпевшим являются:</w:t>
      </w:r>
    </w:p>
    <w:bookmarkEnd w:id="712"/>
    <w:bookmarkStart w:name="z3245" w:id="713"/>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713"/>
    <w:bookmarkStart w:name="z3246" w:id="714"/>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714"/>
    <w:bookmarkStart w:name="z3247" w:id="715"/>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715"/>
    <w:bookmarkStart w:name="z3248" w:id="716"/>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716"/>
    <w:bookmarkStart w:name="z3249" w:id="717"/>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52-2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50" w:id="718"/>
    <w:p>
      <w:pPr>
        <w:spacing w:after="0"/>
        <w:ind w:left="0"/>
        <w:jc w:val="left"/>
      </w:pPr>
      <w:r>
        <w:rPr>
          <w:rFonts w:ascii="Times New Roman"/>
          <w:b/>
          <w:i w:val="false"/>
          <w:color w:val="000000"/>
        </w:rPr>
        <w:t xml:space="preserve"> Глава 9. РАСПРЕДЕЛЕНИЕ РАСХОДОВ МЕЖДУ</w:t>
      </w:r>
      <w:r>
        <w:br/>
      </w:r>
      <w:r>
        <w:rPr>
          <w:rFonts w:ascii="Times New Roman"/>
          <w:b/>
          <w:i w:val="false"/>
          <w:color w:val="000000"/>
        </w:rPr>
        <w:t>УРОВНЯМИ БЮДЖЕТОВ</w:t>
      </w:r>
    </w:p>
    <w:bookmarkEnd w:id="718"/>
    <w:p>
      <w:pPr>
        <w:spacing w:after="0"/>
        <w:ind w:left="0"/>
        <w:jc w:val="both"/>
      </w:pPr>
      <w:r>
        <w:rPr>
          <w:rFonts w:ascii="Times New Roman"/>
          <w:b/>
          <w:i w:val="false"/>
          <w:color w:val="000000"/>
          <w:sz w:val="28"/>
        </w:rPr>
        <w:t>Статья 53. Расходы республиканского бюджета</w:t>
      </w:r>
    </w:p>
    <w:bookmarkStart w:name="z652" w:id="719"/>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719"/>
    <w:bookmarkStart w:name="z653" w:id="720"/>
    <w:p>
      <w:pPr>
        <w:spacing w:after="0"/>
        <w:ind w:left="0"/>
        <w:jc w:val="both"/>
      </w:pPr>
      <w:r>
        <w:rPr>
          <w:rFonts w:ascii="Times New Roman"/>
          <w:b w:val="false"/>
          <w:i w:val="false"/>
          <w:color w:val="000000"/>
          <w:sz w:val="28"/>
        </w:rPr>
        <w:t>
      1) государственные функции общего характера:</w:t>
      </w:r>
    </w:p>
    <w:bookmarkEnd w:id="720"/>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p>
      <w:pPr>
        <w:spacing w:after="0"/>
        <w:ind w:left="0"/>
        <w:jc w:val="both"/>
      </w:pPr>
      <w:r>
        <w:rPr>
          <w:rFonts w:ascii="Times New Roman"/>
          <w:b w:val="false"/>
          <w:i w:val="false"/>
          <w:color w:val="000000"/>
          <w:sz w:val="28"/>
        </w:rPr>
        <w:t>
      функционирование Парламента Республики Казахстан, Правительства Республики Казахстан и Конституционного Совета Республики Казахстан;</w:t>
      </w:r>
    </w:p>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p>
      <w:pPr>
        <w:spacing w:after="0"/>
        <w:ind w:left="0"/>
        <w:jc w:val="both"/>
      </w:pPr>
      <w:r>
        <w:rPr>
          <w:rFonts w:ascii="Times New Roman"/>
          <w:b w:val="false"/>
          <w:i w:val="false"/>
          <w:color w:val="000000"/>
          <w:sz w:val="28"/>
        </w:rPr>
        <w:t>
      государственное планирование на республиканском уровне;</w:t>
      </w:r>
    </w:p>
    <w:p>
      <w:pPr>
        <w:spacing w:after="0"/>
        <w:ind w:left="0"/>
        <w:jc w:val="both"/>
      </w:pPr>
      <w:r>
        <w:rPr>
          <w:rFonts w:ascii="Times New Roman"/>
          <w:b w:val="false"/>
          <w:i w:val="false"/>
          <w:color w:val="000000"/>
          <w:sz w:val="28"/>
        </w:rPr>
        <w:t>
      деятельность органов государственных доходов;</w:t>
      </w:r>
    </w:p>
    <w:p>
      <w:pPr>
        <w:spacing w:after="0"/>
        <w:ind w:left="0"/>
        <w:jc w:val="both"/>
      </w:pPr>
      <w:r>
        <w:rPr>
          <w:rFonts w:ascii="Times New Roman"/>
          <w:b w:val="false"/>
          <w:i w:val="false"/>
          <w:color w:val="000000"/>
          <w:sz w:val="28"/>
        </w:rPr>
        <w:t>
      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бюджета;</w:t>
      </w:r>
    </w:p>
    <w:p>
      <w:pPr>
        <w:spacing w:after="0"/>
        <w:ind w:left="0"/>
        <w:jc w:val="both"/>
      </w:pPr>
      <w:r>
        <w:rPr>
          <w:rFonts w:ascii="Times New Roman"/>
          <w:b w:val="false"/>
          <w:i w:val="false"/>
          <w:color w:val="000000"/>
          <w:sz w:val="28"/>
        </w:rPr>
        <w:t>
      управление республиканской собственностью;</w:t>
      </w:r>
    </w:p>
    <w:p>
      <w:pPr>
        <w:spacing w:after="0"/>
        <w:ind w:left="0"/>
        <w:jc w:val="both"/>
      </w:pPr>
      <w:r>
        <w:rPr>
          <w:rFonts w:ascii="Times New Roman"/>
          <w:b w:val="false"/>
          <w:i w:val="false"/>
          <w:color w:val="000000"/>
          <w:sz w:val="28"/>
        </w:rPr>
        <w:t>
      организация проведения реабилитационной процедуры,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p>
    <w:p>
      <w:pPr>
        <w:spacing w:after="0"/>
        <w:ind w:left="0"/>
        <w:jc w:val="both"/>
      </w:pPr>
      <w:r>
        <w:rPr>
          <w:rFonts w:ascii="Times New Roman"/>
          <w:b w:val="false"/>
          <w:i w:val="false"/>
          <w:color w:val="000000"/>
          <w:sz w:val="28"/>
        </w:rPr>
        <w:t>
      организация единой системы государственных закупок;</w:t>
      </w:r>
    </w:p>
    <w:p>
      <w:pPr>
        <w:spacing w:after="0"/>
        <w:ind w:left="0"/>
        <w:jc w:val="both"/>
      </w:pPr>
      <w:r>
        <w:rPr>
          <w:rFonts w:ascii="Times New Roman"/>
          <w:b w:val="false"/>
          <w:i w:val="false"/>
          <w:color w:val="000000"/>
          <w:sz w:val="28"/>
        </w:rPr>
        <w:t>
      государственный аудит и финансовый контроль, финансовый мониторинг;</w:t>
      </w:r>
    </w:p>
    <w:p>
      <w:pPr>
        <w:spacing w:after="0"/>
        <w:ind w:left="0"/>
        <w:jc w:val="both"/>
      </w:pPr>
      <w:r>
        <w:rPr>
          <w:rFonts w:ascii="Times New Roman"/>
          <w:b w:val="false"/>
          <w:i w:val="false"/>
          <w:color w:val="000000"/>
          <w:sz w:val="28"/>
        </w:rPr>
        <w:t>
      внешнеполитическая деятельность государства;</w:t>
      </w:r>
    </w:p>
    <w:p>
      <w:pPr>
        <w:spacing w:after="0"/>
        <w:ind w:left="0"/>
        <w:jc w:val="both"/>
      </w:pPr>
      <w:r>
        <w:rPr>
          <w:rFonts w:ascii="Times New Roman"/>
          <w:b w:val="false"/>
          <w:i w:val="false"/>
          <w:color w:val="000000"/>
          <w:sz w:val="28"/>
        </w:rPr>
        <w:t>
      проведение фундаментальных и прикладных научных исследований, коммерциализация результатов научной и (или) научно-технической деятельности, финансирование научных организаций, включенных в утвержденный уполномоченным органом в области науки перечень научных организаций, осуществляющих фундаментальные научные исследования;</w:t>
      </w:r>
    </w:p>
    <w:p>
      <w:pPr>
        <w:spacing w:after="0"/>
        <w:ind w:left="0"/>
        <w:jc w:val="both"/>
      </w:pPr>
      <w:r>
        <w:rPr>
          <w:rFonts w:ascii="Times New Roman"/>
          <w:b w:val="false"/>
          <w:i w:val="false"/>
          <w:color w:val="000000"/>
          <w:sz w:val="28"/>
        </w:rPr>
        <w:t>
      проведение фундаментальных и прикладных научных исследований, коммерциализация результатов научной и (или) научно-технической деятельности;</w:t>
      </w:r>
    </w:p>
    <w:p>
      <w:pPr>
        <w:spacing w:after="0"/>
        <w:ind w:left="0"/>
        <w:jc w:val="both"/>
      </w:pPr>
      <w:r>
        <w:rPr>
          <w:rFonts w:ascii="Times New Roman"/>
          <w:b w:val="false"/>
          <w:i w:val="false"/>
          <w:color w:val="000000"/>
          <w:sz w:val="28"/>
        </w:rPr>
        <w:t>
      статистическая деятельность органов государственной статистики;</w:t>
      </w:r>
    </w:p>
    <w:p>
      <w:pPr>
        <w:spacing w:after="0"/>
        <w:ind w:left="0"/>
        <w:jc w:val="both"/>
      </w:pPr>
      <w:r>
        <w:rPr>
          <w:rFonts w:ascii="Times New Roman"/>
          <w:b w:val="false"/>
          <w:i w:val="false"/>
          <w:color w:val="000000"/>
          <w:sz w:val="28"/>
        </w:rPr>
        <w:t>
      организация единой системы государственной службы;</w:t>
      </w:r>
    </w:p>
    <w:p>
      <w:pPr>
        <w:spacing w:after="0"/>
        <w:ind w:left="0"/>
        <w:jc w:val="both"/>
      </w:pPr>
      <w:r>
        <w:rPr>
          <w:rFonts w:ascii="Times New Roman"/>
          <w:b w:val="false"/>
          <w:i w:val="false"/>
          <w:color w:val="000000"/>
          <w:sz w:val="28"/>
        </w:rPr>
        <w:t>
      государственная аттестация научных кадров;</w:t>
      </w:r>
    </w:p>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деятельности политических партий;</w:t>
      </w:r>
    </w:p>
    <w:bookmarkStart w:name="z3360" w:id="721"/>
    <w:p>
      <w:pPr>
        <w:spacing w:after="0"/>
        <w:ind w:left="0"/>
        <w:jc w:val="both"/>
      </w:pPr>
      <w:r>
        <w:rPr>
          <w:rFonts w:ascii="Times New Roman"/>
          <w:b w:val="false"/>
          <w:i w:val="false"/>
          <w:color w:val="000000"/>
          <w:sz w:val="28"/>
        </w:rPr>
        <w:t>
      деятельность уполномоченного органа по регулированию, контролю и надзору финансового рынка и финансовых организаций;</w:t>
      </w:r>
    </w:p>
    <w:bookmarkEnd w:id="721"/>
    <w:bookmarkStart w:name="z673" w:id="722"/>
    <w:p>
      <w:pPr>
        <w:spacing w:after="0"/>
        <w:ind w:left="0"/>
        <w:jc w:val="both"/>
      </w:pPr>
      <w:r>
        <w:rPr>
          <w:rFonts w:ascii="Times New Roman"/>
          <w:b w:val="false"/>
          <w:i w:val="false"/>
          <w:color w:val="000000"/>
          <w:sz w:val="28"/>
        </w:rPr>
        <w:t>
      2) оборона, общественный порядок, безопасность:</w:t>
      </w:r>
    </w:p>
    <w:bookmarkEnd w:id="722"/>
    <w:bookmarkStart w:name="z674" w:id="723"/>
    <w:p>
      <w:pPr>
        <w:spacing w:after="0"/>
        <w:ind w:left="0"/>
        <w:jc w:val="both"/>
      </w:pPr>
      <w:r>
        <w:rPr>
          <w:rFonts w:ascii="Times New Roman"/>
          <w:b w:val="false"/>
          <w:i w:val="false"/>
          <w:color w:val="000000"/>
          <w:sz w:val="28"/>
        </w:rPr>
        <w:t>
      организация и обеспечение обороны государства;</w:t>
      </w:r>
    </w:p>
    <w:bookmarkEnd w:id="723"/>
    <w:bookmarkStart w:name="z675" w:id="724"/>
    <w:p>
      <w:pPr>
        <w:spacing w:after="0"/>
        <w:ind w:left="0"/>
        <w:jc w:val="both"/>
      </w:pPr>
      <w:r>
        <w:rPr>
          <w:rFonts w:ascii="Times New Roman"/>
          <w:b w:val="false"/>
          <w:i w:val="false"/>
          <w:color w:val="000000"/>
          <w:sz w:val="28"/>
        </w:rPr>
        <w:t>
      мобилизационная подготовка и мобилизация, проводимые центральными исполнительными органами;</w:t>
      </w:r>
    </w:p>
    <w:bookmarkEnd w:id="724"/>
    <w:bookmarkStart w:name="z676" w:id="725"/>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725"/>
    <w:bookmarkStart w:name="z677" w:id="726"/>
    <w:p>
      <w:pPr>
        <w:spacing w:after="0"/>
        <w:ind w:left="0"/>
        <w:jc w:val="both"/>
      </w:pPr>
      <w:r>
        <w:rPr>
          <w:rFonts w:ascii="Times New Roman"/>
          <w:b w:val="false"/>
          <w:i w:val="false"/>
          <w:color w:val="000000"/>
          <w:sz w:val="28"/>
        </w:rPr>
        <w:t>
      обеспечение национальной безопасности;</w:t>
      </w:r>
    </w:p>
    <w:bookmarkEnd w:id="726"/>
    <w:bookmarkStart w:name="z678" w:id="727"/>
    <w:p>
      <w:pPr>
        <w:spacing w:after="0"/>
        <w:ind w:left="0"/>
        <w:jc w:val="both"/>
      </w:pPr>
      <w:r>
        <w:rPr>
          <w:rFonts w:ascii="Times New Roman"/>
          <w:b w:val="false"/>
          <w:i w:val="false"/>
          <w:color w:val="000000"/>
          <w:sz w:val="28"/>
        </w:rPr>
        <w:t>
      противодействие терроризму и проявлениям экстремизма и сепаратизма;</w:t>
      </w:r>
    </w:p>
    <w:bookmarkEnd w:id="727"/>
    <w:bookmarkStart w:name="z679" w:id="728"/>
    <w:p>
      <w:pPr>
        <w:spacing w:after="0"/>
        <w:ind w:left="0"/>
        <w:jc w:val="both"/>
      </w:pPr>
      <w:r>
        <w:rPr>
          <w:rFonts w:ascii="Times New Roman"/>
          <w:b w:val="false"/>
          <w:i w:val="false"/>
          <w:color w:val="000000"/>
          <w:sz w:val="28"/>
        </w:rPr>
        <w:t>
      обеспечение защиты государственных секретов;</w:t>
      </w:r>
    </w:p>
    <w:bookmarkEnd w:id="728"/>
    <w:bookmarkStart w:name="z680" w:id="729"/>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729"/>
    <w:bookmarkStart w:name="z681" w:id="730"/>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w:t>
      </w:r>
    </w:p>
    <w:bookmarkEnd w:id="730"/>
    <w:bookmarkStart w:name="z682" w:id="731"/>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731"/>
    <w:bookmarkStart w:name="z683" w:id="732"/>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732"/>
    <w:bookmarkStart w:name="z684" w:id="733"/>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733"/>
    <w:bookmarkStart w:name="z685" w:id="734"/>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734"/>
    <w:bookmarkStart w:name="z686" w:id="735"/>
    <w:p>
      <w:pPr>
        <w:spacing w:after="0"/>
        <w:ind w:left="0"/>
        <w:jc w:val="both"/>
      </w:pPr>
      <w:r>
        <w:rPr>
          <w:rFonts w:ascii="Times New Roman"/>
          <w:b w:val="false"/>
          <w:i w:val="false"/>
          <w:color w:val="000000"/>
          <w:sz w:val="28"/>
        </w:rPr>
        <w:t>
      организация системы гражданской обороны;</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ведение государственного кадастра гражданского и служебного оружия и патронов к нему;</w:t>
      </w:r>
    </w:p>
    <w:bookmarkStart w:name="z688" w:id="736"/>
    <w:p>
      <w:pPr>
        <w:spacing w:after="0"/>
        <w:ind w:left="0"/>
        <w:jc w:val="both"/>
      </w:pPr>
      <w:r>
        <w:rPr>
          <w:rFonts w:ascii="Times New Roman"/>
          <w:b w:val="false"/>
          <w:i w:val="false"/>
          <w:color w:val="000000"/>
          <w:sz w:val="28"/>
        </w:rPr>
        <w:t>
      правоохранительная деятельность в экономической и финансовой сферах;</w:t>
      </w:r>
    </w:p>
    <w:bookmarkEnd w:id="736"/>
    <w:bookmarkStart w:name="z2658" w:id="737"/>
    <w:p>
      <w:pPr>
        <w:spacing w:after="0"/>
        <w:ind w:left="0"/>
        <w:jc w:val="both"/>
      </w:pPr>
      <w:r>
        <w:rPr>
          <w:rFonts w:ascii="Times New Roman"/>
          <w:b w:val="false"/>
          <w:i w:val="false"/>
          <w:color w:val="000000"/>
          <w:sz w:val="28"/>
        </w:rPr>
        <w:t>
      реализация миграционных мероприятий;</w:t>
      </w:r>
    </w:p>
    <w:bookmarkEnd w:id="737"/>
    <w:bookmarkStart w:name="z2849" w:id="738"/>
    <w:p>
      <w:pPr>
        <w:spacing w:after="0"/>
        <w:ind w:left="0"/>
        <w:jc w:val="both"/>
      </w:pPr>
      <w:r>
        <w:rPr>
          <w:rFonts w:ascii="Times New Roman"/>
          <w:b w:val="false"/>
          <w:i w:val="false"/>
          <w:color w:val="000000"/>
          <w:sz w:val="28"/>
        </w:rPr>
        <w:t>
      изготовление документов, удостоверяющих личность;</w:t>
      </w:r>
    </w:p>
    <w:bookmarkEnd w:id="738"/>
    <w:bookmarkStart w:name="z2850" w:id="739"/>
    <w:p>
      <w:pPr>
        <w:spacing w:after="0"/>
        <w:ind w:left="0"/>
        <w:jc w:val="both"/>
      </w:pPr>
      <w:r>
        <w:rPr>
          <w:rFonts w:ascii="Times New Roman"/>
          <w:b w:val="false"/>
          <w:i w:val="false"/>
          <w:color w:val="000000"/>
          <w:sz w:val="28"/>
        </w:rPr>
        <w:t>
      осуществление функционирования оборудования и информационной системы регистрационных пунктов документирования и регистрации населения;</w:t>
      </w:r>
    </w:p>
    <w:bookmarkEnd w:id="739"/>
    <w:bookmarkStart w:name="z689" w:id="740"/>
    <w:p>
      <w:pPr>
        <w:spacing w:after="0"/>
        <w:ind w:left="0"/>
        <w:jc w:val="both"/>
      </w:pPr>
      <w:r>
        <w:rPr>
          <w:rFonts w:ascii="Times New Roman"/>
          <w:b w:val="false"/>
          <w:i w:val="false"/>
          <w:color w:val="000000"/>
          <w:sz w:val="28"/>
        </w:rPr>
        <w:t>
      3) правовая, судебная, уголовно-исполнительная деятельность:</w:t>
      </w:r>
    </w:p>
    <w:bookmarkEnd w:id="740"/>
    <w:bookmarkStart w:name="z690" w:id="741"/>
    <w:p>
      <w:pPr>
        <w:spacing w:after="0"/>
        <w:ind w:left="0"/>
        <w:jc w:val="both"/>
      </w:pPr>
      <w:r>
        <w:rPr>
          <w:rFonts w:ascii="Times New Roman"/>
          <w:b w:val="false"/>
          <w:i w:val="false"/>
          <w:color w:val="000000"/>
          <w:sz w:val="28"/>
        </w:rPr>
        <w:t>
      деятельность в сфере юстиции;</w:t>
      </w:r>
    </w:p>
    <w:bookmarkEnd w:id="741"/>
    <w:bookmarkStart w:name="z691" w:id="742"/>
    <w:p>
      <w:pPr>
        <w:spacing w:after="0"/>
        <w:ind w:left="0"/>
        <w:jc w:val="both"/>
      </w:pPr>
      <w:r>
        <w:rPr>
          <w:rFonts w:ascii="Times New Roman"/>
          <w:b w:val="false"/>
          <w:i w:val="false"/>
          <w:color w:val="000000"/>
          <w:sz w:val="28"/>
        </w:rPr>
        <w:t>
      правовая защита интересов граждан и государства;</w:t>
      </w:r>
    </w:p>
    <w:bookmarkEnd w:id="742"/>
    <w:p>
      <w:pPr>
        <w:spacing w:after="0"/>
        <w:ind w:left="0"/>
        <w:jc w:val="both"/>
      </w:pPr>
      <w:r>
        <w:rPr>
          <w:rFonts w:ascii="Times New Roman"/>
          <w:b w:val="false"/>
          <w:i w:val="false"/>
          <w:color w:val="000000"/>
          <w:sz w:val="28"/>
        </w:rPr>
        <w:t>
      исполнение социально значимой категории дел;</w:t>
      </w:r>
    </w:p>
    <w:bookmarkStart w:name="z692" w:id="743"/>
    <w:p>
      <w:pPr>
        <w:spacing w:after="0"/>
        <w:ind w:left="0"/>
        <w:jc w:val="both"/>
      </w:pPr>
      <w:r>
        <w:rPr>
          <w:rFonts w:ascii="Times New Roman"/>
          <w:b w:val="false"/>
          <w:i w:val="false"/>
          <w:color w:val="000000"/>
          <w:sz w:val="28"/>
        </w:rPr>
        <w:t>
      обеспечение законности и правопорядка;</w:t>
      </w:r>
    </w:p>
    <w:bookmarkEnd w:id="743"/>
    <w:bookmarkStart w:name="z693" w:id="744"/>
    <w:p>
      <w:pPr>
        <w:spacing w:after="0"/>
        <w:ind w:left="0"/>
        <w:jc w:val="both"/>
      </w:pPr>
      <w:r>
        <w:rPr>
          <w:rFonts w:ascii="Times New Roman"/>
          <w:b w:val="false"/>
          <w:i w:val="false"/>
          <w:color w:val="000000"/>
          <w:sz w:val="28"/>
        </w:rPr>
        <w:t>
      государственная правовая статистика и специальные учеты;</w:t>
      </w:r>
    </w:p>
    <w:bookmarkEnd w:id="744"/>
    <w:bookmarkStart w:name="z694" w:id="745"/>
    <w:p>
      <w:pPr>
        <w:spacing w:after="0"/>
        <w:ind w:left="0"/>
        <w:jc w:val="both"/>
      </w:pPr>
      <w:r>
        <w:rPr>
          <w:rFonts w:ascii="Times New Roman"/>
          <w:b w:val="false"/>
          <w:i w:val="false"/>
          <w:color w:val="000000"/>
          <w:sz w:val="28"/>
        </w:rPr>
        <w:t>
      деятельность судебной экспертизы;</w:t>
      </w:r>
    </w:p>
    <w:bookmarkEnd w:id="745"/>
    <w:bookmarkStart w:name="z695" w:id="746"/>
    <w:p>
      <w:pPr>
        <w:spacing w:after="0"/>
        <w:ind w:left="0"/>
        <w:jc w:val="both"/>
      </w:pPr>
      <w:r>
        <w:rPr>
          <w:rFonts w:ascii="Times New Roman"/>
          <w:b w:val="false"/>
          <w:i w:val="false"/>
          <w:color w:val="000000"/>
          <w:sz w:val="28"/>
        </w:rPr>
        <w:t>
      функционирование судебной системы;</w:t>
      </w:r>
    </w:p>
    <w:bookmarkEnd w:id="746"/>
    <w:bookmarkStart w:name="z696" w:id="747"/>
    <w:p>
      <w:pPr>
        <w:spacing w:after="0"/>
        <w:ind w:left="0"/>
        <w:jc w:val="both"/>
      </w:pPr>
      <w:r>
        <w:rPr>
          <w:rFonts w:ascii="Times New Roman"/>
          <w:b w:val="false"/>
          <w:i w:val="false"/>
          <w:color w:val="000000"/>
          <w:sz w:val="28"/>
        </w:rPr>
        <w:t>
      организация и обеспечение деятельности уголовно-исполнительной системы;</w:t>
      </w:r>
    </w:p>
    <w:bookmarkEnd w:id="747"/>
    <w:bookmarkStart w:name="z697" w:id="748"/>
    <w:p>
      <w:pPr>
        <w:spacing w:after="0"/>
        <w:ind w:left="0"/>
        <w:jc w:val="both"/>
      </w:pPr>
      <w:r>
        <w:rPr>
          <w:rFonts w:ascii="Times New Roman"/>
          <w:b w:val="false"/>
          <w:i w:val="false"/>
          <w:color w:val="000000"/>
          <w:sz w:val="28"/>
        </w:rPr>
        <w:t>
      4) образование:</w:t>
      </w:r>
    </w:p>
    <w:bookmarkEnd w:id="748"/>
    <w:bookmarkStart w:name="z698" w:id="749"/>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749"/>
    <w:bookmarkStart w:name="z699" w:id="750"/>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750"/>
    <w:bookmarkStart w:name="z700" w:id="751"/>
    <w:p>
      <w:pPr>
        <w:spacing w:after="0"/>
        <w:ind w:left="0"/>
        <w:jc w:val="both"/>
      </w:pPr>
      <w:r>
        <w:rPr>
          <w:rFonts w:ascii="Times New Roman"/>
          <w:b w:val="false"/>
          <w:i w:val="false"/>
          <w:color w:val="000000"/>
          <w:sz w:val="28"/>
        </w:rPr>
        <w:t>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w:t>
      </w:r>
    </w:p>
    <w:bookmarkEnd w:id="751"/>
    <w:bookmarkStart w:name="z701" w:id="752"/>
    <w:p>
      <w:pPr>
        <w:spacing w:after="0"/>
        <w:ind w:left="0"/>
        <w:jc w:val="both"/>
      </w:pPr>
      <w:r>
        <w:rPr>
          <w:rFonts w:ascii="Times New Roman"/>
          <w:b w:val="false"/>
          <w:i w:val="false"/>
          <w:color w:val="000000"/>
          <w:sz w:val="28"/>
        </w:rPr>
        <w:t>
      повышение квалификации и переподготовка кадров на республиканском уровне;</w:t>
      </w:r>
    </w:p>
    <w:bookmarkEnd w:id="752"/>
    <w:bookmarkStart w:name="z702" w:id="753"/>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753"/>
    <w:bookmarkStart w:name="z703" w:id="754"/>
    <w:p>
      <w:pPr>
        <w:spacing w:after="0"/>
        <w:ind w:left="0"/>
        <w:jc w:val="both"/>
      </w:pPr>
      <w:r>
        <w:rPr>
          <w:rFonts w:ascii="Times New Roman"/>
          <w:b w:val="false"/>
          <w:i w:val="false"/>
          <w:color w:val="000000"/>
          <w:sz w:val="28"/>
        </w:rPr>
        <w:t>
      5) здравоохранение:</w:t>
      </w:r>
    </w:p>
    <w:bookmarkEnd w:id="754"/>
    <w:bookmarkStart w:name="z3325" w:id="755"/>
    <w:p>
      <w:pPr>
        <w:spacing w:after="0"/>
        <w:ind w:left="0"/>
        <w:jc w:val="both"/>
      </w:pPr>
      <w:r>
        <w:rPr>
          <w:rFonts w:ascii="Times New Roman"/>
          <w:b w:val="false"/>
          <w:i w:val="false"/>
          <w:color w:val="000000"/>
          <w:sz w:val="28"/>
        </w:rPr>
        <w:t xml:space="preserve">
      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bookmarkEnd w:id="755"/>
    <w:bookmarkStart w:name="z3326" w:id="756"/>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756"/>
    <w:bookmarkStart w:name="z3327" w:id="757"/>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757"/>
    <w:bookmarkStart w:name="z3328" w:id="758"/>
    <w:p>
      <w:pPr>
        <w:spacing w:after="0"/>
        <w:ind w:left="0"/>
        <w:jc w:val="both"/>
      </w:pPr>
      <w:r>
        <w:rPr>
          <w:rFonts w:ascii="Times New Roman"/>
          <w:b w:val="false"/>
          <w:i w:val="false"/>
          <w:color w:val="000000"/>
          <w:sz w:val="28"/>
        </w:rPr>
        <w:t xml:space="preserve">
      противодействие особо опасным инфекциям; </w:t>
      </w:r>
    </w:p>
    <w:bookmarkEnd w:id="758"/>
    <w:bookmarkStart w:name="z3329" w:id="759"/>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759"/>
    <w:bookmarkStart w:name="z3330" w:id="760"/>
    <w:p>
      <w:pPr>
        <w:spacing w:after="0"/>
        <w:ind w:left="0"/>
        <w:jc w:val="both"/>
      </w:pPr>
      <w:r>
        <w:rPr>
          <w:rFonts w:ascii="Times New Roman"/>
          <w:b w:val="false"/>
          <w:i w:val="false"/>
          <w:color w:val="000000"/>
          <w:sz w:val="28"/>
        </w:rPr>
        <w:t xml:space="preserve">
      медицинское обслуживание военнослужащих, сотрудников специальных государственных и правоохранительных органов и отдельных категорий государственных служащих и граждан в соответствии с законодательными актами Республики Казахстан; </w:t>
      </w:r>
    </w:p>
    <w:bookmarkEnd w:id="760"/>
    <w:bookmarkStart w:name="z3331" w:id="761"/>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761"/>
    <w:bookmarkStart w:name="z3332" w:id="762"/>
    <w:p>
      <w:pPr>
        <w:spacing w:after="0"/>
        <w:ind w:left="0"/>
        <w:jc w:val="both"/>
      </w:pPr>
      <w:r>
        <w:rPr>
          <w:rFonts w:ascii="Times New Roman"/>
          <w:b w:val="false"/>
          <w:i w:val="false"/>
          <w:color w:val="000000"/>
          <w:sz w:val="28"/>
        </w:rPr>
        <w:t>
      трансферты фонду социального медицинского страхования;</w:t>
      </w:r>
    </w:p>
    <w:bookmarkEnd w:id="762"/>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Start w:name="z716" w:id="763"/>
    <w:p>
      <w:pPr>
        <w:spacing w:after="0"/>
        <w:ind w:left="0"/>
        <w:jc w:val="both"/>
      </w:pPr>
      <w:r>
        <w:rPr>
          <w:rFonts w:ascii="Times New Roman"/>
          <w:b w:val="false"/>
          <w:i w:val="false"/>
          <w:color w:val="000000"/>
          <w:sz w:val="28"/>
        </w:rPr>
        <w:t>
      6) социальная помощь и социальное обеспечение:</w:t>
      </w:r>
    </w:p>
    <w:bookmarkEnd w:id="763"/>
    <w:bookmarkStart w:name="z717" w:id="764"/>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bookmarkEnd w:id="764"/>
    <w:bookmarkStart w:name="z718" w:id="765"/>
    <w:p>
      <w:pPr>
        <w:spacing w:after="0"/>
        <w:ind w:left="0"/>
        <w:jc w:val="both"/>
      </w:pPr>
      <w:r>
        <w:rPr>
          <w:rFonts w:ascii="Times New Roman"/>
          <w:b w:val="false"/>
          <w:i w:val="false"/>
          <w:color w:val="000000"/>
          <w:sz w:val="28"/>
        </w:rPr>
        <w:t>
      государственные социальные пособия;</w:t>
      </w:r>
    </w:p>
    <w:bookmarkEnd w:id="765"/>
    <w:bookmarkStart w:name="z719" w:id="766"/>
    <w:p>
      <w:pPr>
        <w:spacing w:after="0"/>
        <w:ind w:left="0"/>
        <w:jc w:val="both"/>
      </w:pPr>
      <w:r>
        <w:rPr>
          <w:rFonts w:ascii="Times New Roman"/>
          <w:b w:val="false"/>
          <w:i w:val="false"/>
          <w:color w:val="000000"/>
          <w:sz w:val="28"/>
        </w:rPr>
        <w:t>
      государственные специальные пособия;</w:t>
      </w:r>
    </w:p>
    <w:bookmarkEnd w:id="766"/>
    <w:bookmarkStart w:name="z720" w:id="767"/>
    <w:p>
      <w:pPr>
        <w:spacing w:after="0"/>
        <w:ind w:left="0"/>
        <w:jc w:val="both"/>
      </w:pPr>
      <w:r>
        <w:rPr>
          <w:rFonts w:ascii="Times New Roman"/>
          <w:b w:val="false"/>
          <w:i w:val="false"/>
          <w:color w:val="000000"/>
          <w:sz w:val="28"/>
        </w:rPr>
        <w:t>
      специальные государственные пособия;</w:t>
      </w:r>
    </w:p>
    <w:bookmarkEnd w:id="767"/>
    <w:bookmarkStart w:name="z721" w:id="768"/>
    <w:p>
      <w:pPr>
        <w:spacing w:after="0"/>
        <w:ind w:left="0"/>
        <w:jc w:val="both"/>
      </w:pPr>
      <w:r>
        <w:rPr>
          <w:rFonts w:ascii="Times New Roman"/>
          <w:b w:val="false"/>
          <w:i w:val="false"/>
          <w:color w:val="000000"/>
          <w:sz w:val="28"/>
        </w:rPr>
        <w:t>
      пособие на погребение пенсионеров, ветеранов Великой Отечественной войны, получателей государственных пособий, установленных законодательными актами Республики Казахстан;</w:t>
      </w:r>
    </w:p>
    <w:bookmarkEnd w:id="768"/>
    <w:bookmarkStart w:name="z722" w:id="769"/>
    <w:p>
      <w:pPr>
        <w:spacing w:after="0"/>
        <w:ind w:left="0"/>
        <w:jc w:val="both"/>
      </w:pPr>
      <w:r>
        <w:rPr>
          <w:rFonts w:ascii="Times New Roman"/>
          <w:b w:val="false"/>
          <w:i w:val="false"/>
          <w:color w:val="000000"/>
          <w:sz w:val="28"/>
        </w:rPr>
        <w:t>
      единовременное государственное пособие, назначаемое и выплачиваемое в связи с рождением ребенка;</w:t>
      </w:r>
    </w:p>
    <w:bookmarkEnd w:id="769"/>
    <w:bookmarkStart w:name="z723" w:id="770"/>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по уходу за ребенком до достижения им возраста одного года;</w:t>
      </w:r>
    </w:p>
    <w:bookmarkEnd w:id="770"/>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матери или отцу, усыновителю (удочерителю), опекуну (попечителю), воспитывающему ребенка-инвалида;</w:t>
      </w:r>
    </w:p>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Start w:name="z724" w:id="771"/>
    <w:p>
      <w:pPr>
        <w:spacing w:after="0"/>
        <w:ind w:left="0"/>
        <w:jc w:val="both"/>
      </w:pPr>
      <w:r>
        <w:rPr>
          <w:rFonts w:ascii="Times New Roman"/>
          <w:b w:val="false"/>
          <w:i w:val="false"/>
          <w:color w:val="000000"/>
          <w:sz w:val="28"/>
        </w:rPr>
        <w:t>
      социальная помощь лицам, проживающим в зонах экологического бедствия, предусмотренная законодательными актами Республики Казахстан;</w:t>
      </w:r>
    </w:p>
    <w:bookmarkEnd w:id="771"/>
    <w:bookmarkStart w:name="z725" w:id="772"/>
    <w:p>
      <w:pPr>
        <w:spacing w:after="0"/>
        <w:ind w:left="0"/>
        <w:jc w:val="both"/>
      </w:pPr>
      <w:r>
        <w:rPr>
          <w:rFonts w:ascii="Times New Roman"/>
          <w:b w:val="false"/>
          <w:i w:val="false"/>
          <w:color w:val="000000"/>
          <w:sz w:val="28"/>
        </w:rPr>
        <w:t>
      социальные выплаты семьям военнослужащих, сотрудников специальных государственных органов, работников правоохранительных органов и органов государственной противопожарной службы, предусмотренные законодательными актами Республики Казахстан;</w:t>
      </w:r>
    </w:p>
    <w:bookmarkEnd w:id="772"/>
    <w:bookmarkStart w:name="z726" w:id="773"/>
    <w:p>
      <w:pPr>
        <w:spacing w:after="0"/>
        <w:ind w:left="0"/>
        <w:jc w:val="both"/>
      </w:pPr>
      <w:r>
        <w:rPr>
          <w:rFonts w:ascii="Times New Roman"/>
          <w:b w:val="false"/>
          <w:i w:val="false"/>
          <w:color w:val="000000"/>
          <w:sz w:val="28"/>
        </w:rPr>
        <w:t>
      социальные выплаты жертвам и пострадавшим от политических репрессий, предусмотренные законодательными актами Республики Казахстан;</w:t>
      </w:r>
    </w:p>
    <w:bookmarkEnd w:id="773"/>
    <w:bookmarkStart w:name="z727" w:id="774"/>
    <w:p>
      <w:pPr>
        <w:spacing w:after="0"/>
        <w:ind w:left="0"/>
        <w:jc w:val="both"/>
      </w:pPr>
      <w:r>
        <w:rPr>
          <w:rFonts w:ascii="Times New Roman"/>
          <w:b w:val="false"/>
          <w:i w:val="false"/>
          <w:color w:val="000000"/>
          <w:sz w:val="28"/>
        </w:rPr>
        <w:t>
      социальные выплаты, являющиеся обязательствами Правительства Республики Казахстан;</w:t>
      </w:r>
    </w:p>
    <w:bookmarkEnd w:id="774"/>
    <w:bookmarkStart w:name="z728" w:id="775"/>
    <w:p>
      <w:pPr>
        <w:spacing w:after="0"/>
        <w:ind w:left="0"/>
        <w:jc w:val="both"/>
      </w:pPr>
      <w:r>
        <w:rPr>
          <w:rFonts w:ascii="Times New Roman"/>
          <w:b w:val="false"/>
          <w:i w:val="false"/>
          <w:color w:val="000000"/>
          <w:sz w:val="28"/>
        </w:rPr>
        <w:t>
      оказание социальной помощи кандасам;</w:t>
      </w:r>
    </w:p>
    <w:bookmarkEnd w:id="775"/>
    <w:p>
      <w:pPr>
        <w:spacing w:after="0"/>
        <w:ind w:left="0"/>
        <w:jc w:val="both"/>
      </w:pPr>
      <w:r>
        <w:rPr>
          <w:rFonts w:ascii="Times New Roman"/>
          <w:b w:val="false"/>
          <w:i w:val="false"/>
          <w:color w:val="000000"/>
          <w:sz w:val="28"/>
        </w:rPr>
        <w:t>
      реализация миграционной политики;</w:t>
      </w:r>
    </w:p>
    <w:bookmarkStart w:name="z3361" w:id="776"/>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776"/>
    <w:bookmarkStart w:name="z729" w:id="777"/>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77"/>
    <w:bookmarkStart w:name="z730" w:id="778"/>
    <w:p>
      <w:pPr>
        <w:spacing w:after="0"/>
        <w:ind w:left="0"/>
        <w:jc w:val="both"/>
      </w:pPr>
      <w:r>
        <w:rPr>
          <w:rFonts w:ascii="Times New Roman"/>
          <w:b w:val="false"/>
          <w:i w:val="false"/>
          <w:color w:val="000000"/>
          <w:sz w:val="28"/>
        </w:rPr>
        <w:t>
      возрождение, сохранение, развитие и распространение казахской национальной культуры и других национальных культур;</w:t>
      </w:r>
    </w:p>
    <w:bookmarkEnd w:id="778"/>
    <w:bookmarkStart w:name="z731" w:id="779"/>
    <w:p>
      <w:pPr>
        <w:spacing w:after="0"/>
        <w:ind w:left="0"/>
        <w:jc w:val="both"/>
      </w:pPr>
      <w:r>
        <w:rPr>
          <w:rFonts w:ascii="Times New Roman"/>
          <w:b w:val="false"/>
          <w:i w:val="false"/>
          <w:color w:val="000000"/>
          <w:sz w:val="28"/>
        </w:rPr>
        <w:t>
      поддержка театрального и музыкального искусства, производства национальных фильмов, музейного дела республиканского значения;</w:t>
      </w:r>
    </w:p>
    <w:bookmarkEnd w:id="779"/>
    <w:bookmarkStart w:name="z732" w:id="780"/>
    <w:p>
      <w:pPr>
        <w:spacing w:after="0"/>
        <w:ind w:left="0"/>
        <w:jc w:val="both"/>
      </w:pPr>
      <w:r>
        <w:rPr>
          <w:rFonts w:ascii="Times New Roman"/>
          <w:b w:val="false"/>
          <w:i w:val="false"/>
          <w:color w:val="000000"/>
          <w:sz w:val="28"/>
        </w:rPr>
        <w:t>
      проведение социально значимых мероприятий республиканского и международного значения в сфере культуры и государственной молодежной политики;</w:t>
      </w:r>
    </w:p>
    <w:bookmarkEnd w:id="780"/>
    <w:bookmarkStart w:name="z733" w:id="781"/>
    <w:p>
      <w:pPr>
        <w:spacing w:after="0"/>
        <w:ind w:left="0"/>
        <w:jc w:val="both"/>
      </w:pPr>
      <w:r>
        <w:rPr>
          <w:rFonts w:ascii="Times New Roman"/>
          <w:b w:val="false"/>
          <w:i w:val="false"/>
          <w:color w:val="000000"/>
          <w:sz w:val="28"/>
        </w:rPr>
        <w:t>
      обеспечение сохранности объектов историко-культурного наследия международного и республиканского значения;</w:t>
      </w:r>
    </w:p>
    <w:bookmarkEnd w:id="781"/>
    <w:bookmarkStart w:name="z734" w:id="782"/>
    <w:p>
      <w:pPr>
        <w:spacing w:after="0"/>
        <w:ind w:left="0"/>
        <w:jc w:val="both"/>
      </w:pPr>
      <w:r>
        <w:rPr>
          <w:rFonts w:ascii="Times New Roman"/>
          <w:b w:val="false"/>
          <w:i w:val="false"/>
          <w:color w:val="000000"/>
          <w:sz w:val="28"/>
        </w:rPr>
        <w:t>
      поддержка развития национальных и массовых видов спорта на республиканском уровне;</w:t>
      </w:r>
    </w:p>
    <w:bookmarkEnd w:id="782"/>
    <w:bookmarkStart w:name="z735" w:id="783"/>
    <w:p>
      <w:pPr>
        <w:spacing w:after="0"/>
        <w:ind w:left="0"/>
        <w:jc w:val="both"/>
      </w:pPr>
      <w:r>
        <w:rPr>
          <w:rFonts w:ascii="Times New Roman"/>
          <w:b w:val="false"/>
          <w:i w:val="false"/>
          <w:color w:val="000000"/>
          <w:sz w:val="28"/>
        </w:rPr>
        <w:t>
      развитие спорта высших достижений;</w:t>
      </w:r>
    </w:p>
    <w:bookmarkEnd w:id="783"/>
    <w:bookmarkStart w:name="z736" w:id="784"/>
    <w:p>
      <w:pPr>
        <w:spacing w:after="0"/>
        <w:ind w:left="0"/>
        <w:jc w:val="both"/>
      </w:pPr>
      <w:r>
        <w:rPr>
          <w:rFonts w:ascii="Times New Roman"/>
          <w:b w:val="false"/>
          <w:i w:val="false"/>
          <w:color w:val="000000"/>
          <w:sz w:val="28"/>
        </w:rPr>
        <w:t>
      подготовка и участие членов сборных команд Республики Казахстан по видам спорта (национальных сборных команд по видам спорта) в международных спортивных соревнованиях;</w:t>
      </w:r>
    </w:p>
    <w:bookmarkEnd w:id="784"/>
    <w:p>
      <w:pPr>
        <w:spacing w:after="0"/>
        <w:ind w:left="0"/>
        <w:jc w:val="both"/>
      </w:pPr>
      <w:r>
        <w:rPr>
          <w:rFonts w:ascii="Times New Roman"/>
          <w:b w:val="false"/>
          <w:i w:val="false"/>
          <w:color w:val="000000"/>
          <w:sz w:val="28"/>
        </w:rPr>
        <w:t>
      функционирование государственных республиканских спортивных организаций;</w:t>
      </w:r>
    </w:p>
    <w:bookmarkStart w:name="z737" w:id="785"/>
    <w:p>
      <w:pPr>
        <w:spacing w:after="0"/>
        <w:ind w:left="0"/>
        <w:jc w:val="both"/>
      </w:pPr>
      <w:r>
        <w:rPr>
          <w:rFonts w:ascii="Times New Roman"/>
          <w:b w:val="false"/>
          <w:i w:val="false"/>
          <w:color w:val="000000"/>
          <w:sz w:val="28"/>
        </w:rPr>
        <w:t>
      подготовка и распространение информации о Казахстане и его туристских возможностях на международном туристском рынке и внутри государства;</w:t>
      </w:r>
    </w:p>
    <w:bookmarkEnd w:id="785"/>
    <w:bookmarkStart w:name="z738" w:id="786"/>
    <w:p>
      <w:pPr>
        <w:spacing w:after="0"/>
        <w:ind w:left="0"/>
        <w:jc w:val="both"/>
      </w:pPr>
      <w:r>
        <w:rPr>
          <w:rFonts w:ascii="Times New Roman"/>
          <w:b w:val="false"/>
          <w:i w:val="false"/>
          <w:color w:val="000000"/>
          <w:sz w:val="28"/>
        </w:rPr>
        <w:t>
      обеспечение сохранности архивного фонда республиканского значения;</w:t>
      </w:r>
    </w:p>
    <w:bookmarkEnd w:id="786"/>
    <w:bookmarkStart w:name="z739" w:id="787"/>
    <w:p>
      <w:pPr>
        <w:spacing w:after="0"/>
        <w:ind w:left="0"/>
        <w:jc w:val="both"/>
      </w:pPr>
      <w:r>
        <w:rPr>
          <w:rFonts w:ascii="Times New Roman"/>
          <w:b w:val="false"/>
          <w:i w:val="false"/>
          <w:color w:val="000000"/>
          <w:sz w:val="28"/>
        </w:rPr>
        <w:t>
      функционирование республиканских библиотек;</w:t>
      </w:r>
    </w:p>
    <w:bookmarkEnd w:id="787"/>
    <w:bookmarkStart w:name="z740" w:id="788"/>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 через средства массовой информации;</w:t>
      </w:r>
    </w:p>
    <w:bookmarkEnd w:id="788"/>
    <w:bookmarkStart w:name="z741" w:id="789"/>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w:t>
      </w:r>
    </w:p>
    <w:bookmarkEnd w:id="789"/>
    <w:bookmarkStart w:name="z2568" w:id="790"/>
    <w:p>
      <w:pPr>
        <w:spacing w:after="0"/>
        <w:ind w:left="0"/>
        <w:jc w:val="both"/>
      </w:pPr>
      <w:r>
        <w:rPr>
          <w:rFonts w:ascii="Times New Roman"/>
          <w:b w:val="false"/>
          <w:i w:val="false"/>
          <w:color w:val="000000"/>
          <w:sz w:val="28"/>
        </w:rPr>
        <w:t>
      распространение телевизионных и радиопрограмм телерадиовещательных организаций посредством спутниковых систем вещания;</w:t>
      </w:r>
    </w:p>
    <w:bookmarkEnd w:id="790"/>
    <w:p>
      <w:pPr>
        <w:spacing w:after="0"/>
        <w:ind w:left="0"/>
        <w:jc w:val="both"/>
      </w:pPr>
      <w:r>
        <w:rPr>
          <w:rFonts w:ascii="Times New Roman"/>
          <w:b w:val="false"/>
          <w:i w:val="false"/>
          <w:color w:val="000000"/>
          <w:sz w:val="28"/>
        </w:rPr>
        <w:t>
      повышение квалификации и переподготовка работников организаций культуры на республиканском уровне;</w:t>
      </w:r>
    </w:p>
    <w:bookmarkStart w:name="z742" w:id="791"/>
    <w:p>
      <w:pPr>
        <w:spacing w:after="0"/>
        <w:ind w:left="0"/>
        <w:jc w:val="both"/>
      </w:pPr>
      <w:r>
        <w:rPr>
          <w:rFonts w:ascii="Times New Roman"/>
          <w:b w:val="false"/>
          <w:i w:val="false"/>
          <w:color w:val="000000"/>
          <w:sz w:val="28"/>
        </w:rPr>
        <w:t>
      8) агропромышленный комплекс, водное, лесное, рыбное хозяйство, особо охраняемые природные территории и охрана окружающей среды, земельные отношения:</w:t>
      </w:r>
    </w:p>
    <w:bookmarkEnd w:id="791"/>
    <w:bookmarkStart w:name="z743" w:id="792"/>
    <w:p>
      <w:pPr>
        <w:spacing w:after="0"/>
        <w:ind w:left="0"/>
        <w:jc w:val="both"/>
      </w:pPr>
      <w:r>
        <w:rPr>
          <w:rFonts w:ascii="Times New Roman"/>
          <w:b w:val="false"/>
          <w:i w:val="false"/>
          <w:color w:val="000000"/>
          <w:sz w:val="28"/>
        </w:rPr>
        <w:t>
      обеспечение охраны и рационального использования водных ресурсов, разработка водохозяйственных балансов, схем комплексного использования и охраны водных ресурсов, прогноз использования и охраны водных ресурсов, обеспечение информационно-аналитической системы использования водных ресурсов;</w:t>
      </w:r>
    </w:p>
    <w:bookmarkEnd w:id="792"/>
    <w:bookmarkStart w:name="z744" w:id="793"/>
    <w:p>
      <w:pPr>
        <w:spacing w:after="0"/>
        <w:ind w:left="0"/>
        <w:jc w:val="both"/>
      </w:pPr>
      <w:r>
        <w:rPr>
          <w:rFonts w:ascii="Times New Roman"/>
          <w:b w:val="false"/>
          <w:i w:val="false"/>
          <w:color w:val="000000"/>
          <w:sz w:val="28"/>
        </w:rPr>
        <w:t>
      ведение государственного учета вод, государственного водного кадастра;</w:t>
      </w:r>
    </w:p>
    <w:bookmarkEnd w:id="793"/>
    <w:bookmarkStart w:name="z745" w:id="794"/>
    <w:p>
      <w:pPr>
        <w:spacing w:after="0"/>
        <w:ind w:left="0"/>
        <w:jc w:val="both"/>
      </w:pPr>
      <w:r>
        <w:rPr>
          <w:rFonts w:ascii="Times New Roman"/>
          <w:b w:val="false"/>
          <w:i w:val="false"/>
          <w:color w:val="000000"/>
          <w:sz w:val="28"/>
        </w:rPr>
        <w:t>
      эксплуатация трансграничных водохозяйственных сооружений и водохозяйственных сооружений республиканского значения, не связанных с подачей воды;</w:t>
      </w:r>
    </w:p>
    <w:bookmarkEnd w:id="794"/>
    <w:bookmarkStart w:name="z746" w:id="795"/>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республиканского значения;</w:t>
      </w:r>
    </w:p>
    <w:bookmarkEnd w:id="795"/>
    <w:bookmarkStart w:name="z747" w:id="796"/>
    <w:p>
      <w:pPr>
        <w:spacing w:after="0"/>
        <w:ind w:left="0"/>
        <w:jc w:val="both"/>
      </w:pPr>
      <w:r>
        <w:rPr>
          <w:rFonts w:ascii="Times New Roman"/>
          <w:b w:val="false"/>
          <w:i w:val="false"/>
          <w:color w:val="000000"/>
          <w:sz w:val="28"/>
        </w:rPr>
        <w:t>
      мониторинг и оценка мелиоративного состояния орошаемых земель;</w:t>
      </w:r>
    </w:p>
    <w:bookmarkEnd w:id="796"/>
    <w:bookmarkStart w:name="z748" w:id="797"/>
    <w:p>
      <w:pPr>
        <w:spacing w:after="0"/>
        <w:ind w:left="0"/>
        <w:jc w:val="both"/>
      </w:pPr>
      <w:r>
        <w:rPr>
          <w:rFonts w:ascii="Times New Roman"/>
          <w:b w:val="false"/>
          <w:i w:val="false"/>
          <w:color w:val="000000"/>
          <w:sz w:val="28"/>
        </w:rPr>
        <w:t>
      ведение государственных учетов лесного фонда, животного мира, особо охраняемых природных территорий республиканского значения, государственных кадастров природных ресурсов, государственный мониторинг лесов и животного мира;</w:t>
      </w:r>
    </w:p>
    <w:bookmarkEnd w:id="797"/>
    <w:bookmarkStart w:name="z749" w:id="798"/>
    <w:p>
      <w:pPr>
        <w:spacing w:after="0"/>
        <w:ind w:left="0"/>
        <w:jc w:val="both"/>
      </w:pPr>
      <w:r>
        <w:rPr>
          <w:rFonts w:ascii="Times New Roman"/>
          <w:b w:val="false"/>
          <w:i w:val="false"/>
          <w:color w:val="000000"/>
          <w:sz w:val="28"/>
        </w:rPr>
        <w:t>
      лесоустройство;</w:t>
      </w:r>
    </w:p>
    <w:bookmarkEnd w:id="798"/>
    <w:bookmarkStart w:name="z750" w:id="799"/>
    <w:p>
      <w:pPr>
        <w:spacing w:after="0"/>
        <w:ind w:left="0"/>
        <w:jc w:val="both"/>
      </w:pPr>
      <w:r>
        <w:rPr>
          <w:rFonts w:ascii="Times New Roman"/>
          <w:b w:val="false"/>
          <w:i w:val="false"/>
          <w:color w:val="000000"/>
          <w:sz w:val="28"/>
        </w:rPr>
        <w:t>
      лесное семеноводство и селекция;</w:t>
      </w:r>
    </w:p>
    <w:bookmarkEnd w:id="799"/>
    <w:bookmarkStart w:name="z751" w:id="800"/>
    <w:p>
      <w:pPr>
        <w:spacing w:after="0"/>
        <w:ind w:left="0"/>
        <w:jc w:val="both"/>
      </w:pPr>
      <w:r>
        <w:rPr>
          <w:rFonts w:ascii="Times New Roman"/>
          <w:b w:val="false"/>
          <w:i w:val="false"/>
          <w:color w:val="000000"/>
          <w:sz w:val="28"/>
        </w:rPr>
        <w:t>
      ведение государственного лесного кадастра, государственных кадастров животного мира, особо охраняемых природных территорий;</w:t>
      </w:r>
    </w:p>
    <w:bookmarkEnd w:id="800"/>
    <w:bookmarkStart w:name="z752" w:id="801"/>
    <w:p>
      <w:pPr>
        <w:spacing w:after="0"/>
        <w:ind w:left="0"/>
        <w:jc w:val="both"/>
      </w:pPr>
      <w:r>
        <w:rPr>
          <w:rFonts w:ascii="Times New Roman"/>
          <w:b w:val="false"/>
          <w:i w:val="false"/>
          <w:color w:val="000000"/>
          <w:sz w:val="28"/>
        </w:rPr>
        <w:t>
      авиационные работы по охране лесов от пожара, защите от вредителей и болезней леса;</w:t>
      </w:r>
    </w:p>
    <w:bookmarkEnd w:id="801"/>
    <w:bookmarkStart w:name="z753" w:id="802"/>
    <w:p>
      <w:pPr>
        <w:spacing w:after="0"/>
        <w:ind w:left="0"/>
        <w:jc w:val="both"/>
      </w:pPr>
      <w:r>
        <w:rPr>
          <w:rFonts w:ascii="Times New Roman"/>
          <w:b w:val="false"/>
          <w:i w:val="false"/>
          <w:color w:val="000000"/>
          <w:sz w:val="28"/>
        </w:rPr>
        <w:t>
      охрана и воспроизводство рыбных ресурсов и других водных животных;</w:t>
      </w:r>
    </w:p>
    <w:bookmarkEnd w:id="802"/>
    <w:bookmarkStart w:name="z754" w:id="803"/>
    <w:p>
      <w:pPr>
        <w:spacing w:after="0"/>
        <w:ind w:left="0"/>
        <w:jc w:val="both"/>
      </w:pPr>
      <w:r>
        <w:rPr>
          <w:rFonts w:ascii="Times New Roman"/>
          <w:b w:val="false"/>
          <w:i w:val="false"/>
          <w:color w:val="000000"/>
          <w:sz w:val="28"/>
        </w:rPr>
        <w:t>
      государственное регулирование рыболовства и охрана рыбных запасов;</w:t>
      </w:r>
    </w:p>
    <w:bookmarkEnd w:id="803"/>
    <w:bookmarkStart w:name="z755" w:id="804"/>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804"/>
    <w:bookmarkStart w:name="z756" w:id="805"/>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805"/>
    <w:bookmarkStart w:name="z757" w:id="806"/>
    <w:p>
      <w:pPr>
        <w:spacing w:after="0"/>
        <w:ind w:left="0"/>
        <w:jc w:val="both"/>
      </w:pPr>
      <w:r>
        <w:rPr>
          <w:rFonts w:ascii="Times New Roman"/>
          <w:b w:val="false"/>
          <w:i w:val="false"/>
          <w:color w:val="000000"/>
          <w:sz w:val="28"/>
        </w:rPr>
        <w:t>
      государственный мониторинг окружающей среды;</w:t>
      </w:r>
    </w:p>
    <w:bookmarkEnd w:id="806"/>
    <w:bookmarkStart w:name="z758" w:id="807"/>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807"/>
    <w:p>
      <w:pPr>
        <w:spacing w:after="0"/>
        <w:ind w:left="0"/>
        <w:jc w:val="both"/>
      </w:pPr>
      <w:r>
        <w:rPr>
          <w:rFonts w:ascii="Times New Roman"/>
          <w:b w:val="false"/>
          <w:i w:val="false"/>
          <w:color w:val="000000"/>
          <w:sz w:val="28"/>
        </w:rPr>
        <w:t>
      проведение государственной экологической экспертизы;</w:t>
      </w:r>
    </w:p>
    <w:p>
      <w:pPr>
        <w:spacing w:after="0"/>
        <w:ind w:left="0"/>
        <w:jc w:val="both"/>
      </w:pPr>
      <w:r>
        <w:rPr>
          <w:rFonts w:ascii="Times New Roman"/>
          <w:b w:val="false"/>
          <w:i w:val="false"/>
          <w:color w:val="000000"/>
          <w:sz w:val="28"/>
        </w:rPr>
        <w:t>
      выдача экологических разрешений;</w:t>
      </w:r>
    </w:p>
    <w:bookmarkStart w:name="z761" w:id="808"/>
    <w:p>
      <w:pPr>
        <w:spacing w:after="0"/>
        <w:ind w:left="0"/>
        <w:jc w:val="both"/>
      </w:pPr>
      <w:r>
        <w:rPr>
          <w:rFonts w:ascii="Times New Roman"/>
          <w:b w:val="false"/>
          <w:i w:val="false"/>
          <w:color w:val="000000"/>
          <w:sz w:val="28"/>
        </w:rPr>
        <w:t>
      гидрометеорологический мониторинг;</w:t>
      </w:r>
    </w:p>
    <w:bookmarkEnd w:id="808"/>
    <w:bookmarkStart w:name="z762" w:id="809"/>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809"/>
    <w:bookmarkStart w:name="z763" w:id="810"/>
    <w:p>
      <w:pPr>
        <w:spacing w:after="0"/>
        <w:ind w:left="0"/>
        <w:jc w:val="both"/>
      </w:pPr>
      <w:r>
        <w:rPr>
          <w:rFonts w:ascii="Times New Roman"/>
          <w:b w:val="false"/>
          <w:i w:val="false"/>
          <w:color w:val="000000"/>
          <w:sz w:val="28"/>
        </w:rPr>
        <w:t>
      ведение государственного земельного кадастра, мониторинга земель;</w:t>
      </w:r>
    </w:p>
    <w:bookmarkEnd w:id="810"/>
    <w:bookmarkStart w:name="z764" w:id="811"/>
    <w:p>
      <w:pPr>
        <w:spacing w:after="0"/>
        <w:ind w:left="0"/>
        <w:jc w:val="both"/>
      </w:pPr>
      <w:r>
        <w:rPr>
          <w:rFonts w:ascii="Times New Roman"/>
          <w:b w:val="false"/>
          <w:i w:val="false"/>
          <w:color w:val="000000"/>
          <w:sz w:val="28"/>
        </w:rPr>
        <w:t>
      топографо-геодезические и картографические работы;</w:t>
      </w:r>
    </w:p>
    <w:bookmarkEnd w:id="811"/>
    <w:bookmarkStart w:name="z765" w:id="812"/>
    <w:p>
      <w:pPr>
        <w:spacing w:after="0"/>
        <w:ind w:left="0"/>
        <w:jc w:val="both"/>
      </w:pPr>
      <w:r>
        <w:rPr>
          <w:rFonts w:ascii="Times New Roman"/>
          <w:b w:val="false"/>
          <w:i w:val="false"/>
          <w:color w:val="000000"/>
          <w:sz w:val="28"/>
        </w:rPr>
        <w:t>
      диагностика заболеваний животных, противоэпизоотия, в том числе закуп, доставка, хранение, применение ветеринарных препаратов, включая запас, а также ликвидация очагов острых инфекционных заболеваний животных, птиц и дезинфекция;</w:t>
      </w:r>
    </w:p>
    <w:bookmarkEnd w:id="812"/>
    <w:bookmarkStart w:name="z767" w:id="813"/>
    <w:p>
      <w:pPr>
        <w:spacing w:after="0"/>
        <w:ind w:left="0"/>
        <w:jc w:val="both"/>
      </w:pPr>
      <w:r>
        <w:rPr>
          <w:rFonts w:ascii="Times New Roman"/>
          <w:b w:val="false"/>
          <w:i w:val="false"/>
          <w:color w:val="000000"/>
          <w:sz w:val="28"/>
        </w:rPr>
        <w:t>
      фитосанитарный мониторинг;</w:t>
      </w:r>
    </w:p>
    <w:bookmarkEnd w:id="813"/>
    <w:bookmarkStart w:name="z768" w:id="814"/>
    <w:p>
      <w:pPr>
        <w:spacing w:after="0"/>
        <w:ind w:left="0"/>
        <w:jc w:val="both"/>
      </w:pPr>
      <w:r>
        <w:rPr>
          <w:rFonts w:ascii="Times New Roman"/>
          <w:b w:val="false"/>
          <w:i w:val="false"/>
          <w:color w:val="000000"/>
          <w:sz w:val="28"/>
        </w:rPr>
        <w:t>
      лабораторная экспертиза подкарантинной продукции и выявление скрытой зараженности в посевном и посадочном материалах;</w:t>
      </w:r>
    </w:p>
    <w:bookmarkEnd w:id="814"/>
    <w:bookmarkStart w:name="z769" w:id="815"/>
    <w:p>
      <w:pPr>
        <w:spacing w:after="0"/>
        <w:ind w:left="0"/>
        <w:jc w:val="both"/>
      </w:pPr>
      <w:r>
        <w:rPr>
          <w:rFonts w:ascii="Times New Roman"/>
          <w:b w:val="false"/>
          <w:i w:val="false"/>
          <w:color w:val="000000"/>
          <w:sz w:val="28"/>
        </w:rPr>
        <w:t>
      выявление, локализация, ликвидация очагов распространения карантинных объектов и чужеродных видов;</w:t>
      </w:r>
    </w:p>
    <w:bookmarkEnd w:id="815"/>
    <w:bookmarkStart w:name="z770" w:id="816"/>
    <w:p>
      <w:pPr>
        <w:spacing w:after="0"/>
        <w:ind w:left="0"/>
        <w:jc w:val="both"/>
      </w:pPr>
      <w:r>
        <w:rPr>
          <w:rFonts w:ascii="Times New Roman"/>
          <w:b w:val="false"/>
          <w:i w:val="false"/>
          <w:color w:val="000000"/>
          <w:sz w:val="28"/>
        </w:rPr>
        <w:t>
      закуп пестицидов, включая запас, услуг, связанных с их доставкой, хранением и применением;</w:t>
      </w:r>
    </w:p>
    <w:bookmarkEnd w:id="816"/>
    <w:bookmarkStart w:name="z772" w:id="817"/>
    <w:p>
      <w:pPr>
        <w:spacing w:after="0"/>
        <w:ind w:left="0"/>
        <w:jc w:val="both"/>
      </w:pPr>
      <w:r>
        <w:rPr>
          <w:rFonts w:ascii="Times New Roman"/>
          <w:b w:val="false"/>
          <w:i w:val="false"/>
          <w:color w:val="000000"/>
          <w:sz w:val="28"/>
        </w:rPr>
        <w:t>
      реализация механизмов стабилизации цен на социально значимые продовольственные товары;</w:t>
      </w:r>
    </w:p>
    <w:bookmarkEnd w:id="817"/>
    <w:bookmarkStart w:name="z773" w:id="818"/>
    <w:p>
      <w:pPr>
        <w:spacing w:after="0"/>
        <w:ind w:left="0"/>
        <w:jc w:val="both"/>
      </w:pPr>
      <w:r>
        <w:rPr>
          <w:rFonts w:ascii="Times New Roman"/>
          <w:b w:val="false"/>
          <w:i w:val="false"/>
          <w:color w:val="000000"/>
          <w:sz w:val="28"/>
        </w:rPr>
        <w:t>
      сортоиспытание, определение сортовых и посевных качеств семенного и посадочного материала;</w:t>
      </w:r>
    </w:p>
    <w:bookmarkEnd w:id="818"/>
    <w:bookmarkStart w:name="z775" w:id="819"/>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819"/>
    <w:bookmarkStart w:name="z776" w:id="820"/>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820"/>
    <w:bookmarkStart w:name="z777" w:id="821"/>
    <w:p>
      <w:pPr>
        <w:spacing w:after="0"/>
        <w:ind w:left="0"/>
        <w:jc w:val="both"/>
      </w:pPr>
      <w:r>
        <w:rPr>
          <w:rFonts w:ascii="Times New Roman"/>
          <w:b w:val="false"/>
          <w:i w:val="false"/>
          <w:color w:val="000000"/>
          <w:sz w:val="28"/>
        </w:rPr>
        <w:t>
      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w:t>
      </w:r>
    </w:p>
    <w:bookmarkEnd w:id="821"/>
    <w:bookmarkStart w:name="z778" w:id="822"/>
    <w:p>
      <w:pPr>
        <w:spacing w:after="0"/>
        <w:ind w:left="0"/>
        <w:jc w:val="both"/>
      </w:pPr>
      <w:r>
        <w:rPr>
          <w:rFonts w:ascii="Times New Roman"/>
          <w:b w:val="false"/>
          <w:i w:val="false"/>
          <w:color w:val="000000"/>
          <w:sz w:val="28"/>
        </w:rPr>
        <w:t>
      организация информационно-маркетинговой системы агропромышленного комплекса;</w:t>
      </w:r>
    </w:p>
    <w:bookmarkEnd w:id="822"/>
    <w:bookmarkStart w:name="z780" w:id="823"/>
    <w:p>
      <w:pPr>
        <w:spacing w:after="0"/>
        <w:ind w:left="0"/>
        <w:jc w:val="both"/>
      </w:pPr>
      <w:r>
        <w:rPr>
          <w:rFonts w:ascii="Times New Roman"/>
          <w:b w:val="false"/>
          <w:i w:val="false"/>
          <w:color w:val="000000"/>
          <w:sz w:val="28"/>
        </w:rPr>
        <w:t>
      развитие систем управления производством сельскохозяйственной продукции;</w:t>
      </w:r>
    </w:p>
    <w:bookmarkEnd w:id="823"/>
    <w:bookmarkStart w:name="z781" w:id="824"/>
    <w:p>
      <w:pPr>
        <w:spacing w:after="0"/>
        <w:ind w:left="0"/>
        <w:jc w:val="both"/>
      </w:pPr>
      <w:r>
        <w:rPr>
          <w:rFonts w:ascii="Times New Roman"/>
          <w:b w:val="false"/>
          <w:i w:val="false"/>
          <w:color w:val="000000"/>
          <w:sz w:val="28"/>
        </w:rPr>
        <w:t>
      поддержка страхования в агропромышленном комплексе;</w:t>
      </w:r>
    </w:p>
    <w:bookmarkEnd w:id="824"/>
    <w:bookmarkStart w:name="z782" w:id="825"/>
    <w:p>
      <w:pPr>
        <w:spacing w:after="0"/>
        <w:ind w:left="0"/>
        <w:jc w:val="both"/>
      </w:pPr>
      <w:r>
        <w:rPr>
          <w:rFonts w:ascii="Times New Roman"/>
          <w:b w:val="false"/>
          <w:i w:val="false"/>
          <w:color w:val="000000"/>
          <w:sz w:val="28"/>
        </w:rPr>
        <w:t>
      сохранение и развитие генофонда высокоценных сортов растений, пород и видов сельскохозяйственных животных, птиц и рыб;</w:t>
      </w:r>
    </w:p>
    <w:bookmarkEnd w:id="825"/>
    <w:bookmarkStart w:name="z783" w:id="826"/>
    <w:p>
      <w:pPr>
        <w:spacing w:after="0"/>
        <w:ind w:left="0"/>
        <w:jc w:val="both"/>
      </w:pPr>
      <w:r>
        <w:rPr>
          <w:rFonts w:ascii="Times New Roman"/>
          <w:b w:val="false"/>
          <w:i w:val="false"/>
          <w:color w:val="000000"/>
          <w:sz w:val="28"/>
        </w:rPr>
        <w:t>
      проведение мероприятий по мелиоративному улучшению орошаемых земель;</w:t>
      </w:r>
    </w:p>
    <w:bookmarkEnd w:id="826"/>
    <w:bookmarkStart w:name="z3319" w:id="827"/>
    <w:p>
      <w:pPr>
        <w:spacing w:after="0"/>
        <w:ind w:left="0"/>
        <w:jc w:val="both"/>
      </w:pPr>
      <w:r>
        <w:rPr>
          <w:rFonts w:ascii="Times New Roman"/>
          <w:b w:val="false"/>
          <w:i w:val="false"/>
          <w:color w:val="000000"/>
          <w:sz w:val="28"/>
        </w:rPr>
        <w:t>
      субсидирование агропромышленного комплекса по направлениям в соответствии с законами Республики Казахстан;</w:t>
      </w:r>
    </w:p>
    <w:bookmarkEnd w:id="827"/>
    <w:bookmarkStart w:name="z784" w:id="828"/>
    <w:p>
      <w:pPr>
        <w:spacing w:after="0"/>
        <w:ind w:left="0"/>
        <w:jc w:val="both"/>
      </w:pPr>
      <w:r>
        <w:rPr>
          <w:rFonts w:ascii="Times New Roman"/>
          <w:b w:val="false"/>
          <w:i w:val="false"/>
          <w:color w:val="000000"/>
          <w:sz w:val="28"/>
        </w:rPr>
        <w:t>
      9) промышленность, недропользование, архитектурная, градостроительная и строительная деятельность:</w:t>
      </w:r>
    </w:p>
    <w:bookmarkEnd w:id="828"/>
    <w:bookmarkStart w:name="z786" w:id="829"/>
    <w:p>
      <w:pPr>
        <w:spacing w:after="0"/>
        <w:ind w:left="0"/>
        <w:jc w:val="both"/>
      </w:pPr>
      <w:r>
        <w:rPr>
          <w:rFonts w:ascii="Times New Roman"/>
          <w:b w:val="false"/>
          <w:i w:val="false"/>
          <w:color w:val="000000"/>
          <w:sz w:val="28"/>
        </w:rPr>
        <w:t>
      реализация государственной промышленной политики;</w:t>
      </w:r>
    </w:p>
    <w:bookmarkEnd w:id="829"/>
    <w:bookmarkStart w:name="z787" w:id="830"/>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830"/>
    <w:bookmarkStart w:name="z789" w:id="831"/>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831"/>
    <w:bookmarkStart w:name="z790" w:id="832"/>
    <w:p>
      <w:pPr>
        <w:spacing w:after="0"/>
        <w:ind w:left="0"/>
        <w:jc w:val="both"/>
      </w:pPr>
      <w:r>
        <w:rPr>
          <w:rFonts w:ascii="Times New Roman"/>
          <w:b w:val="false"/>
          <w:i w:val="false"/>
          <w:color w:val="000000"/>
          <w:sz w:val="28"/>
        </w:rPr>
        <w:t>
      государственное геологическое изучение;</w:t>
      </w:r>
    </w:p>
    <w:bookmarkEnd w:id="832"/>
    <w:bookmarkStart w:name="z791" w:id="833"/>
    <w:p>
      <w:pPr>
        <w:spacing w:after="0"/>
        <w:ind w:left="0"/>
        <w:jc w:val="both"/>
      </w:pPr>
      <w:r>
        <w:rPr>
          <w:rFonts w:ascii="Times New Roman"/>
          <w:b w:val="false"/>
          <w:i w:val="false"/>
          <w:color w:val="000000"/>
          <w:sz w:val="28"/>
        </w:rPr>
        <w:t>
      формирование геологической информации;</w:t>
      </w:r>
    </w:p>
    <w:bookmarkEnd w:id="833"/>
    <w:bookmarkStart w:name="z792" w:id="834"/>
    <w:p>
      <w:pPr>
        <w:spacing w:after="0"/>
        <w:ind w:left="0"/>
        <w:jc w:val="both"/>
      </w:pPr>
      <w:r>
        <w:rPr>
          <w:rFonts w:ascii="Times New Roman"/>
          <w:b w:val="false"/>
          <w:i w:val="false"/>
          <w:color w:val="000000"/>
          <w:sz w:val="28"/>
        </w:rPr>
        <w:t>
      закрытие и ликвидация рудников и шахт, захоронение техногенных отходов;</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ведение государственного градостроительного кадастра;</w:t>
      </w:r>
    </w:p>
    <w:bookmarkStart w:name="z794" w:id="835"/>
    <w:p>
      <w:pPr>
        <w:spacing w:after="0"/>
        <w:ind w:left="0"/>
        <w:jc w:val="both"/>
      </w:pPr>
      <w:r>
        <w:rPr>
          <w:rFonts w:ascii="Times New Roman"/>
          <w:b w:val="false"/>
          <w:i w:val="false"/>
          <w:color w:val="000000"/>
          <w:sz w:val="28"/>
        </w:rPr>
        <w:t>
      приобретение и разработка строительных норм и стандартов;</w:t>
      </w:r>
    </w:p>
    <w:bookmarkEnd w:id="835"/>
    <w:bookmarkStart w:name="z785" w:id="836"/>
    <w:p>
      <w:pPr>
        <w:spacing w:after="0"/>
        <w:ind w:left="0"/>
        <w:jc w:val="both"/>
      </w:pPr>
      <w:r>
        <w:rPr>
          <w:rFonts w:ascii="Times New Roman"/>
          <w:b w:val="false"/>
          <w:i w:val="false"/>
          <w:color w:val="000000"/>
          <w:sz w:val="28"/>
        </w:rPr>
        <w:t>
      контроль в сфере архитектурной, градостроительной и строительной деятельности;</w:t>
      </w:r>
    </w:p>
    <w:bookmarkEnd w:id="836"/>
    <w:bookmarkStart w:name="z2791" w:id="837"/>
    <w:p>
      <w:pPr>
        <w:spacing w:after="0"/>
        <w:ind w:left="0"/>
        <w:jc w:val="both"/>
      </w:pPr>
      <w:r>
        <w:rPr>
          <w:rFonts w:ascii="Times New Roman"/>
          <w:b w:val="false"/>
          <w:i w:val="false"/>
          <w:color w:val="000000"/>
          <w:sz w:val="28"/>
        </w:rPr>
        <w:t>
      9-1) энергосбережение и повышение энергоэффективности:</w:t>
      </w:r>
    </w:p>
    <w:bookmarkEnd w:id="837"/>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республиканском уровне;</w:t>
      </w:r>
    </w:p>
    <w:bookmarkStart w:name="z795" w:id="838"/>
    <w:p>
      <w:pPr>
        <w:spacing w:after="0"/>
        <w:ind w:left="0"/>
        <w:jc w:val="both"/>
      </w:pPr>
      <w:r>
        <w:rPr>
          <w:rFonts w:ascii="Times New Roman"/>
          <w:b w:val="false"/>
          <w:i w:val="false"/>
          <w:color w:val="000000"/>
          <w:sz w:val="28"/>
        </w:rPr>
        <w:t>
      10) транспорт и коммуникации:</w:t>
      </w:r>
    </w:p>
    <w:bookmarkEnd w:id="838"/>
    <w:bookmarkStart w:name="z796" w:id="839"/>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международного и республиканского значения, а также технических средств регулирования дорожного движения на них, за исключением текущего ремонта и содержания платных автомобильных дорог (участков), а также содержания программно-аппаратного комплекса взимания платы за проезд;</w:t>
      </w:r>
    </w:p>
    <w:bookmarkEnd w:id="839"/>
    <w:bookmarkStart w:name="z797" w:id="840"/>
    <w:p>
      <w:pPr>
        <w:spacing w:after="0"/>
        <w:ind w:left="0"/>
        <w:jc w:val="both"/>
      </w:pPr>
      <w:r>
        <w:rPr>
          <w:rFonts w:ascii="Times New Roman"/>
          <w:b w:val="false"/>
          <w:i w:val="false"/>
          <w:color w:val="000000"/>
          <w:sz w:val="28"/>
        </w:rPr>
        <w:t>
      организация и регулирование деятельности водного транспорта;</w:t>
      </w:r>
    </w:p>
    <w:bookmarkEnd w:id="840"/>
    <w:bookmarkStart w:name="z798" w:id="841"/>
    <w:p>
      <w:pPr>
        <w:spacing w:after="0"/>
        <w:ind w:left="0"/>
        <w:jc w:val="both"/>
      </w:pPr>
      <w:r>
        <w:rPr>
          <w:rFonts w:ascii="Times New Roman"/>
          <w:b w:val="false"/>
          <w:i w:val="false"/>
          <w:color w:val="000000"/>
          <w:sz w:val="28"/>
        </w:rPr>
        <w:t>
      содержание судоходных путей, шлюзов и обеспечение безопасности судоходства и мореплавания;</w:t>
      </w:r>
    </w:p>
    <w:bookmarkEnd w:id="841"/>
    <w:bookmarkStart w:name="z799" w:id="842"/>
    <w:p>
      <w:pPr>
        <w:spacing w:after="0"/>
        <w:ind w:left="0"/>
        <w:jc w:val="both"/>
      </w:pPr>
      <w:r>
        <w:rPr>
          <w:rFonts w:ascii="Times New Roman"/>
          <w:b w:val="false"/>
          <w:i w:val="false"/>
          <w:color w:val="000000"/>
          <w:sz w:val="28"/>
        </w:rPr>
        <w:t>
      навигационно-гидрографическое обеспечение морских путей;</w:t>
      </w:r>
    </w:p>
    <w:bookmarkEnd w:id="842"/>
    <w:bookmarkStart w:name="z800" w:id="843"/>
    <w:p>
      <w:pPr>
        <w:spacing w:after="0"/>
        <w:ind w:left="0"/>
        <w:jc w:val="both"/>
      </w:pPr>
      <w:r>
        <w:rPr>
          <w:rFonts w:ascii="Times New Roman"/>
          <w:b w:val="false"/>
          <w:i w:val="false"/>
          <w:color w:val="000000"/>
          <w:sz w:val="28"/>
        </w:rPr>
        <w:t>
      государственное регулирование воздушного и водного транспорта;</w:t>
      </w:r>
    </w:p>
    <w:bookmarkEnd w:id="843"/>
    <w:bookmarkStart w:name="z801" w:id="844"/>
    <w:p>
      <w:pPr>
        <w:spacing w:after="0"/>
        <w:ind w:left="0"/>
        <w:jc w:val="both"/>
      </w:pPr>
      <w:r>
        <w:rPr>
          <w:rFonts w:ascii="Times New Roman"/>
          <w:b w:val="false"/>
          <w:i w:val="false"/>
          <w:color w:val="000000"/>
          <w:sz w:val="28"/>
        </w:rPr>
        <w:t>
      организация пассажирских перевозок по социально значимым межобластным сообщениям;</w:t>
      </w:r>
    </w:p>
    <w:bookmarkEnd w:id="844"/>
    <w:bookmarkStart w:name="z3359" w:id="845"/>
    <w:p>
      <w:pPr>
        <w:spacing w:after="0"/>
        <w:ind w:left="0"/>
        <w:jc w:val="both"/>
      </w:pPr>
      <w:r>
        <w:rPr>
          <w:rFonts w:ascii="Times New Roman"/>
          <w:b w:val="false"/>
          <w:i w:val="false"/>
          <w:color w:val="000000"/>
          <w:sz w:val="28"/>
        </w:rPr>
        <w:t>
      организация пассажирских перевозок по приоритетным международным авиамаршрутам;</w:t>
      </w:r>
    </w:p>
    <w:bookmarkEnd w:id="845"/>
    <w:bookmarkStart w:name="z802" w:id="846"/>
    <w:p>
      <w:pPr>
        <w:spacing w:after="0"/>
        <w:ind w:left="0"/>
        <w:jc w:val="both"/>
      </w:pPr>
      <w:r>
        <w:rPr>
          <w:rFonts w:ascii="Times New Roman"/>
          <w:b w:val="false"/>
          <w:i w:val="false"/>
          <w:color w:val="000000"/>
          <w:sz w:val="28"/>
        </w:rPr>
        <w:t>
      развитие магистральных железнодорожных путей;</w:t>
      </w:r>
    </w:p>
    <w:bookmarkEnd w:id="846"/>
    <w:bookmarkStart w:name="z803" w:id="847"/>
    <w:p>
      <w:pPr>
        <w:spacing w:after="0"/>
        <w:ind w:left="0"/>
        <w:jc w:val="both"/>
      </w:pPr>
      <w:r>
        <w:rPr>
          <w:rFonts w:ascii="Times New Roman"/>
          <w:b w:val="false"/>
          <w:i w:val="false"/>
          <w:color w:val="000000"/>
          <w:sz w:val="28"/>
        </w:rPr>
        <w:t>
      аэрокосмическая деятельность;</w:t>
      </w:r>
    </w:p>
    <w:bookmarkEnd w:id="847"/>
    <w:bookmarkStart w:name="z804" w:id="848"/>
    <w:p>
      <w:pPr>
        <w:spacing w:after="0"/>
        <w:ind w:left="0"/>
        <w:jc w:val="both"/>
      </w:pPr>
      <w:r>
        <w:rPr>
          <w:rFonts w:ascii="Times New Roman"/>
          <w:b w:val="false"/>
          <w:i w:val="false"/>
          <w:color w:val="000000"/>
          <w:sz w:val="28"/>
        </w:rPr>
        <w:t>
      мониторинг радиочастотного спектра и радиоэлектронных средств;</w:t>
      </w:r>
    </w:p>
    <w:bookmarkEnd w:id="848"/>
    <w:bookmarkStart w:name="z805" w:id="849"/>
    <w:p>
      <w:pPr>
        <w:spacing w:after="0"/>
        <w:ind w:left="0"/>
        <w:jc w:val="both"/>
      </w:pPr>
      <w:r>
        <w:rPr>
          <w:rFonts w:ascii="Times New Roman"/>
          <w:b w:val="false"/>
          <w:i w:val="false"/>
          <w:color w:val="000000"/>
          <w:sz w:val="28"/>
        </w:rPr>
        <w:t>
      11) регулирование экономической деятельности:</w:t>
      </w:r>
    </w:p>
    <w:bookmarkEnd w:id="849"/>
    <w:bookmarkStart w:name="z806" w:id="850"/>
    <w:p>
      <w:pPr>
        <w:spacing w:after="0"/>
        <w:ind w:left="0"/>
        <w:jc w:val="both"/>
      </w:pPr>
      <w:r>
        <w:rPr>
          <w:rFonts w:ascii="Times New Roman"/>
          <w:b w:val="false"/>
          <w:i w:val="false"/>
          <w:color w:val="000000"/>
          <w:sz w:val="28"/>
        </w:rPr>
        <w:t>
      стандартизация, метрология и сертификация;</w:t>
      </w:r>
    </w:p>
    <w:bookmarkEnd w:id="850"/>
    <w:bookmarkStart w:name="z807" w:id="851"/>
    <w:p>
      <w:pPr>
        <w:spacing w:after="0"/>
        <w:ind w:left="0"/>
        <w:jc w:val="both"/>
      </w:pPr>
      <w:r>
        <w:rPr>
          <w:rFonts w:ascii="Times New Roman"/>
          <w:b w:val="false"/>
          <w:i w:val="false"/>
          <w:color w:val="000000"/>
          <w:sz w:val="28"/>
        </w:rPr>
        <w:t>
      регистрация и защита патентов, товарных знаков;</w:t>
      </w:r>
    </w:p>
    <w:bookmarkEnd w:id="851"/>
    <w:bookmarkStart w:name="z808" w:id="852"/>
    <w:p>
      <w:pPr>
        <w:spacing w:after="0"/>
        <w:ind w:left="0"/>
        <w:jc w:val="both"/>
      </w:pPr>
      <w:r>
        <w:rPr>
          <w:rFonts w:ascii="Times New Roman"/>
          <w:b w:val="false"/>
          <w:i w:val="false"/>
          <w:color w:val="000000"/>
          <w:sz w:val="28"/>
        </w:rPr>
        <w:t>
      государственная инновационная политика;</w:t>
      </w:r>
    </w:p>
    <w:bookmarkEnd w:id="852"/>
    <w:bookmarkStart w:name="z809" w:id="853"/>
    <w:p>
      <w:pPr>
        <w:spacing w:after="0"/>
        <w:ind w:left="0"/>
        <w:jc w:val="both"/>
      </w:pPr>
      <w:r>
        <w:rPr>
          <w:rFonts w:ascii="Times New Roman"/>
          <w:b w:val="false"/>
          <w:i w:val="false"/>
          <w:color w:val="000000"/>
          <w:sz w:val="28"/>
        </w:rPr>
        <w:t>
      государственный экспортный и импортный контроль;</w:t>
      </w:r>
    </w:p>
    <w:bookmarkEnd w:id="853"/>
    <w:bookmarkStart w:name="z810" w:id="854"/>
    <w:p>
      <w:pPr>
        <w:spacing w:after="0"/>
        <w:ind w:left="0"/>
        <w:jc w:val="both"/>
      </w:pPr>
      <w:r>
        <w:rPr>
          <w:rFonts w:ascii="Times New Roman"/>
          <w:b w:val="false"/>
          <w:i w:val="false"/>
          <w:color w:val="000000"/>
          <w:sz w:val="28"/>
        </w:rPr>
        <w:t>
      торговое и антидемпинговое регулирование;</w:t>
      </w:r>
    </w:p>
    <w:bookmarkEnd w:id="854"/>
    <w:bookmarkStart w:name="z811" w:id="855"/>
    <w:p>
      <w:pPr>
        <w:spacing w:after="0"/>
        <w:ind w:left="0"/>
        <w:jc w:val="both"/>
      </w:pPr>
      <w:r>
        <w:rPr>
          <w:rFonts w:ascii="Times New Roman"/>
          <w:b w:val="false"/>
          <w:i w:val="false"/>
          <w:color w:val="000000"/>
          <w:sz w:val="28"/>
        </w:rPr>
        <w:t>
      развитие и защита конкуренции;</w:t>
      </w:r>
    </w:p>
    <w:bookmarkEnd w:id="855"/>
    <w:bookmarkStart w:name="z812" w:id="856"/>
    <w:p>
      <w:pPr>
        <w:spacing w:after="0"/>
        <w:ind w:left="0"/>
        <w:jc w:val="both"/>
      </w:pPr>
      <w:r>
        <w:rPr>
          <w:rFonts w:ascii="Times New Roman"/>
          <w:b w:val="false"/>
          <w:i w:val="false"/>
          <w:color w:val="000000"/>
          <w:sz w:val="28"/>
        </w:rPr>
        <w:t>
      государственное регулирование цен и естественных монополий;</w:t>
      </w:r>
    </w:p>
    <w:bookmarkEnd w:id="856"/>
    <w:bookmarkStart w:name="z813" w:id="857"/>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857"/>
    <w:bookmarkStart w:name="z3572" w:id="858"/>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858"/>
    <w:bookmarkStart w:name="z2724" w:id="859"/>
    <w:p>
      <w:pPr>
        <w:spacing w:after="0"/>
        <w:ind w:left="0"/>
        <w:jc w:val="both"/>
      </w:pPr>
      <w:r>
        <w:rPr>
          <w:rFonts w:ascii="Times New Roman"/>
          <w:b w:val="false"/>
          <w:i w:val="false"/>
          <w:color w:val="000000"/>
          <w:sz w:val="28"/>
        </w:rPr>
        <w:t>
      11-1) жилищно-коммунальное хозяйство:</w:t>
      </w:r>
    </w:p>
    <w:bookmarkEnd w:id="859"/>
    <w:p>
      <w:pPr>
        <w:spacing w:after="0"/>
        <w:ind w:left="0"/>
        <w:jc w:val="both"/>
      </w:pPr>
      <w:r>
        <w:rPr>
          <w:rFonts w:ascii="Times New Roman"/>
          <w:b w:val="false"/>
          <w:i w:val="false"/>
          <w:color w:val="000000"/>
          <w:sz w:val="28"/>
        </w:rPr>
        <w:t>
      приобретение, разработка и совершенствование нормативно-технической документации;</w:t>
      </w:r>
    </w:p>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находящихся в пределах населенных пунктов, а также благоустройство населенных пунктов;</w:t>
      </w:r>
    </w:p>
    <w:p>
      <w:pPr>
        <w:spacing w:after="0"/>
        <w:ind w:left="0"/>
        <w:jc w:val="both"/>
      </w:pPr>
      <w:r>
        <w:rPr>
          <w:rFonts w:ascii="Times New Roman"/>
          <w:b w:val="false"/>
          <w:i w:val="false"/>
          <w:color w:val="000000"/>
          <w:sz w:val="28"/>
        </w:rPr>
        <w:t>
      регулирование сферы обращения с коммунальными отходами;</w:t>
      </w:r>
    </w:p>
    <w:p>
      <w:pPr>
        <w:spacing w:after="0"/>
        <w:ind w:left="0"/>
        <w:jc w:val="both"/>
      </w:pPr>
      <w:r>
        <w:rPr>
          <w:rFonts w:ascii="Times New Roman"/>
          <w:b w:val="false"/>
          <w:i w:val="false"/>
          <w:color w:val="000000"/>
          <w:sz w:val="28"/>
        </w:rPr>
        <w:t xml:space="preserve">
      проведение прикладных научно-исследовательских и опытно-конструкторских работ; </w:t>
      </w:r>
    </w:p>
    <w:p>
      <w:pPr>
        <w:spacing w:after="0"/>
        <w:ind w:left="0"/>
        <w:jc w:val="both"/>
      </w:pPr>
      <w:r>
        <w:rPr>
          <w:rFonts w:ascii="Times New Roman"/>
          <w:b w:val="false"/>
          <w:i w:val="false"/>
          <w:color w:val="000000"/>
          <w:sz w:val="28"/>
        </w:rPr>
        <w:t>
      кадровое и информационно-аналитическое обеспечение;</w:t>
      </w:r>
    </w:p>
    <w:p>
      <w:pPr>
        <w:spacing w:after="0"/>
        <w:ind w:left="0"/>
        <w:jc w:val="both"/>
      </w:pPr>
      <w:r>
        <w:rPr>
          <w:rFonts w:ascii="Times New Roman"/>
          <w:b w:val="false"/>
          <w:i w:val="false"/>
          <w:color w:val="000000"/>
          <w:sz w:val="28"/>
        </w:rPr>
        <w:t xml:space="preserve">
      централизованная разработка уполномоченным органом в области коммунального хозяйства технико-экономических обоснований, обоснования инвестиций модернизации и развития инженерно-коммуникационной инфраструктуры населенных пунктов; </w:t>
      </w:r>
    </w:p>
    <w:p>
      <w:pPr>
        <w:spacing w:after="0"/>
        <w:ind w:left="0"/>
        <w:jc w:val="both"/>
      </w:pPr>
      <w:r>
        <w:rPr>
          <w:rFonts w:ascii="Times New Roman"/>
          <w:b w:val="false"/>
          <w:i w:val="false"/>
          <w:color w:val="000000"/>
          <w:sz w:val="28"/>
        </w:rPr>
        <w:t>
      проведение обследования и оценки технического состояния объектов сферы жилищно-коммунального хозяйства;</w:t>
      </w:r>
    </w:p>
    <w:p>
      <w:pPr>
        <w:spacing w:after="0"/>
        <w:ind w:left="0"/>
        <w:jc w:val="both"/>
      </w:pPr>
      <w:r>
        <w:rPr>
          <w:rFonts w:ascii="Times New Roman"/>
          <w:b w:val="false"/>
          <w:i w:val="false"/>
          <w:color w:val="000000"/>
          <w:sz w:val="28"/>
        </w:rPr>
        <w:t>
      создание информационной системы для мониторинга и контроля жилищно-коммунального хозяйства;</w:t>
      </w:r>
    </w:p>
    <w:p>
      <w:pPr>
        <w:spacing w:after="0"/>
        <w:ind w:left="0"/>
        <w:jc w:val="both"/>
      </w:pPr>
      <w:r>
        <w:rPr>
          <w:rFonts w:ascii="Times New Roman"/>
          <w:b w:val="false"/>
          <w:i w:val="false"/>
          <w:color w:val="000000"/>
          <w:sz w:val="28"/>
        </w:rPr>
        <w:t>
      проведение мероприятий по энерго- и ресурсосбережению;</w:t>
      </w:r>
    </w:p>
    <w:bookmarkStart w:name="z814" w:id="860"/>
    <w:p>
      <w:pPr>
        <w:spacing w:after="0"/>
        <w:ind w:left="0"/>
        <w:jc w:val="both"/>
      </w:pPr>
      <w:r>
        <w:rPr>
          <w:rFonts w:ascii="Times New Roman"/>
          <w:b w:val="false"/>
          <w:i w:val="false"/>
          <w:color w:val="000000"/>
          <w:sz w:val="28"/>
        </w:rPr>
        <w:t>
      12) прочие направления:</w:t>
      </w:r>
    </w:p>
    <w:bookmarkEnd w:id="860"/>
    <w:bookmarkStart w:name="z815" w:id="861"/>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861"/>
    <w:bookmarkStart w:name="z816" w:id="862"/>
    <w:p>
      <w:pPr>
        <w:spacing w:after="0"/>
        <w:ind w:left="0"/>
        <w:jc w:val="both"/>
      </w:pPr>
      <w:r>
        <w:rPr>
          <w:rFonts w:ascii="Times New Roman"/>
          <w:b w:val="false"/>
          <w:i w:val="false"/>
          <w:color w:val="000000"/>
          <w:sz w:val="28"/>
        </w:rPr>
        <w:t>
      обслуживание и погашение правительственного долга;</w:t>
      </w:r>
    </w:p>
    <w:bookmarkEnd w:id="862"/>
    <w:bookmarkStart w:name="z817" w:id="863"/>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863"/>
    <w:bookmarkStart w:name="z3265" w:id="864"/>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864"/>
    <w:bookmarkStart w:name="z818" w:id="865"/>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865"/>
    <w:bookmarkStart w:name="z819" w:id="866"/>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866"/>
    <w:bookmarkStart w:name="z820" w:id="867"/>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bookmarkEnd w:id="867"/>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p>
      <w:pPr>
        <w:spacing w:after="0"/>
        <w:ind w:left="0"/>
        <w:jc w:val="both"/>
      </w:pPr>
      <w:r>
        <w:rPr>
          <w:rFonts w:ascii="Times New Roman"/>
          <w:b w:val="false"/>
          <w:i w:val="false"/>
          <w:color w:val="000000"/>
          <w:sz w:val="28"/>
        </w:rPr>
        <w:t>
      исполнение обязательств государства по выплатам, непередаваемым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p>
      <w:pPr>
        <w:spacing w:after="0"/>
        <w:ind w:left="0"/>
        <w:jc w:val="both"/>
      </w:pPr>
      <w:r>
        <w:rPr>
          <w:rFonts w:ascii="Times New Roman"/>
          <w:b w:val="false"/>
          <w:i w:val="false"/>
          <w:color w:val="000000"/>
          <w:sz w:val="28"/>
        </w:rPr>
        <w:t>
      расходы на досрочное погашение правительственного долга, в том числе покупку выпущенных государственных ценных бумаг.</w:t>
      </w:r>
    </w:p>
    <w:bookmarkStart w:name="z821" w:id="868"/>
    <w:p>
      <w:pPr>
        <w:spacing w:after="0"/>
        <w:ind w:left="0"/>
        <w:jc w:val="both"/>
      </w:pPr>
      <w:r>
        <w:rPr>
          <w:rFonts w:ascii="Times New Roman"/>
          <w:b w:val="false"/>
          <w:i w:val="false"/>
          <w:color w:val="000000"/>
          <w:sz w:val="28"/>
        </w:rPr>
        <w:t>
      2. Из республиканского бюджета также финансируются расходы на:</w:t>
      </w:r>
    </w:p>
    <w:bookmarkEnd w:id="868"/>
    <w:bookmarkStart w:name="z822" w:id="869"/>
    <w:p>
      <w:pPr>
        <w:spacing w:after="0"/>
        <w:ind w:left="0"/>
        <w:jc w:val="both"/>
      </w:pPr>
      <w:r>
        <w:rPr>
          <w:rFonts w:ascii="Times New Roman"/>
          <w:b w:val="false"/>
          <w:i w:val="false"/>
          <w:color w:val="000000"/>
          <w:sz w:val="28"/>
        </w:rPr>
        <w:t>
      1) капитальные расходы центральных государственных органов и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869"/>
    <w:bookmarkStart w:name="z823" w:id="870"/>
    <w:p>
      <w:pPr>
        <w:spacing w:after="0"/>
        <w:ind w:left="0"/>
        <w:jc w:val="both"/>
      </w:pPr>
      <w:r>
        <w:rPr>
          <w:rFonts w:ascii="Times New Roman"/>
          <w:b w:val="false"/>
          <w:i w:val="false"/>
          <w:color w:val="000000"/>
          <w:sz w:val="28"/>
        </w:rPr>
        <w:t xml:space="preserve">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международное сотрудничество, прикладные научные исследования, аналитические и социологические исследования и нормативно-методическое обеспечение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70"/>
    <w:bookmarkStart w:name="z824" w:id="871"/>
    <w:p>
      <w:pPr>
        <w:spacing w:after="0"/>
        <w:ind w:left="0"/>
        <w:jc w:val="both"/>
      </w:pPr>
      <w:r>
        <w:rPr>
          <w:rFonts w:ascii="Times New Roman"/>
          <w:b w:val="false"/>
          <w:i w:val="false"/>
          <w:color w:val="000000"/>
          <w:sz w:val="28"/>
        </w:rPr>
        <w:t>
      3) иные государственные услуги и направления деятельности центральных государственных органов, предусмотренные законодательными актами Республики Казахстан.</w:t>
      </w:r>
    </w:p>
    <w:bookmarkEnd w:id="871"/>
    <w:bookmarkStart w:name="z825" w:id="872"/>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w:t>
      </w:r>
    </w:p>
    <w:bookmarkEnd w:id="872"/>
    <w:bookmarkStart w:name="z826" w:id="873"/>
    <w:p>
      <w:pPr>
        <w:spacing w:after="0"/>
        <w:ind w:left="0"/>
        <w:jc w:val="both"/>
      </w:pPr>
      <w:r>
        <w:rPr>
          <w:rFonts w:ascii="Times New Roman"/>
          <w:b w:val="false"/>
          <w:i w:val="false"/>
          <w:color w:val="000000"/>
          <w:sz w:val="28"/>
        </w:rPr>
        <w:t>
      4. Расходы центральных государственных органов и их территориальных подразделений,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873"/>
    <w:p>
      <w:pPr>
        <w:spacing w:after="0"/>
        <w:ind w:left="0"/>
        <w:jc w:val="both"/>
      </w:pPr>
      <w:r>
        <w:rPr>
          <w:rFonts w:ascii="Times New Roman"/>
          <w:b w:val="false"/>
          <w:i w:val="false"/>
          <w:color w:val="000000"/>
          <w:sz w:val="28"/>
        </w:rPr>
        <w:t>
      При сокращении руководителем численности работников государственных органов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w:t>
      </w:r>
    </w:p>
    <w:bookmarkStart w:name="z3380" w:id="874"/>
    <w:p>
      <w:pPr>
        <w:spacing w:after="0"/>
        <w:ind w:left="0"/>
        <w:jc w:val="both"/>
      </w:pPr>
      <w:r>
        <w:rPr>
          <w:rFonts w:ascii="Times New Roman"/>
          <w:b w:val="false"/>
          <w:i w:val="false"/>
          <w:color w:val="000000"/>
          <w:sz w:val="28"/>
        </w:rPr>
        <w:t>
      При сокращении лимитов штатной численности государственного органа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02.12.2009 </w:t>
      </w:r>
      <w:r>
        <w:rPr>
          <w:rFonts w:ascii="Times New Roman"/>
          <w:b w:val="false"/>
          <w:i w:val="false"/>
          <w:color w:val="000000"/>
          <w:sz w:val="28"/>
        </w:rPr>
        <w:t>№ 212-IV</w:t>
      </w:r>
      <w:r>
        <w:rPr>
          <w:rFonts w:ascii="Times New Roman"/>
          <w:b w:val="false"/>
          <w:i w:val="false"/>
          <w:color w:val="ff0000"/>
          <w:sz w:val="28"/>
        </w:rPr>
        <w:t xml:space="preserve"> (вводятся в действие с 05.12.2009); от 19.03.2010 </w:t>
      </w:r>
      <w:r>
        <w:rPr>
          <w:rFonts w:ascii="Times New Roman"/>
          <w:b w:val="false"/>
          <w:i w:val="false"/>
          <w:color w:val="000000"/>
          <w:sz w:val="28"/>
        </w:rPr>
        <w:t>№ 258-IV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w:t>
      </w:r>
      <w:r>
        <w:rPr>
          <w:rFonts w:ascii="Times New Roman"/>
          <w:b w:val="false"/>
          <w:i w:val="false"/>
          <w:color w:val="000000"/>
          <w:sz w:val="28"/>
        </w:rPr>
        <w:t xml:space="preserve"> №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33-V</w:t>
      </w:r>
      <w:r>
        <w:rPr>
          <w:rFonts w:ascii="Times New Roman"/>
          <w:b w:val="false"/>
          <w:i w:val="false"/>
          <w:color w:val="ff0000"/>
          <w:sz w:val="28"/>
        </w:rPr>
        <w:t xml:space="preserve"> (вводится в действие с 01.01.2012);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с 01.07.2014);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w:t>
      </w:r>
      <w:r>
        <w:rPr>
          <w:rFonts w:ascii="Times New Roman"/>
          <w:b w:val="false"/>
          <w:i w:val="false"/>
          <w:color w:val="000000"/>
          <w:sz w:val="28"/>
        </w:rPr>
        <w:t xml:space="preserve"> № 276-V</w:t>
      </w:r>
      <w:r>
        <w:rPr>
          <w:rFonts w:ascii="Times New Roman"/>
          <w:b w:val="false"/>
          <w:i w:val="false"/>
          <w:color w:val="ff0000"/>
          <w:sz w:val="28"/>
        </w:rPr>
        <w:t xml:space="preserve"> (вводится в действие с 01.01.2016);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01.01.2020);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Расходы областного бюджета</w:t>
      </w:r>
    </w:p>
    <w:bookmarkStart w:name="z828" w:id="875"/>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75"/>
    <w:bookmarkStart w:name="z829" w:id="876"/>
    <w:p>
      <w:pPr>
        <w:spacing w:after="0"/>
        <w:ind w:left="0"/>
        <w:jc w:val="both"/>
      </w:pPr>
      <w:r>
        <w:rPr>
          <w:rFonts w:ascii="Times New Roman"/>
          <w:b w:val="false"/>
          <w:i w:val="false"/>
          <w:color w:val="000000"/>
          <w:sz w:val="28"/>
        </w:rPr>
        <w:t>
      1) государственные функции общего характера:</w:t>
      </w:r>
    </w:p>
    <w:bookmarkEnd w:id="876"/>
    <w:bookmarkStart w:name="z830" w:id="877"/>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w:t>
      </w:r>
    </w:p>
    <w:bookmarkEnd w:id="877"/>
    <w:bookmarkStart w:name="z276" w:id="878"/>
    <w:p>
      <w:pPr>
        <w:spacing w:after="0"/>
        <w:ind w:left="0"/>
        <w:jc w:val="both"/>
      </w:pPr>
      <w:r>
        <w:rPr>
          <w:rFonts w:ascii="Times New Roman"/>
          <w:b w:val="false"/>
          <w:i w:val="false"/>
          <w:color w:val="000000"/>
          <w:sz w:val="28"/>
        </w:rPr>
        <w:t>
      обеспечение и проведение выборов акимов городов районного значения, сел, поселков, сельских округов;</w:t>
      </w:r>
    </w:p>
    <w:bookmarkEnd w:id="878"/>
    <w:bookmarkStart w:name="z831" w:id="879"/>
    <w:p>
      <w:pPr>
        <w:spacing w:after="0"/>
        <w:ind w:left="0"/>
        <w:jc w:val="both"/>
      </w:pPr>
      <w:r>
        <w:rPr>
          <w:rFonts w:ascii="Times New Roman"/>
          <w:b w:val="false"/>
          <w:i w:val="false"/>
          <w:color w:val="000000"/>
          <w:sz w:val="28"/>
        </w:rPr>
        <w:t>
      государственное планирование на уровне области;</w:t>
      </w:r>
    </w:p>
    <w:bookmarkEnd w:id="879"/>
    <w:bookmarkStart w:name="z832" w:id="880"/>
    <w:p>
      <w:pPr>
        <w:spacing w:after="0"/>
        <w:ind w:left="0"/>
        <w:jc w:val="both"/>
      </w:pPr>
      <w:r>
        <w:rPr>
          <w:rFonts w:ascii="Times New Roman"/>
          <w:b w:val="false"/>
          <w:i w:val="false"/>
          <w:color w:val="000000"/>
          <w:sz w:val="28"/>
        </w:rPr>
        <w:t>
      организация исполнения областного бюджета;</w:t>
      </w:r>
    </w:p>
    <w:bookmarkEnd w:id="880"/>
    <w:bookmarkStart w:name="z833" w:id="881"/>
    <w:p>
      <w:pPr>
        <w:spacing w:after="0"/>
        <w:ind w:left="0"/>
        <w:jc w:val="both"/>
      </w:pPr>
      <w:r>
        <w:rPr>
          <w:rFonts w:ascii="Times New Roman"/>
          <w:b w:val="false"/>
          <w:i w:val="false"/>
          <w:color w:val="000000"/>
          <w:sz w:val="28"/>
        </w:rPr>
        <w:t>
      управление областной коммунальной собственностью;</w:t>
      </w:r>
    </w:p>
    <w:bookmarkEnd w:id="881"/>
    <w:bookmarkStart w:name="z834" w:id="882"/>
    <w:p>
      <w:pPr>
        <w:spacing w:after="0"/>
        <w:ind w:left="0"/>
        <w:jc w:val="both"/>
      </w:pPr>
      <w:r>
        <w:rPr>
          <w:rFonts w:ascii="Times New Roman"/>
          <w:b w:val="false"/>
          <w:i w:val="false"/>
          <w:color w:val="000000"/>
          <w:sz w:val="28"/>
        </w:rPr>
        <w:t>
      2) оборона, общественный порядок, безопасность:</w:t>
      </w:r>
    </w:p>
    <w:bookmarkEnd w:id="882"/>
    <w:bookmarkStart w:name="z835" w:id="883"/>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при проведении специального развертывания территориальных войск, проведение сборов с военнообязанными подразделений территориальной обороны;</w:t>
      </w:r>
    </w:p>
    <w:bookmarkEnd w:id="883"/>
    <w:bookmarkStart w:name="z836" w:id="884"/>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84"/>
    <w:bookmarkStart w:name="z837" w:id="885"/>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85"/>
    <w:bookmarkStart w:name="z838" w:id="886"/>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End w:id="886"/>
    <w:bookmarkStart w:name="z839" w:id="887"/>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887"/>
    <w:bookmarkStart w:name="z840" w:id="888"/>
    <w:p>
      <w:pPr>
        <w:spacing w:after="0"/>
        <w:ind w:left="0"/>
        <w:jc w:val="both"/>
      </w:pPr>
      <w:r>
        <w:rPr>
          <w:rFonts w:ascii="Times New Roman"/>
          <w:b w:val="false"/>
          <w:i w:val="false"/>
          <w:color w:val="000000"/>
          <w:sz w:val="28"/>
        </w:rPr>
        <w:t>
      конвоирование органами внутренних дел;</w:t>
      </w:r>
    </w:p>
    <w:bookmarkEnd w:id="888"/>
    <w:bookmarkStart w:name="z841" w:id="889"/>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89"/>
    <w:bookmarkStart w:name="z842" w:id="890"/>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90"/>
    <w:bookmarkStart w:name="z843" w:id="891"/>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91"/>
    <w:bookmarkStart w:name="z844" w:id="892"/>
    <w:p>
      <w:pPr>
        <w:spacing w:after="0"/>
        <w:ind w:left="0"/>
        <w:jc w:val="both"/>
      </w:pP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bookmarkEnd w:id="892"/>
    <w:bookmarkStart w:name="z845" w:id="893"/>
    <w:p>
      <w:pPr>
        <w:spacing w:after="0"/>
        <w:ind w:left="0"/>
        <w:jc w:val="both"/>
      </w:pPr>
      <w:r>
        <w:rPr>
          <w:rFonts w:ascii="Times New Roman"/>
          <w:b w:val="false"/>
          <w:i w:val="false"/>
          <w:color w:val="000000"/>
          <w:sz w:val="28"/>
        </w:rPr>
        <w:t>
      3) образование:</w:t>
      </w:r>
    </w:p>
    <w:bookmarkEnd w:id="893"/>
    <w:bookmarkStart w:name="z3463" w:id="894"/>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94"/>
    <w:bookmarkStart w:name="z3464" w:id="895"/>
    <w:p>
      <w:pPr>
        <w:spacing w:after="0"/>
        <w:ind w:left="0"/>
        <w:jc w:val="both"/>
      </w:pPr>
      <w:r>
        <w:rPr>
          <w:rFonts w:ascii="Times New Roman"/>
          <w:b w:val="false"/>
          <w:i w:val="false"/>
          <w:color w:val="000000"/>
          <w:sz w:val="28"/>
        </w:rPr>
        <w:t>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w:t>
      </w:r>
    </w:p>
    <w:bookmarkEnd w:id="895"/>
    <w:bookmarkStart w:name="z3465" w:id="896"/>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организаций образования, реализующих общеобразовательные учебные программы предшкольной подготовки, начального, основного среднего и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bookmarkEnd w:id="896"/>
    <w:bookmarkStart w:name="z3466" w:id="897"/>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(городском) уровнях;</w:t>
      </w:r>
    </w:p>
    <w:bookmarkEnd w:id="897"/>
    <w:bookmarkStart w:name="z3467" w:id="898"/>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высшим и послевузовским образованием, за исключением финансируемых из республиканского бюджета;</w:t>
      </w:r>
    </w:p>
    <w:bookmarkEnd w:id="898"/>
    <w:bookmarkStart w:name="z3468" w:id="899"/>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99"/>
    <w:bookmarkStart w:name="z3469" w:id="900"/>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bookmarkEnd w:id="900"/>
    <w:bookmarkStart w:name="z3470" w:id="901"/>
    <w:p>
      <w:pPr>
        <w:spacing w:after="0"/>
        <w:ind w:left="0"/>
        <w:jc w:val="both"/>
      </w:pPr>
      <w:r>
        <w:rPr>
          <w:rFonts w:ascii="Times New Roman"/>
          <w:b w:val="false"/>
          <w:i w:val="false"/>
          <w:color w:val="000000"/>
          <w:sz w:val="28"/>
        </w:rPr>
        <w:t>
      техническое и профессиональное, послесреднее образование;</w:t>
      </w:r>
    </w:p>
    <w:bookmarkEnd w:id="901"/>
    <w:bookmarkStart w:name="z3471" w:id="902"/>
    <w:p>
      <w:pPr>
        <w:spacing w:after="0"/>
        <w:ind w:left="0"/>
        <w:jc w:val="both"/>
      </w:pPr>
      <w:r>
        <w:rPr>
          <w:rFonts w:ascii="Times New Roman"/>
          <w:b w:val="false"/>
          <w:i w:val="false"/>
          <w:color w:val="000000"/>
          <w:sz w:val="28"/>
        </w:rPr>
        <w:t>
      проведение школьных олимпиад областного, районного (городского) масштабов;</w:t>
      </w:r>
    </w:p>
    <w:bookmarkEnd w:id="902"/>
    <w:bookmarkStart w:name="z3472" w:id="903"/>
    <w:p>
      <w:pPr>
        <w:spacing w:after="0"/>
        <w:ind w:left="0"/>
        <w:jc w:val="both"/>
      </w:pPr>
      <w:r>
        <w:rPr>
          <w:rFonts w:ascii="Times New Roman"/>
          <w:b w:val="false"/>
          <w:i w:val="false"/>
          <w:color w:val="000000"/>
          <w:sz w:val="28"/>
        </w:rPr>
        <w:t>
      повышение квалификации и переподготовка работников государственных организаций, финансируемых за счет бюджетных средств на местном уровне;</w:t>
      </w:r>
    </w:p>
    <w:bookmarkEnd w:id="903"/>
    <w:bookmarkStart w:name="z3473" w:id="904"/>
    <w:p>
      <w:pPr>
        <w:spacing w:after="0"/>
        <w:ind w:left="0"/>
        <w:jc w:val="both"/>
      </w:pPr>
      <w:r>
        <w:rPr>
          <w:rFonts w:ascii="Times New Roman"/>
          <w:b w:val="false"/>
          <w:i w:val="false"/>
          <w:color w:val="000000"/>
          <w:sz w:val="28"/>
        </w:rPr>
        <w:t>
      обучение участников избирательного процесса;</w:t>
      </w:r>
    </w:p>
    <w:bookmarkEnd w:id="904"/>
    <w:bookmarkStart w:name="z3474" w:id="905"/>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905"/>
    <w:bookmarkStart w:name="z3475" w:id="906"/>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906"/>
    <w:bookmarkStart w:name="z3476" w:id="907"/>
    <w:p>
      <w:pPr>
        <w:spacing w:after="0"/>
        <w:ind w:left="0"/>
        <w:jc w:val="both"/>
      </w:pPr>
      <w:r>
        <w:rPr>
          <w:rFonts w:ascii="Times New Roman"/>
          <w:b w:val="false"/>
          <w:i w:val="false"/>
          <w:color w:val="000000"/>
          <w:sz w:val="28"/>
        </w:rPr>
        <w:t>
      материально-техническое обеспечение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bookmarkEnd w:id="907"/>
    <w:bookmarkStart w:name="z3477" w:id="908"/>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908"/>
    <w:bookmarkStart w:name="z3478" w:id="909"/>
    <w:p>
      <w:pPr>
        <w:spacing w:after="0"/>
        <w:ind w:left="0"/>
        <w:jc w:val="both"/>
      </w:pPr>
      <w:r>
        <w:rPr>
          <w:rFonts w:ascii="Times New Roman"/>
          <w:b w:val="false"/>
          <w:i w:val="false"/>
          <w:color w:val="000000"/>
          <w:sz w:val="28"/>
        </w:rPr>
        <w:t>
      бесплатное и льготное питание отдельных категорий обучающихся организаций образования, расположенных в областях, районах (городах областного значения), и воспитанников организаций образования, расположенных в районах (городах областного значения), в порядке, предусмотренном законодательством Республики Казахстан;</w:t>
      </w:r>
    </w:p>
    <w:bookmarkEnd w:id="909"/>
    <w:bookmarkStart w:name="z3479" w:id="910"/>
    <w:p>
      <w:pPr>
        <w:spacing w:after="0"/>
        <w:ind w:left="0"/>
        <w:jc w:val="both"/>
      </w:pPr>
      <w:r>
        <w:rPr>
          <w:rFonts w:ascii="Times New Roman"/>
          <w:b w:val="false"/>
          <w:i w:val="false"/>
          <w:color w:val="000000"/>
          <w:sz w:val="28"/>
        </w:rPr>
        <w:t>
      методическая работа;</w:t>
      </w:r>
    </w:p>
    <w:bookmarkEnd w:id="910"/>
    <w:bookmarkStart w:name="z3480" w:id="911"/>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911"/>
    <w:bookmarkStart w:name="z3481" w:id="912"/>
    <w:p>
      <w:pPr>
        <w:spacing w:after="0"/>
        <w:ind w:left="0"/>
        <w:jc w:val="both"/>
      </w:pPr>
      <w:r>
        <w:rPr>
          <w:rFonts w:ascii="Times New Roman"/>
          <w:b w:val="false"/>
          <w:i w:val="false"/>
          <w:color w:val="000000"/>
          <w:sz w:val="28"/>
        </w:rPr>
        <w:t>
      медицинское обслуживание обучающихся и воспитанников организаций образования,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912"/>
    <w:bookmarkStart w:name="z3482" w:id="913"/>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913"/>
    <w:bookmarkStart w:name="z860" w:id="914"/>
    <w:p>
      <w:pPr>
        <w:spacing w:after="0"/>
        <w:ind w:left="0"/>
        <w:jc w:val="both"/>
      </w:pPr>
      <w:r>
        <w:rPr>
          <w:rFonts w:ascii="Times New Roman"/>
          <w:b w:val="false"/>
          <w:i w:val="false"/>
          <w:color w:val="000000"/>
          <w:sz w:val="28"/>
        </w:rPr>
        <w:t xml:space="preserve">
      4) здравоохранение: </w:t>
      </w:r>
    </w:p>
    <w:bookmarkEnd w:id="914"/>
    <w:bookmarkStart w:name="z3223" w:id="915"/>
    <w:p>
      <w:pPr>
        <w:spacing w:after="0"/>
        <w:ind w:left="0"/>
        <w:jc w:val="both"/>
      </w:pPr>
      <w:r>
        <w:rPr>
          <w:rFonts w:ascii="Times New Roman"/>
          <w:b w:val="false"/>
          <w:i w:val="false"/>
          <w:color w:val="000000"/>
          <w:sz w:val="28"/>
        </w:rPr>
        <w:t xml:space="preserve">
      дополнительное обеспечение гарантированного объема бесплатной медицинской помощи по решению местных представительных органов областей; </w:t>
      </w:r>
    </w:p>
    <w:bookmarkEnd w:id="915"/>
    <w:bookmarkStart w:name="z3224" w:id="916"/>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предусмотрено дополнить абзацем четвертым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предусмотрено дополнить абзацем пятым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225" w:id="917"/>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917"/>
    <w:bookmarkStart w:name="z865" w:id="918"/>
    <w:p>
      <w:pPr>
        <w:spacing w:after="0"/>
        <w:ind w:left="0"/>
        <w:jc w:val="both"/>
      </w:pPr>
      <w:r>
        <w:rPr>
          <w:rFonts w:ascii="Times New Roman"/>
          <w:b w:val="false"/>
          <w:i w:val="false"/>
          <w:color w:val="000000"/>
          <w:sz w:val="28"/>
        </w:rPr>
        <w:t>
      5) социальная помощь и социальное обеспечение:</w:t>
      </w:r>
    </w:p>
    <w:bookmarkEnd w:id="918"/>
    <w:bookmarkStart w:name="z866" w:id="919"/>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919"/>
    <w:bookmarkStart w:name="z867" w:id="920"/>
    <w:p>
      <w:pPr>
        <w:spacing w:after="0"/>
        <w:ind w:left="0"/>
        <w:jc w:val="both"/>
      </w:pPr>
      <w:r>
        <w:rPr>
          <w:rFonts w:ascii="Times New Roman"/>
          <w:b w:val="false"/>
          <w:i w:val="false"/>
          <w:color w:val="000000"/>
          <w:sz w:val="28"/>
        </w:rPr>
        <w:t>
      социальное обеспечение престарелых и инвалидов, включая детей-инвалидов, за исключением видов социальной помощи, финансируемых из районного (города областного значения) бюджета;</w:t>
      </w:r>
    </w:p>
    <w:bookmarkEnd w:id="920"/>
    <w:p>
      <w:pPr>
        <w:spacing w:after="0"/>
        <w:ind w:left="0"/>
        <w:jc w:val="both"/>
      </w:pPr>
      <w:r>
        <w:rPr>
          <w:rFonts w:ascii="Times New Roman"/>
          <w:b w:val="false"/>
          <w:i w:val="false"/>
          <w:color w:val="000000"/>
          <w:sz w:val="28"/>
        </w:rPr>
        <w:t>
      реализация миграционных мероприятий на местном уровне;</w:t>
      </w:r>
    </w:p>
    <w:bookmarkStart w:name="z868" w:id="921"/>
    <w:p>
      <w:pPr>
        <w:spacing w:after="0"/>
        <w:ind w:left="0"/>
        <w:jc w:val="both"/>
      </w:pPr>
      <w:r>
        <w:rPr>
          <w:rFonts w:ascii="Times New Roman"/>
          <w:b w:val="false"/>
          <w:i w:val="false"/>
          <w:color w:val="000000"/>
          <w:sz w:val="28"/>
        </w:rPr>
        <w:t>
      6) жилищно-коммунальное хозяйство:</w:t>
      </w:r>
    </w:p>
    <w:bookmarkEnd w:id="921"/>
    <w:bookmarkStart w:name="z869" w:id="922"/>
    <w:p>
      <w:pPr>
        <w:spacing w:after="0"/>
        <w:ind w:left="0"/>
        <w:jc w:val="both"/>
      </w:pPr>
      <w:r>
        <w:rPr>
          <w:rFonts w:ascii="Times New Roman"/>
          <w:b w:val="false"/>
          <w:i w:val="false"/>
          <w:color w:val="000000"/>
          <w:sz w:val="28"/>
        </w:rPr>
        <w:t>
      газификация населенных пунктов;</w:t>
      </w:r>
    </w:p>
    <w:bookmarkEnd w:id="922"/>
    <w:bookmarkStart w:name="z870" w:id="923"/>
    <w:p>
      <w:pPr>
        <w:spacing w:after="0"/>
        <w:ind w:left="0"/>
        <w:jc w:val="both"/>
      </w:pPr>
      <w:r>
        <w:rPr>
          <w:rFonts w:ascii="Times New Roman"/>
          <w:b w:val="false"/>
          <w:i w:val="false"/>
          <w:color w:val="000000"/>
          <w:sz w:val="28"/>
        </w:rPr>
        <w:t>
      меры по защите областной коммунальной собственности;</w:t>
      </w:r>
    </w:p>
    <w:bookmarkEnd w:id="923"/>
    <w:bookmarkStart w:name="z871" w:id="924"/>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924"/>
    <w:bookmarkStart w:name="z872" w:id="925"/>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925"/>
    <w:bookmarkStart w:name="z873" w:id="926"/>
    <w:p>
      <w:pPr>
        <w:spacing w:after="0"/>
        <w:ind w:left="0"/>
        <w:jc w:val="both"/>
      </w:pPr>
      <w:r>
        <w:rPr>
          <w:rFonts w:ascii="Times New Roman"/>
          <w:b w:val="false"/>
          <w:i w:val="false"/>
          <w:color w:val="000000"/>
          <w:sz w:val="28"/>
        </w:rPr>
        <w:t>
      поддержка культурно-досуговой работы;</w:t>
      </w:r>
    </w:p>
    <w:bookmarkEnd w:id="926"/>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Start w:name="z874" w:id="927"/>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ним;</w:t>
      </w:r>
    </w:p>
    <w:bookmarkEnd w:id="927"/>
    <w:bookmarkStart w:name="z875" w:id="928"/>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928"/>
    <w:bookmarkStart w:name="z876" w:id="929"/>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929"/>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Start w:name="z877" w:id="930"/>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930"/>
    <w:bookmarkStart w:name="z878" w:id="931"/>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931"/>
    <w:bookmarkStart w:name="z879" w:id="932"/>
    <w:p>
      <w:pPr>
        <w:spacing w:after="0"/>
        <w:ind w:left="0"/>
        <w:jc w:val="both"/>
      </w:pPr>
      <w:r>
        <w:rPr>
          <w:rFonts w:ascii="Times New Roman"/>
          <w:b w:val="false"/>
          <w:i w:val="false"/>
          <w:color w:val="000000"/>
          <w:sz w:val="28"/>
        </w:rPr>
        <w:t>
      обеспечение функционирования областных библиотек;</w:t>
      </w:r>
    </w:p>
    <w:bookmarkEnd w:id="932"/>
    <w:bookmarkStart w:name="z880" w:id="933"/>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33"/>
    <w:bookmarkStart w:name="z881" w:id="934"/>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934"/>
    <w:bookmarkStart w:name="z882" w:id="935"/>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935"/>
    <w:bookmarkStart w:name="z3238" w:id="936"/>
    <w:p>
      <w:pPr>
        <w:spacing w:after="0"/>
        <w:ind w:left="0"/>
        <w:jc w:val="both"/>
      </w:pPr>
      <w:r>
        <w:rPr>
          <w:rFonts w:ascii="Times New Roman"/>
          <w:b w:val="false"/>
          <w:i w:val="false"/>
          <w:color w:val="000000"/>
          <w:sz w:val="28"/>
        </w:rPr>
        <w:t>
      строительство объектов развития инфраструктуры на особо охраняемых природных территориях республиканского значения, связанных с их функционированием (дорог, мостов, линий электропередачи и других коммуникаций);</w:t>
      </w:r>
    </w:p>
    <w:bookmarkEnd w:id="936"/>
    <w:bookmarkStart w:name="z883" w:id="937"/>
    <w:p>
      <w:pPr>
        <w:spacing w:after="0"/>
        <w:ind w:left="0"/>
        <w:jc w:val="both"/>
      </w:pPr>
      <w:r>
        <w:rPr>
          <w:rFonts w:ascii="Times New Roman"/>
          <w:b w:val="false"/>
          <w:i w:val="false"/>
          <w:color w:val="000000"/>
          <w:sz w:val="28"/>
        </w:rPr>
        <w:t>
      8) агропромышленный комплекс, водное, лесное, рыбное хозяйство, особо охраняемые природные территории, охрана окружающей среды и животного мира, земельные отношения:</w:t>
      </w:r>
    </w:p>
    <w:bookmarkEnd w:id="937"/>
    <w:bookmarkStart w:name="z884" w:id="938"/>
    <w:p>
      <w:pPr>
        <w:spacing w:after="0"/>
        <w:ind w:left="0"/>
        <w:jc w:val="both"/>
      </w:pPr>
      <w:r>
        <w:rPr>
          <w:rFonts w:ascii="Times New Roman"/>
          <w:b w:val="false"/>
          <w:i w:val="false"/>
          <w:color w:val="000000"/>
          <w:sz w:val="28"/>
        </w:rPr>
        <w:t>
      регулирование отношений в области сельского хозяйства на областном уровне в соответствии с законами Республики Казахстан;</w:t>
      </w:r>
    </w:p>
    <w:bookmarkEnd w:id="938"/>
    <w:bookmarkStart w:name="z885" w:id="939"/>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939"/>
    <w:bookmarkStart w:name="z886" w:id="940"/>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940"/>
    <w:bookmarkStart w:name="z887" w:id="941"/>
    <w:p>
      <w:pPr>
        <w:spacing w:after="0"/>
        <w:ind w:left="0"/>
        <w:jc w:val="both"/>
      </w:pPr>
      <w:r>
        <w:rPr>
          <w:rFonts w:ascii="Times New Roman"/>
          <w:b w:val="false"/>
          <w:i w:val="false"/>
          <w:color w:val="000000"/>
          <w:sz w:val="28"/>
        </w:rPr>
        <w:t>
      обезвреживание пестицидов, приобретенных за счет бюджетных средств;</w:t>
      </w:r>
    </w:p>
    <w:bookmarkEnd w:id="941"/>
    <w:bookmarkStart w:name="z888" w:id="942"/>
    <w:p>
      <w:pPr>
        <w:spacing w:after="0"/>
        <w:ind w:left="0"/>
        <w:jc w:val="both"/>
      </w:pPr>
      <w:r>
        <w:rPr>
          <w:rFonts w:ascii="Times New Roman"/>
          <w:b w:val="false"/>
          <w:i w:val="false"/>
          <w:color w:val="000000"/>
          <w:sz w:val="28"/>
        </w:rPr>
        <w:t>
      обеспечение функционирования водохозяйственных сооружений, находящихся в коммунальной собственности;</w:t>
      </w:r>
    </w:p>
    <w:bookmarkEnd w:id="942"/>
    <w:bookmarkStart w:name="z889" w:id="943"/>
    <w:p>
      <w:pPr>
        <w:spacing w:after="0"/>
        <w:ind w:left="0"/>
        <w:jc w:val="both"/>
      </w:pPr>
      <w:r>
        <w:rPr>
          <w:rFonts w:ascii="Times New Roman"/>
          <w:b w:val="false"/>
          <w:i w:val="false"/>
          <w:color w:val="000000"/>
          <w:sz w:val="28"/>
        </w:rPr>
        <w:t>
      установление водоохранных зон, полос водных объектов;</w:t>
      </w:r>
    </w:p>
    <w:bookmarkEnd w:id="943"/>
    <w:bookmarkStart w:name="z890" w:id="944"/>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областного значения;</w:t>
      </w:r>
    </w:p>
    <w:bookmarkEnd w:id="944"/>
    <w:bookmarkStart w:name="z891" w:id="945"/>
    <w:p>
      <w:pPr>
        <w:spacing w:after="0"/>
        <w:ind w:left="0"/>
        <w:jc w:val="both"/>
      </w:pPr>
      <w:r>
        <w:rPr>
          <w:rFonts w:ascii="Times New Roman"/>
          <w:b w:val="false"/>
          <w:i w:val="false"/>
          <w:color w:val="000000"/>
          <w:sz w:val="28"/>
        </w:rPr>
        <w:t>
      строительство и реконструкция водопроводов областного значения;</w:t>
      </w:r>
    </w:p>
    <w:bookmarkEnd w:id="945"/>
    <w:bookmarkStart w:name="z892" w:id="946"/>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946"/>
    <w:bookmarkStart w:name="z893" w:id="947"/>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947"/>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проведение государственной экологической экспертизы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выдача экологических разрешений для объектов II категории;</w:t>
      </w:r>
    </w:p>
    <w:bookmarkStart w:name="z897" w:id="948"/>
    <w:p>
      <w:pPr>
        <w:spacing w:after="0"/>
        <w:ind w:left="0"/>
        <w:jc w:val="both"/>
      </w:pPr>
      <w:r>
        <w:rPr>
          <w:rFonts w:ascii="Times New Roman"/>
          <w:b w:val="false"/>
          <w:i w:val="false"/>
          <w:color w:val="000000"/>
          <w:sz w:val="28"/>
        </w:rPr>
        <w:t>
      охрана животного мира;</w:t>
      </w:r>
    </w:p>
    <w:bookmarkEnd w:id="948"/>
    <w:bookmarkStart w:name="z898" w:id="949"/>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49"/>
    <w:bookmarkStart w:name="z899" w:id="950"/>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50"/>
    <w:bookmarkStart w:name="z900" w:id="951"/>
    <w:p>
      <w:pPr>
        <w:spacing w:after="0"/>
        <w:ind w:left="0"/>
        <w:jc w:val="both"/>
      </w:pPr>
      <w:r>
        <w:rPr>
          <w:rFonts w:ascii="Times New Roman"/>
          <w:b w:val="false"/>
          <w:i w:val="false"/>
          <w:color w:val="000000"/>
          <w:sz w:val="28"/>
        </w:rPr>
        <w:t>
      проведение мероприятий по распространению и внедрению инновационного опыта;</w:t>
      </w:r>
    </w:p>
    <w:bookmarkEnd w:id="951"/>
    <w:bookmarkStart w:name="z3320" w:id="952"/>
    <w:p>
      <w:pPr>
        <w:spacing w:after="0"/>
        <w:ind w:left="0"/>
        <w:jc w:val="both"/>
      </w:pPr>
      <w:r>
        <w:rPr>
          <w:rFonts w:ascii="Times New Roman"/>
          <w:b w:val="false"/>
          <w:i w:val="false"/>
          <w:color w:val="000000"/>
          <w:sz w:val="28"/>
        </w:rPr>
        <w:t>
      строительство, содержание и реконструкция скотомогильников (биотермических ям);</w:t>
      </w:r>
    </w:p>
    <w:bookmarkEnd w:id="952"/>
    <w:bookmarkStart w:name="z3321" w:id="953"/>
    <w:p>
      <w:pPr>
        <w:spacing w:after="0"/>
        <w:ind w:left="0"/>
        <w:jc w:val="both"/>
      </w:pPr>
      <w:r>
        <w:rPr>
          <w:rFonts w:ascii="Times New Roman"/>
          <w:b w:val="false"/>
          <w:i w:val="false"/>
          <w:color w:val="000000"/>
          <w:sz w:val="28"/>
        </w:rPr>
        <w:t>
      организация санитарного убоя больных животных;</w:t>
      </w:r>
    </w:p>
    <w:bookmarkEnd w:id="953"/>
    <w:bookmarkStart w:name="z3322" w:id="954"/>
    <w:p>
      <w:pPr>
        <w:spacing w:after="0"/>
        <w:ind w:left="0"/>
        <w:jc w:val="both"/>
      </w:pPr>
      <w:r>
        <w:rPr>
          <w:rFonts w:ascii="Times New Roman"/>
          <w:b w:val="false"/>
          <w:i w:val="false"/>
          <w:color w:val="000000"/>
          <w:sz w:val="28"/>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954"/>
    <w:bookmarkStart w:name="z901" w:id="955"/>
    <w:p>
      <w:pPr>
        <w:spacing w:after="0"/>
        <w:ind w:left="0"/>
        <w:jc w:val="both"/>
      </w:pPr>
      <w:r>
        <w:rPr>
          <w:rFonts w:ascii="Times New Roman"/>
          <w:b w:val="false"/>
          <w:i w:val="false"/>
          <w:color w:val="000000"/>
          <w:sz w:val="28"/>
        </w:rPr>
        <w:t>
      9) архитектурная, градостроительная и строительная деятельность:</w:t>
      </w:r>
    </w:p>
    <w:bookmarkEnd w:id="955"/>
    <w:bookmarkStart w:name="z902" w:id="956"/>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56"/>
    <w:bookmarkStart w:name="z2792" w:id="957"/>
    <w:p>
      <w:pPr>
        <w:spacing w:after="0"/>
        <w:ind w:left="0"/>
        <w:jc w:val="both"/>
      </w:pPr>
      <w:r>
        <w:rPr>
          <w:rFonts w:ascii="Times New Roman"/>
          <w:b w:val="false"/>
          <w:i w:val="false"/>
          <w:color w:val="000000"/>
          <w:sz w:val="28"/>
        </w:rPr>
        <w:t>
      9-1) энергосбережение и повышение энергоэффективности:</w:t>
      </w:r>
    </w:p>
    <w:bookmarkEnd w:id="957"/>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Start w:name="z903" w:id="958"/>
    <w:p>
      <w:pPr>
        <w:spacing w:after="0"/>
        <w:ind w:left="0"/>
        <w:jc w:val="both"/>
      </w:pPr>
      <w:r>
        <w:rPr>
          <w:rFonts w:ascii="Times New Roman"/>
          <w:b w:val="false"/>
          <w:i w:val="false"/>
          <w:color w:val="000000"/>
          <w:sz w:val="28"/>
        </w:rPr>
        <w:t>
      10) транспорт и коммуникации:</w:t>
      </w:r>
    </w:p>
    <w:bookmarkEnd w:id="958"/>
    <w:bookmarkStart w:name="z904" w:id="959"/>
    <w:p>
      <w:pPr>
        <w:spacing w:after="0"/>
        <w:ind w:left="0"/>
        <w:jc w:val="both"/>
      </w:pPr>
      <w:r>
        <w:rPr>
          <w:rFonts w:ascii="Times New Roman"/>
          <w:b w:val="false"/>
          <w:i w:val="false"/>
          <w:color w:val="000000"/>
          <w:sz w:val="28"/>
        </w:rPr>
        <w:t>
      организация пассажирских перевозок по социально значимым межрайонным (междугородным внутриобластным), а также железнодорожным пригородным сообщениям;</w:t>
      </w:r>
    </w:p>
    <w:bookmarkEnd w:id="959"/>
    <w:bookmarkStart w:name="z905" w:id="960"/>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областного значения, а также технических средств регулирования дорожного движения на них;</w:t>
      </w:r>
    </w:p>
    <w:bookmarkEnd w:id="960"/>
    <w:bookmarkStart w:name="z906" w:id="961"/>
    <w:p>
      <w:pPr>
        <w:spacing w:after="0"/>
        <w:ind w:left="0"/>
        <w:jc w:val="both"/>
      </w:pPr>
      <w:r>
        <w:rPr>
          <w:rFonts w:ascii="Times New Roman"/>
          <w:b w:val="false"/>
          <w:i w:val="false"/>
          <w:color w:val="000000"/>
          <w:sz w:val="28"/>
        </w:rPr>
        <w:t>
      11) регулирование экономической деятельности:</w:t>
      </w:r>
    </w:p>
    <w:bookmarkEnd w:id="961"/>
    <w:bookmarkStart w:name="z907" w:id="962"/>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62"/>
    <w:p>
      <w:pPr>
        <w:spacing w:after="0"/>
        <w:ind w:left="0"/>
        <w:jc w:val="both"/>
      </w:pPr>
      <w:r>
        <w:rPr>
          <w:rFonts w:ascii="Times New Roman"/>
          <w:b w:val="false"/>
          <w:i w:val="false"/>
          <w:color w:val="000000"/>
          <w:sz w:val="28"/>
        </w:rPr>
        <w:t>
      государственное стимулирование промышленности;</w:t>
      </w:r>
    </w:p>
    <w:p>
      <w:pPr>
        <w:spacing w:after="0"/>
        <w:ind w:left="0"/>
        <w:jc w:val="both"/>
      </w:pPr>
      <w:r>
        <w:rPr>
          <w:rFonts w:ascii="Times New Roman"/>
          <w:b w:val="false"/>
          <w:i w:val="false"/>
          <w:color w:val="000000"/>
          <w:sz w:val="28"/>
        </w:rPr>
        <w:t>
      государственная поддержка инновационной деятельности;</w:t>
      </w:r>
    </w:p>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Start w:name="z908" w:id="963"/>
    <w:p>
      <w:pPr>
        <w:spacing w:after="0"/>
        <w:ind w:left="0"/>
        <w:jc w:val="both"/>
      </w:pPr>
      <w:r>
        <w:rPr>
          <w:rFonts w:ascii="Times New Roman"/>
          <w:b w:val="false"/>
          <w:i w:val="false"/>
          <w:color w:val="000000"/>
          <w:sz w:val="28"/>
        </w:rPr>
        <w:t>
      12) прочие направления:</w:t>
      </w:r>
    </w:p>
    <w:bookmarkEnd w:id="963"/>
    <w:bookmarkStart w:name="z909" w:id="964"/>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64"/>
    <w:bookmarkStart w:name="z910" w:id="965"/>
    <w:p>
      <w:pPr>
        <w:spacing w:after="0"/>
        <w:ind w:left="0"/>
        <w:jc w:val="both"/>
      </w:pPr>
      <w:r>
        <w:rPr>
          <w:rFonts w:ascii="Times New Roman"/>
          <w:b w:val="false"/>
          <w:i w:val="false"/>
          <w:color w:val="000000"/>
          <w:sz w:val="28"/>
        </w:rPr>
        <w:t>
      трансферты в республиканский бюджет;</w:t>
      </w:r>
    </w:p>
    <w:bookmarkEnd w:id="965"/>
    <w:bookmarkStart w:name="z911" w:id="966"/>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66"/>
    <w:bookmarkStart w:name="z912" w:id="967"/>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включая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района (города областного значения), принятых маслихатом соответствующей области;</w:t>
      </w:r>
    </w:p>
    <w:bookmarkEnd w:id="967"/>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Start w:name="z913" w:id="968"/>
    <w:p>
      <w:pPr>
        <w:spacing w:after="0"/>
        <w:ind w:left="0"/>
        <w:jc w:val="both"/>
      </w:pPr>
      <w:r>
        <w:rPr>
          <w:rFonts w:ascii="Times New Roman"/>
          <w:b w:val="false"/>
          <w:i w:val="false"/>
          <w:color w:val="000000"/>
          <w:sz w:val="28"/>
        </w:rPr>
        <w:t>
      2. Из областных бюджетов также финансируются затраты на:</w:t>
      </w:r>
    </w:p>
    <w:bookmarkEnd w:id="968"/>
    <w:bookmarkStart w:name="z914" w:id="969"/>
    <w:p>
      <w:pPr>
        <w:spacing w:after="0"/>
        <w:ind w:left="0"/>
        <w:jc w:val="both"/>
      </w:pP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969"/>
    <w:bookmarkStart w:name="z915" w:id="970"/>
    <w:p>
      <w:pPr>
        <w:spacing w:after="0"/>
        <w:ind w:left="0"/>
        <w:jc w:val="both"/>
      </w:pPr>
      <w:r>
        <w:rPr>
          <w:rFonts w:ascii="Times New Roman"/>
          <w:b w:val="false"/>
          <w:i w:val="false"/>
          <w:color w:val="000000"/>
          <w:sz w:val="28"/>
        </w:rPr>
        <w:t xml:space="preserve">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70"/>
    <w:bookmarkStart w:name="z916" w:id="971"/>
    <w:p>
      <w:pPr>
        <w:spacing w:after="0"/>
        <w:ind w:left="0"/>
        <w:jc w:val="both"/>
      </w:pPr>
      <w:r>
        <w:rPr>
          <w:rFonts w:ascii="Times New Roman"/>
          <w:b w:val="false"/>
          <w:i w:val="false"/>
          <w:color w:val="000000"/>
          <w:sz w:val="28"/>
        </w:rPr>
        <w:t>
      3) иные государственные услуги и направления видов деятельности органов местного государственного управления области, предусмотренные законами Республики Казахстан.</w:t>
      </w:r>
    </w:p>
    <w:bookmarkEnd w:id="971"/>
    <w:bookmarkStart w:name="z917" w:id="972"/>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w:t>
      </w:r>
    </w:p>
    <w:bookmarkEnd w:id="972"/>
    <w:bookmarkStart w:name="z918" w:id="973"/>
    <w:p>
      <w:pPr>
        <w:spacing w:after="0"/>
        <w:ind w:left="0"/>
        <w:jc w:val="both"/>
      </w:pPr>
      <w:r>
        <w:rPr>
          <w:rFonts w:ascii="Times New Roman"/>
          <w:b w:val="false"/>
          <w:i w:val="false"/>
          <w:color w:val="000000"/>
          <w:sz w:val="28"/>
        </w:rPr>
        <w:t>
      4. Расходы местных исполнительных органов, финансируемых из областного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973"/>
    <w:bookmarkStart w:name="z3381" w:id="974"/>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областного бюджета, размеры средств, предусмотренных на обеспечение деятельности местных исполнительных органов, финансируемых из областного бюджета, исчисленных в соответствии с утвержденными лимитами штатной численности, сохраняются за местными исполнительными органами, финансируемыми из областного бюджета, на соответствующий и последующие годы.</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02.12.2009 </w:t>
      </w:r>
      <w:r>
        <w:rPr>
          <w:rFonts w:ascii="Times New Roman"/>
          <w:b w:val="false"/>
          <w:i w:val="false"/>
          <w:color w:val="000000"/>
          <w:sz w:val="28"/>
        </w:rPr>
        <w:t>№ 212-IV</w:t>
      </w:r>
      <w:r>
        <w:rPr>
          <w:rFonts w:ascii="Times New Roman"/>
          <w:b w:val="false"/>
          <w:i w:val="false"/>
          <w:color w:val="ff0000"/>
          <w:sz w:val="28"/>
        </w:rPr>
        <w:t xml:space="preserve"> (вводятся в действие с 05.12.2009);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28.12.2010 </w:t>
      </w:r>
      <w:r>
        <w:rPr>
          <w:rFonts w:ascii="Times New Roman"/>
          <w:b w:val="false"/>
          <w:i w:val="false"/>
          <w:color w:val="000000"/>
          <w:sz w:val="28"/>
        </w:rPr>
        <w:t>№ 369-IV</w:t>
      </w:r>
      <w:r>
        <w:rPr>
          <w:rFonts w:ascii="Times New Roman"/>
          <w:b w:val="false"/>
          <w:i w:val="false"/>
          <w:color w:val="ff0000"/>
          <w:sz w:val="28"/>
        </w:rPr>
        <w:t xml:space="preserve"> (вводятся в действие с 01.01.2011);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01.04.2015);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Расходы бюджетов города республиканского значения, столицы</w:t>
      </w:r>
    </w:p>
    <w:bookmarkStart w:name="z920" w:id="975"/>
    <w:p>
      <w:pPr>
        <w:spacing w:after="0"/>
        <w:ind w:left="0"/>
        <w:jc w:val="both"/>
      </w:pPr>
      <w:r>
        <w:rPr>
          <w:rFonts w:ascii="Times New Roman"/>
          <w:b w:val="false"/>
          <w:i w:val="false"/>
          <w:color w:val="000000"/>
          <w:sz w:val="28"/>
        </w:rPr>
        <w:t>
      1. Расходы бюджетов города республиканского значения, столицы осуществляются по следующим направлениям:</w:t>
      </w:r>
    </w:p>
    <w:bookmarkEnd w:id="975"/>
    <w:bookmarkStart w:name="z921" w:id="976"/>
    <w:p>
      <w:pPr>
        <w:spacing w:after="0"/>
        <w:ind w:left="0"/>
        <w:jc w:val="both"/>
      </w:pPr>
      <w:r>
        <w:rPr>
          <w:rFonts w:ascii="Times New Roman"/>
          <w:b w:val="false"/>
          <w:i w:val="false"/>
          <w:color w:val="000000"/>
          <w:sz w:val="28"/>
        </w:rPr>
        <w:t>
      1) государственные функции общего характера:</w:t>
      </w:r>
    </w:p>
    <w:bookmarkEnd w:id="976"/>
    <w:bookmarkStart w:name="z922" w:id="977"/>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города республиканского значения, столицы;</w:t>
      </w:r>
    </w:p>
    <w:bookmarkEnd w:id="977"/>
    <w:bookmarkStart w:name="z923" w:id="978"/>
    <w:p>
      <w:pPr>
        <w:spacing w:after="0"/>
        <w:ind w:left="0"/>
        <w:jc w:val="both"/>
      </w:pPr>
      <w:r>
        <w:rPr>
          <w:rFonts w:ascii="Times New Roman"/>
          <w:b w:val="false"/>
          <w:i w:val="false"/>
          <w:color w:val="000000"/>
          <w:sz w:val="28"/>
        </w:rPr>
        <w:t>
      государственное планирование на уровне города республиканского значения, столицы;</w:t>
      </w:r>
    </w:p>
    <w:bookmarkEnd w:id="978"/>
    <w:bookmarkStart w:name="z924" w:id="979"/>
    <w:p>
      <w:pPr>
        <w:spacing w:after="0"/>
        <w:ind w:left="0"/>
        <w:jc w:val="both"/>
      </w:pPr>
      <w:r>
        <w:rPr>
          <w:rFonts w:ascii="Times New Roman"/>
          <w:b w:val="false"/>
          <w:i w:val="false"/>
          <w:color w:val="000000"/>
          <w:sz w:val="28"/>
        </w:rPr>
        <w:t>
      организация исполнения бюджета города республиканского значения, столицы;</w:t>
      </w:r>
    </w:p>
    <w:bookmarkEnd w:id="979"/>
    <w:bookmarkStart w:name="z925" w:id="980"/>
    <w:p>
      <w:pPr>
        <w:spacing w:after="0"/>
        <w:ind w:left="0"/>
        <w:jc w:val="both"/>
      </w:pPr>
      <w:r>
        <w:rPr>
          <w:rFonts w:ascii="Times New Roman"/>
          <w:b w:val="false"/>
          <w:i w:val="false"/>
          <w:color w:val="000000"/>
          <w:sz w:val="28"/>
        </w:rPr>
        <w:t>
      управление коммунальной собственностью города республиканского значения, столицы;</w:t>
      </w:r>
    </w:p>
    <w:bookmarkEnd w:id="980"/>
    <w:bookmarkStart w:name="z926" w:id="981"/>
    <w:p>
      <w:pPr>
        <w:spacing w:after="0"/>
        <w:ind w:left="0"/>
        <w:jc w:val="both"/>
      </w:pPr>
      <w:r>
        <w:rPr>
          <w:rFonts w:ascii="Times New Roman"/>
          <w:b w:val="false"/>
          <w:i w:val="false"/>
          <w:color w:val="000000"/>
          <w:sz w:val="28"/>
        </w:rPr>
        <w:t>
      проведение оценки имущества в целях налогообложения;</w:t>
      </w:r>
    </w:p>
    <w:bookmarkEnd w:id="981"/>
    <w:bookmarkStart w:name="z927" w:id="982"/>
    <w:p>
      <w:pPr>
        <w:spacing w:after="0"/>
        <w:ind w:left="0"/>
        <w:jc w:val="both"/>
      </w:pPr>
      <w:r>
        <w:rPr>
          <w:rFonts w:ascii="Times New Roman"/>
          <w:b w:val="false"/>
          <w:i w:val="false"/>
          <w:color w:val="000000"/>
          <w:sz w:val="28"/>
        </w:rPr>
        <w:t>
      2) оборона, общественный порядок, безопасность:</w:t>
      </w:r>
    </w:p>
    <w:bookmarkEnd w:id="982"/>
    <w:bookmarkStart w:name="z928" w:id="983"/>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городов республиканского значения, столицы служебными помещениями,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при проведении специального развертывания территориальных войск, проведение сборов с военнообязанными подразделений территориальной обороны;</w:t>
      </w:r>
    </w:p>
    <w:bookmarkEnd w:id="983"/>
    <w:bookmarkStart w:name="z929" w:id="984"/>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End w:id="984"/>
    <w:bookmarkStart w:name="z930" w:id="985"/>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985"/>
    <w:bookmarkStart w:name="z931" w:id="986"/>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986"/>
    <w:bookmarkStart w:name="z932" w:id="987"/>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городского масштаба, а также пожаров в населенных пунктах, в которых не созданы органы государственной противопожарной службы;</w:t>
      </w:r>
    </w:p>
    <w:bookmarkEnd w:id="987"/>
    <w:bookmarkStart w:name="z933" w:id="988"/>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988"/>
    <w:bookmarkStart w:name="z934" w:id="989"/>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989"/>
    <w:bookmarkStart w:name="z935" w:id="990"/>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90"/>
    <w:bookmarkStart w:name="z936" w:id="991"/>
    <w:p>
      <w:pPr>
        <w:spacing w:after="0"/>
        <w:ind w:left="0"/>
        <w:jc w:val="both"/>
      </w:pPr>
      <w:r>
        <w:rPr>
          <w:rFonts w:ascii="Times New Roman"/>
          <w:b w:val="false"/>
          <w:i w:val="false"/>
          <w:color w:val="000000"/>
          <w:sz w:val="28"/>
        </w:rPr>
        <w:t>
      конвоирование органами внутренних дел;</w:t>
      </w:r>
    </w:p>
    <w:bookmarkEnd w:id="991"/>
    <w:bookmarkStart w:name="z937" w:id="992"/>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992"/>
    <w:bookmarkStart w:name="z938" w:id="993"/>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993"/>
    <w:bookmarkStart w:name="z939" w:id="994"/>
    <w:p>
      <w:pPr>
        <w:spacing w:after="0"/>
        <w:ind w:left="0"/>
        <w:jc w:val="both"/>
      </w:pP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bookmarkEnd w:id="994"/>
    <w:bookmarkStart w:name="z940" w:id="995"/>
    <w:p>
      <w:pPr>
        <w:spacing w:after="0"/>
        <w:ind w:left="0"/>
        <w:jc w:val="both"/>
      </w:pPr>
      <w:r>
        <w:rPr>
          <w:rFonts w:ascii="Times New Roman"/>
          <w:b w:val="false"/>
          <w:i w:val="false"/>
          <w:color w:val="000000"/>
          <w:sz w:val="28"/>
        </w:rPr>
        <w:t>
      3) образование:</w:t>
      </w:r>
    </w:p>
    <w:bookmarkEnd w:id="995"/>
    <w:bookmarkStart w:name="z941" w:id="996"/>
    <w:p>
      <w:pPr>
        <w:spacing w:after="0"/>
        <w:ind w:left="0"/>
        <w:jc w:val="both"/>
      </w:pPr>
      <w:r>
        <w:rPr>
          <w:rFonts w:ascii="Times New Roman"/>
          <w:b w:val="false"/>
          <w:i w:val="false"/>
          <w:color w:val="000000"/>
          <w:sz w:val="28"/>
        </w:rPr>
        <w:t>
      дошкольное воспитание и обучение, в том числе обеспечение деятельности организаций дошкольного воспитания и обучения, расположенных на территории районов в городах республиканского значения и столице;</w:t>
      </w:r>
    </w:p>
    <w:bookmarkEnd w:id="996"/>
    <w:bookmarkStart w:name="z942" w:id="997"/>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997"/>
    <w:bookmarkStart w:name="z943" w:id="998"/>
    <w:p>
      <w:pPr>
        <w:spacing w:after="0"/>
        <w:ind w:left="0"/>
        <w:jc w:val="both"/>
      </w:pPr>
      <w:r>
        <w:rPr>
          <w:rFonts w:ascii="Times New Roman"/>
          <w:b w:val="false"/>
          <w:i w:val="false"/>
          <w:color w:val="000000"/>
          <w:sz w:val="28"/>
        </w:rPr>
        <w:t>
      техническое и профессиональное, послесреднее образование;</w:t>
      </w:r>
    </w:p>
    <w:bookmarkEnd w:id="998"/>
    <w:bookmarkStart w:name="z944" w:id="999"/>
    <w:p>
      <w:pPr>
        <w:spacing w:after="0"/>
        <w:ind w:left="0"/>
        <w:jc w:val="both"/>
      </w:pPr>
      <w:r>
        <w:rPr>
          <w:rFonts w:ascii="Times New Roman"/>
          <w:b w:val="false"/>
          <w:i w:val="false"/>
          <w:color w:val="000000"/>
          <w:sz w:val="28"/>
        </w:rPr>
        <w:t>
      обучение по специальным общеобразовательным учебным программам;</w:t>
      </w:r>
    </w:p>
    <w:bookmarkEnd w:id="999"/>
    <w:bookmarkStart w:name="z945" w:id="1000"/>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bookmarkEnd w:id="1000"/>
    <w:bookmarkStart w:name="z946" w:id="1001"/>
    <w:p>
      <w:pPr>
        <w:spacing w:after="0"/>
        <w:ind w:left="0"/>
        <w:jc w:val="both"/>
      </w:pPr>
      <w:r>
        <w:rPr>
          <w:rFonts w:ascii="Times New Roman"/>
          <w:b w:val="false"/>
          <w:i w:val="false"/>
          <w:color w:val="000000"/>
          <w:sz w:val="28"/>
        </w:rPr>
        <w:t>
      проведение школьных олимпиад масштаба города республиканского значения, столицы;</w:t>
      </w:r>
    </w:p>
    <w:bookmarkEnd w:id="1001"/>
    <w:bookmarkStart w:name="z947" w:id="1002"/>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высшим и послевузовским образованием, за исключением финансируемых из республиканского бюджета;</w:t>
      </w:r>
    </w:p>
    <w:bookmarkEnd w:id="1002"/>
    <w:bookmarkStart w:name="z948" w:id="1003"/>
    <w:p>
      <w:pPr>
        <w:spacing w:after="0"/>
        <w:ind w:left="0"/>
        <w:jc w:val="both"/>
      </w:pPr>
      <w:r>
        <w:rPr>
          <w:rFonts w:ascii="Times New Roman"/>
          <w:b w:val="false"/>
          <w:i w:val="false"/>
          <w:color w:val="000000"/>
          <w:sz w:val="28"/>
        </w:rPr>
        <w:t>
      повышение квалификации и переподготовка работников государственных организаций, финансируемых за счет бюджетных средств на местном уровне;</w:t>
      </w:r>
    </w:p>
    <w:bookmarkEnd w:id="1003"/>
    <w:bookmarkStart w:name="z3242" w:id="1004"/>
    <w:p>
      <w:pPr>
        <w:spacing w:after="0"/>
        <w:ind w:left="0"/>
        <w:jc w:val="both"/>
      </w:pPr>
      <w:r>
        <w:rPr>
          <w:rFonts w:ascii="Times New Roman"/>
          <w:b w:val="false"/>
          <w:i w:val="false"/>
          <w:color w:val="000000"/>
          <w:sz w:val="28"/>
        </w:rPr>
        <w:t>
      обучение участников избирательного процесса;</w:t>
      </w:r>
    </w:p>
    <w:bookmarkEnd w:id="1004"/>
    <w:bookmarkStart w:name="z949" w:id="1005"/>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1005"/>
    <w:bookmarkStart w:name="z950" w:id="1006"/>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1006"/>
    <w:bookmarkStart w:name="z951" w:id="1007"/>
    <w:p>
      <w:pPr>
        <w:spacing w:after="0"/>
        <w:ind w:left="0"/>
        <w:jc w:val="both"/>
      </w:pPr>
      <w:r>
        <w:rPr>
          <w:rFonts w:ascii="Times New Roman"/>
          <w:b w:val="false"/>
          <w:i w:val="false"/>
          <w:color w:val="000000"/>
          <w:sz w:val="28"/>
        </w:rPr>
        <w:t>
      дополнительное образование для детей;</w:t>
      </w:r>
    </w:p>
    <w:bookmarkEnd w:id="1007"/>
    <w:bookmarkStart w:name="z952" w:id="1008"/>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bookmarkEnd w:id="1008"/>
    <w:bookmarkStart w:name="z953" w:id="1009"/>
    <w:p>
      <w:pPr>
        <w:spacing w:after="0"/>
        <w:ind w:left="0"/>
        <w:jc w:val="both"/>
      </w:pPr>
      <w:r>
        <w:rPr>
          <w:rFonts w:ascii="Times New Roman"/>
          <w:b w:val="false"/>
          <w:i w:val="false"/>
          <w:color w:val="000000"/>
          <w:sz w:val="28"/>
        </w:rPr>
        <w:t>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bookmarkEnd w:id="1009"/>
    <w:bookmarkStart w:name="z954" w:id="1010"/>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1010"/>
    <w:bookmarkStart w:name="z955" w:id="1011"/>
    <w:p>
      <w:pPr>
        <w:spacing w:after="0"/>
        <w:ind w:left="0"/>
        <w:jc w:val="both"/>
      </w:pPr>
      <w:r>
        <w:rPr>
          <w:rFonts w:ascii="Times New Roman"/>
          <w:b w:val="false"/>
          <w:i w:val="false"/>
          <w:color w:val="000000"/>
          <w:sz w:val="28"/>
        </w:rPr>
        <w:t>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bookmarkEnd w:id="1011"/>
    <w:bookmarkStart w:name="z956" w:id="1012"/>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1012"/>
    <w:bookmarkStart w:name="z2707" w:id="1013"/>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1013"/>
    <w:bookmarkStart w:name="z957" w:id="1014"/>
    <w:p>
      <w:pPr>
        <w:spacing w:after="0"/>
        <w:ind w:left="0"/>
        <w:jc w:val="both"/>
      </w:pPr>
      <w:r>
        <w:rPr>
          <w:rFonts w:ascii="Times New Roman"/>
          <w:b w:val="false"/>
          <w:i w:val="false"/>
          <w:color w:val="000000"/>
          <w:sz w:val="28"/>
        </w:rPr>
        <w:t>
      4) здравоохранение:</w:t>
      </w:r>
    </w:p>
    <w:bookmarkEnd w:id="1014"/>
    <w:bookmarkStart w:name="z3226" w:id="1015"/>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городов республиканского значения и столицы;</w:t>
      </w:r>
    </w:p>
    <w:bookmarkEnd w:id="1015"/>
    <w:bookmarkStart w:name="z3227" w:id="1016"/>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1016"/>
    <w:bookmarkStart w:name="z3228" w:id="1017"/>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предусмотрено дополнить абзацем четвертым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предусмотрено дополнить абзацем пятым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62" w:id="1018"/>
    <w:p>
      <w:pPr>
        <w:spacing w:after="0"/>
        <w:ind w:left="0"/>
        <w:jc w:val="both"/>
      </w:pPr>
      <w:r>
        <w:rPr>
          <w:rFonts w:ascii="Times New Roman"/>
          <w:b w:val="false"/>
          <w:i w:val="false"/>
          <w:color w:val="000000"/>
          <w:sz w:val="28"/>
        </w:rPr>
        <w:t>
      5) социальная помощь и социальное обеспечение:</w:t>
      </w:r>
    </w:p>
    <w:bookmarkEnd w:id="1018"/>
    <w:bookmarkStart w:name="z963" w:id="1019"/>
    <w:p>
      <w:pPr>
        <w:spacing w:after="0"/>
        <w:ind w:left="0"/>
        <w:jc w:val="both"/>
      </w:pPr>
      <w:r>
        <w:rPr>
          <w:rFonts w:ascii="Times New Roman"/>
          <w:b w:val="false"/>
          <w:i w:val="false"/>
          <w:color w:val="000000"/>
          <w:sz w:val="28"/>
        </w:rPr>
        <w:t>
      жилищная помощь;</w:t>
      </w:r>
    </w:p>
    <w:bookmarkEnd w:id="1019"/>
    <w:bookmarkStart w:name="z964" w:id="1020"/>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1020"/>
    <w:bookmarkStart w:name="z965" w:id="1021"/>
    <w:p>
      <w:pPr>
        <w:spacing w:after="0"/>
        <w:ind w:left="0"/>
        <w:jc w:val="both"/>
      </w:pPr>
      <w:r>
        <w:rPr>
          <w:rFonts w:ascii="Times New Roman"/>
          <w:b w:val="false"/>
          <w:i w:val="false"/>
          <w:color w:val="000000"/>
          <w:sz w:val="28"/>
        </w:rPr>
        <w:t>
      социальная адаптация лиц, не имеющих определенного местожительства;</w:t>
      </w:r>
    </w:p>
    <w:bookmarkEnd w:id="1021"/>
    <w:bookmarkStart w:name="z966" w:id="1022"/>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1022"/>
    <w:bookmarkStart w:name="z967" w:id="1023"/>
    <w:p>
      <w:pPr>
        <w:spacing w:after="0"/>
        <w:ind w:left="0"/>
        <w:jc w:val="both"/>
      </w:pPr>
      <w:r>
        <w:rPr>
          <w:rFonts w:ascii="Times New Roman"/>
          <w:b w:val="false"/>
          <w:i w:val="false"/>
          <w:color w:val="000000"/>
          <w:sz w:val="28"/>
        </w:rPr>
        <w:t>
      социальное обеспечение престарелых и инвалидов, включая детей-инвалидов;</w:t>
      </w:r>
    </w:p>
    <w:bookmarkEnd w:id="1023"/>
    <w:bookmarkStart w:name="z968" w:id="1024"/>
    <w:p>
      <w:pPr>
        <w:spacing w:after="0"/>
        <w:ind w:left="0"/>
        <w:jc w:val="both"/>
      </w:pPr>
      <w:r>
        <w:rPr>
          <w:rFonts w:ascii="Times New Roman"/>
          <w:b w:val="false"/>
          <w:i w:val="false"/>
          <w:color w:val="000000"/>
          <w:sz w:val="28"/>
        </w:rPr>
        <w:t>
      обеспечение занятости населения;</w:t>
      </w:r>
    </w:p>
    <w:bookmarkEnd w:id="1024"/>
    <w:bookmarkStart w:name="z969" w:id="1025"/>
    <w:p>
      <w:pPr>
        <w:spacing w:after="0"/>
        <w:ind w:left="0"/>
        <w:jc w:val="both"/>
      </w:pPr>
      <w:r>
        <w:rPr>
          <w:rFonts w:ascii="Times New Roman"/>
          <w:b w:val="false"/>
          <w:i w:val="false"/>
          <w:color w:val="000000"/>
          <w:sz w:val="28"/>
        </w:rPr>
        <w:t>
      государственная адресная социальная помощь;</w:t>
      </w:r>
    </w:p>
    <w:bookmarkEnd w:id="1025"/>
    <w:bookmarkStart w:name="z970" w:id="1026"/>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1026"/>
    <w:p>
      <w:pPr>
        <w:spacing w:after="0"/>
        <w:ind w:left="0"/>
        <w:jc w:val="both"/>
      </w:pPr>
      <w:r>
        <w:rPr>
          <w:rFonts w:ascii="Times New Roman"/>
          <w:b w:val="false"/>
          <w:i w:val="false"/>
          <w:color w:val="000000"/>
          <w:sz w:val="28"/>
        </w:rPr>
        <w:t>
      реализация миграционных мероприятий на местном уровне;</w:t>
      </w:r>
    </w:p>
    <w:bookmarkStart w:name="z972" w:id="1027"/>
    <w:p>
      <w:pPr>
        <w:spacing w:after="0"/>
        <w:ind w:left="0"/>
        <w:jc w:val="both"/>
      </w:pPr>
      <w:r>
        <w:rPr>
          <w:rFonts w:ascii="Times New Roman"/>
          <w:b w:val="false"/>
          <w:i w:val="false"/>
          <w:color w:val="000000"/>
          <w:sz w:val="28"/>
        </w:rPr>
        <w:t>
      6) жилищно-коммунальное хозяйство:</w:t>
      </w:r>
    </w:p>
    <w:bookmarkEnd w:id="1027"/>
    <w:bookmarkStart w:name="z973" w:id="1028"/>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1028"/>
    <w:bookmarkStart w:name="z974" w:id="1029"/>
    <w:p>
      <w:pPr>
        <w:spacing w:after="0"/>
        <w:ind w:left="0"/>
        <w:jc w:val="both"/>
      </w:pPr>
      <w:r>
        <w:rPr>
          <w:rFonts w:ascii="Times New Roman"/>
          <w:b w:val="false"/>
          <w:i w:val="false"/>
          <w:color w:val="000000"/>
          <w:sz w:val="28"/>
        </w:rPr>
        <w:t>
      инвентаризация жилищного фонда;</w:t>
      </w:r>
    </w:p>
    <w:bookmarkEnd w:id="1029"/>
    <w:bookmarkStart w:name="z975" w:id="1030"/>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1030"/>
    <w:bookmarkStart w:name="z976" w:id="1031"/>
    <w:p>
      <w:pPr>
        <w:spacing w:after="0"/>
        <w:ind w:left="0"/>
        <w:jc w:val="both"/>
      </w:pPr>
      <w:r>
        <w:rPr>
          <w:rFonts w:ascii="Times New Roman"/>
          <w:b w:val="false"/>
          <w:i w:val="false"/>
          <w:color w:val="000000"/>
          <w:sz w:val="28"/>
        </w:rPr>
        <w:t xml:space="preserve">
      изъятие, в том числе путем выкупа, земельных участков для государственных нужд и связанное с этим отчуждение недвижимого имущества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031"/>
    <w:bookmarkStart w:name="z977" w:id="1032"/>
    <w:p>
      <w:pPr>
        <w:spacing w:after="0"/>
        <w:ind w:left="0"/>
        <w:jc w:val="both"/>
      </w:pPr>
      <w:r>
        <w:rPr>
          <w:rFonts w:ascii="Times New Roman"/>
          <w:b w:val="false"/>
          <w:i w:val="false"/>
          <w:color w:val="000000"/>
          <w:sz w:val="28"/>
        </w:rPr>
        <w:t>
      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1032"/>
    <w:bookmarkStart w:name="z978" w:id="1033"/>
    <w:p>
      <w:pPr>
        <w:spacing w:after="0"/>
        <w:ind w:left="0"/>
        <w:jc w:val="both"/>
      </w:pPr>
      <w:r>
        <w:rPr>
          <w:rFonts w:ascii="Times New Roman"/>
          <w:b w:val="false"/>
          <w:i w:val="false"/>
          <w:color w:val="000000"/>
          <w:sz w:val="28"/>
        </w:rPr>
        <w:t>
      обеспечение санитарии населенных пунктов;</w:t>
      </w:r>
    </w:p>
    <w:bookmarkEnd w:id="1033"/>
    <w:bookmarkStart w:name="z979" w:id="1034"/>
    <w:p>
      <w:pPr>
        <w:spacing w:after="0"/>
        <w:ind w:left="0"/>
        <w:jc w:val="both"/>
      </w:pPr>
      <w:r>
        <w:rPr>
          <w:rFonts w:ascii="Times New Roman"/>
          <w:b w:val="false"/>
          <w:i w:val="false"/>
          <w:color w:val="000000"/>
          <w:sz w:val="28"/>
        </w:rPr>
        <w:t>
      содержание мест захоронений и погребение безродных;</w:t>
      </w:r>
    </w:p>
    <w:bookmarkEnd w:id="1034"/>
    <w:bookmarkStart w:name="z980" w:id="1035"/>
    <w:p>
      <w:pPr>
        <w:spacing w:after="0"/>
        <w:ind w:left="0"/>
        <w:jc w:val="both"/>
      </w:pPr>
      <w:r>
        <w:rPr>
          <w:rFonts w:ascii="Times New Roman"/>
          <w:b w:val="false"/>
          <w:i w:val="false"/>
          <w:color w:val="000000"/>
          <w:sz w:val="28"/>
        </w:rPr>
        <w:t>
      освещение улиц в населенных пунктах;</w:t>
      </w:r>
    </w:p>
    <w:bookmarkEnd w:id="1035"/>
    <w:bookmarkStart w:name="z981" w:id="1036"/>
    <w:p>
      <w:pPr>
        <w:spacing w:after="0"/>
        <w:ind w:left="0"/>
        <w:jc w:val="both"/>
      </w:pPr>
      <w:r>
        <w:rPr>
          <w:rFonts w:ascii="Times New Roman"/>
          <w:b w:val="false"/>
          <w:i w:val="false"/>
          <w:color w:val="000000"/>
          <w:sz w:val="28"/>
        </w:rPr>
        <w:t>
      благоустройство и озеленение населенных пунктов;</w:t>
      </w:r>
    </w:p>
    <w:bookmarkEnd w:id="1036"/>
    <w:bookmarkStart w:name="z982" w:id="1037"/>
    <w:p>
      <w:pPr>
        <w:spacing w:after="0"/>
        <w:ind w:left="0"/>
        <w:jc w:val="both"/>
      </w:pPr>
      <w:r>
        <w:rPr>
          <w:rFonts w:ascii="Times New Roman"/>
          <w:b w:val="false"/>
          <w:i w:val="false"/>
          <w:color w:val="000000"/>
          <w:sz w:val="28"/>
        </w:rPr>
        <w:t>
      газификация населенных пунктов;</w:t>
      </w:r>
    </w:p>
    <w:bookmarkEnd w:id="1037"/>
    <w:bookmarkStart w:name="z983" w:id="1038"/>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1038"/>
    <w:bookmarkStart w:name="z984" w:id="1039"/>
    <w:p>
      <w:pPr>
        <w:spacing w:after="0"/>
        <w:ind w:left="0"/>
        <w:jc w:val="both"/>
      </w:pPr>
      <w:r>
        <w:rPr>
          <w:rFonts w:ascii="Times New Roman"/>
          <w:b w:val="false"/>
          <w:i w:val="false"/>
          <w:color w:val="000000"/>
          <w:sz w:val="28"/>
        </w:rPr>
        <w:t>
      строительство жилья коммунального жилищного фонда;</w:t>
      </w:r>
    </w:p>
    <w:bookmarkEnd w:id="1039"/>
    <w:bookmarkStart w:name="z985" w:id="1040"/>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1040"/>
    <w:bookmarkStart w:name="z986" w:id="1041"/>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1041"/>
    <w:bookmarkStart w:name="z987" w:id="1042"/>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1042"/>
    <w:bookmarkStart w:name="z988" w:id="1043"/>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ним;</w:t>
      </w:r>
    </w:p>
    <w:bookmarkEnd w:id="1043"/>
    <w:bookmarkStart w:name="z989" w:id="1044"/>
    <w:p>
      <w:pPr>
        <w:spacing w:after="0"/>
        <w:ind w:left="0"/>
        <w:jc w:val="both"/>
      </w:pPr>
      <w:r>
        <w:rPr>
          <w:rFonts w:ascii="Times New Roman"/>
          <w:b w:val="false"/>
          <w:i w:val="false"/>
          <w:color w:val="000000"/>
          <w:sz w:val="28"/>
        </w:rPr>
        <w:t>
      поддержка культурно-досуговой работы;</w:t>
      </w:r>
    </w:p>
    <w:bookmarkEnd w:id="1044"/>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Start w:name="z990" w:id="1045"/>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1045"/>
    <w:bookmarkStart w:name="z991" w:id="1046"/>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1046"/>
    <w:bookmarkStart w:name="z992" w:id="1047"/>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1047"/>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Start w:name="z993" w:id="1048"/>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1048"/>
    <w:bookmarkStart w:name="z994" w:id="1049"/>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1049"/>
    <w:bookmarkStart w:name="z995" w:id="1050"/>
    <w:p>
      <w:pPr>
        <w:spacing w:after="0"/>
        <w:ind w:left="0"/>
        <w:jc w:val="both"/>
      </w:pPr>
      <w:r>
        <w:rPr>
          <w:rFonts w:ascii="Times New Roman"/>
          <w:b w:val="false"/>
          <w:i w:val="false"/>
          <w:color w:val="000000"/>
          <w:sz w:val="28"/>
        </w:rPr>
        <w:t>
      обеспечение функционирования городских библиотек;</w:t>
      </w:r>
    </w:p>
    <w:bookmarkEnd w:id="1050"/>
    <w:bookmarkStart w:name="z996" w:id="1051"/>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1051"/>
    <w:bookmarkStart w:name="z997" w:id="1052"/>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1052"/>
    <w:bookmarkStart w:name="z998" w:id="1053"/>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1053"/>
    <w:bookmarkStart w:name="z999" w:id="1054"/>
    <w:p>
      <w:pPr>
        <w:spacing w:after="0"/>
        <w:ind w:left="0"/>
        <w:jc w:val="both"/>
      </w:pPr>
      <w:r>
        <w:rPr>
          <w:rFonts w:ascii="Times New Roman"/>
          <w:b w:val="false"/>
          <w:i w:val="false"/>
          <w:color w:val="000000"/>
          <w:sz w:val="28"/>
        </w:rPr>
        <w:t>
      8) агропромышленный комплекс, водное хозяйство, особо охраняемые природные территории, охрана окружающей среды и земельные отношения:</w:t>
      </w:r>
    </w:p>
    <w:bookmarkEnd w:id="1054"/>
    <w:bookmarkStart w:name="z1000" w:id="1055"/>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уровне города республиканского значения, столицы в соответствии с законами Республики Казахстан;</w:t>
      </w:r>
    </w:p>
    <w:bookmarkEnd w:id="1055"/>
    <w:bookmarkStart w:name="z1001" w:id="1056"/>
    <w:p>
      <w:pPr>
        <w:spacing w:after="0"/>
        <w:ind w:left="0"/>
        <w:jc w:val="both"/>
      </w:pPr>
      <w:r>
        <w:rPr>
          <w:rFonts w:ascii="Times New Roman"/>
          <w:b w:val="false"/>
          <w:i w:val="false"/>
          <w:color w:val="000000"/>
          <w:sz w:val="28"/>
        </w:rPr>
        <w:t>
      организация санитарного убоя больных животных, строительства скотомогильников (биотермических ям) и обеспечение их содержания;</w:t>
      </w:r>
    </w:p>
    <w:bookmarkEnd w:id="1056"/>
    <w:bookmarkStart w:name="z1002" w:id="1057"/>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1057"/>
    <w:bookmarkStart w:name="z1003" w:id="1058"/>
    <w:p>
      <w:pPr>
        <w:spacing w:after="0"/>
        <w:ind w:left="0"/>
        <w:jc w:val="both"/>
      </w:pPr>
      <w:r>
        <w:rPr>
          <w:rFonts w:ascii="Times New Roman"/>
          <w:b w:val="false"/>
          <w:i w:val="false"/>
          <w:color w:val="000000"/>
          <w:sz w:val="28"/>
        </w:rPr>
        <w:t>
      обезвреживание пестицидов, приобретенных за счет бюджетных средств;</w:t>
      </w:r>
    </w:p>
    <w:bookmarkEnd w:id="1058"/>
    <w:bookmarkStart w:name="z1004" w:id="1059"/>
    <w:p>
      <w:pPr>
        <w:spacing w:after="0"/>
        <w:ind w:left="0"/>
        <w:jc w:val="both"/>
      </w:pPr>
      <w:r>
        <w:rPr>
          <w:rFonts w:ascii="Times New Roman"/>
          <w:b w:val="false"/>
          <w:i w:val="false"/>
          <w:color w:val="000000"/>
          <w:sz w:val="28"/>
        </w:rPr>
        <w:t>
      строительство и реконструкция водопроводов города республиканского значения, столицы;</w:t>
      </w:r>
    </w:p>
    <w:bookmarkEnd w:id="1059"/>
    <w:bookmarkStart w:name="z1005" w:id="1060"/>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1060"/>
    <w:bookmarkStart w:name="z1006" w:id="1061"/>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города республиканского значения, столицы;</w:t>
      </w:r>
    </w:p>
    <w:bookmarkEnd w:id="1061"/>
    <w:bookmarkStart w:name="z1007" w:id="1062"/>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1062"/>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проведение государственной экологической экспертизы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выдача экологических разрешений для объектов II категории;</w:t>
      </w:r>
    </w:p>
    <w:bookmarkStart w:name="z1011" w:id="1063"/>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1063"/>
    <w:bookmarkStart w:name="z1012" w:id="1064"/>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1064"/>
    <w:bookmarkStart w:name="z1013" w:id="1065"/>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1065"/>
    <w:bookmarkStart w:name="z1014" w:id="1066"/>
    <w:p>
      <w:pPr>
        <w:spacing w:after="0"/>
        <w:ind w:left="0"/>
        <w:jc w:val="both"/>
      </w:pPr>
      <w:r>
        <w:rPr>
          <w:rFonts w:ascii="Times New Roman"/>
          <w:b w:val="false"/>
          <w:i w:val="false"/>
          <w:color w:val="000000"/>
          <w:sz w:val="28"/>
        </w:rPr>
        <w:t>
      9) архитектурная, градостроительная и строительная деятельность:</w:t>
      </w:r>
    </w:p>
    <w:bookmarkEnd w:id="1066"/>
    <w:bookmarkStart w:name="z1015" w:id="1067"/>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1067"/>
    <w:bookmarkStart w:name="z2793" w:id="1068"/>
    <w:p>
      <w:pPr>
        <w:spacing w:after="0"/>
        <w:ind w:left="0"/>
        <w:jc w:val="both"/>
      </w:pPr>
      <w:r>
        <w:rPr>
          <w:rFonts w:ascii="Times New Roman"/>
          <w:b w:val="false"/>
          <w:i w:val="false"/>
          <w:color w:val="000000"/>
          <w:sz w:val="28"/>
        </w:rPr>
        <w:t>
      9-1) энергосбережение и повышение энергоэффективности: проведение мероприятий по энергосбережению и повышению энергоэффективности на местном уровне;</w:t>
      </w:r>
    </w:p>
    <w:bookmarkEnd w:id="1068"/>
    <w:bookmarkStart w:name="z1016" w:id="1069"/>
    <w:p>
      <w:pPr>
        <w:spacing w:after="0"/>
        <w:ind w:left="0"/>
        <w:jc w:val="both"/>
      </w:pPr>
      <w:r>
        <w:rPr>
          <w:rFonts w:ascii="Times New Roman"/>
          <w:b w:val="false"/>
          <w:i w:val="false"/>
          <w:color w:val="000000"/>
          <w:sz w:val="28"/>
        </w:rPr>
        <w:t>
      10) транспорт и коммуникации:</w:t>
      </w:r>
    </w:p>
    <w:bookmarkEnd w:id="1069"/>
    <w:bookmarkStart w:name="z1017" w:id="1070"/>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1070"/>
    <w:bookmarkStart w:name="z1018" w:id="1071"/>
    <w:p>
      <w:pPr>
        <w:spacing w:after="0"/>
        <w:ind w:left="0"/>
        <w:jc w:val="both"/>
      </w:pPr>
      <w:r>
        <w:rPr>
          <w:rFonts w:ascii="Times New Roman"/>
          <w:b w:val="false"/>
          <w:i w:val="false"/>
          <w:color w:val="000000"/>
          <w:sz w:val="28"/>
        </w:rPr>
        <w:t>
      строительство, реконструкция, ремонт и содержание улиц городов, а также технических средств регулирования дорожного движения на них;</w:t>
      </w:r>
    </w:p>
    <w:bookmarkEnd w:id="1071"/>
    <w:bookmarkStart w:name="z1019" w:id="1072"/>
    <w:p>
      <w:pPr>
        <w:spacing w:after="0"/>
        <w:ind w:left="0"/>
        <w:jc w:val="both"/>
      </w:pPr>
      <w:r>
        <w:rPr>
          <w:rFonts w:ascii="Times New Roman"/>
          <w:b w:val="false"/>
          <w:i w:val="false"/>
          <w:color w:val="000000"/>
          <w:sz w:val="28"/>
        </w:rPr>
        <w:t>
      11) регулирование экономической деятельности:</w:t>
      </w:r>
    </w:p>
    <w:bookmarkEnd w:id="1072"/>
    <w:bookmarkStart w:name="z1020" w:id="1073"/>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073"/>
    <w:p>
      <w:pPr>
        <w:spacing w:after="0"/>
        <w:ind w:left="0"/>
        <w:jc w:val="both"/>
      </w:pPr>
      <w:r>
        <w:rPr>
          <w:rFonts w:ascii="Times New Roman"/>
          <w:b w:val="false"/>
          <w:i w:val="false"/>
          <w:color w:val="000000"/>
          <w:sz w:val="28"/>
        </w:rPr>
        <w:t>
      государственное стимулирование промышленности;</w:t>
      </w:r>
    </w:p>
    <w:p>
      <w:pPr>
        <w:spacing w:after="0"/>
        <w:ind w:left="0"/>
        <w:jc w:val="both"/>
      </w:pPr>
      <w:r>
        <w:rPr>
          <w:rFonts w:ascii="Times New Roman"/>
          <w:b w:val="false"/>
          <w:i w:val="false"/>
          <w:color w:val="000000"/>
          <w:sz w:val="28"/>
        </w:rPr>
        <w:t>
      государственная поддержка инновационной деятельности;</w:t>
      </w:r>
    </w:p>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Start w:name="z1021" w:id="1074"/>
    <w:p>
      <w:pPr>
        <w:spacing w:after="0"/>
        <w:ind w:left="0"/>
        <w:jc w:val="both"/>
      </w:pPr>
      <w:r>
        <w:rPr>
          <w:rFonts w:ascii="Times New Roman"/>
          <w:b w:val="false"/>
          <w:i w:val="false"/>
          <w:color w:val="000000"/>
          <w:sz w:val="28"/>
        </w:rPr>
        <w:t>
      12) прочие направления:</w:t>
      </w:r>
    </w:p>
    <w:bookmarkEnd w:id="1074"/>
    <w:bookmarkStart w:name="z1022" w:id="1075"/>
    <w:p>
      <w:pPr>
        <w:spacing w:after="0"/>
        <w:ind w:left="0"/>
        <w:jc w:val="both"/>
      </w:pPr>
      <w:r>
        <w:rPr>
          <w:rFonts w:ascii="Times New Roman"/>
          <w:b w:val="false"/>
          <w:i w:val="false"/>
          <w:color w:val="000000"/>
          <w:sz w:val="28"/>
        </w:rPr>
        <w:t>
      трансферты в республиканский бюджет;</w:t>
      </w:r>
    </w:p>
    <w:bookmarkEnd w:id="1075"/>
    <w:bookmarkStart w:name="z1023" w:id="1076"/>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076"/>
    <w:bookmarkStart w:name="z1024" w:id="1077"/>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bookmarkEnd w:id="1077"/>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Start w:name="z1025" w:id="1078"/>
    <w:p>
      <w:pPr>
        <w:spacing w:after="0"/>
        <w:ind w:left="0"/>
        <w:jc w:val="both"/>
      </w:pPr>
      <w:r>
        <w:rPr>
          <w:rFonts w:ascii="Times New Roman"/>
          <w:b w:val="false"/>
          <w:i w:val="false"/>
          <w:color w:val="000000"/>
          <w:sz w:val="28"/>
        </w:rPr>
        <w:t>
      2. Из бюджетов города республиканского значения, столицы также финансируются затраты на:</w:t>
      </w:r>
    </w:p>
    <w:bookmarkEnd w:id="1078"/>
    <w:bookmarkStart w:name="z1026" w:id="1079"/>
    <w:p>
      <w:pPr>
        <w:spacing w:after="0"/>
        <w:ind w:left="0"/>
        <w:jc w:val="both"/>
      </w:pP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1079"/>
    <w:bookmarkStart w:name="z1027" w:id="1080"/>
    <w:p>
      <w:pPr>
        <w:spacing w:after="0"/>
        <w:ind w:left="0"/>
        <w:jc w:val="both"/>
      </w:pPr>
      <w:r>
        <w:rPr>
          <w:rFonts w:ascii="Times New Roman"/>
          <w:b w:val="false"/>
          <w:i w:val="false"/>
          <w:color w:val="000000"/>
          <w:sz w:val="28"/>
        </w:rPr>
        <w:t xml:space="preserve">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80"/>
    <w:bookmarkStart w:name="z1028" w:id="1081"/>
    <w:p>
      <w:pPr>
        <w:spacing w:after="0"/>
        <w:ind w:left="0"/>
        <w:jc w:val="both"/>
      </w:pPr>
      <w:r>
        <w:rPr>
          <w:rFonts w:ascii="Times New Roman"/>
          <w:b w:val="false"/>
          <w:i w:val="false"/>
          <w:color w:val="000000"/>
          <w:sz w:val="28"/>
        </w:rPr>
        <w:t>
      3) иные государственные услуги и направления деятельности местных органов государственного управления города республиканского значения, столицы, предусмотренные законами Республики Казахстан.</w:t>
      </w:r>
    </w:p>
    <w:bookmarkEnd w:id="1081"/>
    <w:bookmarkStart w:name="z1029" w:id="1082"/>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w:t>
      </w:r>
    </w:p>
    <w:bookmarkEnd w:id="1082"/>
    <w:bookmarkStart w:name="z1030" w:id="1083"/>
    <w:p>
      <w:pPr>
        <w:spacing w:after="0"/>
        <w:ind w:left="0"/>
        <w:jc w:val="both"/>
      </w:pPr>
      <w:r>
        <w:rPr>
          <w:rFonts w:ascii="Times New Roman"/>
          <w:b w:val="false"/>
          <w:i w:val="false"/>
          <w:color w:val="000000"/>
          <w:sz w:val="28"/>
        </w:rPr>
        <w:t>
      4. Расходы местных исполнительных органов, финансируемых из бюджетов города республиканского значения, столицы, планируются на основе лимитов штатной численности, утверждаемых Правительством Республики Казахстан, с учетом натуральных норм.</w:t>
      </w:r>
    </w:p>
    <w:bookmarkEnd w:id="1083"/>
    <w:bookmarkStart w:name="z3382" w:id="1084"/>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бюджетов города республиканского значения, столицы, размеры средств, предусмотренных на обеспечение деятельности местных исполнительных органов, финансируемых из бюджетов города республиканского значения, столицы, исчисленных в соответствии с утвержденными лимитами штатной численности, сохраняются за местными исполнительными органами, финансируемыми из бюджетов города республиканского значения, столицы, на соответствующий и последующие годы.</w:t>
      </w:r>
    </w:p>
    <w:bookmarkEnd w:id="1084"/>
    <w:bookmarkStart w:name="z1031" w:id="1085"/>
    <w:p>
      <w:pPr>
        <w:spacing w:after="0"/>
        <w:ind w:left="0"/>
        <w:jc w:val="both"/>
      </w:pPr>
      <w:r>
        <w:rPr>
          <w:rFonts w:ascii="Times New Roman"/>
          <w:b w:val="false"/>
          <w:i w:val="false"/>
          <w:color w:val="000000"/>
          <w:sz w:val="28"/>
        </w:rPr>
        <w:t>
      5. В составе бюджетов города республиканского значения, столицы предусматриваются расходы района в городе по следующим направлениям:</w:t>
      </w:r>
    </w:p>
    <w:bookmarkEnd w:id="1085"/>
    <w:bookmarkStart w:name="z1032" w:id="1086"/>
    <w:p>
      <w:pPr>
        <w:spacing w:after="0"/>
        <w:ind w:left="0"/>
        <w:jc w:val="both"/>
      </w:pPr>
      <w:r>
        <w:rPr>
          <w:rFonts w:ascii="Times New Roman"/>
          <w:b w:val="false"/>
          <w:i w:val="false"/>
          <w:color w:val="000000"/>
          <w:sz w:val="28"/>
        </w:rPr>
        <w:t>
      1) функционирование аппарата акима района в городе;</w:t>
      </w:r>
    </w:p>
    <w:bookmarkEnd w:id="1086"/>
    <w:bookmarkStart w:name="z1033" w:id="1087"/>
    <w:p>
      <w:pPr>
        <w:spacing w:after="0"/>
        <w:ind w:left="0"/>
        <w:jc w:val="both"/>
      </w:pPr>
      <w:r>
        <w:rPr>
          <w:rFonts w:ascii="Times New Roman"/>
          <w:b w:val="false"/>
          <w:i w:val="false"/>
          <w:color w:val="000000"/>
          <w:sz w:val="28"/>
        </w:rPr>
        <w:t>
      2) осуществление похозяйственного учета;</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035" w:id="1088"/>
    <w:p>
      <w:pPr>
        <w:spacing w:after="0"/>
        <w:ind w:left="0"/>
        <w:jc w:val="both"/>
      </w:pPr>
      <w:r>
        <w:rPr>
          <w:rFonts w:ascii="Times New Roman"/>
          <w:b w:val="false"/>
          <w:i w:val="false"/>
          <w:color w:val="000000"/>
          <w:sz w:val="28"/>
        </w:rPr>
        <w:t>
      4) организация в экстренных случаях доставки тяжелобольных людей до ближайшей организации здравоохранения, оказывающей врачебную помощь;</w:t>
      </w:r>
    </w:p>
    <w:bookmarkEnd w:id="1088"/>
    <w:bookmarkStart w:name="z1036" w:id="1089"/>
    <w:p>
      <w:pPr>
        <w:spacing w:after="0"/>
        <w:ind w:left="0"/>
        <w:jc w:val="both"/>
      </w:pPr>
      <w:r>
        <w:rPr>
          <w:rFonts w:ascii="Times New Roman"/>
          <w:b w:val="false"/>
          <w:i w:val="false"/>
          <w:color w:val="000000"/>
          <w:sz w:val="28"/>
        </w:rPr>
        <w:t>
      5) оказание социальной помощи нуждающимся гражданам на дому;</w:t>
      </w:r>
    </w:p>
    <w:bookmarkEnd w:id="1089"/>
    <w:bookmarkStart w:name="z1037" w:id="1090"/>
    <w:p>
      <w:pPr>
        <w:spacing w:after="0"/>
        <w:ind w:left="0"/>
        <w:jc w:val="both"/>
      </w:pPr>
      <w:r>
        <w:rPr>
          <w:rFonts w:ascii="Times New Roman"/>
          <w:b w:val="false"/>
          <w:i w:val="false"/>
          <w:color w:val="000000"/>
          <w:sz w:val="28"/>
        </w:rPr>
        <w:t>
      6) обеспечение санитарии населенных пунктов;</w:t>
      </w:r>
    </w:p>
    <w:bookmarkEnd w:id="1090"/>
    <w:bookmarkStart w:name="z1038" w:id="1091"/>
    <w:p>
      <w:pPr>
        <w:spacing w:after="0"/>
        <w:ind w:left="0"/>
        <w:jc w:val="both"/>
      </w:pPr>
      <w:r>
        <w:rPr>
          <w:rFonts w:ascii="Times New Roman"/>
          <w:b w:val="false"/>
          <w:i w:val="false"/>
          <w:color w:val="000000"/>
          <w:sz w:val="28"/>
        </w:rPr>
        <w:t>
      7) содержание мест захоронений и погребение безродных;</w:t>
      </w:r>
    </w:p>
    <w:bookmarkEnd w:id="1091"/>
    <w:bookmarkStart w:name="z1039" w:id="1092"/>
    <w:p>
      <w:pPr>
        <w:spacing w:after="0"/>
        <w:ind w:left="0"/>
        <w:jc w:val="both"/>
      </w:pPr>
      <w:r>
        <w:rPr>
          <w:rFonts w:ascii="Times New Roman"/>
          <w:b w:val="false"/>
          <w:i w:val="false"/>
          <w:color w:val="000000"/>
          <w:sz w:val="28"/>
        </w:rPr>
        <w:t>
      8) освещение улиц в населенных пунктах;</w:t>
      </w:r>
    </w:p>
    <w:bookmarkEnd w:id="1092"/>
    <w:bookmarkStart w:name="z1040" w:id="1093"/>
    <w:p>
      <w:pPr>
        <w:spacing w:after="0"/>
        <w:ind w:left="0"/>
        <w:jc w:val="both"/>
      </w:pPr>
      <w:r>
        <w:rPr>
          <w:rFonts w:ascii="Times New Roman"/>
          <w:b w:val="false"/>
          <w:i w:val="false"/>
          <w:color w:val="000000"/>
          <w:sz w:val="28"/>
        </w:rPr>
        <w:t>
      9) благоустройство и озеленение населенных пунктов.</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02.12.2009 </w:t>
      </w:r>
      <w:r>
        <w:rPr>
          <w:rFonts w:ascii="Times New Roman"/>
          <w:b w:val="false"/>
          <w:i w:val="false"/>
          <w:color w:val="000000"/>
          <w:sz w:val="28"/>
        </w:rPr>
        <w:t>№ 212-IV</w:t>
      </w:r>
      <w:r>
        <w:rPr>
          <w:rFonts w:ascii="Times New Roman"/>
          <w:b w:val="false"/>
          <w:i w:val="false"/>
          <w:color w:val="ff0000"/>
          <w:sz w:val="28"/>
        </w:rPr>
        <w:t xml:space="preserve"> (вводятся в действие с 05.12.2009); от 19.03.2010 </w:t>
      </w:r>
      <w:r>
        <w:rPr>
          <w:rFonts w:ascii="Times New Roman"/>
          <w:b w:val="false"/>
          <w:i w:val="false"/>
          <w:color w:val="000000"/>
          <w:sz w:val="28"/>
        </w:rPr>
        <w:t>№ 258-IV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28.12.2010 </w:t>
      </w:r>
      <w:r>
        <w:rPr>
          <w:rFonts w:ascii="Times New Roman"/>
          <w:b w:val="false"/>
          <w:i w:val="false"/>
          <w:color w:val="000000"/>
          <w:sz w:val="28"/>
        </w:rPr>
        <w:t>№ 369-IV</w:t>
      </w:r>
      <w:r>
        <w:rPr>
          <w:rFonts w:ascii="Times New Roman"/>
          <w:b w:val="false"/>
          <w:i w:val="false"/>
          <w:color w:val="ff0000"/>
          <w:sz w:val="28"/>
        </w:rPr>
        <w:t xml:space="preserve"> (вводятся в действие с 01.01.2011);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Расходы районного (города областного значения) бюджета</w:t>
      </w:r>
    </w:p>
    <w:p>
      <w:pPr>
        <w:spacing w:after="0"/>
        <w:ind w:left="0"/>
        <w:jc w:val="both"/>
      </w:pPr>
      <w:r>
        <w:rPr>
          <w:rFonts w:ascii="Times New Roman"/>
          <w:b w:val="false"/>
          <w:i w:val="false"/>
          <w:color w:val="ff0000"/>
          <w:sz w:val="28"/>
        </w:rPr>
        <w:t xml:space="preserve">
      Сноска. Заголовок статьи 56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2" w:id="1094"/>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1094"/>
    <w:bookmarkStart w:name="z1043" w:id="1095"/>
    <w:p>
      <w:pPr>
        <w:spacing w:after="0"/>
        <w:ind w:left="0"/>
        <w:jc w:val="both"/>
      </w:pPr>
      <w:r>
        <w:rPr>
          <w:rFonts w:ascii="Times New Roman"/>
          <w:b w:val="false"/>
          <w:i w:val="false"/>
          <w:color w:val="000000"/>
          <w:sz w:val="28"/>
        </w:rPr>
        <w:t>
      1) государственные функции общего характера:</w:t>
      </w:r>
    </w:p>
    <w:bookmarkEnd w:id="1095"/>
    <w:bookmarkStart w:name="z1044" w:id="1096"/>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(городского) уровня;</w:t>
      </w:r>
    </w:p>
    <w:bookmarkEnd w:id="1096"/>
    <w:bookmarkStart w:name="z1045" w:id="1097"/>
    <w:p>
      <w:pPr>
        <w:spacing w:after="0"/>
        <w:ind w:left="0"/>
        <w:jc w:val="both"/>
      </w:pPr>
      <w:r>
        <w:rPr>
          <w:rFonts w:ascii="Times New Roman"/>
          <w:b w:val="false"/>
          <w:i w:val="false"/>
          <w:color w:val="000000"/>
          <w:sz w:val="28"/>
        </w:rPr>
        <w:t>
      государственное планирование на районном (городском) уровне;</w:t>
      </w:r>
    </w:p>
    <w:bookmarkEnd w:id="1097"/>
    <w:bookmarkStart w:name="z1046" w:id="1098"/>
    <w:p>
      <w:pPr>
        <w:spacing w:after="0"/>
        <w:ind w:left="0"/>
        <w:jc w:val="both"/>
      </w:pPr>
      <w:r>
        <w:rPr>
          <w:rFonts w:ascii="Times New Roman"/>
          <w:b w:val="false"/>
          <w:i w:val="false"/>
          <w:color w:val="000000"/>
          <w:sz w:val="28"/>
        </w:rPr>
        <w:t>
      организация исполнения районного (городского) бюджета;</w:t>
      </w:r>
    </w:p>
    <w:bookmarkEnd w:id="1098"/>
    <w:bookmarkStart w:name="z1047" w:id="1099"/>
    <w:p>
      <w:pPr>
        <w:spacing w:after="0"/>
        <w:ind w:left="0"/>
        <w:jc w:val="both"/>
      </w:pPr>
      <w:r>
        <w:rPr>
          <w:rFonts w:ascii="Times New Roman"/>
          <w:b w:val="false"/>
          <w:i w:val="false"/>
          <w:color w:val="000000"/>
          <w:sz w:val="28"/>
        </w:rPr>
        <w:t>
      проведение оценки имущества в целях налогообложения;</w:t>
      </w:r>
    </w:p>
    <w:bookmarkEnd w:id="1099"/>
    <w:bookmarkStart w:name="z1048" w:id="1100"/>
    <w:p>
      <w:pPr>
        <w:spacing w:after="0"/>
        <w:ind w:left="0"/>
        <w:jc w:val="both"/>
      </w:pPr>
      <w:r>
        <w:rPr>
          <w:rFonts w:ascii="Times New Roman"/>
          <w:b w:val="false"/>
          <w:i w:val="false"/>
          <w:color w:val="000000"/>
          <w:sz w:val="28"/>
        </w:rPr>
        <w:t>
      управление коммунальной собственностью районного (городского) уровня;</w:t>
      </w:r>
    </w:p>
    <w:bookmarkEnd w:id="1100"/>
    <w:bookmarkStart w:name="z1049" w:id="1101"/>
    <w:p>
      <w:pPr>
        <w:spacing w:after="0"/>
        <w:ind w:left="0"/>
        <w:jc w:val="both"/>
      </w:pPr>
      <w:r>
        <w:rPr>
          <w:rFonts w:ascii="Times New Roman"/>
          <w:b w:val="false"/>
          <w:i w:val="false"/>
          <w:color w:val="000000"/>
          <w:sz w:val="28"/>
        </w:rPr>
        <w:t>
      2) оборона, общественный порядок, безопасность:</w:t>
      </w:r>
    </w:p>
    <w:bookmarkEnd w:id="1101"/>
    <w:bookmarkStart w:name="z1050" w:id="1102"/>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End w:id="1102"/>
    <w:bookmarkStart w:name="z1051" w:id="1103"/>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1103"/>
    <w:bookmarkStart w:name="z1052" w:id="1104"/>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1104"/>
    <w:bookmarkStart w:name="z1053" w:id="1105"/>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bookmarkEnd w:id="1105"/>
    <w:bookmarkStart w:name="z1054" w:id="1106"/>
    <w:p>
      <w:pPr>
        <w:spacing w:after="0"/>
        <w:ind w:left="0"/>
        <w:jc w:val="both"/>
      </w:pPr>
      <w:r>
        <w:rPr>
          <w:rFonts w:ascii="Times New Roman"/>
          <w:b w:val="false"/>
          <w:i w:val="false"/>
          <w:color w:val="000000"/>
          <w:sz w:val="28"/>
        </w:rPr>
        <w:t>
      3) образование:</w:t>
      </w:r>
    </w:p>
    <w:bookmarkEnd w:id="1106"/>
    <w:bookmarkStart w:name="z3483" w:id="1107"/>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1107"/>
    <w:p>
      <w:pPr>
        <w:spacing w:after="0"/>
        <w:ind w:left="0"/>
        <w:jc w:val="both"/>
      </w:pPr>
      <w:r>
        <w:rPr>
          <w:rFonts w:ascii="Times New Roman"/>
          <w:b w:val="false"/>
          <w:i w:val="false"/>
          <w:color w:val="000000"/>
          <w:sz w:val="28"/>
        </w:rPr>
        <w:t>
      4) социальная помощь и социальное обеспечение:</w:t>
      </w:r>
    </w:p>
    <w:bookmarkStart w:name="z1065" w:id="1108"/>
    <w:p>
      <w:pPr>
        <w:spacing w:after="0"/>
        <w:ind w:left="0"/>
        <w:jc w:val="both"/>
      </w:pPr>
      <w:r>
        <w:rPr>
          <w:rFonts w:ascii="Times New Roman"/>
          <w:b w:val="false"/>
          <w:i w:val="false"/>
          <w:color w:val="000000"/>
          <w:sz w:val="28"/>
        </w:rPr>
        <w:t>
      жилищная помощь;</w:t>
      </w:r>
    </w:p>
    <w:bookmarkEnd w:id="1108"/>
    <w:bookmarkStart w:name="z1066" w:id="1109"/>
    <w:p>
      <w:pPr>
        <w:spacing w:after="0"/>
        <w:ind w:left="0"/>
        <w:jc w:val="both"/>
      </w:pPr>
      <w:r>
        <w:rPr>
          <w:rFonts w:ascii="Times New Roman"/>
          <w:b w:val="false"/>
          <w:i w:val="false"/>
          <w:color w:val="000000"/>
          <w:sz w:val="28"/>
        </w:rPr>
        <w:t>
      материальное обеспечение детей-инвалидов, воспитывающихся и обучающихся на дому;</w:t>
      </w:r>
    </w:p>
    <w:bookmarkEnd w:id="1109"/>
    <w:bookmarkStart w:name="z1068" w:id="1110"/>
    <w:p>
      <w:pPr>
        <w:spacing w:after="0"/>
        <w:ind w:left="0"/>
        <w:jc w:val="both"/>
      </w:pPr>
      <w:r>
        <w:rPr>
          <w:rFonts w:ascii="Times New Roman"/>
          <w:b w:val="false"/>
          <w:i w:val="false"/>
          <w:color w:val="000000"/>
          <w:sz w:val="28"/>
        </w:rPr>
        <w:t>
      обеспечение инвалидов в соответствии с индивидуальной программой реабилитации инвалида обязательными гигиеническими средствами, предоставление индивидуального помощника для инвалидов первой группы, имеющих затруднение в передвижении, специалистов жестового языка для инвалидов по слуху;</w:t>
      </w:r>
    </w:p>
    <w:bookmarkEnd w:id="1110"/>
    <w:bookmarkStart w:name="z1069" w:id="1111"/>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1111"/>
    <w:bookmarkStart w:name="z1070" w:id="1112"/>
    <w:p>
      <w:pPr>
        <w:spacing w:after="0"/>
        <w:ind w:left="0"/>
        <w:jc w:val="both"/>
      </w:pPr>
      <w:r>
        <w:rPr>
          <w:rFonts w:ascii="Times New Roman"/>
          <w:b w:val="false"/>
          <w:i w:val="false"/>
          <w:color w:val="000000"/>
          <w:sz w:val="28"/>
        </w:rPr>
        <w:t>
      социальная адаптация лиц, не имеющих определенного местожительства;</w:t>
      </w:r>
    </w:p>
    <w:bookmarkEnd w:id="1112"/>
    <w:bookmarkStart w:name="z1071" w:id="1113"/>
    <w:p>
      <w:pPr>
        <w:spacing w:after="0"/>
        <w:ind w:left="0"/>
        <w:jc w:val="both"/>
      </w:pPr>
      <w:r>
        <w:rPr>
          <w:rFonts w:ascii="Times New Roman"/>
          <w:b w:val="false"/>
          <w:i w:val="false"/>
          <w:color w:val="000000"/>
          <w:sz w:val="28"/>
        </w:rPr>
        <w:t>
      обеспечение занятости населения;</w:t>
      </w:r>
    </w:p>
    <w:bookmarkEnd w:id="1113"/>
    <w:bookmarkStart w:name="z1072" w:id="1114"/>
    <w:p>
      <w:pPr>
        <w:spacing w:after="0"/>
        <w:ind w:left="0"/>
        <w:jc w:val="both"/>
      </w:pPr>
      <w:r>
        <w:rPr>
          <w:rFonts w:ascii="Times New Roman"/>
          <w:b w:val="false"/>
          <w:i w:val="false"/>
          <w:color w:val="000000"/>
          <w:sz w:val="28"/>
        </w:rPr>
        <w:t>
      государственная адресная социальная помощь;</w:t>
      </w:r>
    </w:p>
    <w:bookmarkEnd w:id="1114"/>
    <w:bookmarkStart w:name="z1073" w:id="1115"/>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1115"/>
    <w:bookmarkStart w:name="z1074" w:id="1116"/>
    <w:p>
      <w:pPr>
        <w:spacing w:after="0"/>
        <w:ind w:left="0"/>
        <w:jc w:val="both"/>
      </w:pPr>
      <w:r>
        <w:rPr>
          <w:rFonts w:ascii="Times New Roman"/>
          <w:b w:val="false"/>
          <w:i w:val="false"/>
          <w:color w:val="000000"/>
          <w:sz w:val="28"/>
        </w:rPr>
        <w:t>
      5) жилищно-коммунальное хозяйство:</w:t>
      </w:r>
    </w:p>
    <w:bookmarkEnd w:id="1116"/>
    <w:bookmarkStart w:name="z1075" w:id="1117"/>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1117"/>
    <w:bookmarkStart w:name="z1076" w:id="1118"/>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1118"/>
    <w:bookmarkStart w:name="z1077" w:id="1119"/>
    <w:p>
      <w:pPr>
        <w:spacing w:after="0"/>
        <w:ind w:left="0"/>
        <w:jc w:val="both"/>
      </w:pPr>
      <w:r>
        <w:rPr>
          <w:rFonts w:ascii="Times New Roman"/>
          <w:b w:val="false"/>
          <w:i w:val="false"/>
          <w:color w:val="000000"/>
          <w:sz w:val="28"/>
        </w:rPr>
        <w:t>
      инвентаризация жилищного фонда;</w:t>
      </w:r>
    </w:p>
    <w:bookmarkEnd w:id="1119"/>
    <w:bookmarkStart w:name="z1078" w:id="1120"/>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1120"/>
    <w:bookmarkStart w:name="z1079" w:id="1121"/>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1121"/>
    <w:bookmarkStart w:name="z1080" w:id="1122"/>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1122"/>
    <w:bookmarkStart w:name="z1081" w:id="1123"/>
    <w:p>
      <w:pPr>
        <w:spacing w:after="0"/>
        <w:ind w:left="0"/>
        <w:jc w:val="both"/>
      </w:pPr>
      <w:r>
        <w:rPr>
          <w:rFonts w:ascii="Times New Roman"/>
          <w:b w:val="false"/>
          <w:i w:val="false"/>
          <w:color w:val="000000"/>
          <w:sz w:val="28"/>
        </w:rPr>
        <w:t>
      строительство жилья коммунального жилищного фонда;</w:t>
      </w:r>
    </w:p>
    <w:bookmarkEnd w:id="1123"/>
    <w:bookmarkStart w:name="z1082" w:id="1124"/>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1124"/>
    <w:bookmarkStart w:name="z1083" w:id="1125"/>
    <w:p>
      <w:pPr>
        <w:spacing w:after="0"/>
        <w:ind w:left="0"/>
        <w:jc w:val="both"/>
      </w:pPr>
      <w:r>
        <w:rPr>
          <w:rFonts w:ascii="Times New Roman"/>
          <w:b w:val="false"/>
          <w:i w:val="false"/>
          <w:color w:val="000000"/>
          <w:sz w:val="28"/>
        </w:rPr>
        <w:t>
      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1125"/>
    <w:bookmarkStart w:name="z1084" w:id="1126"/>
    <w:p>
      <w:pPr>
        <w:spacing w:after="0"/>
        <w:ind w:left="0"/>
        <w:jc w:val="both"/>
      </w:pPr>
      <w:r>
        <w:rPr>
          <w:rFonts w:ascii="Times New Roman"/>
          <w:b w:val="false"/>
          <w:i w:val="false"/>
          <w:color w:val="000000"/>
          <w:sz w:val="28"/>
        </w:rPr>
        <w:t>
      обеспечение санитарии населенных пунктов;</w:t>
      </w:r>
    </w:p>
    <w:bookmarkEnd w:id="1126"/>
    <w:bookmarkStart w:name="z1085" w:id="1127"/>
    <w:p>
      <w:pPr>
        <w:spacing w:after="0"/>
        <w:ind w:left="0"/>
        <w:jc w:val="both"/>
      </w:pPr>
      <w:r>
        <w:rPr>
          <w:rFonts w:ascii="Times New Roman"/>
          <w:b w:val="false"/>
          <w:i w:val="false"/>
          <w:color w:val="000000"/>
          <w:sz w:val="28"/>
        </w:rPr>
        <w:t>
      содержание мест захоронений и погребение безродных;</w:t>
      </w:r>
    </w:p>
    <w:bookmarkEnd w:id="1127"/>
    <w:bookmarkStart w:name="z1086" w:id="1128"/>
    <w:p>
      <w:pPr>
        <w:spacing w:after="0"/>
        <w:ind w:left="0"/>
        <w:jc w:val="both"/>
      </w:pPr>
      <w:r>
        <w:rPr>
          <w:rFonts w:ascii="Times New Roman"/>
          <w:b w:val="false"/>
          <w:i w:val="false"/>
          <w:color w:val="000000"/>
          <w:sz w:val="28"/>
        </w:rPr>
        <w:t>
      освещение улиц в населенных пунктах;</w:t>
      </w:r>
    </w:p>
    <w:bookmarkEnd w:id="1128"/>
    <w:bookmarkStart w:name="z1087" w:id="1129"/>
    <w:p>
      <w:pPr>
        <w:spacing w:after="0"/>
        <w:ind w:left="0"/>
        <w:jc w:val="both"/>
      </w:pPr>
      <w:r>
        <w:rPr>
          <w:rFonts w:ascii="Times New Roman"/>
          <w:b w:val="false"/>
          <w:i w:val="false"/>
          <w:color w:val="000000"/>
          <w:sz w:val="28"/>
        </w:rPr>
        <w:t>
      благоустройство и озеленение населенных пунктов;</w:t>
      </w:r>
    </w:p>
    <w:bookmarkEnd w:id="1129"/>
    <w:bookmarkStart w:name="z1088" w:id="1130"/>
    <w:p>
      <w:pPr>
        <w:spacing w:after="0"/>
        <w:ind w:left="0"/>
        <w:jc w:val="both"/>
      </w:pPr>
      <w:r>
        <w:rPr>
          <w:rFonts w:ascii="Times New Roman"/>
          <w:b w:val="false"/>
          <w:i w:val="false"/>
          <w:color w:val="000000"/>
          <w:sz w:val="28"/>
        </w:rPr>
        <w:t>
      6) культура и спорт:</w:t>
      </w:r>
    </w:p>
    <w:bookmarkEnd w:id="1130"/>
    <w:bookmarkStart w:name="z1089" w:id="1131"/>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1131"/>
    <w:bookmarkStart w:name="z1090" w:id="1132"/>
    <w:p>
      <w:pPr>
        <w:spacing w:after="0"/>
        <w:ind w:left="0"/>
        <w:jc w:val="both"/>
      </w:pPr>
      <w:r>
        <w:rPr>
          <w:rFonts w:ascii="Times New Roman"/>
          <w:b w:val="false"/>
          <w:i w:val="false"/>
          <w:color w:val="000000"/>
          <w:sz w:val="28"/>
        </w:rPr>
        <w:t>
      функционирование районных (городских) библиотек;</w:t>
      </w:r>
    </w:p>
    <w:bookmarkEnd w:id="1132"/>
    <w:bookmarkStart w:name="z1091" w:id="1133"/>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1133"/>
    <w:bookmarkStart w:name="z1092" w:id="1134"/>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1134"/>
    <w:bookmarkStart w:name="z1093" w:id="1135"/>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1135"/>
    <w:bookmarkStart w:name="z1094" w:id="1136"/>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1136"/>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Start w:name="z1095" w:id="1137"/>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1137"/>
    <w:bookmarkStart w:name="z1096" w:id="1138"/>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1138"/>
    <w:bookmarkStart w:name="z1097" w:id="1139"/>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(городе областного значения) уровне;</w:t>
      </w:r>
    </w:p>
    <w:bookmarkEnd w:id="1139"/>
    <w:bookmarkStart w:name="z1098" w:id="1140"/>
    <w:p>
      <w:pPr>
        <w:spacing w:after="0"/>
        <w:ind w:left="0"/>
        <w:jc w:val="both"/>
      </w:pPr>
      <w:r>
        <w:rPr>
          <w:rFonts w:ascii="Times New Roman"/>
          <w:b w:val="false"/>
          <w:i w:val="false"/>
          <w:color w:val="000000"/>
          <w:sz w:val="28"/>
        </w:rPr>
        <w:t>
      7) земельные отношения:</w:t>
      </w:r>
    </w:p>
    <w:bookmarkEnd w:id="1140"/>
    <w:bookmarkStart w:name="z1102" w:id="1141"/>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1141"/>
    <w:bookmarkStart w:name="z1103" w:id="1142"/>
    <w:p>
      <w:pPr>
        <w:spacing w:after="0"/>
        <w:ind w:left="0"/>
        <w:jc w:val="both"/>
      </w:pPr>
      <w:r>
        <w:rPr>
          <w:rFonts w:ascii="Times New Roman"/>
          <w:b w:val="false"/>
          <w:i w:val="false"/>
          <w:color w:val="000000"/>
          <w:sz w:val="28"/>
        </w:rPr>
        <w:t>
      8) транспорт и коммуникации:</w:t>
      </w:r>
    </w:p>
    <w:bookmarkEnd w:id="1142"/>
    <w:bookmarkStart w:name="z1104" w:id="1143"/>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1143"/>
    <w:bookmarkStart w:name="z1105" w:id="1144"/>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1144"/>
    <w:bookmarkStart w:name="z2794" w:id="1145"/>
    <w:p>
      <w:pPr>
        <w:spacing w:after="0"/>
        <w:ind w:left="0"/>
        <w:jc w:val="both"/>
      </w:pPr>
      <w:r>
        <w:rPr>
          <w:rFonts w:ascii="Times New Roman"/>
          <w:b w:val="false"/>
          <w:i w:val="false"/>
          <w:color w:val="000000"/>
          <w:sz w:val="28"/>
        </w:rPr>
        <w:t>
      8-1) энергосбережение и повышение энергоэффективности:</w:t>
      </w:r>
    </w:p>
    <w:bookmarkEnd w:id="1145"/>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Start w:name="z1106" w:id="1146"/>
    <w:p>
      <w:pPr>
        <w:spacing w:after="0"/>
        <w:ind w:left="0"/>
        <w:jc w:val="both"/>
      </w:pPr>
      <w:r>
        <w:rPr>
          <w:rFonts w:ascii="Times New Roman"/>
          <w:b w:val="false"/>
          <w:i w:val="false"/>
          <w:color w:val="000000"/>
          <w:sz w:val="28"/>
        </w:rPr>
        <w:t>
      9) регулирование экономической деятельности:</w:t>
      </w:r>
    </w:p>
    <w:bookmarkEnd w:id="1146"/>
    <w:bookmarkStart w:name="z1107" w:id="1147"/>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147"/>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Start w:name="z1108" w:id="1148"/>
    <w:p>
      <w:pPr>
        <w:spacing w:after="0"/>
        <w:ind w:left="0"/>
        <w:jc w:val="both"/>
      </w:pPr>
      <w:r>
        <w:rPr>
          <w:rFonts w:ascii="Times New Roman"/>
          <w:b w:val="false"/>
          <w:i w:val="false"/>
          <w:color w:val="000000"/>
          <w:sz w:val="28"/>
        </w:rPr>
        <w:t>
      10) прочие направления:</w:t>
      </w:r>
    </w:p>
    <w:bookmarkEnd w:id="1148"/>
    <w:bookmarkStart w:name="z1109" w:id="1149"/>
    <w:p>
      <w:pPr>
        <w:spacing w:after="0"/>
        <w:ind w:left="0"/>
        <w:jc w:val="both"/>
      </w:pPr>
      <w:r>
        <w:rPr>
          <w:rFonts w:ascii="Times New Roman"/>
          <w:b w:val="false"/>
          <w:i w:val="false"/>
          <w:color w:val="000000"/>
          <w:sz w:val="28"/>
        </w:rPr>
        <w:t>
      трансферты в областной бюджет;</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абзаца третьего подпункта 10)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Start w:name="z1110" w:id="1150"/>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150"/>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w:t>
      </w:r>
    </w:p>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Start w:name="z1111" w:id="1151"/>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затраты на:</w:t>
      </w:r>
    </w:p>
    <w:bookmarkEnd w:id="1151"/>
    <w:bookmarkStart w:name="z1112" w:id="1152"/>
    <w:p>
      <w:pPr>
        <w:spacing w:after="0"/>
        <w:ind w:left="0"/>
        <w:jc w:val="both"/>
      </w:pP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1152"/>
    <w:bookmarkStart w:name="z1113" w:id="1153"/>
    <w:p>
      <w:pPr>
        <w:spacing w:after="0"/>
        <w:ind w:left="0"/>
        <w:jc w:val="both"/>
      </w:pP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принятых маслихатом соответствующей области, местных исполнительных органов по направлениям, указанным в пункте 1 настоящей статьи;</w:t>
      </w:r>
    </w:p>
    <w:bookmarkEnd w:id="1153"/>
    <w:bookmarkStart w:name="z1114" w:id="1154"/>
    <w:p>
      <w:pPr>
        <w:spacing w:after="0"/>
        <w:ind w:left="0"/>
        <w:jc w:val="both"/>
      </w:pPr>
      <w:r>
        <w:rPr>
          <w:rFonts w:ascii="Times New Roman"/>
          <w:b w:val="false"/>
          <w:i w:val="false"/>
          <w:color w:val="000000"/>
          <w:sz w:val="28"/>
        </w:rPr>
        <w:t>
      3) иные государственные услуги и направления деятельности органов местного государственного управления района (города областного значения), предусмотренные законами Республики Казахстан.</w:t>
      </w:r>
    </w:p>
    <w:bookmarkEnd w:id="1154"/>
    <w:bookmarkStart w:name="z1115" w:id="1155"/>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 за исключением выполнения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w:t>
      </w:r>
    </w:p>
    <w:bookmarkEnd w:id="1155"/>
    <w:bookmarkStart w:name="z1116" w:id="1156"/>
    <w:p>
      <w:pPr>
        <w:spacing w:after="0"/>
        <w:ind w:left="0"/>
        <w:jc w:val="both"/>
      </w:pPr>
      <w:r>
        <w:rPr>
          <w:rFonts w:ascii="Times New Roman"/>
          <w:b w:val="false"/>
          <w:i w:val="false"/>
          <w:color w:val="000000"/>
          <w:sz w:val="28"/>
        </w:rPr>
        <w:t>
      4. Расходы местных исполнительных органов, финансируемых из районного (города областного значения) бюджета, планируются на основе лимитов штатной численности, утверждаемых Правительством Республики Казахстан, с учетом натуральных норм.</w:t>
      </w:r>
    </w:p>
    <w:bookmarkEnd w:id="1156"/>
    <w:bookmarkStart w:name="z3383" w:id="1157"/>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районного (города областного значения) бюджета, размеры средств, предусмотренных на обеспечение деятельности местных исполнительных органов, финансируемых из районного (города областного значения) бюджета, исчисленных в соответствии с утвержденными лимитами штатной численности, сохраняются за местными исполнительными органами, финансируемыми из районного (города областного значения) бюджета, на соответствующий и последующие годы.</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составе бюджета города областного значения предусматриваются расходы района в городе по следующим направлениям: </w:t>
      </w:r>
    </w:p>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p>
      <w:pPr>
        <w:spacing w:after="0"/>
        <w:ind w:left="0"/>
        <w:jc w:val="both"/>
      </w:pPr>
      <w:r>
        <w:rPr>
          <w:rFonts w:ascii="Times New Roman"/>
          <w:b w:val="false"/>
          <w:i w:val="false"/>
          <w:color w:val="000000"/>
          <w:sz w:val="28"/>
        </w:rPr>
        <w:t xml:space="preserve">
      2) осуществление похозяйственного учета; </w:t>
      </w:r>
    </w:p>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p>
      <w:pPr>
        <w:spacing w:after="0"/>
        <w:ind w:left="0"/>
        <w:jc w:val="both"/>
      </w:pPr>
      <w:r>
        <w:rPr>
          <w:rFonts w:ascii="Times New Roman"/>
          <w:b w:val="false"/>
          <w:i w:val="false"/>
          <w:color w:val="000000"/>
          <w:sz w:val="28"/>
        </w:rPr>
        <w:t>
      4)</w:t>
      </w:r>
      <w:r>
        <w:rPr>
          <w:rFonts w:ascii="Times New Roman"/>
          <w:b w:val="false"/>
          <w:i/>
          <w:color w:val="000000"/>
          <w:sz w:val="28"/>
        </w:rPr>
        <w:t xml:space="preserve"> 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5) организация в экстренных случаях доставки тяжелобольных людей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xml:space="preserve">
      6) оказание социальной помощи нуждающимся гражданам на дому; </w:t>
      </w:r>
    </w:p>
    <w:p>
      <w:pPr>
        <w:spacing w:after="0"/>
        <w:ind w:left="0"/>
        <w:jc w:val="both"/>
      </w:pPr>
      <w:r>
        <w:rPr>
          <w:rFonts w:ascii="Times New Roman"/>
          <w:b w:val="false"/>
          <w:i w:val="false"/>
          <w:color w:val="000000"/>
          <w:sz w:val="28"/>
        </w:rPr>
        <w:t xml:space="preserve">
      7) организация совместно с общественными объединениями инвалидов культурно-массовых и просветительских мероприятий; </w:t>
      </w:r>
    </w:p>
    <w:p>
      <w:pPr>
        <w:spacing w:after="0"/>
        <w:ind w:left="0"/>
        <w:jc w:val="both"/>
      </w:pPr>
      <w:r>
        <w:rPr>
          <w:rFonts w:ascii="Times New Roman"/>
          <w:b w:val="false"/>
          <w:i w:val="false"/>
          <w:color w:val="000000"/>
          <w:sz w:val="28"/>
        </w:rPr>
        <w:t xml:space="preserve">
      8) создание условий для развития физической культуры и спорта по месту жительства физических лиц и в местах их массового отдыха; </w:t>
      </w:r>
    </w:p>
    <w:p>
      <w:pPr>
        <w:spacing w:after="0"/>
        <w:ind w:left="0"/>
        <w:jc w:val="both"/>
      </w:pPr>
      <w:r>
        <w:rPr>
          <w:rFonts w:ascii="Times New Roman"/>
          <w:b w:val="false"/>
          <w:i w:val="false"/>
          <w:color w:val="000000"/>
          <w:sz w:val="28"/>
        </w:rPr>
        <w:t xml:space="preserve">
      9) организация совместно с уполномоченным органом по физической культуре и спорту и общественными объединениями инвалидов проведения оздоровительных и спортивных мероприятий среди инвалидов; </w:t>
      </w:r>
    </w:p>
    <w:p>
      <w:pPr>
        <w:spacing w:after="0"/>
        <w:ind w:left="0"/>
        <w:jc w:val="both"/>
      </w:pPr>
      <w:r>
        <w:rPr>
          <w:rFonts w:ascii="Times New Roman"/>
          <w:b w:val="false"/>
          <w:i w:val="false"/>
          <w:color w:val="000000"/>
          <w:sz w:val="28"/>
        </w:rPr>
        <w:t xml:space="preserve">
      10) организация общественной работы, молодежной практики и социальных рабочих мест; </w:t>
      </w:r>
    </w:p>
    <w:p>
      <w:pPr>
        <w:spacing w:after="0"/>
        <w:ind w:left="0"/>
        <w:jc w:val="both"/>
      </w:pPr>
      <w:r>
        <w:rPr>
          <w:rFonts w:ascii="Times New Roman"/>
          <w:b w:val="false"/>
          <w:i w:val="false"/>
          <w:color w:val="000000"/>
          <w:sz w:val="28"/>
        </w:rPr>
        <w:t xml:space="preserve">
      11) обеспечение санитарии населенных пунктов; </w:t>
      </w:r>
    </w:p>
    <w:p>
      <w:pPr>
        <w:spacing w:after="0"/>
        <w:ind w:left="0"/>
        <w:jc w:val="both"/>
      </w:pPr>
      <w:r>
        <w:rPr>
          <w:rFonts w:ascii="Times New Roman"/>
          <w:b w:val="false"/>
          <w:i w:val="false"/>
          <w:color w:val="000000"/>
          <w:sz w:val="28"/>
        </w:rPr>
        <w:t xml:space="preserve">
      12) содержание мест захоронений и погребение безродных; </w:t>
      </w:r>
    </w:p>
    <w:p>
      <w:pPr>
        <w:spacing w:after="0"/>
        <w:ind w:left="0"/>
        <w:jc w:val="both"/>
      </w:pPr>
      <w:r>
        <w:rPr>
          <w:rFonts w:ascii="Times New Roman"/>
          <w:b w:val="false"/>
          <w:i w:val="false"/>
          <w:color w:val="000000"/>
          <w:sz w:val="28"/>
        </w:rPr>
        <w:t xml:space="preserve">
      13) освещение улиц в населенных пунктах; </w:t>
      </w:r>
    </w:p>
    <w:p>
      <w:pPr>
        <w:spacing w:after="0"/>
        <w:ind w:left="0"/>
        <w:jc w:val="both"/>
      </w:pPr>
      <w:r>
        <w:rPr>
          <w:rFonts w:ascii="Times New Roman"/>
          <w:b w:val="false"/>
          <w:i w:val="false"/>
          <w:color w:val="000000"/>
          <w:sz w:val="28"/>
        </w:rPr>
        <w:t xml:space="preserve">
      14) благоустройство и озеленение населенных пунктов; </w:t>
      </w:r>
    </w:p>
    <w:p>
      <w:pPr>
        <w:spacing w:after="0"/>
        <w:ind w:left="0"/>
        <w:jc w:val="both"/>
      </w:pPr>
      <w:r>
        <w:rPr>
          <w:rFonts w:ascii="Times New Roman"/>
          <w:b w:val="false"/>
          <w:i w:val="false"/>
          <w:color w:val="000000"/>
          <w:sz w:val="28"/>
        </w:rPr>
        <w:t>
      15) иные направления,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28.12.2010 </w:t>
      </w:r>
      <w:r>
        <w:rPr>
          <w:rFonts w:ascii="Times New Roman"/>
          <w:b w:val="false"/>
          <w:i w:val="false"/>
          <w:color w:val="000000"/>
          <w:sz w:val="28"/>
        </w:rPr>
        <w:t>№ 369-IV</w:t>
      </w:r>
      <w:r>
        <w:rPr>
          <w:rFonts w:ascii="Times New Roman"/>
          <w:b w:val="false"/>
          <w:i w:val="false"/>
          <w:color w:val="ff0000"/>
          <w:sz w:val="28"/>
        </w:rPr>
        <w:t xml:space="preserve"> (вводятся в действие с 01.01.2011);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Расходы бюджетов города районного значения, села, поселка, сельского округа</w:t>
      </w:r>
    </w:p>
    <w:bookmarkStart w:name="z3047" w:id="1158"/>
    <w:p>
      <w:pPr>
        <w:spacing w:after="0"/>
        <w:ind w:left="0"/>
        <w:jc w:val="both"/>
      </w:pPr>
      <w:r>
        <w:rPr>
          <w:rFonts w:ascii="Times New Roman"/>
          <w:b w:val="false"/>
          <w:i w:val="false"/>
          <w:color w:val="000000"/>
          <w:sz w:val="28"/>
        </w:rPr>
        <w:t xml:space="preserve">
      1. Расходы бюджетов города районного значения, села, поселка, сельского округа осуществляются по следующим направлениям: </w:t>
      </w:r>
    </w:p>
    <w:bookmarkEnd w:id="1158"/>
    <w:bookmarkStart w:name="z3048" w:id="1159"/>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159"/>
    <w:bookmarkStart w:name="z3049" w:id="1160"/>
    <w:p>
      <w:pPr>
        <w:spacing w:after="0"/>
        <w:ind w:left="0"/>
        <w:jc w:val="both"/>
      </w:pPr>
      <w:r>
        <w:rPr>
          <w:rFonts w:ascii="Times New Roman"/>
          <w:b w:val="false"/>
          <w:i w:val="false"/>
          <w:color w:val="000000"/>
          <w:sz w:val="28"/>
        </w:rPr>
        <w:t xml:space="preserve">
      2) осуществление похозяйственного учета; </w:t>
      </w:r>
    </w:p>
    <w:bookmarkEnd w:id="1160"/>
    <w:bookmarkStart w:name="z3050" w:id="1161"/>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053" w:id="1162"/>
    <w:p>
      <w:pPr>
        <w:spacing w:after="0"/>
        <w:ind w:left="0"/>
        <w:jc w:val="both"/>
      </w:pPr>
      <w:r>
        <w:rPr>
          <w:rFonts w:ascii="Times New Roman"/>
          <w:b w:val="false"/>
          <w:i w:val="false"/>
          <w:color w:val="000000"/>
          <w:sz w:val="28"/>
        </w:rPr>
        <w:t xml:space="preserve">
      6) организация в экстренных случаях доставки тяжелобольных людей до ближайшей организации здравоохранения, оказывающей врачебную помощь; </w:t>
      </w:r>
    </w:p>
    <w:bookmarkEnd w:id="1162"/>
    <w:bookmarkStart w:name="z3054" w:id="1163"/>
    <w:p>
      <w:pPr>
        <w:spacing w:after="0"/>
        <w:ind w:left="0"/>
        <w:jc w:val="both"/>
      </w:pPr>
      <w:r>
        <w:rPr>
          <w:rFonts w:ascii="Times New Roman"/>
          <w:b w:val="false"/>
          <w:i w:val="false"/>
          <w:color w:val="000000"/>
          <w:sz w:val="28"/>
        </w:rPr>
        <w:t xml:space="preserve">
      7) оказание социальной помощи нуждающимся гражданам на дому; </w:t>
      </w:r>
    </w:p>
    <w:bookmarkEnd w:id="1163"/>
    <w:bookmarkStart w:name="z3055" w:id="1164"/>
    <w:p>
      <w:pPr>
        <w:spacing w:after="0"/>
        <w:ind w:left="0"/>
        <w:jc w:val="both"/>
      </w:pPr>
      <w:r>
        <w:rPr>
          <w:rFonts w:ascii="Times New Roman"/>
          <w:b w:val="false"/>
          <w:i w:val="false"/>
          <w:color w:val="000000"/>
          <w:sz w:val="28"/>
        </w:rPr>
        <w:t xml:space="preserve">
      8) организация сохранения государственного жилищного фонда города районного значения, села, поселка, сельского округа; </w:t>
      </w:r>
    </w:p>
    <w:bookmarkEnd w:id="1164"/>
    <w:bookmarkStart w:name="z3056" w:id="1165"/>
    <w:p>
      <w:pPr>
        <w:spacing w:after="0"/>
        <w:ind w:left="0"/>
        <w:jc w:val="both"/>
      </w:pPr>
      <w:r>
        <w:rPr>
          <w:rFonts w:ascii="Times New Roman"/>
          <w:b w:val="false"/>
          <w:i w:val="false"/>
          <w:color w:val="000000"/>
          <w:sz w:val="28"/>
        </w:rPr>
        <w:t xml:space="preserve">
      9) обеспечение санитарии населенных пунктов; </w:t>
      </w:r>
    </w:p>
    <w:bookmarkEnd w:id="1165"/>
    <w:bookmarkStart w:name="z3057" w:id="1166"/>
    <w:p>
      <w:pPr>
        <w:spacing w:after="0"/>
        <w:ind w:left="0"/>
        <w:jc w:val="both"/>
      </w:pPr>
      <w:r>
        <w:rPr>
          <w:rFonts w:ascii="Times New Roman"/>
          <w:b w:val="false"/>
          <w:i w:val="false"/>
          <w:color w:val="000000"/>
          <w:sz w:val="28"/>
        </w:rPr>
        <w:t xml:space="preserve">
      10) содержание мест захоронений и погребение безродных; </w:t>
      </w:r>
    </w:p>
    <w:bookmarkEnd w:id="1166"/>
    <w:bookmarkStart w:name="z3058" w:id="1167"/>
    <w:p>
      <w:pPr>
        <w:spacing w:after="0"/>
        <w:ind w:left="0"/>
        <w:jc w:val="both"/>
      </w:pPr>
      <w:r>
        <w:rPr>
          <w:rFonts w:ascii="Times New Roman"/>
          <w:b w:val="false"/>
          <w:i w:val="false"/>
          <w:color w:val="000000"/>
          <w:sz w:val="28"/>
        </w:rPr>
        <w:t xml:space="preserve">
      11) освещение улиц в населенных пунктах; </w:t>
      </w:r>
    </w:p>
    <w:bookmarkEnd w:id="1167"/>
    <w:bookmarkStart w:name="z3059" w:id="1168"/>
    <w:p>
      <w:pPr>
        <w:spacing w:after="0"/>
        <w:ind w:left="0"/>
        <w:jc w:val="both"/>
      </w:pPr>
      <w:r>
        <w:rPr>
          <w:rFonts w:ascii="Times New Roman"/>
          <w:b w:val="false"/>
          <w:i w:val="false"/>
          <w:color w:val="000000"/>
          <w:sz w:val="28"/>
        </w:rPr>
        <w:t xml:space="preserve">
      12) благоустройство и озеленение населенных пунктов; </w:t>
      </w:r>
    </w:p>
    <w:bookmarkEnd w:id="1168"/>
    <w:bookmarkStart w:name="z3060" w:id="1169"/>
    <w:p>
      <w:pPr>
        <w:spacing w:after="0"/>
        <w:ind w:left="0"/>
        <w:jc w:val="both"/>
      </w:pPr>
      <w:r>
        <w:rPr>
          <w:rFonts w:ascii="Times New Roman"/>
          <w:b w:val="false"/>
          <w:i w:val="false"/>
          <w:color w:val="000000"/>
          <w:sz w:val="28"/>
        </w:rPr>
        <w:t xml:space="preserve">
      13) поддержка культурно-досуговой работы на местном уровне; </w:t>
      </w:r>
    </w:p>
    <w:bookmarkEnd w:id="1169"/>
    <w:bookmarkStart w:name="z3061" w:id="1170"/>
    <w:p>
      <w:pPr>
        <w:spacing w:after="0"/>
        <w:ind w:left="0"/>
        <w:jc w:val="both"/>
      </w:pPr>
      <w:r>
        <w:rPr>
          <w:rFonts w:ascii="Times New Roman"/>
          <w:b w:val="false"/>
          <w:i w:val="false"/>
          <w:color w:val="000000"/>
          <w:sz w:val="28"/>
        </w:rPr>
        <w:t xml:space="preserve">
      14) строительство, реконструкция, ремонт и содержание автомобильных дорог в городах районного значения, селах, поселках, сельских округах; </w:t>
      </w:r>
    </w:p>
    <w:bookmarkEnd w:id="1170"/>
    <w:bookmarkStart w:name="z3062" w:id="1171"/>
    <w:p>
      <w:pPr>
        <w:spacing w:after="0"/>
        <w:ind w:left="0"/>
        <w:jc w:val="both"/>
      </w:pPr>
      <w:r>
        <w:rPr>
          <w:rFonts w:ascii="Times New Roman"/>
          <w:b w:val="false"/>
          <w:i w:val="false"/>
          <w:color w:val="000000"/>
          <w:sz w:val="28"/>
        </w:rPr>
        <w:t xml:space="preserve">
      15) организация водоснабжения населенных пунктов; </w:t>
      </w:r>
    </w:p>
    <w:bookmarkEnd w:id="1171"/>
    <w:bookmarkStart w:name="z3063" w:id="1172"/>
    <w:p>
      <w:pPr>
        <w:spacing w:after="0"/>
        <w:ind w:left="0"/>
        <w:jc w:val="both"/>
      </w:pPr>
      <w:r>
        <w:rPr>
          <w:rFonts w:ascii="Times New Roman"/>
          <w:b w:val="false"/>
          <w:i w:val="false"/>
          <w:color w:val="000000"/>
          <w:sz w:val="28"/>
        </w:rPr>
        <w:t xml:space="preserve">
      16) обеспечение занятости населения на местном уровне; </w:t>
      </w:r>
    </w:p>
    <w:bookmarkEnd w:id="1172"/>
    <w:bookmarkStart w:name="z3064" w:id="1173"/>
    <w:p>
      <w:pPr>
        <w:spacing w:after="0"/>
        <w:ind w:left="0"/>
        <w:jc w:val="both"/>
      </w:pPr>
      <w:r>
        <w:rPr>
          <w:rFonts w:ascii="Times New Roman"/>
          <w:b w:val="false"/>
          <w:i w:val="false"/>
          <w:color w:val="000000"/>
          <w:sz w:val="28"/>
        </w:rPr>
        <w:t xml:space="preserve">
      17) проведение физкультурно-оздоровительных и спортивных мероприятий на местном уровне; </w:t>
      </w:r>
    </w:p>
    <w:bookmarkEnd w:id="1173"/>
    <w:bookmarkStart w:name="z3065" w:id="1174"/>
    <w:p>
      <w:pPr>
        <w:spacing w:after="0"/>
        <w:ind w:left="0"/>
        <w:jc w:val="both"/>
      </w:pPr>
      <w:r>
        <w:rPr>
          <w:rFonts w:ascii="Times New Roman"/>
          <w:b w:val="false"/>
          <w:i w:val="false"/>
          <w:color w:val="000000"/>
          <w:sz w:val="28"/>
        </w:rPr>
        <w:t xml:space="preserve">
      18) реализация мероприятий для решения обустройства сельских населенных пунктов в рамках документов Системы государственного планирования, государственных программ; </w:t>
      </w:r>
    </w:p>
    <w:bookmarkEnd w:id="1174"/>
    <w:bookmarkStart w:name="z3066" w:id="1175"/>
    <w:p>
      <w:pPr>
        <w:spacing w:after="0"/>
        <w:ind w:left="0"/>
        <w:jc w:val="both"/>
      </w:pPr>
      <w:r>
        <w:rPr>
          <w:rFonts w:ascii="Times New Roman"/>
          <w:b w:val="false"/>
          <w:i w:val="false"/>
          <w:color w:val="000000"/>
          <w:sz w:val="28"/>
        </w:rPr>
        <w:t xml:space="preserve">
      19) трансферты в районный (города областного значения) бюджет. </w:t>
      </w:r>
    </w:p>
    <w:bookmarkEnd w:id="1175"/>
    <w:bookmarkStart w:name="z3067" w:id="1176"/>
    <w:p>
      <w:pPr>
        <w:spacing w:after="0"/>
        <w:ind w:left="0"/>
        <w:jc w:val="both"/>
      </w:pPr>
      <w:r>
        <w:rPr>
          <w:rFonts w:ascii="Times New Roman"/>
          <w:b w:val="false"/>
          <w:i w:val="false"/>
          <w:color w:val="000000"/>
          <w:sz w:val="28"/>
        </w:rPr>
        <w:t xml:space="preserve">
      2. Из бюджетов города районного значения, села, поселка, сельского округа также финансируются затраты на: </w:t>
      </w:r>
    </w:p>
    <w:bookmarkEnd w:id="1176"/>
    <w:bookmarkStart w:name="z3068" w:id="1177"/>
    <w:p>
      <w:pPr>
        <w:spacing w:after="0"/>
        <w:ind w:left="0"/>
        <w:jc w:val="both"/>
      </w:pPr>
      <w:r>
        <w:rPr>
          <w:rFonts w:ascii="Times New Roman"/>
          <w:b w:val="false"/>
          <w:i w:val="false"/>
          <w:color w:val="000000"/>
          <w:sz w:val="28"/>
        </w:rPr>
        <w:t xml:space="preserve">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p>
    <w:bookmarkEnd w:id="1177"/>
    <w:bookmarkStart w:name="z3069" w:id="1178"/>
    <w:p>
      <w:pPr>
        <w:spacing w:after="0"/>
        <w:ind w:left="0"/>
        <w:jc w:val="both"/>
      </w:pPr>
      <w:r>
        <w:rPr>
          <w:rFonts w:ascii="Times New Roman"/>
          <w:b w:val="false"/>
          <w:i w:val="false"/>
          <w:color w:val="000000"/>
          <w:sz w:val="28"/>
        </w:rPr>
        <w:t xml:space="preserve">
      2) бюджетные инвестиционные проекты; </w:t>
      </w:r>
    </w:p>
    <w:bookmarkEnd w:id="1178"/>
    <w:bookmarkStart w:name="z3070" w:id="1179"/>
    <w:p>
      <w:pPr>
        <w:spacing w:after="0"/>
        <w:ind w:left="0"/>
        <w:jc w:val="both"/>
      </w:pPr>
      <w:r>
        <w:rPr>
          <w:rFonts w:ascii="Times New Roman"/>
          <w:b w:val="false"/>
          <w:i w:val="false"/>
          <w:color w:val="000000"/>
          <w:sz w:val="28"/>
        </w:rPr>
        <w:t xml:space="preserve">
      3) иные государственные услуги и направления деятельности акимов и органов местного самоуправления городов районного значения, сел, поселков, сельских округов, предусмотренные законами Республики Казахстан. </w:t>
      </w:r>
    </w:p>
    <w:bookmarkEnd w:id="1179"/>
    <w:bookmarkStart w:name="z3071" w:id="1180"/>
    <w:p>
      <w:pPr>
        <w:spacing w:after="0"/>
        <w:ind w:left="0"/>
        <w:jc w:val="both"/>
      </w:pPr>
      <w:r>
        <w:rPr>
          <w:rFonts w:ascii="Times New Roman"/>
          <w:b w:val="false"/>
          <w:i w:val="false"/>
          <w:color w:val="000000"/>
          <w:sz w:val="28"/>
        </w:rPr>
        <w:t xml:space="preserve">
      3. Не допускается финансирование расходов по направлениям, указанным в настоящей статье, из других уровней бюджетов. </w:t>
      </w:r>
    </w:p>
    <w:bookmarkEnd w:id="1180"/>
    <w:p>
      <w:pPr>
        <w:spacing w:after="0"/>
        <w:ind w:left="0"/>
        <w:jc w:val="both"/>
      </w:pPr>
      <w:r>
        <w:rPr>
          <w:rFonts w:ascii="Times New Roman"/>
          <w:b w:val="false"/>
          <w:i w:val="false"/>
          <w:color w:val="000000"/>
          <w:sz w:val="28"/>
        </w:rPr>
        <w:t>
      4. Расходы аппаратов акимов, финансируемых из бюджетов города районного значения, села, поселка, сельского округа, планируются на основе лимитов штатной численности, утверждаемых Правительством Республики Казахстан, с учетом натуральных норм.</w:t>
      </w:r>
    </w:p>
    <w:bookmarkStart w:name="z3384" w:id="1181"/>
    <w:p>
      <w:pPr>
        <w:spacing w:after="0"/>
        <w:ind w:left="0"/>
        <w:jc w:val="both"/>
      </w:pPr>
      <w:r>
        <w:rPr>
          <w:rFonts w:ascii="Times New Roman"/>
          <w:b w:val="false"/>
          <w:i w:val="false"/>
          <w:color w:val="000000"/>
          <w:sz w:val="28"/>
        </w:rPr>
        <w:t>
      При сокращении лимитов штатной численности аппаратов акимов, финансируемых из бюджетов города районного значения, села, поселка, сельского округа, размеры средств, предусмотренных на обеспечение деятельности аппаратов акимов, финансируемых из бюджетов города районного значения, села, поселка, сельского округа, исчисленных в соответствии с утвержденными лимитами штатной численности, сохраняются за аппаратами акимов, финансируемыми из бюджетов города районного значения, села, поселка, сельского округа, на соответствующий и последующие годы.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56-1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182"/>
    <w:p>
      <w:pPr>
        <w:spacing w:after="0"/>
        <w:ind w:left="0"/>
        <w:jc w:val="left"/>
      </w:pPr>
      <w:r>
        <w:rPr>
          <w:rFonts w:ascii="Times New Roman"/>
          <w:b/>
          <w:i w:val="false"/>
          <w:color w:val="000000"/>
        </w:rPr>
        <w:t xml:space="preserve"> Глава 10. БЮДЖЕТНЫЕ КОМИССИИ</w:t>
      </w:r>
    </w:p>
    <w:bookmarkEnd w:id="1182"/>
    <w:p>
      <w:pPr>
        <w:spacing w:after="0"/>
        <w:ind w:left="0"/>
        <w:jc w:val="both"/>
      </w:pPr>
      <w:r>
        <w:rPr>
          <w:rFonts w:ascii="Times New Roman"/>
          <w:b/>
          <w:i w:val="false"/>
          <w:color w:val="000000"/>
          <w:sz w:val="28"/>
        </w:rPr>
        <w:t>Статья 57. Основные положения о бюджетных комиссиях</w:t>
      </w:r>
    </w:p>
    <w:bookmarkStart w:name="z1135" w:id="1183"/>
    <w:p>
      <w:pPr>
        <w:spacing w:after="0"/>
        <w:ind w:left="0"/>
        <w:jc w:val="both"/>
      </w:pPr>
      <w:r>
        <w:rPr>
          <w:rFonts w:ascii="Times New Roman"/>
          <w:b w:val="false"/>
          <w:i w:val="false"/>
          <w:color w:val="000000"/>
          <w:sz w:val="28"/>
        </w:rPr>
        <w:t>
      1. Бюджетная комиссия создается с целью обеспечения своевременной и качественной разработки проекта бюджета и выработки предложений по уточнению, корректировке и исполнению бюджета.</w:t>
      </w:r>
    </w:p>
    <w:bookmarkEnd w:id="1183"/>
    <w:bookmarkStart w:name="z1136" w:id="1184"/>
    <w:p>
      <w:pPr>
        <w:spacing w:after="0"/>
        <w:ind w:left="0"/>
        <w:jc w:val="both"/>
      </w:pPr>
      <w:r>
        <w:rPr>
          <w:rFonts w:ascii="Times New Roman"/>
          <w:b w:val="false"/>
          <w:i w:val="false"/>
          <w:color w:val="000000"/>
          <w:sz w:val="28"/>
        </w:rPr>
        <w:t>
      2. Республиканская бюджетная комиссия, бюджетные комиссии области, города республиканского значения, столицы, района (города областного значения) и бюджетные комиссии администраторов республиканских бюджетных программ (далее – ведомственные бюджетные комиссии) осуществляют свою деятельность на постоянной основе.</w:t>
      </w:r>
    </w:p>
    <w:bookmarkEnd w:id="1184"/>
    <w:bookmarkStart w:name="z3003" w:id="1185"/>
    <w:p>
      <w:pPr>
        <w:spacing w:after="0"/>
        <w:ind w:left="0"/>
        <w:jc w:val="both"/>
      </w:pPr>
      <w:r>
        <w:rPr>
          <w:rFonts w:ascii="Times New Roman"/>
          <w:b w:val="false"/>
          <w:i w:val="false"/>
          <w:color w:val="000000"/>
          <w:sz w:val="28"/>
        </w:rPr>
        <w:t>
      3. Правительство Республики Казахстан образует Республиканскую бюджетную комиссию, утверждает положение о ней, определяет ее состав.</w:t>
      </w:r>
    </w:p>
    <w:bookmarkEnd w:id="1185"/>
    <w:bookmarkStart w:name="z1138" w:id="1186"/>
    <w:p>
      <w:pPr>
        <w:spacing w:after="0"/>
        <w:ind w:left="0"/>
        <w:jc w:val="both"/>
      </w:pPr>
      <w:r>
        <w:rPr>
          <w:rFonts w:ascii="Times New Roman"/>
          <w:b w:val="false"/>
          <w:i w:val="false"/>
          <w:color w:val="000000"/>
          <w:sz w:val="28"/>
        </w:rPr>
        <w:t>
      4. Акиматы области, города республиканского значения, столицы, района (города областного значения) образуют бюджетные комиссии соответственно области, города республиканского значения, столицы, района (города областного значения), утверждают положение о них, определяют их состав.</w:t>
      </w:r>
    </w:p>
    <w:bookmarkEnd w:id="1186"/>
    <w:bookmarkStart w:name="z2777" w:id="1187"/>
    <w:p>
      <w:pPr>
        <w:spacing w:after="0"/>
        <w:ind w:left="0"/>
        <w:jc w:val="both"/>
      </w:pPr>
      <w:r>
        <w:rPr>
          <w:rFonts w:ascii="Times New Roman"/>
          <w:b w:val="false"/>
          <w:i w:val="false"/>
          <w:color w:val="000000"/>
          <w:sz w:val="28"/>
        </w:rPr>
        <w:t>
      5. Акиматы области, города республиканского значения, столицы, района (города областного значения) привлекают к работе бюджетных комиссий области,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1187"/>
    <w:bookmarkStart w:name="z3385" w:id="1188"/>
    <w:p>
      <w:pPr>
        <w:spacing w:after="0"/>
        <w:ind w:left="0"/>
        <w:jc w:val="both"/>
      </w:pPr>
      <w:r>
        <w:rPr>
          <w:rFonts w:ascii="Times New Roman"/>
          <w:b w:val="false"/>
          <w:i w:val="false"/>
          <w:color w:val="000000"/>
          <w:sz w:val="28"/>
        </w:rPr>
        <w:t>
      6. Первые руководители администраторов республиканских бюджетных программ образуют ведомственные бюджетные комиссии, утверждают положение о них, определяют их состав.</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Компетенция бюджетных комиссий</w:t>
      </w:r>
    </w:p>
    <w:bookmarkStart w:name="z3386" w:id="1189"/>
    <w:p>
      <w:pPr>
        <w:spacing w:after="0"/>
        <w:ind w:left="0"/>
        <w:jc w:val="both"/>
      </w:pPr>
      <w:r>
        <w:rPr>
          <w:rFonts w:ascii="Times New Roman"/>
          <w:b w:val="false"/>
          <w:i w:val="false"/>
          <w:color w:val="000000"/>
          <w:sz w:val="28"/>
        </w:rPr>
        <w:t>
      1.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1189"/>
    <w:bookmarkStart w:name="z3387" w:id="1190"/>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w:t>
      </w:r>
    </w:p>
    <w:bookmarkEnd w:id="1190"/>
    <w:bookmarkStart w:name="z3388" w:id="1191"/>
    <w:p>
      <w:pPr>
        <w:spacing w:after="0"/>
        <w:ind w:left="0"/>
        <w:jc w:val="both"/>
      </w:pPr>
      <w:r>
        <w:rPr>
          <w:rFonts w:ascii="Times New Roman"/>
          <w:b w:val="false"/>
          <w:i w:val="false"/>
          <w:color w:val="000000"/>
          <w:sz w:val="28"/>
        </w:rPr>
        <w:t>
      2) выработка предложений по приоритетным целям планов развития государственных органов или планов развития области, города республиканского значения, столицы и направлениям расходов администраторов бюджетных программ;</w:t>
      </w:r>
    </w:p>
    <w:bookmarkEnd w:id="1191"/>
    <w:bookmarkStart w:name="z3389" w:id="1192"/>
    <w:p>
      <w:pPr>
        <w:spacing w:after="0"/>
        <w:ind w:left="0"/>
        <w:jc w:val="both"/>
      </w:pPr>
      <w:r>
        <w:rPr>
          <w:rFonts w:ascii="Times New Roman"/>
          <w:b w:val="false"/>
          <w:i w:val="false"/>
          <w:color w:val="000000"/>
          <w:sz w:val="28"/>
        </w:rPr>
        <w:t>
      3) ) выработка предложений по проектам планов развития государственных органов или проектам изменений и дополнений в план развития государственного органа и лимитам расходов администраторов бюджетных программ;</w:t>
      </w:r>
    </w:p>
    <w:bookmarkEnd w:id="1192"/>
    <w:bookmarkStart w:name="z3390" w:id="1193"/>
    <w:p>
      <w:pPr>
        <w:spacing w:after="0"/>
        <w:ind w:left="0"/>
        <w:jc w:val="both"/>
      </w:pPr>
      <w:r>
        <w:rPr>
          <w:rFonts w:ascii="Times New Roman"/>
          <w:b w:val="false"/>
          <w:i w:val="false"/>
          <w:color w:val="000000"/>
          <w:sz w:val="28"/>
        </w:rPr>
        <w:t>
      4) выработка предложений по определению показателей проектов бюджетов;</w:t>
      </w:r>
    </w:p>
    <w:bookmarkEnd w:id="1193"/>
    <w:bookmarkStart w:name="z3391" w:id="1194"/>
    <w:p>
      <w:pPr>
        <w:spacing w:after="0"/>
        <w:ind w:left="0"/>
        <w:jc w:val="both"/>
      </w:pPr>
      <w:r>
        <w:rPr>
          <w:rFonts w:ascii="Times New Roman"/>
          <w:b w:val="false"/>
          <w:i w:val="false"/>
          <w:color w:val="000000"/>
          <w:sz w:val="28"/>
        </w:rPr>
        <w:t>
      5) выработка предложений по проектам нормативных правовых актов, предусматривающим сокращение поступлений или увеличение расходов республиканского и местных бюджетов и (или) Национального фонда Республики Казахстан;</w:t>
      </w:r>
    </w:p>
    <w:bookmarkEnd w:id="1194"/>
    <w:bookmarkStart w:name="z3392" w:id="1195"/>
    <w:p>
      <w:pPr>
        <w:spacing w:after="0"/>
        <w:ind w:left="0"/>
        <w:jc w:val="both"/>
      </w:pPr>
      <w:r>
        <w:rPr>
          <w:rFonts w:ascii="Times New Roman"/>
          <w:b w:val="false"/>
          <w:i w:val="false"/>
          <w:color w:val="000000"/>
          <w:sz w:val="28"/>
        </w:rPr>
        <w:t>
      6) выработка предложений по уточнению бюджетов;</w:t>
      </w:r>
    </w:p>
    <w:bookmarkEnd w:id="1195"/>
    <w:bookmarkStart w:name="z3393" w:id="1196"/>
    <w:p>
      <w:pPr>
        <w:spacing w:after="0"/>
        <w:ind w:left="0"/>
        <w:jc w:val="both"/>
      </w:pPr>
      <w:r>
        <w:rPr>
          <w:rFonts w:ascii="Times New Roman"/>
          <w:b w:val="false"/>
          <w:i w:val="false"/>
          <w:color w:val="000000"/>
          <w:sz w:val="28"/>
        </w:rPr>
        <w:t>
      7) рассмотрение результатов бюджетного мониторинга, проведенной оценки результатов и выработка предложений по ним;</w:t>
      </w:r>
    </w:p>
    <w:bookmarkEnd w:id="1196"/>
    <w:bookmarkStart w:name="z3394" w:id="1197"/>
    <w:p>
      <w:pPr>
        <w:spacing w:after="0"/>
        <w:ind w:left="0"/>
        <w:jc w:val="both"/>
      </w:pPr>
      <w:r>
        <w:rPr>
          <w:rFonts w:ascii="Times New Roman"/>
          <w:b w:val="false"/>
          <w:i w:val="false"/>
          <w:color w:val="000000"/>
          <w:sz w:val="28"/>
        </w:rPr>
        <w:t>
      8) выработка предложений по корректировке бюджетов;</w:t>
      </w:r>
    </w:p>
    <w:bookmarkEnd w:id="1197"/>
    <w:bookmarkStart w:name="z3395" w:id="1198"/>
    <w:p>
      <w:pPr>
        <w:spacing w:after="0"/>
        <w:ind w:left="0"/>
        <w:jc w:val="both"/>
      </w:pPr>
      <w:r>
        <w:rPr>
          <w:rFonts w:ascii="Times New Roman"/>
          <w:b w:val="false"/>
          <w:i w:val="false"/>
          <w:color w:val="000000"/>
          <w:sz w:val="28"/>
        </w:rPr>
        <w:t>
      9) иные полномочия, предусмотренные настоящим Кодексом, а также положениями о бюджетных комиссиях.</w:t>
      </w:r>
    </w:p>
    <w:bookmarkEnd w:id="1198"/>
    <w:bookmarkStart w:name="z3396" w:id="1199"/>
    <w:p>
      <w:pPr>
        <w:spacing w:after="0"/>
        <w:ind w:left="0"/>
        <w:jc w:val="both"/>
      </w:pPr>
      <w:r>
        <w:rPr>
          <w:rFonts w:ascii="Times New Roman"/>
          <w:b w:val="false"/>
          <w:i w:val="false"/>
          <w:color w:val="000000"/>
          <w:sz w:val="28"/>
        </w:rPr>
        <w:t>
      2. В компетенцию ведомственных бюджетных комиссий входят:</w:t>
      </w:r>
    </w:p>
    <w:bookmarkEnd w:id="1199"/>
    <w:bookmarkStart w:name="z3397" w:id="1200"/>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проектам бюджетных программ;</w:t>
      </w:r>
    </w:p>
    <w:bookmarkEnd w:id="1200"/>
    <w:bookmarkStart w:name="z3398" w:id="1201"/>
    <w:p>
      <w:pPr>
        <w:spacing w:after="0"/>
        <w:ind w:left="0"/>
        <w:jc w:val="both"/>
      </w:pPr>
      <w:r>
        <w:rPr>
          <w:rFonts w:ascii="Times New Roman"/>
          <w:b w:val="false"/>
          <w:i w:val="false"/>
          <w:color w:val="000000"/>
          <w:sz w:val="28"/>
        </w:rPr>
        <w:t>
      2) выработка предложений по бюджетной заявке администратора республиканских бюджетных программ и расчетам к ней;</w:t>
      </w:r>
    </w:p>
    <w:bookmarkEnd w:id="1201"/>
    <w:bookmarkStart w:name="z3399" w:id="1202"/>
    <w:p>
      <w:pPr>
        <w:spacing w:after="0"/>
        <w:ind w:left="0"/>
        <w:jc w:val="both"/>
      </w:pPr>
      <w:r>
        <w:rPr>
          <w:rFonts w:ascii="Times New Roman"/>
          <w:b w:val="false"/>
          <w:i w:val="false"/>
          <w:color w:val="000000"/>
          <w:sz w:val="28"/>
        </w:rPr>
        <w:t>
      3) рассмотрение результатов бюджетного мониторинга, проведенной оценки результатов и выработка предложений по ним;</w:t>
      </w:r>
    </w:p>
    <w:bookmarkEnd w:id="1202"/>
    <w:bookmarkStart w:name="z3400" w:id="1203"/>
    <w:p>
      <w:pPr>
        <w:spacing w:after="0"/>
        <w:ind w:left="0"/>
        <w:jc w:val="both"/>
      </w:pPr>
      <w:r>
        <w:rPr>
          <w:rFonts w:ascii="Times New Roman"/>
          <w:b w:val="false"/>
          <w:i w:val="false"/>
          <w:color w:val="000000"/>
          <w:sz w:val="28"/>
        </w:rPr>
        <w:t>
      4) иные полномочия, предусмотренные настоящим Кодексом, а также положениями о ведомственных бюджетных комиссиях.</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 – в редакции Закона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Состав и рабочие органы бюджетных комиссий</w:t>
      </w:r>
    </w:p>
    <w:bookmarkStart w:name="z1148" w:id="1204"/>
    <w:p>
      <w:pPr>
        <w:spacing w:after="0"/>
        <w:ind w:left="0"/>
        <w:jc w:val="both"/>
      </w:pPr>
      <w:r>
        <w:rPr>
          <w:rFonts w:ascii="Times New Roman"/>
          <w:b w:val="false"/>
          <w:i w:val="false"/>
          <w:color w:val="000000"/>
          <w:sz w:val="28"/>
        </w:rPr>
        <w:t>
      1. В состав бюджетных комиссий входят: председатель, заместители председателя, секретарь, члены бюджетной комиссии, а также в состав бюджетных комиссий района (города областного значения) входят акимы городов районного значения, сел, поселков, сельских округов.</w:t>
      </w:r>
    </w:p>
    <w:bookmarkEnd w:id="1204"/>
    <w:bookmarkStart w:name="z1149" w:id="1205"/>
    <w:p>
      <w:pPr>
        <w:spacing w:after="0"/>
        <w:ind w:left="0"/>
        <w:jc w:val="both"/>
      </w:pPr>
      <w:r>
        <w:rPr>
          <w:rFonts w:ascii="Times New Roman"/>
          <w:b w:val="false"/>
          <w:i w:val="false"/>
          <w:color w:val="000000"/>
          <w:sz w:val="28"/>
        </w:rPr>
        <w:t>
      2. Рабочими органами бюджетных комиссий являются центральный уполномоченный орган по бюджетному планированию и местный уполномоченный орган по государственному планированию.</w:t>
      </w:r>
    </w:p>
    <w:bookmarkEnd w:id="1205"/>
    <w:bookmarkStart w:name="z1150" w:id="1206"/>
    <w:p>
      <w:pPr>
        <w:spacing w:after="0"/>
        <w:ind w:left="0"/>
        <w:jc w:val="both"/>
      </w:pPr>
      <w:r>
        <w:rPr>
          <w:rFonts w:ascii="Times New Roman"/>
          <w:b w:val="false"/>
          <w:i w:val="false"/>
          <w:color w:val="000000"/>
          <w:sz w:val="28"/>
        </w:rPr>
        <w:t>
      3. Председатель бюджетной комиссии руководит ее деятельностью, проводит заседания бюджетной комиссии, планирует ее работу, осуществляет общий контроль за реализацией ее предложений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заместитель председателя бюджетной комиссии.</w:t>
      </w:r>
    </w:p>
    <w:bookmarkEnd w:id="1206"/>
    <w:bookmarkStart w:name="z1151" w:id="1207"/>
    <w:p>
      <w:pPr>
        <w:spacing w:after="0"/>
        <w:ind w:left="0"/>
        <w:jc w:val="both"/>
      </w:pPr>
      <w:r>
        <w:rPr>
          <w:rFonts w:ascii="Times New Roman"/>
          <w:b w:val="false"/>
          <w:i w:val="false"/>
          <w:color w:val="000000"/>
          <w:sz w:val="28"/>
        </w:rPr>
        <w:t>
      4.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w:t>
      </w:r>
    </w:p>
    <w:bookmarkEnd w:id="1207"/>
    <w:bookmarkStart w:name="z1152" w:id="1208"/>
    <w:p>
      <w:pPr>
        <w:spacing w:after="0"/>
        <w:ind w:left="0"/>
        <w:jc w:val="both"/>
      </w:pPr>
      <w:r>
        <w:rPr>
          <w:rFonts w:ascii="Times New Roman"/>
          <w:b w:val="false"/>
          <w:i w:val="false"/>
          <w:color w:val="000000"/>
          <w:sz w:val="28"/>
        </w:rPr>
        <w:t>
      5. Рабочий орган подготавливает материалы к заседаниям бюджетной комиссии в соответствии со сроками и с повесткой дня, определяемыми бюджетной комиссией.</w:t>
      </w:r>
    </w:p>
    <w:bookmarkEnd w:id="1208"/>
    <w:bookmarkStart w:name="z1190" w:id="1209"/>
    <w:p>
      <w:pPr>
        <w:spacing w:after="0"/>
        <w:ind w:left="0"/>
        <w:jc w:val="both"/>
      </w:pPr>
      <w:r>
        <w:rPr>
          <w:rFonts w:ascii="Times New Roman"/>
          <w:b w:val="false"/>
          <w:i w:val="false"/>
          <w:color w:val="000000"/>
          <w:sz w:val="28"/>
        </w:rPr>
        <w:t>
      6.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3" w:id="1210"/>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3. РАЗРАБОТКА, РАССМОТРЕНИЕ,</w:t>
      </w:r>
      <w:r>
        <w:br/>
      </w:r>
      <w:r>
        <w:rPr>
          <w:rFonts w:ascii="Times New Roman"/>
          <w:b/>
          <w:i w:val="false"/>
          <w:color w:val="000000"/>
        </w:rPr>
        <w:t>УТВЕРЖДЕНИЕ БЮДЖЕТА</w:t>
      </w:r>
      <w:r>
        <w:br/>
      </w:r>
      <w:r>
        <w:rPr>
          <w:rFonts w:ascii="Times New Roman"/>
          <w:b/>
          <w:i w:val="false"/>
          <w:color w:val="000000"/>
        </w:rPr>
        <w:t>Глава 11. ОСНОВЫ ПЛАНИРОВАНИЯ БЮДЖЕТА</w:t>
      </w:r>
    </w:p>
    <w:bookmarkEnd w:id="1210"/>
    <w:p>
      <w:pPr>
        <w:spacing w:after="0"/>
        <w:ind w:left="0"/>
        <w:jc w:val="both"/>
      </w:pPr>
      <w:r>
        <w:rPr>
          <w:rFonts w:ascii="Times New Roman"/>
          <w:b/>
          <w:i w:val="false"/>
          <w:color w:val="000000"/>
          <w:sz w:val="28"/>
        </w:rPr>
        <w:t>Статья 60. Общие положения об основах планирования бюджета</w:t>
      </w:r>
    </w:p>
    <w:bookmarkStart w:name="z3004" w:id="1211"/>
    <w:p>
      <w:pPr>
        <w:spacing w:after="0"/>
        <w:ind w:left="0"/>
        <w:jc w:val="both"/>
      </w:pPr>
      <w:r>
        <w:rPr>
          <w:rFonts w:ascii="Times New Roman"/>
          <w:b w:val="false"/>
          <w:i w:val="false"/>
          <w:color w:val="000000"/>
          <w:sz w:val="28"/>
        </w:rPr>
        <w:t>
      1. Система государственного планирования определяется Правительством Республики Казахстан по согласованию с Президентом Республики Казахстан.</w:t>
      </w:r>
    </w:p>
    <w:bookmarkEnd w:id="1211"/>
    <w:bookmarkStart w:name="z1158" w:id="1212"/>
    <w:p>
      <w:pPr>
        <w:spacing w:after="0"/>
        <w:ind w:left="0"/>
        <w:jc w:val="both"/>
      </w:pPr>
      <w:r>
        <w:rPr>
          <w:rFonts w:ascii="Times New Roman"/>
          <w:b w:val="false"/>
          <w:i w:val="false"/>
          <w:color w:val="000000"/>
          <w:sz w:val="28"/>
        </w:rPr>
        <w:t>
      2. В бюджетном процессе используются следующие документы:</w:t>
      </w:r>
    </w:p>
    <w:bookmarkEnd w:id="1212"/>
    <w:bookmarkStart w:name="z1159" w:id="1213"/>
    <w:p>
      <w:pPr>
        <w:spacing w:after="0"/>
        <w:ind w:left="0"/>
        <w:jc w:val="both"/>
      </w:pPr>
      <w:r>
        <w:rPr>
          <w:rFonts w:ascii="Times New Roman"/>
          <w:b w:val="false"/>
          <w:i w:val="false"/>
          <w:color w:val="000000"/>
          <w:sz w:val="28"/>
        </w:rPr>
        <w:t>
      1) прогноз социально-экономического развития Республики Казахстан или области, города республиканского значения, столицы;</w:t>
      </w:r>
    </w:p>
    <w:bookmarkEnd w:id="1213"/>
    <w:bookmarkStart w:name="z1160" w:id="1214"/>
    <w:p>
      <w:pPr>
        <w:spacing w:after="0"/>
        <w:ind w:left="0"/>
        <w:jc w:val="both"/>
      </w:pPr>
      <w:r>
        <w:rPr>
          <w:rFonts w:ascii="Times New Roman"/>
          <w:b w:val="false"/>
          <w:i w:val="false"/>
          <w:color w:val="000000"/>
          <w:sz w:val="28"/>
        </w:rPr>
        <w:t>
      2) закон о республиканском бюджете, решение маслихата о местном бюджете;</w:t>
      </w:r>
    </w:p>
    <w:bookmarkEnd w:id="1214"/>
    <w:bookmarkStart w:name="z3334" w:id="1215"/>
    <w:p>
      <w:pPr>
        <w:spacing w:after="0"/>
        <w:ind w:left="0"/>
        <w:jc w:val="both"/>
      </w:pPr>
      <w:r>
        <w:rPr>
          <w:rFonts w:ascii="Times New Roman"/>
          <w:b w:val="false"/>
          <w:i w:val="false"/>
          <w:color w:val="000000"/>
          <w:sz w:val="28"/>
        </w:rPr>
        <w:t>
      2-1) прогнозная консолидированная финансовая отчетность по республиканскому бюджету;</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Пункт 2 предусмотрено дополнить подпунктом 2-2) в соответствии с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525" w:id="1216"/>
    <w:p>
      <w:pPr>
        <w:spacing w:after="0"/>
        <w:ind w:left="0"/>
        <w:jc w:val="both"/>
      </w:pPr>
      <w:r>
        <w:rPr>
          <w:rFonts w:ascii="Times New Roman"/>
          <w:b w:val="false"/>
          <w:i w:val="false"/>
          <w:color w:val="000000"/>
          <w:sz w:val="28"/>
        </w:rPr>
        <w:t>
      2-3) национальные проекты;</w:t>
      </w:r>
    </w:p>
    <w:bookmarkEnd w:id="1216"/>
    <w:bookmarkStart w:name="z1161" w:id="1217"/>
    <w:p>
      <w:pPr>
        <w:spacing w:after="0"/>
        <w:ind w:left="0"/>
        <w:jc w:val="both"/>
      </w:pPr>
      <w:r>
        <w:rPr>
          <w:rFonts w:ascii="Times New Roman"/>
          <w:b w:val="false"/>
          <w:i w:val="false"/>
          <w:color w:val="000000"/>
          <w:sz w:val="28"/>
        </w:rPr>
        <w:t>
      3) планы развития государственных органов;</w:t>
      </w:r>
    </w:p>
    <w:bookmarkEnd w:id="1217"/>
    <w:bookmarkStart w:name="z1191" w:id="1218"/>
    <w:p>
      <w:pPr>
        <w:spacing w:after="0"/>
        <w:ind w:left="0"/>
        <w:jc w:val="both"/>
      </w:pPr>
      <w:r>
        <w:rPr>
          <w:rFonts w:ascii="Times New Roman"/>
          <w:b w:val="false"/>
          <w:i w:val="false"/>
          <w:color w:val="000000"/>
          <w:sz w:val="28"/>
        </w:rPr>
        <w:t>
      3-1) бюджетные программы;</w:t>
      </w:r>
    </w:p>
    <w:bookmarkEnd w:id="1218"/>
    <w:bookmarkStart w:name="z1162" w:id="1219"/>
    <w:p>
      <w:pPr>
        <w:spacing w:after="0"/>
        <w:ind w:left="0"/>
        <w:jc w:val="both"/>
      </w:pPr>
      <w:r>
        <w:rPr>
          <w:rFonts w:ascii="Times New Roman"/>
          <w:b w:val="false"/>
          <w:i w:val="false"/>
          <w:color w:val="000000"/>
          <w:sz w:val="28"/>
        </w:rPr>
        <w:t>
      4) операционные планы.</w:t>
      </w:r>
    </w:p>
    <w:bookmarkEnd w:id="1219"/>
    <w:bookmarkStart w:name="z1163" w:id="1220"/>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осуществляет методологическое руководство по государственному планированию, вырабатывает предложения по совершенствованию системы государственного планирования и развитию бюджетной системы, а также формирование бюджетной политики.</w:t>
      </w:r>
    </w:p>
    <w:bookmarkEnd w:id="1220"/>
    <w:p>
      <w:pPr>
        <w:spacing w:after="0"/>
        <w:ind w:left="0"/>
        <w:jc w:val="both"/>
      </w:pPr>
      <w:r>
        <w:rPr>
          <w:rFonts w:ascii="Times New Roman"/>
          <w:b w:val="false"/>
          <w:i w:val="false"/>
          <w:color w:val="000000"/>
          <w:sz w:val="28"/>
        </w:rPr>
        <w:t>
      Центральный уполномоченный орган по бюджетному планированию осуществляет руководство и межотраслевую координацию в области бюджетного планирования, методологическое руководство по бюджетному планированию, а также вырабатывает предложения по совершенствованию системы бюджетного планирования.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с 01.01.2020);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Прогноз социально-экономического развития</w:t>
      </w:r>
    </w:p>
    <w:bookmarkStart w:name="z1165" w:id="1221"/>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экономического развития Республики Казахстан, области, города республиканского значения, столицы и экономическую политику государства на пятилетний период с учетом стратегических целей во взаимосвязи с бюджетными параметрами на плановый период.</w:t>
      </w:r>
    </w:p>
    <w:bookmarkEnd w:id="1221"/>
    <w:bookmarkStart w:name="z2734" w:id="1222"/>
    <w:p>
      <w:pPr>
        <w:spacing w:after="0"/>
        <w:ind w:left="0"/>
        <w:jc w:val="both"/>
      </w:pPr>
      <w:r>
        <w:rPr>
          <w:rFonts w:ascii="Times New Roman"/>
          <w:b w:val="false"/>
          <w:i w:val="false"/>
          <w:color w:val="000000"/>
          <w:sz w:val="28"/>
        </w:rPr>
        <w:t>
      1-1. Прогноз социально-экономического развития разрабатывается ежегодно на скользящей основе на пятилетний период с учетом документов Системы государственного планирования и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 и содержит:</w:t>
      </w:r>
    </w:p>
    <w:bookmarkEnd w:id="1222"/>
    <w:bookmarkStart w:name="z366" w:id="1223"/>
    <w:p>
      <w:pPr>
        <w:spacing w:after="0"/>
        <w:ind w:left="0"/>
        <w:jc w:val="both"/>
      </w:pPr>
      <w:r>
        <w:rPr>
          <w:rFonts w:ascii="Times New Roman"/>
          <w:b w:val="false"/>
          <w:i w:val="false"/>
          <w:color w:val="000000"/>
          <w:sz w:val="28"/>
        </w:rPr>
        <w:t>
      1) на республиканском уровне государственного управления:</w:t>
      </w:r>
    </w:p>
    <w:bookmarkEnd w:id="1223"/>
    <w:p>
      <w:pPr>
        <w:spacing w:after="0"/>
        <w:ind w:left="0"/>
        <w:jc w:val="both"/>
      </w:pPr>
      <w:r>
        <w:rPr>
          <w:rFonts w:ascii="Times New Roman"/>
          <w:b w:val="false"/>
          <w:i w:val="false"/>
          <w:color w:val="000000"/>
          <w:sz w:val="28"/>
        </w:rPr>
        <w:t xml:space="preserve">
      внешние и внутренние условия развития экономики; </w:t>
      </w:r>
    </w:p>
    <w:p>
      <w:pPr>
        <w:spacing w:after="0"/>
        <w:ind w:left="0"/>
        <w:jc w:val="both"/>
      </w:pPr>
      <w:r>
        <w:rPr>
          <w:rFonts w:ascii="Times New Roman"/>
          <w:b w:val="false"/>
          <w:i w:val="false"/>
          <w:color w:val="000000"/>
          <w:sz w:val="28"/>
        </w:rPr>
        <w:t>
      цели и приоритеты экономической политики на пятилетний период, в том числе налогово-бюджетной политики;</w:t>
      </w:r>
    </w:p>
    <w:bookmarkStart w:name="z140" w:id="1224"/>
    <w:p>
      <w:pPr>
        <w:spacing w:after="0"/>
        <w:ind w:left="0"/>
        <w:jc w:val="both"/>
      </w:pPr>
      <w:r>
        <w:rPr>
          <w:rFonts w:ascii="Times New Roman"/>
          <w:b w:val="false"/>
          <w:i w:val="false"/>
          <w:color w:val="000000"/>
          <w:sz w:val="28"/>
        </w:rPr>
        <w:t>
      основные направления экономической политики на пятилетний период, в том числе налогово-бюджетной политики;</w:t>
      </w:r>
    </w:p>
    <w:bookmarkEnd w:id="1224"/>
    <w:p>
      <w:pPr>
        <w:spacing w:after="0"/>
        <w:ind w:left="0"/>
        <w:jc w:val="both"/>
      </w:pPr>
      <w:r>
        <w:rPr>
          <w:rFonts w:ascii="Times New Roman"/>
          <w:b w:val="false"/>
          <w:i w:val="false"/>
          <w:color w:val="000000"/>
          <w:sz w:val="28"/>
        </w:rPr>
        <w:t>
      прогноз показателей социально-экономического развития на пятилетний период;</w:t>
      </w:r>
    </w:p>
    <w:p>
      <w:pPr>
        <w:spacing w:after="0"/>
        <w:ind w:left="0"/>
        <w:jc w:val="both"/>
      </w:pPr>
      <w:r>
        <w:rPr>
          <w:rFonts w:ascii="Times New Roman"/>
          <w:b w:val="false"/>
          <w:i w:val="false"/>
          <w:color w:val="000000"/>
          <w:sz w:val="28"/>
        </w:rPr>
        <w:t>
      оценку устойчивости государственных финансов;</w:t>
      </w:r>
    </w:p>
    <w:p>
      <w:pPr>
        <w:spacing w:after="0"/>
        <w:ind w:left="0"/>
        <w:jc w:val="both"/>
      </w:pPr>
      <w:r>
        <w:rPr>
          <w:rFonts w:ascii="Times New Roman"/>
          <w:b w:val="false"/>
          <w:i w:val="false"/>
          <w:color w:val="000000"/>
          <w:sz w:val="28"/>
        </w:rPr>
        <w:t>
      прогноз внутреннего и внешнего правительственного долга на плановый период;</w:t>
      </w:r>
    </w:p>
    <w:p>
      <w:pPr>
        <w:spacing w:after="0"/>
        <w:ind w:left="0"/>
        <w:jc w:val="both"/>
      </w:pPr>
      <w:r>
        <w:rPr>
          <w:rFonts w:ascii="Times New Roman"/>
          <w:b w:val="false"/>
          <w:i w:val="false"/>
          <w:color w:val="000000"/>
          <w:sz w:val="28"/>
        </w:rPr>
        <w:t>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дефицита (профицита) и ненефтяного дефицита (профицита) соответствующего бюджета;</w:t>
      </w:r>
    </w:p>
    <w:p>
      <w:pPr>
        <w:spacing w:after="0"/>
        <w:ind w:left="0"/>
        <w:jc w:val="both"/>
      </w:pPr>
      <w:r>
        <w:rPr>
          <w:rFonts w:ascii="Times New Roman"/>
          <w:b w:val="false"/>
          <w:i w:val="false"/>
          <w:color w:val="000000"/>
          <w:sz w:val="28"/>
        </w:rPr>
        <w:t>
      прогноз поступлений и расходов Национального фонда Республики Казахстан на плановый период;</w:t>
      </w:r>
    </w:p>
    <w:p>
      <w:pPr>
        <w:spacing w:after="0"/>
        <w:ind w:left="0"/>
        <w:jc w:val="both"/>
      </w:pPr>
      <w:r>
        <w:rPr>
          <w:rFonts w:ascii="Times New Roman"/>
          <w:b w:val="false"/>
          <w:i w:val="false"/>
          <w:color w:val="000000"/>
          <w:sz w:val="28"/>
        </w:rPr>
        <w:t>
      новые инициативы расходов, направленные на реализацию общенациональных приоритетов;</w:t>
      </w:r>
    </w:p>
    <w:bookmarkStart w:name="z367" w:id="1225"/>
    <w:p>
      <w:pPr>
        <w:spacing w:after="0"/>
        <w:ind w:left="0"/>
        <w:jc w:val="both"/>
      </w:pPr>
      <w:r>
        <w:rPr>
          <w:rFonts w:ascii="Times New Roman"/>
          <w:b w:val="false"/>
          <w:i w:val="false"/>
          <w:color w:val="000000"/>
          <w:sz w:val="28"/>
        </w:rPr>
        <w:t>
      2) на уровне области, города республиканского значения, столицы:</w:t>
      </w:r>
    </w:p>
    <w:bookmarkEnd w:id="1225"/>
    <w:p>
      <w:pPr>
        <w:spacing w:after="0"/>
        <w:ind w:left="0"/>
        <w:jc w:val="both"/>
      </w:pPr>
      <w:r>
        <w:rPr>
          <w:rFonts w:ascii="Times New Roman"/>
          <w:b w:val="false"/>
          <w:i w:val="false"/>
          <w:color w:val="000000"/>
          <w:sz w:val="28"/>
        </w:rPr>
        <w:t xml:space="preserve">
      тенденции и приоритеты социально-экономического развития области, города республиканского значения, столицы; </w:t>
      </w:r>
    </w:p>
    <w:p>
      <w:pPr>
        <w:spacing w:after="0"/>
        <w:ind w:left="0"/>
        <w:jc w:val="both"/>
      </w:pPr>
      <w:r>
        <w:rPr>
          <w:rFonts w:ascii="Times New Roman"/>
          <w:b w:val="false"/>
          <w:i w:val="false"/>
          <w:color w:val="000000"/>
          <w:sz w:val="28"/>
        </w:rPr>
        <w:t>
      прогноз показателей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бюджетные параметры области, города республиканского значения, столицы на плановый период, которые должны содержать:</w:t>
      </w:r>
    </w:p>
    <w:p>
      <w:pPr>
        <w:spacing w:after="0"/>
        <w:ind w:left="0"/>
        <w:jc w:val="both"/>
      </w:pPr>
      <w:r>
        <w:rPr>
          <w:rFonts w:ascii="Times New Roman"/>
          <w:b w:val="false"/>
          <w:i w:val="false"/>
          <w:color w:val="000000"/>
          <w:sz w:val="28"/>
        </w:rPr>
        <w:t>
      прогноз бюджетных параметров области, города республиканского значения, столицы, включающий прогноз поступлений и расходов бюджета области, города республиканского значения, столицы;</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перечень приоритетных бюджетных инвестиций области, города республиканского значения, столицы.</w:t>
      </w:r>
    </w:p>
    <w:p>
      <w:pPr>
        <w:spacing w:after="0"/>
        <w:ind w:left="0"/>
        <w:jc w:val="both"/>
      </w:pP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w:t>
      </w:r>
    </w:p>
    <w:bookmarkStart w:name="z3526" w:id="1226"/>
    <w:p>
      <w:pPr>
        <w:spacing w:after="0"/>
        <w:ind w:left="0"/>
        <w:jc w:val="both"/>
      </w:pPr>
      <w:r>
        <w:rPr>
          <w:rFonts w:ascii="Times New Roman"/>
          <w:b w:val="false"/>
          <w:i w:val="false"/>
          <w:color w:val="000000"/>
          <w:sz w:val="28"/>
        </w:rPr>
        <w:t>
      Прогноз социально-экономического развития области, города республиканского значения, столицы разрабатывается с учетом параметров прогноза социально-экономического развития Республики Казахстан.</w:t>
      </w:r>
    </w:p>
    <w:bookmarkEnd w:id="1226"/>
    <w:bookmarkStart w:name="z369" w:id="1227"/>
    <w:p>
      <w:pPr>
        <w:spacing w:after="0"/>
        <w:ind w:left="0"/>
        <w:jc w:val="both"/>
      </w:pPr>
      <w:r>
        <w:rPr>
          <w:rFonts w:ascii="Times New Roman"/>
          <w:b w:val="false"/>
          <w:i w:val="false"/>
          <w:color w:val="000000"/>
          <w:sz w:val="28"/>
        </w:rPr>
        <w:t>
      2. Центральным уполномоченным органом по государственному планированию, местным уполномоченным органом по государственному планированию области, города республиканского значения, столицы могут быть включены дополнительные прогнозные показатели социально-экономического развития и бюджетных параметров.</w:t>
      </w:r>
    </w:p>
    <w:bookmarkEnd w:id="1227"/>
    <w:bookmarkStart w:name="z3152" w:id="1228"/>
    <w:p>
      <w:pPr>
        <w:spacing w:after="0"/>
        <w:ind w:left="0"/>
        <w:jc w:val="both"/>
      </w:pPr>
      <w:r>
        <w:rPr>
          <w:rFonts w:ascii="Times New Roman"/>
          <w:b w:val="false"/>
          <w:i w:val="false"/>
          <w:color w:val="000000"/>
          <w:sz w:val="28"/>
        </w:rPr>
        <w:t>
      2-1.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228"/>
    <w:bookmarkStart w:name="z370" w:id="1229"/>
    <w:p>
      <w:pPr>
        <w:spacing w:after="0"/>
        <w:ind w:left="0"/>
        <w:jc w:val="both"/>
      </w:pPr>
      <w:r>
        <w:rPr>
          <w:rFonts w:ascii="Times New Roman"/>
          <w:b w:val="false"/>
          <w:i w:val="false"/>
          <w:color w:val="000000"/>
          <w:sz w:val="28"/>
        </w:rPr>
        <w:t>
      3.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других внутренних и внешних факторов.</w:t>
      </w:r>
    </w:p>
    <w:bookmarkEnd w:id="1229"/>
    <w:bookmarkStart w:name="z371" w:id="1230"/>
    <w:p>
      <w:pPr>
        <w:spacing w:after="0"/>
        <w:ind w:left="0"/>
        <w:jc w:val="both"/>
      </w:pPr>
      <w:r>
        <w:rPr>
          <w:rFonts w:ascii="Times New Roman"/>
          <w:b w:val="false"/>
          <w:i w:val="false"/>
          <w:color w:val="000000"/>
          <w:sz w:val="28"/>
        </w:rPr>
        <w:t>
      4. Прогноз социально-экономического развития разрабатывается соответственно центральным уполномоченным органом по государственному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области, города республиканского значения, столицы, и подлежит опубликованию в средствах массовой информации.</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38" w:id="1231"/>
    <w:p>
      <w:pPr>
        <w:spacing w:after="0"/>
        <w:ind w:left="0"/>
        <w:jc w:val="both"/>
      </w:pPr>
      <w:r>
        <w:rPr>
          <w:rFonts w:ascii="Times New Roman"/>
          <w:b w:val="false"/>
          <w:i w:val="false"/>
          <w:color w:val="000000"/>
          <w:sz w:val="28"/>
        </w:rPr>
        <w:t>
      8. Порядок и сроки разработки прогноза социально-экономического развития определяются центральным уполномоченным органом по государственному планированию.</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Прогнозная консолидированная финансовая отчетность</w:t>
      </w:r>
    </w:p>
    <w:bookmarkStart w:name="z3336" w:id="1232"/>
    <w:p>
      <w:pPr>
        <w:spacing w:after="0"/>
        <w:ind w:left="0"/>
        <w:jc w:val="both"/>
      </w:pPr>
      <w:r>
        <w:rPr>
          <w:rFonts w:ascii="Times New Roman"/>
          <w:b w:val="false"/>
          <w:i w:val="false"/>
          <w:color w:val="000000"/>
          <w:sz w:val="28"/>
        </w:rPr>
        <w:t>
      1. Прогнозная консолидированная финансовая отчетность включает в себя:</w:t>
      </w:r>
    </w:p>
    <w:bookmarkEnd w:id="1232"/>
    <w:bookmarkStart w:name="z3337" w:id="1233"/>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233"/>
    <w:bookmarkStart w:name="z3338" w:id="1234"/>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234"/>
    <w:bookmarkStart w:name="z3339" w:id="1235"/>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235"/>
    <w:bookmarkStart w:name="z3340" w:id="1236"/>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w:t>
      </w:r>
    </w:p>
    <w:bookmarkEnd w:id="1236"/>
    <w:bookmarkStart w:name="z3341" w:id="1237"/>
    <w:p>
      <w:pPr>
        <w:spacing w:after="0"/>
        <w:ind w:left="0"/>
        <w:jc w:val="both"/>
      </w:pPr>
      <w:r>
        <w:rPr>
          <w:rFonts w:ascii="Times New Roman"/>
          <w:b w:val="false"/>
          <w:i w:val="false"/>
          <w:color w:val="000000"/>
          <w:sz w:val="28"/>
        </w:rPr>
        <w:t>
      5) пояснительную записку.</w:t>
      </w:r>
    </w:p>
    <w:bookmarkEnd w:id="1237"/>
    <w:bookmarkStart w:name="z3342" w:id="1238"/>
    <w:p>
      <w:pPr>
        <w:spacing w:after="0"/>
        <w:ind w:left="0"/>
        <w:jc w:val="both"/>
      </w:pPr>
      <w:r>
        <w:rPr>
          <w:rFonts w:ascii="Times New Roman"/>
          <w:b w:val="false"/>
          <w:i w:val="false"/>
          <w:color w:val="000000"/>
          <w:sz w:val="28"/>
        </w:rPr>
        <w:t>
      2.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 до 15 мая текущего года центральному уполномоченному органу по бюджетному планированию.</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 вводится в действие с 01.01.2023 в соответствии с Законом РК от 30.11.2017 </w:t>
      </w:r>
      <w:r>
        <w:rPr>
          <w:rFonts w:ascii="Times New Roman"/>
          <w:b w:val="false"/>
          <w:i w:val="false"/>
          <w:color w:val="ff0000"/>
          <w:sz w:val="28"/>
        </w:rPr>
        <w:t>№ 112-VI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343" w:id="1239"/>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239"/>
    <w:bookmarkStart w:name="z3344" w:id="1240"/>
    <w:p>
      <w:pPr>
        <w:spacing w:after="0"/>
        <w:ind w:left="0"/>
        <w:jc w:val="both"/>
      </w:pPr>
      <w:r>
        <w:rPr>
          <w:rFonts w:ascii="Times New Roman"/>
          <w:b w:val="false"/>
          <w:i w:val="false"/>
          <w:color w:val="000000"/>
          <w:sz w:val="28"/>
        </w:rPr>
        <w:t>
      3.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Start w:name="z3346" w:id="1241"/>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трехлетний период.</w:t>
      </w:r>
    </w:p>
    <w:bookmarkEnd w:id="1241"/>
    <w:bookmarkStart w:name="z3347" w:id="1242"/>
    <w:p>
      <w:pPr>
        <w:spacing w:after="0"/>
        <w:ind w:left="0"/>
        <w:jc w:val="both"/>
      </w:pPr>
      <w:r>
        <w:rPr>
          <w:rFonts w:ascii="Times New Roman"/>
          <w:b w:val="false"/>
          <w:i w:val="false"/>
          <w:color w:val="000000"/>
          <w:sz w:val="28"/>
        </w:rPr>
        <w:t xml:space="preserve">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 </w:t>
      </w:r>
    </w:p>
    <w:bookmarkEnd w:id="1242"/>
    <w:bookmarkStart w:name="z3348" w:id="1243"/>
    <w:p>
      <w:pPr>
        <w:spacing w:after="0"/>
        <w:ind w:left="0"/>
        <w:jc w:val="both"/>
      </w:pPr>
      <w:r>
        <w:rPr>
          <w:rFonts w:ascii="Times New Roman"/>
          <w:b w:val="false"/>
          <w:i w:val="false"/>
          <w:color w:val="000000"/>
          <w:sz w:val="28"/>
        </w:rPr>
        <w:t>
      результата операционной деятельности;</w:t>
      </w:r>
    </w:p>
    <w:bookmarkEnd w:id="1243"/>
    <w:bookmarkStart w:name="z3349" w:id="1244"/>
    <w:p>
      <w:pPr>
        <w:spacing w:after="0"/>
        <w:ind w:left="0"/>
        <w:jc w:val="both"/>
      </w:pPr>
      <w:r>
        <w:rPr>
          <w:rFonts w:ascii="Times New Roman"/>
          <w:b w:val="false"/>
          <w:i w:val="false"/>
          <w:color w:val="000000"/>
          <w:sz w:val="28"/>
        </w:rPr>
        <w:t>
      результата операционной деятельности (ненефтяного);</w:t>
      </w:r>
    </w:p>
    <w:bookmarkEnd w:id="1244"/>
    <w:bookmarkStart w:name="z3350" w:id="1245"/>
    <w:p>
      <w:pPr>
        <w:spacing w:after="0"/>
        <w:ind w:left="0"/>
        <w:jc w:val="both"/>
      </w:pPr>
      <w:r>
        <w:rPr>
          <w:rFonts w:ascii="Times New Roman"/>
          <w:b w:val="false"/>
          <w:i w:val="false"/>
          <w:color w:val="000000"/>
          <w:sz w:val="28"/>
        </w:rPr>
        <w:t>
      чистого кредитования (заимствования);</w:t>
      </w:r>
    </w:p>
    <w:bookmarkEnd w:id="1245"/>
    <w:bookmarkStart w:name="z3351" w:id="1246"/>
    <w:p>
      <w:pPr>
        <w:spacing w:after="0"/>
        <w:ind w:left="0"/>
        <w:jc w:val="both"/>
      </w:pPr>
      <w:r>
        <w:rPr>
          <w:rFonts w:ascii="Times New Roman"/>
          <w:b w:val="false"/>
          <w:i w:val="false"/>
          <w:color w:val="000000"/>
          <w:sz w:val="28"/>
        </w:rPr>
        <w:t>
      общего сальдо бюджета;</w:t>
      </w:r>
    </w:p>
    <w:bookmarkEnd w:id="1246"/>
    <w:bookmarkStart w:name="z3352" w:id="1247"/>
    <w:p>
      <w:pPr>
        <w:spacing w:after="0"/>
        <w:ind w:left="0"/>
        <w:jc w:val="both"/>
      </w:pPr>
      <w:r>
        <w:rPr>
          <w:rFonts w:ascii="Times New Roman"/>
          <w:b w:val="false"/>
          <w:i w:val="false"/>
          <w:color w:val="000000"/>
          <w:sz w:val="28"/>
        </w:rPr>
        <w:t>
      общего сальдо бюджета (ненефтяного);</w:t>
      </w:r>
    </w:p>
    <w:bookmarkEnd w:id="1247"/>
    <w:bookmarkStart w:name="z3353" w:id="1248"/>
    <w:p>
      <w:pPr>
        <w:spacing w:after="0"/>
        <w:ind w:left="0"/>
        <w:jc w:val="both"/>
      </w:pPr>
      <w:r>
        <w:rPr>
          <w:rFonts w:ascii="Times New Roman"/>
          <w:b w:val="false"/>
          <w:i w:val="false"/>
          <w:color w:val="000000"/>
          <w:sz w:val="28"/>
        </w:rPr>
        <w:t>
      профицита (дефицита) денег;</w:t>
      </w:r>
    </w:p>
    <w:bookmarkEnd w:id="1248"/>
    <w:bookmarkStart w:name="z3354" w:id="1249"/>
    <w:p>
      <w:pPr>
        <w:spacing w:after="0"/>
        <w:ind w:left="0"/>
        <w:jc w:val="both"/>
      </w:pPr>
      <w:r>
        <w:rPr>
          <w:rFonts w:ascii="Times New Roman"/>
          <w:b w:val="false"/>
          <w:i w:val="false"/>
          <w:color w:val="000000"/>
          <w:sz w:val="28"/>
        </w:rPr>
        <w:t>
      общего профицита (дефицита) денег;</w:t>
      </w:r>
    </w:p>
    <w:bookmarkEnd w:id="1249"/>
    <w:bookmarkStart w:name="z3355" w:id="1250"/>
    <w:p>
      <w:pPr>
        <w:spacing w:after="0"/>
        <w:ind w:left="0"/>
        <w:jc w:val="both"/>
      </w:pPr>
      <w:r>
        <w:rPr>
          <w:rFonts w:ascii="Times New Roman"/>
          <w:b w:val="false"/>
          <w:i w:val="false"/>
          <w:color w:val="000000"/>
          <w:sz w:val="28"/>
        </w:rPr>
        <w:t>
      общего профицита (дефицита) денег (ненефтяного);</w:t>
      </w:r>
    </w:p>
    <w:bookmarkEnd w:id="1250"/>
    <w:bookmarkStart w:name="z3356" w:id="1251"/>
    <w:p>
      <w:pPr>
        <w:spacing w:after="0"/>
        <w:ind w:left="0"/>
        <w:jc w:val="both"/>
      </w:pPr>
      <w:r>
        <w:rPr>
          <w:rFonts w:ascii="Times New Roman"/>
          <w:b w:val="false"/>
          <w:i w:val="false"/>
          <w:color w:val="000000"/>
          <w:sz w:val="28"/>
        </w:rPr>
        <w:t>
      долга;</w:t>
      </w:r>
    </w:p>
    <w:bookmarkEnd w:id="1251"/>
    <w:bookmarkStart w:name="z3357" w:id="1252"/>
    <w:p>
      <w:pPr>
        <w:spacing w:after="0"/>
        <w:ind w:left="0"/>
        <w:jc w:val="both"/>
      </w:pPr>
      <w:r>
        <w:rPr>
          <w:rFonts w:ascii="Times New Roman"/>
          <w:b w:val="false"/>
          <w:i w:val="false"/>
          <w:color w:val="000000"/>
          <w:sz w:val="28"/>
        </w:rPr>
        <w:t>
      чистого долга.</w:t>
      </w:r>
    </w:p>
    <w:bookmarkEnd w:id="1252"/>
    <w:bookmarkStart w:name="z3358" w:id="1253"/>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вводится в действие с 01.01.2023 в соответствии с Законом РК от 30.11.2017 </w:t>
      </w:r>
      <w:r>
        <w:rPr>
          <w:rFonts w:ascii="Times New Roman"/>
          <w:b w:val="false"/>
          <w:i w:val="false"/>
          <w:color w:val="ff0000"/>
          <w:sz w:val="28"/>
        </w:rPr>
        <w:t>№ 112-VI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61-1 в соответствии с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с 01.01.2020);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План развития государственного органа и меморандум государственного органа</w:t>
      </w:r>
    </w:p>
    <w:p>
      <w:pPr>
        <w:spacing w:after="0"/>
        <w:ind w:left="0"/>
        <w:jc w:val="both"/>
      </w:pPr>
      <w:r>
        <w:rPr>
          <w:rFonts w:ascii="Times New Roman"/>
          <w:b w:val="false"/>
          <w:i w:val="false"/>
          <w:color w:val="ff0000"/>
          <w:sz w:val="28"/>
        </w:rPr>
        <w:t xml:space="preserve">
      Сноска. Заголовок – в редакции Закона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3" w:id="1254"/>
    <w:p>
      <w:pPr>
        <w:spacing w:after="0"/>
        <w:ind w:left="0"/>
        <w:jc w:val="both"/>
      </w:pPr>
      <w:r>
        <w:rPr>
          <w:rFonts w:ascii="Times New Roman"/>
          <w:b w:val="false"/>
          <w:i w:val="false"/>
          <w:color w:val="000000"/>
          <w:sz w:val="28"/>
        </w:rPr>
        <w:t>
      1. План развития государственного органа разрабатывается каждые три года на пятилетний период на основе вышестоящих документов Системы государственного планирования, прогноза социально-экономического развития Республики Казахстан.</w:t>
      </w:r>
    </w:p>
    <w:bookmarkEnd w:id="1254"/>
    <w:bookmarkStart w:name="z154" w:id="1255"/>
    <w:p>
      <w:pPr>
        <w:spacing w:after="0"/>
        <w:ind w:left="0"/>
        <w:jc w:val="both"/>
      </w:pPr>
      <w:r>
        <w:rPr>
          <w:rFonts w:ascii="Times New Roman"/>
          <w:b w:val="false"/>
          <w:i w:val="false"/>
          <w:color w:val="000000"/>
          <w:sz w:val="28"/>
        </w:rPr>
        <w:t>
      2. План развития государственного органа определяет стратегические направления, цели, целевые индикаторы деятельности государственного органа.</w:t>
      </w:r>
    </w:p>
    <w:bookmarkEnd w:id="1255"/>
    <w:bookmarkStart w:name="z155" w:id="1256"/>
    <w:p>
      <w:pPr>
        <w:spacing w:after="0"/>
        <w:ind w:left="0"/>
        <w:jc w:val="both"/>
      </w:pPr>
      <w:r>
        <w:rPr>
          <w:rFonts w:ascii="Times New Roman"/>
          <w:b w:val="false"/>
          <w:i w:val="false"/>
          <w:color w:val="000000"/>
          <w:sz w:val="28"/>
        </w:rPr>
        <w:t>
      3. План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w:t>
      </w:r>
    </w:p>
    <w:bookmarkEnd w:id="1256"/>
    <w:bookmarkStart w:name="z156" w:id="1257"/>
    <w:p>
      <w:pPr>
        <w:spacing w:after="0"/>
        <w:ind w:left="0"/>
        <w:jc w:val="both"/>
      </w:pPr>
      <w:r>
        <w:rPr>
          <w:rFonts w:ascii="Times New Roman"/>
          <w:b w:val="false"/>
          <w:i w:val="false"/>
          <w:color w:val="000000"/>
          <w:sz w:val="28"/>
        </w:rPr>
        <w:t>
      При наличии в плане развития государственного органа целей, связанных со сферами образования, науки и (или) здравоохранения, план развития государственного органа согласовывается с уполномоченными органами в области образования, науки и (или) здравоохранения.</w:t>
      </w:r>
    </w:p>
    <w:bookmarkEnd w:id="1257"/>
    <w:bookmarkStart w:name="z157" w:id="1258"/>
    <w:p>
      <w:pPr>
        <w:spacing w:after="0"/>
        <w:ind w:left="0"/>
        <w:jc w:val="both"/>
      </w:pPr>
      <w:r>
        <w:rPr>
          <w:rFonts w:ascii="Times New Roman"/>
          <w:b w:val="false"/>
          <w:i w:val="false"/>
          <w:color w:val="000000"/>
          <w:sz w:val="28"/>
        </w:rPr>
        <w:t>
      Президент Республики Казахстан вправе утверждать планы развития государственных органов, непосредственно подчиненных и подотчетных Президенту Республики Казахстан, за исключением стратегического плана Национального Банка Республики Казахстан, порядок разработки которого определяется в соответствии с Законом Республики Казахстан "О Национальном Банке Республики Казахстан".</w:t>
      </w:r>
    </w:p>
    <w:bookmarkEnd w:id="1258"/>
    <w:bookmarkStart w:name="z158" w:id="1259"/>
    <w:p>
      <w:pPr>
        <w:spacing w:after="0"/>
        <w:ind w:left="0"/>
        <w:jc w:val="both"/>
      </w:pP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Аппарат Совета Безопасности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планы развития государственных органов не разрабатывают.</w:t>
      </w:r>
    </w:p>
    <w:bookmarkEnd w:id="1259"/>
    <w:bookmarkStart w:name="z159" w:id="1260"/>
    <w:p>
      <w:pPr>
        <w:spacing w:after="0"/>
        <w:ind w:left="0"/>
        <w:jc w:val="both"/>
      </w:pPr>
      <w:r>
        <w:rPr>
          <w:rFonts w:ascii="Times New Roman"/>
          <w:b w:val="false"/>
          <w:i w:val="false"/>
          <w:color w:val="000000"/>
          <w:sz w:val="28"/>
        </w:rPr>
        <w:t>
      4. Планы развития государственных органов или изменения и дополнения в планы развития государственных органов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p>
    <w:bookmarkEnd w:id="1260"/>
    <w:bookmarkStart w:name="z160" w:id="1261"/>
    <w:p>
      <w:pPr>
        <w:spacing w:after="0"/>
        <w:ind w:left="0"/>
        <w:jc w:val="both"/>
      </w:pPr>
      <w:r>
        <w:rPr>
          <w:rFonts w:ascii="Times New Roman"/>
          <w:b w:val="false"/>
          <w:i w:val="false"/>
          <w:color w:val="000000"/>
          <w:sz w:val="28"/>
        </w:rPr>
        <w:t>
      5. Внесение изменений и дополнений в план развития государственного органа допускается в случаях:</w:t>
      </w:r>
    </w:p>
    <w:bookmarkEnd w:id="1261"/>
    <w:bookmarkStart w:name="z161" w:id="1262"/>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w:t>
      </w:r>
    </w:p>
    <w:bookmarkEnd w:id="1262"/>
    <w:bookmarkStart w:name="z162" w:id="1263"/>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263"/>
    <w:bookmarkStart w:name="z163" w:id="1264"/>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264"/>
    <w:bookmarkStart w:name="z164" w:id="1265"/>
    <w:p>
      <w:pPr>
        <w:spacing w:after="0"/>
        <w:ind w:left="0"/>
        <w:jc w:val="both"/>
      </w:pPr>
      <w:r>
        <w:rPr>
          <w:rFonts w:ascii="Times New Roman"/>
          <w:b w:val="false"/>
          <w:i w:val="false"/>
          <w:color w:val="000000"/>
          <w:sz w:val="28"/>
        </w:rPr>
        <w:t>
      4) изменения параметров республиканского бюджета, влияющих на достижение целевых индикаторов.</w:t>
      </w:r>
    </w:p>
    <w:bookmarkEnd w:id="1265"/>
    <w:bookmarkStart w:name="z165" w:id="1266"/>
    <w:p>
      <w:pPr>
        <w:spacing w:after="0"/>
        <w:ind w:left="0"/>
        <w:jc w:val="both"/>
      </w:pPr>
      <w:r>
        <w:rPr>
          <w:rFonts w:ascii="Times New Roman"/>
          <w:b w:val="false"/>
          <w:i w:val="false"/>
          <w:color w:val="000000"/>
          <w:sz w:val="28"/>
        </w:rPr>
        <w:t>
      При уточнении республиканского бюджета позднее третьего квартала текущего финансового года, предусматривающем уменьшение расходов администратора бюджетных программ в связи с ожидаемым неосвоением бюджетных средств, значения целевых индикаторов плана развития государственного органа не подлежат изменению.</w:t>
      </w:r>
    </w:p>
    <w:bookmarkEnd w:id="1266"/>
    <w:bookmarkStart w:name="z166" w:id="1267"/>
    <w:p>
      <w:pPr>
        <w:spacing w:after="0"/>
        <w:ind w:left="0"/>
        <w:jc w:val="both"/>
      </w:pPr>
      <w:r>
        <w:rPr>
          <w:rFonts w:ascii="Times New Roman"/>
          <w:b w:val="false"/>
          <w:i w:val="false"/>
          <w:color w:val="000000"/>
          <w:sz w:val="28"/>
        </w:rPr>
        <w:t>
      При внесении изменений и дополнений в планы развития государственных органов соблюдаются требования, установленные настоящим Кодексом при разработке и утверждении планов развития государственных органов.</w:t>
      </w:r>
    </w:p>
    <w:bookmarkEnd w:id="1267"/>
    <w:bookmarkStart w:name="z167" w:id="1268"/>
    <w:p>
      <w:pPr>
        <w:spacing w:after="0"/>
        <w:ind w:left="0"/>
        <w:jc w:val="both"/>
      </w:pPr>
      <w:r>
        <w:rPr>
          <w:rFonts w:ascii="Times New Roman"/>
          <w:b w:val="false"/>
          <w:i w:val="false"/>
          <w:color w:val="000000"/>
          <w:sz w:val="28"/>
        </w:rPr>
        <w:t>
      В случае внесения изменений и дополнений в планы развития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планов развития государственных органов.</w:t>
      </w:r>
    </w:p>
    <w:bookmarkEnd w:id="1268"/>
    <w:bookmarkStart w:name="z168" w:id="1269"/>
    <w:p>
      <w:pPr>
        <w:spacing w:after="0"/>
        <w:ind w:left="0"/>
        <w:jc w:val="both"/>
      </w:pPr>
      <w:r>
        <w:rPr>
          <w:rFonts w:ascii="Times New Roman"/>
          <w:b w:val="false"/>
          <w:i w:val="false"/>
          <w:color w:val="000000"/>
          <w:sz w:val="28"/>
        </w:rPr>
        <w:t>
      Проекты изменений и дополнений в планы развития государственных органов, связанные с изменением объема финансирования, рассматриваются соответствующей бюджетной комиссией.</w:t>
      </w:r>
    </w:p>
    <w:bookmarkEnd w:id="1269"/>
    <w:bookmarkStart w:name="z1166" w:id="1270"/>
    <w:p>
      <w:pPr>
        <w:spacing w:after="0"/>
        <w:ind w:left="0"/>
        <w:jc w:val="both"/>
      </w:pPr>
      <w:r>
        <w:rPr>
          <w:rFonts w:ascii="Times New Roman"/>
          <w:b w:val="false"/>
          <w:i w:val="false"/>
          <w:color w:val="000000"/>
          <w:sz w:val="28"/>
        </w:rPr>
        <w:t>
      6. Государственные органы, подотчетные Президенту Республики Казахстан, за исключением специальных государственных органов Республики Казахстан, или входящие в структуру Правительства Республики Казахстан, а также местные исполнительные органы областей, городов республиканского значения, столицы ежегодно до 1 ноября текущего финансового года разрабатывают проекты меморандумов на очередной финансовый год.</w:t>
      </w:r>
    </w:p>
    <w:bookmarkEnd w:id="1270"/>
    <w:p>
      <w:pPr>
        <w:spacing w:after="0"/>
        <w:ind w:left="0"/>
        <w:jc w:val="both"/>
      </w:pPr>
      <w:r>
        <w:rPr>
          <w:rFonts w:ascii="Times New Roman"/>
          <w:b w:val="false"/>
          <w:i w:val="false"/>
          <w:color w:val="000000"/>
          <w:sz w:val="28"/>
        </w:rPr>
        <w:t>
      Меморандум разрабатывается в реализацию Национального плана развития Республики Казахстан, Стратегии национальной безопасности Республики Казахстан, Плана территориального развития страны и содержит ключевые целевые индикаторы, достижение (выполнение) которых первый руководитель государственного органа, аким области, города республиканского значения, столицы обязуются обеспечить в плановом периоде.</w:t>
      </w:r>
    </w:p>
    <w:p>
      <w:pPr>
        <w:spacing w:after="0"/>
        <w:ind w:left="0"/>
        <w:jc w:val="both"/>
      </w:pPr>
      <w:r>
        <w:rPr>
          <w:rFonts w:ascii="Times New Roman"/>
          <w:b w:val="false"/>
          <w:i w:val="false"/>
          <w:color w:val="000000"/>
          <w:sz w:val="28"/>
        </w:rPr>
        <w:t>
      Ключевые целевые индикаторы представляют собой основные индикаторы, которые ориентируются на повышение уровня удовлетворенности граждан и отражают положительные изменения в социально-экономическом развитии.</w:t>
      </w:r>
    </w:p>
    <w:p>
      <w:pPr>
        <w:spacing w:after="0"/>
        <w:ind w:left="0"/>
        <w:jc w:val="both"/>
      </w:pPr>
      <w:r>
        <w:rPr>
          <w:rFonts w:ascii="Times New Roman"/>
          <w:b w:val="false"/>
          <w:i w:val="false"/>
          <w:color w:val="000000"/>
          <w:sz w:val="28"/>
        </w:rPr>
        <w:t>
      Меморандум государственного органа подписывается первым руководителем, меморандум местного исполнительного органа области, города республиканского значения, столицы – акимом области, города республиканского значения, столицы.</w:t>
      </w:r>
    </w:p>
    <w:p>
      <w:pPr>
        <w:spacing w:after="0"/>
        <w:ind w:left="0"/>
        <w:jc w:val="both"/>
      </w:pPr>
      <w:r>
        <w:rPr>
          <w:rFonts w:ascii="Times New Roman"/>
          <w:b w:val="false"/>
          <w:i w:val="false"/>
          <w:color w:val="000000"/>
          <w:sz w:val="28"/>
        </w:rPr>
        <w:t>
      Меморандум утверждается в месячный срок со дня подписания закона о республиканском бюджете.</w:t>
      </w:r>
    </w:p>
    <w:p>
      <w:pPr>
        <w:spacing w:after="0"/>
        <w:ind w:left="0"/>
        <w:jc w:val="both"/>
      </w:pPr>
      <w:r>
        <w:rPr>
          <w:rFonts w:ascii="Times New Roman"/>
          <w:b w:val="false"/>
          <w:i w:val="false"/>
          <w:color w:val="000000"/>
          <w:sz w:val="28"/>
        </w:rPr>
        <w:t>
      Меморандумы государственных органов, подотчетных Президенту Республики Казахстан, утверждаются Руководителем Администрации Президента Республики Казахстан.</w:t>
      </w:r>
    </w:p>
    <w:p>
      <w:pPr>
        <w:spacing w:after="0"/>
        <w:ind w:left="0"/>
        <w:jc w:val="both"/>
      </w:pPr>
      <w:r>
        <w:rPr>
          <w:rFonts w:ascii="Times New Roman"/>
          <w:b w:val="false"/>
          <w:i w:val="false"/>
          <w:color w:val="000000"/>
          <w:sz w:val="28"/>
        </w:rPr>
        <w:t>
      Меморандумы государственных органов, входящих в структуру Правительства Республики Казахстан, и местных исполнительных органов области, города республиканского значения, столицы утверждаются Премьер-Министром Республики Казахстан.</w:t>
      </w:r>
    </w:p>
    <w:bookmarkStart w:name="z3486" w:id="1271"/>
    <w:p>
      <w:pPr>
        <w:spacing w:after="0"/>
        <w:ind w:left="0"/>
        <w:jc w:val="both"/>
      </w:pPr>
      <w:r>
        <w:rPr>
          <w:rFonts w:ascii="Times New Roman"/>
          <w:b w:val="false"/>
          <w:i w:val="false"/>
          <w:color w:val="000000"/>
          <w:sz w:val="28"/>
        </w:rPr>
        <w:t xml:space="preserve">
      Порядок разработки и оценки меморандума государственного органа, подотчетного Президенту Республики Казахстан, определяется Руководителем Администрации Президента Республики Казахстан с учетом особенностей порядка разработки меморандума Национального Банка Республики Казахстан, определенного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271"/>
    <w:p>
      <w:pPr>
        <w:spacing w:after="0"/>
        <w:ind w:left="0"/>
        <w:jc w:val="both"/>
      </w:pPr>
      <w:r>
        <w:rPr>
          <w:rFonts w:ascii="Times New Roman"/>
          <w:b w:val="false"/>
          <w:i w:val="false"/>
          <w:color w:val="000000"/>
          <w:sz w:val="28"/>
        </w:rPr>
        <w:t>
      Порядок разработки и оценки меморандума государственного органа, входящего в структуру Правительства Республики Казахстан, местного исполнительного органа области, города республиканского значения, столицы определяется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179-VІ</w:t>
      </w:r>
      <w:r>
        <w:rPr>
          <w:rFonts w:ascii="Times New Roman"/>
          <w:b w:val="false"/>
          <w:i w:val="false"/>
          <w:color w:val="ff0000"/>
          <w:sz w:val="28"/>
        </w:rPr>
        <w:t xml:space="preserve"> (вводится в действие со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Операционный план</w:t>
      </w:r>
    </w:p>
    <w:bookmarkStart w:name="z1205" w:id="1272"/>
    <w:p>
      <w:pPr>
        <w:spacing w:after="0"/>
        <w:ind w:left="0"/>
        <w:jc w:val="both"/>
      </w:pPr>
      <w:r>
        <w:rPr>
          <w:rFonts w:ascii="Times New Roman"/>
          <w:b w:val="false"/>
          <w:i w:val="false"/>
          <w:color w:val="000000"/>
          <w:sz w:val="28"/>
        </w:rPr>
        <w:t>
      Для реализации плана развития государственного органа государственный орган разрабатывает операционный план.</w:t>
      </w:r>
    </w:p>
    <w:bookmarkEnd w:id="1272"/>
    <w:bookmarkStart w:name="z174" w:id="1273"/>
    <w:p>
      <w:pPr>
        <w:spacing w:after="0"/>
        <w:ind w:left="0"/>
        <w:jc w:val="both"/>
      </w:pPr>
      <w:r>
        <w:rPr>
          <w:rFonts w:ascii="Times New Roman"/>
          <w:b w:val="false"/>
          <w:i w:val="false"/>
          <w:color w:val="000000"/>
          <w:sz w:val="28"/>
        </w:rPr>
        <w:t>
      Операционный план представляет собой документ, содержащий конкретные мероприятия государственного органа в текущем финансовом году, ответственных исполнителей и сроки осуществления этих мероприятий по достижению утвержденных целей, задач и показателей результатов деятельности государственного органа в соответствии с планом развития государственного органа во взаимосвязи с показателями результата бюджетных программ.</w:t>
      </w:r>
    </w:p>
    <w:bookmarkEnd w:id="1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плана развития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1274"/>
    <w:p>
      <w:pPr>
        <w:spacing w:after="0"/>
        <w:ind w:left="0"/>
        <w:jc w:val="left"/>
      </w:pPr>
      <w:r>
        <w:rPr>
          <w:rFonts w:ascii="Times New Roman"/>
          <w:b/>
          <w:i w:val="false"/>
          <w:color w:val="000000"/>
        </w:rPr>
        <w:t xml:space="preserve"> Глава 12. РАЗРАБОТКА БЮДЖЕТА</w:t>
      </w:r>
    </w:p>
    <w:bookmarkEnd w:id="1274"/>
    <w:p>
      <w:pPr>
        <w:spacing w:after="0"/>
        <w:ind w:left="0"/>
        <w:jc w:val="both"/>
      </w:pPr>
      <w:r>
        <w:rPr>
          <w:rFonts w:ascii="Times New Roman"/>
          <w:b/>
          <w:i w:val="false"/>
          <w:color w:val="000000"/>
          <w:sz w:val="28"/>
        </w:rPr>
        <w:t>Статья 64. Общие положения о разработке бюджета</w:t>
      </w:r>
    </w:p>
    <w:bookmarkStart w:name="z1210" w:id="1275"/>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социально-экономического развития.</w:t>
      </w:r>
    </w:p>
    <w:bookmarkEnd w:id="1275"/>
    <w:bookmarkStart w:name="z381" w:id="1276"/>
    <w:p>
      <w:pPr>
        <w:spacing w:after="0"/>
        <w:ind w:left="0"/>
        <w:jc w:val="both"/>
      </w:pPr>
      <w:r>
        <w:rPr>
          <w:rFonts w:ascii="Times New Roman"/>
          <w:b w:val="false"/>
          <w:i w:val="false"/>
          <w:color w:val="000000"/>
          <w:sz w:val="28"/>
        </w:rPr>
        <w:t>
      1-1.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города республиканского значения, столицы с соблюдением норматива направления средств на мероприятия по охране окружающей среды.</w:t>
      </w:r>
    </w:p>
    <w:bookmarkEnd w:id="1276"/>
    <w:p>
      <w:pPr>
        <w:spacing w:after="0"/>
        <w:ind w:left="0"/>
        <w:jc w:val="both"/>
      </w:pPr>
      <w:r>
        <w:rPr>
          <w:rFonts w:ascii="Times New Roman"/>
          <w:b w:val="false"/>
          <w:i w:val="false"/>
          <w:color w:val="000000"/>
          <w:sz w:val="28"/>
        </w:rPr>
        <w:t>
      Норматив направления средств на мероприятия по охране окружающей среды принимается в размере не менее ста процентов от платы за негативное воздействие на окружающую среду, поступившей в местный бюджет в течение трех лет, предшествовавших году разработки и утверждения плана мероприятий по охране окружающей среды, предусмотренного Экологическим кодексом Республики Казахстан.</w:t>
      </w:r>
    </w:p>
    <w:p>
      <w:pPr>
        <w:spacing w:after="0"/>
        <w:ind w:left="0"/>
        <w:jc w:val="both"/>
      </w:pPr>
      <w:r>
        <w:rPr>
          <w:rFonts w:ascii="Times New Roman"/>
          <w:b w:val="false"/>
          <w:i w:val="false"/>
          <w:color w:val="000000"/>
          <w:sz w:val="28"/>
        </w:rPr>
        <w:t>
      При прогнозируемом снижении поступлений в местный бюджет платы за негативное воздействие на окружающую среду норматив направления средств корректируется исходя из прогнозируемого снижения.</w:t>
      </w:r>
    </w:p>
    <w:p>
      <w:pPr>
        <w:spacing w:after="0"/>
        <w:ind w:left="0"/>
        <w:jc w:val="both"/>
      </w:pPr>
      <w:r>
        <w:rPr>
          <w:rFonts w:ascii="Times New Roman"/>
          <w:b w:val="false"/>
          <w:i w:val="false"/>
          <w:color w:val="000000"/>
          <w:sz w:val="28"/>
        </w:rPr>
        <w:t>
      Бюджеты города районного значения, села, поселка, сельского округа ежегодно разрабатываются на плановый период аппаратами акимов города районного значения, села, поселка, сельского округа с учетом прогноза социально-экономического развития области.</w:t>
      </w:r>
    </w:p>
    <w:bookmarkStart w:name="z1211" w:id="1277"/>
    <w:p>
      <w:pPr>
        <w:spacing w:after="0"/>
        <w:ind w:left="0"/>
        <w:jc w:val="both"/>
      </w:pPr>
      <w:r>
        <w:rPr>
          <w:rFonts w:ascii="Times New Roman"/>
          <w:b w:val="false"/>
          <w:i w:val="false"/>
          <w:color w:val="000000"/>
          <w:sz w:val="28"/>
        </w:rPr>
        <w:t>
      2. Администраторам бюджетных программ, местным исполнительным органам запрещается вносить в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бюджета.</w:t>
      </w:r>
    </w:p>
    <w:bookmarkEnd w:id="1277"/>
    <w:bookmarkStart w:name="z3010" w:id="1278"/>
    <w:p>
      <w:pPr>
        <w:spacing w:after="0"/>
        <w:ind w:left="0"/>
        <w:jc w:val="both"/>
      </w:pPr>
      <w:r>
        <w:rPr>
          <w:rFonts w:ascii="Times New Roman"/>
          <w:b w:val="false"/>
          <w:i w:val="false"/>
          <w:color w:val="000000"/>
          <w:sz w:val="28"/>
        </w:rPr>
        <w:t>
      3. Порядок разработки проекта республиканского бюджета определяется Правительством Республики Казахстан.</w:t>
      </w:r>
    </w:p>
    <w:bookmarkEnd w:id="1278"/>
    <w:bookmarkStart w:name="z1213" w:id="1279"/>
    <w:p>
      <w:pPr>
        <w:spacing w:after="0"/>
        <w:ind w:left="0"/>
        <w:jc w:val="both"/>
      </w:pPr>
      <w:r>
        <w:rPr>
          <w:rFonts w:ascii="Times New Roman"/>
          <w:b w:val="false"/>
          <w:i w:val="false"/>
          <w:color w:val="000000"/>
          <w:sz w:val="28"/>
        </w:rPr>
        <w:t>
      Порядок разработки проектов местных бюджетов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Прогнозирование поступлений бюджета</w:t>
      </w:r>
    </w:p>
    <w:bookmarkStart w:name="z1215" w:id="1280"/>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социально-экономического развития.</w:t>
      </w:r>
    </w:p>
    <w:bookmarkEnd w:id="1280"/>
    <w:bookmarkStart w:name="z1168" w:id="1281"/>
    <w:p>
      <w:pPr>
        <w:spacing w:after="0"/>
        <w:ind w:left="0"/>
        <w:jc w:val="both"/>
      </w:pPr>
      <w:r>
        <w:rPr>
          <w:rFonts w:ascii="Times New Roman"/>
          <w:b w:val="false"/>
          <w:i w:val="false"/>
          <w:color w:val="000000"/>
          <w:sz w:val="28"/>
        </w:rPr>
        <w:t>
      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 области, города республиканского значения, столицы в порядке, определяемом местным исполнительным органом области, города республиканского значения, столицы.</w:t>
      </w:r>
    </w:p>
    <w:bookmarkEnd w:id="1281"/>
    <w:bookmarkStart w:name="z1216" w:id="1282"/>
    <w:p>
      <w:pPr>
        <w:spacing w:after="0"/>
        <w:ind w:left="0"/>
        <w:jc w:val="both"/>
      </w:pPr>
      <w:r>
        <w:rPr>
          <w:rFonts w:ascii="Times New Roman"/>
          <w:b w:val="false"/>
          <w:i w:val="false"/>
          <w:color w:val="000000"/>
          <w:sz w:val="28"/>
        </w:rPr>
        <w:t>
      2.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в объеме, равном стоимости полученных товаров (работ, услуг).</w:t>
      </w:r>
    </w:p>
    <w:bookmarkEnd w:id="1282"/>
    <w:bookmarkStart w:name="z3153" w:id="1283"/>
    <w:p>
      <w:pPr>
        <w:spacing w:after="0"/>
        <w:ind w:left="0"/>
        <w:jc w:val="both"/>
      </w:pPr>
      <w:r>
        <w:rPr>
          <w:rFonts w:ascii="Times New Roman"/>
          <w:b w:val="false"/>
          <w:i w:val="false"/>
          <w:color w:val="000000"/>
          <w:sz w:val="28"/>
        </w:rPr>
        <w:t>
      2-1. Прогнозирование неналоговых поступлений в республиканский и местные бюджеты и (или) Национальный фонд Республики Казахстан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1283"/>
    <w:bookmarkStart w:name="z1217" w:id="1284"/>
    <w:p>
      <w:pPr>
        <w:spacing w:after="0"/>
        <w:ind w:left="0"/>
        <w:jc w:val="both"/>
      </w:pPr>
      <w:r>
        <w:rPr>
          <w:rFonts w:ascii="Times New Roman"/>
          <w:b w:val="false"/>
          <w:i w:val="false"/>
          <w:color w:val="000000"/>
          <w:sz w:val="28"/>
        </w:rPr>
        <w:t>
      3. Прогнозирование поступлений бюджета осуществляется на основе методики прогнозирования поступлений бюджета, разрабатываемой и утверждаемой центральным уполномоченным органом по государственному планированию.</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Лимиты расходов администраторов бюджетных программ</w:t>
      </w:r>
    </w:p>
    <w:bookmarkStart w:name="z3401" w:id="1285"/>
    <w:p>
      <w:pPr>
        <w:spacing w:after="0"/>
        <w:ind w:left="0"/>
        <w:jc w:val="both"/>
      </w:pPr>
      <w:r>
        <w:rPr>
          <w:rFonts w:ascii="Times New Roman"/>
          <w:b w:val="false"/>
          <w:i w:val="false"/>
          <w:color w:val="000000"/>
          <w:sz w:val="28"/>
        </w:rPr>
        <w:t>
      1. Лимиты расходов администраторов республиканских бюджетных программ определяются центральным уполномоченным органом по бюджетному планированию.</w:t>
      </w:r>
    </w:p>
    <w:bookmarkEnd w:id="1285"/>
    <w:bookmarkStart w:name="z3402" w:id="1286"/>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bookmarkEnd w:id="1286"/>
    <w:bookmarkStart w:name="z3403" w:id="1287"/>
    <w:p>
      <w:pPr>
        <w:spacing w:after="0"/>
        <w:ind w:left="0"/>
        <w:jc w:val="both"/>
      </w:pPr>
      <w:r>
        <w:rPr>
          <w:rFonts w:ascii="Times New Roman"/>
          <w:b w:val="false"/>
          <w:i w:val="false"/>
          <w:color w:val="000000"/>
          <w:sz w:val="28"/>
        </w:rPr>
        <w:t>
      2. Лимиты расходов администраторов республиканских бюджетных программ, разрабатывающих планы развития государственных органов, определяются на основе национальных проектов, проектов планов развития государственных органов или проектов изменений и дополнений в планы развития государственных органов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планов развития государственных органов и бюджетных программ, оценки социально-экономического эффекта бюджетных расходов за предыдущий год.</w:t>
      </w:r>
    </w:p>
    <w:bookmarkEnd w:id="1287"/>
    <w:bookmarkStart w:name="z182" w:id="1288"/>
    <w:p>
      <w:pPr>
        <w:spacing w:after="0"/>
        <w:ind w:left="0"/>
        <w:jc w:val="both"/>
      </w:pPr>
      <w:r>
        <w:rPr>
          <w:rFonts w:ascii="Times New Roman"/>
          <w:b w:val="false"/>
          <w:i w:val="false"/>
          <w:color w:val="000000"/>
          <w:sz w:val="28"/>
        </w:rPr>
        <w:t>
      Лимиты расходов администраторов республиканских бюджетных программ, не разрабатывающих планы развития государственных органов, определяются на основе национальных проектов,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год.</w:t>
      </w:r>
    </w:p>
    <w:bookmarkEnd w:id="1288"/>
    <w:bookmarkStart w:name="z183" w:id="1289"/>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плана развития области, города республиканского значения, столицы и полномочий, определенных в положении о государственном органе.</w:t>
      </w:r>
    </w:p>
    <w:bookmarkEnd w:id="1289"/>
    <w:bookmarkStart w:name="z3406" w:id="1290"/>
    <w:p>
      <w:pPr>
        <w:spacing w:after="0"/>
        <w:ind w:left="0"/>
        <w:jc w:val="both"/>
      </w:pPr>
      <w:r>
        <w:rPr>
          <w:rFonts w:ascii="Times New Roman"/>
          <w:b w:val="false"/>
          <w:i w:val="false"/>
          <w:color w:val="000000"/>
          <w:sz w:val="28"/>
        </w:rPr>
        <w:t>
      В составе лимита расходов администраторов республиканских бюджетных программ центральным уполномоченным органом по бюджетному планированию определяется лимит текущих административных расходов государственных органов.</w:t>
      </w:r>
    </w:p>
    <w:bookmarkEnd w:id="1290"/>
    <w:bookmarkStart w:name="z3407" w:id="1291"/>
    <w:p>
      <w:pPr>
        <w:spacing w:after="0"/>
        <w:ind w:left="0"/>
        <w:jc w:val="both"/>
      </w:pPr>
      <w:r>
        <w:rPr>
          <w:rFonts w:ascii="Times New Roman"/>
          <w:b w:val="false"/>
          <w:i w:val="false"/>
          <w:color w:val="000000"/>
          <w:sz w:val="28"/>
        </w:rPr>
        <w:t>
      Лимиты расходов определяются для каждого администратора бюджетных программ.</w:t>
      </w:r>
    </w:p>
    <w:bookmarkEnd w:id="1291"/>
    <w:bookmarkStart w:name="z3408" w:id="1292"/>
    <w:p>
      <w:pPr>
        <w:spacing w:after="0"/>
        <w:ind w:left="0"/>
        <w:jc w:val="both"/>
      </w:pPr>
      <w:r>
        <w:rPr>
          <w:rFonts w:ascii="Times New Roman"/>
          <w:b w:val="false"/>
          <w:i w:val="false"/>
          <w:color w:val="000000"/>
          <w:sz w:val="28"/>
        </w:rPr>
        <w:t>
      Лимиты расходов администраторов бюджетных программ определяются с учетом предложения соответствующей бюджетной комиссии.</w:t>
      </w:r>
    </w:p>
    <w:bookmarkEnd w:id="1292"/>
    <w:bookmarkStart w:name="z3409" w:id="1293"/>
    <w:p>
      <w:pPr>
        <w:spacing w:after="0"/>
        <w:ind w:left="0"/>
        <w:jc w:val="both"/>
      </w:pPr>
      <w:r>
        <w:rPr>
          <w:rFonts w:ascii="Times New Roman"/>
          <w:b w:val="false"/>
          <w:i w:val="false"/>
          <w:color w:val="000000"/>
          <w:sz w:val="28"/>
        </w:rPr>
        <w:t>
      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p>
    <w:bookmarkEnd w:id="1293"/>
    <w:bookmarkStart w:name="z3410" w:id="1294"/>
    <w:p>
      <w:pPr>
        <w:spacing w:after="0"/>
        <w:ind w:left="0"/>
        <w:jc w:val="both"/>
      </w:pPr>
      <w:r>
        <w:rPr>
          <w:rFonts w:ascii="Times New Roman"/>
          <w:b w:val="false"/>
          <w:i w:val="false"/>
          <w:color w:val="000000"/>
          <w:sz w:val="28"/>
        </w:rPr>
        <w:t>
      3.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65-1 в соответствии с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Документы, представляемые администраторами бюджетных программ, для планирования расходов бюджета</w:t>
      </w:r>
    </w:p>
    <w:bookmarkStart w:name="z1177" w:id="1295"/>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планы развития государственных органов, представляют:</w:t>
      </w:r>
    </w:p>
    <w:bookmarkEnd w:id="1295"/>
    <w:bookmarkStart w:name="z186" w:id="1296"/>
    <w:p>
      <w:pPr>
        <w:spacing w:after="0"/>
        <w:ind w:left="0"/>
        <w:jc w:val="both"/>
      </w:pPr>
      <w:r>
        <w:rPr>
          <w:rFonts w:ascii="Times New Roman"/>
          <w:b w:val="false"/>
          <w:i w:val="false"/>
          <w:color w:val="000000"/>
          <w:sz w:val="28"/>
        </w:rPr>
        <w:t xml:space="preserve">
      в срок до 15 марта текущего финансового года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одобренные ведомственной бюджетной комиссией; </w:t>
      </w:r>
    </w:p>
    <w:bookmarkEnd w:id="1296"/>
    <w:bookmarkStart w:name="z187" w:id="1297"/>
    <w:p>
      <w:pPr>
        <w:spacing w:after="0"/>
        <w:ind w:left="0"/>
        <w:jc w:val="both"/>
      </w:pPr>
      <w:r>
        <w:rPr>
          <w:rFonts w:ascii="Times New Roman"/>
          <w:b w:val="false"/>
          <w:i w:val="false"/>
          <w:color w:val="000000"/>
          <w:sz w:val="28"/>
        </w:rPr>
        <w:t>
      расчет финансовой потребности для достижения целей и целевых индикаторов проектов планов развития государственных органов;</w:t>
      </w:r>
    </w:p>
    <w:bookmarkEnd w:id="1297"/>
    <w:bookmarkStart w:name="z188" w:id="1298"/>
    <w:p>
      <w:pPr>
        <w:spacing w:after="0"/>
        <w:ind w:left="0"/>
        <w:jc w:val="both"/>
      </w:pPr>
      <w:r>
        <w:rPr>
          <w:rFonts w:ascii="Times New Roman"/>
          <w:b w:val="false"/>
          <w:i w:val="false"/>
          <w:color w:val="000000"/>
          <w:sz w:val="28"/>
        </w:rPr>
        <w:t>
      в срок до 15 мая текущего финансового года в центральный уполномоченный орган по бюджетному планированию проекты планов развития государственных органов или проекты изменений и дополнений в планы развития государственных органов, имеющие положительные предложения Республиканской бюджетной комиссии, бюджетные заявки в полном объеме и проекты бюджетных программ.</w:t>
      </w:r>
    </w:p>
    <w:bookmarkEnd w:id="1298"/>
    <w:bookmarkStart w:name="z1178" w:id="1299"/>
    <w:p>
      <w:pPr>
        <w:spacing w:after="0"/>
        <w:ind w:left="0"/>
        <w:jc w:val="both"/>
      </w:pPr>
      <w:r>
        <w:rPr>
          <w:rFonts w:ascii="Times New Roman"/>
          <w:b w:val="false"/>
          <w:i w:val="false"/>
          <w:color w:val="000000"/>
          <w:sz w:val="28"/>
        </w:rPr>
        <w:t>
      2. Администраторы республиканских бюджетных программ, не разрабатывающие планы развития государственных органов,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w:t>
      </w:r>
    </w:p>
    <w:bookmarkEnd w:id="1299"/>
    <w:bookmarkStart w:name="z3411" w:id="1300"/>
    <w:p>
      <w:pPr>
        <w:spacing w:after="0"/>
        <w:ind w:left="0"/>
        <w:jc w:val="both"/>
      </w:pPr>
      <w:r>
        <w:rPr>
          <w:rFonts w:ascii="Times New Roman"/>
          <w:b w:val="false"/>
          <w:i w:val="false"/>
          <w:color w:val="000000"/>
          <w:sz w:val="28"/>
        </w:rPr>
        <w:t>
      2-1. Администраторы местных бюджетных программ в срок до 15 мая текущего финансового года представляют в местный уполномоченный орган по государственному планированию,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bookmarkEnd w:id="1300"/>
    <w:bookmarkStart w:name="z1219" w:id="1301"/>
    <w:p>
      <w:pPr>
        <w:spacing w:after="0"/>
        <w:ind w:left="0"/>
        <w:jc w:val="both"/>
      </w:pPr>
      <w:r>
        <w:rPr>
          <w:rFonts w:ascii="Times New Roman"/>
          <w:b w:val="false"/>
          <w:i w:val="false"/>
          <w:color w:val="000000"/>
          <w:sz w:val="28"/>
        </w:rPr>
        <w:t>
      3. В случаях проведения оценки результатов к документам, указанным в настоящей статье, прилагаются результаты оценки.</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Бюджетная заявка</w:t>
      </w:r>
    </w:p>
    <w:bookmarkStart w:name="z1226" w:id="1302"/>
    <w:p>
      <w:pPr>
        <w:spacing w:after="0"/>
        <w:ind w:left="0"/>
        <w:jc w:val="both"/>
      </w:pPr>
      <w:r>
        <w:rPr>
          <w:rFonts w:ascii="Times New Roman"/>
          <w:b w:val="false"/>
          <w:i w:val="false"/>
          <w:color w:val="000000"/>
          <w:sz w:val="28"/>
        </w:rPr>
        <w:t>
      1.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1302"/>
    <w:bookmarkStart w:name="z2865" w:id="1303"/>
    <w:p>
      <w:pPr>
        <w:spacing w:after="0"/>
        <w:ind w:left="0"/>
        <w:jc w:val="both"/>
      </w:pPr>
      <w:r>
        <w:rPr>
          <w:rFonts w:ascii="Times New Roman"/>
          <w:b w:val="false"/>
          <w:i w:val="false"/>
          <w:color w:val="000000"/>
          <w:sz w:val="28"/>
        </w:rPr>
        <w:t>
      1-1. Бюджетная заявка составляется на основе и в пределах лимитов расходов администраторов бюджетных программ.</w:t>
      </w:r>
    </w:p>
    <w:bookmarkEnd w:id="1303"/>
    <w:bookmarkStart w:name="z1227" w:id="1304"/>
    <w:p>
      <w:pPr>
        <w:spacing w:after="0"/>
        <w:ind w:left="0"/>
        <w:jc w:val="both"/>
      </w:pPr>
      <w:r>
        <w:rPr>
          <w:rFonts w:ascii="Times New Roman"/>
          <w:b w:val="false"/>
          <w:i w:val="false"/>
          <w:color w:val="000000"/>
          <w:sz w:val="28"/>
        </w:rPr>
        <w:t>
      2. Расходы бюджета подразделяются на базовые расходы и расходы на новые инициативы.</w:t>
      </w:r>
    </w:p>
    <w:bookmarkEnd w:id="1304"/>
    <w:bookmarkStart w:name="z1228" w:id="1305"/>
    <w:p>
      <w:pPr>
        <w:spacing w:after="0"/>
        <w:ind w:left="0"/>
        <w:jc w:val="both"/>
      </w:pP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1305"/>
    <w:bookmarkStart w:name="z1229" w:id="1306"/>
    <w:p>
      <w:pPr>
        <w:spacing w:after="0"/>
        <w:ind w:left="0"/>
        <w:jc w:val="both"/>
      </w:pPr>
      <w:r>
        <w:rPr>
          <w:rFonts w:ascii="Times New Roman"/>
          <w:b w:val="false"/>
          <w:i w:val="false"/>
          <w:color w:val="000000"/>
          <w:sz w:val="28"/>
        </w:rPr>
        <w:t>
      4.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1306"/>
    <w:bookmarkStart w:name="z1230" w:id="1307"/>
    <w:p>
      <w:pPr>
        <w:spacing w:after="0"/>
        <w:ind w:left="0"/>
        <w:jc w:val="both"/>
      </w:pPr>
      <w:r>
        <w:rPr>
          <w:rFonts w:ascii="Times New Roman"/>
          <w:b w:val="false"/>
          <w:i w:val="false"/>
          <w:color w:val="000000"/>
          <w:sz w:val="28"/>
        </w:rPr>
        <w:t>
      5. К расходам на новые инициативы относятся расходы, направленные на:</w:t>
      </w:r>
    </w:p>
    <w:bookmarkEnd w:id="1307"/>
    <w:bookmarkStart w:name="z1231" w:id="1308"/>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в последующем финансируемых по новым бюджетным программам;</w:t>
      </w:r>
    </w:p>
    <w:bookmarkEnd w:id="1308"/>
    <w:bookmarkStart w:name="z1232" w:id="1309"/>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1309"/>
    <w:bookmarkStart w:name="z1233" w:id="1310"/>
    <w:p>
      <w:pPr>
        <w:spacing w:after="0"/>
        <w:ind w:left="0"/>
        <w:jc w:val="both"/>
      </w:pPr>
      <w:r>
        <w:rPr>
          <w:rFonts w:ascii="Times New Roman"/>
          <w:b w:val="false"/>
          <w:i w:val="false"/>
          <w:color w:val="000000"/>
          <w:sz w:val="28"/>
        </w:rPr>
        <w:t>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маслихата о местном бюджете в предыдущий плановый период.</w:t>
      </w:r>
    </w:p>
    <w:bookmarkEnd w:id="1310"/>
    <w:bookmarkStart w:name="z1234" w:id="1311"/>
    <w:p>
      <w:pPr>
        <w:spacing w:after="0"/>
        <w:ind w:left="0"/>
        <w:jc w:val="both"/>
      </w:pPr>
      <w:r>
        <w:rPr>
          <w:rFonts w:ascii="Times New Roman"/>
          <w:b w:val="false"/>
          <w:i w:val="false"/>
          <w:color w:val="000000"/>
          <w:sz w:val="28"/>
        </w:rPr>
        <w:t>
      6. Бюджетная заявка включает в себя:</w:t>
      </w:r>
    </w:p>
    <w:bookmarkEnd w:id="1311"/>
    <w:bookmarkStart w:name="z1235" w:id="1312"/>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бюджетных программ, за исключением текущих административных расходов государственных органов, по которым определены лимиты в соответствии с частью четвертой пункта 2 </w:t>
      </w:r>
      <w:r>
        <w:rPr>
          <w:rFonts w:ascii="Times New Roman"/>
          <w:b w:val="false"/>
          <w:i w:val="false"/>
          <w:color w:val="000000"/>
          <w:sz w:val="28"/>
        </w:rPr>
        <w:t>статьи 65-1</w:t>
      </w:r>
      <w:r>
        <w:rPr>
          <w:rFonts w:ascii="Times New Roman"/>
          <w:b w:val="false"/>
          <w:i w:val="false"/>
          <w:color w:val="000000"/>
          <w:sz w:val="28"/>
        </w:rPr>
        <w:t xml:space="preserve"> настоящего Кодекса, и базовых расходов по перечню, определенному центральным уполномоченным органом по бюджетному планированию, с описанием влияния заявленного финансирования на достижение показателей результатов бюджетных программ;</w:t>
      </w:r>
    </w:p>
    <w:bookmarkEnd w:id="1312"/>
    <w:bookmarkStart w:name="z3412" w:id="1313"/>
    <w:p>
      <w:pPr>
        <w:spacing w:after="0"/>
        <w:ind w:left="0"/>
        <w:jc w:val="both"/>
      </w:pPr>
      <w:r>
        <w:rPr>
          <w:rFonts w:ascii="Times New Roman"/>
          <w:b w:val="false"/>
          <w:i w:val="false"/>
          <w:color w:val="000000"/>
          <w:sz w:val="28"/>
        </w:rPr>
        <w:t>
      1-1)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313"/>
    <w:bookmarkStart w:name="z3413" w:id="1314"/>
    <w:p>
      <w:pPr>
        <w:spacing w:after="0"/>
        <w:ind w:left="0"/>
        <w:jc w:val="both"/>
      </w:pPr>
      <w:r>
        <w:rPr>
          <w:rFonts w:ascii="Times New Roman"/>
          <w:b w:val="false"/>
          <w:i w:val="false"/>
          <w:color w:val="000000"/>
          <w:sz w:val="28"/>
        </w:rPr>
        <w:t xml:space="preserve">
      Экономический эффект от заявляемых расходов на бюджетные инвестиционные проекты, формирование и (или) увеличение уставных капиталов юридических лиц определяется в соответствии с законодательством Республики Казахстан. </w:t>
      </w:r>
    </w:p>
    <w:bookmarkEnd w:id="1314"/>
    <w:bookmarkStart w:name="z3414" w:id="1315"/>
    <w:p>
      <w:pPr>
        <w:spacing w:after="0"/>
        <w:ind w:left="0"/>
        <w:jc w:val="both"/>
      </w:pPr>
      <w:r>
        <w:rPr>
          <w:rFonts w:ascii="Times New Roman"/>
          <w:b w:val="false"/>
          <w:i w:val="false"/>
          <w:color w:val="000000"/>
          <w:sz w:val="28"/>
        </w:rPr>
        <w:t>
      Экономический эффект от бюджетных субсидий определяется в порядке, определенном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1315"/>
    <w:bookmarkStart w:name="z1236" w:id="1316"/>
    <w:p>
      <w:pPr>
        <w:spacing w:after="0"/>
        <w:ind w:left="0"/>
        <w:jc w:val="both"/>
      </w:pP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1316"/>
    <w:bookmarkStart w:name="z1237" w:id="1317"/>
    <w:p>
      <w:pPr>
        <w:spacing w:after="0"/>
        <w:ind w:left="0"/>
        <w:jc w:val="both"/>
      </w:pP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p>
    <w:bookmarkEnd w:id="1317"/>
    <w:bookmarkStart w:name="z1238" w:id="1318"/>
    <w:p>
      <w:pPr>
        <w:spacing w:after="0"/>
        <w:ind w:left="0"/>
        <w:jc w:val="both"/>
      </w:pP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бюджетному планированию;</w:t>
      </w:r>
    </w:p>
    <w:bookmarkEnd w:id="1318"/>
    <w:bookmarkStart w:name="z2866" w:id="1319"/>
    <w:p>
      <w:pPr>
        <w:spacing w:after="0"/>
        <w:ind w:left="0"/>
        <w:jc w:val="both"/>
      </w:pPr>
      <w:r>
        <w:rPr>
          <w:rFonts w:ascii="Times New Roman"/>
          <w:b w:val="false"/>
          <w:i w:val="false"/>
          <w:color w:val="000000"/>
          <w:sz w:val="28"/>
        </w:rPr>
        <w:t>
      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1319"/>
    <w:bookmarkStart w:name="z1239" w:id="1320"/>
    <w:p>
      <w:pPr>
        <w:spacing w:after="0"/>
        <w:ind w:left="0"/>
        <w:jc w:val="both"/>
      </w:pPr>
      <w:r>
        <w:rPr>
          <w:rFonts w:ascii="Times New Roman"/>
          <w:b w:val="false"/>
          <w:i w:val="false"/>
          <w:color w:val="000000"/>
          <w:sz w:val="28"/>
        </w:rPr>
        <w:t>
      5) пояснительную записку;</w:t>
      </w:r>
    </w:p>
    <w:bookmarkEnd w:id="1320"/>
    <w:bookmarkStart w:name="z1240" w:id="1321"/>
    <w:p>
      <w:pPr>
        <w:spacing w:after="0"/>
        <w:ind w:left="0"/>
        <w:jc w:val="both"/>
      </w:pPr>
      <w:r>
        <w:rPr>
          <w:rFonts w:ascii="Times New Roman"/>
          <w:b w:val="false"/>
          <w:i w:val="false"/>
          <w:color w:val="000000"/>
          <w:sz w:val="28"/>
        </w:rPr>
        <w:t>
      6) другую необходимую информацию, запрашиваемую центральным уполномоченным органом по бюджетному планированию и местными уполномоченными органами по государственному планированию.</w:t>
      </w:r>
    </w:p>
    <w:bookmarkEnd w:id="1321"/>
    <w:bookmarkStart w:name="z1241" w:id="1322"/>
    <w:p>
      <w:pPr>
        <w:spacing w:after="0"/>
        <w:ind w:left="0"/>
        <w:jc w:val="both"/>
      </w:pPr>
      <w:r>
        <w:rPr>
          <w:rFonts w:ascii="Times New Roman"/>
          <w:b w:val="false"/>
          <w:i w:val="false"/>
          <w:color w:val="000000"/>
          <w:sz w:val="28"/>
        </w:rPr>
        <w:t>
      7. . В случае если администратор бюджетных программ в проекте плана развития государственного органа или проекте изменений и дополнений в план развития государственного органа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bookmarkEnd w:id="1322"/>
    <w:bookmarkStart w:name="z1242" w:id="1323"/>
    <w:p>
      <w:pPr>
        <w:spacing w:after="0"/>
        <w:ind w:left="0"/>
        <w:jc w:val="both"/>
      </w:pPr>
      <w:r>
        <w:rPr>
          <w:rFonts w:ascii="Times New Roman"/>
          <w:b w:val="false"/>
          <w:i w:val="false"/>
          <w:color w:val="000000"/>
          <w:sz w:val="28"/>
        </w:rPr>
        <w:t>
      8.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не составляются.</w:t>
      </w:r>
    </w:p>
    <w:bookmarkEnd w:id="1323"/>
    <w:bookmarkStart w:name="z1243" w:id="1324"/>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1324"/>
    <w:bookmarkStart w:name="z1244" w:id="1325"/>
    <w:p>
      <w:pPr>
        <w:spacing w:after="0"/>
        <w:ind w:left="0"/>
        <w:jc w:val="both"/>
      </w:pPr>
      <w:r>
        <w:rPr>
          <w:rFonts w:ascii="Times New Roman"/>
          <w:b w:val="false"/>
          <w:i w:val="false"/>
          <w:color w:val="000000"/>
          <w:sz w:val="28"/>
        </w:rPr>
        <w:t>
      9. Пояснительная записка к бюджетной заявке содержит:</w:t>
      </w:r>
    </w:p>
    <w:bookmarkEnd w:id="1325"/>
    <w:p>
      <w:pPr>
        <w:spacing w:after="0"/>
        <w:ind w:left="0"/>
        <w:jc w:val="both"/>
      </w:pPr>
      <w:r>
        <w:rPr>
          <w:rFonts w:ascii="Times New Roman"/>
          <w:b w:val="false"/>
          <w:i w:val="false"/>
          <w:color w:val="000000"/>
          <w:sz w:val="28"/>
        </w:rPr>
        <w:t>
      1)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2) краткое описание текущей ситуации, имеющихся проблем;</w:t>
      </w:r>
    </w:p>
    <w:p>
      <w:pPr>
        <w:spacing w:after="0"/>
        <w:ind w:left="0"/>
        <w:jc w:val="both"/>
      </w:pP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Start w:name="z198" w:id="1326"/>
    <w:p>
      <w:pPr>
        <w:spacing w:after="0"/>
        <w:ind w:left="0"/>
        <w:jc w:val="both"/>
      </w:pP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1326"/>
    <w:p>
      <w:pPr>
        <w:spacing w:after="0"/>
        <w:ind w:left="0"/>
        <w:jc w:val="both"/>
      </w:pPr>
      <w:r>
        <w:rPr>
          <w:rFonts w:ascii="Times New Roman"/>
          <w:b w:val="false"/>
          <w:i w:val="false"/>
          <w:color w:val="000000"/>
          <w:sz w:val="28"/>
        </w:rPr>
        <w:t>
      5)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Start w:name="z1245" w:id="1327"/>
    <w:p>
      <w:pPr>
        <w:spacing w:after="0"/>
        <w:ind w:left="0"/>
        <w:jc w:val="both"/>
      </w:pP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47" w:id="1328"/>
    <w:p>
      <w:pPr>
        <w:spacing w:after="0"/>
        <w:ind w:left="0"/>
        <w:jc w:val="both"/>
      </w:pPr>
      <w:r>
        <w:rPr>
          <w:rFonts w:ascii="Times New Roman"/>
          <w:b w:val="false"/>
          <w:i w:val="false"/>
          <w:color w:val="000000"/>
          <w:sz w:val="28"/>
        </w:rPr>
        <w:t>
      12. Администратор бюджетных программ обеспечивает полноту и достоверность информации и расчетов, содержащихся в бюджетной заявке.</w:t>
      </w:r>
    </w:p>
    <w:bookmarkEnd w:id="1328"/>
    <w:bookmarkStart w:name="z2867" w:id="1329"/>
    <w:p>
      <w:pPr>
        <w:spacing w:after="0"/>
        <w:ind w:left="0"/>
        <w:jc w:val="both"/>
      </w:pPr>
      <w:r>
        <w:rPr>
          <w:rFonts w:ascii="Times New Roman"/>
          <w:b w:val="false"/>
          <w:i w:val="false"/>
          <w:color w:val="000000"/>
          <w:sz w:val="28"/>
        </w:rPr>
        <w:t>
      12-1. Ответственность за обоснованность бюджетной заявки, достоверность расчетов к бюджетной заявке, полноту и своевременность представления бюджетной заявки несет руководитель администратора бюджетных программ в соответствии с законами Республики Казахстан.</w:t>
      </w:r>
    </w:p>
    <w:bookmarkEnd w:id="1329"/>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вложение целевого вклада, несут руководители автономной организации образования и ее организации в соответствии с законами Республики Казахстан.</w:t>
      </w:r>
    </w:p>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целевое перечисление, несут руководители автономного кластерного фонда,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организации, обеспечивающей условия для деятельности органов и их организаций, участников международного финансового центра, в соответствии с законами Республики Казахстан.</w:t>
      </w:r>
    </w:p>
    <w:bookmarkStart w:name="z3001" w:id="1330"/>
    <w:p>
      <w:pPr>
        <w:spacing w:after="0"/>
        <w:ind w:left="0"/>
        <w:jc w:val="both"/>
      </w:pPr>
      <w:r>
        <w:rPr>
          <w:rFonts w:ascii="Times New Roman"/>
          <w:b w:val="false"/>
          <w:i w:val="false"/>
          <w:color w:val="000000"/>
          <w:sz w:val="28"/>
        </w:rPr>
        <w:t>
      12-2.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1330"/>
    <w:bookmarkStart w:name="z1248" w:id="1331"/>
    <w:p>
      <w:pPr>
        <w:spacing w:after="0"/>
        <w:ind w:left="0"/>
        <w:jc w:val="both"/>
      </w:pPr>
      <w:r>
        <w:rPr>
          <w:rFonts w:ascii="Times New Roman"/>
          <w:b w:val="false"/>
          <w:i w:val="false"/>
          <w:color w:val="000000"/>
          <w:sz w:val="28"/>
        </w:rPr>
        <w:t xml:space="preserve">
      13. Порядок составления и представления бюджетной заявки </w:t>
      </w:r>
      <w:r>
        <w:rPr>
          <w:rFonts w:ascii="Times New Roman"/>
          <w:b w:val="false"/>
          <w:i w:val="false"/>
          <w:color w:val="000000"/>
          <w:sz w:val="28"/>
        </w:rPr>
        <w:t>определяется</w:t>
      </w:r>
      <w:r>
        <w:rPr>
          <w:rFonts w:ascii="Times New Roman"/>
          <w:b w:val="false"/>
          <w:i w:val="false"/>
          <w:color w:val="000000"/>
          <w:sz w:val="28"/>
        </w:rPr>
        <w:t xml:space="preserve"> центральным уполномоченным органом по бюджетному планированию.</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13.03.2017 </w:t>
      </w:r>
      <w:r>
        <w:rPr>
          <w:rFonts w:ascii="Times New Roman"/>
          <w:b w:val="false"/>
          <w:i w:val="false"/>
          <w:color w:val="000000"/>
          <w:sz w:val="28"/>
        </w:rPr>
        <w:t>№ 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Гражданский бюджет</w:t>
      </w:r>
    </w:p>
    <w:bookmarkStart w:name="z3155" w:id="1332"/>
    <w:p>
      <w:pPr>
        <w:spacing w:after="0"/>
        <w:ind w:left="0"/>
        <w:jc w:val="both"/>
      </w:pPr>
      <w:r>
        <w:rPr>
          <w:rFonts w:ascii="Times New Roman"/>
          <w:b w:val="false"/>
          <w:i w:val="false"/>
          <w:color w:val="000000"/>
          <w:sz w:val="28"/>
        </w:rPr>
        <w:t>
      Гражданским бюджетом является информация, раскрывающая основные положения республиканского и местных бюджетов, публикуемая в средствах массовой информации в доступной для общественности форме.</w:t>
      </w:r>
    </w:p>
    <w:bookmarkEnd w:id="1332"/>
    <w:bookmarkStart w:name="z3156" w:id="1333"/>
    <w:p>
      <w:pPr>
        <w:spacing w:after="0"/>
        <w:ind w:left="0"/>
        <w:jc w:val="both"/>
      </w:pPr>
      <w:r>
        <w:rPr>
          <w:rFonts w:ascii="Times New Roman"/>
          <w:b w:val="false"/>
          <w:i w:val="false"/>
          <w:color w:val="000000"/>
          <w:sz w:val="28"/>
        </w:rPr>
        <w:t>
      Порядок составления и представления гражданского бюджета на стадиях бюджетного планирования и исполнения бюджетов определяется центральным уполномоченным органом по бюджетному планированию.</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Рассмотрение проектов планов развития государственных органов или проектов изменений и дополнений в планы развития государственных органов, проектов бюджетных программ и бюджетных заявок</w:t>
      </w:r>
    </w:p>
    <w:p>
      <w:pPr>
        <w:spacing w:after="0"/>
        <w:ind w:left="0"/>
        <w:jc w:val="both"/>
      </w:pPr>
      <w:r>
        <w:rPr>
          <w:rFonts w:ascii="Times New Roman"/>
          <w:b w:val="false"/>
          <w:i w:val="false"/>
          <w:color w:val="ff0000"/>
          <w:sz w:val="28"/>
        </w:rPr>
        <w:t xml:space="preserve">
      Сноска. Заголовок в редакции Закона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0" w:id="1334"/>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достижения целей планов развития государственных органов и показателей бюджетных программ рассматривает:</w:t>
      </w:r>
    </w:p>
    <w:bookmarkEnd w:id="1334"/>
    <w:bookmarkStart w:name="z204" w:id="1335"/>
    <w:p>
      <w:pPr>
        <w:spacing w:after="0"/>
        <w:ind w:left="0"/>
        <w:jc w:val="both"/>
      </w:pPr>
      <w:r>
        <w:rPr>
          <w:rFonts w:ascii="Times New Roman"/>
          <w:b w:val="false"/>
          <w:i w:val="false"/>
          <w:color w:val="000000"/>
          <w:sz w:val="28"/>
        </w:rPr>
        <w:t>
      1) проекты планов развития государственных органов или проекты изменений и дополнений в планы развития государственных органов на предмет их соответствия вышестоящим документам Системы государственного планирования, обеспечения достижения целей и целевых индикаторов вышестоящих документов Системы государственного планирования, степени достижимости целевых индикаторов, влияния на социально-экономическое развитие страны;</w:t>
      </w:r>
    </w:p>
    <w:bookmarkEnd w:id="1335"/>
    <w:bookmarkStart w:name="z205" w:id="1336"/>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планы развития государственных органов, на предмет правильности выбора показателей результатов, наличия взаимоувязки показателей результатов бюджетных программ с целевыми индикаторами плана развития государственного органа, степени достижимости показателей результатов.</w:t>
      </w:r>
    </w:p>
    <w:bookmarkEnd w:id="1336"/>
    <w:bookmarkStart w:name="z206" w:id="1337"/>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планов развития государственных органов или проектов изменений и дополнений в планы развития государственных органов, проектов бюджетных программ формирует заключения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1337"/>
    <w:bookmarkStart w:name="z207" w:id="1338"/>
    <w:p>
      <w:pPr>
        <w:spacing w:after="0"/>
        <w:ind w:left="0"/>
        <w:jc w:val="both"/>
      </w:pPr>
      <w:r>
        <w:rPr>
          <w:rFonts w:ascii="Times New Roman"/>
          <w:b w:val="false"/>
          <w:i w:val="false"/>
          <w:color w:val="000000"/>
          <w:sz w:val="28"/>
        </w:rPr>
        <w:t>
      Форма заключения по проектам планов развития государственных органов или проектам изменений и дополнений в планы развития государственных органов определяется центральным уполномоченным органом по государственному планированию.</w:t>
      </w:r>
    </w:p>
    <w:bookmarkEnd w:id="1338"/>
    <w:bookmarkStart w:name="z208" w:id="1339"/>
    <w:p>
      <w:pPr>
        <w:spacing w:after="0"/>
        <w:ind w:left="0"/>
        <w:jc w:val="both"/>
      </w:pPr>
      <w:r>
        <w:rPr>
          <w:rFonts w:ascii="Times New Roman"/>
          <w:b w:val="false"/>
          <w:i w:val="false"/>
          <w:color w:val="000000"/>
          <w:sz w:val="28"/>
        </w:rPr>
        <w:t xml:space="preserve">
      Проекты планов развития государственных органов или проекты изменений и дополнений в планы развития государственных органов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w:t>
      </w:r>
      <w:r>
        <w:rPr>
          <w:rFonts w:ascii="Times New Roman"/>
          <w:b w:val="false"/>
          <w:i w:val="false"/>
          <w:color w:val="000000"/>
          <w:sz w:val="28"/>
        </w:rPr>
        <w:t>пункту 1</w:t>
      </w:r>
      <w:r>
        <w:rPr>
          <w:rFonts w:ascii="Times New Roman"/>
          <w:b w:val="false"/>
          <w:i w:val="false"/>
          <w:color w:val="000000"/>
          <w:sz w:val="28"/>
        </w:rPr>
        <w:t xml:space="preserve"> статьи 66 настоящего Кодекса.</w:t>
      </w:r>
    </w:p>
    <w:bookmarkEnd w:id="1339"/>
    <w:bookmarkStart w:name="z1251" w:id="1340"/>
    <w:p>
      <w:pPr>
        <w:spacing w:after="0"/>
        <w:ind w:left="0"/>
        <w:jc w:val="both"/>
      </w:pP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планов развития государственных органов и показателей бюджетных программ рассматривает:</w:t>
      </w:r>
    </w:p>
    <w:bookmarkEnd w:id="1340"/>
    <w:bookmarkStart w:name="z3420" w:id="1341"/>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341"/>
    <w:bookmarkStart w:name="z3421" w:id="1342"/>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1342"/>
    <w:bookmarkStart w:name="z214" w:id="1343"/>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планы развития государственных органов, на предмет их соответствия функциям, полномочиям, направлениям деятельности администратора бюджетных программ.</w:t>
      </w:r>
    </w:p>
    <w:bookmarkEnd w:id="1343"/>
    <w:bookmarkStart w:name="z3423" w:id="1344"/>
    <w:p>
      <w:pPr>
        <w:spacing w:after="0"/>
        <w:ind w:left="0"/>
        <w:jc w:val="both"/>
      </w:pPr>
      <w:r>
        <w:rPr>
          <w:rFonts w:ascii="Times New Roman"/>
          <w:b w:val="false"/>
          <w:i w:val="false"/>
          <w:color w:val="000000"/>
          <w:sz w:val="28"/>
        </w:rPr>
        <w:t>
      Центральный уполномоченный орган по бюджетному планированию по итогам рассмотрения материалов, указанных в настоящем пункте, формирует заключения по бюджетным заявкам и проектам бюджетных программ.</w:t>
      </w:r>
    </w:p>
    <w:bookmarkEnd w:id="1344"/>
    <w:bookmarkStart w:name="z3424" w:id="1345"/>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планов развития государственных органов или проектам изменений и дополнений в планы развития государственных органов.</w:t>
      </w:r>
    </w:p>
    <w:bookmarkEnd w:id="1345"/>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проектам бюджетных программ.</w:t>
      </w:r>
    </w:p>
    <w:bookmarkStart w:name="z3425" w:id="1346"/>
    <w:p>
      <w:pPr>
        <w:spacing w:after="0"/>
        <w:ind w:left="0"/>
        <w:jc w:val="both"/>
      </w:pPr>
      <w:r>
        <w:rPr>
          <w:rFonts w:ascii="Times New Roman"/>
          <w:b w:val="false"/>
          <w:i w:val="false"/>
          <w:color w:val="000000"/>
          <w:sz w:val="28"/>
        </w:rPr>
        <w:t>
      2-1. Бюджетная заявка Счетного комитета по контролю за исполнением республиканского бюджета направляется для рассмотрения в центральный уполномоченный орган по бюджетному планированию, который готовит заключение на нее и включает в проект республиканского бюджета без внесения изменений.</w:t>
      </w:r>
    </w:p>
    <w:bookmarkEnd w:id="1346"/>
    <w:bookmarkStart w:name="z1253" w:id="1347"/>
    <w:p>
      <w:pPr>
        <w:spacing w:after="0"/>
        <w:ind w:left="0"/>
        <w:jc w:val="both"/>
      </w:pPr>
      <w:r>
        <w:rPr>
          <w:rFonts w:ascii="Times New Roman"/>
          <w:b w:val="false"/>
          <w:i w:val="false"/>
          <w:color w:val="000000"/>
          <w:sz w:val="28"/>
        </w:rPr>
        <w:t>
      3.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достижения целей плана развития области, города республиканского значения, столицы и показателей бюджетных программ рассматривает:</w:t>
      </w:r>
    </w:p>
    <w:bookmarkEnd w:id="1347"/>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планов развития области, города республиканского значения, столицы,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pPr>
        <w:spacing w:after="0"/>
        <w:ind w:left="0"/>
        <w:jc w:val="both"/>
      </w:pPr>
      <w:r>
        <w:rPr>
          <w:rFonts w:ascii="Times New Roman"/>
          <w:b w:val="false"/>
          <w:i w:val="false"/>
          <w:color w:val="000000"/>
          <w:sz w:val="28"/>
        </w:rPr>
        <w:t>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планов развития области, города республиканского значения, столицы,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p>
      <w:pPr>
        <w:spacing w:after="0"/>
        <w:ind w:left="0"/>
        <w:jc w:val="both"/>
      </w:pP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bookmarkStart w:name="z1254" w:id="1348"/>
    <w:p>
      <w:pPr>
        <w:spacing w:after="0"/>
        <w:ind w:left="0"/>
        <w:jc w:val="both"/>
      </w:pPr>
      <w:r>
        <w:rPr>
          <w:rFonts w:ascii="Times New Roman"/>
          <w:b w:val="false"/>
          <w:i w:val="false"/>
          <w:color w:val="000000"/>
          <w:sz w:val="28"/>
        </w:rPr>
        <w:t xml:space="preserve">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(городов областного значения). Соответствующая бюджетная комиссия рассматривает материалы,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и вырабатывает по ним предложения.</w:t>
      </w:r>
    </w:p>
    <w:bookmarkEnd w:id="1348"/>
    <w:bookmarkStart w:name="z3157" w:id="1349"/>
    <w:p>
      <w:pPr>
        <w:spacing w:after="0"/>
        <w:ind w:left="0"/>
        <w:jc w:val="both"/>
      </w:pPr>
      <w:r>
        <w:rPr>
          <w:rFonts w:ascii="Times New Roman"/>
          <w:b w:val="false"/>
          <w:i w:val="false"/>
          <w:color w:val="000000"/>
          <w:sz w:val="28"/>
        </w:rPr>
        <w:t>
      4-1. Расходы на реализацию бюджетных инвестиций посредством участия государства в уставном капитале юридических лиц включаются в проект бюджета в соответствии со сроками реализации бюджетных инвестиций, определенными в финансово-экономическом обосновании.</w:t>
      </w:r>
    </w:p>
    <w:bookmarkEnd w:id="1349"/>
    <w:bookmarkStart w:name="z3530" w:id="1350"/>
    <w:p>
      <w:pPr>
        <w:spacing w:after="0"/>
        <w:ind w:left="0"/>
        <w:jc w:val="both"/>
      </w:pPr>
      <w:r>
        <w:rPr>
          <w:rFonts w:ascii="Times New Roman"/>
          <w:b w:val="false"/>
          <w:i w:val="false"/>
          <w:color w:val="000000"/>
          <w:sz w:val="28"/>
        </w:rPr>
        <w:t>
      4-2. Расходы на реализацию национальных проектов включаются в проект бюджета с учетом приоритетности мероприятий национальных проектов и с соблюдением принципов бюджетной системы.</w:t>
      </w:r>
    </w:p>
    <w:bookmarkEnd w:id="1350"/>
    <w:bookmarkStart w:name="z2739" w:id="1351"/>
    <w:p>
      <w:pPr>
        <w:spacing w:after="0"/>
        <w:ind w:left="0"/>
        <w:jc w:val="both"/>
      </w:pPr>
      <w:r>
        <w:rPr>
          <w:rFonts w:ascii="Times New Roman"/>
          <w:b w:val="false"/>
          <w:i w:val="false"/>
          <w:color w:val="000000"/>
          <w:sz w:val="28"/>
        </w:rPr>
        <w:t>
      5. Администраторы республиканских бюджетных программ в соответствии с предложениями Республиканской бюджетной комиссии представляют:</w:t>
      </w:r>
    </w:p>
    <w:bookmarkEnd w:id="1351"/>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бюджетных программ и бюджетные заявки;</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администраторов республиканских бюджетных программ, разрабатывающих планы развития государственных органов.</w:t>
      </w:r>
    </w:p>
    <w:bookmarkStart w:name="z2740" w:id="1352"/>
    <w:p>
      <w:pPr>
        <w:spacing w:after="0"/>
        <w:ind w:left="0"/>
        <w:jc w:val="both"/>
      </w:pPr>
      <w:r>
        <w:rPr>
          <w:rFonts w:ascii="Times New Roman"/>
          <w:b w:val="false"/>
          <w:i w:val="false"/>
          <w:color w:val="000000"/>
          <w:sz w:val="28"/>
        </w:rPr>
        <w:t>
      6. Администраторы бюджетных программ, не разрабатывающие планы развития государственных органов, в соответствии с предложениями соответствующей бюджетной комиссии представляют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Натуральные нормы</w:t>
      </w:r>
    </w:p>
    <w:bookmarkStart w:name="z1256" w:id="1353"/>
    <w:p>
      <w:pPr>
        <w:spacing w:after="0"/>
        <w:ind w:left="0"/>
        <w:jc w:val="both"/>
      </w:pPr>
      <w:r>
        <w:rPr>
          <w:rFonts w:ascii="Times New Roman"/>
          <w:b w:val="false"/>
          <w:i w:val="false"/>
          <w:color w:val="000000"/>
          <w:sz w:val="28"/>
        </w:rPr>
        <w:t>
      1.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353"/>
    <w:bookmarkStart w:name="z1257" w:id="1354"/>
    <w:p>
      <w:pPr>
        <w:spacing w:after="0"/>
        <w:ind w:left="0"/>
        <w:jc w:val="both"/>
      </w:pPr>
      <w:r>
        <w:rPr>
          <w:rFonts w:ascii="Times New Roman"/>
          <w:b w:val="false"/>
          <w:i w:val="false"/>
          <w:color w:val="000000"/>
          <w:sz w:val="28"/>
        </w:rPr>
        <w:t>
      2.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w:t>
      </w:r>
    </w:p>
    <w:bookmarkEnd w:id="1354"/>
    <w:p>
      <w:pPr>
        <w:spacing w:after="0"/>
        <w:ind w:left="0"/>
        <w:jc w:val="both"/>
      </w:pPr>
      <w:r>
        <w:rPr>
          <w:rFonts w:ascii="Times New Roman"/>
          <w:b w:val="false"/>
          <w:i w:val="false"/>
          <w:color w:val="000000"/>
          <w:sz w:val="28"/>
        </w:rPr>
        <w:t>
      Порядок разработки натуральных норм утверждается Правительством Республики Казахстан.</w:t>
      </w:r>
    </w:p>
    <w:bookmarkStart w:name="z1258" w:id="1355"/>
    <w:p>
      <w:pPr>
        <w:spacing w:after="0"/>
        <w:ind w:left="0"/>
        <w:jc w:val="both"/>
      </w:pPr>
      <w:r>
        <w:rPr>
          <w:rFonts w:ascii="Times New Roman"/>
          <w:b w:val="false"/>
          <w:i w:val="false"/>
          <w:color w:val="000000"/>
          <w:sz w:val="28"/>
        </w:rPr>
        <w:t>
      3. Центральные государственные органы вносят на рассмотрение Республиканской бюджетной комиссии предложения об утверждении , изменении и (или) дополнении натуральных норм.</w:t>
      </w:r>
    </w:p>
    <w:bookmarkEnd w:id="1355"/>
    <w:bookmarkStart w:name="z3531" w:id="1356"/>
    <w:p>
      <w:pPr>
        <w:spacing w:after="0"/>
        <w:ind w:left="0"/>
        <w:jc w:val="both"/>
      </w:pPr>
      <w:r>
        <w:rPr>
          <w:rFonts w:ascii="Times New Roman"/>
          <w:b w:val="false"/>
          <w:i w:val="false"/>
          <w:color w:val="000000"/>
          <w:sz w:val="28"/>
        </w:rPr>
        <w:t>
      Администраторы бюджетных программ вносят изменения и (или) дополнения в действующие натуральные нормы не более одного раза в течение текущего финансового года.</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Деньги от реализации государственными учреждениями товаров (работ, услуг)</w:t>
      </w:r>
    </w:p>
    <w:bookmarkStart w:name="z1260" w:id="1357"/>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1357"/>
    <w:bookmarkStart w:name="z1261" w:id="1358"/>
    <w:p>
      <w:pPr>
        <w:spacing w:after="0"/>
        <w:ind w:left="0"/>
        <w:jc w:val="both"/>
      </w:pPr>
      <w:r>
        <w:rPr>
          <w:rFonts w:ascii="Times New Roman"/>
          <w:b w:val="false"/>
          <w:i w:val="false"/>
          <w:color w:val="000000"/>
          <w:sz w:val="28"/>
        </w:rPr>
        <w:t>
      2. Порядок оказания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и утверждается центральным государственным органом соответствующей отрасли (сферы).</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Резерв на инициативы Президента Республики Казахстан</w:t>
      </w:r>
    </w:p>
    <w:bookmarkStart w:name="z3427" w:id="1359"/>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для финансирования ежегодных посланий Президента Республики Казахстан народу Казахстана и других инициатив Президента Республики Казахстан.</w:t>
      </w:r>
    </w:p>
    <w:bookmarkEnd w:id="1359"/>
    <w:bookmarkStart w:name="z3428" w:id="1360"/>
    <w:p>
      <w:pPr>
        <w:spacing w:after="0"/>
        <w:ind w:left="0"/>
        <w:jc w:val="both"/>
      </w:pPr>
      <w:r>
        <w:rPr>
          <w:rFonts w:ascii="Times New Roman"/>
          <w:b w:val="false"/>
          <w:i w:val="false"/>
          <w:color w:val="000000"/>
          <w:sz w:val="28"/>
        </w:rPr>
        <w:t>
      2. Резерв на инициативы Президента Республики Казахстан планируется в размере до двух процентов от планируемого объема расходов республиканского бюджета на очередной финансовый год.</w:t>
      </w:r>
    </w:p>
    <w:bookmarkEnd w:id="1360"/>
    <w:bookmarkStart w:name="z3429" w:id="1361"/>
    <w:p>
      <w:pPr>
        <w:spacing w:after="0"/>
        <w:ind w:left="0"/>
        <w:jc w:val="both"/>
      </w:pPr>
      <w:r>
        <w:rPr>
          <w:rFonts w:ascii="Times New Roman"/>
          <w:b w:val="false"/>
          <w:i w:val="false"/>
          <w:color w:val="000000"/>
          <w:sz w:val="28"/>
        </w:rPr>
        <w:t>
      3.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w:t>
      </w:r>
    </w:p>
    <w:bookmarkEnd w:id="1361"/>
    <w:bookmarkStart w:name="z3430" w:id="1362"/>
    <w:p>
      <w:pPr>
        <w:spacing w:after="0"/>
        <w:ind w:left="0"/>
        <w:jc w:val="both"/>
      </w:pPr>
      <w:r>
        <w:rPr>
          <w:rFonts w:ascii="Times New Roman"/>
          <w:b w:val="false"/>
          <w:i w:val="false"/>
          <w:color w:val="000000"/>
          <w:sz w:val="28"/>
        </w:rPr>
        <w:t>
      4. Порядок распределения резерва на инициативы Президента Республики Казахстан определяется Правительством Республики Казахстан.</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70-1 в соответствии с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Разработка проекта закона о республиканском бюджете</w:t>
      </w:r>
    </w:p>
    <w:bookmarkStart w:name="z1263" w:id="1363"/>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1363"/>
    <w:bookmarkStart w:name="z1264" w:id="1364"/>
    <w:p>
      <w:pPr>
        <w:spacing w:after="0"/>
        <w:ind w:left="0"/>
        <w:jc w:val="both"/>
      </w:pPr>
      <w:r>
        <w:rPr>
          <w:rFonts w:ascii="Times New Roman"/>
          <w:b w:val="false"/>
          <w:i w:val="false"/>
          <w:color w:val="000000"/>
          <w:sz w:val="28"/>
        </w:rPr>
        <w:t>
      2. Рассмотрение и определение проекта республиканского бюджета завершаются не позднее 1 августа текущего финансового года.</w:t>
      </w:r>
    </w:p>
    <w:bookmarkEnd w:id="1364"/>
    <w:bookmarkStart w:name="z1265" w:id="1365"/>
    <w:p>
      <w:pPr>
        <w:spacing w:after="0"/>
        <w:ind w:left="0"/>
        <w:jc w:val="both"/>
      </w:pPr>
      <w:r>
        <w:rPr>
          <w:rFonts w:ascii="Times New Roman"/>
          <w:b w:val="false"/>
          <w:i w:val="false"/>
          <w:color w:val="000000"/>
          <w:sz w:val="28"/>
        </w:rPr>
        <w:t>
      3. Текст проекта закона о республиканском бюджете должен содержать на очередной финансовый год:</w:t>
      </w:r>
    </w:p>
    <w:bookmarkEnd w:id="1365"/>
    <w:bookmarkStart w:name="z1266" w:id="1366"/>
    <w:p>
      <w:pPr>
        <w:spacing w:after="0"/>
        <w:ind w:left="0"/>
        <w:jc w:val="both"/>
      </w:pPr>
      <w:r>
        <w:rPr>
          <w:rFonts w:ascii="Times New Roman"/>
          <w:b w:val="false"/>
          <w:i w:val="false"/>
          <w:color w:val="000000"/>
          <w:sz w:val="28"/>
        </w:rPr>
        <w:t>
      объемы доходов, поступления трансфертов, затрат, чистого бюджетного кредитования, сальдо по операциям с финансовыми активами, дефицита (профицита), ненефтяного дефицита (профицита), финансирования дефицита (использования профицита) бюджета;</w:t>
      </w:r>
    </w:p>
    <w:bookmarkEnd w:id="1366"/>
    <w:bookmarkStart w:name="z1267" w:id="1367"/>
    <w:p>
      <w:pPr>
        <w:spacing w:after="0"/>
        <w:ind w:left="0"/>
        <w:jc w:val="both"/>
      </w:pPr>
      <w:r>
        <w:rPr>
          <w:rFonts w:ascii="Times New Roman"/>
          <w:b w:val="false"/>
          <w:i w:val="false"/>
          <w:color w:val="000000"/>
          <w:sz w:val="28"/>
        </w:rPr>
        <w:t>
      минимальные размеры заработной платы, пенсии, размер месячного расчетного показателя, прожиточного минимума и государственной базовой пенсионной выплаты;</w:t>
      </w:r>
    </w:p>
    <w:bookmarkEnd w:id="1367"/>
    <w:bookmarkStart w:name="z3462" w:id="1368"/>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1368"/>
    <w:bookmarkStart w:name="z3237" w:id="1369"/>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1369"/>
    <w:bookmarkStart w:name="z1268" w:id="1370"/>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w:t>
      </w:r>
    </w:p>
    <w:bookmarkEnd w:id="1370"/>
    <w:bookmarkStart w:name="z1269" w:id="1371"/>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w:t>
      </w:r>
    </w:p>
    <w:bookmarkEnd w:id="1371"/>
    <w:bookmarkStart w:name="z1270" w:id="1372"/>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w:t>
      </w:r>
    </w:p>
    <w:bookmarkEnd w:id="1372"/>
    <w:bookmarkStart w:name="z1271" w:id="1373"/>
    <w:p>
      <w:pPr>
        <w:spacing w:after="0"/>
        <w:ind w:left="0"/>
        <w:jc w:val="both"/>
      </w:pPr>
      <w:r>
        <w:rPr>
          <w:rFonts w:ascii="Times New Roman"/>
          <w:b w:val="false"/>
          <w:i w:val="false"/>
          <w:color w:val="000000"/>
          <w:sz w:val="28"/>
        </w:rPr>
        <w:t>
      размер резерва Правительства Республики Казахстан;</w:t>
      </w:r>
    </w:p>
    <w:bookmarkEnd w:id="1373"/>
    <w:bookmarkStart w:name="z3431" w:id="1374"/>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1374"/>
    <w:bookmarkStart w:name="z1272" w:id="1375"/>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w:t>
      </w:r>
    </w:p>
    <w:bookmarkEnd w:id="1375"/>
    <w:bookmarkStart w:name="z3266" w:id="1376"/>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1376"/>
    <w:bookmarkStart w:name="z1273" w:id="1377"/>
    <w:p>
      <w:pPr>
        <w:spacing w:after="0"/>
        <w:ind w:left="0"/>
        <w:jc w:val="both"/>
      </w:pPr>
      <w:r>
        <w:rPr>
          <w:rFonts w:ascii="Times New Roman"/>
          <w:b w:val="false"/>
          <w:i w:val="false"/>
          <w:color w:val="000000"/>
          <w:sz w:val="28"/>
        </w:rPr>
        <w:t>
      лимит предоставления поручительств государства;</w:t>
      </w:r>
    </w:p>
    <w:bookmarkEnd w:id="1377"/>
    <w:bookmarkStart w:name="z1274" w:id="1378"/>
    <w:p>
      <w:pPr>
        <w:spacing w:after="0"/>
        <w:ind w:left="0"/>
        <w:jc w:val="both"/>
      </w:pPr>
      <w:r>
        <w:rPr>
          <w:rFonts w:ascii="Times New Roman"/>
          <w:b w:val="false"/>
          <w:i w:val="false"/>
          <w:color w:val="000000"/>
          <w:sz w:val="28"/>
        </w:rPr>
        <w:t>
      лимит правительственного долга;</w:t>
      </w:r>
    </w:p>
    <w:bookmarkEnd w:id="1378"/>
    <w:bookmarkStart w:name="z1275" w:id="1379"/>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bookmarkEnd w:id="1379"/>
    <w:bookmarkStart w:name="z2845" w:id="1380"/>
    <w:p>
      <w:pPr>
        <w:spacing w:after="0"/>
        <w:ind w:left="0"/>
        <w:jc w:val="both"/>
      </w:pPr>
      <w:r>
        <w:rPr>
          <w:rFonts w:ascii="Times New Roman"/>
          <w:b w:val="false"/>
          <w:i w:val="false"/>
          <w:color w:val="000000"/>
          <w:sz w:val="28"/>
        </w:rPr>
        <w:t>
      другие положения.</w:t>
      </w:r>
    </w:p>
    <w:bookmarkEnd w:id="1380"/>
    <w:bookmarkStart w:name="z1276" w:id="1381"/>
    <w:p>
      <w:pPr>
        <w:spacing w:after="0"/>
        <w:ind w:left="0"/>
        <w:jc w:val="both"/>
      </w:pPr>
      <w:r>
        <w:rPr>
          <w:rFonts w:ascii="Times New Roman"/>
          <w:b w:val="false"/>
          <w:i w:val="false"/>
          <w:color w:val="000000"/>
          <w:sz w:val="28"/>
        </w:rPr>
        <w:t>
      4. К проекту закона о республиканском бюджете прилагаются:</w:t>
      </w:r>
    </w:p>
    <w:bookmarkEnd w:id="1381"/>
    <w:bookmarkStart w:name="z1277" w:id="1382"/>
    <w:p>
      <w:pPr>
        <w:spacing w:after="0"/>
        <w:ind w:left="0"/>
        <w:jc w:val="both"/>
      </w:pPr>
      <w:r>
        <w:rPr>
          <w:rFonts w:ascii="Times New Roman"/>
          <w:b w:val="false"/>
          <w:i w:val="false"/>
          <w:color w:val="000000"/>
          <w:sz w:val="28"/>
        </w:rPr>
        <w:t>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1382"/>
    <w:bookmarkStart w:name="z1278" w:id="1383"/>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1383"/>
    <w:bookmarkStart w:name="z1279" w:id="1384"/>
    <w:p>
      <w:pPr>
        <w:spacing w:after="0"/>
        <w:ind w:left="0"/>
        <w:jc w:val="both"/>
      </w:pP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1384"/>
    <w:bookmarkStart w:name="z3158" w:id="1385"/>
    <w:p>
      <w:pPr>
        <w:spacing w:after="0"/>
        <w:ind w:left="0"/>
        <w:jc w:val="both"/>
      </w:pPr>
      <w:r>
        <w:rPr>
          <w:rFonts w:ascii="Times New Roman"/>
          <w:b w:val="false"/>
          <w:i w:val="false"/>
          <w:color w:val="000000"/>
          <w:sz w:val="28"/>
        </w:rPr>
        <w:t>
      Приложения по каждому году планового периода содержат размер ненефтяного дефицита (профицита) бюджета в денежном выражении;</w:t>
      </w:r>
    </w:p>
    <w:bookmarkEnd w:id="1385"/>
    <w:bookmarkStart w:name="z1280" w:id="1386"/>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1386"/>
    <w:bookmarkStart w:name="z1281" w:id="1387"/>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1387"/>
    <w:bookmarkStart w:name="z3532" w:id="1388"/>
    <w:p>
      <w:pPr>
        <w:spacing w:after="0"/>
        <w:ind w:left="0"/>
        <w:jc w:val="both"/>
      </w:pPr>
      <w:r>
        <w:rPr>
          <w:rFonts w:ascii="Times New Roman"/>
          <w:b w:val="false"/>
          <w:i w:val="false"/>
          <w:color w:val="000000"/>
          <w:sz w:val="28"/>
        </w:rPr>
        <w:t>
      3-1) прогноз поступлений и расходов Государственного фонда социального страхования и Фонда социального медицинского страхования;</w:t>
      </w:r>
    </w:p>
    <w:bookmarkEnd w:id="1388"/>
    <w:p>
      <w:pPr>
        <w:spacing w:after="0"/>
        <w:ind w:left="0"/>
        <w:jc w:val="both"/>
      </w:pPr>
      <w:r>
        <w:rPr>
          <w:rFonts w:ascii="Times New Roman"/>
          <w:b w:val="false"/>
          <w:i w:val="false"/>
          <w:color w:val="000000"/>
          <w:sz w:val="28"/>
        </w:rPr>
        <w:t>
      4) другие данные.</w:t>
      </w:r>
    </w:p>
    <w:bookmarkStart w:name="z1282" w:id="1389"/>
    <w:p>
      <w:pPr>
        <w:spacing w:after="0"/>
        <w:ind w:left="0"/>
        <w:jc w:val="both"/>
      </w:pPr>
      <w:r>
        <w:rPr>
          <w:rFonts w:ascii="Times New Roman"/>
          <w:b w:val="false"/>
          <w:i w:val="false"/>
          <w:color w:val="000000"/>
          <w:sz w:val="28"/>
        </w:rPr>
        <w:t>
      5. В тексте проекта закона о республиканском бюджете размер утверждаемых дефицита (профицита) и ненефтяного дефицита (профицита) республиканского бюджета на очередной финансовый год отражается в денежном выражении и процентах к валовому внутреннему продукту.</w:t>
      </w:r>
    </w:p>
    <w:bookmarkEnd w:id="1389"/>
    <w:bookmarkStart w:name="z1283" w:id="1390"/>
    <w:p>
      <w:pPr>
        <w:spacing w:after="0"/>
        <w:ind w:left="0"/>
        <w:jc w:val="both"/>
      </w:pPr>
      <w:r>
        <w:rPr>
          <w:rFonts w:ascii="Times New Roman"/>
          <w:b w:val="false"/>
          <w:i w:val="false"/>
          <w:color w:val="000000"/>
          <w:sz w:val="28"/>
        </w:rPr>
        <w:t>
      6.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01.01.2021);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Разработка проекта решения маслихата об областном бюджете, о бюджетах города республиканского значения, столицы</w:t>
      </w:r>
    </w:p>
    <w:bookmarkStart w:name="z1285" w:id="1391"/>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1391"/>
    <w:bookmarkStart w:name="z1286" w:id="1392"/>
    <w:p>
      <w:pPr>
        <w:spacing w:after="0"/>
        <w:ind w:left="0"/>
        <w:jc w:val="both"/>
      </w:pPr>
      <w:r>
        <w:rPr>
          <w:rFonts w:ascii="Times New Roman"/>
          <w:b w:val="false"/>
          <w:i w:val="false"/>
          <w:color w:val="000000"/>
          <w:sz w:val="28"/>
        </w:rPr>
        <w:t>
      2.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p>
    <w:bookmarkEnd w:id="1392"/>
    <w:bookmarkStart w:name="z1287" w:id="1393"/>
    <w:p>
      <w:pPr>
        <w:spacing w:after="0"/>
        <w:ind w:left="0"/>
        <w:jc w:val="both"/>
      </w:pPr>
      <w:r>
        <w:rPr>
          <w:rFonts w:ascii="Times New Roman"/>
          <w:b w:val="false"/>
          <w:i w:val="false"/>
          <w:color w:val="000000"/>
          <w:sz w:val="28"/>
        </w:rPr>
        <w:t>
      3. Текст проекта решения об областном бюджете, о бюджетах города республиканского значения, столицы должен содержать на очередной финансовый год:</w:t>
      </w:r>
    </w:p>
    <w:bookmarkEnd w:id="1393"/>
    <w:bookmarkStart w:name="z1288" w:id="1394"/>
    <w:p>
      <w:pPr>
        <w:spacing w:after="0"/>
        <w:ind w:left="0"/>
        <w:jc w:val="both"/>
      </w:pP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bookmarkEnd w:id="1394"/>
    <w:bookmarkStart w:name="z1289" w:id="1395"/>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1395"/>
    <w:bookmarkStart w:name="z1290" w:id="1396"/>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1396"/>
    <w:bookmarkStart w:name="z1291" w:id="1397"/>
    <w:p>
      <w:pPr>
        <w:spacing w:after="0"/>
        <w:ind w:left="0"/>
        <w:jc w:val="both"/>
      </w:pP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w:t>
      </w:r>
    </w:p>
    <w:bookmarkEnd w:id="1397"/>
    <w:p>
      <w:pPr>
        <w:spacing w:after="0"/>
        <w:ind w:left="0"/>
        <w:jc w:val="both"/>
      </w:pPr>
      <w:r>
        <w:rPr>
          <w:rFonts w:ascii="Times New Roman"/>
          <w:b w:val="false"/>
          <w:i w:val="false"/>
          <w:color w:val="000000"/>
          <w:sz w:val="28"/>
        </w:rPr>
        <w:t>
      5) другие положения.</w:t>
      </w:r>
    </w:p>
    <w:bookmarkStart w:name="z1292" w:id="1398"/>
    <w:p>
      <w:pPr>
        <w:spacing w:after="0"/>
        <w:ind w:left="0"/>
        <w:jc w:val="both"/>
      </w:pPr>
      <w:r>
        <w:rPr>
          <w:rFonts w:ascii="Times New Roman"/>
          <w:b w:val="false"/>
          <w:i w:val="false"/>
          <w:color w:val="000000"/>
          <w:sz w:val="28"/>
        </w:rPr>
        <w:t>
      4. К проекту решения об областном бюджете, о бюджетах города республиканского значения, столицы прилагаются:</w:t>
      </w:r>
    </w:p>
    <w:bookmarkEnd w:id="1398"/>
    <w:bookmarkStart w:name="z1293" w:id="1399"/>
    <w:p>
      <w:pPr>
        <w:spacing w:after="0"/>
        <w:ind w:left="0"/>
        <w:jc w:val="both"/>
      </w:pPr>
      <w:r>
        <w:rPr>
          <w:rFonts w:ascii="Times New Roman"/>
          <w:b w:val="false"/>
          <w:i w:val="false"/>
          <w:color w:val="000000"/>
          <w:sz w:val="28"/>
        </w:rPr>
        <w:t>
      1) проект областного бюджета, бюджетов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1399"/>
    <w:bookmarkStart w:name="z1294" w:id="1400"/>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1400"/>
    <w:bookmarkStart w:name="z1295" w:id="1401"/>
    <w:p>
      <w:pPr>
        <w:spacing w:after="0"/>
        <w:ind w:left="0"/>
        <w:jc w:val="both"/>
      </w:pP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1401"/>
    <w:bookmarkStart w:name="z1296" w:id="1402"/>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1402"/>
    <w:bookmarkStart w:name="z1297" w:id="1403"/>
    <w:p>
      <w:pPr>
        <w:spacing w:after="0"/>
        <w:ind w:left="0"/>
        <w:jc w:val="both"/>
      </w:pPr>
      <w:r>
        <w:rPr>
          <w:rFonts w:ascii="Times New Roman"/>
          <w:b w:val="false"/>
          <w:i w:val="false"/>
          <w:color w:val="000000"/>
          <w:sz w:val="28"/>
        </w:rPr>
        <w:t>
      3) объем поступлений в Национальный фонд Республики Казахстан от продажи земельных участков сельскохозяйственного назначения на очередной финансовый год;</w:t>
      </w:r>
    </w:p>
    <w:bookmarkEnd w:id="1403"/>
    <w:bookmarkStart w:name="z1298" w:id="1404"/>
    <w:p>
      <w:pPr>
        <w:spacing w:after="0"/>
        <w:ind w:left="0"/>
        <w:jc w:val="both"/>
      </w:pPr>
      <w:r>
        <w:rPr>
          <w:rFonts w:ascii="Times New Roman"/>
          <w:b w:val="false"/>
          <w:i w:val="false"/>
          <w:color w:val="000000"/>
          <w:sz w:val="28"/>
        </w:rPr>
        <w:t>
      4) бюджетные программы каждого района в городе;</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другие данные.</w:t>
      </w:r>
    </w:p>
    <w:bookmarkStart w:name="z1299" w:id="1405"/>
    <w:p>
      <w:pPr>
        <w:spacing w:after="0"/>
        <w:ind w:left="0"/>
        <w:jc w:val="both"/>
      </w:pPr>
      <w:r>
        <w:rPr>
          <w:rFonts w:ascii="Times New Roman"/>
          <w:b w:val="false"/>
          <w:i w:val="false"/>
          <w:color w:val="000000"/>
          <w:sz w:val="28"/>
        </w:rPr>
        <w:t>
      5. Размер утверждаемого дефицита (профицита) областных бюджетов, бюджетов городов республиканского значения, столицы отражается в денежном выражении.</w:t>
      </w:r>
    </w:p>
    <w:bookmarkEnd w:id="1405"/>
    <w:bookmarkStart w:name="z1300" w:id="1406"/>
    <w:p>
      <w:pPr>
        <w:spacing w:after="0"/>
        <w:ind w:left="0"/>
        <w:jc w:val="both"/>
      </w:pPr>
      <w:r>
        <w:rPr>
          <w:rFonts w:ascii="Times New Roman"/>
          <w:b w:val="false"/>
          <w:i w:val="false"/>
          <w:color w:val="000000"/>
          <w:sz w:val="28"/>
        </w:rPr>
        <w:t>
      6.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бюджетов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1406"/>
    <w:bookmarkStart w:name="z2096" w:id="1407"/>
    <w:p>
      <w:pPr>
        <w:spacing w:after="0"/>
        <w:ind w:left="0"/>
        <w:jc w:val="both"/>
      </w:pPr>
      <w:r>
        <w:rPr>
          <w:rFonts w:ascii="Times New Roman"/>
          <w:b w:val="false"/>
          <w:i w:val="false"/>
          <w:color w:val="000000"/>
          <w:sz w:val="28"/>
        </w:rPr>
        <w:t xml:space="preserve">
      7.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Разработка проекта решения маслихата о районном (города областного значения) бюджете</w:t>
      </w:r>
    </w:p>
    <w:p>
      <w:pPr>
        <w:spacing w:after="0"/>
        <w:ind w:left="0"/>
        <w:jc w:val="both"/>
      </w:pPr>
      <w:r>
        <w:rPr>
          <w:rFonts w:ascii="Times New Roman"/>
          <w:b w:val="false"/>
          <w:i w:val="false"/>
          <w:color w:val="ff0000"/>
          <w:sz w:val="28"/>
        </w:rPr>
        <w:t xml:space="preserve">
      Сноска. Заголовок статьи 73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2" w:id="1408"/>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1408"/>
    <w:bookmarkStart w:name="z1303" w:id="1409"/>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1409"/>
    <w:bookmarkStart w:name="z1304" w:id="1410"/>
    <w:p>
      <w:pPr>
        <w:spacing w:after="0"/>
        <w:ind w:left="0"/>
        <w:jc w:val="both"/>
      </w:pPr>
      <w:r>
        <w:rPr>
          <w:rFonts w:ascii="Times New Roman"/>
          <w:b w:val="false"/>
          <w:i w:val="false"/>
          <w:color w:val="000000"/>
          <w:sz w:val="28"/>
        </w:rPr>
        <w:t>
      3. Текст проекта решения маслихата о районном (города областного значения) бюджете должен содержать на очередной финансовый год:</w:t>
      </w:r>
    </w:p>
    <w:bookmarkEnd w:id="1410"/>
    <w:bookmarkStart w:name="z1305" w:id="1411"/>
    <w:p>
      <w:pPr>
        <w:spacing w:after="0"/>
        <w:ind w:left="0"/>
        <w:jc w:val="both"/>
      </w:pP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bookmarkEnd w:id="1411"/>
    <w:bookmarkStart w:name="z1306" w:id="1412"/>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1412"/>
    <w:bookmarkStart w:name="z1307" w:id="1413"/>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1413"/>
    <w:bookmarkStart w:name="z1308" w:id="1414"/>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1414"/>
    <w:p>
      <w:pPr>
        <w:spacing w:after="0"/>
        <w:ind w:left="0"/>
        <w:jc w:val="both"/>
      </w:pPr>
      <w:r>
        <w:rPr>
          <w:rFonts w:ascii="Times New Roman"/>
          <w:b w:val="false"/>
          <w:i w:val="false"/>
          <w:color w:val="000000"/>
          <w:sz w:val="28"/>
        </w:rPr>
        <w:t>
      5) другие положения.</w:t>
      </w:r>
    </w:p>
    <w:bookmarkStart w:name="z1309" w:id="1415"/>
    <w:p>
      <w:pPr>
        <w:spacing w:after="0"/>
        <w:ind w:left="0"/>
        <w:jc w:val="both"/>
      </w:pPr>
      <w:r>
        <w:rPr>
          <w:rFonts w:ascii="Times New Roman"/>
          <w:b w:val="false"/>
          <w:i w:val="false"/>
          <w:color w:val="000000"/>
          <w:sz w:val="28"/>
        </w:rPr>
        <w:t>
      4. К проекту решения маслихата о районном (города областного значения) бюджете прилагаются:</w:t>
      </w:r>
    </w:p>
    <w:bookmarkEnd w:id="1415"/>
    <w:bookmarkStart w:name="z1310" w:id="1416"/>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1416"/>
    <w:bookmarkStart w:name="z1311" w:id="1417"/>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1417"/>
    <w:bookmarkStart w:name="z1312" w:id="1418"/>
    <w:p>
      <w:pPr>
        <w:spacing w:after="0"/>
        <w:ind w:left="0"/>
        <w:jc w:val="both"/>
      </w:pP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1418"/>
    <w:bookmarkStart w:name="z1313" w:id="1419"/>
    <w:p>
      <w:pPr>
        <w:spacing w:after="0"/>
        <w:ind w:left="0"/>
        <w:jc w:val="both"/>
      </w:pPr>
      <w:r>
        <w:rPr>
          <w:rFonts w:ascii="Times New Roman"/>
          <w:b w:val="false"/>
          <w:i w:val="false"/>
          <w:color w:val="000000"/>
          <w:sz w:val="28"/>
        </w:rPr>
        <w:t>
      2)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областного маслихата об утверждении областного бюджета;</w:t>
      </w:r>
    </w:p>
    <w:bookmarkEnd w:id="1419"/>
    <w:bookmarkStart w:name="z1314" w:id="1420"/>
    <w:p>
      <w:pPr>
        <w:spacing w:after="0"/>
        <w:ind w:left="0"/>
        <w:jc w:val="both"/>
      </w:pPr>
      <w:r>
        <w:rPr>
          <w:rFonts w:ascii="Times New Roman"/>
          <w:b w:val="false"/>
          <w:i w:val="false"/>
          <w:color w:val="000000"/>
          <w:sz w:val="28"/>
        </w:rPr>
        <w:t>
      3) объем поступлений в Национальный фонд Республики Казахстан от продажи земельных участков сельскохозяйственного назначения на очередной финансовый год;</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бюджетные программы района в городе;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другие данные.</w:t>
      </w:r>
    </w:p>
    <w:bookmarkStart w:name="z1316" w:id="1421"/>
    <w:p>
      <w:pPr>
        <w:spacing w:after="0"/>
        <w:ind w:left="0"/>
        <w:jc w:val="both"/>
      </w:pPr>
      <w:r>
        <w:rPr>
          <w:rFonts w:ascii="Times New Roman"/>
          <w:b w:val="false"/>
          <w:i w:val="false"/>
          <w:color w:val="000000"/>
          <w:sz w:val="28"/>
        </w:rPr>
        <w:t>
      5.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1421"/>
    <w:bookmarkStart w:name="z1317" w:id="1422"/>
    <w:p>
      <w:pPr>
        <w:spacing w:after="0"/>
        <w:ind w:left="0"/>
        <w:jc w:val="both"/>
      </w:pPr>
      <w:r>
        <w:rPr>
          <w:rFonts w:ascii="Times New Roman"/>
          <w:b w:val="false"/>
          <w:i w:val="false"/>
          <w:color w:val="000000"/>
          <w:sz w:val="28"/>
        </w:rPr>
        <w:t>
      6.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местному исполнительному органу района (города областного значения).</w:t>
      </w:r>
    </w:p>
    <w:bookmarkEnd w:id="1422"/>
    <w:bookmarkStart w:name="z2097" w:id="1423"/>
    <w:p>
      <w:pPr>
        <w:spacing w:after="0"/>
        <w:ind w:left="0"/>
        <w:jc w:val="both"/>
      </w:pPr>
      <w:r>
        <w:rPr>
          <w:rFonts w:ascii="Times New Roman"/>
          <w:b w:val="false"/>
          <w:i w:val="false"/>
          <w:color w:val="000000"/>
          <w:sz w:val="28"/>
        </w:rPr>
        <w:t>
      7. Акимат района (города областного значения) проводит обсуждение проекта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Разработка проекта решения маслихата о бюджетах городов районного значения, сел, поселков, сельских округов</w:t>
      </w:r>
    </w:p>
    <w:bookmarkStart w:name="z3074" w:id="1424"/>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 </w:t>
      </w:r>
    </w:p>
    <w:bookmarkEnd w:id="1424"/>
    <w:bookmarkStart w:name="z3075" w:id="1425"/>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1425"/>
    <w:bookmarkStart w:name="z3076" w:id="1426"/>
    <w:p>
      <w:pPr>
        <w:spacing w:after="0"/>
        <w:ind w:left="0"/>
        <w:jc w:val="both"/>
      </w:pPr>
      <w:r>
        <w:rPr>
          <w:rFonts w:ascii="Times New Roman"/>
          <w:b w:val="false"/>
          <w:i w:val="false"/>
          <w:color w:val="000000"/>
          <w:sz w:val="28"/>
        </w:rPr>
        <w:t xml:space="preserve">
      2. Рассмотрение и определение проектов бюджетов городов районного значения, сел, поселков, сельских округов завершаются не позднее 15 октября текущего финансового года. </w:t>
      </w:r>
    </w:p>
    <w:bookmarkEnd w:id="1426"/>
    <w:bookmarkStart w:name="z3077" w:id="1427"/>
    <w:p>
      <w:pPr>
        <w:spacing w:after="0"/>
        <w:ind w:left="0"/>
        <w:jc w:val="both"/>
      </w:pPr>
      <w:r>
        <w:rPr>
          <w:rFonts w:ascii="Times New Roman"/>
          <w:b w:val="false"/>
          <w:i w:val="false"/>
          <w:color w:val="000000"/>
          <w:sz w:val="28"/>
        </w:rPr>
        <w:t xml:space="preserve">
      3. Текст проекта решения маслихата о бюджетах городов районного значения, сел, поселков, сельских округов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1427"/>
    <w:bookmarkStart w:name="z3078" w:id="1428"/>
    <w:p>
      <w:pPr>
        <w:spacing w:after="0"/>
        <w:ind w:left="0"/>
        <w:jc w:val="both"/>
      </w:pP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бюджетов;</w:t>
      </w:r>
    </w:p>
    <w:bookmarkEnd w:id="1428"/>
    <w:bookmarkStart w:name="z3079" w:id="1429"/>
    <w:p>
      <w:pPr>
        <w:spacing w:after="0"/>
        <w:ind w:left="0"/>
        <w:jc w:val="both"/>
      </w:pPr>
      <w:r>
        <w:rPr>
          <w:rFonts w:ascii="Times New Roman"/>
          <w:b w:val="false"/>
          <w:i w:val="false"/>
          <w:color w:val="000000"/>
          <w:sz w:val="28"/>
        </w:rPr>
        <w:t xml:space="preserve">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 </w:t>
      </w:r>
    </w:p>
    <w:bookmarkEnd w:id="1429"/>
    <w:bookmarkStart w:name="z3080" w:id="1430"/>
    <w:p>
      <w:pPr>
        <w:spacing w:after="0"/>
        <w:ind w:left="0"/>
        <w:jc w:val="both"/>
      </w:pPr>
      <w:r>
        <w:rPr>
          <w:rFonts w:ascii="Times New Roman"/>
          <w:b w:val="false"/>
          <w:i w:val="false"/>
          <w:color w:val="000000"/>
          <w:sz w:val="28"/>
        </w:rPr>
        <w:t xml:space="preserve">
      3) объемы бюджетных изъятий из бюджетов городов районного значения, сел, поселков, сельских округов в районный (города областного значения) бюджет; </w:t>
      </w:r>
    </w:p>
    <w:bookmarkEnd w:id="1430"/>
    <w:bookmarkStart w:name="z3081" w:id="1431"/>
    <w:p>
      <w:pPr>
        <w:spacing w:after="0"/>
        <w:ind w:left="0"/>
        <w:jc w:val="both"/>
      </w:pPr>
      <w:r>
        <w:rPr>
          <w:rFonts w:ascii="Times New Roman"/>
          <w:b w:val="false"/>
          <w:i w:val="false"/>
          <w:color w:val="000000"/>
          <w:sz w:val="28"/>
        </w:rPr>
        <w:t xml:space="preserve">
      4) другие положения. </w:t>
      </w:r>
    </w:p>
    <w:bookmarkEnd w:id="1431"/>
    <w:bookmarkStart w:name="z3082" w:id="1432"/>
    <w:p>
      <w:pPr>
        <w:spacing w:after="0"/>
        <w:ind w:left="0"/>
        <w:jc w:val="both"/>
      </w:pPr>
      <w:r>
        <w:rPr>
          <w:rFonts w:ascii="Times New Roman"/>
          <w:b w:val="false"/>
          <w:i w:val="false"/>
          <w:color w:val="000000"/>
          <w:sz w:val="28"/>
        </w:rPr>
        <w:t xml:space="preserve">
      4.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1432"/>
    <w:bookmarkStart w:name="z3083" w:id="1433"/>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1433"/>
    <w:bookmarkStart w:name="z3084" w:id="1434"/>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1434"/>
    <w:bookmarkStart w:name="z3085" w:id="1435"/>
    <w:p>
      <w:pPr>
        <w:spacing w:after="0"/>
        <w:ind w:left="0"/>
        <w:jc w:val="both"/>
      </w:pPr>
      <w:r>
        <w:rPr>
          <w:rFonts w:ascii="Times New Roman"/>
          <w:b w:val="false"/>
          <w:i w:val="false"/>
          <w:color w:val="000000"/>
          <w:sz w:val="28"/>
        </w:rPr>
        <w:t xml:space="preserve">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1435"/>
    <w:bookmarkStart w:name="z3086" w:id="1436"/>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маслихата района (города областного значения) об утверждении районного (города областного значения) бюджета; </w:t>
      </w:r>
    </w:p>
    <w:bookmarkEnd w:id="1436"/>
    <w:bookmarkStart w:name="z3087" w:id="1437"/>
    <w:p>
      <w:pPr>
        <w:spacing w:after="0"/>
        <w:ind w:left="0"/>
        <w:jc w:val="both"/>
      </w:pPr>
      <w:r>
        <w:rPr>
          <w:rFonts w:ascii="Times New Roman"/>
          <w:b w:val="false"/>
          <w:i w:val="false"/>
          <w:color w:val="000000"/>
          <w:sz w:val="28"/>
        </w:rPr>
        <w:t xml:space="preserve">
      3) другие данные. </w:t>
      </w:r>
    </w:p>
    <w:bookmarkEnd w:id="1437"/>
    <w:bookmarkStart w:name="z3088" w:id="1438"/>
    <w:p>
      <w:pPr>
        <w:spacing w:after="0"/>
        <w:ind w:left="0"/>
        <w:jc w:val="both"/>
      </w:pPr>
      <w:r>
        <w:rPr>
          <w:rFonts w:ascii="Times New Roman"/>
          <w:b w:val="false"/>
          <w:i w:val="false"/>
          <w:color w:val="000000"/>
          <w:sz w:val="28"/>
        </w:rPr>
        <w:t xml:space="preserve">
      5.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 </w:t>
      </w:r>
    </w:p>
    <w:bookmarkEnd w:id="1438"/>
    <w:bookmarkStart w:name="z3089" w:id="1439"/>
    <w:p>
      <w:pPr>
        <w:spacing w:after="0"/>
        <w:ind w:left="0"/>
        <w:jc w:val="both"/>
      </w:pPr>
      <w:r>
        <w:rPr>
          <w:rFonts w:ascii="Times New Roman"/>
          <w:b w:val="false"/>
          <w:i w:val="false"/>
          <w:color w:val="000000"/>
          <w:sz w:val="28"/>
        </w:rPr>
        <w:t>
      6. Аппарат акима города районного значения, села, поселка, сельского округа не позднее 1 ноября текущего финансового года представляет одобренный районной (города областного значения) бюджетной комиссией проект бюджета города районного значения, села, поселка, сельского округа на рассмотрение собрания местного сообщества.</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73-1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1440"/>
    <w:p>
      <w:pPr>
        <w:spacing w:after="0"/>
        <w:ind w:left="0"/>
        <w:jc w:val="left"/>
      </w:pPr>
      <w:r>
        <w:rPr>
          <w:rFonts w:ascii="Times New Roman"/>
          <w:b/>
          <w:i w:val="false"/>
          <w:color w:val="000000"/>
        </w:rPr>
        <w:t xml:space="preserve"> Глава 13. ОСНОВНЫЕ ПОЛОЖЕНИЯ ПРОЦЕССА РАССМОТРЕНИЯ И</w:t>
      </w:r>
      <w:r>
        <w:br/>
      </w:r>
      <w:r>
        <w:rPr>
          <w:rFonts w:ascii="Times New Roman"/>
          <w:b/>
          <w:i w:val="false"/>
          <w:color w:val="000000"/>
        </w:rPr>
        <w:t>УТВЕРЖДЕНИЯ ПРОЕКТА БЮДЖЕТА</w:t>
      </w:r>
    </w:p>
    <w:bookmarkEnd w:id="1440"/>
    <w:p>
      <w:pPr>
        <w:spacing w:after="0"/>
        <w:ind w:left="0"/>
        <w:jc w:val="both"/>
      </w:pPr>
      <w:r>
        <w:rPr>
          <w:rFonts w:ascii="Times New Roman"/>
          <w:b/>
          <w:i w:val="false"/>
          <w:color w:val="000000"/>
          <w:sz w:val="28"/>
        </w:rPr>
        <w:t>Статья 74. Общие положения о рассмотрении и утверждении проекта республиканского бюджета</w:t>
      </w:r>
    </w:p>
    <w:bookmarkStart w:name="z1320" w:id="1441"/>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1441"/>
    <w:p>
      <w:pPr>
        <w:spacing w:after="0"/>
        <w:ind w:left="0"/>
        <w:jc w:val="both"/>
      </w:pPr>
      <w:r>
        <w:rPr>
          <w:rFonts w:ascii="Times New Roman"/>
          <w:b w:val="false"/>
          <w:i w:val="false"/>
          <w:color w:val="000000"/>
          <w:sz w:val="28"/>
        </w:rPr>
        <w:t>
      Правительство Республики Казахстан одновременно с проектом закона о республиканском бюджете представляет следующие документы и материалы:</w:t>
      </w:r>
    </w:p>
    <w:p>
      <w:pPr>
        <w:spacing w:after="0"/>
        <w:ind w:left="0"/>
        <w:jc w:val="both"/>
      </w:pPr>
      <w:r>
        <w:rPr>
          <w:rFonts w:ascii="Times New Roman"/>
          <w:b w:val="false"/>
          <w:i w:val="false"/>
          <w:color w:val="000000"/>
          <w:sz w:val="28"/>
        </w:rPr>
        <w:t>
      1) прогноз социально-экономического развития республики;</w:t>
      </w:r>
    </w:p>
    <w:bookmarkStart w:name="z3533" w:id="1442"/>
    <w:p>
      <w:pPr>
        <w:spacing w:after="0"/>
        <w:ind w:left="0"/>
        <w:jc w:val="both"/>
      </w:pPr>
      <w:r>
        <w:rPr>
          <w:rFonts w:ascii="Times New Roman"/>
          <w:b w:val="false"/>
          <w:i w:val="false"/>
          <w:color w:val="000000"/>
          <w:sz w:val="28"/>
        </w:rPr>
        <w:t>
      1-1) аналитический отчет о бюджетных рисках и долгосрочной устойчивости государственных финансов;</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данные о состоянии государственного и гарантированного государством долга по видам долга за два отчетных финансовых года и на 1 июля текущего финансового года;</w:t>
      </w:r>
    </w:p>
    <w:p>
      <w:pPr>
        <w:spacing w:after="0"/>
        <w:ind w:left="0"/>
        <w:jc w:val="both"/>
      </w:pPr>
      <w:r>
        <w:rPr>
          <w:rFonts w:ascii="Times New Roman"/>
          <w:b w:val="false"/>
          <w:i w:val="false"/>
          <w:color w:val="000000"/>
          <w:sz w:val="28"/>
        </w:rPr>
        <w:t>
      3-1)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прогнозную консолидированную финансовую отчетность по республиканскому бюджету;</w:t>
      </w:r>
    </w:p>
    <w:bookmarkStart w:name="z3432" w:id="1443"/>
    <w:p>
      <w:pPr>
        <w:spacing w:after="0"/>
        <w:ind w:left="0"/>
        <w:jc w:val="both"/>
      </w:pPr>
      <w:r>
        <w:rPr>
          <w:rFonts w:ascii="Times New Roman"/>
          <w:b w:val="false"/>
          <w:i w:val="false"/>
          <w:color w:val="000000"/>
          <w:sz w:val="28"/>
        </w:rPr>
        <w:t>
      4) пояснительную записку, отражающую направления приоритетного бюджетного финансирования для обеспечения мер по достижению общенациональных приоритетов страны, раскрывающую решения, заложенные в проекте республиканского бюджета.</w:t>
      </w:r>
    </w:p>
    <w:bookmarkEnd w:id="1443"/>
    <w:bookmarkStart w:name="z3433" w:id="1444"/>
    <w:p>
      <w:pPr>
        <w:spacing w:after="0"/>
        <w:ind w:left="0"/>
        <w:jc w:val="both"/>
      </w:pPr>
      <w:r>
        <w:rPr>
          <w:rFonts w:ascii="Times New Roman"/>
          <w:b w:val="false"/>
          <w:i w:val="false"/>
          <w:color w:val="000000"/>
          <w:sz w:val="28"/>
        </w:rPr>
        <w:t>
      В пояснительную записку также включается информация об учете рекомендаций Счетного комитета по контролю за исполнением республиканского бюджета, внесенных в рамках предварительной оценки проекта республиканского бюджета.</w:t>
      </w:r>
    </w:p>
    <w:bookmarkEnd w:id="1444"/>
    <w:p>
      <w:pPr>
        <w:spacing w:after="0"/>
        <w:ind w:left="0"/>
        <w:jc w:val="both"/>
      </w:pPr>
      <w:r>
        <w:rPr>
          <w:rFonts w:ascii="Times New Roman"/>
          <w:b w:val="false"/>
          <w:i w:val="false"/>
          <w:color w:val="000000"/>
          <w:sz w:val="28"/>
        </w:rPr>
        <w:t>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государственных программ, концепций развития отрасли (сферы), национальных проектов;</w:t>
      </w:r>
    </w:p>
    <w:bookmarkStart w:name="z3434" w:id="1445"/>
    <w:p>
      <w:pPr>
        <w:spacing w:after="0"/>
        <w:ind w:left="0"/>
        <w:jc w:val="both"/>
      </w:pPr>
      <w:r>
        <w:rPr>
          <w:rFonts w:ascii="Times New Roman"/>
          <w:b w:val="false"/>
          <w:i w:val="false"/>
          <w:color w:val="000000"/>
          <w:sz w:val="28"/>
        </w:rPr>
        <w:t>
      5) документы администраторов бюджетных программ за подписью первого руководителя администратора бюджетных программ, включающие:</w:t>
      </w:r>
    </w:p>
    <w:bookmarkEnd w:id="1445"/>
    <w:bookmarkStart w:name="z3435" w:id="1446"/>
    <w:p>
      <w:pPr>
        <w:spacing w:after="0"/>
        <w:ind w:left="0"/>
        <w:jc w:val="both"/>
      </w:pPr>
      <w:r>
        <w:rPr>
          <w:rFonts w:ascii="Times New Roman"/>
          <w:b w:val="false"/>
          <w:i w:val="false"/>
          <w:color w:val="000000"/>
          <w:sz w:val="28"/>
        </w:rPr>
        <w:t>
      проекты планов развития государственных органов или проекты изменений и дополнений в планы развития государственных органов центральных государственных органов;</w:t>
      </w:r>
    </w:p>
    <w:bookmarkEnd w:id="1446"/>
    <w:bookmarkStart w:name="z3436" w:id="1447"/>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bookmarkEnd w:id="1447"/>
    <w:bookmarkStart w:name="z3437" w:id="1448"/>
    <w:p>
      <w:pPr>
        <w:spacing w:after="0"/>
        <w:ind w:left="0"/>
        <w:jc w:val="both"/>
      </w:pPr>
      <w:r>
        <w:rPr>
          <w:rFonts w:ascii="Times New Roman"/>
          <w:b w:val="false"/>
          <w:i w:val="false"/>
          <w:color w:val="000000"/>
          <w:sz w:val="28"/>
        </w:rPr>
        <w:t>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448"/>
    <w:bookmarkStart w:name="z3438" w:id="1449"/>
    <w:p>
      <w:pPr>
        <w:spacing w:after="0"/>
        <w:ind w:left="0"/>
        <w:jc w:val="both"/>
      </w:pPr>
      <w:r>
        <w:rPr>
          <w:rFonts w:ascii="Times New Roman"/>
          <w:b w:val="false"/>
          <w:i w:val="false"/>
          <w:color w:val="000000"/>
          <w:sz w:val="28"/>
        </w:rPr>
        <w:t>
      пояснительную записку, содержащую:</w:t>
      </w:r>
    </w:p>
    <w:bookmarkEnd w:id="1449"/>
    <w:bookmarkStart w:name="z3439" w:id="1450"/>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450"/>
    <w:bookmarkStart w:name="z3440" w:id="1451"/>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End w:id="1451"/>
    <w:bookmarkStart w:name="z3441" w:id="1452"/>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452"/>
    <w:bookmarkStart w:name="z3442" w:id="1453"/>
    <w:p>
      <w:pPr>
        <w:spacing w:after="0"/>
        <w:ind w:left="0"/>
        <w:jc w:val="both"/>
      </w:pPr>
      <w:r>
        <w:rPr>
          <w:rFonts w:ascii="Times New Roman"/>
          <w:b w:val="false"/>
          <w:i w:val="false"/>
          <w:color w:val="000000"/>
          <w:sz w:val="28"/>
        </w:rPr>
        <w:t xml:space="preserve">
      направления расходования бюджетных средств в разрезе бюджетных программ и бюджетных подпрограмм, описание прямых результатов бюджетных программ; </w:t>
      </w:r>
    </w:p>
    <w:bookmarkEnd w:id="1453"/>
    <w:bookmarkStart w:name="z3443" w:id="1454"/>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1454"/>
    <w:bookmarkStart w:name="z3444" w:id="1455"/>
    <w:p>
      <w:pPr>
        <w:spacing w:after="0"/>
        <w:ind w:left="0"/>
        <w:jc w:val="both"/>
      </w:pPr>
      <w:r>
        <w:rPr>
          <w:rFonts w:ascii="Times New Roman"/>
          <w:b w:val="false"/>
          <w:i w:val="false"/>
          <w:color w:val="000000"/>
          <w:sz w:val="28"/>
        </w:rPr>
        <w:t>
      сведения о показателях результатов деятельности за два отчетных финансовых года субъектов квазигосударственного сектора, которым в проекте республиканского бюджета предусмотрены бюджетные средства на увеличение их уставных капиталов и (или) предоставление бюджетных кредитов;</w:t>
      </w:r>
    </w:p>
    <w:bookmarkEnd w:id="1455"/>
    <w:bookmarkStart w:name="z3445" w:id="1456"/>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с указанием расходов, выделенных и использованных за счет средств республиканского бюджета в предыдущие финансовые годы.</w:t>
      </w:r>
    </w:p>
    <w:bookmarkEnd w:id="1456"/>
    <w:bookmarkStart w:name="z3534" w:id="1457"/>
    <w:p>
      <w:pPr>
        <w:spacing w:after="0"/>
        <w:ind w:left="0"/>
        <w:jc w:val="both"/>
      </w:pPr>
      <w:r>
        <w:rPr>
          <w:rFonts w:ascii="Times New Roman"/>
          <w:b w:val="false"/>
          <w:i w:val="false"/>
          <w:color w:val="000000"/>
          <w:sz w:val="28"/>
        </w:rPr>
        <w:t>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и расходов.</w:t>
      </w:r>
    </w:p>
    <w:bookmarkEnd w:id="1457"/>
    <w:bookmarkStart w:name="z1326" w:id="1458"/>
    <w:p>
      <w:pPr>
        <w:spacing w:after="0"/>
        <w:ind w:left="0"/>
        <w:jc w:val="both"/>
      </w:pPr>
      <w:r>
        <w:rPr>
          <w:rFonts w:ascii="Times New Roman"/>
          <w:b w:val="false"/>
          <w:i w:val="false"/>
          <w:color w:val="000000"/>
          <w:sz w:val="28"/>
        </w:rPr>
        <w:t>
      2. Утверждение республиканского бюджета происходит в раздельном заседании Палат путем последовательного рассмотрения вначале в Мажилисе, а затем в Сенате не позднее 1 декабря текущего финансового года.</w:t>
      </w:r>
    </w:p>
    <w:bookmarkEnd w:id="1458"/>
    <w:bookmarkStart w:name="z1327" w:id="1459"/>
    <w:p>
      <w:pPr>
        <w:spacing w:after="0"/>
        <w:ind w:left="0"/>
        <w:jc w:val="both"/>
      </w:pPr>
      <w:r>
        <w:rPr>
          <w:rFonts w:ascii="Times New Roman"/>
          <w:b w:val="false"/>
          <w:i w:val="false"/>
          <w:color w:val="000000"/>
          <w:sz w:val="28"/>
        </w:rPr>
        <w:t>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1459"/>
    <w:bookmarkStart w:name="z1328" w:id="1460"/>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1460"/>
    <w:bookmarkStart w:name="z1329" w:id="1461"/>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1461"/>
    <w:bookmarkStart w:name="z1330" w:id="1462"/>
    <w:p>
      <w:pPr>
        <w:spacing w:after="0"/>
        <w:ind w:left="0"/>
        <w:jc w:val="both"/>
      </w:pPr>
      <w:r>
        <w:rPr>
          <w:rFonts w:ascii="Times New Roman"/>
          <w:b w:val="false"/>
          <w:i w:val="false"/>
          <w:color w:val="000000"/>
          <w:sz w:val="28"/>
        </w:rPr>
        <w:t>
      4.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1462"/>
    <w:bookmarkStart w:name="z1331" w:id="1463"/>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1463"/>
    <w:bookmarkStart w:name="z1332" w:id="1464"/>
    <w:p>
      <w:pPr>
        <w:spacing w:after="0"/>
        <w:ind w:left="0"/>
        <w:jc w:val="both"/>
      </w:pPr>
      <w:r>
        <w:rPr>
          <w:rFonts w:ascii="Times New Roman"/>
          <w:b w:val="false"/>
          <w:i w:val="false"/>
          <w:color w:val="000000"/>
          <w:sz w:val="28"/>
        </w:rPr>
        <w:t>
      5. Закон о республиканском бюджете с приложениями, указ Президента Республики Казахстан о республиканском финансовом плане на первый квартал предстоящего финансового года с приложениями публикуются в средствах массовой информации.</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Общие положения о рассмотрении и утверждении проекта местного бюджета</w:t>
      </w:r>
    </w:p>
    <w:bookmarkStart w:name="z1334" w:id="1465"/>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1465"/>
    <w:bookmarkStart w:name="z1335" w:id="1466"/>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1466"/>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w:t>
      </w:r>
    </w:p>
    <w:bookmarkStart w:name="z1336" w:id="1467"/>
    <w:p>
      <w:pPr>
        <w:spacing w:after="0"/>
        <w:ind w:left="0"/>
        <w:jc w:val="both"/>
      </w:pPr>
      <w:r>
        <w:rPr>
          <w:rFonts w:ascii="Times New Roman"/>
          <w:b w:val="false"/>
          <w:i w:val="false"/>
          <w:color w:val="000000"/>
          <w:sz w:val="28"/>
        </w:rPr>
        <w:t>
      Местный исполнительный орган одновременно с проектом местного бюджета представляет следующие документы и материалы:</w:t>
      </w:r>
    </w:p>
    <w:bookmarkEnd w:id="1467"/>
    <w:bookmarkStart w:name="z1337" w:id="1468"/>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четвертую пункта 1 предусмотрено дополнить подпунктом 2-2)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39" w:id="1469"/>
    <w:p>
      <w:pPr>
        <w:spacing w:after="0"/>
        <w:ind w:left="0"/>
        <w:jc w:val="both"/>
      </w:pPr>
      <w:r>
        <w:rPr>
          <w:rFonts w:ascii="Times New Roman"/>
          <w:b w:val="false"/>
          <w:i w:val="false"/>
          <w:color w:val="000000"/>
          <w:sz w:val="28"/>
        </w:rPr>
        <w:t>
      3) пояснительную записку, раскрывающую решения, заложенные в проекте местного бюджета;</w:t>
      </w:r>
    </w:p>
    <w:bookmarkEnd w:id="1469"/>
    <w:bookmarkStart w:name="z3446" w:id="1470"/>
    <w:p>
      <w:pPr>
        <w:spacing w:after="0"/>
        <w:ind w:left="0"/>
        <w:jc w:val="both"/>
      </w:pPr>
      <w:r>
        <w:rPr>
          <w:rFonts w:ascii="Times New Roman"/>
          <w:b w:val="false"/>
          <w:i w:val="false"/>
          <w:color w:val="000000"/>
          <w:sz w:val="28"/>
        </w:rPr>
        <w:t>
      4) документы администраторов бюджетных программ за подписью первого руководителя администратора бюджетных программ, включающие:</w:t>
      </w:r>
    </w:p>
    <w:bookmarkEnd w:id="1470"/>
    <w:bookmarkStart w:name="z3447" w:id="1471"/>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bookmarkEnd w:id="1471"/>
    <w:bookmarkStart w:name="z3448" w:id="1472"/>
    <w:p>
      <w:pPr>
        <w:spacing w:after="0"/>
        <w:ind w:left="0"/>
        <w:jc w:val="both"/>
      </w:pPr>
      <w:r>
        <w:rPr>
          <w:rFonts w:ascii="Times New Roman"/>
          <w:b w:val="false"/>
          <w:i w:val="false"/>
          <w:color w:val="000000"/>
          <w:sz w:val="28"/>
        </w:rPr>
        <w:t>
      пояснительную записку, содержащую:</w:t>
      </w:r>
    </w:p>
    <w:bookmarkEnd w:id="1472"/>
    <w:bookmarkStart w:name="z3449" w:id="1473"/>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1473"/>
    <w:bookmarkStart w:name="z3450" w:id="1474"/>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474"/>
    <w:bookmarkStart w:name="z3451" w:id="1475"/>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1475"/>
    <w:bookmarkStart w:name="z3452" w:id="1476"/>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476"/>
    <w:bookmarkStart w:name="z3453" w:id="1477"/>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1477"/>
    <w:bookmarkStart w:name="z1340" w:id="1478"/>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утверждаются соответствующими маслихатами не позднее двухнедельного срока после подписания Президентом Республики Казахстан закона о республиканском бюджете.</w:t>
      </w:r>
    </w:p>
    <w:bookmarkEnd w:id="1478"/>
    <w:bookmarkStart w:name="z1341" w:id="1479"/>
    <w:p>
      <w:pPr>
        <w:spacing w:after="0"/>
        <w:ind w:left="0"/>
        <w:jc w:val="both"/>
      </w:pPr>
      <w:r>
        <w:rPr>
          <w:rFonts w:ascii="Times New Roman"/>
          <w:b w:val="false"/>
          <w:i w:val="false"/>
          <w:color w:val="000000"/>
          <w:sz w:val="28"/>
        </w:rPr>
        <w:t>
      Районный (города областного значения) бюджет утверждается маслихатом района (города областного значения) не позднее двухнедельного срока после подписания решения областного маслихата об утверждении областного бюджета.</w:t>
      </w:r>
    </w:p>
    <w:bookmarkEnd w:id="1479"/>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Start w:name="z3499" w:id="14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1480"/>
    <w:bookmarkStart w:name="z1342" w:id="1481"/>
    <w:p>
      <w:pPr>
        <w:spacing w:after="0"/>
        <w:ind w:left="0"/>
        <w:jc w:val="both"/>
      </w:pPr>
      <w:r>
        <w:rPr>
          <w:rFonts w:ascii="Times New Roman"/>
          <w:b w:val="false"/>
          <w:i w:val="false"/>
          <w:color w:val="000000"/>
          <w:sz w:val="28"/>
        </w:rPr>
        <w:t xml:space="preserve">
      3. В случае, если маслихатом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1481"/>
    <w:bookmarkStart w:name="z1343" w:id="1482"/>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1482"/>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Start w:name="z1344" w:id="1483"/>
    <w:p>
      <w:pPr>
        <w:spacing w:after="0"/>
        <w:ind w:left="0"/>
        <w:jc w:val="both"/>
      </w:pPr>
      <w:r>
        <w:rPr>
          <w:rFonts w:ascii="Times New Roman"/>
          <w:b w:val="false"/>
          <w:i w:val="false"/>
          <w:color w:val="000000"/>
          <w:sz w:val="28"/>
        </w:rPr>
        <w:t>
      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1483"/>
    <w:bookmarkStart w:name="z1345" w:id="1484"/>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p>
    <w:bookmarkEnd w:id="1484"/>
    <w:bookmarkStart w:name="z1346" w:id="1485"/>
    <w:p>
      <w:pPr>
        <w:spacing w:after="0"/>
        <w:ind w:left="0"/>
        <w:jc w:val="both"/>
      </w:pPr>
      <w:r>
        <w:rPr>
          <w:rFonts w:ascii="Times New Roman"/>
          <w:b w:val="false"/>
          <w:i w:val="false"/>
          <w:color w:val="000000"/>
          <w:sz w:val="28"/>
        </w:rPr>
        <w:t>
      6.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публикуются в средствах массовой информации.</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Основные принципы рассмотрения проектов бюджетов представительными органами</w:t>
      </w:r>
    </w:p>
    <w:bookmarkStart w:name="z1348" w:id="1486"/>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1486"/>
    <w:bookmarkStart w:name="z1349" w:id="1487"/>
    <w:p>
      <w:pPr>
        <w:spacing w:after="0"/>
        <w:ind w:left="0"/>
        <w:jc w:val="both"/>
      </w:pPr>
      <w:r>
        <w:rPr>
          <w:rFonts w:ascii="Times New Roman"/>
          <w:b w:val="false"/>
          <w:i w:val="false"/>
          <w:color w:val="000000"/>
          <w:sz w:val="28"/>
        </w:rPr>
        <w:t>
      1) принципа обоснованности;</w:t>
      </w:r>
    </w:p>
    <w:bookmarkEnd w:id="1487"/>
    <w:bookmarkStart w:name="z1350" w:id="1488"/>
    <w:p>
      <w:pPr>
        <w:spacing w:after="0"/>
        <w:ind w:left="0"/>
        <w:jc w:val="both"/>
      </w:pPr>
      <w:r>
        <w:rPr>
          <w:rFonts w:ascii="Times New Roman"/>
          <w:b w:val="false"/>
          <w:i w:val="false"/>
          <w:color w:val="000000"/>
          <w:sz w:val="28"/>
        </w:rPr>
        <w:t>
      2) принципа соблюдения сбалансированности бюджета.</w:t>
      </w:r>
    </w:p>
    <w:bookmarkEnd w:id="1488"/>
    <w:bookmarkStart w:name="z1351" w:id="1489"/>
    <w:p>
      <w:pPr>
        <w:spacing w:after="0"/>
        <w:ind w:left="0"/>
        <w:jc w:val="both"/>
      </w:pPr>
      <w:r>
        <w:rPr>
          <w:rFonts w:ascii="Times New Roman"/>
          <w:b w:val="false"/>
          <w:i w:val="false"/>
          <w:color w:val="000000"/>
          <w:sz w:val="28"/>
        </w:rPr>
        <w:t>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в бюджетных программах.</w:t>
      </w:r>
    </w:p>
    <w:bookmarkEnd w:id="1489"/>
    <w:bookmarkStart w:name="z1352" w:id="1490"/>
    <w:p>
      <w:pPr>
        <w:spacing w:after="0"/>
        <w:ind w:left="0"/>
        <w:jc w:val="both"/>
      </w:pPr>
      <w:r>
        <w:rPr>
          <w:rFonts w:ascii="Times New Roman"/>
          <w:b w:val="false"/>
          <w:i w:val="false"/>
          <w:color w:val="000000"/>
          <w:sz w:val="28"/>
        </w:rPr>
        <w:t>
      3.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Рассмотрение проекта республиканского бюджета в Парламенте Республики Казахстан</w:t>
      </w:r>
    </w:p>
    <w:bookmarkStart w:name="z1354" w:id="1491"/>
    <w:p>
      <w:pPr>
        <w:spacing w:after="0"/>
        <w:ind w:left="0"/>
        <w:jc w:val="both"/>
      </w:pPr>
      <w:r>
        <w:rPr>
          <w:rFonts w:ascii="Times New Roman"/>
          <w:b w:val="false"/>
          <w:i w:val="false"/>
          <w:color w:val="000000"/>
          <w:sz w:val="28"/>
        </w:rPr>
        <w:t>
      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прогнозу социально-экономического развития республики и проекту закона о республиканском бюджете,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заключениями по проекту закона.</w:t>
      </w:r>
    </w:p>
    <w:bookmarkEnd w:id="1491"/>
    <w:p>
      <w:pPr>
        <w:spacing w:after="0"/>
        <w:ind w:left="0"/>
        <w:jc w:val="both"/>
      </w:pPr>
      <w:r>
        <w:rPr>
          <w:rFonts w:ascii="Times New Roman"/>
          <w:b w:val="false"/>
          <w:i w:val="false"/>
          <w:color w:val="000000"/>
          <w:sz w:val="28"/>
        </w:rPr>
        <w:t>
      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Рассмотрение проекта местного бюджета в постоянных комиссиях и на сессии маслихата</w:t>
      </w:r>
    </w:p>
    <w:p>
      <w:pPr>
        <w:spacing w:after="0"/>
        <w:ind w:left="0"/>
        <w:jc w:val="both"/>
      </w:pPr>
      <w:r>
        <w:rPr>
          <w:rFonts w:ascii="Times New Roman"/>
          <w:b w:val="false"/>
          <w:i w:val="false"/>
          <w:color w:val="ff0000"/>
          <w:sz w:val="28"/>
        </w:rPr>
        <w:t xml:space="preserve">
      Сноска. Заголовок статьи 78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6" w:id="1492"/>
    <w:p>
      <w:pPr>
        <w:spacing w:after="0"/>
        <w:ind w:left="0"/>
        <w:jc w:val="both"/>
      </w:pPr>
      <w:r>
        <w:rPr>
          <w:rFonts w:ascii="Times New Roman"/>
          <w:b w:val="false"/>
          <w:i w:val="false"/>
          <w:color w:val="000000"/>
          <w:sz w:val="28"/>
        </w:rPr>
        <w:t>
      1. Проект местного бюджета рассматривается в постоянных комиссиях соответствующего маслихата.</w:t>
      </w:r>
    </w:p>
    <w:bookmarkEnd w:id="1492"/>
    <w:bookmarkStart w:name="z1357" w:id="1493"/>
    <w:p>
      <w:pPr>
        <w:spacing w:after="0"/>
        <w:ind w:left="0"/>
        <w:jc w:val="both"/>
      </w:pPr>
      <w:r>
        <w:rPr>
          <w:rFonts w:ascii="Times New Roman"/>
          <w:b w:val="false"/>
          <w:i w:val="false"/>
          <w:color w:val="000000"/>
          <w:sz w:val="28"/>
        </w:rPr>
        <w:t>
      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и органов местного самоуправления.</w:t>
      </w:r>
    </w:p>
    <w:bookmarkEnd w:id="1493"/>
    <w:bookmarkStart w:name="z1358" w:id="1494"/>
    <w:p>
      <w:pPr>
        <w:spacing w:after="0"/>
        <w:ind w:left="0"/>
        <w:jc w:val="both"/>
      </w:pPr>
      <w:r>
        <w:rPr>
          <w:rFonts w:ascii="Times New Roman"/>
          <w:b w:val="false"/>
          <w:i w:val="false"/>
          <w:color w:val="000000"/>
          <w:sz w:val="28"/>
        </w:rPr>
        <w:t>
      3. 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w:t>
      </w:r>
    </w:p>
    <w:bookmarkEnd w:id="1494"/>
    <w:bookmarkStart w:name="z1359" w:id="1495"/>
    <w:p>
      <w:pPr>
        <w:spacing w:after="0"/>
        <w:ind w:left="0"/>
        <w:jc w:val="both"/>
      </w:pPr>
      <w:r>
        <w:rPr>
          <w:rFonts w:ascii="Times New Roman"/>
          <w:b w:val="false"/>
          <w:i w:val="false"/>
          <w:color w:val="000000"/>
          <w:sz w:val="28"/>
        </w:rPr>
        <w:t>
      4. Головная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w:t>
      </w:r>
    </w:p>
    <w:bookmarkEnd w:id="1495"/>
    <w:bookmarkStart w:name="z1360" w:id="1496"/>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местного бюджета, а также лиц, уполномоченных маслихатом, с заключением по проекту местного бюджета.</w:t>
      </w:r>
    </w:p>
    <w:bookmarkEnd w:id="1496"/>
    <w:p>
      <w:pPr>
        <w:spacing w:after="0"/>
        <w:ind w:left="0"/>
        <w:jc w:val="both"/>
      </w:pPr>
      <w:r>
        <w:rPr>
          <w:rFonts w:ascii="Times New Roman"/>
          <w:b w:val="false"/>
          <w:i w:val="false"/>
          <w:color w:val="000000"/>
          <w:sz w:val="28"/>
        </w:rPr>
        <w:t>
      Обсуждение на сессии соответствующего маслихата проекта бюджетов городов районного значения, сел, поселков, сельских округов включает в себя доклады акима района (города областного значения)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бюджетов городов районного значения, сел, поселков, сельских округов, а также уполномоченного маслихатом лица (лиц) с заключением по проекту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прямых и конечных результатах местных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02.07.2014 </w:t>
      </w:r>
      <w:r>
        <w:rPr>
          <w:rFonts w:ascii="Times New Roman"/>
          <w:b w:val="false"/>
          <w:i w:val="false"/>
          <w:color w:val="000000"/>
          <w:sz w:val="28"/>
        </w:rPr>
        <w:t>№ 225-V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p>
      <w:pPr>
        <w:spacing w:after="0"/>
        <w:ind w:left="0"/>
        <w:jc w:val="both"/>
      </w:pPr>
      <w:r>
        <w:rPr>
          <w:rFonts w:ascii="Times New Roman"/>
          <w:b w:val="false"/>
          <w:i w:val="false"/>
          <w:color w:val="ff0000"/>
          <w:sz w:val="28"/>
        </w:rPr>
        <w:t xml:space="preserve">
      Сноска. Заголовок статьи 79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2" w:id="1497"/>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1497"/>
    <w:p>
      <w:pPr>
        <w:spacing w:after="0"/>
        <w:ind w:left="0"/>
        <w:jc w:val="both"/>
      </w:pPr>
      <w:r>
        <w:rPr>
          <w:rFonts w:ascii="Times New Roman"/>
          <w:b w:val="false"/>
          <w:i w:val="false"/>
          <w:color w:val="000000"/>
          <w:sz w:val="28"/>
        </w:rPr>
        <w:t>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p>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маслихата района (города областного значения) о местном бюджете разрабатывается аппаратом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w:t>
      </w:r>
    </w:p>
    <w:bookmarkStart w:name="z1365" w:id="1498"/>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1498"/>
    <w:bookmarkStart w:name="z1366" w:id="1499"/>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1499"/>
    <w:bookmarkStart w:name="z3454" w:id="1500"/>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1500"/>
    <w:bookmarkStart w:name="z2681" w:id="1501"/>
    <w:p>
      <w:pPr>
        <w:spacing w:after="0"/>
        <w:ind w:left="0"/>
        <w:jc w:val="both"/>
      </w:pPr>
      <w:r>
        <w:rPr>
          <w:rFonts w:ascii="Times New Roman"/>
          <w:b w:val="false"/>
          <w:i w:val="false"/>
          <w:color w:val="000000"/>
          <w:sz w:val="28"/>
        </w:rPr>
        <w:t>
      1-1) распределение общей суммы резерва Правительства Республики Казахстан по администраторам бюджетных программ и видам резерва;</w:t>
      </w:r>
    </w:p>
    <w:bookmarkEnd w:id="1501"/>
    <w:bookmarkStart w:name="z3535" w:id="1502"/>
    <w:p>
      <w:pPr>
        <w:spacing w:after="0"/>
        <w:ind w:left="0"/>
        <w:jc w:val="both"/>
      </w:pPr>
      <w:r>
        <w:rPr>
          <w:rFonts w:ascii="Times New Roman"/>
          <w:b w:val="false"/>
          <w:i w:val="false"/>
          <w:color w:val="000000"/>
          <w:sz w:val="28"/>
        </w:rPr>
        <w:t>
      1-2) распределение бюджетных субвенций, передаваемых из республиканского бюджета областным бюджетам, бюджетам городов республиканского значения, столицы, в разрезе направлений расходов регионов;</w:t>
      </w:r>
    </w:p>
    <w:bookmarkEnd w:id="1502"/>
    <w:bookmarkStart w:name="z1368" w:id="1503"/>
    <w:p>
      <w:pPr>
        <w:spacing w:after="0"/>
        <w:ind w:left="0"/>
        <w:jc w:val="both"/>
      </w:pPr>
      <w:r>
        <w:rPr>
          <w:rFonts w:ascii="Times New Roman"/>
          <w:b w:val="false"/>
          <w:i w:val="false"/>
          <w:color w:val="000000"/>
          <w:sz w:val="28"/>
        </w:rPr>
        <w:t>
      2) перечень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разрезе областей, городов республиканского значения, столицы на плановый период;</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69" w:id="1504"/>
    <w:p>
      <w:pPr>
        <w:spacing w:after="0"/>
        <w:ind w:left="0"/>
        <w:jc w:val="both"/>
      </w:pP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bookmarkStart w:name="z1371" w:id="1505"/>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1506"/>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1506"/>
    <w:bookmarkStart w:name="z1373" w:id="1507"/>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1507"/>
    <w:bookmarkStart w:name="z1374" w:id="1508"/>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w:t>
      </w:r>
    </w:p>
    <w:bookmarkEnd w:id="1508"/>
    <w:bookmarkStart w:name="z2682" w:id="1509"/>
    <w:p>
      <w:pPr>
        <w:spacing w:after="0"/>
        <w:ind w:left="0"/>
        <w:jc w:val="both"/>
      </w:pPr>
      <w:r>
        <w:rPr>
          <w:rFonts w:ascii="Times New Roman"/>
          <w:b w:val="false"/>
          <w:i w:val="false"/>
          <w:color w:val="000000"/>
          <w:sz w:val="28"/>
        </w:rPr>
        <w:t>
      1-1) распределение общей суммы резерва местного исполнительного органа по видам резерва;</w:t>
      </w:r>
    </w:p>
    <w:bookmarkEnd w:id="1509"/>
    <w:bookmarkStart w:name="z3536" w:id="1510"/>
    <w:p>
      <w:pPr>
        <w:spacing w:after="0"/>
        <w:ind w:left="0"/>
        <w:jc w:val="both"/>
      </w:pPr>
      <w:r>
        <w:rPr>
          <w:rFonts w:ascii="Times New Roman"/>
          <w:b w:val="false"/>
          <w:i w:val="false"/>
          <w:color w:val="000000"/>
          <w:sz w:val="28"/>
        </w:rPr>
        <w:t>
      1-2) распределение бюджетных субвенций, передаваемых из вышестоящего бюджета бюджетам районов (городов областного значения), в разрезе направлений расходов регионов;</w:t>
      </w:r>
    </w:p>
    <w:bookmarkEnd w:id="1510"/>
    <w:bookmarkStart w:name="z1375" w:id="1511"/>
    <w:p>
      <w:pPr>
        <w:spacing w:after="0"/>
        <w:ind w:left="0"/>
        <w:jc w:val="both"/>
      </w:pPr>
      <w:r>
        <w:rPr>
          <w:rFonts w:ascii="Times New Roman"/>
          <w:b w:val="false"/>
          <w:i w:val="false"/>
          <w:color w:val="000000"/>
          <w:sz w:val="28"/>
        </w:rPr>
        <w:t>
      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1511"/>
    <w:bookmarkStart w:name="z1376" w:id="1512"/>
    <w:p>
      <w:pPr>
        <w:spacing w:after="0"/>
        <w:ind w:left="0"/>
        <w:jc w:val="both"/>
      </w:pP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местного бюджета;</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bookmarkStart w:name="z1378" w:id="1513"/>
    <w:p>
      <w:pPr>
        <w:spacing w:after="0"/>
        <w:ind w:left="0"/>
        <w:jc w:val="both"/>
      </w:pPr>
      <w:r>
        <w:rPr>
          <w:rFonts w:ascii="Times New Roman"/>
          <w:b w:val="false"/>
          <w:i w:val="false"/>
          <w:color w:val="000000"/>
          <w:sz w:val="28"/>
        </w:rPr>
        <w:t>
      5) другие данные или показатели, необходимые для реализации решения маслихата о местном бюджете, определение которых возложено на местный исполнительный орган.</w:t>
      </w:r>
    </w:p>
    <w:bookmarkEnd w:id="1513"/>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p>
      <w:pPr>
        <w:spacing w:after="0"/>
        <w:ind w:left="0"/>
        <w:jc w:val="both"/>
      </w:pPr>
      <w:r>
        <w:rPr>
          <w:rFonts w:ascii="Times New Roman"/>
          <w:b w:val="false"/>
          <w:i w:val="false"/>
          <w:color w:val="000000"/>
          <w:sz w:val="28"/>
        </w:rPr>
        <w:t xml:space="preserve">
      1) перечень приоритетных местных бюджетных инвестиций, включая инвестиционные проекты в разрезе объектов; </w:t>
      </w:r>
    </w:p>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Start w:name="z1379" w:id="1514"/>
    <w:p>
      <w:pPr>
        <w:spacing w:after="0"/>
        <w:ind w:left="0"/>
        <w:jc w:val="both"/>
      </w:pPr>
      <w:r>
        <w:rPr>
          <w:rFonts w:ascii="Times New Roman"/>
          <w:b w:val="false"/>
          <w:i w:val="false"/>
          <w:color w:val="000000"/>
          <w:sz w:val="28"/>
        </w:rPr>
        <w:t>
      3.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дней со дня подписания Президентом Республики Казахстан закона о внесении изменений и дополнений в закон о республиканском бюджете.</w:t>
      </w:r>
    </w:p>
    <w:bookmarkEnd w:id="1514"/>
    <w:bookmarkStart w:name="z1380" w:id="1515"/>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1516"/>
    <w:p>
      <w:pPr>
        <w:spacing w:after="0"/>
        <w:ind w:left="0"/>
        <w:jc w:val="left"/>
      </w:pPr>
      <w:r>
        <w:rPr>
          <w:rFonts w:ascii="Times New Roman"/>
          <w:b/>
          <w:i w:val="false"/>
          <w:color w:val="000000"/>
        </w:rPr>
        <w:t xml:space="preserve"> Глава 14. РАЗРАБОТКА, ВВЕДЕНИЕ ИЛИ ПРЕКРАЩЕНИЕ ДЕЙСТВИЯ</w:t>
      </w:r>
      <w:r>
        <w:br/>
      </w:r>
      <w:r>
        <w:rPr>
          <w:rFonts w:ascii="Times New Roman"/>
          <w:b/>
          <w:i w:val="false"/>
          <w:color w:val="000000"/>
        </w:rPr>
        <w:t>ЧРЕЗВЫЧАЙНОГО ГОСУДАРСТВЕННОГО БЮДЖЕТА</w:t>
      </w:r>
    </w:p>
    <w:bookmarkEnd w:id="1516"/>
    <w:p>
      <w:pPr>
        <w:spacing w:after="0"/>
        <w:ind w:left="0"/>
        <w:jc w:val="both"/>
      </w:pPr>
      <w:r>
        <w:rPr>
          <w:rFonts w:ascii="Times New Roman"/>
          <w:b/>
          <w:i w:val="false"/>
          <w:color w:val="000000"/>
          <w:sz w:val="28"/>
        </w:rPr>
        <w:t>Статья 80. Основание для разработки, введения или прекращения действия чрезвычайного государственного бюджета</w:t>
      </w:r>
    </w:p>
    <w:bookmarkStart w:name="z1383" w:id="1517"/>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1517"/>
    <w:bookmarkStart w:name="z1384" w:id="1518"/>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1518"/>
    <w:bookmarkStart w:name="z1385" w:id="1519"/>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чрезвычайного государственного бюджета</w:t>
      </w:r>
    </w:p>
    <w:bookmarkStart w:name="z1387" w:id="1520"/>
    <w:p>
      <w:pPr>
        <w:spacing w:after="0"/>
        <w:ind w:left="0"/>
        <w:jc w:val="both"/>
      </w:pPr>
      <w:r>
        <w:rPr>
          <w:rFonts w:ascii="Times New Roman"/>
          <w:b w:val="false"/>
          <w:i w:val="false"/>
          <w:color w:val="ff0000"/>
          <w:sz w:val="28"/>
        </w:rPr>
        <w:t xml:space="preserve">
      1. Исключен Законом РК от 24.11.2011 </w:t>
      </w:r>
      <w:r>
        <w:rPr>
          <w:rFonts w:ascii="Times New Roman"/>
          <w:b w:val="false"/>
          <w:i w:val="false"/>
          <w:color w:val="ff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20"/>
    <w:bookmarkStart w:name="z1388" w:id="1521"/>
    <w:p>
      <w:pPr>
        <w:spacing w:after="0"/>
        <w:ind w:left="0"/>
        <w:jc w:val="both"/>
      </w:pPr>
      <w:r>
        <w:rPr>
          <w:rFonts w:ascii="Times New Roman"/>
          <w:b w:val="false"/>
          <w:i w:val="false"/>
          <w:color w:val="000000"/>
          <w:sz w:val="28"/>
        </w:rPr>
        <w:t>
      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w:t>
      </w:r>
    </w:p>
    <w:bookmarkEnd w:id="1521"/>
    <w:bookmarkStart w:name="z1389" w:id="1522"/>
    <w:p>
      <w:pPr>
        <w:spacing w:after="0"/>
        <w:ind w:left="0"/>
        <w:jc w:val="both"/>
      </w:pPr>
      <w:r>
        <w:rPr>
          <w:rFonts w:ascii="Times New Roman"/>
          <w:b w:val="false"/>
          <w:i w:val="false"/>
          <w:color w:val="000000"/>
          <w:sz w:val="28"/>
        </w:rPr>
        <w:t>
      3.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1522"/>
    <w:bookmarkStart w:name="z1390" w:id="1523"/>
    <w:p>
      <w:pPr>
        <w:spacing w:after="0"/>
        <w:ind w:left="0"/>
        <w:jc w:val="both"/>
      </w:pPr>
      <w:r>
        <w:rPr>
          <w:rFonts w:ascii="Times New Roman"/>
          <w:b w:val="false"/>
          <w:i w:val="false"/>
          <w:color w:val="000000"/>
          <w:sz w:val="28"/>
        </w:rPr>
        <w:t>
      4.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1523"/>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Start w:name="z1393" w:id="1524"/>
    <w:p>
      <w:pPr>
        <w:spacing w:after="0"/>
        <w:ind w:left="0"/>
        <w:jc w:val="both"/>
      </w:pPr>
      <w:r>
        <w:rPr>
          <w:rFonts w:ascii="Times New Roman"/>
          <w:b w:val="false"/>
          <w:i w:val="false"/>
          <w:color w:val="000000"/>
          <w:sz w:val="28"/>
        </w:rPr>
        <w:t>
      5.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4" w:id="1525"/>
    <w:p>
      <w:pPr>
        <w:spacing w:after="0"/>
        <w:ind w:left="0"/>
        <w:jc w:val="left"/>
      </w:pPr>
      <w:r>
        <w:rPr>
          <w:rFonts w:ascii="Times New Roman"/>
          <w:b/>
          <w:i w:val="false"/>
          <w:color w:val="000000"/>
        </w:rPr>
        <w:t xml:space="preserve"> РАЗДЕЛ 4. ИСПОЛНЕНИЕ БЮДЖЕТА</w:t>
      </w:r>
      <w:r>
        <w:br/>
      </w:r>
      <w:r>
        <w:rPr>
          <w:rFonts w:ascii="Times New Roman"/>
          <w:b/>
          <w:i w:val="false"/>
          <w:color w:val="000000"/>
        </w:rPr>
        <w:t>Глава 15. ОБЩИЕ ПОЛОЖЕНИЯ ОБ ИСПОЛНЕНИИ БЮДЖЕТА</w:t>
      </w:r>
    </w:p>
    <w:bookmarkEnd w:id="1525"/>
    <w:p>
      <w:pPr>
        <w:spacing w:after="0"/>
        <w:ind w:left="0"/>
        <w:jc w:val="both"/>
      </w:pPr>
      <w:r>
        <w:rPr>
          <w:rFonts w:ascii="Times New Roman"/>
          <w:b/>
          <w:i w:val="false"/>
          <w:color w:val="000000"/>
          <w:sz w:val="28"/>
        </w:rPr>
        <w:t>Статья 82. Общие положения об исполнении бюджета</w:t>
      </w:r>
    </w:p>
    <w:bookmarkStart w:name="z1397" w:id="1526"/>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1526"/>
    <w:bookmarkStart w:name="z1398" w:id="1527"/>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1527"/>
    <w:bookmarkStart w:name="z1399" w:id="1528"/>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1528"/>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Start w:name="z1400" w:id="1529"/>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формирование и реализацию государственной политики в области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1529"/>
    <w:bookmarkStart w:name="z1401" w:id="1530"/>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1530"/>
    <w:bookmarkStart w:name="z1402" w:id="1531"/>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1531"/>
    <w:bookmarkStart w:name="z1403" w:id="1532"/>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1532"/>
    <w:bookmarkStart w:name="z1404" w:id="1533"/>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возлагается на соответствующий уполномоченный орган по исполнению бюджета.</w:t>
      </w:r>
    </w:p>
    <w:bookmarkEnd w:id="1533"/>
    <w:bookmarkStart w:name="z1405" w:id="1534"/>
    <w:p>
      <w:pPr>
        <w:spacing w:after="0"/>
        <w:ind w:left="0"/>
        <w:jc w:val="both"/>
      </w:pPr>
      <w:r>
        <w:rPr>
          <w:rFonts w:ascii="Times New Roman"/>
          <w:b w:val="false"/>
          <w:i w:val="false"/>
          <w:color w:val="000000"/>
          <w:sz w:val="28"/>
        </w:rPr>
        <w:t>
      8. Процедуры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Исполнение бюджета с учетом особенностей некоторых законов Республики Казахстан и актов Президента Республики Казахстан</w:t>
      </w:r>
    </w:p>
    <w:bookmarkStart w:name="z1407" w:id="1535"/>
    <w:p>
      <w:pPr>
        <w:spacing w:after="0"/>
        <w:ind w:left="0"/>
        <w:jc w:val="both"/>
      </w:pPr>
      <w:r>
        <w:rPr>
          <w:rFonts w:ascii="Times New Roman"/>
          <w:b w:val="false"/>
          <w:i w:val="false"/>
          <w:color w:val="000000"/>
          <w:sz w:val="28"/>
        </w:rPr>
        <w:t>
      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08" w:id="1536"/>
    <w:p>
      <w:pPr>
        <w:spacing w:after="0"/>
        <w:ind w:left="0"/>
        <w:jc w:val="left"/>
      </w:pPr>
      <w:r>
        <w:rPr>
          <w:rFonts w:ascii="Times New Roman"/>
          <w:b/>
          <w:i w:val="false"/>
          <w:color w:val="000000"/>
        </w:rPr>
        <w:t xml:space="preserve"> Глава 16. ПРОЦЕСС ИСПОЛНЕНИЯ БЮДЖЕТА</w:t>
      </w:r>
    </w:p>
    <w:bookmarkEnd w:id="1536"/>
    <w:p>
      <w:pPr>
        <w:spacing w:after="0"/>
        <w:ind w:left="0"/>
        <w:jc w:val="both"/>
      </w:pPr>
      <w:r>
        <w:rPr>
          <w:rFonts w:ascii="Times New Roman"/>
          <w:b/>
          <w:i w:val="false"/>
          <w:color w:val="000000"/>
          <w:sz w:val="28"/>
        </w:rPr>
        <w:t>Статья 84. Документы, являющиеся основой исполнения бюджета</w:t>
      </w:r>
    </w:p>
    <w:bookmarkStart w:name="z1410" w:id="1537"/>
    <w:p>
      <w:pPr>
        <w:spacing w:after="0"/>
        <w:ind w:left="0"/>
        <w:jc w:val="both"/>
      </w:pPr>
      <w:r>
        <w:rPr>
          <w:rFonts w:ascii="Times New Roman"/>
          <w:b w:val="false"/>
          <w:i w:val="false"/>
          <w:color w:val="000000"/>
          <w:sz w:val="28"/>
        </w:rPr>
        <w:t>
      Основой исполнения бюджета являются:</w:t>
      </w:r>
    </w:p>
    <w:bookmarkEnd w:id="1537"/>
    <w:bookmarkStart w:name="z1411" w:id="1538"/>
    <w:p>
      <w:pPr>
        <w:spacing w:after="0"/>
        <w:ind w:left="0"/>
        <w:jc w:val="both"/>
      </w:pPr>
      <w:r>
        <w:rPr>
          <w:rFonts w:ascii="Times New Roman"/>
          <w:b w:val="false"/>
          <w:i w:val="false"/>
          <w:color w:val="000000"/>
          <w:sz w:val="28"/>
        </w:rPr>
        <w:t>
      1) настоящий Кодекс;</w:t>
      </w:r>
    </w:p>
    <w:bookmarkEnd w:id="1538"/>
    <w:bookmarkStart w:name="z1412" w:id="1539"/>
    <w:p>
      <w:pPr>
        <w:spacing w:after="0"/>
        <w:ind w:left="0"/>
        <w:jc w:val="both"/>
      </w:pPr>
      <w:r>
        <w:rPr>
          <w:rFonts w:ascii="Times New Roman"/>
          <w:b w:val="false"/>
          <w:i w:val="false"/>
          <w:color w:val="000000"/>
          <w:sz w:val="28"/>
        </w:rPr>
        <w:t>
      2) закон о республиканском бюджете и решение маслихата о местном бюджете;</w:t>
      </w:r>
    </w:p>
    <w:bookmarkEnd w:id="1539"/>
    <w:bookmarkStart w:name="z1413" w:id="1540"/>
    <w:p>
      <w:pPr>
        <w:spacing w:after="0"/>
        <w:ind w:left="0"/>
        <w:jc w:val="both"/>
      </w:pPr>
      <w:r>
        <w:rPr>
          <w:rFonts w:ascii="Times New Roman"/>
          <w:b w:val="false"/>
          <w:i w:val="false"/>
          <w:color w:val="000000"/>
          <w:sz w:val="28"/>
        </w:rPr>
        <w:t>
      3) указ о республиканском финансовом плане и постановление местного исполнительного органа или решение акима города районного значения, села, поселка, сельского округа о местном финансовом плане на первый квартал очередного финансового года;</w:t>
      </w:r>
    </w:p>
    <w:bookmarkEnd w:id="1540"/>
    <w:bookmarkStart w:name="z1414" w:id="1541"/>
    <w:p>
      <w:pPr>
        <w:spacing w:after="0"/>
        <w:ind w:left="0"/>
        <w:jc w:val="both"/>
      </w:pPr>
      <w:r>
        <w:rPr>
          <w:rFonts w:ascii="Times New Roman"/>
          <w:b w:val="false"/>
          <w:i w:val="false"/>
          <w:color w:val="000000"/>
          <w:sz w:val="28"/>
        </w:rPr>
        <w:t>
      4) постановления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о реализации закона о республиканском бюджете или решения маслихата о местном бюджете;</w:t>
      </w:r>
    </w:p>
    <w:bookmarkEnd w:id="1541"/>
    <w:bookmarkStart w:name="z1415" w:id="1542"/>
    <w:p>
      <w:pPr>
        <w:spacing w:after="0"/>
        <w:ind w:left="0"/>
        <w:jc w:val="both"/>
      </w:pPr>
      <w:r>
        <w:rPr>
          <w:rFonts w:ascii="Times New Roman"/>
          <w:b w:val="false"/>
          <w:i w:val="false"/>
          <w:color w:val="000000"/>
          <w:sz w:val="28"/>
        </w:rPr>
        <w:t>
      5) решения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принимаемые в ходе исполнения республиканского или местного бюджета;</w:t>
      </w:r>
    </w:p>
    <w:bookmarkEnd w:id="1542"/>
    <w:bookmarkStart w:name="z3537" w:id="1543"/>
    <w:p>
      <w:pPr>
        <w:spacing w:after="0"/>
        <w:ind w:left="0"/>
        <w:jc w:val="both"/>
      </w:pPr>
      <w:r>
        <w:rPr>
          <w:rFonts w:ascii="Times New Roman"/>
          <w:b w:val="false"/>
          <w:i w:val="false"/>
          <w:color w:val="000000"/>
          <w:sz w:val="28"/>
        </w:rPr>
        <w:t>
      5-1) национальные проекты;</w:t>
      </w:r>
    </w:p>
    <w:bookmarkEnd w:id="1543"/>
    <w:bookmarkStart w:name="z1416" w:id="1544"/>
    <w:p>
      <w:pPr>
        <w:spacing w:after="0"/>
        <w:ind w:left="0"/>
        <w:jc w:val="both"/>
      </w:pPr>
      <w:r>
        <w:rPr>
          <w:rFonts w:ascii="Times New Roman"/>
          <w:b w:val="false"/>
          <w:i w:val="false"/>
          <w:color w:val="000000"/>
          <w:sz w:val="28"/>
        </w:rPr>
        <w:t>
      6) планы развития государственных органов;</w:t>
      </w:r>
    </w:p>
    <w:bookmarkEnd w:id="1544"/>
    <w:bookmarkStart w:name="z2741" w:id="1545"/>
    <w:p>
      <w:pPr>
        <w:spacing w:after="0"/>
        <w:ind w:left="0"/>
        <w:jc w:val="both"/>
      </w:pPr>
      <w:r>
        <w:rPr>
          <w:rFonts w:ascii="Times New Roman"/>
          <w:b w:val="false"/>
          <w:i w:val="false"/>
          <w:color w:val="000000"/>
          <w:sz w:val="28"/>
        </w:rPr>
        <w:t>
      6-1) бюджетные программы;</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418" w:id="1546"/>
    <w:p>
      <w:pPr>
        <w:spacing w:after="0"/>
        <w:ind w:left="0"/>
        <w:jc w:val="both"/>
      </w:pPr>
      <w:r>
        <w:rPr>
          <w:rFonts w:ascii="Times New Roman"/>
          <w:b w:val="false"/>
          <w:i w:val="false"/>
          <w:color w:val="000000"/>
          <w:sz w:val="28"/>
        </w:rPr>
        <w:t>
      8) сводный план финансирования по обязательствам, сводный план поступлений и финансирования по платежам;</w:t>
      </w:r>
    </w:p>
    <w:bookmarkEnd w:id="1546"/>
    <w:bookmarkStart w:name="z1419" w:id="1547"/>
    <w:p>
      <w:pPr>
        <w:spacing w:after="0"/>
        <w:ind w:left="0"/>
        <w:jc w:val="both"/>
      </w:pPr>
      <w:r>
        <w:rPr>
          <w:rFonts w:ascii="Times New Roman"/>
          <w:b w:val="false"/>
          <w:i w:val="false"/>
          <w:color w:val="000000"/>
          <w:sz w:val="28"/>
        </w:rPr>
        <w:t>
      9) планы финансирования по обязательствам и платежам администраторов бюджетных программ;</w:t>
      </w:r>
    </w:p>
    <w:bookmarkEnd w:id="1547"/>
    <w:bookmarkStart w:name="z1420" w:id="1548"/>
    <w:p>
      <w:pPr>
        <w:spacing w:after="0"/>
        <w:ind w:left="0"/>
        <w:jc w:val="both"/>
      </w:pPr>
      <w:r>
        <w:rPr>
          <w:rFonts w:ascii="Times New Roman"/>
          <w:b w:val="false"/>
          <w:i w:val="false"/>
          <w:color w:val="000000"/>
          <w:sz w:val="28"/>
        </w:rPr>
        <w:t>
      10) индивидуальные планы финансирования по обязательствам и платежам государственных учреждений;</w:t>
      </w:r>
    </w:p>
    <w:bookmarkEnd w:id="1548"/>
    <w:bookmarkStart w:name="z1421" w:id="1549"/>
    <w:p>
      <w:pPr>
        <w:spacing w:after="0"/>
        <w:ind w:left="0"/>
        <w:jc w:val="both"/>
      </w:pPr>
      <w:r>
        <w:rPr>
          <w:rFonts w:ascii="Times New Roman"/>
          <w:b w:val="false"/>
          <w:i w:val="false"/>
          <w:color w:val="000000"/>
          <w:sz w:val="28"/>
        </w:rPr>
        <w:t>
      11) нормативные правовые акты, определяющие порядок исполнения бюджета в соответствии с настоящим Кодексом.</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Сводный план финансирования по обязательствам, сводный план поступлений и финансирования по платежам</w:t>
      </w:r>
    </w:p>
    <w:bookmarkStart w:name="z1423" w:id="1550"/>
    <w:p>
      <w:pPr>
        <w:spacing w:after="0"/>
        <w:ind w:left="0"/>
        <w:jc w:val="both"/>
      </w:pPr>
      <w:r>
        <w:rPr>
          <w:rFonts w:ascii="Times New Roman"/>
          <w:b w:val="false"/>
          <w:i w:val="false"/>
          <w:color w:val="000000"/>
          <w:sz w:val="28"/>
        </w:rPr>
        <w:t>
      1.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центральным и местным уполномоченным органом по исполнению бюджета, за исключением бюджетов городов районного значения, сел, поселков, сельских округов, по которым осуществляются аппаратами акимов соответствующих административно-территориальных единиц.</w:t>
      </w:r>
    </w:p>
    <w:bookmarkEnd w:id="1550"/>
    <w:bookmarkStart w:name="z1424" w:id="1551"/>
    <w:p>
      <w:pPr>
        <w:spacing w:after="0"/>
        <w:ind w:left="0"/>
        <w:jc w:val="both"/>
      </w:pPr>
      <w:r>
        <w:rPr>
          <w:rFonts w:ascii="Times New Roman"/>
          <w:b w:val="false"/>
          <w:i w:val="false"/>
          <w:color w:val="000000"/>
          <w:sz w:val="28"/>
        </w:rPr>
        <w:t>
      2. Сводный план финансирования по обязательствам составляется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 определяющих в пределах предназначенных им годовых объемов бюджетных средств помесячный объем обязательств в денежном выражении, принимаемых собственно администраторами бюджетных программ и их подведомственными государственными учреждениями.</w:t>
      </w:r>
    </w:p>
    <w:bookmarkEnd w:id="1551"/>
    <w:bookmarkStart w:name="z1425" w:id="1552"/>
    <w:p>
      <w:pPr>
        <w:spacing w:after="0"/>
        <w:ind w:left="0"/>
        <w:jc w:val="both"/>
      </w:pPr>
      <w:r>
        <w:rPr>
          <w:rFonts w:ascii="Times New Roman"/>
          <w:b w:val="false"/>
          <w:i w:val="false"/>
          <w:color w:val="000000"/>
          <w:sz w:val="28"/>
        </w:rPr>
        <w:t>
      3. Сводный план поступлений и финансирования по платежам является документом, определяющим сбалансированный помесячный план поступлений в бюджет и финансирования бюджетных программ по платежам.</w:t>
      </w:r>
    </w:p>
    <w:bookmarkEnd w:id="1552"/>
    <w:bookmarkStart w:name="z1426" w:id="1553"/>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нарастающим итогом с начала года.</w:t>
      </w:r>
    </w:p>
    <w:bookmarkEnd w:id="1553"/>
    <w:bookmarkStart w:name="z1427" w:id="1554"/>
    <w:p>
      <w:pPr>
        <w:spacing w:after="0"/>
        <w:ind w:left="0"/>
        <w:jc w:val="both"/>
      </w:pPr>
      <w:r>
        <w:rPr>
          <w:rFonts w:ascii="Times New Roman"/>
          <w:b w:val="false"/>
          <w:i w:val="false"/>
          <w:color w:val="000000"/>
          <w:sz w:val="28"/>
        </w:rPr>
        <w:t>
      4. Сводный план поступлений и финансирования по платежам состоит из сводного плана поступлений в бюджет, составляемого по категориям, классам, подклассам,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w:t>
      </w:r>
    </w:p>
    <w:bookmarkEnd w:id="1554"/>
    <w:bookmarkStart w:name="z1428" w:id="1555"/>
    <w:p>
      <w:pPr>
        <w:spacing w:after="0"/>
        <w:ind w:left="0"/>
        <w:jc w:val="both"/>
      </w:pPr>
      <w:r>
        <w:rPr>
          <w:rFonts w:ascii="Times New Roman"/>
          <w:b w:val="false"/>
          <w:i w:val="false"/>
          <w:color w:val="000000"/>
          <w:sz w:val="28"/>
        </w:rPr>
        <w:t>
      Сводный план поступлений в бюджет составляется уполномоченным органом по исполнению бюджета,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 Сводный план поступлений в бюджет составляется по полному объему группировочных кодов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1555"/>
    <w:bookmarkStart w:name="z1429" w:id="1556"/>
    <w:p>
      <w:pPr>
        <w:spacing w:after="0"/>
        <w:ind w:left="0"/>
        <w:jc w:val="both"/>
      </w:pPr>
      <w:r>
        <w:rPr>
          <w:rFonts w:ascii="Times New Roman"/>
          <w:b w:val="false"/>
          <w:i w:val="false"/>
          <w:color w:val="000000"/>
          <w:sz w:val="28"/>
        </w:rPr>
        <w:t>
      Сводный план финансирования по платежам составляется на основании планов финансирования по платежам администраторов бюджетных программ, определяющих в пределах предназначенных им годовых объемов бюджетных средств помесячный объем бюджетных средств, необходимых собственно администратору бюджетных программ и его подведомственным государственным учреждениям для осуществления платежей в счет выполнения принятых обязательств.</w:t>
      </w:r>
    </w:p>
    <w:bookmarkEnd w:id="1556"/>
    <w:bookmarkStart w:name="z1430" w:id="1557"/>
    <w:p>
      <w:pPr>
        <w:spacing w:after="0"/>
        <w:ind w:left="0"/>
        <w:jc w:val="both"/>
      </w:pPr>
      <w:r>
        <w:rPr>
          <w:rFonts w:ascii="Times New Roman"/>
          <w:b w:val="false"/>
          <w:i w:val="false"/>
          <w:color w:val="000000"/>
          <w:sz w:val="28"/>
        </w:rPr>
        <w:t>
      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поступлений и расходов утвержденного (уточненного, скорректированного) бюджета.</w:t>
      </w:r>
    </w:p>
    <w:bookmarkEnd w:id="1557"/>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должны соответствовать:</w:t>
      </w:r>
    </w:p>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Start w:name="z1431" w:id="1558"/>
    <w:p>
      <w:pPr>
        <w:spacing w:after="0"/>
        <w:ind w:left="0"/>
        <w:jc w:val="both"/>
      </w:pPr>
      <w:r>
        <w:rPr>
          <w:rFonts w:ascii="Times New Roman"/>
          <w:b w:val="false"/>
          <w:i w:val="false"/>
          <w:color w:val="000000"/>
          <w:sz w:val="28"/>
        </w:rPr>
        <w:t>
      5.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1558"/>
    <w:bookmarkStart w:name="z1432" w:id="1559"/>
    <w:p>
      <w:pPr>
        <w:spacing w:after="0"/>
        <w:ind w:left="0"/>
        <w:jc w:val="both"/>
      </w:pPr>
      <w:r>
        <w:rPr>
          <w:rFonts w:ascii="Times New Roman"/>
          <w:b w:val="false"/>
          <w:i w:val="false"/>
          <w:color w:val="000000"/>
          <w:sz w:val="28"/>
        </w:rPr>
        <w:t>
      6.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1559"/>
    <w:bookmarkStart w:name="z1433" w:id="1560"/>
    <w:p>
      <w:pPr>
        <w:spacing w:after="0"/>
        <w:ind w:left="0"/>
        <w:jc w:val="both"/>
      </w:pPr>
      <w:r>
        <w:rPr>
          <w:rFonts w:ascii="Times New Roman"/>
          <w:b w:val="false"/>
          <w:i w:val="false"/>
          <w:color w:val="000000"/>
          <w:sz w:val="28"/>
        </w:rPr>
        <w:t>
      7.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центральный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1560"/>
    <w:bookmarkStart w:name="z1434" w:id="1561"/>
    <w:p>
      <w:pPr>
        <w:spacing w:after="0"/>
        <w:ind w:left="0"/>
        <w:jc w:val="both"/>
      </w:pPr>
      <w:r>
        <w:rPr>
          <w:rFonts w:ascii="Times New Roman"/>
          <w:b w:val="false"/>
          <w:i w:val="false"/>
          <w:color w:val="000000"/>
          <w:sz w:val="28"/>
        </w:rPr>
        <w:t>
      Администратор бюджетных программ обеспечивает распределение плановых назначений по месяцам в целях своевременной реализации операционного плана.</w:t>
      </w:r>
    </w:p>
    <w:bookmarkEnd w:id="1561"/>
    <w:bookmarkStart w:name="z1435" w:id="1562"/>
    <w:p>
      <w:pPr>
        <w:spacing w:after="0"/>
        <w:ind w:left="0"/>
        <w:jc w:val="both"/>
      </w:pPr>
      <w:r>
        <w:rPr>
          <w:rFonts w:ascii="Times New Roman"/>
          <w:b w:val="false"/>
          <w:i w:val="false"/>
          <w:color w:val="000000"/>
          <w:sz w:val="28"/>
        </w:rPr>
        <w:t>
      8.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и утверждаются на первый год планового периода.</w:t>
      </w:r>
    </w:p>
    <w:bookmarkEnd w:id="1562"/>
    <w:bookmarkStart w:name="z1436" w:id="1563"/>
    <w:p>
      <w:pPr>
        <w:spacing w:after="0"/>
        <w:ind w:left="0"/>
        <w:jc w:val="both"/>
      </w:pP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1563"/>
    <w:p>
      <w:pPr>
        <w:spacing w:after="0"/>
        <w:ind w:left="0"/>
        <w:jc w:val="both"/>
      </w:pPr>
      <w:r>
        <w:rPr>
          <w:rFonts w:ascii="Times New Roman"/>
          <w:b w:val="false"/>
          <w:i w:val="false"/>
          <w:color w:val="000000"/>
          <w:sz w:val="28"/>
        </w:rPr>
        <w:t>
      В случае образования экономии бюджетных средств в ходе исполнения бюджета:</w:t>
      </w:r>
    </w:p>
    <w:p>
      <w:pPr>
        <w:spacing w:after="0"/>
        <w:ind w:left="0"/>
        <w:jc w:val="both"/>
      </w:pPr>
      <w:r>
        <w:rPr>
          <w:rFonts w:ascii="Times New Roman"/>
          <w:b w:val="false"/>
          <w:i w:val="false"/>
          <w:color w:val="000000"/>
          <w:sz w:val="28"/>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без рассмотрения на Республиканской бюджетной комиссии;</w:t>
      </w:r>
    </w:p>
    <w:p>
      <w:pPr>
        <w:spacing w:after="0"/>
        <w:ind w:left="0"/>
        <w:jc w:val="both"/>
      </w:pP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администраторы бюджетных программ вправе перераспределять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бюджетной подпрограммой развития, и расходы, связанные с удорожанием стоимости бюджетных инвестиционных проектов;</w:t>
      </w:r>
    </w:p>
    <w:p>
      <w:pPr>
        <w:spacing w:after="0"/>
        <w:ind w:left="0"/>
        <w:jc w:val="both"/>
      </w:pPr>
      <w:r>
        <w:rPr>
          <w:rFonts w:ascii="Times New Roman"/>
          <w:b w:val="false"/>
          <w:i w:val="false"/>
          <w:color w:val="000000"/>
          <w:sz w:val="28"/>
        </w:rPr>
        <w:t>
      государственные учреждения вправе перераспределять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Start w:name="z368" w:id="1564"/>
    <w:p>
      <w:pPr>
        <w:spacing w:after="0"/>
        <w:ind w:left="0"/>
        <w:jc w:val="both"/>
      </w:pP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и столицей по согласованию с местными исполнительными органами соответствующих областей, городов республиканского значения, столицы.</w:t>
      </w:r>
    </w:p>
    <w:bookmarkEnd w:id="1564"/>
    <w:p>
      <w:pPr>
        <w:spacing w:after="0"/>
        <w:ind w:left="0"/>
        <w:jc w:val="both"/>
      </w:pP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согласованию с местными исполнительными органами соответствующих районов, городов областного значения.</w:t>
      </w:r>
    </w:p>
    <w:bookmarkStart w:name="z2064" w:id="1565"/>
    <w:p>
      <w:pPr>
        <w:spacing w:after="0"/>
        <w:ind w:left="0"/>
        <w:jc w:val="both"/>
      </w:pPr>
      <w:r>
        <w:rPr>
          <w:rFonts w:ascii="Times New Roman"/>
          <w:b w:val="false"/>
          <w:i w:val="false"/>
          <w:color w:val="000000"/>
          <w:sz w:val="28"/>
        </w:rPr>
        <w:t>
      9-2. Местный исполнительный орган области, города республиканского значения, столицы, района, города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1565"/>
    <w:bookmarkStart w:name="z376" w:id="1566"/>
    <w:p>
      <w:pPr>
        <w:spacing w:after="0"/>
        <w:ind w:left="0"/>
        <w:jc w:val="both"/>
      </w:pPr>
      <w:r>
        <w:rPr>
          <w:rFonts w:ascii="Times New Roman"/>
          <w:b w:val="false"/>
          <w:i w:val="false"/>
          <w:color w:val="000000"/>
          <w:sz w:val="28"/>
        </w:rPr>
        <w:t>
      9-3. В ходе исполнения бюджета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p>
    <w:bookmarkEnd w:id="1566"/>
    <w:p>
      <w:pPr>
        <w:spacing w:after="0"/>
        <w:ind w:left="0"/>
        <w:jc w:val="both"/>
      </w:pPr>
      <w:r>
        <w:rPr>
          <w:rFonts w:ascii="Times New Roman"/>
          <w:b w:val="false"/>
          <w:i w:val="false"/>
          <w:color w:val="000000"/>
          <w:sz w:val="28"/>
        </w:rPr>
        <w:t>
      1)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p>
      <w:pPr>
        <w:spacing w:after="0"/>
        <w:ind w:left="0"/>
        <w:jc w:val="both"/>
      </w:pPr>
      <w:r>
        <w:rPr>
          <w:rFonts w:ascii="Times New Roman"/>
          <w:b w:val="false"/>
          <w:i w:val="false"/>
          <w:color w:val="000000"/>
          <w:sz w:val="28"/>
        </w:rPr>
        <w:t>
      2)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p>
      <w:pPr>
        <w:spacing w:after="0"/>
        <w:ind w:left="0"/>
        <w:jc w:val="both"/>
      </w:pPr>
      <w:r>
        <w:rPr>
          <w:rFonts w:ascii="Times New Roman"/>
          <w:b w:val="false"/>
          <w:i w:val="false"/>
          <w:color w:val="000000"/>
          <w:sz w:val="28"/>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целевых трансфертов и кредитов из вышестоящего бюджета, без рассмотрения на бюджетной комиссии;</w:t>
      </w:r>
    </w:p>
    <w:p>
      <w:pPr>
        <w:spacing w:after="0"/>
        <w:ind w:left="0"/>
        <w:jc w:val="both"/>
      </w:pPr>
      <w:r>
        <w:rPr>
          <w:rFonts w:ascii="Times New Roman"/>
          <w:b w:val="false"/>
          <w:i w:val="false"/>
          <w:color w:val="000000"/>
          <w:sz w:val="28"/>
        </w:rPr>
        <w:t>
      4)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Start w:name="z1171" w:id="1567"/>
    <w:p>
      <w:pPr>
        <w:spacing w:after="0"/>
        <w:ind w:left="0"/>
        <w:jc w:val="both"/>
      </w:pPr>
      <w:r>
        <w:rPr>
          <w:rFonts w:ascii="Times New Roman"/>
          <w:b w:val="false"/>
          <w:i w:val="false"/>
          <w:color w:val="000000"/>
          <w:sz w:val="28"/>
        </w:rPr>
        <w:t>
      9-4. 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бюджетных программ по заявкам государственных учреждений.</w:t>
      </w:r>
    </w:p>
    <w:bookmarkEnd w:id="1567"/>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центральный или местный уполномоченный орган по исполнению бюджета.</w:t>
      </w:r>
    </w:p>
    <w:bookmarkStart w:name="z1438" w:id="1568"/>
    <w:p>
      <w:pPr>
        <w:spacing w:after="0"/>
        <w:ind w:left="0"/>
        <w:jc w:val="both"/>
      </w:pPr>
      <w:r>
        <w:rPr>
          <w:rFonts w:ascii="Times New Roman"/>
          <w:b w:val="false"/>
          <w:i w:val="false"/>
          <w:color w:val="000000"/>
          <w:sz w:val="28"/>
        </w:rPr>
        <w:t xml:space="preserve">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w:t>
      </w:r>
      <w:r>
        <w:rPr>
          <w:rFonts w:ascii="Times New Roman"/>
          <w:b w:val="false"/>
          <w:i w:val="false"/>
          <w:color w:val="000000"/>
          <w:sz w:val="28"/>
        </w:rPr>
        <w:t>устанавливается</w:t>
      </w:r>
      <w:r>
        <w:rPr>
          <w:rFonts w:ascii="Times New Roman"/>
          <w:b w:val="false"/>
          <w:i w:val="false"/>
          <w:color w:val="000000"/>
          <w:sz w:val="28"/>
        </w:rPr>
        <w:t xml:space="preserve"> центральным уполномоченным органом по исполнению бюджета.</w:t>
      </w:r>
    </w:p>
    <w:bookmarkEnd w:id="1568"/>
    <w:bookmarkStart w:name="z2344" w:id="1569"/>
    <w:p>
      <w:pPr>
        <w:spacing w:after="0"/>
        <w:ind w:left="0"/>
        <w:jc w:val="both"/>
      </w:pPr>
      <w:r>
        <w:rPr>
          <w:rFonts w:ascii="Times New Roman"/>
          <w:b w:val="false"/>
          <w:i w:val="false"/>
          <w:color w:val="000000"/>
          <w:sz w:val="28"/>
        </w:rPr>
        <w:t>
      11.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утверждения (внесения изменений) центральный и местные уполномоченные органы по исполнению бюджета направляют в Счетный комитет по контролю за исполнением республиканского бюджета соответственно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а также внесенные изменения в вышеуказанные документы с обоснованиями таких изменений.</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9" w:id="1570"/>
    <w:p>
      <w:pPr>
        <w:spacing w:after="0"/>
        <w:ind w:left="0"/>
        <w:jc w:val="left"/>
      </w:pPr>
      <w:r>
        <w:rPr>
          <w:rFonts w:ascii="Times New Roman"/>
          <w:b/>
          <w:i w:val="false"/>
          <w:color w:val="000000"/>
        </w:rPr>
        <w:t xml:space="preserve"> Глава 17. СЧЕТА ПО ОБСЛУЖИВАНИЮ</w:t>
      </w:r>
      <w:r>
        <w:br/>
      </w:r>
      <w:r>
        <w:rPr>
          <w:rFonts w:ascii="Times New Roman"/>
          <w:b/>
          <w:i w:val="false"/>
          <w:color w:val="000000"/>
        </w:rPr>
        <w:t>КАССОВОГО ИСПОЛНЕНИЯ БЮДЖЕТА</w:t>
      </w:r>
    </w:p>
    <w:bookmarkEnd w:id="1570"/>
    <w:p>
      <w:pPr>
        <w:spacing w:after="0"/>
        <w:ind w:left="0"/>
        <w:jc w:val="both"/>
      </w:pPr>
      <w:r>
        <w:rPr>
          <w:rFonts w:ascii="Times New Roman"/>
          <w:b/>
          <w:i w:val="false"/>
          <w:color w:val="000000"/>
          <w:sz w:val="28"/>
        </w:rPr>
        <w:t>Статья 86. Единый казначейский счет</w:t>
      </w:r>
    </w:p>
    <w:bookmarkStart w:name="z1441" w:id="1571"/>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1571"/>
    <w:bookmarkStart w:name="z1442" w:id="1572"/>
    <w:p>
      <w:pPr>
        <w:spacing w:after="0"/>
        <w:ind w:left="0"/>
        <w:jc w:val="both"/>
      </w:pPr>
      <w:r>
        <w:rPr>
          <w:rFonts w:ascii="Times New Roman"/>
          <w:b w:val="false"/>
          <w:i w:val="false"/>
          <w:color w:val="000000"/>
          <w:sz w:val="28"/>
        </w:rPr>
        <w:t>
      Единый казначейский счет открывается центральному уполномоченному органу по исполнению бюджета в порядке, предусмотренном банковским законодательством Республики Казахстан.</w:t>
      </w:r>
    </w:p>
    <w:bookmarkEnd w:id="1572"/>
    <w:bookmarkStart w:name="z1443" w:id="1573"/>
    <w:p>
      <w:pPr>
        <w:spacing w:after="0"/>
        <w:ind w:left="0"/>
        <w:jc w:val="both"/>
      </w:pPr>
      <w:r>
        <w:rPr>
          <w:rFonts w:ascii="Times New Roman"/>
          <w:b w:val="false"/>
          <w:i w:val="false"/>
          <w:color w:val="000000"/>
          <w:sz w:val="28"/>
        </w:rPr>
        <w:t>
      2. Единый казначейский счет включает остатки денег контрольных счетов наличности.</w:t>
      </w:r>
    </w:p>
    <w:bookmarkEnd w:id="1573"/>
    <w:p>
      <w:pPr>
        <w:spacing w:after="0"/>
        <w:ind w:left="0"/>
        <w:jc w:val="both"/>
      </w:pPr>
      <w:r>
        <w:rPr>
          <w:rFonts w:ascii="Times New Roman"/>
          <w:b/>
          <w:i w:val="false"/>
          <w:color w:val="000000"/>
          <w:sz w:val="28"/>
        </w:rPr>
        <w:t>Статья 87. Счета уполномоченного органа по исполнению бюджета в иностранной валюте</w:t>
      </w:r>
    </w:p>
    <w:p>
      <w:pPr>
        <w:spacing w:after="0"/>
        <w:ind w:left="0"/>
        <w:jc w:val="both"/>
      </w:pPr>
      <w:r>
        <w:rPr>
          <w:rFonts w:ascii="Times New Roman"/>
          <w:b w:val="false"/>
          <w:i w:val="false"/>
          <w:color w:val="000000"/>
          <w:sz w:val="28"/>
        </w:rPr>
        <w:t>
      Для осуществления операций в иностранной валюте и ведения их учета центральному уполномоченному органу по исполнению бюджета открываются Национальным Банком Республики Казахстан счета по видам иностранных валют в порядке, предусмотренном банковским законодательством Республики Казахстан.</w:t>
      </w:r>
    </w:p>
    <w:p>
      <w:pPr>
        <w:spacing w:after="0"/>
        <w:ind w:left="0"/>
        <w:jc w:val="both"/>
      </w:pPr>
      <w:r>
        <w:rPr>
          <w:rFonts w:ascii="Times New Roman"/>
          <w:b/>
          <w:i w:val="false"/>
          <w:color w:val="000000"/>
          <w:sz w:val="28"/>
        </w:rPr>
        <w:t>Статья 88. Контрольные счета наличности</w:t>
      </w:r>
    </w:p>
    <w:bookmarkStart w:name="z1446" w:id="1574"/>
    <w:p>
      <w:pPr>
        <w:spacing w:after="0"/>
        <w:ind w:left="0"/>
        <w:jc w:val="both"/>
      </w:pPr>
      <w:r>
        <w:rPr>
          <w:rFonts w:ascii="Times New Roman"/>
          <w:b w:val="false"/>
          <w:i w:val="false"/>
          <w:color w:val="000000"/>
          <w:sz w:val="28"/>
        </w:rPr>
        <w:t>
      1. Контрольные счета наличности предназначены для учета операций, связанных:</w:t>
      </w:r>
    </w:p>
    <w:bookmarkEnd w:id="1574"/>
    <w:bookmarkStart w:name="z1447" w:id="1575"/>
    <w:p>
      <w:pPr>
        <w:spacing w:after="0"/>
        <w:ind w:left="0"/>
        <w:jc w:val="both"/>
      </w:pPr>
      <w:r>
        <w:rPr>
          <w:rFonts w:ascii="Times New Roman"/>
          <w:b w:val="false"/>
          <w:i w:val="false"/>
          <w:color w:val="000000"/>
          <w:sz w:val="28"/>
        </w:rPr>
        <w:t>
      1) с зачислением поступлений в республиканский и местные бюджеты и проведением расходов из республиканского и местных бюджетов;</w:t>
      </w:r>
    </w:p>
    <w:bookmarkEnd w:id="1575"/>
    <w:bookmarkStart w:name="z1448" w:id="1576"/>
    <w:p>
      <w:pPr>
        <w:spacing w:after="0"/>
        <w:ind w:left="0"/>
        <w:jc w:val="both"/>
      </w:pPr>
      <w:r>
        <w:rPr>
          <w:rFonts w:ascii="Times New Roman"/>
          <w:b w:val="false"/>
          <w:i w:val="false"/>
          <w:color w:val="000000"/>
          <w:sz w:val="28"/>
        </w:rPr>
        <w:t>
      2) с зачислением денег от реализации государственными учреждениями товаров (работ, услуг) и проведением за счет них расходов (счет платных услуг);</w:t>
      </w:r>
    </w:p>
    <w:bookmarkEnd w:id="1576"/>
    <w:bookmarkStart w:name="z1449" w:id="1577"/>
    <w:p>
      <w:pPr>
        <w:spacing w:after="0"/>
        <w:ind w:left="0"/>
        <w:jc w:val="both"/>
      </w:pPr>
      <w:r>
        <w:rPr>
          <w:rFonts w:ascii="Times New Roman"/>
          <w:b w:val="false"/>
          <w:i w:val="false"/>
          <w:color w:val="000000"/>
          <w:sz w:val="28"/>
        </w:rPr>
        <w:t>
      3) с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p>
    <w:bookmarkEnd w:id="1577"/>
    <w:bookmarkStart w:name="z1450" w:id="1578"/>
    <w:p>
      <w:pPr>
        <w:spacing w:after="0"/>
        <w:ind w:left="0"/>
        <w:jc w:val="both"/>
      </w:pPr>
      <w:r>
        <w:rPr>
          <w:rFonts w:ascii="Times New Roman"/>
          <w:b w:val="false"/>
          <w:i w:val="false"/>
          <w:color w:val="000000"/>
          <w:sz w:val="28"/>
        </w:rPr>
        <w:t>
      4) с зачислением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(счет благотворительной помощи);</w:t>
      </w:r>
    </w:p>
    <w:bookmarkEnd w:id="1578"/>
    <w:bookmarkStart w:name="z1451" w:id="1579"/>
    <w:p>
      <w:pPr>
        <w:spacing w:after="0"/>
        <w:ind w:left="0"/>
        <w:jc w:val="both"/>
      </w:pPr>
      <w:r>
        <w:rPr>
          <w:rFonts w:ascii="Times New Roman"/>
          <w:b w:val="false"/>
          <w:i w:val="false"/>
          <w:color w:val="000000"/>
          <w:sz w:val="28"/>
        </w:rPr>
        <w:t>
      5)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w:t>
      </w:r>
    </w:p>
    <w:bookmarkEnd w:id="1579"/>
    <w:bookmarkStart w:name="z1452" w:id="1580"/>
    <w:p>
      <w:pPr>
        <w:spacing w:after="0"/>
        <w:ind w:left="0"/>
        <w:jc w:val="both"/>
      </w:pPr>
      <w:r>
        <w:rPr>
          <w:rFonts w:ascii="Times New Roman"/>
          <w:b w:val="false"/>
          <w:i w:val="false"/>
          <w:color w:val="000000"/>
          <w:sz w:val="28"/>
        </w:rPr>
        <w:t>
      6) с зачислением бюджетных денег и их использованием на проведение особых расходов (счет целевого финансирования);</w:t>
      </w:r>
    </w:p>
    <w:bookmarkEnd w:id="1580"/>
    <w:bookmarkStart w:name="z2814" w:id="1581"/>
    <w:p>
      <w:pPr>
        <w:spacing w:after="0"/>
        <w:ind w:left="0"/>
        <w:jc w:val="both"/>
      </w:pPr>
      <w:r>
        <w:rPr>
          <w:rFonts w:ascii="Times New Roman"/>
          <w:b w:val="false"/>
          <w:i w:val="false"/>
          <w:color w:val="000000"/>
          <w:sz w:val="28"/>
        </w:rPr>
        <w:t>
      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743" w:id="1582"/>
    <w:p>
      <w:pPr>
        <w:spacing w:after="0"/>
        <w:ind w:left="0"/>
        <w:jc w:val="both"/>
      </w:pPr>
      <w:r>
        <w:rPr>
          <w:rFonts w:ascii="Times New Roman"/>
          <w:b w:val="false"/>
          <w:i w:val="false"/>
          <w:color w:val="000000"/>
          <w:sz w:val="28"/>
        </w:rPr>
        <w:t>
      9) с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bookmarkEnd w:id="1582"/>
    <w:bookmarkStart w:name="z3159" w:id="1583"/>
    <w:p>
      <w:pPr>
        <w:spacing w:after="0"/>
        <w:ind w:left="0"/>
        <w:jc w:val="both"/>
      </w:pPr>
      <w:r>
        <w:rPr>
          <w:rFonts w:ascii="Times New Roman"/>
          <w:b w:val="false"/>
          <w:i w:val="false"/>
          <w:color w:val="000000"/>
          <w:sz w:val="28"/>
        </w:rPr>
        <w:t>
      10) с зачислением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1583"/>
    <w:bookmarkStart w:name="z3235" w:id="1584"/>
    <w:p>
      <w:pPr>
        <w:spacing w:after="0"/>
        <w:ind w:left="0"/>
        <w:jc w:val="both"/>
      </w:pPr>
      <w:r>
        <w:rPr>
          <w:rFonts w:ascii="Times New Roman"/>
          <w:b w:val="false"/>
          <w:i w:val="false"/>
          <w:color w:val="000000"/>
          <w:sz w:val="28"/>
        </w:rPr>
        <w:t>
      11) с зачислением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w:t>
      </w:r>
    </w:p>
    <w:bookmarkEnd w:id="1584"/>
    <w:bookmarkStart w:name="z3250" w:id="1585"/>
    <w:p>
      <w:pPr>
        <w:spacing w:after="0"/>
        <w:ind w:left="0"/>
        <w:jc w:val="both"/>
      </w:pPr>
      <w:r>
        <w:rPr>
          <w:rFonts w:ascii="Times New Roman"/>
          <w:b w:val="false"/>
          <w:i w:val="false"/>
          <w:color w:val="000000"/>
          <w:sz w:val="28"/>
        </w:rPr>
        <w:t>
      12) с зачислением поступлений денег, направляемых в Фонд компенсации потерпевшим (счет Фонда), и проведением выплаты компенсации, предусмотренной законодательством Республики Казахстан о Фонде компенсации потерпевшим.</w:t>
      </w:r>
    </w:p>
    <w:bookmarkEnd w:id="1585"/>
    <w:bookmarkStart w:name="z3538" w:id="1586"/>
    <w:p>
      <w:pPr>
        <w:spacing w:after="0"/>
        <w:ind w:left="0"/>
        <w:jc w:val="both"/>
      </w:pPr>
      <w:r>
        <w:rPr>
          <w:rFonts w:ascii="Times New Roman"/>
          <w:b w:val="false"/>
          <w:i w:val="false"/>
          <w:color w:val="000000"/>
          <w:sz w:val="28"/>
        </w:rPr>
        <w:t>
      13) с зачислением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bookmarkEnd w:id="1586"/>
    <w:bookmarkStart w:name="z3539" w:id="1587"/>
    <w:p>
      <w:pPr>
        <w:spacing w:after="0"/>
        <w:ind w:left="0"/>
        <w:jc w:val="both"/>
      </w:pPr>
      <w:r>
        <w:rPr>
          <w:rFonts w:ascii="Times New Roman"/>
          <w:b w:val="false"/>
          <w:i w:val="false"/>
          <w:color w:val="000000"/>
          <w:sz w:val="28"/>
        </w:rPr>
        <w:t>
      14) с зачислением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587"/>
    <w:bookmarkStart w:name="z3540" w:id="1588"/>
    <w:p>
      <w:pPr>
        <w:spacing w:after="0"/>
        <w:ind w:left="0"/>
        <w:jc w:val="both"/>
      </w:pPr>
      <w:r>
        <w:rPr>
          <w:rFonts w:ascii="Times New Roman"/>
          <w:b w:val="false"/>
          <w:i w:val="false"/>
          <w:color w:val="000000"/>
          <w:sz w:val="28"/>
        </w:rPr>
        <w:t>
      15) с зачислением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(счет обслуживания в национальной валюте).</w:t>
      </w:r>
    </w:p>
    <w:bookmarkEnd w:id="1588"/>
    <w:bookmarkStart w:name="z1453" w:id="1589"/>
    <w:p>
      <w:pPr>
        <w:spacing w:after="0"/>
        <w:ind w:left="0"/>
        <w:jc w:val="both"/>
      </w:pPr>
      <w:r>
        <w:rPr>
          <w:rFonts w:ascii="Times New Roman"/>
          <w:b w:val="false"/>
          <w:i w:val="false"/>
          <w:color w:val="000000"/>
          <w:sz w:val="28"/>
        </w:rPr>
        <w:t>
      2. Операции по поступлениям и проведенным платежам, и (или) переводам денег с контрольных счетов наличности соответствующих бюджетов, Фонда компенсации потерпевшим, Национального фонда Республики Казахстан,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1589"/>
    <w:bookmarkStart w:name="z3541" w:id="1590"/>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и счетам в иностранной валюте учитываются в соответствии с кодами государственных учреждений.</w:t>
      </w:r>
    </w:p>
    <w:bookmarkStart w:name="z2744" w:id="1591"/>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1591"/>
    <w:bookmarkStart w:name="z1455" w:id="1592"/>
    <w:p>
      <w:pPr>
        <w:spacing w:after="0"/>
        <w:ind w:left="0"/>
        <w:jc w:val="both"/>
      </w:pPr>
      <w:r>
        <w:rPr>
          <w:rFonts w:ascii="Times New Roman"/>
          <w:b w:val="false"/>
          <w:i w:val="false"/>
          <w:color w:val="000000"/>
          <w:sz w:val="28"/>
        </w:rPr>
        <w:t>
      3. Контрольные счета наличности открываются центральным уполномоченным органом по исполнению бюджета.</w:t>
      </w:r>
    </w:p>
    <w:bookmarkEnd w:id="1592"/>
    <w:bookmarkStart w:name="z1456" w:id="1593"/>
    <w:p>
      <w:pPr>
        <w:spacing w:after="0"/>
        <w:ind w:left="0"/>
        <w:jc w:val="both"/>
      </w:pPr>
      <w:r>
        <w:rPr>
          <w:rFonts w:ascii="Times New Roman"/>
          <w:b w:val="false"/>
          <w:i w:val="false"/>
          <w:color w:val="000000"/>
          <w:sz w:val="28"/>
        </w:rPr>
        <w:t>
      4.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Счета государственных учреждений</w:t>
      </w:r>
    </w:p>
    <w:bookmarkStart w:name="z1458" w:id="1594"/>
    <w:p>
      <w:pPr>
        <w:spacing w:after="0"/>
        <w:ind w:left="0"/>
        <w:jc w:val="both"/>
      </w:pPr>
      <w:r>
        <w:rPr>
          <w:rFonts w:ascii="Times New Roman"/>
          <w:b w:val="false"/>
          <w:i w:val="false"/>
          <w:color w:val="000000"/>
          <w:sz w:val="28"/>
        </w:rPr>
        <w:t>
      1. Государственные учреждения могут иметь следующие счета:</w:t>
      </w:r>
    </w:p>
    <w:bookmarkEnd w:id="1594"/>
    <w:bookmarkStart w:name="z1459" w:id="1595"/>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центральным уполномоченным органом по исполнению бюджета, для проведения им операций в иностранной валюте;</w:t>
      </w:r>
    </w:p>
    <w:bookmarkEnd w:id="1595"/>
    <w:bookmarkStart w:name="z1460" w:id="1596"/>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или в центральном уполномоченном органе по исполнению бюджета, возобновляемый посредством авансовых выплат правительственного внешнего займа или связанного гранта;</w:t>
      </w:r>
    </w:p>
    <w:bookmarkEnd w:id="1596"/>
    <w:bookmarkStart w:name="z1461" w:id="1597"/>
    <w:p>
      <w:pPr>
        <w:spacing w:after="0"/>
        <w:ind w:left="0"/>
        <w:jc w:val="both"/>
      </w:pPr>
      <w:r>
        <w:rPr>
          <w:rFonts w:ascii="Times New Roman"/>
          <w:b w:val="false"/>
          <w:i w:val="false"/>
          <w:color w:val="000000"/>
          <w:sz w:val="28"/>
        </w:rPr>
        <w:t>
      3) счет к специальному счету внешнего займа или связанного гранта, открываемый в банке второго уровня или в центральном уполномоченном органе по исполнению бюджета, для осуществления платежей в национальной (иностранной) валюте;</w:t>
      </w:r>
    </w:p>
    <w:bookmarkEnd w:id="1597"/>
    <w:bookmarkStart w:name="z1462" w:id="1598"/>
    <w:p>
      <w:pPr>
        <w:spacing w:after="0"/>
        <w:ind w:left="0"/>
        <w:jc w:val="both"/>
      </w:pPr>
      <w:r>
        <w:rPr>
          <w:rFonts w:ascii="Times New Roman"/>
          <w:b w:val="false"/>
          <w:i w:val="false"/>
          <w:color w:val="000000"/>
          <w:sz w:val="28"/>
        </w:rPr>
        <w:t>
      4)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1598"/>
    <w:bookmarkStart w:name="z3261" w:id="1599"/>
    <w:p>
      <w:pPr>
        <w:spacing w:after="0"/>
        <w:ind w:left="0"/>
        <w:jc w:val="both"/>
      </w:pPr>
      <w:r>
        <w:rPr>
          <w:rFonts w:ascii="Times New Roman"/>
          <w:b w:val="false"/>
          <w:i w:val="false"/>
          <w:color w:val="000000"/>
          <w:sz w:val="28"/>
        </w:rPr>
        <w:t>
      5) счет в иностранной валюте, открываемый уполномоченному государственному органу, осуществляющему внешнеполитическую деятельность,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1599"/>
    <w:bookmarkStart w:name="z3542" w:id="1600"/>
    <w:p>
      <w:pPr>
        <w:spacing w:after="0"/>
        <w:ind w:left="0"/>
        <w:jc w:val="both"/>
      </w:pPr>
      <w:r>
        <w:rPr>
          <w:rFonts w:ascii="Times New Roman"/>
          <w:b w:val="false"/>
          <w:i w:val="false"/>
          <w:color w:val="000000"/>
          <w:sz w:val="28"/>
        </w:rPr>
        <w:t>
      6) счет в иностранной валюте, открываемый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1600"/>
    <w:bookmarkStart w:name="z1463" w:id="1601"/>
    <w:p>
      <w:pPr>
        <w:spacing w:after="0"/>
        <w:ind w:left="0"/>
        <w:jc w:val="both"/>
      </w:pPr>
      <w:r>
        <w:rPr>
          <w:rFonts w:ascii="Times New Roman"/>
          <w:b w:val="false"/>
          <w:i w:val="false"/>
          <w:color w:val="000000"/>
          <w:sz w:val="28"/>
        </w:rPr>
        <w:t>
      2. Открытие, ведение и закрытие счетов государственных учреждений в центральном уполномоченном органе по исполнению бюджета осуществляются в порядке, установленном центральным уполномоченным органом по исполнению бюджета.</w:t>
      </w:r>
    </w:p>
    <w:bookmarkEnd w:id="1601"/>
    <w:bookmarkStart w:name="z1464" w:id="1602"/>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Счета заемщиков, привлекших гарантированный государством заем</w:t>
      </w:r>
    </w:p>
    <w:bookmarkStart w:name="z3544" w:id="1603"/>
    <w:p>
      <w:pPr>
        <w:spacing w:after="0"/>
        <w:ind w:left="0"/>
        <w:jc w:val="both"/>
      </w:pPr>
      <w:r>
        <w:rPr>
          <w:rFonts w:ascii="Times New Roman"/>
          <w:b w:val="false"/>
          <w:i w:val="false"/>
          <w:color w:val="000000"/>
          <w:sz w:val="28"/>
        </w:rPr>
        <w:t>
      1. Заемщики, привлекшие гарантированный государством заем, могут иметь следующие счета:</w:t>
      </w:r>
    </w:p>
    <w:bookmarkEnd w:id="1603"/>
    <w:bookmarkStart w:name="z3545" w:id="1604"/>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центральном уполномоченном органе по исполнению бюджета,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04"/>
    <w:bookmarkStart w:name="z3546" w:id="1605"/>
    <w:p>
      <w:pPr>
        <w:spacing w:after="0"/>
        <w:ind w:left="0"/>
        <w:jc w:val="both"/>
      </w:pPr>
      <w:r>
        <w:rPr>
          <w:rFonts w:ascii="Times New Roman"/>
          <w:b w:val="false"/>
          <w:i w:val="false"/>
          <w:color w:val="000000"/>
          <w:sz w:val="28"/>
        </w:rPr>
        <w:t>
      2) счет обслуживания в иностранной валюте, открываемый в центральном уполномоченном органе по исполнению бюджета,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1605"/>
    <w:bookmarkStart w:name="z3547" w:id="1606"/>
    <w:p>
      <w:pPr>
        <w:spacing w:after="0"/>
        <w:ind w:left="0"/>
        <w:jc w:val="both"/>
      </w:pPr>
      <w:r>
        <w:rPr>
          <w:rFonts w:ascii="Times New Roman"/>
          <w:b w:val="false"/>
          <w:i w:val="false"/>
          <w:color w:val="000000"/>
          <w:sz w:val="28"/>
        </w:rPr>
        <w:t>
      2. Открытие, ведение и закрытие счетов заемщиков, привлекших гарантированный государством заем, в центральном уполномоченном органе по исполнению бюджета осуществляются в порядке, определенном центральным уполномоченным органом по исполнению бюджета.</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89-1 в соответствии с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5" w:id="1607"/>
    <w:p>
      <w:pPr>
        <w:spacing w:after="0"/>
        <w:ind w:left="0"/>
        <w:jc w:val="left"/>
      </w:pPr>
      <w:r>
        <w:rPr>
          <w:rFonts w:ascii="Times New Roman"/>
          <w:b/>
          <w:i w:val="false"/>
          <w:color w:val="000000"/>
        </w:rPr>
        <w:t xml:space="preserve"> Глава 18. ИСПОЛНЕНИЕ БЮДЖЕТА</w:t>
      </w:r>
    </w:p>
    <w:bookmarkEnd w:id="1607"/>
    <w:p>
      <w:pPr>
        <w:spacing w:after="0"/>
        <w:ind w:left="0"/>
        <w:jc w:val="both"/>
      </w:pPr>
      <w:r>
        <w:rPr>
          <w:rFonts w:ascii="Times New Roman"/>
          <w:b/>
          <w:i w:val="false"/>
          <w:color w:val="000000"/>
          <w:sz w:val="28"/>
        </w:rPr>
        <w:t>Статья 90. Исполнение бюджета по поступлениям</w:t>
      </w:r>
    </w:p>
    <w:bookmarkStart w:name="z1467" w:id="1608"/>
    <w:p>
      <w:pPr>
        <w:spacing w:after="0"/>
        <w:ind w:left="0"/>
        <w:jc w:val="both"/>
      </w:pPr>
      <w:r>
        <w:rPr>
          <w:rFonts w:ascii="Times New Roman"/>
          <w:b w:val="false"/>
          <w:i w:val="false"/>
          <w:color w:val="000000"/>
          <w:sz w:val="28"/>
        </w:rPr>
        <w:t>
      1. Исполнение бюджета по поступлениям заключается в проведении центральным и местным уполномоченными органами по исполнению бюджета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1608"/>
    <w:bookmarkStart w:name="z1468" w:id="1609"/>
    <w:p>
      <w:pPr>
        <w:spacing w:after="0"/>
        <w:ind w:left="0"/>
        <w:jc w:val="both"/>
      </w:pPr>
      <w:r>
        <w:rPr>
          <w:rFonts w:ascii="Times New Roman"/>
          <w:b w:val="false"/>
          <w:i w:val="false"/>
          <w:color w:val="000000"/>
          <w:sz w:val="28"/>
        </w:rPr>
        <w:t>
      2. Исполнение бюджета по поступлениям включает:</w:t>
      </w:r>
    </w:p>
    <w:bookmarkEnd w:id="1609"/>
    <w:bookmarkStart w:name="z1469" w:id="1610"/>
    <w:p>
      <w:pPr>
        <w:spacing w:after="0"/>
        <w:ind w:left="0"/>
        <w:jc w:val="both"/>
      </w:pPr>
      <w:r>
        <w:rPr>
          <w:rFonts w:ascii="Times New Roman"/>
          <w:b w:val="false"/>
          <w:i w:val="false"/>
          <w:color w:val="000000"/>
          <w:sz w:val="28"/>
        </w:rPr>
        <w:t>
      1) зачисление поступлений на единый казначейский счет;</w:t>
      </w:r>
    </w:p>
    <w:bookmarkEnd w:id="1610"/>
    <w:bookmarkStart w:name="z1470" w:id="1611"/>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государств-членов Евразийского экономического союза;</w:t>
      </w:r>
    </w:p>
    <w:bookmarkEnd w:id="1611"/>
    <w:bookmarkStart w:name="z1471" w:id="1612"/>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Зачисление поступлений на единый казначейский счет</w:t>
      </w:r>
    </w:p>
    <w:bookmarkStart w:name="z1473" w:id="1613"/>
    <w:p>
      <w:pPr>
        <w:spacing w:after="0"/>
        <w:ind w:left="0"/>
        <w:jc w:val="both"/>
      </w:pPr>
      <w:r>
        <w:rPr>
          <w:rFonts w:ascii="Times New Roman"/>
          <w:b w:val="false"/>
          <w:i w:val="false"/>
          <w:color w:val="000000"/>
          <w:sz w:val="28"/>
        </w:rPr>
        <w:t>
      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порядке, установленном центральным уполномоченным органом по исполнению бюджета.</w:t>
      </w:r>
    </w:p>
    <w:bookmarkEnd w:id="1613"/>
    <w:bookmarkStart w:name="z1474" w:id="1614"/>
    <w:p>
      <w:pPr>
        <w:spacing w:after="0"/>
        <w:ind w:left="0"/>
        <w:jc w:val="both"/>
      </w:pPr>
      <w:r>
        <w:rPr>
          <w:rFonts w:ascii="Times New Roman"/>
          <w:b w:val="false"/>
          <w:i w:val="false"/>
          <w:color w:val="000000"/>
          <w:sz w:val="28"/>
        </w:rPr>
        <w:t>
      2.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p>
    <w:bookmarkEnd w:id="1614"/>
    <w:p>
      <w:pPr>
        <w:spacing w:after="0"/>
        <w:ind w:left="0"/>
        <w:jc w:val="both"/>
      </w:pPr>
      <w:r>
        <w:rPr>
          <w:rFonts w:ascii="Times New Roman"/>
          <w:b w:val="false"/>
          <w:i w:val="false"/>
          <w:color w:val="000000"/>
          <w:sz w:val="28"/>
        </w:rPr>
        <w:t>
      Порядок реконвертации иностранной валюты со счетов центрального уполномоченного органа по исполнению бюджета определяется центральным уполномоченным органом по исполнению бюджета по согласованию с Национальным Банком Республики Казахстан.</w:t>
      </w:r>
    </w:p>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центральном уполномоченном органе по исполнению бюджета определяется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 – членов Евразийского экономического союза</w:t>
      </w:r>
    </w:p>
    <w:bookmarkStart w:name="z1477" w:id="1615"/>
    <w:p>
      <w:pPr>
        <w:spacing w:after="0"/>
        <w:ind w:left="0"/>
        <w:jc w:val="both"/>
      </w:pPr>
      <w:r>
        <w:rPr>
          <w:rFonts w:ascii="Times New Roman"/>
          <w:b w:val="false"/>
          <w:i w:val="false"/>
          <w:color w:val="000000"/>
          <w:sz w:val="28"/>
        </w:rPr>
        <w:t>
      1.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 – членов Евразийского экономического союза осуществляется каждый рабочий день центральным уполномоченным органом по исполнению бюджета в соответствии с настоящим Кодексом.</w:t>
      </w:r>
    </w:p>
    <w:bookmarkEnd w:id="1615"/>
    <w:bookmarkStart w:name="z278" w:id="1616"/>
    <w:p>
      <w:pPr>
        <w:spacing w:after="0"/>
        <w:ind w:left="0"/>
        <w:jc w:val="both"/>
      </w:pP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и бюджетами государств – членов Евразийского экономического союза,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Привлечение гарантированного трансферта из Национального фонда Республики Казахстан</w:t>
      </w:r>
    </w:p>
    <w:bookmarkStart w:name="z1480" w:id="1617"/>
    <w:p>
      <w:pPr>
        <w:spacing w:after="0"/>
        <w:ind w:left="0"/>
        <w:jc w:val="both"/>
      </w:pPr>
      <w:r>
        <w:rPr>
          <w:rFonts w:ascii="Times New Roman"/>
          <w:b w:val="false"/>
          <w:i w:val="false"/>
          <w:color w:val="000000"/>
          <w:sz w:val="28"/>
        </w:rPr>
        <w:t>
      Центральный уполномоченный орган по исполнению бюджета в порядке, определяемом Правительством Республики Казахстан и согласованном с Национальным Банком Республики Казахстан:</w:t>
      </w:r>
    </w:p>
    <w:bookmarkEnd w:id="1617"/>
    <w:bookmarkStart w:name="z1481" w:id="1618"/>
    <w:p>
      <w:pPr>
        <w:spacing w:after="0"/>
        <w:ind w:left="0"/>
        <w:jc w:val="both"/>
      </w:pPr>
      <w:r>
        <w:rPr>
          <w:rFonts w:ascii="Times New Roman"/>
          <w:b w:val="false"/>
          <w:i w:val="false"/>
          <w:color w:val="000000"/>
          <w:sz w:val="28"/>
        </w:rPr>
        <w:t>
      1) на основе прогноза по поступлениям в республиканский бюджет и остатков бюджетных средств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объема на текущий финансовый год, утвержденного законом о республиканском бюджете;</w:t>
      </w:r>
    </w:p>
    <w:bookmarkEnd w:id="1618"/>
    <w:bookmarkStart w:name="z1482" w:id="1619"/>
    <w:p>
      <w:pPr>
        <w:spacing w:after="0"/>
        <w:ind w:left="0"/>
        <w:jc w:val="both"/>
      </w:pPr>
      <w:r>
        <w:rPr>
          <w:rFonts w:ascii="Times New Roman"/>
          <w:b w:val="false"/>
          <w:i w:val="false"/>
          <w:color w:val="000000"/>
          <w:sz w:val="28"/>
        </w:rPr>
        <w:t>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w:t>
      </w:r>
    </w:p>
    <w:bookmarkEnd w:id="1619"/>
    <w:bookmarkStart w:name="z3548" w:id="1620"/>
    <w:p>
      <w:pPr>
        <w:spacing w:after="0"/>
        <w:ind w:left="0"/>
        <w:jc w:val="both"/>
      </w:pPr>
      <w:r>
        <w:rPr>
          <w:rFonts w:ascii="Times New Roman"/>
          <w:b w:val="false"/>
          <w:i w:val="false"/>
          <w:color w:val="000000"/>
          <w:sz w:val="28"/>
        </w:rPr>
        <w:t>
      В случае неполного использования гарантированного трансферта из Национального фонда Республики Казахстан по итогам отчетного финансового года сумма гарантированного трансферта из Национального фонда Республики Казахстан в очередном финансовом году уменьшается на неиспользованную сумму гарантированного трансферта из Национального фонда Республики Казахстан в отчетном финансовом году, которая используется в качестве части гарантированного трансферта очередного финансового года.</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Возврат из бюджета излишне (ошибочно) уплаченных сумм поступлений либо их зачет в счет погашения задолженности</w:t>
      </w:r>
    </w:p>
    <w:bookmarkStart w:name="z1484" w:id="1621"/>
    <w:p>
      <w:pPr>
        <w:spacing w:after="0"/>
        <w:ind w:left="0"/>
        <w:jc w:val="both"/>
      </w:pPr>
      <w:r>
        <w:rPr>
          <w:rFonts w:ascii="Times New Roman"/>
          <w:b w:val="false"/>
          <w:i w:val="false"/>
          <w:color w:val="000000"/>
          <w:sz w:val="28"/>
        </w:rPr>
        <w:t>
      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органов государственных доходов.</w:t>
      </w:r>
    </w:p>
    <w:bookmarkEnd w:id="1621"/>
    <w:p>
      <w:pPr>
        <w:spacing w:after="0"/>
        <w:ind w:left="0"/>
        <w:jc w:val="both"/>
      </w:pPr>
      <w:r>
        <w:rPr>
          <w:rFonts w:ascii="Times New Roman"/>
          <w:b w:val="false"/>
          <w:i w:val="false"/>
          <w:color w:val="000000"/>
          <w:sz w:val="28"/>
        </w:rPr>
        <w:t>
      Платежное поручение на возврат из бюджета и (или) зачет излишне (ошибочно) уплаченных сумм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и (или) зачет излишне (ошибочно) уплаченных сумм.</w:t>
      </w:r>
    </w:p>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Start w:name="z1488" w:id="1622"/>
    <w:p>
      <w:pPr>
        <w:spacing w:after="0"/>
        <w:ind w:left="0"/>
        <w:jc w:val="both"/>
      </w:pPr>
      <w:r>
        <w:rPr>
          <w:rFonts w:ascii="Times New Roman"/>
          <w:b w:val="false"/>
          <w:i w:val="false"/>
          <w:color w:val="000000"/>
          <w:sz w:val="28"/>
        </w:rPr>
        <w:t>
      2. Уполномоченный орган, ответственный за взимание поступлений в бюджет, обеспечивает полноту и своевременность поступлений, администрируемых им, и осуществляет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622"/>
    <w:bookmarkStart w:name="z1490" w:id="1623"/>
    <w:p>
      <w:pPr>
        <w:spacing w:after="0"/>
        <w:ind w:left="0"/>
        <w:jc w:val="both"/>
      </w:pPr>
      <w:r>
        <w:rPr>
          <w:rFonts w:ascii="Times New Roman"/>
          <w:b w:val="false"/>
          <w:i w:val="false"/>
          <w:color w:val="000000"/>
          <w:sz w:val="28"/>
        </w:rPr>
        <w:t>
      3. Перечень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центральным уполномоченным органом по исполнению бюджета.</w:t>
      </w:r>
    </w:p>
    <w:bookmarkEnd w:id="1623"/>
    <w:bookmarkStart w:name="z1491" w:id="1624"/>
    <w:p>
      <w:pPr>
        <w:spacing w:after="0"/>
        <w:ind w:left="0"/>
        <w:jc w:val="both"/>
      </w:pPr>
      <w:r>
        <w:rPr>
          <w:rFonts w:ascii="Times New Roman"/>
          <w:b w:val="false"/>
          <w:i w:val="false"/>
          <w:color w:val="000000"/>
          <w:sz w:val="28"/>
        </w:rPr>
        <w:t>
      Перечень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соответствующим местным исполнительным органом области, города республиканского значения, столицы, района (города областного значения).</w:t>
      </w:r>
    </w:p>
    <w:bookmarkEnd w:id="1624"/>
    <w:bookmarkStart w:name="z1492" w:id="1625"/>
    <w:p>
      <w:pPr>
        <w:spacing w:after="0"/>
        <w:ind w:left="0"/>
        <w:jc w:val="both"/>
      </w:pPr>
      <w:r>
        <w:rPr>
          <w:rFonts w:ascii="Times New Roman"/>
          <w:b w:val="false"/>
          <w:i w:val="false"/>
          <w:color w:val="000000"/>
          <w:sz w:val="28"/>
        </w:rPr>
        <w:t>
      4. Платежные поручения представляются по форме, установленной банковским законодательством Республики Казахстан.</w:t>
      </w:r>
    </w:p>
    <w:bookmarkEnd w:id="1625"/>
    <w:p>
      <w:pPr>
        <w:spacing w:after="0"/>
        <w:ind w:left="0"/>
        <w:jc w:val="both"/>
      </w:pPr>
      <w:r>
        <w:rPr>
          <w:rFonts w:ascii="Times New Roman"/>
          <w:b w:val="false"/>
          <w:i w:val="false"/>
          <w:color w:val="000000"/>
          <w:sz w:val="28"/>
        </w:rPr>
        <w:t>
      Заключения представляются по форме, установленной центральным уполномоченным органом по исполнению бюджета.</w:t>
      </w:r>
    </w:p>
    <w:bookmarkStart w:name="z1493" w:id="1626"/>
    <w:p>
      <w:pPr>
        <w:spacing w:after="0"/>
        <w:ind w:left="0"/>
        <w:jc w:val="both"/>
      </w:pPr>
      <w:r>
        <w:rPr>
          <w:rFonts w:ascii="Times New Roman"/>
          <w:b w:val="false"/>
          <w:i w:val="false"/>
          <w:color w:val="000000"/>
          <w:sz w:val="28"/>
        </w:rPr>
        <w:t>
      5. Возврат из бюджета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Возврат из республиканского бюджета части привлеченного гарантированного трансферта из Национального фонда Республики Казахстан</w:t>
      </w:r>
    </w:p>
    <w:bookmarkStart w:name="z1173" w:id="1627"/>
    <w:p>
      <w:pPr>
        <w:spacing w:after="0"/>
        <w:ind w:left="0"/>
        <w:jc w:val="both"/>
      </w:pPr>
      <w:r>
        <w:rPr>
          <w:rFonts w:ascii="Times New Roman"/>
          <w:b w:val="false"/>
          <w:i w:val="false"/>
          <w:color w:val="000000"/>
          <w:sz w:val="28"/>
        </w:rPr>
        <w:t>
      1. Центральный уполномоченный орган по исполнению бюджета осуществляет в течение года возврат части привлеченного гарантированного трансферта из Национального фонда Республики Казахстан в республиканский бюджет в случае превышения ожидаемого поступления доходов над плановыми.</w:t>
      </w:r>
    </w:p>
    <w:bookmarkEnd w:id="1627"/>
    <w:bookmarkStart w:name="z1174" w:id="1628"/>
    <w:p>
      <w:pPr>
        <w:spacing w:after="0"/>
        <w:ind w:left="0"/>
        <w:jc w:val="both"/>
      </w:pPr>
      <w:r>
        <w:rPr>
          <w:rFonts w:ascii="Times New Roman"/>
          <w:b w:val="false"/>
          <w:i w:val="false"/>
          <w:color w:val="000000"/>
          <w:sz w:val="28"/>
        </w:rPr>
        <w:t>
      2. Возврат из республиканского бюджета части привлеченного гарантированного трансферта из Национального фонда Республики Казахстан осуществляется в порядке, определенном центральным уполномоченным органом по исполнению бюджета.</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94-1 в соответствии с Законом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Исполнение бюджета по расходам</w:t>
      </w:r>
    </w:p>
    <w:bookmarkStart w:name="z1495" w:id="1629"/>
    <w:p>
      <w:pPr>
        <w:spacing w:after="0"/>
        <w:ind w:left="0"/>
        <w:jc w:val="both"/>
      </w:pPr>
      <w:r>
        <w:rPr>
          <w:rFonts w:ascii="Times New Roman"/>
          <w:b w:val="false"/>
          <w:i w:val="false"/>
          <w:color w:val="000000"/>
          <w:sz w:val="28"/>
        </w:rPr>
        <w:t>
      1.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положениями соответствующих нормативных правовых актов и в целях достижения заданных показателей деятельности государственных органов.</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1496" w:id="1630"/>
    <w:p>
      <w:pPr>
        <w:spacing w:after="0"/>
        <w:ind w:left="0"/>
        <w:jc w:val="both"/>
      </w:pPr>
      <w:r>
        <w:rPr>
          <w:rFonts w:ascii="Times New Roman"/>
          <w:b w:val="false"/>
          <w:i w:val="false"/>
          <w:color w:val="000000"/>
          <w:sz w:val="28"/>
        </w:rPr>
        <w:t>
      2.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1630"/>
    <w:bookmarkStart w:name="z1497" w:id="1631"/>
    <w:p>
      <w:pPr>
        <w:spacing w:after="0"/>
        <w:ind w:left="0"/>
        <w:jc w:val="both"/>
      </w:pPr>
      <w:r>
        <w:rPr>
          <w:rFonts w:ascii="Times New Roman"/>
          <w:b w:val="false"/>
          <w:i w:val="false"/>
          <w:color w:val="000000"/>
          <w:sz w:val="28"/>
        </w:rPr>
        <w:t>
      3. При исполнении бюджета государственные учреждения обязаны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Обязательства государственных учреждений</w:t>
      </w:r>
    </w:p>
    <w:bookmarkStart w:name="z1499" w:id="1632"/>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1632"/>
    <w:bookmarkStart w:name="z1500" w:id="1633"/>
    <w:p>
      <w:pPr>
        <w:spacing w:after="0"/>
        <w:ind w:left="0"/>
        <w:jc w:val="both"/>
      </w:pPr>
      <w:r>
        <w:rPr>
          <w:rFonts w:ascii="Times New Roman"/>
          <w:b w:val="false"/>
          <w:i w:val="false"/>
          <w:color w:val="000000"/>
          <w:sz w:val="28"/>
        </w:rPr>
        <w:t>
      Государственное учреждение обеспечивает правомерность принятия обязательств, достоверность информации и реквизитов, указанных в гражданско-правовых сделках.</w:t>
      </w:r>
    </w:p>
    <w:bookmarkEnd w:id="1633"/>
    <w:bookmarkStart w:name="z1501" w:id="1634"/>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на приобретение товаров (работ, услуг), являющихся предметом государственных закупок, осуществляется в соответствии с законодательством Республики Казахстан о государственных закупках.</w:t>
      </w:r>
    </w:p>
    <w:bookmarkEnd w:id="1634"/>
    <w:bookmarkStart w:name="z1503" w:id="1635"/>
    <w:p>
      <w:pPr>
        <w:spacing w:after="0"/>
        <w:ind w:left="0"/>
        <w:jc w:val="both"/>
      </w:pPr>
      <w:r>
        <w:rPr>
          <w:rFonts w:ascii="Times New Roman"/>
          <w:b w:val="false"/>
          <w:i w:val="false"/>
          <w:color w:val="000000"/>
          <w:sz w:val="28"/>
        </w:rPr>
        <w:t>
      3. Государственное учреждение обеспечивает соблюдение требований законодательства Республики Казахстан о государственных закупках, гражданского законодательства Республики Казахстан и несет ответственность за их несоблюдение.</w:t>
      </w:r>
    </w:p>
    <w:bookmarkEnd w:id="1635"/>
    <w:bookmarkStart w:name="z1504" w:id="1636"/>
    <w:p>
      <w:pPr>
        <w:spacing w:after="0"/>
        <w:ind w:left="0"/>
        <w:jc w:val="both"/>
      </w:pPr>
      <w:r>
        <w:rPr>
          <w:rFonts w:ascii="Times New Roman"/>
          <w:b w:val="false"/>
          <w:i w:val="false"/>
          <w:color w:val="000000"/>
          <w:sz w:val="28"/>
        </w:rPr>
        <w:t>
      4.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законодательными актами Республики Казахстан.</w:t>
      </w:r>
    </w:p>
    <w:bookmarkEnd w:id="1636"/>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Start w:name="z1506" w:id="1637"/>
    <w:p>
      <w:pPr>
        <w:spacing w:after="0"/>
        <w:ind w:left="0"/>
        <w:jc w:val="both"/>
      </w:pPr>
      <w:r>
        <w:rPr>
          <w:rFonts w:ascii="Times New Roman"/>
          <w:b w:val="false"/>
          <w:i w:val="false"/>
          <w:color w:val="000000"/>
          <w:sz w:val="28"/>
        </w:rPr>
        <w:t xml:space="preserve">
      5. Гражданско-правовые сделки государственных учреждений вступают в силу после их обязательной регистрации в территориальных подразделениях центрального уполномоченного органа по исполнению бюджета. </w:t>
      </w:r>
    </w:p>
    <w:bookmarkEnd w:id="1637"/>
    <w:bookmarkStart w:name="z1507" w:id="1638"/>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 связанные с:</w:t>
      </w:r>
    </w:p>
    <w:bookmarkEnd w:id="1638"/>
    <w:bookmarkStart w:name="z1508" w:id="1639"/>
    <w:p>
      <w:pPr>
        <w:spacing w:after="0"/>
        <w:ind w:left="0"/>
        <w:jc w:val="both"/>
      </w:pPr>
      <w:r>
        <w:rPr>
          <w:rFonts w:ascii="Times New Roman"/>
          <w:b w:val="false"/>
          <w:i w:val="false"/>
          <w:color w:val="000000"/>
          <w:sz w:val="28"/>
        </w:rPr>
        <w:t>
      1) бюджетными программами развития со сроком реализации более одного года;</w:t>
      </w:r>
    </w:p>
    <w:bookmarkEnd w:id="1639"/>
    <w:bookmarkStart w:name="z1509" w:id="1640"/>
    <w:p>
      <w:pPr>
        <w:spacing w:after="0"/>
        <w:ind w:left="0"/>
        <w:jc w:val="both"/>
      </w:pPr>
      <w:r>
        <w:rPr>
          <w:rFonts w:ascii="Times New Roman"/>
          <w:b w:val="false"/>
          <w:i w:val="false"/>
          <w:color w:val="000000"/>
          <w:sz w:val="28"/>
        </w:rPr>
        <w:t>
      2)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1640"/>
    <w:bookmarkStart w:name="z1510" w:id="1641"/>
    <w:p>
      <w:pPr>
        <w:spacing w:after="0"/>
        <w:ind w:left="0"/>
        <w:jc w:val="both"/>
      </w:pPr>
      <w:r>
        <w:rPr>
          <w:rFonts w:ascii="Times New Roman"/>
          <w:b w:val="false"/>
          <w:i w:val="false"/>
          <w:color w:val="000000"/>
          <w:sz w:val="28"/>
        </w:rPr>
        <w:t>
      3)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512" w:id="1642"/>
    <w:p>
      <w:pPr>
        <w:spacing w:after="0"/>
        <w:ind w:left="0"/>
        <w:jc w:val="both"/>
      </w:pPr>
      <w:r>
        <w:rPr>
          <w:rFonts w:ascii="Times New Roman"/>
          <w:b w:val="false"/>
          <w:i w:val="false"/>
          <w:color w:val="000000"/>
          <w:sz w:val="28"/>
        </w:rPr>
        <w:t>
      5) проведением мероприятий за счет средств резерва Правительства Республики Казахстан, со сроком реализации более одного финансового года.</w:t>
      </w:r>
    </w:p>
    <w:bookmarkEnd w:id="1642"/>
    <w:bookmarkStart w:name="z1513" w:id="1643"/>
    <w:p>
      <w:pPr>
        <w:spacing w:after="0"/>
        <w:ind w:left="0"/>
        <w:jc w:val="both"/>
      </w:pPr>
      <w:r>
        <w:rPr>
          <w:rFonts w:ascii="Times New Roman"/>
          <w:b w:val="false"/>
          <w:i w:val="false"/>
          <w:color w:val="000000"/>
          <w:sz w:val="28"/>
        </w:rPr>
        <w:t>
      При изменении базовых расходов бюджета указанные гражданско-правовые сделки подлежат перерегистрации.</w:t>
      </w:r>
    </w:p>
    <w:bookmarkEnd w:id="1643"/>
    <w:bookmarkStart w:name="z2683" w:id="1644"/>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комплексной вневедомственной экспертизы по проектно-сметной документации, кроме объектов, по которым стоимость изготовления проектной (проектно-сметной) документации включена в стоимость договора.</w:t>
      </w:r>
    </w:p>
    <w:bookmarkEnd w:id="1644"/>
    <w:p>
      <w:pPr>
        <w:spacing w:after="0"/>
        <w:ind w:left="0"/>
        <w:jc w:val="both"/>
      </w:pPr>
      <w:r>
        <w:rPr>
          <w:rFonts w:ascii="Times New Roman"/>
          <w:b w:val="false"/>
          <w:i w:val="false"/>
          <w:color w:val="000000"/>
          <w:sz w:val="28"/>
        </w:rPr>
        <w:t>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w:t>
      </w:r>
    </w:p>
    <w:bookmarkStart w:name="z1514" w:id="1645"/>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национальной валюты Республики Казахстан к иностранным валютам на дату регистрации, установленному согласно законодательству Республики Казахстан.</w:t>
      </w:r>
    </w:p>
    <w:bookmarkEnd w:id="1645"/>
    <w:bookmarkStart w:name="z1515" w:id="1646"/>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1646"/>
    <w:bookmarkStart w:name="z1516" w:id="1647"/>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bookmarkEnd w:id="1647"/>
    <w:bookmarkStart w:name="z1517" w:id="1648"/>
    <w:p>
      <w:pPr>
        <w:spacing w:after="0"/>
        <w:ind w:left="0"/>
        <w:jc w:val="both"/>
      </w:pPr>
      <w:r>
        <w:rPr>
          <w:rFonts w:ascii="Times New Roman"/>
          <w:b w:val="false"/>
          <w:i w:val="false"/>
          <w:color w:val="000000"/>
          <w:sz w:val="28"/>
        </w:rPr>
        <w:t xml:space="preserve">
      9. Порядок осуществления регистрации гражданско-правовых сделок государственных учреждений </w:t>
      </w:r>
      <w:r>
        <w:rPr>
          <w:rFonts w:ascii="Times New Roman"/>
          <w:b w:val="false"/>
          <w:i w:val="false"/>
          <w:color w:val="000000"/>
          <w:sz w:val="28"/>
        </w:rPr>
        <w:t>определяется</w:t>
      </w:r>
      <w:r>
        <w:rPr>
          <w:rFonts w:ascii="Times New Roman"/>
          <w:b w:val="false"/>
          <w:i w:val="false"/>
          <w:color w:val="000000"/>
          <w:sz w:val="28"/>
        </w:rPr>
        <w:t xml:space="preserve"> центральным уполномоченным органом по исполнению бюджета.</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Осуществление платежей и переводов денег в национальной валюте</w:t>
      </w:r>
    </w:p>
    <w:bookmarkStart w:name="z1519" w:id="1649"/>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1649"/>
    <w:p>
      <w:pPr>
        <w:spacing w:after="0"/>
        <w:ind w:left="0"/>
        <w:jc w:val="both"/>
      </w:pPr>
      <w:r>
        <w:rPr>
          <w:rFonts w:ascii="Times New Roman"/>
          <w:b w:val="false"/>
          <w:i w:val="false"/>
          <w:color w:val="000000"/>
          <w:sz w:val="28"/>
        </w:rPr>
        <w:t>
      Платежи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заемщиков, привлекших гарантированный государством заем, операторов финансовой и (или) нефинансовой поддержки осуществляются на основании платежных поручений по форме, установленной банковским законодательством Республики Казахстан.</w:t>
      </w:r>
    </w:p>
    <w:bookmarkStart w:name="z1520" w:id="1650"/>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заемщика, привлекшего гарантированный государством заем, операторов финансовой и (или) нефинансовой поддержки представляют собой документы,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w:t>
      </w:r>
    </w:p>
    <w:bookmarkEnd w:id="1650"/>
    <w:bookmarkStart w:name="z1521" w:id="1651"/>
    <w:p>
      <w:pPr>
        <w:spacing w:after="0"/>
        <w:ind w:left="0"/>
        <w:jc w:val="both"/>
      </w:pPr>
      <w:r>
        <w:rPr>
          <w:rFonts w:ascii="Times New Roman"/>
          <w:b w:val="false"/>
          <w:i w:val="false"/>
          <w:color w:val="000000"/>
          <w:sz w:val="28"/>
        </w:rPr>
        <w:t xml:space="preserve">
      3.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 </w:t>
      </w:r>
    </w:p>
    <w:bookmarkEnd w:id="1651"/>
    <w:bookmarkStart w:name="z3549" w:id="1652"/>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1652"/>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и (или) нефинансовой поддержки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Start w:name="z292" w:id="1653"/>
    <w:p>
      <w:pPr>
        <w:spacing w:after="0"/>
        <w:ind w:left="0"/>
        <w:jc w:val="both"/>
      </w:pPr>
      <w:r>
        <w:rPr>
          <w:rFonts w:ascii="Times New Roman"/>
          <w:b w:val="false"/>
          <w:i w:val="false"/>
          <w:color w:val="000000"/>
          <w:sz w:val="28"/>
        </w:rPr>
        <w:t>
      Платежи и переводы денег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операторов финансовой и (или) нефинансовой поддержки проводятся в пределах остатков на счетах субъектов квазигосударственного сектора и счетах операторов финансовой и (или) нефинансовой поддержки.</w:t>
      </w:r>
    </w:p>
    <w:bookmarkEnd w:id="1653"/>
    <w:bookmarkStart w:name="z293" w:id="1654"/>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выделенных в текущем году на формирование и (или) увеличение уставного капитала, операторов финансовой и (или) нефинансовой поддержки, оставшиеся неиспользованными на конец отчетного периода, являются неиспользованными в текущем году средствами субъектов квазигосударственного сектора, операторов финансовой и (или) нефинансовой поддержки и относятся к неэффективному исполнению бюджетных программ.</w:t>
      </w:r>
    </w:p>
    <w:bookmarkEnd w:id="1654"/>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использованы посредством:</w:t>
      </w:r>
    </w:p>
    <w:p>
      <w:pPr>
        <w:spacing w:after="0"/>
        <w:ind w:left="0"/>
        <w:jc w:val="both"/>
      </w:pPr>
      <w:r>
        <w:rPr>
          <w:rFonts w:ascii="Times New Roman"/>
          <w:b w:val="false"/>
          <w:i w:val="false"/>
          <w:color w:val="000000"/>
          <w:sz w:val="28"/>
        </w:rPr>
        <w:t>
      направления неиспользованных остатков на контрольных счетах наличности на реализацию нового (новых) и (или) текущего (текущих) проекта (проектов), с проведением корректировки текущего и (или) разработки нового финансово-экономического обоснования бюджетных инвестиций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w:t>
      </w:r>
    </w:p>
    <w:bookmarkStart w:name="z3455" w:id="1655"/>
    <w:p>
      <w:pPr>
        <w:spacing w:after="0"/>
        <w:ind w:left="0"/>
        <w:jc w:val="both"/>
      </w:pP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принятому в соответствии с законодательством Республики Казахстан.</w:t>
      </w:r>
    </w:p>
    <w:bookmarkEnd w:id="1655"/>
    <w:bookmarkStart w:name="z3456" w:id="1656"/>
    <w:p>
      <w:pPr>
        <w:spacing w:after="0"/>
        <w:ind w:left="0"/>
        <w:jc w:val="both"/>
      </w:pP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w:t>
      </w:r>
    </w:p>
    <w:bookmarkEnd w:id="1656"/>
    <w:bookmarkStart w:name="z3457" w:id="1657"/>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1657"/>
    <w:bookmarkStart w:name="z3160" w:id="1658"/>
    <w:p>
      <w:pPr>
        <w:spacing w:after="0"/>
        <w:ind w:left="0"/>
        <w:jc w:val="both"/>
      </w:pPr>
      <w:r>
        <w:rPr>
          <w:rFonts w:ascii="Times New Roman"/>
          <w:b w:val="false"/>
          <w:i w:val="false"/>
          <w:color w:val="000000"/>
          <w:sz w:val="28"/>
        </w:rPr>
        <w:t>
      3-1. Платежи и переводы денег со счетов государственных закупок генеральных подрядчиков для реализации инвестиционных проектов, связанных со строительством объектов, в рамках казначейского сопровождения осуществляются на счета государственных закупок субподрядчиков по перечню, утвержденному генеральным подрядчиком.</w:t>
      </w:r>
    </w:p>
    <w:bookmarkEnd w:id="1658"/>
    <w:bookmarkStart w:name="z3550" w:id="1659"/>
    <w:p>
      <w:pPr>
        <w:spacing w:after="0"/>
        <w:ind w:left="0"/>
        <w:jc w:val="both"/>
      </w:pPr>
      <w:r>
        <w:rPr>
          <w:rFonts w:ascii="Times New Roman"/>
          <w:b w:val="false"/>
          <w:i w:val="false"/>
          <w:color w:val="000000"/>
          <w:sz w:val="28"/>
        </w:rPr>
        <w:t>
      3-2.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и счетах обслуживания.</w:t>
      </w:r>
    </w:p>
    <w:bookmarkEnd w:id="1659"/>
    <w:bookmarkStart w:name="z1522" w:id="1660"/>
    <w:p>
      <w:pPr>
        <w:spacing w:after="0"/>
        <w:ind w:left="0"/>
        <w:jc w:val="both"/>
      </w:pPr>
      <w:r>
        <w:rPr>
          <w:rFonts w:ascii="Times New Roman"/>
          <w:b w:val="false"/>
          <w:i w:val="false"/>
          <w:color w:val="000000"/>
          <w:sz w:val="28"/>
        </w:rPr>
        <w:t>
      4. Не допускается проведение платежей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1660"/>
    <w:bookmarkStart w:name="z1523" w:id="1661"/>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1661"/>
    <w:bookmarkStart w:name="z1524" w:id="1662"/>
    <w:p>
      <w:pPr>
        <w:spacing w:after="0"/>
        <w:ind w:left="0"/>
        <w:jc w:val="both"/>
      </w:pPr>
      <w:r>
        <w:rPr>
          <w:rFonts w:ascii="Times New Roman"/>
          <w:b w:val="false"/>
          <w:i w:val="false"/>
          <w:color w:val="000000"/>
          <w:sz w:val="28"/>
        </w:rPr>
        <w:t>
      5. Территориальное подразделение центрального уполномоченного органа по исполнению бюджета осуществляет текущий контроль при проведении платежей, который заключается в проверке счетов к оплате на соответствие:</w:t>
      </w:r>
    </w:p>
    <w:bookmarkEnd w:id="166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Start w:name="z1179" w:id="1663"/>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территориальное подразделение центрального уполномоченного органа по исполнению бюджета проверяет наличие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663"/>
    <w:bookmarkStart w:name="z1180" w:id="1664"/>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1664"/>
    <w:bookmarkStart w:name="z2815" w:id="1665"/>
    <w:p>
      <w:pPr>
        <w:spacing w:after="0"/>
        <w:ind w:left="0"/>
        <w:jc w:val="both"/>
      </w:pPr>
      <w:r>
        <w:rPr>
          <w:rFonts w:ascii="Times New Roman"/>
          <w:b w:val="false"/>
          <w:i w:val="false"/>
          <w:color w:val="000000"/>
          <w:sz w:val="28"/>
        </w:rPr>
        <w:t>
      5-1.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 операторов финансовой и (или) нефинансовой поддержки, который заключается в проверке платежных поручений на:</w:t>
      </w:r>
    </w:p>
    <w:bookmarkEnd w:id="1665"/>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Start w:name="z3161" w:id="1666"/>
    <w:p>
      <w:pPr>
        <w:spacing w:after="0"/>
        <w:ind w:left="0"/>
        <w:jc w:val="both"/>
      </w:pPr>
      <w:r>
        <w:rPr>
          <w:rFonts w:ascii="Times New Roman"/>
          <w:b w:val="false"/>
          <w:i w:val="false"/>
          <w:color w:val="000000"/>
          <w:sz w:val="28"/>
        </w:rPr>
        <w:t>
      5-2.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счетов государственных закупок в рамках казначейского сопровождения, который заключается в проверке платежных поручений на:</w:t>
      </w:r>
    </w:p>
    <w:bookmarkEnd w:id="1666"/>
    <w:bookmarkStart w:name="z3162" w:id="1667"/>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1667"/>
    <w:bookmarkStart w:name="z3163" w:id="1668"/>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1668"/>
    <w:bookmarkStart w:name="z1526" w:id="1669"/>
    <w:p>
      <w:pPr>
        <w:spacing w:after="0"/>
        <w:ind w:left="0"/>
        <w:jc w:val="both"/>
      </w:pPr>
      <w:r>
        <w:rPr>
          <w:rFonts w:ascii="Times New Roman"/>
          <w:b w:val="false"/>
          <w:i w:val="false"/>
          <w:color w:val="000000"/>
          <w:sz w:val="28"/>
        </w:rPr>
        <w:t>
      6. Государственное учреждение обеспечивает:</w:t>
      </w:r>
    </w:p>
    <w:bookmarkEnd w:id="1669"/>
    <w:bookmarkStart w:name="z1527" w:id="1670"/>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670"/>
    <w:bookmarkStart w:name="z1528" w:id="1671"/>
    <w:p>
      <w:pPr>
        <w:spacing w:after="0"/>
        <w:ind w:left="0"/>
        <w:jc w:val="both"/>
      </w:pPr>
      <w:r>
        <w:rPr>
          <w:rFonts w:ascii="Times New Roman"/>
          <w:b w:val="false"/>
          <w:i w:val="false"/>
          <w:color w:val="000000"/>
          <w:sz w:val="28"/>
        </w:rPr>
        <w:t>
      достоверность указанных реквизитов в счете к оплате;</w:t>
      </w:r>
    </w:p>
    <w:bookmarkEnd w:id="1671"/>
    <w:bookmarkStart w:name="z1529" w:id="1672"/>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672"/>
    <w:bookmarkStart w:name="z1530" w:id="1673"/>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673"/>
    <w:bookmarkStart w:name="z1531" w:id="1674"/>
    <w:p>
      <w:pPr>
        <w:spacing w:after="0"/>
        <w:ind w:left="0"/>
        <w:jc w:val="both"/>
      </w:pPr>
      <w:r>
        <w:rPr>
          <w:rFonts w:ascii="Times New Roman"/>
          <w:b w:val="false"/>
          <w:i w:val="false"/>
          <w:color w:val="000000"/>
          <w:sz w:val="28"/>
        </w:rPr>
        <w:t>
      представление в территориальное подразделение центрального уполномоченного органа по исполнению бюджета документов, указанных в пункте 5 настоящей статьи, подтверждающих обоснованность платежа по зарегистрированной гражданско-правовой сделке.</w:t>
      </w:r>
    </w:p>
    <w:bookmarkEnd w:id="1674"/>
    <w:bookmarkStart w:name="z2816" w:id="1675"/>
    <w:p>
      <w:pPr>
        <w:spacing w:after="0"/>
        <w:ind w:left="0"/>
        <w:jc w:val="both"/>
      </w:pPr>
      <w:r>
        <w:rPr>
          <w:rFonts w:ascii="Times New Roman"/>
          <w:b w:val="false"/>
          <w:i w:val="false"/>
          <w:color w:val="000000"/>
          <w:sz w:val="28"/>
        </w:rPr>
        <w:t>
      6-1. Субъект квазигосударственного сектора, генеральный подрядчик и субподрядчик, реализующие инвестиционный проект, связанный со строительством объектов, заемщики, привлекшие гарантированный государством заем, и оператор финансовой и (или) нефинансовой поддержки обеспечивают и несут ответственность в соответствии с законами Республики Казахстан за:</w:t>
      </w:r>
    </w:p>
    <w:bookmarkEnd w:id="1675"/>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p>
      <w:pPr>
        <w:spacing w:after="0"/>
        <w:ind w:left="0"/>
        <w:jc w:val="both"/>
      </w:pPr>
      <w:r>
        <w:rPr>
          <w:rFonts w:ascii="Times New Roman"/>
          <w:b w:val="false"/>
          <w:i w:val="false"/>
          <w:color w:val="000000"/>
          <w:sz w:val="28"/>
        </w:rPr>
        <w:t>
      2) достоверность указанных реквизитов в платежных поручениях;</w:t>
      </w:r>
    </w:p>
    <w:p>
      <w:pPr>
        <w:spacing w:after="0"/>
        <w:ind w:left="0"/>
        <w:jc w:val="both"/>
      </w:pPr>
      <w:r>
        <w:rPr>
          <w:rFonts w:ascii="Times New Roman"/>
          <w:b w:val="false"/>
          <w:i w:val="false"/>
          <w:color w:val="000000"/>
          <w:sz w:val="28"/>
        </w:rPr>
        <w:t>
      3)своевременность и полноту выполнения обязательств по осуществлению платежей в пользу получателя денег;</w:t>
      </w:r>
    </w:p>
    <w:p>
      <w:pPr>
        <w:spacing w:after="0"/>
        <w:ind w:left="0"/>
        <w:jc w:val="both"/>
      </w:pPr>
      <w:r>
        <w:rPr>
          <w:rFonts w:ascii="Times New Roman"/>
          <w:b w:val="false"/>
          <w:i w:val="false"/>
          <w:color w:val="000000"/>
          <w:sz w:val="28"/>
        </w:rPr>
        <w:t>
      4) достоверность совершенных операций;</w:t>
      </w:r>
    </w:p>
    <w:p>
      <w:pPr>
        <w:spacing w:after="0"/>
        <w:ind w:left="0"/>
        <w:jc w:val="both"/>
      </w:pPr>
      <w:r>
        <w:rPr>
          <w:rFonts w:ascii="Times New Roman"/>
          <w:b w:val="false"/>
          <w:i w:val="false"/>
          <w:color w:val="000000"/>
          <w:sz w:val="28"/>
        </w:rPr>
        <w:t>
      5)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p>
    <w:bookmarkStart w:name="z3164" w:id="1676"/>
    <w:p>
      <w:pPr>
        <w:spacing w:after="0"/>
        <w:ind w:left="0"/>
        <w:jc w:val="both"/>
      </w:pPr>
      <w:r>
        <w:rPr>
          <w:rFonts w:ascii="Times New Roman"/>
          <w:b w:val="false"/>
          <w:i w:val="false"/>
          <w:color w:val="000000"/>
          <w:sz w:val="28"/>
        </w:rPr>
        <w:t>
      6-2. Ответственность в соответствии с законами Республики Казахстан за достоверность и обоснованность подтверждающих документов, указанных в пункте 5-2 настоящей статьи, несут генеральные подрядчики и субподрядчики, реализующие инвестиционные проекты, связанные со строительством объектов, в рамках казначейского сопровождения.</w:t>
      </w:r>
    </w:p>
    <w:bookmarkEnd w:id="1676"/>
    <w:bookmarkStart w:name="z1532" w:id="1677"/>
    <w:p>
      <w:pPr>
        <w:spacing w:after="0"/>
        <w:ind w:left="0"/>
        <w:jc w:val="both"/>
      </w:pPr>
      <w:r>
        <w:rPr>
          <w:rFonts w:ascii="Times New Roman"/>
          <w:b w:val="false"/>
          <w:i w:val="false"/>
          <w:color w:val="000000"/>
          <w:sz w:val="28"/>
        </w:rPr>
        <w:t>
      7. Сумма 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w:t>
      </w:r>
    </w:p>
    <w:bookmarkEnd w:id="1677"/>
    <w:bookmarkStart w:name="z1533" w:id="1678"/>
    <w:p>
      <w:pPr>
        <w:spacing w:after="0"/>
        <w:ind w:left="0"/>
        <w:jc w:val="both"/>
      </w:pPr>
      <w:r>
        <w:rPr>
          <w:rFonts w:ascii="Times New Roman"/>
          <w:b w:val="false"/>
          <w:i w:val="false"/>
          <w:color w:val="000000"/>
          <w:sz w:val="28"/>
        </w:rPr>
        <w:t>
      8. Способы осуществления платежей и (или) переводов денег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1678"/>
    <w:bookmarkStart w:name="z1534" w:id="1679"/>
    <w:p>
      <w:pPr>
        <w:spacing w:after="0"/>
        <w:ind w:left="0"/>
        <w:jc w:val="both"/>
      </w:pPr>
      <w:r>
        <w:rPr>
          <w:rFonts w:ascii="Times New Roman"/>
          <w:b w:val="false"/>
          <w:i w:val="false"/>
          <w:color w:val="000000"/>
          <w:sz w:val="28"/>
        </w:rPr>
        <w:t>
      9. Порядок 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Инкассовое распоряжение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w:t>
      </w:r>
    </w:p>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Start w:name="z1538" w:id="1680"/>
    <w:p>
      <w:pPr>
        <w:spacing w:after="0"/>
        <w:ind w:left="0"/>
        <w:jc w:val="both"/>
      </w:pPr>
      <w:r>
        <w:rPr>
          <w:rFonts w:ascii="Times New Roman"/>
          <w:b w:val="false"/>
          <w:i w:val="false"/>
          <w:color w:val="000000"/>
          <w:sz w:val="28"/>
        </w:rPr>
        <w:t>
      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на которые выставляется инкассовое распоряжение.</w:t>
      </w:r>
    </w:p>
    <w:bookmarkEnd w:id="1680"/>
    <w:p>
      <w:pPr>
        <w:spacing w:after="0"/>
        <w:ind w:left="0"/>
        <w:jc w:val="both"/>
      </w:pPr>
      <w:r>
        <w:rPr>
          <w:rFonts w:ascii="Times New Roman"/>
          <w:b w:val="false"/>
          <w:i w:val="false"/>
          <w:color w:val="000000"/>
          <w:sz w:val="28"/>
        </w:rPr>
        <w:t>
      Инкассовое распоряжение предъявляется с приложением копии исполнительного документа, заверенной печатью частного судебного исполнителя либо территориального органа уполномоченного органа в сфере обеспечения исполнения исполнительных документов, за исключением инкассовых распоряжений органов государственных доходов Республики Казахстан.</w:t>
      </w:r>
    </w:p>
    <w:p>
      <w:pPr>
        <w:spacing w:after="0"/>
        <w:ind w:left="0"/>
        <w:jc w:val="both"/>
      </w:pPr>
      <w:r>
        <w:rPr>
          <w:rFonts w:ascii="Times New Roman"/>
          <w:b w:val="false"/>
          <w:i w:val="false"/>
          <w:color w:val="000000"/>
          <w:sz w:val="28"/>
        </w:rPr>
        <w:t xml:space="preserve">
      Сумма, указанная в инкассовом распоряжении, должна совпадать с суммой, указанной в исполнительном документе,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35 Закона Республики Казахстан "О платежах и платежных системах".</w:t>
      </w:r>
    </w:p>
    <w:p>
      <w:pPr>
        <w:spacing w:after="0"/>
        <w:ind w:left="0"/>
        <w:jc w:val="both"/>
      </w:pPr>
      <w:r>
        <w:rPr>
          <w:rFonts w:ascii="Times New Roman"/>
          <w:b w:val="false"/>
          <w:i w:val="false"/>
          <w:color w:val="000000"/>
          <w:sz w:val="28"/>
        </w:rPr>
        <w:t>
      В инкассовом распоряжении указываются коды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по которым требуется исполнение данного распоряжения.</w:t>
      </w:r>
    </w:p>
    <w:bookmarkStart w:name="z1542" w:id="1681"/>
    <w:p>
      <w:pPr>
        <w:spacing w:after="0"/>
        <w:ind w:left="0"/>
        <w:jc w:val="both"/>
      </w:pPr>
      <w:r>
        <w:rPr>
          <w:rFonts w:ascii="Times New Roman"/>
          <w:b w:val="false"/>
          <w:i w:val="false"/>
          <w:color w:val="000000"/>
          <w:sz w:val="28"/>
        </w:rPr>
        <w:t>
      3.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на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 Фонда компенсации потерпевшим.</w:t>
      </w:r>
    </w:p>
    <w:bookmarkEnd w:id="1681"/>
    <w:bookmarkStart w:name="z1543" w:id="1682"/>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счет субъекта квазигосударственного сектора, посредством которого осуществляется финансирование данного инвестиционного проекта.</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счета платных услуг, благотворительной помощи, а также на счета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Start w:name="z1544" w:id="1683"/>
    <w:p>
      <w:pPr>
        <w:spacing w:after="0"/>
        <w:ind w:left="0"/>
        <w:jc w:val="both"/>
      </w:pPr>
      <w:r>
        <w:rPr>
          <w:rFonts w:ascii="Times New Roman"/>
          <w:b w:val="false"/>
          <w:i w:val="false"/>
          <w:color w:val="000000"/>
          <w:sz w:val="28"/>
        </w:rPr>
        <w:t>
      4. Инкассовое распоряжение предъявляется по форме, установленной банковским законодательством Республики Казахстан.</w:t>
      </w:r>
    </w:p>
    <w:bookmarkEnd w:id="1683"/>
    <w:bookmarkStart w:name="z1545" w:id="1684"/>
    <w:p>
      <w:pPr>
        <w:spacing w:after="0"/>
        <w:ind w:left="0"/>
        <w:jc w:val="both"/>
      </w:pPr>
      <w:r>
        <w:rPr>
          <w:rFonts w:ascii="Times New Roman"/>
          <w:b w:val="false"/>
          <w:i w:val="false"/>
          <w:color w:val="000000"/>
          <w:sz w:val="28"/>
        </w:rPr>
        <w:t>
      5. Исполнение инкассовых распоряжений осуществляется в порядке, установленном центральным уполномоченным органом по исполнению бюджета.</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Осуществление платежей и переводов денег в иностранной валюте по видам валют</w:t>
      </w:r>
    </w:p>
    <w:bookmarkStart w:name="z1547" w:id="1685"/>
    <w:p>
      <w:pPr>
        <w:spacing w:after="0"/>
        <w:ind w:left="0"/>
        <w:jc w:val="both"/>
      </w:pPr>
      <w:r>
        <w:rPr>
          <w:rFonts w:ascii="Times New Roman"/>
          <w:b w:val="false"/>
          <w:i w:val="false"/>
          <w:color w:val="000000"/>
          <w:sz w:val="28"/>
        </w:rPr>
        <w:t>
      1.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1685"/>
    <w:bookmarkStart w:name="z302" w:id="1686"/>
    <w:p>
      <w:pPr>
        <w:spacing w:after="0"/>
        <w:ind w:left="0"/>
        <w:jc w:val="both"/>
      </w:pPr>
      <w:r>
        <w:rPr>
          <w:rFonts w:ascii="Times New Roman"/>
          <w:b w:val="false"/>
          <w:i w:val="false"/>
          <w:color w:val="000000"/>
          <w:sz w:val="28"/>
        </w:rPr>
        <w:t>
      Конвертация иностранной валюты по видам валют осуществляется по официальному курсу национальной валюты Республики Казахстан к иностранным валютам в порядке, определенном законодательством Республики Казахстан на дату конвертации.</w:t>
      </w:r>
    </w:p>
    <w:bookmarkEnd w:id="1686"/>
    <w:bookmarkStart w:name="z1549" w:id="1687"/>
    <w:p>
      <w:pPr>
        <w:spacing w:after="0"/>
        <w:ind w:left="0"/>
        <w:jc w:val="both"/>
      </w:pPr>
      <w:r>
        <w:rPr>
          <w:rFonts w:ascii="Times New Roman"/>
          <w:b w:val="false"/>
          <w:i w:val="false"/>
          <w:color w:val="000000"/>
          <w:sz w:val="28"/>
        </w:rPr>
        <w:t>
      2. Сконвертированная иностранная валюта в течение десяти календарных дней со дня ее зачисления на счет в иностранной валюте по видам валют должна быть использована государственным учреждением по назначению.</w:t>
      </w:r>
    </w:p>
    <w:bookmarkEnd w:id="1687"/>
    <w:bookmarkStart w:name="z1550" w:id="1688"/>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с которого была осуществлена конвертация иностранной валюты.</w:t>
      </w:r>
    </w:p>
    <w:bookmarkEnd w:id="1688"/>
    <w:bookmarkStart w:name="z2745" w:id="1689"/>
    <w:p>
      <w:pPr>
        <w:spacing w:after="0"/>
        <w:ind w:left="0"/>
        <w:jc w:val="both"/>
      </w:pPr>
      <w:r>
        <w:rPr>
          <w:rFonts w:ascii="Times New Roman"/>
          <w:b w:val="false"/>
          <w:i w:val="false"/>
          <w:color w:val="000000"/>
          <w:sz w:val="28"/>
        </w:rPr>
        <w:t>
      2-1. Деньги в национальной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реконвертации внешнего займа или связанного гранта, должны быть использованы государственным учреждением по назначению в течение пяти рабочих дней.</w:t>
      </w:r>
    </w:p>
    <w:bookmarkEnd w:id="1689"/>
    <w:p>
      <w:pPr>
        <w:spacing w:after="0"/>
        <w:ind w:left="0"/>
        <w:jc w:val="both"/>
      </w:pPr>
      <w:r>
        <w:rPr>
          <w:rFonts w:ascii="Times New Roman"/>
          <w:b w:val="false"/>
          <w:i w:val="false"/>
          <w:color w:val="000000"/>
          <w:sz w:val="28"/>
        </w:rPr>
        <w:t>
      Деньги в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к специальному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p>
    <w:p>
      <w:pPr>
        <w:spacing w:after="0"/>
        <w:ind w:left="0"/>
        <w:jc w:val="both"/>
      </w:pPr>
      <w:r>
        <w:rPr>
          <w:rFonts w:ascii="Times New Roman"/>
          <w:b w:val="false"/>
          <w:i w:val="false"/>
          <w:color w:val="000000"/>
          <w:sz w:val="28"/>
        </w:rPr>
        <w:t>
      Неиспользованные либо недоиспользованные деньги в национальной или иностранной валюте должны быть 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или иностранную валюту.</w:t>
      </w:r>
    </w:p>
    <w:bookmarkStart w:name="z1551" w:id="1690"/>
    <w:p>
      <w:pPr>
        <w:spacing w:after="0"/>
        <w:ind w:left="0"/>
        <w:jc w:val="both"/>
      </w:pPr>
      <w:r>
        <w:rPr>
          <w:rFonts w:ascii="Times New Roman"/>
          <w:b w:val="false"/>
          <w:i w:val="false"/>
          <w:color w:val="000000"/>
          <w:sz w:val="28"/>
        </w:rPr>
        <w:t>
      3. Государственное учреждение, заемщик, привлекший гарантированный государством заем, обеспечивает достоверность реквизитов при оформлении операций по конвертации, реконвертации и обоснованности осуществления платежей и переводов денег в иностранной валюте.</w:t>
      </w:r>
    </w:p>
    <w:bookmarkEnd w:id="1690"/>
    <w:bookmarkStart w:name="z2817" w:id="1691"/>
    <w:p>
      <w:pPr>
        <w:spacing w:after="0"/>
        <w:ind w:left="0"/>
        <w:jc w:val="both"/>
      </w:pPr>
      <w:r>
        <w:rPr>
          <w:rFonts w:ascii="Times New Roman"/>
          <w:b w:val="false"/>
          <w:i w:val="false"/>
          <w:color w:val="000000"/>
          <w:sz w:val="28"/>
        </w:rPr>
        <w:t>
      3-1.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p>
    <w:bookmarkEnd w:id="1691"/>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bookmarkStart w:name="z2818" w:id="1692"/>
    <w:p>
      <w:pPr>
        <w:spacing w:after="0"/>
        <w:ind w:left="0"/>
        <w:jc w:val="both"/>
      </w:pPr>
      <w:r>
        <w:rPr>
          <w:rFonts w:ascii="Times New Roman"/>
          <w:b w:val="false"/>
          <w:i w:val="false"/>
          <w:color w:val="000000"/>
          <w:sz w:val="28"/>
        </w:rPr>
        <w:t>
      3-2.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p>
    <w:bookmarkEnd w:id="1692"/>
    <w:bookmarkStart w:name="z1552" w:id="1693"/>
    <w:p>
      <w:pPr>
        <w:spacing w:after="0"/>
        <w:ind w:left="0"/>
        <w:jc w:val="both"/>
      </w:pPr>
      <w:r>
        <w:rPr>
          <w:rFonts w:ascii="Times New Roman"/>
          <w:b w:val="false"/>
          <w:i w:val="false"/>
          <w:color w:val="000000"/>
          <w:sz w:val="28"/>
        </w:rPr>
        <w:t>
      4. Порядок осуществления платежей и переводов денег в иностранной валюте определяется центральным уполномоченным органом по исполнению бюджета.</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Приостановление регистрации гражданско-правовых сделок и проведения платежей и переводов денег</w:t>
      </w:r>
    </w:p>
    <w:bookmarkStart w:name="z1554" w:id="1694"/>
    <w:p>
      <w:pPr>
        <w:spacing w:after="0"/>
        <w:ind w:left="0"/>
        <w:jc w:val="both"/>
      </w:pPr>
      <w:r>
        <w:rPr>
          <w:rFonts w:ascii="Times New Roman"/>
          <w:b w:val="false"/>
          <w:i w:val="false"/>
          <w:color w:val="000000"/>
          <w:sz w:val="28"/>
        </w:rPr>
        <w:t>
      1.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гражданско-правовых сделок и проведения платежей и переводов денег в порядке и сроки, определенные центральным уполномоченным органом по исполнению бюджета, в случаях:</w:t>
      </w:r>
    </w:p>
    <w:bookmarkEnd w:id="1694"/>
    <w:bookmarkStart w:name="z1555" w:id="1695"/>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1695"/>
    <w:bookmarkStart w:name="z1556" w:id="1696"/>
    <w:p>
      <w:pPr>
        <w:spacing w:after="0"/>
        <w:ind w:left="0"/>
        <w:jc w:val="both"/>
      </w:pPr>
      <w:r>
        <w:rPr>
          <w:rFonts w:ascii="Times New Roman"/>
          <w:b w:val="false"/>
          <w:i w:val="false"/>
          <w:color w:val="000000"/>
          <w:sz w:val="28"/>
        </w:rPr>
        <w:t>
      2) выставления инкассовых распоряжений;</w:t>
      </w:r>
    </w:p>
    <w:bookmarkEnd w:id="1696"/>
    <w:bookmarkStart w:name="z1557" w:id="1697"/>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w:t>
      </w:r>
    </w:p>
    <w:bookmarkEnd w:id="1697"/>
    <w:bookmarkStart w:name="z1558" w:id="1698"/>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их, в срок, предусмотренный условиями кредитного договора;</w:t>
      </w:r>
    </w:p>
    <w:bookmarkEnd w:id="1698"/>
    <w:bookmarkStart w:name="z1559" w:id="1699"/>
    <w:p>
      <w:pPr>
        <w:spacing w:after="0"/>
        <w:ind w:left="0"/>
        <w:jc w:val="both"/>
      </w:pPr>
      <w:r>
        <w:rPr>
          <w:rFonts w:ascii="Times New Roman"/>
          <w:b w:val="false"/>
          <w:i w:val="false"/>
          <w:color w:val="000000"/>
          <w:sz w:val="28"/>
        </w:rPr>
        <w:t>
      5) секвестра.</w:t>
      </w:r>
    </w:p>
    <w:bookmarkEnd w:id="1699"/>
    <w:bookmarkStart w:name="z1560" w:id="1700"/>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осуществляется в случае, предусмотренном:</w:t>
      </w:r>
    </w:p>
    <w:bookmarkEnd w:id="1700"/>
    <w:bookmarkStart w:name="z1561" w:id="1701"/>
    <w:p>
      <w:pPr>
        <w:spacing w:after="0"/>
        <w:ind w:left="0"/>
        <w:jc w:val="both"/>
      </w:pPr>
      <w:r>
        <w:rPr>
          <w:rFonts w:ascii="Times New Roman"/>
          <w:b w:val="false"/>
          <w:i w:val="false"/>
          <w:color w:val="000000"/>
          <w:sz w:val="28"/>
        </w:rPr>
        <w:t>
      1) подпунктом 1) пункта 1 настоящей статьи, -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отчислений и (или)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bookmarkStart w:name="z1563" w:id="1702"/>
    <w:p>
      <w:pPr>
        <w:spacing w:after="0"/>
        <w:ind w:left="0"/>
        <w:jc w:val="both"/>
      </w:pPr>
      <w:r>
        <w:rPr>
          <w:rFonts w:ascii="Times New Roman"/>
          <w:b w:val="false"/>
          <w:i w:val="false"/>
          <w:color w:val="000000"/>
          <w:sz w:val="28"/>
        </w:rPr>
        <w:t>
      3) подпунктом 3) пункта 1 настоящей статьи, - до завершения процедуры реконвертации остатка неиспользованной либо недоиспользованной по назначению сконвертированной иностранной валюты;</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подпунктом 4) </w:t>
      </w:r>
      <w:r>
        <w:rPr>
          <w:rFonts w:ascii="Times New Roman"/>
          <w:b w:val="false"/>
          <w:i w:val="false"/>
          <w:color w:val="000000"/>
          <w:sz w:val="28"/>
        </w:rPr>
        <w:t>пункта 1</w:t>
      </w:r>
      <w:r>
        <w:rPr>
          <w:rFonts w:ascii="Times New Roman"/>
          <w:b w:val="false"/>
          <w:i w:val="false"/>
          <w:color w:val="000000"/>
          <w:sz w:val="28"/>
        </w:rPr>
        <w:t xml:space="preserve">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отчислений и (или)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bookmarkStart w:name="z1565" w:id="1703"/>
    <w:p>
      <w:pPr>
        <w:spacing w:after="0"/>
        <w:ind w:left="0"/>
        <w:jc w:val="both"/>
      </w:pPr>
      <w:r>
        <w:rPr>
          <w:rFonts w:ascii="Times New Roman"/>
          <w:b w:val="false"/>
          <w:i w:val="false"/>
          <w:color w:val="000000"/>
          <w:sz w:val="28"/>
        </w:rPr>
        <w:t>
      5) подпунктом 5) пункта 1 настоящей статьи, - со следующего рабочего дня с даты вынесения предложения соответствующей бюджетной комиссией о сокращении бюджетных средств по бюджетным программам (подпрограммам), по которым намечается секвестр,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100-1. Приостановление проведения платежей и переводов денег субъектов квазигосударственного сектора</w:t>
      </w:r>
    </w:p>
    <w:bookmarkStart w:name="z2820" w:id="1704"/>
    <w:p>
      <w:pPr>
        <w:spacing w:after="0"/>
        <w:ind w:left="0"/>
        <w:jc w:val="both"/>
      </w:pPr>
      <w:r>
        <w:rPr>
          <w:rFonts w:ascii="Times New Roman"/>
          <w:b w:val="false"/>
          <w:i w:val="false"/>
          <w:color w:val="000000"/>
          <w:sz w:val="28"/>
        </w:rPr>
        <w:t>
      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квазигосударственного сектора в порядке и сроки, определенные центральным уполномоченным органом по исполнению бюджета.</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100-1 в соответствии с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Управление бюджетными деньгами</w:t>
      </w:r>
    </w:p>
    <w:bookmarkStart w:name="z1567" w:id="1705"/>
    <w:p>
      <w:pPr>
        <w:spacing w:after="0"/>
        <w:ind w:left="0"/>
        <w:jc w:val="both"/>
      </w:pPr>
      <w:r>
        <w:rPr>
          <w:rFonts w:ascii="Times New Roman"/>
          <w:b w:val="false"/>
          <w:i w:val="false"/>
          <w:color w:val="000000"/>
          <w:sz w:val="28"/>
        </w:rPr>
        <w:t>
      1. Управление бюджетными деньгами представляет комплекс мероприятий по обеспечению своевременности платежей в соответствии со сроками поступлений в бюджет.</w:t>
      </w:r>
    </w:p>
    <w:bookmarkEnd w:id="1705"/>
    <w:bookmarkStart w:name="z1568" w:id="1706"/>
    <w:p>
      <w:pPr>
        <w:spacing w:after="0"/>
        <w:ind w:left="0"/>
        <w:jc w:val="both"/>
      </w:pPr>
      <w:r>
        <w:rPr>
          <w:rFonts w:ascii="Times New Roman"/>
          <w:b w:val="false"/>
          <w:i w:val="false"/>
          <w:color w:val="000000"/>
          <w:sz w:val="28"/>
        </w:rPr>
        <w:t>
      2. Управление бюджетными деньгами осуществляется уполномоченным органом по исполнению бюджета.</w:t>
      </w:r>
    </w:p>
    <w:bookmarkEnd w:id="1706"/>
    <w:bookmarkStart w:name="z1569" w:id="1707"/>
    <w:p>
      <w:pPr>
        <w:spacing w:after="0"/>
        <w:ind w:left="0"/>
        <w:jc w:val="both"/>
      </w:pPr>
      <w:r>
        <w:rPr>
          <w:rFonts w:ascii="Times New Roman"/>
          <w:b w:val="false"/>
          <w:i w:val="false"/>
          <w:color w:val="000000"/>
          <w:sz w:val="28"/>
        </w:rPr>
        <w:t>
      3. Уполномоченный орган по исполнению бюджета предпринимает необходимые меры для обеспечения наличностью платежей в объеме, предусмотренном в сводном плане поступлений и финансирования по платежам.</w:t>
      </w:r>
    </w:p>
    <w:bookmarkEnd w:id="1707"/>
    <w:bookmarkStart w:name="z1570" w:id="1708"/>
    <w:p>
      <w:pPr>
        <w:spacing w:after="0"/>
        <w:ind w:left="0"/>
        <w:jc w:val="both"/>
      </w:pPr>
      <w:r>
        <w:rPr>
          <w:rFonts w:ascii="Times New Roman"/>
          <w:b w:val="false"/>
          <w:i w:val="false"/>
          <w:color w:val="000000"/>
          <w:sz w:val="28"/>
        </w:rPr>
        <w:t>
      4. Для обеспечения своевременности и полноты проведения платежей уполномоченный орган по исполнению бюджета:</w:t>
      </w:r>
    </w:p>
    <w:bookmarkEnd w:id="1708"/>
    <w:bookmarkStart w:name="z1571" w:id="1709"/>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1709"/>
    <w:bookmarkStart w:name="z1572" w:id="1710"/>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1710"/>
    <w:bookmarkStart w:name="z1573" w:id="1711"/>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1711"/>
    <w:bookmarkStart w:name="z1574" w:id="1712"/>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произведенных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1712"/>
    <w:bookmarkStart w:name="z1575" w:id="1713"/>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либо внесения изменения в сводный план поступлений и финансирования по платежам.</w:t>
      </w:r>
    </w:p>
    <w:bookmarkEnd w:id="1713"/>
    <w:bookmarkStart w:name="z1576" w:id="1714"/>
    <w:p>
      <w:pPr>
        <w:spacing w:after="0"/>
        <w:ind w:left="0"/>
        <w:jc w:val="both"/>
      </w:pPr>
      <w:r>
        <w:rPr>
          <w:rFonts w:ascii="Times New Roman"/>
          <w:b w:val="false"/>
          <w:i w:val="false"/>
          <w:color w:val="000000"/>
          <w:sz w:val="28"/>
        </w:rPr>
        <w:t>
      7.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бюджетных денег.</w:t>
      </w:r>
    </w:p>
    <w:bookmarkEnd w:id="1714"/>
    <w:bookmarkStart w:name="z1577" w:id="1715"/>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1715"/>
    <w:bookmarkStart w:name="z1578" w:id="1716"/>
    <w:p>
      <w:pPr>
        <w:spacing w:after="0"/>
        <w:ind w:left="0"/>
        <w:jc w:val="both"/>
      </w:pPr>
      <w:r>
        <w:rPr>
          <w:rFonts w:ascii="Times New Roman"/>
          <w:b w:val="false"/>
          <w:i w:val="false"/>
          <w:color w:val="000000"/>
          <w:sz w:val="28"/>
        </w:rPr>
        <w:t>
      С целью рационального использования временно свободных бюджетных денег и получения доходов в соответствующий бюджет временно свободные бюджетные деньги республиканского и областных бюджетов, бюджетов городов республиканского значения, столицы размещаются во вклады (депозиты) в Национальном Банке Республики Казахстан.</w:t>
      </w:r>
    </w:p>
    <w:bookmarkEnd w:id="1716"/>
    <w:bookmarkStart w:name="z1579" w:id="1717"/>
    <w:p>
      <w:pPr>
        <w:spacing w:after="0"/>
        <w:ind w:left="0"/>
        <w:jc w:val="both"/>
      </w:pPr>
      <w:r>
        <w:rPr>
          <w:rFonts w:ascii="Times New Roman"/>
          <w:b w:val="false"/>
          <w:i w:val="false"/>
          <w:color w:val="000000"/>
          <w:sz w:val="28"/>
        </w:rPr>
        <w:t>
      Размещение бюджетных денег на банковских счетах не допускается, за исключением случая, предусмотренного настоящей статьей Кодекса.</w:t>
      </w:r>
    </w:p>
    <w:bookmarkEnd w:id="1717"/>
    <w:bookmarkStart w:name="z1580" w:id="1718"/>
    <w:p>
      <w:pPr>
        <w:spacing w:after="0"/>
        <w:ind w:left="0"/>
        <w:jc w:val="both"/>
      </w:pPr>
      <w:r>
        <w:rPr>
          <w:rFonts w:ascii="Times New Roman"/>
          <w:b w:val="false"/>
          <w:i w:val="false"/>
          <w:color w:val="000000"/>
          <w:sz w:val="28"/>
        </w:rPr>
        <w:t>
      8. Размещение временно свободных бюджетных денег республиканского и местных бюджетов осуществляет центральный уполномоченный орган по исполнению бюджета.</w:t>
      </w:r>
    </w:p>
    <w:bookmarkEnd w:id="1718"/>
    <w:bookmarkStart w:name="z1581" w:id="1719"/>
    <w:p>
      <w:pPr>
        <w:spacing w:after="0"/>
        <w:ind w:left="0"/>
        <w:jc w:val="both"/>
      </w:pPr>
      <w:r>
        <w:rPr>
          <w:rFonts w:ascii="Times New Roman"/>
          <w:b w:val="false"/>
          <w:i w:val="false"/>
          <w:color w:val="000000"/>
          <w:sz w:val="28"/>
        </w:rPr>
        <w:t xml:space="preserve">
      9. Порядок размещения временно свободных бюджетных денег </w:t>
      </w:r>
      <w:r>
        <w:rPr>
          <w:rFonts w:ascii="Times New Roman"/>
          <w:b w:val="false"/>
          <w:i w:val="false"/>
          <w:color w:val="000000"/>
          <w:sz w:val="28"/>
        </w:rPr>
        <w:t>определяется</w:t>
      </w:r>
      <w:r>
        <w:rPr>
          <w:rFonts w:ascii="Times New Roman"/>
          <w:b w:val="false"/>
          <w:i w:val="false"/>
          <w:color w:val="000000"/>
          <w:sz w:val="28"/>
        </w:rPr>
        <w:t xml:space="preserve"> центральным уполномоченным органом по исполнению бюджета по согласованию с Национальным Банком Республики Казахстан.</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Исполнение по деньгам от реализации государственными учреждениями товаров (работ, услуг), остающихся в их распоряжении</w:t>
      </w:r>
    </w:p>
    <w:bookmarkStart w:name="z1583" w:id="1720"/>
    <w:p>
      <w:pPr>
        <w:spacing w:after="0"/>
        <w:ind w:left="0"/>
        <w:jc w:val="both"/>
      </w:pPr>
      <w:r>
        <w:rPr>
          <w:rFonts w:ascii="Times New Roman"/>
          <w:b w:val="false"/>
          <w:i w:val="false"/>
          <w:color w:val="000000"/>
          <w:sz w:val="28"/>
        </w:rPr>
        <w:t>
      1. Для осуществления операций за счет денег от реализации государственным учреждением товаров (работ, услуг), остающихся в его распоряжении, государственным учреждением ежегодно составляется план поступлений и расходов денег от реализации товаров (работ, услуг) по их видам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утверждаемого центральным уполномоченным органом по исполнению бюджета.</w:t>
      </w:r>
    </w:p>
    <w:bookmarkEnd w:id="1720"/>
    <w:bookmarkStart w:name="z1584" w:id="1721"/>
    <w:p>
      <w:pPr>
        <w:spacing w:after="0"/>
        <w:ind w:left="0"/>
        <w:jc w:val="both"/>
      </w:pPr>
      <w:r>
        <w:rPr>
          <w:rFonts w:ascii="Times New Roman"/>
          <w:b w:val="false"/>
          <w:i w:val="false"/>
          <w:color w:val="000000"/>
          <w:sz w:val="28"/>
        </w:rPr>
        <w:t>
      2. План поступлений и расходов денег от реализации товаров (работ, услуг) государственного учреждения, остающихся в его распоряжении, утверждается администратором бюджетных программ.</w:t>
      </w:r>
    </w:p>
    <w:bookmarkEnd w:id="1721"/>
    <w:bookmarkStart w:name="z1585" w:id="1722"/>
    <w:p>
      <w:pPr>
        <w:spacing w:after="0"/>
        <w:ind w:left="0"/>
        <w:jc w:val="both"/>
      </w:pPr>
      <w:r>
        <w:rPr>
          <w:rFonts w:ascii="Times New Roman"/>
          <w:b w:val="false"/>
          <w:i w:val="false"/>
          <w:color w:val="000000"/>
          <w:sz w:val="28"/>
        </w:rPr>
        <w:t>
      3. Администратор бюджетных программ на основе представленных государственными учреждениями планов поступлений и расходов денег от реализации товаров (работ, услуг) государственного учреждения, остающихся в его распоряжении, составляет сводный план поступлений и расходов денег от реализации государственными учреждениями товаров (работ, услуг), остающихся в их распоряжении.</w:t>
      </w:r>
    </w:p>
    <w:bookmarkEnd w:id="1722"/>
    <w:bookmarkStart w:name="z1586" w:id="1723"/>
    <w:p>
      <w:pPr>
        <w:spacing w:after="0"/>
        <w:ind w:left="0"/>
        <w:jc w:val="both"/>
      </w:pPr>
      <w:r>
        <w:rPr>
          <w:rFonts w:ascii="Times New Roman"/>
          <w:b w:val="false"/>
          <w:i w:val="false"/>
          <w:color w:val="000000"/>
          <w:sz w:val="28"/>
        </w:rPr>
        <w:t>
      Сводный план поступлений и расходов денег от реализации государственными учреждениями товаров (работ, услуг), остающихся в их распоряжении, утверждается администратором бюджетных программ и согласовывается с уполномоченным органом по исполнению бюджета.</w:t>
      </w:r>
    </w:p>
    <w:bookmarkEnd w:id="1723"/>
    <w:bookmarkStart w:name="z1587" w:id="1724"/>
    <w:p>
      <w:pPr>
        <w:spacing w:after="0"/>
        <w:ind w:left="0"/>
        <w:jc w:val="both"/>
      </w:pPr>
      <w:r>
        <w:rPr>
          <w:rFonts w:ascii="Times New Roman"/>
          <w:b w:val="false"/>
          <w:i w:val="false"/>
          <w:color w:val="000000"/>
          <w:sz w:val="28"/>
        </w:rPr>
        <w:t>
      4. Утвержденный план поступлений и расходов денег от реализации товаров (работ, услуг) государственного учреждения, остающихся в его распоряжении, представляется государственным учреждением в уполномоченный орган по исполнению бюджета.</w:t>
      </w:r>
    </w:p>
    <w:bookmarkEnd w:id="1724"/>
    <w:bookmarkStart w:name="z1588" w:id="1725"/>
    <w:p>
      <w:pPr>
        <w:spacing w:after="0"/>
        <w:ind w:left="0"/>
        <w:jc w:val="both"/>
      </w:pPr>
      <w:r>
        <w:rPr>
          <w:rFonts w:ascii="Times New Roman"/>
          <w:b w:val="false"/>
          <w:i w:val="false"/>
          <w:color w:val="000000"/>
          <w:sz w:val="28"/>
        </w:rPr>
        <w:t>
      Действие утвержденного плана поступлений и расходов денег от реализации товаров (работ, услуг) государственного учреждения, остающихся в его распоряжении, прекращается 31 декабря текущего финансового года.</w:t>
      </w:r>
    </w:p>
    <w:bookmarkEnd w:id="1725"/>
    <w:bookmarkStart w:name="z1589" w:id="1726"/>
    <w:p>
      <w:pPr>
        <w:spacing w:after="0"/>
        <w:ind w:left="0"/>
        <w:jc w:val="both"/>
      </w:pPr>
      <w:r>
        <w:rPr>
          <w:rFonts w:ascii="Times New Roman"/>
          <w:b w:val="false"/>
          <w:i w:val="false"/>
          <w:color w:val="000000"/>
          <w:sz w:val="28"/>
        </w:rPr>
        <w:t>
      5. Доходы, поступившие в течение финансового года сверх сумм, предусмотренных планом поступлений и расходов денег от реализации государственным учреждением товаров (работ, услуг), остающихся в его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до конца текущего финансового года.</w:t>
      </w:r>
    </w:p>
    <w:bookmarkEnd w:id="1726"/>
    <w:bookmarkStart w:name="z1590" w:id="1727"/>
    <w:p>
      <w:pPr>
        <w:spacing w:after="0"/>
        <w:ind w:left="0"/>
        <w:jc w:val="both"/>
      </w:pPr>
      <w:r>
        <w:rPr>
          <w:rFonts w:ascii="Times New Roman"/>
          <w:b w:val="false"/>
          <w:i w:val="false"/>
          <w:color w:val="000000"/>
          <w:sz w:val="28"/>
        </w:rPr>
        <w:t>
      6.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1727"/>
    <w:bookmarkStart w:name="z1591" w:id="1728"/>
    <w:p>
      <w:pPr>
        <w:spacing w:after="0"/>
        <w:ind w:left="0"/>
        <w:jc w:val="both"/>
      </w:pPr>
      <w:r>
        <w:rPr>
          <w:rFonts w:ascii="Times New Roman"/>
          <w:b w:val="false"/>
          <w:i w:val="false"/>
          <w:color w:val="000000"/>
          <w:sz w:val="28"/>
        </w:rPr>
        <w:t xml:space="preserve">
      7.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728"/>
    <w:bookmarkStart w:name="z1592" w:id="1729"/>
    <w:p>
      <w:pPr>
        <w:spacing w:after="0"/>
        <w:ind w:left="0"/>
        <w:jc w:val="both"/>
      </w:pPr>
      <w:r>
        <w:rPr>
          <w:rFonts w:ascii="Times New Roman"/>
          <w:b w:val="false"/>
          <w:i w:val="false"/>
          <w:color w:val="000000"/>
          <w:sz w:val="28"/>
        </w:rPr>
        <w:t>
      8. Платежи за счет денег от реализации государственным учреждением товаров (работ, услуг), остающихся в его распоряжении, осуществляются в пределах фактического наличия денег на счете государственного учреждения, открытом для учета денег от реализации товаров (работ, услуг).</w:t>
      </w:r>
    </w:p>
    <w:bookmarkEnd w:id="1729"/>
    <w:bookmarkStart w:name="z1593" w:id="1730"/>
    <w:p>
      <w:pPr>
        <w:spacing w:after="0"/>
        <w:ind w:left="0"/>
        <w:jc w:val="both"/>
      </w:pPr>
      <w:r>
        <w:rPr>
          <w:rFonts w:ascii="Times New Roman"/>
          <w:b w:val="false"/>
          <w:i w:val="false"/>
          <w:color w:val="000000"/>
          <w:sz w:val="28"/>
        </w:rPr>
        <w:t>
      9. Порядок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 по согласованию с центральным уполномоченным органом по исполнению бюджета.</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p>
    <w:p>
      <w:pPr>
        <w:spacing w:after="0"/>
        <w:ind w:left="0"/>
        <w:jc w:val="both"/>
      </w:pPr>
      <w:r>
        <w:rPr>
          <w:rFonts w:ascii="Times New Roman"/>
          <w:b w:val="false"/>
          <w:i w:val="false"/>
          <w:color w:val="ff0000"/>
          <w:sz w:val="28"/>
        </w:rPr>
        <w:t xml:space="preserve">
      Сноска. Глава 18 дополнена статьей 102-1 в соответствии с Законом РК от 13.06.2013 </w:t>
      </w:r>
      <w:r>
        <w:rPr>
          <w:rFonts w:ascii="Times New Roman"/>
          <w:b w:val="false"/>
          <w:i w:val="false"/>
          <w:color w:val="ff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с 01.04.2020).</w:t>
      </w:r>
    </w:p>
    <w:p>
      <w:pPr>
        <w:spacing w:after="0"/>
        <w:ind w:left="0"/>
        <w:jc w:val="both"/>
      </w:pPr>
      <w:r>
        <w:rPr>
          <w:rFonts w:ascii="Times New Roman"/>
          <w:b/>
          <w:i w:val="false"/>
          <w:color w:val="000000"/>
          <w:sz w:val="28"/>
        </w:rPr>
        <w:t>Статья 103. Завершение финансового года</w:t>
      </w:r>
    </w:p>
    <w:bookmarkStart w:name="z1595" w:id="1731"/>
    <w:p>
      <w:pPr>
        <w:spacing w:after="0"/>
        <w:ind w:left="0"/>
        <w:jc w:val="both"/>
      </w:pPr>
      <w:r>
        <w:rPr>
          <w:rFonts w:ascii="Times New Roman"/>
          <w:b w:val="false"/>
          <w:i w:val="false"/>
          <w:color w:val="000000"/>
          <w:sz w:val="28"/>
        </w:rPr>
        <w:t>
      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1731"/>
    <w:bookmarkStart w:name="z1596" w:id="1732"/>
    <w:p>
      <w:pPr>
        <w:spacing w:after="0"/>
        <w:ind w:left="0"/>
        <w:jc w:val="both"/>
      </w:pPr>
      <w:r>
        <w:rPr>
          <w:rFonts w:ascii="Times New Roman"/>
          <w:b w:val="false"/>
          <w:i w:val="false"/>
          <w:color w:val="000000"/>
          <w:sz w:val="28"/>
        </w:rPr>
        <w:t>
      2. Поступления, зачисленные в бюджет после 31 декабря текущего финансового года, считаются поступлениями нового финансового года.</w:t>
      </w:r>
    </w:p>
    <w:bookmarkEnd w:id="1732"/>
    <w:bookmarkStart w:name="z1597" w:id="1733"/>
    <w:p>
      <w:pPr>
        <w:spacing w:after="0"/>
        <w:ind w:left="0"/>
        <w:jc w:val="both"/>
      </w:pPr>
      <w:r>
        <w:rPr>
          <w:rFonts w:ascii="Times New Roman"/>
          <w:b w:val="false"/>
          <w:i w:val="false"/>
          <w:color w:val="000000"/>
          <w:sz w:val="28"/>
        </w:rPr>
        <w:t>
      3. Не использованные до конца 31 декабря текущего финансового года включительно остатки плановых назначений аннулируются.</w:t>
      </w:r>
    </w:p>
    <w:bookmarkEnd w:id="1733"/>
    <w:bookmarkStart w:name="z1598" w:id="1734"/>
    <w:p>
      <w:pPr>
        <w:spacing w:after="0"/>
        <w:ind w:left="0"/>
        <w:jc w:val="both"/>
      </w:pPr>
      <w:r>
        <w:rPr>
          <w:rFonts w:ascii="Times New Roman"/>
          <w:b w:val="false"/>
          <w:i w:val="false"/>
          <w:color w:val="000000"/>
          <w:sz w:val="28"/>
        </w:rPr>
        <w:t>
      4.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1734"/>
    <w:p>
      <w:pPr>
        <w:spacing w:after="0"/>
        <w:ind w:left="0"/>
        <w:jc w:val="both"/>
      </w:pPr>
      <w:r>
        <w:rPr>
          <w:rFonts w:ascii="Times New Roman"/>
          <w:b/>
          <w:i w:val="false"/>
          <w:color w:val="000000"/>
          <w:sz w:val="28"/>
        </w:rPr>
        <w:t>Статья 104. Остатки бюджетных средств</w:t>
      </w:r>
    </w:p>
    <w:bookmarkStart w:name="z1600" w:id="1735"/>
    <w:p>
      <w:pPr>
        <w:spacing w:after="0"/>
        <w:ind w:left="0"/>
        <w:jc w:val="both"/>
      </w:pPr>
      <w:r>
        <w:rPr>
          <w:rFonts w:ascii="Times New Roman"/>
          <w:b w:val="false"/>
          <w:i w:val="false"/>
          <w:color w:val="000000"/>
          <w:sz w:val="28"/>
        </w:rPr>
        <w:t>
      1.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p>
    <w:bookmarkEnd w:id="1735"/>
    <w:bookmarkStart w:name="z1601" w:id="1736"/>
    <w:p>
      <w:pPr>
        <w:spacing w:after="0"/>
        <w:ind w:left="0"/>
        <w:jc w:val="both"/>
      </w:pPr>
      <w:r>
        <w:rPr>
          <w:rFonts w:ascii="Times New Roman"/>
          <w:b w:val="false"/>
          <w:i w:val="false"/>
          <w:color w:val="000000"/>
          <w:sz w:val="28"/>
        </w:rPr>
        <w:t>
      2. Остатками бюджетных средств на начало года являются средства, оставшиеся не использованными по итогам исполнения бюджета за отчетный финансовый год, по состоянию на 1 января очередного финансового года.</w:t>
      </w:r>
    </w:p>
    <w:bookmarkEnd w:id="1736"/>
    <w:bookmarkStart w:name="z1602" w:id="1737"/>
    <w:p>
      <w:pPr>
        <w:spacing w:after="0"/>
        <w:ind w:left="0"/>
        <w:jc w:val="both"/>
      </w:pPr>
      <w:r>
        <w:rPr>
          <w:rFonts w:ascii="Times New Roman"/>
          <w:b w:val="false"/>
          <w:i w:val="false"/>
          <w:color w:val="000000"/>
          <w:sz w:val="28"/>
        </w:rPr>
        <w:t>
      3. Остатки бюджетных средств местных бюджетов не подлежат изъятию (перечислению) в вышестоящий бюджет.</w:t>
      </w:r>
    </w:p>
    <w:bookmarkEnd w:id="1737"/>
    <w:bookmarkStart w:name="z3251" w:id="1738"/>
    <w:p>
      <w:pPr>
        <w:spacing w:after="0"/>
        <w:ind w:left="0"/>
        <w:jc w:val="both"/>
      </w:pPr>
      <w:r>
        <w:rPr>
          <w:rFonts w:ascii="Times New Roman"/>
          <w:b w:val="false"/>
          <w:i w:val="false"/>
          <w:color w:val="000000"/>
          <w:sz w:val="28"/>
        </w:rPr>
        <w:t>
      3-1. Остатки денег Фонда компенсации потерпевшим не подлежат изъятию (перечислению) в государственный бюджет.</w:t>
      </w:r>
    </w:p>
    <w:bookmarkEnd w:id="1738"/>
    <w:bookmarkStart w:name="z1603" w:id="1739"/>
    <w:p>
      <w:pPr>
        <w:spacing w:after="0"/>
        <w:ind w:left="0"/>
        <w:jc w:val="both"/>
      </w:pPr>
      <w:r>
        <w:rPr>
          <w:rFonts w:ascii="Times New Roman"/>
          <w:b w:val="false"/>
          <w:i w:val="false"/>
          <w:color w:val="000000"/>
          <w:sz w:val="28"/>
        </w:rPr>
        <w:t>
      4. Остатки бюджетных средств на начало года могут использоваться посредством корректировки бюджета на:</w:t>
      </w:r>
    </w:p>
    <w:bookmarkEnd w:id="1739"/>
    <w:bookmarkStart w:name="z1604" w:id="1740"/>
    <w:p>
      <w:pPr>
        <w:spacing w:after="0"/>
        <w:ind w:left="0"/>
        <w:jc w:val="both"/>
      </w:pPr>
      <w:r>
        <w:rPr>
          <w:rFonts w:ascii="Times New Roman"/>
          <w:b w:val="false"/>
          <w:i w:val="false"/>
          <w:color w:val="000000"/>
          <w:sz w:val="28"/>
        </w:rPr>
        <w:t xml:space="preserve">
      1) обслуживание и погашение основного долга по полученным займам; </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07" w:id="1741"/>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bookmarkEnd w:id="1741"/>
    <w:bookmarkStart w:name="z1175" w:id="1742"/>
    <w:p>
      <w:pPr>
        <w:spacing w:after="0"/>
        <w:ind w:left="0"/>
        <w:jc w:val="both"/>
      </w:pPr>
      <w:r>
        <w:rPr>
          <w:rFonts w:ascii="Times New Roman"/>
          <w:b w:val="false"/>
          <w:i w:val="false"/>
          <w:color w:val="000000"/>
          <w:sz w:val="28"/>
        </w:rPr>
        <w:t xml:space="preserve">
      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пунктах 1, 1-1 и 2 </w:t>
      </w:r>
      <w:r>
        <w:rPr>
          <w:rFonts w:ascii="Times New Roman"/>
          <w:b w:val="false"/>
          <w:i w:val="false"/>
          <w:color w:val="000000"/>
          <w:sz w:val="28"/>
        </w:rPr>
        <w:t>статьи 157</w:t>
      </w:r>
      <w:r>
        <w:rPr>
          <w:rFonts w:ascii="Times New Roman"/>
          <w:b w:val="false"/>
          <w:i w:val="false"/>
          <w:color w:val="000000"/>
          <w:sz w:val="28"/>
        </w:rPr>
        <w:t xml:space="preserve"> и в </w:t>
      </w:r>
      <w:r>
        <w:rPr>
          <w:rFonts w:ascii="Times New Roman"/>
          <w:b w:val="false"/>
          <w:i w:val="false"/>
          <w:color w:val="000000"/>
          <w:sz w:val="28"/>
        </w:rPr>
        <w:t>пункте 1-1</w:t>
      </w:r>
      <w:r>
        <w:rPr>
          <w:rFonts w:ascii="Times New Roman"/>
          <w:b w:val="false"/>
          <w:i w:val="false"/>
          <w:color w:val="000000"/>
          <w:sz w:val="28"/>
        </w:rPr>
        <w:t xml:space="preserve"> статьи 159 настоящего Кодекса;</w:t>
      </w:r>
    </w:p>
    <w:bookmarkEnd w:id="1742"/>
    <w:bookmarkStart w:name="z2684" w:id="1743"/>
    <w:p>
      <w:pPr>
        <w:spacing w:after="0"/>
        <w:ind w:left="0"/>
        <w:jc w:val="both"/>
      </w:pP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1743"/>
    <w:bookmarkStart w:name="z2746" w:id="1744"/>
    <w:p>
      <w:pPr>
        <w:spacing w:after="0"/>
        <w:ind w:left="0"/>
        <w:jc w:val="both"/>
      </w:pPr>
      <w:r>
        <w:rPr>
          <w:rFonts w:ascii="Times New Roman"/>
          <w:b w:val="false"/>
          <w:i w:val="false"/>
          <w:color w:val="000000"/>
          <w:sz w:val="28"/>
        </w:rPr>
        <w:t xml:space="preserve">
      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w:t>
      </w:r>
      <w:r>
        <w:rPr>
          <w:rFonts w:ascii="Times New Roman"/>
          <w:b w:val="false"/>
          <w:i w:val="false"/>
          <w:color w:val="000000"/>
          <w:sz w:val="28"/>
        </w:rPr>
        <w:t>пункта 4-2</w:t>
      </w:r>
      <w:r>
        <w:rPr>
          <w:rFonts w:ascii="Times New Roman"/>
          <w:b w:val="false"/>
          <w:i w:val="false"/>
          <w:color w:val="000000"/>
          <w:sz w:val="28"/>
        </w:rPr>
        <w:t xml:space="preserve"> статьи 45 настоящего Кодекса;</w:t>
      </w:r>
    </w:p>
    <w:bookmarkEnd w:id="1744"/>
    <w:bookmarkStart w:name="z1176" w:id="1745"/>
    <w:p>
      <w:pPr>
        <w:spacing w:after="0"/>
        <w:ind w:left="0"/>
        <w:jc w:val="both"/>
      </w:pPr>
      <w:r>
        <w:rPr>
          <w:rFonts w:ascii="Times New Roman"/>
          <w:b w:val="false"/>
          <w:i w:val="false"/>
          <w:color w:val="000000"/>
          <w:sz w:val="28"/>
        </w:rPr>
        <w:t>
      7)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bookmarkEnd w:id="1745"/>
    <w:bookmarkStart w:name="z1192" w:id="1746"/>
    <w:p>
      <w:pPr>
        <w:spacing w:after="0"/>
        <w:ind w:left="0"/>
        <w:jc w:val="both"/>
      </w:pPr>
      <w:r>
        <w:rPr>
          <w:rFonts w:ascii="Times New Roman"/>
          <w:b w:val="false"/>
          <w:i w:val="false"/>
          <w:color w:val="000000"/>
          <w:sz w:val="28"/>
        </w:rPr>
        <w:t>
      8) возврат в Национальный фонд Республики Казахстан части привлеченного гарантированного трансферта в республиканский бюджет.</w:t>
      </w:r>
    </w:p>
    <w:bookmarkEnd w:id="1746"/>
    <w:bookmarkStart w:name="z1608" w:id="1747"/>
    <w:p>
      <w:pPr>
        <w:spacing w:after="0"/>
        <w:ind w:left="0"/>
        <w:jc w:val="both"/>
      </w:pPr>
      <w:r>
        <w:rPr>
          <w:rFonts w:ascii="Times New Roman"/>
          <w:b w:val="false"/>
          <w:i w:val="false"/>
          <w:color w:val="000000"/>
          <w:sz w:val="28"/>
        </w:rPr>
        <w:t>
      5. Остатки бюджетных средств на начало года, оставшиеся после распределения на цели, предусмотренные пунктом 4 настоящей статьи, являются свободными остатками бюджетных средств и могут быть направлены на финансирование расходов текущего года посредством уточнения бюджета.</w:t>
      </w:r>
    </w:p>
    <w:bookmarkEnd w:id="1747"/>
    <w:bookmarkStart w:name="z2821" w:id="1748"/>
    <w:p>
      <w:pPr>
        <w:spacing w:after="0"/>
        <w:ind w:left="0"/>
        <w:jc w:val="both"/>
      </w:pPr>
      <w:r>
        <w:rPr>
          <w:rFonts w:ascii="Times New Roman"/>
          <w:b w:val="false"/>
          <w:i w:val="false"/>
          <w:color w:val="000000"/>
          <w:sz w:val="28"/>
        </w:rPr>
        <w:t>
      6. Ответственность за неосвоение бюджетных средств, повлекшее недостижение показателей результатов бюджетной программы, установленную законами Республики Казахстан, несет первый руководитель администратора бюджетных программ.</w:t>
      </w:r>
    </w:p>
    <w:bookmarkEnd w:id="1748"/>
    <w:bookmarkStart w:name="z2747" w:id="1749"/>
    <w:p>
      <w:pPr>
        <w:spacing w:after="0"/>
        <w:ind w:left="0"/>
        <w:jc w:val="both"/>
      </w:pPr>
      <w:r>
        <w:rPr>
          <w:rFonts w:ascii="Times New Roman"/>
          <w:b w:val="false"/>
          <w:i w:val="false"/>
          <w:color w:val="000000"/>
          <w:sz w:val="28"/>
        </w:rPr>
        <w:t>
      6-1. Ответственность в соответствии с законами Республики Казахстан за недостижение прямых и конечных результатов бюджетных программ при полном освоении бюджетных средств несет первый руководитель администратора бюджетных программ.</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104-1. Ответственность за неэффективное планирование и (или) неэффективное использование бюджетных средств</w:t>
      </w:r>
    </w:p>
    <w:bookmarkStart w:name="z3364" w:id="1750"/>
    <w:p>
      <w:pPr>
        <w:spacing w:after="0"/>
        <w:ind w:left="0"/>
        <w:jc w:val="both"/>
      </w:pPr>
      <w:r>
        <w:rPr>
          <w:rFonts w:ascii="Times New Roman"/>
          <w:b w:val="false"/>
          <w:i w:val="false"/>
          <w:color w:val="000000"/>
          <w:sz w:val="28"/>
        </w:rPr>
        <w:t>
      Влечет установленную законами Республики Казахстан ответственность за неэффективное планирование и (или) неэффективное использование бюджетных средств, выраженные в:</w:t>
      </w:r>
    </w:p>
    <w:bookmarkEnd w:id="1750"/>
    <w:bookmarkStart w:name="z3365" w:id="1751"/>
    <w:p>
      <w:pPr>
        <w:spacing w:after="0"/>
        <w:ind w:left="0"/>
        <w:jc w:val="both"/>
      </w:pPr>
      <w:r>
        <w:rPr>
          <w:rFonts w:ascii="Times New Roman"/>
          <w:b w:val="false"/>
          <w:i w:val="false"/>
          <w:color w:val="000000"/>
          <w:sz w:val="28"/>
        </w:rPr>
        <w:t>
      превышении утвержденных натуральных норм;</w:t>
      </w:r>
    </w:p>
    <w:bookmarkEnd w:id="1751"/>
    <w:bookmarkStart w:name="z3366" w:id="1752"/>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соответствующих органов и (или) организаций;</w:t>
      </w:r>
    </w:p>
    <w:bookmarkEnd w:id="1752"/>
    <w:bookmarkStart w:name="z3367" w:id="1753"/>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753"/>
    <w:bookmarkStart w:name="z3368" w:id="1754"/>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754"/>
    <w:bookmarkStart w:name="z3369" w:id="1755"/>
    <w:p>
      <w:pPr>
        <w:spacing w:after="0"/>
        <w:ind w:left="0"/>
        <w:jc w:val="both"/>
      </w:pPr>
      <w:r>
        <w:rPr>
          <w:rFonts w:ascii="Times New Roman"/>
          <w:b w:val="false"/>
          <w:i w:val="false"/>
          <w:color w:val="000000"/>
          <w:sz w:val="28"/>
        </w:rPr>
        <w:t>
      отсутствии экономического эффекта от реализации бюджетных инвестиций, определяемого в соответствии с законодательством Республики Казахстан.</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104-1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Ответственность субъектов квазигосударственного сектора</w:t>
      </w:r>
    </w:p>
    <w:bookmarkStart w:name="z1610" w:id="1756"/>
    <w:p>
      <w:pPr>
        <w:spacing w:after="0"/>
        <w:ind w:left="0"/>
        <w:jc w:val="both"/>
      </w:pPr>
      <w:r>
        <w:rPr>
          <w:rFonts w:ascii="Times New Roman"/>
          <w:b w:val="false"/>
          <w:i w:val="false"/>
          <w:color w:val="000000"/>
          <w:sz w:val="28"/>
        </w:rPr>
        <w:t>
      Ответственность за недостижение результатов бюджетных инвестиций посредством участия государства в их уставном капитале, предусмотренных в финансово-экономическом обосновании, в том числе при полном освоении выделенных бюджетных средств, установленную законами Республики Казахстан, несут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105-1. Государственный аудит и финансовый контроль</w:t>
      </w:r>
    </w:p>
    <w:bookmarkStart w:name="z2695" w:id="1757"/>
    <w:p>
      <w:pPr>
        <w:spacing w:after="0"/>
        <w:ind w:left="0"/>
        <w:jc w:val="both"/>
      </w:pPr>
      <w:r>
        <w:rPr>
          <w:rFonts w:ascii="Times New Roman"/>
          <w:b w:val="false"/>
          <w:i w:val="false"/>
          <w:color w:val="000000"/>
          <w:sz w:val="28"/>
        </w:rPr>
        <w:t>
      1. В целях повышения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предотвращения, пресечения, выявления нарушений и недостатков при исполнении бюджета осуществляются государственный аудит и финансовый контроль.</w:t>
      </w:r>
    </w:p>
    <w:bookmarkEnd w:id="1757"/>
    <w:bookmarkStart w:name="z2699" w:id="1758"/>
    <w:p>
      <w:pPr>
        <w:spacing w:after="0"/>
        <w:ind w:left="0"/>
        <w:jc w:val="both"/>
      </w:pPr>
      <w:r>
        <w:rPr>
          <w:rFonts w:ascii="Times New Roman"/>
          <w:b w:val="false"/>
          <w:i w:val="false"/>
          <w:color w:val="000000"/>
          <w:sz w:val="28"/>
        </w:rPr>
        <w:t xml:space="preserve">
      2. Государственный аудит и финансовый контроль проводятся органами государственного аудита и финансового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758"/>
    <w:p>
      <w:pPr>
        <w:spacing w:after="0"/>
        <w:ind w:left="0"/>
        <w:jc w:val="both"/>
      </w:pPr>
      <w:r>
        <w:rPr>
          <w:rFonts w:ascii="Times New Roman"/>
          <w:b w:val="false"/>
          <w:i w:val="false"/>
          <w:color w:val="000000"/>
          <w:sz w:val="28"/>
        </w:rPr>
        <w:t>
      Не допускается привлечение государственных аудиторов и иных должностных лиц уполномоченных органов внешнего государственного аудита и финансового контроля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Start w:name="z3254" w:id="1759"/>
    <w:p>
      <w:pPr>
        <w:spacing w:after="0"/>
        <w:ind w:left="0"/>
        <w:jc w:val="both"/>
      </w:pPr>
      <w:r>
        <w:rPr>
          <w:rFonts w:ascii="Times New Roman"/>
          <w:b w:val="false"/>
          <w:i w:val="false"/>
          <w:color w:val="000000"/>
          <w:sz w:val="28"/>
        </w:rPr>
        <w:t>
      3. Государственный аудит и финансовый контроль за предоставлением и реализацией мер государственной поддержки инновационной деятельности по софинансированию венчурных фондов осуществляются на основе доходности (убыточности) активов (всего портфеля) таких венчурных фондов в долгосрочной перспективе с учетом высокого предпринимательского риска, характеризуемого неопределенностью рыночных перспектив инновационной деятельности и потерь вложенных финансовых и иных ресурсов.</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105-1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5" w:id="1760"/>
    <w:p>
      <w:pPr>
        <w:spacing w:after="0"/>
        <w:ind w:left="0"/>
        <w:jc w:val="left"/>
      </w:pPr>
      <w:r>
        <w:rPr>
          <w:rFonts w:ascii="Times New Roman"/>
          <w:b/>
          <w:i w:val="false"/>
          <w:color w:val="000000"/>
        </w:rPr>
        <w:t xml:space="preserve"> Глава 19. УТОЧНЕНИЕ БЮДЖЕТА</w:t>
      </w:r>
    </w:p>
    <w:bookmarkEnd w:id="1760"/>
    <w:p>
      <w:pPr>
        <w:spacing w:after="0"/>
        <w:ind w:left="0"/>
        <w:jc w:val="both"/>
      </w:pPr>
      <w:r>
        <w:rPr>
          <w:rFonts w:ascii="Times New Roman"/>
          <w:b/>
          <w:i w:val="false"/>
          <w:color w:val="000000"/>
          <w:sz w:val="28"/>
        </w:rPr>
        <w:t>Статья 106. Уточнение бюджета</w:t>
      </w:r>
    </w:p>
    <w:bookmarkStart w:name="z1617" w:id="1761"/>
    <w:p>
      <w:pPr>
        <w:spacing w:after="0"/>
        <w:ind w:left="0"/>
        <w:jc w:val="both"/>
      </w:pPr>
      <w:r>
        <w:rPr>
          <w:rFonts w:ascii="Times New Roman"/>
          <w:b w:val="false"/>
          <w:i w:val="false"/>
          <w:color w:val="000000"/>
          <w:sz w:val="28"/>
        </w:rPr>
        <w:t>
      1. Уточнением республиканского и местных бюджетов является изменения показателей республиканского и местных бюджетов в течение соответствующего финансового года посредством внесения изменений и дополнений в закон о республиканском бюджете или решение маслихата о местном бюджете.</w:t>
      </w:r>
    </w:p>
    <w:bookmarkEnd w:id="1761"/>
    <w:bookmarkStart w:name="z1618" w:id="1762"/>
    <w:p>
      <w:pPr>
        <w:spacing w:after="0"/>
        <w:ind w:left="0"/>
        <w:jc w:val="both"/>
      </w:pPr>
      <w:r>
        <w:rPr>
          <w:rFonts w:ascii="Times New Roman"/>
          <w:b w:val="false"/>
          <w:i w:val="false"/>
          <w:color w:val="000000"/>
          <w:sz w:val="28"/>
        </w:rPr>
        <w:t>
      2. Уточнение республиканского и местных бюджетов производится в случаях:</w:t>
      </w:r>
    </w:p>
    <w:bookmarkEnd w:id="1762"/>
    <w:bookmarkStart w:name="z1619" w:id="1763"/>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1763"/>
    <w:bookmarkStart w:name="z3551" w:id="1764"/>
    <w:p>
      <w:pPr>
        <w:spacing w:after="0"/>
        <w:ind w:left="0"/>
        <w:jc w:val="both"/>
      </w:pPr>
      <w:r>
        <w:rPr>
          <w:rFonts w:ascii="Times New Roman"/>
          <w:b w:val="false"/>
          <w:i w:val="false"/>
          <w:color w:val="000000"/>
          <w:sz w:val="28"/>
        </w:rPr>
        <w:t>
      1-1) необходимости реализации поручений Президента Республики Казахстан;</w:t>
      </w:r>
    </w:p>
    <w:bookmarkEnd w:id="1764"/>
    <w:bookmarkStart w:name="z1620" w:id="1765"/>
    <w:p>
      <w:pPr>
        <w:spacing w:after="0"/>
        <w:ind w:left="0"/>
        <w:jc w:val="both"/>
      </w:pPr>
      <w:r>
        <w:rPr>
          <w:rFonts w:ascii="Times New Roman"/>
          <w:b w:val="false"/>
          <w:i w:val="false"/>
          <w:color w:val="000000"/>
          <w:sz w:val="28"/>
        </w:rPr>
        <w:t>
      2) принятия или изменения законодательных актов Республики Казахстан, предусматривающих сокращение доходов или увеличение расходов республиканского и местных бюджетов;</w:t>
      </w:r>
    </w:p>
    <w:bookmarkEnd w:id="1765"/>
    <w:bookmarkStart w:name="z1621" w:id="1766"/>
    <w:p>
      <w:pPr>
        <w:spacing w:after="0"/>
        <w:ind w:left="0"/>
        <w:jc w:val="both"/>
      </w:pPr>
      <w:r>
        <w:rPr>
          <w:rFonts w:ascii="Times New Roman"/>
          <w:b w:val="false"/>
          <w:i w:val="false"/>
          <w:color w:val="000000"/>
          <w:sz w:val="28"/>
        </w:rPr>
        <w:t>
      3) снижения или увеличения поступлений республиканского и местных бюджетов входе его исполнения на сумму свыше десяти процентов от их годового утвержденного объема в текущем финансовом году;</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3" w:id="1767"/>
    <w:p>
      <w:pPr>
        <w:spacing w:after="0"/>
        <w:ind w:left="0"/>
        <w:jc w:val="both"/>
      </w:pPr>
      <w:r>
        <w:rPr>
          <w:rFonts w:ascii="Times New Roman"/>
          <w:b w:val="false"/>
          <w:i w:val="false"/>
          <w:color w:val="000000"/>
          <w:sz w:val="28"/>
        </w:rPr>
        <w:t xml:space="preserve">
      5) предусмотренных пунктом 4 </w:t>
      </w:r>
      <w:r>
        <w:rPr>
          <w:rFonts w:ascii="Times New Roman"/>
          <w:b w:val="false"/>
          <w:i w:val="false"/>
          <w:color w:val="000000"/>
          <w:sz w:val="28"/>
        </w:rPr>
        <w:t>статьи 10</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20 и пунктом 5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85" w:id="1768"/>
    <w:p>
      <w:pPr>
        <w:spacing w:after="0"/>
        <w:ind w:left="0"/>
        <w:jc w:val="both"/>
      </w:pPr>
      <w:r>
        <w:rPr>
          <w:rFonts w:ascii="Times New Roman"/>
          <w:b w:val="false"/>
          <w:i w:val="false"/>
          <w:color w:val="000000"/>
          <w:sz w:val="28"/>
        </w:rPr>
        <w:t>
      2-1. Уточнение республиканского бюджета также осуществляется при выделении дополнительных и (или) изменении объемов выделенных целевых трансфертов и бюджетных кредитов.</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5" w:id="1769"/>
    <w:p>
      <w:pPr>
        <w:spacing w:after="0"/>
        <w:ind w:left="0"/>
        <w:jc w:val="both"/>
      </w:pPr>
      <w:r>
        <w:rPr>
          <w:rFonts w:ascii="Times New Roman"/>
          <w:b w:val="false"/>
          <w:i w:val="false"/>
          <w:color w:val="000000"/>
          <w:sz w:val="28"/>
        </w:rPr>
        <w:t>
      4. Уточнение местного бюджета по инициативе местного исполнительного органа допускается не чаще одного раза в квартал в течение текущего финансового года.</w:t>
      </w:r>
    </w:p>
    <w:bookmarkEnd w:id="1769"/>
    <w:p>
      <w:pPr>
        <w:spacing w:after="0"/>
        <w:ind w:left="0"/>
        <w:jc w:val="both"/>
      </w:pPr>
      <w:r>
        <w:rPr>
          <w:rFonts w:ascii="Times New Roman"/>
          <w:b w:val="false"/>
          <w:i w:val="false"/>
          <w:color w:val="000000"/>
          <w:sz w:val="28"/>
        </w:rPr>
        <w:t>
      Уточнение бюджетов города районного значения, села, поселка, сельского округа по инициативе акимов и органов местного самоуправления соответствующей административно-территориальной единицы допускается не чаще одного раза в квартал в течение текущего финансового года.</w:t>
      </w:r>
    </w:p>
    <w:p>
      <w:pPr>
        <w:spacing w:after="0"/>
        <w:ind w:left="0"/>
        <w:jc w:val="both"/>
      </w:pPr>
      <w:r>
        <w:rPr>
          <w:rFonts w:ascii="Times New Roman"/>
          <w:b w:val="false"/>
          <w:i w:val="false"/>
          <w:color w:val="000000"/>
          <w:sz w:val="28"/>
        </w:rPr>
        <w:t xml:space="preserve">
      Уточнение местного бюджета по инициативе депутатов маслихата допускается не чаще одного раза в квартал в течение текущего финансового года, за исключением случаев,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w:t>
      </w:r>
    </w:p>
    <w:bookmarkStart w:name="z1626" w:id="1770"/>
    <w:p>
      <w:pPr>
        <w:spacing w:after="0"/>
        <w:ind w:left="0"/>
        <w:jc w:val="both"/>
      </w:pPr>
      <w:r>
        <w:rPr>
          <w:rFonts w:ascii="Times New Roman"/>
          <w:b w:val="false"/>
          <w:i w:val="false"/>
          <w:color w:val="000000"/>
          <w:sz w:val="28"/>
        </w:rPr>
        <w:t>
      5. На основании предложений соответствующей бюджетной комиссии об изменении и дополнении в закон о республиканском бюджете или решения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Уточнение республиканского бюджета</w:t>
      </w:r>
    </w:p>
    <w:bookmarkStart w:name="z1628" w:id="1771"/>
    <w:p>
      <w:pPr>
        <w:spacing w:after="0"/>
        <w:ind w:left="0"/>
        <w:jc w:val="both"/>
      </w:pPr>
      <w:r>
        <w:rPr>
          <w:rFonts w:ascii="Times New Roman"/>
          <w:b w:val="false"/>
          <w:i w:val="false"/>
          <w:color w:val="000000"/>
          <w:sz w:val="28"/>
        </w:rPr>
        <w:t>
      1. Уточнение республиканского бюджета осуществляется на основании предложений Правительства Республики Казахстан и (или) депутатов Парламента Республики Казахстан в соответствии с законодательными актами Республики Казахстан.</w:t>
      </w:r>
    </w:p>
    <w:bookmarkEnd w:id="1771"/>
    <w:bookmarkStart w:name="z3165" w:id="1772"/>
    <w:p>
      <w:pPr>
        <w:spacing w:after="0"/>
        <w:ind w:left="0"/>
        <w:jc w:val="both"/>
      </w:pPr>
      <w:r>
        <w:rPr>
          <w:rFonts w:ascii="Times New Roman"/>
          <w:b w:val="false"/>
          <w:i w:val="false"/>
          <w:color w:val="000000"/>
          <w:sz w:val="28"/>
        </w:rPr>
        <w:t>
      1-1. Уточнение республиканского бюджета в течение текущего финансового года осуществляется в случаях:</w:t>
      </w:r>
    </w:p>
    <w:bookmarkEnd w:id="1772"/>
    <w:bookmarkStart w:name="z313" w:id="1773"/>
    <w:p>
      <w:pPr>
        <w:spacing w:after="0"/>
        <w:ind w:left="0"/>
        <w:jc w:val="both"/>
      </w:pPr>
      <w:r>
        <w:rPr>
          <w:rFonts w:ascii="Times New Roman"/>
          <w:b w:val="false"/>
          <w:i w:val="false"/>
          <w:color w:val="000000"/>
          <w:sz w:val="28"/>
        </w:rPr>
        <w:t>
      1) необходимости реализации поручений Президента Республики Казахстан;</w:t>
      </w:r>
    </w:p>
    <w:bookmarkEnd w:id="1773"/>
    <w:bookmarkStart w:name="z314" w:id="1774"/>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10, </w:t>
      </w:r>
      <w:r>
        <w:rPr>
          <w:rFonts w:ascii="Times New Roman"/>
          <w:b w:val="false"/>
          <w:i w:val="false"/>
          <w:color w:val="000000"/>
          <w:sz w:val="28"/>
        </w:rPr>
        <w:t>пунктом 5</w:t>
      </w:r>
      <w:r>
        <w:rPr>
          <w:rFonts w:ascii="Times New Roman"/>
          <w:b w:val="false"/>
          <w:i w:val="false"/>
          <w:color w:val="000000"/>
          <w:sz w:val="28"/>
        </w:rPr>
        <w:t xml:space="preserve"> статьи 20,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106 настоящего Кодекса.</w:t>
      </w:r>
    </w:p>
    <w:bookmarkEnd w:id="1774"/>
    <w:bookmarkStart w:name="z3168" w:id="1775"/>
    <w:p>
      <w:pPr>
        <w:spacing w:after="0"/>
        <w:ind w:left="0"/>
        <w:jc w:val="both"/>
      </w:pPr>
      <w:r>
        <w:rPr>
          <w:rFonts w:ascii="Times New Roman"/>
          <w:b w:val="false"/>
          <w:i w:val="false"/>
          <w:color w:val="000000"/>
          <w:sz w:val="28"/>
        </w:rPr>
        <w:t>
      1-2. Уточнение республиканского бюджета по предложению Правительства Республики Казахстан осуществляется один раз в течение текущего финансового года в случаях:</w:t>
      </w:r>
    </w:p>
    <w:bookmarkEnd w:id="1775"/>
    <w:bookmarkStart w:name="z316" w:id="1776"/>
    <w:p>
      <w:pPr>
        <w:spacing w:after="0"/>
        <w:ind w:left="0"/>
        <w:jc w:val="both"/>
      </w:pPr>
      <w:r>
        <w:rPr>
          <w:rFonts w:ascii="Times New Roman"/>
          <w:b w:val="false"/>
          <w:i w:val="false"/>
          <w:color w:val="000000"/>
          <w:sz w:val="28"/>
        </w:rPr>
        <w:t>
      1) снижения или увеличения поступлений республиканского бюджета на сумму свыше десяти процентов от их годового утвержденного объема в текущем финансовом году;</w:t>
      </w:r>
    </w:p>
    <w:bookmarkEnd w:id="1776"/>
    <w:bookmarkStart w:name="z317" w:id="1777"/>
    <w:p>
      <w:pPr>
        <w:spacing w:after="0"/>
        <w:ind w:left="0"/>
        <w:jc w:val="both"/>
      </w:pPr>
      <w:r>
        <w:rPr>
          <w:rFonts w:ascii="Times New Roman"/>
          <w:b w:val="false"/>
          <w:i w:val="false"/>
          <w:color w:val="000000"/>
          <w:sz w:val="28"/>
        </w:rPr>
        <w:t>
      2) ожидаемого неосвоения расходов республиканского бюджета на сумму свыше десяти процентов от их годового утвержденного объема в текущем финансовом году.</w:t>
      </w:r>
    </w:p>
    <w:bookmarkEnd w:id="1777"/>
    <w:bookmarkStart w:name="z1629" w:id="1778"/>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1778"/>
    <w:bookmarkStart w:name="z1630" w:id="1779"/>
    <w:p>
      <w:pPr>
        <w:spacing w:after="0"/>
        <w:ind w:left="0"/>
        <w:jc w:val="both"/>
      </w:pPr>
      <w:r>
        <w:rPr>
          <w:rFonts w:ascii="Times New Roman"/>
          <w:b w:val="false"/>
          <w:i w:val="false"/>
          <w:color w:val="000000"/>
          <w:sz w:val="28"/>
        </w:rPr>
        <w:t>
      3. При уточнении республиканского бюджета соблюдаются требования, установленные настоящим Кодексом при разработке и утверждении республиканского бюджета.</w:t>
      </w:r>
    </w:p>
    <w:bookmarkEnd w:id="1779"/>
    <w:bookmarkStart w:name="z1631" w:id="1780"/>
    <w:p>
      <w:pPr>
        <w:spacing w:after="0"/>
        <w:ind w:left="0"/>
        <w:jc w:val="both"/>
      </w:pP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представляют:</w:t>
      </w:r>
    </w:p>
    <w:bookmarkEnd w:id="1780"/>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вносимых изменений и дополнений в планы развития государственных органов, проекты бюджетных программ администраторов республиканских бюджетных программ, разрабатывающих планы развития государственных органов, по которым предусматривается внесение изменений;</w:t>
      </w:r>
    </w:p>
    <w:p>
      <w:pPr>
        <w:spacing w:after="0"/>
        <w:ind w:left="0"/>
        <w:jc w:val="both"/>
      </w:pPr>
      <w:r>
        <w:rPr>
          <w:rFonts w:ascii="Times New Roman"/>
          <w:b w:val="false"/>
          <w:i w:val="false"/>
          <w:color w:val="000000"/>
          <w:sz w:val="28"/>
        </w:rPr>
        <w:t>
      в центральный уполномоченный орган по бюджетному планированию проекты вносимых изменений и дополнений в планы развития государственных органов, проекты бюджетных программ и бюджетную заявку по бюджетным программам, по которым предусматривается внесение изменений.</w:t>
      </w:r>
    </w:p>
    <w:bookmarkStart w:name="z2755" w:id="1781"/>
    <w:p>
      <w:pPr>
        <w:spacing w:after="0"/>
        <w:ind w:left="0"/>
        <w:jc w:val="both"/>
      </w:pPr>
      <w:r>
        <w:rPr>
          <w:rFonts w:ascii="Times New Roman"/>
          <w:b w:val="false"/>
          <w:i w:val="false"/>
          <w:color w:val="000000"/>
          <w:sz w:val="28"/>
        </w:rPr>
        <w:t>
      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планы развития государственных органов, проектов бюджетных программ администраторов республиканских бюджетных программ, разрабатывающих планы развития государственных органов, рассматривает их, готовит по ним заключения и направляет в центральный уполномоченный орган по бюджетному планированию.</w:t>
      </w:r>
    </w:p>
    <w:bookmarkEnd w:id="1781"/>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и бюджетные заявки, готовит по ним заключения и вносит на рассмотрение Республиканской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33" w:id="1782"/>
    <w:p>
      <w:pPr>
        <w:spacing w:after="0"/>
        <w:ind w:left="0"/>
        <w:jc w:val="both"/>
      </w:pPr>
      <w:r>
        <w:rPr>
          <w:rFonts w:ascii="Times New Roman"/>
          <w:b w:val="false"/>
          <w:i w:val="false"/>
          <w:color w:val="000000"/>
          <w:sz w:val="28"/>
        </w:rPr>
        <w:t>
      6.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1782"/>
    <w:bookmarkStart w:name="z1634" w:id="1783"/>
    <w:p>
      <w:pPr>
        <w:spacing w:after="0"/>
        <w:ind w:left="0"/>
        <w:jc w:val="both"/>
      </w:pPr>
      <w:r>
        <w:rPr>
          <w:rFonts w:ascii="Times New Roman"/>
          <w:b w:val="false"/>
          <w:i w:val="false"/>
          <w:color w:val="000000"/>
          <w:sz w:val="28"/>
        </w:rPr>
        <w:t>
      7.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Уточнение областного бюджета, бюджетов города республиканского значения, столицы</w:t>
      </w:r>
    </w:p>
    <w:bookmarkStart w:name="z1636" w:id="1784"/>
    <w:p>
      <w:pPr>
        <w:spacing w:after="0"/>
        <w:ind w:left="0"/>
        <w:jc w:val="both"/>
      </w:pPr>
      <w:r>
        <w:rPr>
          <w:rFonts w:ascii="Times New Roman"/>
          <w:b w:val="false"/>
          <w:i w:val="false"/>
          <w:color w:val="000000"/>
          <w:sz w:val="28"/>
        </w:rPr>
        <w:t>
      1. Уточнение областного бюджета, бюджетов города республиканского значения, столицы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w:t>
      </w:r>
    </w:p>
    <w:bookmarkEnd w:id="1784"/>
    <w:bookmarkStart w:name="z1637" w:id="1785"/>
    <w:p>
      <w:pPr>
        <w:spacing w:after="0"/>
        <w:ind w:left="0"/>
        <w:jc w:val="both"/>
      </w:pPr>
      <w:r>
        <w:rPr>
          <w:rFonts w:ascii="Times New Roman"/>
          <w:b w:val="false"/>
          <w:i w:val="false"/>
          <w:color w:val="000000"/>
          <w:sz w:val="28"/>
        </w:rPr>
        <w:t>
      2. Предложения по уточнению областного бюджета, бюджетов города республиканского значения, столицы рассматриваются соответствующей бюджетной комиссией.</w:t>
      </w:r>
    </w:p>
    <w:bookmarkEnd w:id="1785"/>
    <w:bookmarkStart w:name="z1638" w:id="1786"/>
    <w:p>
      <w:pPr>
        <w:spacing w:after="0"/>
        <w:ind w:left="0"/>
        <w:jc w:val="both"/>
      </w:pPr>
      <w:r>
        <w:rPr>
          <w:rFonts w:ascii="Times New Roman"/>
          <w:b w:val="false"/>
          <w:i w:val="false"/>
          <w:color w:val="000000"/>
          <w:sz w:val="28"/>
        </w:rPr>
        <w:t>
      3. При уточнении областного бюджета, бюджетов города республиканского значения, столицы соблюдаются требования, установленные настоящим Кодексом при разработке и утверждении областного бюджета, бюджетов города республиканского значения, столицы.</w:t>
      </w:r>
    </w:p>
    <w:bookmarkEnd w:id="1786"/>
    <w:bookmarkStart w:name="z1639" w:id="1787"/>
    <w:p>
      <w:pPr>
        <w:spacing w:after="0"/>
        <w:ind w:left="0"/>
        <w:jc w:val="both"/>
      </w:pPr>
      <w:r>
        <w:rPr>
          <w:rFonts w:ascii="Times New Roman"/>
          <w:b w:val="false"/>
          <w:i w:val="false"/>
          <w:color w:val="000000"/>
          <w:sz w:val="28"/>
        </w:rPr>
        <w:t>
      4. В случае, когда уточнение областных бюджетов, бюджетов городов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Уточнение районного (города областного значения) бюджета</w:t>
      </w:r>
    </w:p>
    <w:bookmarkStart w:name="z3090" w:id="1788"/>
    <w:p>
      <w:pPr>
        <w:spacing w:after="0"/>
        <w:ind w:left="0"/>
        <w:jc w:val="both"/>
      </w:pPr>
      <w:r>
        <w:rPr>
          <w:rFonts w:ascii="Times New Roman"/>
          <w:b w:val="false"/>
          <w:i w:val="false"/>
          <w:color w:val="000000"/>
          <w:sz w:val="28"/>
        </w:rPr>
        <w:t xml:space="preserve">
      1. Уточнение районного (города областного значения) бюджета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 </w:t>
      </w:r>
    </w:p>
    <w:bookmarkEnd w:id="1788"/>
    <w:bookmarkStart w:name="z3091" w:id="1789"/>
    <w:p>
      <w:pPr>
        <w:spacing w:after="0"/>
        <w:ind w:left="0"/>
        <w:jc w:val="both"/>
      </w:pPr>
      <w:r>
        <w:rPr>
          <w:rFonts w:ascii="Times New Roman"/>
          <w:b w:val="false"/>
          <w:i w:val="false"/>
          <w:color w:val="000000"/>
          <w:sz w:val="28"/>
        </w:rPr>
        <w:t xml:space="preserve">
      2. Предложения по уточнению районного (города областного значения) бюджета рассматриваются соответствующей бюджетной комиссией. </w:t>
      </w:r>
    </w:p>
    <w:bookmarkEnd w:id="1789"/>
    <w:bookmarkStart w:name="z3092" w:id="1790"/>
    <w:p>
      <w:pPr>
        <w:spacing w:after="0"/>
        <w:ind w:left="0"/>
        <w:jc w:val="both"/>
      </w:pPr>
      <w:r>
        <w:rPr>
          <w:rFonts w:ascii="Times New Roman"/>
          <w:b w:val="false"/>
          <w:i w:val="false"/>
          <w:color w:val="000000"/>
          <w:sz w:val="28"/>
        </w:rPr>
        <w:t xml:space="preserve">
      3. При уточнении бюджета района (города областного значения) соблюдаются требования, установленные настоящим Кодексом при разработке и утверждении районного (города областного значения) бюджета. </w:t>
      </w:r>
    </w:p>
    <w:bookmarkEnd w:id="1790"/>
    <w:bookmarkStart w:name="z3093" w:id="1791"/>
    <w:p>
      <w:pPr>
        <w:spacing w:after="0"/>
        <w:ind w:left="0"/>
        <w:jc w:val="both"/>
      </w:pPr>
      <w:r>
        <w:rPr>
          <w:rFonts w:ascii="Times New Roman"/>
          <w:b w:val="false"/>
          <w:i w:val="false"/>
          <w:color w:val="000000"/>
          <w:sz w:val="28"/>
        </w:rPr>
        <w:t xml:space="preserve">
      4.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производится по согласованию с местным уполномоченным органом области по государственному планированию. </w:t>
      </w:r>
    </w:p>
    <w:bookmarkEnd w:id="1791"/>
    <w:bookmarkStart w:name="z3094" w:id="1792"/>
    <w:p>
      <w:pPr>
        <w:spacing w:after="0"/>
        <w:ind w:left="0"/>
        <w:jc w:val="both"/>
      </w:pPr>
      <w:r>
        <w:rPr>
          <w:rFonts w:ascii="Times New Roman"/>
          <w:b w:val="false"/>
          <w:i w:val="false"/>
          <w:color w:val="000000"/>
          <w:sz w:val="28"/>
        </w:rPr>
        <w:t>
      5. В случае, когда уточнение районного (города областного значения) бюджета производится в связи с уточнением областного бюджета, соответствующее решение маслихата принимается не позднее двухнедельного срока 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маслихата об областном бюджете.</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109-1. Уточнение бюджетов города районного значения, села, поселка, сельского округа</w:t>
      </w:r>
    </w:p>
    <w:bookmarkStart w:name="z3096" w:id="1793"/>
    <w:p>
      <w:pPr>
        <w:spacing w:after="0"/>
        <w:ind w:left="0"/>
        <w:jc w:val="both"/>
      </w:pPr>
      <w:r>
        <w:rPr>
          <w:rFonts w:ascii="Times New Roman"/>
          <w:b w:val="false"/>
          <w:i w:val="false"/>
          <w:color w:val="000000"/>
          <w:sz w:val="28"/>
        </w:rPr>
        <w:t xml:space="preserve">
      1. Уточнение бюджетов города районного значения, села, поселка, сельского округа в ходе его исполнения осуществляется на основании предложений соответствующих акимов и органов местного самоуправления, исполнительного органа района и (или) депутатов маслихата района (города областного значения) в соответствии с настоящим Кодексом. </w:t>
      </w:r>
    </w:p>
    <w:bookmarkEnd w:id="1793"/>
    <w:bookmarkStart w:name="z3097" w:id="1794"/>
    <w:p>
      <w:pPr>
        <w:spacing w:after="0"/>
        <w:ind w:left="0"/>
        <w:jc w:val="both"/>
      </w:pPr>
      <w:r>
        <w:rPr>
          <w:rFonts w:ascii="Times New Roman"/>
          <w:b w:val="false"/>
          <w:i w:val="false"/>
          <w:color w:val="000000"/>
          <w:sz w:val="28"/>
        </w:rPr>
        <w:t xml:space="preserve">
      2. Предложения по уточнению бюджетов города районного значения, села, поселка, сельского округа рассматриваются аппаратами акимов соответствующих административно-территориальных единиц, бюджетной комиссией соответствующего района (города областного значения). </w:t>
      </w:r>
    </w:p>
    <w:bookmarkEnd w:id="1794"/>
    <w:bookmarkStart w:name="z3098" w:id="1795"/>
    <w:p>
      <w:pPr>
        <w:spacing w:after="0"/>
        <w:ind w:left="0"/>
        <w:jc w:val="both"/>
      </w:pPr>
      <w:r>
        <w:rPr>
          <w:rFonts w:ascii="Times New Roman"/>
          <w:b w:val="false"/>
          <w:i w:val="false"/>
          <w:color w:val="000000"/>
          <w:sz w:val="28"/>
        </w:rPr>
        <w:t xml:space="preserve">
      3. При уточнении бюджетов города районного значения, села, поселка, сельского округа соблюдаются требования, установленные настоящим Кодексом при разработке и утверждении бюджетов города районного значения, села, поселка, сельского округа. </w:t>
      </w:r>
    </w:p>
    <w:bookmarkEnd w:id="1795"/>
    <w:bookmarkStart w:name="z3099" w:id="1796"/>
    <w:p>
      <w:pPr>
        <w:spacing w:after="0"/>
        <w:ind w:left="0"/>
        <w:jc w:val="both"/>
      </w:pPr>
      <w:r>
        <w:rPr>
          <w:rFonts w:ascii="Times New Roman"/>
          <w:b w:val="false"/>
          <w:i w:val="false"/>
          <w:color w:val="000000"/>
          <w:sz w:val="28"/>
        </w:rPr>
        <w:t>
      4. В случае, когда уточнение бюджетов города районного значения, села, поселка, сельского округа производится в связи с уточнением районного (города областного значения) бюджета, соответствующее решение маслихата района (города областного значения) принимается не позднее двухнедельного срока после принятия постановления местного исполнительного органа района (города областного значения) о внесении изменений и дополнений в постановление местного исполнительного органа о реализации решения маслихата о районном (города областного значения) бюджете.</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109-1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6" w:id="1797"/>
    <w:p>
      <w:pPr>
        <w:spacing w:after="0"/>
        <w:ind w:left="0"/>
        <w:jc w:val="left"/>
      </w:pPr>
      <w:r>
        <w:rPr>
          <w:rFonts w:ascii="Times New Roman"/>
          <w:b/>
          <w:i w:val="false"/>
          <w:color w:val="000000"/>
        </w:rPr>
        <w:t xml:space="preserve"> Глава 20. СЕКВЕСТР И КОРРЕКТИРОВКА БЮДЖЕТА</w:t>
      </w:r>
    </w:p>
    <w:bookmarkEnd w:id="1797"/>
    <w:p>
      <w:pPr>
        <w:spacing w:after="0"/>
        <w:ind w:left="0"/>
        <w:jc w:val="both"/>
      </w:pPr>
      <w:r>
        <w:rPr>
          <w:rFonts w:ascii="Times New Roman"/>
          <w:b/>
          <w:i w:val="false"/>
          <w:color w:val="000000"/>
          <w:sz w:val="28"/>
        </w:rPr>
        <w:t>Статья 110. Секвестр</w:t>
      </w:r>
    </w:p>
    <w:bookmarkStart w:name="z1648" w:id="1798"/>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1798"/>
    <w:bookmarkStart w:name="z1649" w:id="1799"/>
    <w:p>
      <w:pPr>
        <w:spacing w:after="0"/>
        <w:ind w:left="0"/>
        <w:jc w:val="both"/>
      </w:pPr>
      <w:r>
        <w:rPr>
          <w:rFonts w:ascii="Times New Roman"/>
          <w:b w:val="false"/>
          <w:i w:val="false"/>
          <w:color w:val="000000"/>
          <w:sz w:val="28"/>
        </w:rPr>
        <w:t>
      2. Секвестр расходов бюджета на сумму менее десяти процентов от их годового утвержденного объема,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или решения маслихата.</w:t>
      </w:r>
    </w:p>
    <w:bookmarkEnd w:id="1799"/>
    <w:bookmarkStart w:name="z1650" w:id="1800"/>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1800"/>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Start w:name="z1651" w:id="1801"/>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w:t>
      </w:r>
    </w:p>
    <w:bookmarkEnd w:id="1801"/>
    <w:bookmarkStart w:name="z1652" w:id="1802"/>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1802"/>
    <w:bookmarkStart w:name="z1437" w:id="1803"/>
    <w:p>
      <w:pPr>
        <w:spacing w:after="0"/>
        <w:ind w:left="0"/>
        <w:jc w:val="both"/>
      </w:pPr>
      <w:r>
        <w:rPr>
          <w:rFonts w:ascii="Times New Roman"/>
          <w:b w:val="false"/>
          <w:i w:val="false"/>
          <w:color w:val="000000"/>
          <w:sz w:val="28"/>
        </w:rPr>
        <w:t>
      5-1. При проведении секвестра администраторы бюджетных программ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1803"/>
    <w:bookmarkStart w:name="z1653" w:id="1804"/>
    <w:p>
      <w:pPr>
        <w:spacing w:after="0"/>
        <w:ind w:left="0"/>
        <w:jc w:val="both"/>
      </w:pPr>
      <w:r>
        <w:rPr>
          <w:rFonts w:ascii="Times New Roman"/>
          <w:b w:val="false"/>
          <w:i w:val="false"/>
          <w:color w:val="000000"/>
          <w:sz w:val="28"/>
        </w:rPr>
        <w:t>
      6.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1804"/>
    <w:bookmarkStart w:name="z2862" w:id="1805"/>
    <w:p>
      <w:pPr>
        <w:spacing w:after="0"/>
        <w:ind w:left="0"/>
        <w:jc w:val="both"/>
      </w:pPr>
      <w:r>
        <w:rPr>
          <w:rFonts w:ascii="Times New Roman"/>
          <w:b w:val="false"/>
          <w:i w:val="false"/>
          <w:color w:val="000000"/>
          <w:sz w:val="28"/>
        </w:rPr>
        <w:t>
      7. Расходы бюджетных средств, направленные на выполнение государственных обязательств по проектам государственно-частного партнерства, в том числе государственных концессионных обязательств, не подлежат секвестру в процессе исполнения бюджета.</w:t>
      </w:r>
    </w:p>
    <w:bookmarkEnd w:id="1805"/>
    <w:p>
      <w:pPr>
        <w:spacing w:after="0"/>
        <w:ind w:left="0"/>
        <w:jc w:val="both"/>
      </w:pPr>
      <w:r>
        <w:rPr>
          <w:rFonts w:ascii="Times New Roman"/>
          <w:b w:val="false"/>
          <w:i w:val="false"/>
          <w:color w:val="000000"/>
          <w:sz w:val="28"/>
        </w:rPr>
        <w:t>
      Бюджетные средства по принятым обязательствам государственных учреждений согласно зарегистрированным гражданско-правовым сделкам не подлежат секвестру в процессе исполнения бюджета после 20 декабря текущего финансового года.</w:t>
      </w:r>
    </w:p>
    <w:bookmarkStart w:name="z3252" w:id="1806"/>
    <w:p>
      <w:pPr>
        <w:spacing w:after="0"/>
        <w:ind w:left="0"/>
        <w:jc w:val="both"/>
      </w:pPr>
      <w:r>
        <w:rPr>
          <w:rFonts w:ascii="Times New Roman"/>
          <w:b w:val="false"/>
          <w:i w:val="false"/>
          <w:color w:val="000000"/>
          <w:sz w:val="28"/>
        </w:rPr>
        <w:t>
      Расходы бюджетных средств по государственному заказу на обеспечение студентов, магистрантов и докторантов местами в общежитиях не подлежат секвестру в процессе исполнения бюджета.</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Корректировка бюджета</w:t>
      </w:r>
    </w:p>
    <w:bookmarkStart w:name="z1655" w:id="1807"/>
    <w:p>
      <w:pPr>
        <w:spacing w:after="0"/>
        <w:ind w:left="0"/>
        <w:jc w:val="both"/>
      </w:pPr>
      <w:r>
        <w:rPr>
          <w:rFonts w:ascii="Times New Roman"/>
          <w:b w:val="false"/>
          <w:i w:val="false"/>
          <w:color w:val="000000"/>
          <w:sz w:val="28"/>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w:t>
      </w:r>
    </w:p>
    <w:bookmarkEnd w:id="1807"/>
    <w:bookmarkStart w:name="z2685" w:id="1808"/>
    <w:p>
      <w:pPr>
        <w:spacing w:after="0"/>
        <w:ind w:left="0"/>
        <w:jc w:val="both"/>
      </w:pPr>
      <w:r>
        <w:rPr>
          <w:rFonts w:ascii="Times New Roman"/>
          <w:b w:val="false"/>
          <w:i w:val="false"/>
          <w:color w:val="000000"/>
          <w:sz w:val="28"/>
        </w:rPr>
        <w:t>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1808"/>
    <w:bookmarkStart w:name="z1656" w:id="1809"/>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1809"/>
    <w:bookmarkStart w:name="z1657" w:id="1810"/>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подведомственных им государственных учреждений.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1810"/>
    <w:bookmarkStart w:name="z1658" w:id="1811"/>
    <w:p>
      <w:pPr>
        <w:spacing w:after="0"/>
        <w:ind w:left="0"/>
        <w:jc w:val="both"/>
      </w:pPr>
      <w:r>
        <w:rPr>
          <w:rFonts w:ascii="Times New Roman"/>
          <w:b w:val="false"/>
          <w:i w:val="false"/>
          <w:color w:val="000000"/>
          <w:sz w:val="28"/>
        </w:rPr>
        <w:t>
      2) распределения между различными администраторами бюджетных программ средств бюджетной программы, утвержденных в составе бюджетных программ определенного администратора бюджетных программ;</w:t>
      </w:r>
    </w:p>
    <w:bookmarkEnd w:id="1811"/>
    <w:p>
      <w:pPr>
        <w:spacing w:after="0"/>
        <w:ind w:left="0"/>
        <w:jc w:val="both"/>
      </w:pPr>
      <w:r>
        <w:rPr>
          <w:rFonts w:ascii="Times New Roman"/>
          <w:b w:val="false"/>
          <w:i w:val="false"/>
          <w:color w:val="000000"/>
          <w:sz w:val="28"/>
        </w:rPr>
        <w:t>
      2-2)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средств резервов Правительства Республики Казахстан;</w:t>
      </w:r>
    </w:p>
    <w:bookmarkStart w:name="z1659" w:id="1812"/>
    <w:p>
      <w:pPr>
        <w:spacing w:after="0"/>
        <w:ind w:left="0"/>
        <w:jc w:val="both"/>
      </w:pPr>
      <w:r>
        <w:rPr>
          <w:rFonts w:ascii="Times New Roman"/>
          <w:b w:val="false"/>
          <w:i w:val="false"/>
          <w:color w:val="000000"/>
          <w:sz w:val="28"/>
        </w:rPr>
        <w:t xml:space="preserve">
      3) предусмотренных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w:t>
      </w:r>
    </w:p>
    <w:bookmarkEnd w:id="1812"/>
    <w:p>
      <w:pPr>
        <w:spacing w:after="0"/>
        <w:ind w:left="0"/>
        <w:jc w:val="both"/>
      </w:pPr>
      <w:r>
        <w:rPr>
          <w:rFonts w:ascii="Times New Roman"/>
          <w:b w:val="false"/>
          <w:i w:val="false"/>
          <w:color w:val="000000"/>
          <w:sz w:val="28"/>
        </w:rPr>
        <w:t>
      3-1) перераспределения средств в объеме не более пяти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без рассмотрения на Республиканской бюджетной комиссии, от пяти до десяти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с обязательным рассмотрением на Республиканской бюджетной комиссии;</w:t>
      </w:r>
    </w:p>
    <w:bookmarkStart w:name="z3169" w:id="1813"/>
    <w:p>
      <w:pPr>
        <w:spacing w:after="0"/>
        <w:ind w:left="0"/>
        <w:jc w:val="both"/>
      </w:pPr>
      <w:r>
        <w:rPr>
          <w:rFonts w:ascii="Times New Roman"/>
          <w:b w:val="false"/>
          <w:i w:val="false"/>
          <w:color w:val="000000"/>
          <w:sz w:val="28"/>
        </w:rPr>
        <w:t>
      3-2) перераспределения средств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средств займов, грантов, целевых трансфертов из Национального фонда Республики Казахстан, между бюджетными программами администраторов республиканских бюджетных программ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рассмотрением на Республиканской бюджетной комиссии.</w:t>
      </w:r>
    </w:p>
    <w:bookmarkEnd w:id="1813"/>
    <w:bookmarkStart w:name="z322" w:id="1814"/>
    <w:p>
      <w:pPr>
        <w:spacing w:after="0"/>
        <w:ind w:left="0"/>
        <w:jc w:val="both"/>
      </w:pPr>
      <w:r>
        <w:rPr>
          <w:rFonts w:ascii="Times New Roman"/>
          <w:b w:val="false"/>
          <w:i w:val="false"/>
          <w:color w:val="000000"/>
          <w:sz w:val="28"/>
        </w:rPr>
        <w:t>
      Перераспределение средств в объеме более десяти процентов допускается по расходам резерва Правительства Республики Казахстан;</w:t>
      </w:r>
    </w:p>
    <w:bookmarkEnd w:id="1814"/>
    <w:bookmarkStart w:name="z1660" w:id="1815"/>
    <w:p>
      <w:pPr>
        <w:spacing w:after="0"/>
        <w:ind w:left="0"/>
        <w:jc w:val="both"/>
      </w:pPr>
      <w:r>
        <w:rPr>
          <w:rFonts w:ascii="Times New Roman"/>
          <w:b w:val="false"/>
          <w:i w:val="false"/>
          <w:color w:val="000000"/>
          <w:sz w:val="28"/>
        </w:rPr>
        <w:t xml:space="preserve">
      4) предусмотренных пунктом 4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w:t>
      </w:r>
    </w:p>
    <w:bookmarkEnd w:id="1815"/>
    <w:bookmarkStart w:name="z1661" w:id="1816"/>
    <w:p>
      <w:pPr>
        <w:spacing w:after="0"/>
        <w:ind w:left="0"/>
        <w:jc w:val="both"/>
      </w:pPr>
      <w:r>
        <w:rPr>
          <w:rFonts w:ascii="Times New Roman"/>
          <w:b w:val="false"/>
          <w:i w:val="false"/>
          <w:color w:val="000000"/>
          <w:sz w:val="28"/>
        </w:rPr>
        <w:t xml:space="preserve">
      5) предусмотренных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62" w:id="1817"/>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1817"/>
    <w:bookmarkStart w:name="z1663" w:id="1818"/>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подведомственных им государственных учреждений.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1818"/>
    <w:bookmarkStart w:name="z1664" w:id="1819"/>
    <w:p>
      <w:pPr>
        <w:spacing w:after="0"/>
        <w:ind w:left="0"/>
        <w:jc w:val="both"/>
      </w:pPr>
      <w:r>
        <w:rPr>
          <w:rFonts w:ascii="Times New Roman"/>
          <w:b w:val="false"/>
          <w:i w:val="false"/>
          <w:color w:val="000000"/>
          <w:sz w:val="28"/>
        </w:rPr>
        <w:t>
      2) выделения в течение финансового года средств из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 вышестоящем бюджете;</w:t>
      </w:r>
    </w:p>
    <w:bookmarkEnd w:id="1819"/>
    <w:bookmarkStart w:name="z2811" w:id="1820"/>
    <w:p>
      <w:pPr>
        <w:spacing w:after="0"/>
        <w:ind w:left="0"/>
        <w:jc w:val="both"/>
      </w:pPr>
      <w:r>
        <w:rPr>
          <w:rFonts w:ascii="Times New Roman"/>
          <w:b w:val="false"/>
          <w:i w:val="false"/>
          <w:color w:val="000000"/>
          <w:sz w:val="28"/>
        </w:rPr>
        <w:t xml:space="preserve">
      2-1)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 настоящего Кодекса;</w:t>
      </w:r>
    </w:p>
    <w:bookmarkEnd w:id="1820"/>
    <w:p>
      <w:pPr>
        <w:spacing w:after="0"/>
        <w:ind w:left="0"/>
        <w:jc w:val="both"/>
      </w:pPr>
      <w:r>
        <w:rPr>
          <w:rFonts w:ascii="Times New Roman"/>
          <w:b w:val="false"/>
          <w:i w:val="false"/>
          <w:color w:val="000000"/>
          <w:sz w:val="28"/>
        </w:rPr>
        <w:t>
      2-2) выделения дополнительных и (или) изменения объемов выделенных целевых трансфертов и бюджетных кредитов из вышестоящего бюджета;</w:t>
      </w:r>
    </w:p>
    <w:bookmarkStart w:name="z3458" w:id="1821"/>
    <w:p>
      <w:pPr>
        <w:spacing w:after="0"/>
        <w:ind w:left="0"/>
        <w:jc w:val="both"/>
      </w:pPr>
      <w:r>
        <w:rPr>
          <w:rFonts w:ascii="Times New Roman"/>
          <w:b w:val="false"/>
          <w:i w:val="false"/>
          <w:color w:val="000000"/>
          <w:sz w:val="28"/>
        </w:rPr>
        <w:t xml:space="preserve">
      2-3)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средств резервов местного исполнительного органа; </w:t>
      </w:r>
    </w:p>
    <w:bookmarkEnd w:id="1821"/>
    <w:bookmarkStart w:name="z3459" w:id="1822"/>
    <w:p>
      <w:pPr>
        <w:spacing w:after="0"/>
        <w:ind w:left="0"/>
        <w:jc w:val="both"/>
      </w:pPr>
      <w:r>
        <w:rPr>
          <w:rFonts w:ascii="Times New Roman"/>
          <w:b w:val="false"/>
          <w:i w:val="false"/>
          <w:color w:val="000000"/>
          <w:sz w:val="28"/>
        </w:rPr>
        <w:t>
      2-4) внесения изменений и (или) дополнений в единую бюджетную классификацию при корректировке местного бюджета, предусмотренной подпунктами 1) и 2-2) настоящего пункта;</w:t>
      </w:r>
    </w:p>
    <w:bookmarkEnd w:id="1822"/>
    <w:bookmarkStart w:name="z1665" w:id="1823"/>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бюджетной программы, утвержденных в составе определенного администратора бюджетных программ;</w:t>
      </w:r>
    </w:p>
    <w:bookmarkEnd w:id="1823"/>
    <w:bookmarkStart w:name="z1666" w:id="1824"/>
    <w:p>
      <w:pPr>
        <w:spacing w:after="0"/>
        <w:ind w:left="0"/>
        <w:jc w:val="both"/>
      </w:pPr>
      <w:r>
        <w:rPr>
          <w:rFonts w:ascii="Times New Roman"/>
          <w:b w:val="false"/>
          <w:i w:val="false"/>
          <w:color w:val="000000"/>
          <w:sz w:val="28"/>
        </w:rPr>
        <w:t xml:space="preserve">
      4) предусмотренных пунктами 4 и 5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w:t>
      </w:r>
    </w:p>
    <w:bookmarkEnd w:id="1824"/>
    <w:bookmarkStart w:name="z1667" w:id="1825"/>
    <w:p>
      <w:pPr>
        <w:spacing w:after="0"/>
        <w:ind w:left="0"/>
        <w:jc w:val="both"/>
      </w:pPr>
      <w:r>
        <w:rPr>
          <w:rFonts w:ascii="Times New Roman"/>
          <w:b w:val="false"/>
          <w:i w:val="false"/>
          <w:color w:val="000000"/>
          <w:sz w:val="28"/>
        </w:rPr>
        <w:t xml:space="preserve">
      5) предусмотренных пунктом 4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w:t>
      </w:r>
    </w:p>
    <w:bookmarkEnd w:id="1825"/>
    <w:bookmarkStart w:name="z1668" w:id="1826"/>
    <w:p>
      <w:pPr>
        <w:spacing w:after="0"/>
        <w:ind w:left="0"/>
        <w:jc w:val="both"/>
      </w:pPr>
      <w:r>
        <w:rPr>
          <w:rFonts w:ascii="Times New Roman"/>
          <w:b w:val="false"/>
          <w:i w:val="false"/>
          <w:color w:val="000000"/>
          <w:sz w:val="28"/>
        </w:rPr>
        <w:t xml:space="preserve">
      6) предусмотренных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bookmarkEnd w:id="1826"/>
    <w:bookmarkStart w:name="z3500" w:id="1827"/>
    <w:p>
      <w:pPr>
        <w:spacing w:after="0"/>
        <w:ind w:left="0"/>
        <w:jc w:val="both"/>
      </w:pPr>
      <w:r>
        <w:rPr>
          <w:rFonts w:ascii="Times New Roman"/>
          <w:b w:val="false"/>
          <w:i w:val="false"/>
          <w:color w:val="000000"/>
          <w:sz w:val="28"/>
        </w:rPr>
        <w:t>
      7) предусмотренных пунктом 4 настоящей статьи.</w:t>
      </w:r>
    </w:p>
    <w:bookmarkEnd w:id="1827"/>
    <w:bookmarkStart w:name="z3501" w:id="1828"/>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согласованием с собранием местного сообщества.</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829"/>
    <w:p>
      <w:pPr>
        <w:spacing w:after="0"/>
        <w:ind w:left="0"/>
        <w:jc w:val="left"/>
      </w:pPr>
      <w:r>
        <w:rPr>
          <w:rFonts w:ascii="Times New Roman"/>
          <w:b/>
          <w:i w:val="false"/>
          <w:color w:val="000000"/>
        </w:rPr>
        <w:t xml:space="preserve"> Глава 21. БЮДЖЕТНЫЙ МОНИТОРИНГ И ОЦЕНКА РЕЗУЛЬТАТОВ</w:t>
      </w:r>
    </w:p>
    <w:bookmarkEnd w:id="1829"/>
    <w:p>
      <w:pPr>
        <w:spacing w:after="0"/>
        <w:ind w:left="0"/>
        <w:jc w:val="both"/>
      </w:pPr>
      <w:r>
        <w:rPr>
          <w:rFonts w:ascii="Times New Roman"/>
          <w:b/>
          <w:i w:val="false"/>
          <w:color w:val="000000"/>
          <w:sz w:val="28"/>
        </w:rPr>
        <w:t>Статья 112. Бюджетный мониторинг</w:t>
      </w:r>
    </w:p>
    <w:bookmarkStart w:name="z1671" w:id="1830"/>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w:t>
      </w:r>
    </w:p>
    <w:bookmarkEnd w:id="1830"/>
    <w:bookmarkStart w:name="z1672" w:id="1831"/>
    <w:p>
      <w:pPr>
        <w:spacing w:after="0"/>
        <w:ind w:left="0"/>
        <w:jc w:val="both"/>
      </w:pPr>
      <w:r>
        <w:rPr>
          <w:rFonts w:ascii="Times New Roman"/>
          <w:b w:val="false"/>
          <w:i w:val="false"/>
          <w:color w:val="000000"/>
          <w:sz w:val="28"/>
        </w:rPr>
        <w:t>
      2. Бюджетный мониторинг осуществляется администраторами бюджетных программ, центральным и местными уполномоченными органами по исполнению бюджета, а также аппаратами акимов городов районного значения, сел, поселков, сельских округов.</w:t>
      </w:r>
    </w:p>
    <w:bookmarkEnd w:id="1831"/>
    <w:bookmarkStart w:name="z1673" w:id="1832"/>
    <w:p>
      <w:pPr>
        <w:spacing w:after="0"/>
        <w:ind w:left="0"/>
        <w:jc w:val="both"/>
      </w:pPr>
      <w:r>
        <w:rPr>
          <w:rFonts w:ascii="Times New Roman"/>
          <w:b w:val="false"/>
          <w:i w:val="false"/>
          <w:color w:val="000000"/>
          <w:sz w:val="28"/>
        </w:rPr>
        <w:t>
      3. Бюджетный мониторинг осуществляется на основе бюджетной отчетности уполномоченных органов по исполнению бюджета и информации, предоставляемой администраторами бюджетных программ.</w:t>
      </w:r>
    </w:p>
    <w:bookmarkEnd w:id="1832"/>
    <w:bookmarkStart w:name="z1674" w:id="1833"/>
    <w:p>
      <w:pPr>
        <w:spacing w:after="0"/>
        <w:ind w:left="0"/>
        <w:jc w:val="both"/>
      </w:pPr>
      <w:r>
        <w:rPr>
          <w:rFonts w:ascii="Times New Roman"/>
          <w:b w:val="false"/>
          <w:i w:val="false"/>
          <w:color w:val="000000"/>
          <w:sz w:val="28"/>
        </w:rPr>
        <w:t>
      4.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1833"/>
    <w:bookmarkStart w:name="z1675" w:id="1834"/>
    <w:p>
      <w:pPr>
        <w:spacing w:after="0"/>
        <w:ind w:left="0"/>
        <w:jc w:val="both"/>
      </w:pPr>
      <w:r>
        <w:rPr>
          <w:rFonts w:ascii="Times New Roman"/>
          <w:b w:val="false"/>
          <w:i w:val="false"/>
          <w:color w:val="000000"/>
          <w:sz w:val="28"/>
        </w:rPr>
        <w:t>
      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Счетный комитет по контролю за исполнением республиканского бюджета,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6 вводится в действие с 01.01.2017 (см. </w:t>
      </w:r>
      <w:r>
        <w:rPr>
          <w:rFonts w:ascii="Times New Roman"/>
          <w:b w:val="false"/>
          <w:i w:val="false"/>
          <w:color w:val="ff0000"/>
          <w:sz w:val="28"/>
        </w:rPr>
        <w:t>ст. 2</w:t>
      </w:r>
      <w:r>
        <w:rPr>
          <w:rFonts w:ascii="Times New Roman"/>
          <w:b w:val="false"/>
          <w:i w:val="false"/>
          <w:color w:val="ff0000"/>
          <w:sz w:val="28"/>
        </w:rPr>
        <w:t xml:space="preserve"> Закона РК от 12.11.2015 № 393-V).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Результаты аналитического отчета об исполнении соответствующего бюджета учитываются при разработке или уточнении соответствующего бюджета, формировании единой базы данных государственного аудита и финансового контроля, осуществлении предварительной оценки проекта республиканского бюджета.</w:t>
      </w:r>
    </w:p>
    <w:bookmarkStart w:name="z3552" w:id="1835"/>
    <w:p>
      <w:pPr>
        <w:spacing w:after="0"/>
        <w:ind w:left="0"/>
        <w:jc w:val="both"/>
      </w:pPr>
      <w:r>
        <w:rPr>
          <w:rFonts w:ascii="Times New Roman"/>
          <w:b w:val="false"/>
          <w:i w:val="false"/>
          <w:color w:val="000000"/>
          <w:sz w:val="28"/>
        </w:rPr>
        <w:t>
      6-1. Мониторинг достижения конечных результатов по бюджетным программам развития осуществляется администраторами бюджетных программ в течение трех лет после завершения проектов.</w:t>
      </w:r>
    </w:p>
    <w:bookmarkEnd w:id="1835"/>
    <w:bookmarkStart w:name="z1677" w:id="1836"/>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общее методологическое и методическое руководство по проведению бюджетного мониторинга.</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Оценка результатов</w:t>
      </w:r>
    </w:p>
    <w:bookmarkStart w:name="z3170" w:id="1837"/>
    <w:p>
      <w:pPr>
        <w:spacing w:after="0"/>
        <w:ind w:left="0"/>
        <w:jc w:val="both"/>
      </w:pPr>
      <w:r>
        <w:rPr>
          <w:rFonts w:ascii="Times New Roman"/>
          <w:b w:val="false"/>
          <w:i w:val="false"/>
          <w:color w:val="000000"/>
          <w:sz w:val="28"/>
        </w:rPr>
        <w:t>
      1. Оценкой результатов являются объективная оценка влияния деятельности центральных государственных и местных исполнительных органов областей, городов республиканского значения, столицы на развитие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w:t>
      </w:r>
    </w:p>
    <w:bookmarkEnd w:id="1837"/>
    <w:bookmarkStart w:name="z3171" w:id="1838"/>
    <w:p>
      <w:pPr>
        <w:spacing w:after="0"/>
        <w:ind w:left="0"/>
        <w:jc w:val="both"/>
      </w:pPr>
      <w:r>
        <w:rPr>
          <w:rFonts w:ascii="Times New Roman"/>
          <w:b w:val="false"/>
          <w:i w:val="false"/>
          <w:color w:val="000000"/>
          <w:sz w:val="28"/>
        </w:rPr>
        <w:t xml:space="preserve">
      2. Оценка результатов основывается на: </w:t>
      </w:r>
    </w:p>
    <w:bookmarkEnd w:id="1838"/>
    <w:bookmarkStart w:name="z3172" w:id="1839"/>
    <w:p>
      <w:pPr>
        <w:spacing w:after="0"/>
        <w:ind w:left="0"/>
        <w:jc w:val="both"/>
      </w:pPr>
      <w:r>
        <w:rPr>
          <w:rFonts w:ascii="Times New Roman"/>
          <w:b w:val="false"/>
          <w:i w:val="false"/>
          <w:color w:val="000000"/>
          <w:sz w:val="28"/>
        </w:rPr>
        <w:t>
      1) оценке реализации документов Системы государственного планирования, проводимой в соответствии с Системой государственного планирования;</w:t>
      </w:r>
    </w:p>
    <w:bookmarkEnd w:id="1839"/>
    <w:bookmarkStart w:name="z3173" w:id="1840"/>
    <w:p>
      <w:pPr>
        <w:spacing w:after="0"/>
        <w:ind w:left="0"/>
        <w:jc w:val="both"/>
      </w:pPr>
      <w:r>
        <w:rPr>
          <w:rFonts w:ascii="Times New Roman"/>
          <w:b w:val="false"/>
          <w:i w:val="false"/>
          <w:color w:val="000000"/>
          <w:sz w:val="28"/>
        </w:rPr>
        <w:t>
      2) аудите эффективности, проводимом в соответствии с Законом Республики Казахстан "О государственном аудите и финансовом контроле";</w:t>
      </w:r>
    </w:p>
    <w:bookmarkEnd w:id="1840"/>
    <w:bookmarkStart w:name="z3174" w:id="1841"/>
    <w:p>
      <w:pPr>
        <w:spacing w:after="0"/>
        <w:ind w:left="0"/>
        <w:jc w:val="both"/>
      </w:pPr>
      <w:r>
        <w:rPr>
          <w:rFonts w:ascii="Times New Roman"/>
          <w:b w:val="false"/>
          <w:i w:val="false"/>
          <w:color w:val="000000"/>
          <w:sz w:val="28"/>
        </w:rPr>
        <w:t xml:space="preserve">
      3) оценке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проводимой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w:t>
      </w:r>
    </w:p>
    <w:bookmarkEnd w:id="1841"/>
    <w:bookmarkStart w:name="z3175" w:id="1842"/>
    <w:p>
      <w:pPr>
        <w:spacing w:after="0"/>
        <w:ind w:left="0"/>
        <w:jc w:val="both"/>
      </w:pPr>
      <w:r>
        <w:rPr>
          <w:rFonts w:ascii="Times New Roman"/>
          <w:b w:val="false"/>
          <w:i w:val="false"/>
          <w:color w:val="000000"/>
          <w:sz w:val="28"/>
        </w:rPr>
        <w:t>
      3. Оценка результатов центральных государственных и местных исполнительных органов областей, городов республиканского значения, столицы должна включать в себя:</w:t>
      </w:r>
    </w:p>
    <w:bookmarkEnd w:id="1842"/>
    <w:bookmarkStart w:name="z3176" w:id="1843"/>
    <w:p>
      <w:pPr>
        <w:spacing w:after="0"/>
        <w:ind w:left="0"/>
        <w:jc w:val="both"/>
      </w:pPr>
      <w:r>
        <w:rPr>
          <w:rFonts w:ascii="Times New Roman"/>
          <w:b w:val="false"/>
          <w:i w:val="false"/>
          <w:color w:val="000000"/>
          <w:sz w:val="28"/>
        </w:rPr>
        <w:t>
      1) анализ обоснованности выбора целевых индикаторов документов Системы государственного планирования, ясности и четкости их изложения;</w:t>
      </w:r>
    </w:p>
    <w:bookmarkEnd w:id="1843"/>
    <w:bookmarkStart w:name="z3177" w:id="1844"/>
    <w:p>
      <w:pPr>
        <w:spacing w:after="0"/>
        <w:ind w:left="0"/>
        <w:jc w:val="both"/>
      </w:pPr>
      <w:r>
        <w:rPr>
          <w:rFonts w:ascii="Times New Roman"/>
          <w:b w:val="false"/>
          <w:i w:val="false"/>
          <w:color w:val="000000"/>
          <w:sz w:val="28"/>
        </w:rPr>
        <w:t>
      2) анализ достижения показателей документов Системы государственного планирования и бюджетных программ с указанием причин их недостижения или перевыполнения;</w:t>
      </w:r>
    </w:p>
    <w:bookmarkEnd w:id="1844"/>
    <w:bookmarkStart w:name="z3178" w:id="1845"/>
    <w:p>
      <w:pPr>
        <w:spacing w:after="0"/>
        <w:ind w:left="0"/>
        <w:jc w:val="both"/>
      </w:pPr>
      <w:r>
        <w:rPr>
          <w:rFonts w:ascii="Times New Roman"/>
          <w:b w:val="false"/>
          <w:i w:val="false"/>
          <w:color w:val="000000"/>
          <w:sz w:val="28"/>
        </w:rPr>
        <w:t xml:space="preserve">
      3) анализ наличия взаимосвязи целей планов развития государственных органов и бюджетных программ государственных органов, за исключением органов, предусмотренных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62 настоящего Кодекса;</w:t>
      </w:r>
    </w:p>
    <w:bookmarkEnd w:id="1845"/>
    <w:bookmarkStart w:name="z3179" w:id="1846"/>
    <w:p>
      <w:pPr>
        <w:spacing w:after="0"/>
        <w:ind w:left="0"/>
        <w:jc w:val="both"/>
      </w:pPr>
      <w:r>
        <w:rPr>
          <w:rFonts w:ascii="Times New Roman"/>
          <w:b w:val="false"/>
          <w:i w:val="false"/>
          <w:color w:val="000000"/>
          <w:sz w:val="28"/>
        </w:rPr>
        <w:t>
      4) рекомендации по итогам оценки результатов.</w:t>
      </w:r>
    </w:p>
    <w:bookmarkEnd w:id="1846"/>
    <w:bookmarkStart w:name="z3180" w:id="1847"/>
    <w:p>
      <w:pPr>
        <w:spacing w:after="0"/>
        <w:ind w:left="0"/>
        <w:jc w:val="both"/>
      </w:pPr>
      <w:r>
        <w:rPr>
          <w:rFonts w:ascii="Times New Roman"/>
          <w:b w:val="false"/>
          <w:i w:val="false"/>
          <w:color w:val="000000"/>
          <w:sz w:val="28"/>
        </w:rPr>
        <w:t>
      4.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администратора бюджетных программ и руководитель бюджетной программы.</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848"/>
    <w:p>
      <w:pPr>
        <w:spacing w:after="0"/>
        <w:ind w:left="0"/>
        <w:jc w:val="left"/>
      </w:pPr>
      <w:r>
        <w:rPr>
          <w:rFonts w:ascii="Times New Roman"/>
          <w:b/>
          <w:i w:val="false"/>
          <w:color w:val="000000"/>
        </w:rPr>
        <w:t xml:space="preserve"> 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ведомств</w:t>
      </w:r>
    </w:p>
    <w:bookmarkEnd w:id="1848"/>
    <w:p>
      <w:pPr>
        <w:spacing w:after="0"/>
        <w:ind w:left="0"/>
        <w:jc w:val="both"/>
      </w:pPr>
      <w:r>
        <w:rPr>
          <w:rFonts w:ascii="Times New Roman"/>
          <w:b w:val="false"/>
          <w:i w:val="false"/>
          <w:color w:val="ff0000"/>
          <w:sz w:val="28"/>
        </w:rPr>
        <w:t>
      Сноска. Заголовок раздела 5 в редакции Закона РК от 05.07.2012</w:t>
      </w:r>
      <w:r>
        <w:rPr>
          <w:rFonts w:ascii="Times New Roman"/>
          <w:b w:val="false"/>
          <w:i w:val="false"/>
          <w:color w:val="ff0000"/>
          <w:sz w:val="28"/>
        </w:rPr>
        <w:t xml:space="preserve"> №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691" w:id="1849"/>
    <w:p>
      <w:pPr>
        <w:spacing w:after="0"/>
        <w:ind w:left="0"/>
        <w:jc w:val="left"/>
      </w:pPr>
      <w:r>
        <w:rPr>
          <w:rFonts w:ascii="Times New Roman"/>
          <w:b/>
          <w:i w:val="false"/>
          <w:color w:val="000000"/>
        </w:rPr>
        <w:t xml:space="preserve"> Глава 22. СИСТЕМА БУХГАЛТЕРСКОГО УЧЕТА</w:t>
      </w:r>
    </w:p>
    <w:bookmarkEnd w:id="1849"/>
    <w:p>
      <w:pPr>
        <w:spacing w:after="0"/>
        <w:ind w:left="0"/>
        <w:jc w:val="both"/>
      </w:pPr>
      <w:r>
        <w:rPr>
          <w:rFonts w:ascii="Times New Roman"/>
          <w:b/>
          <w:i w:val="false"/>
          <w:color w:val="000000"/>
          <w:sz w:val="28"/>
        </w:rPr>
        <w:t>Статья 114. Цель бухгалтерского учета и финансовой отчетности</w:t>
      </w:r>
    </w:p>
    <w:p>
      <w:pPr>
        <w:spacing w:after="0"/>
        <w:ind w:left="0"/>
        <w:jc w:val="both"/>
      </w:pPr>
      <w:r>
        <w:rPr>
          <w:rFonts w:ascii="Times New Roman"/>
          <w:b w:val="false"/>
          <w:i w:val="false"/>
          <w:color w:val="000000"/>
          <w:sz w:val="28"/>
        </w:rPr>
        <w:t>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p>
      <w:pPr>
        <w:spacing w:after="0"/>
        <w:ind w:left="0"/>
        <w:jc w:val="both"/>
      </w:pPr>
      <w:r>
        <w:rPr>
          <w:rFonts w:ascii="Times New Roman"/>
          <w:b/>
          <w:i w:val="false"/>
          <w:color w:val="000000"/>
          <w:sz w:val="28"/>
        </w:rPr>
        <w:t>Статья 115. Принципы и основные качественные характеристики бухгалтерского учета и финансовой отчетности</w:t>
      </w:r>
    </w:p>
    <w:bookmarkStart w:name="z1694" w:id="1850"/>
    <w:p>
      <w:pPr>
        <w:spacing w:after="0"/>
        <w:ind w:left="0"/>
        <w:jc w:val="both"/>
      </w:pPr>
      <w:r>
        <w:rPr>
          <w:rFonts w:ascii="Times New Roman"/>
          <w:b w:val="false"/>
          <w:i w:val="false"/>
          <w:color w:val="000000"/>
          <w:sz w:val="28"/>
        </w:rPr>
        <w:t>
      1. Принципами ведения бухгалтерского учета и составления финансовой отчетности являются начисление и непрерывность деятельности.</w:t>
      </w:r>
    </w:p>
    <w:bookmarkEnd w:id="1850"/>
    <w:bookmarkStart w:name="z1695" w:id="1851"/>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1851"/>
    <w:bookmarkStart w:name="z1696" w:id="1852"/>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1852"/>
    <w:bookmarkStart w:name="z1697" w:id="1853"/>
    <w:p>
      <w:pPr>
        <w:spacing w:after="0"/>
        <w:ind w:left="0"/>
        <w:jc w:val="both"/>
      </w:pPr>
      <w:r>
        <w:rPr>
          <w:rFonts w:ascii="Times New Roman"/>
          <w:b w:val="false"/>
          <w:i w:val="false"/>
          <w:color w:val="000000"/>
          <w:sz w:val="28"/>
        </w:rPr>
        <w:t>
      2. Основными качественными характеристиками финансовой отчетности являются понятность, уместность, надежность и сопоставимость.</w:t>
      </w:r>
    </w:p>
    <w:bookmarkEnd w:id="1853"/>
    <w:bookmarkStart w:name="z1698" w:id="1854"/>
    <w:p>
      <w:pPr>
        <w:spacing w:after="0"/>
        <w:ind w:left="0"/>
        <w:jc w:val="both"/>
      </w:pPr>
      <w:r>
        <w:rPr>
          <w:rFonts w:ascii="Times New Roman"/>
          <w:b w:val="false"/>
          <w:i w:val="false"/>
          <w:color w:val="000000"/>
          <w:sz w:val="28"/>
        </w:rPr>
        <w:t>
      Понятность - информация, предоставляемая в финансовой отчетности, должна быть понятна пользователям.</w:t>
      </w:r>
    </w:p>
    <w:bookmarkEnd w:id="1854"/>
    <w:bookmarkStart w:name="z1699" w:id="1855"/>
    <w:p>
      <w:pPr>
        <w:spacing w:after="0"/>
        <w:ind w:left="0"/>
        <w:jc w:val="both"/>
      </w:pPr>
      <w:r>
        <w:rPr>
          <w:rFonts w:ascii="Times New Roman"/>
          <w:b w:val="false"/>
          <w:i w:val="false"/>
          <w:color w:val="000000"/>
          <w:sz w:val="28"/>
        </w:rPr>
        <w:t>
      Уместность - информация должна быть уместной для пользователей, принимающих решения, и помогать им оценивать события, подтверждать или исправлять их прошлые оценки.</w:t>
      </w:r>
    </w:p>
    <w:bookmarkEnd w:id="1855"/>
    <w:bookmarkStart w:name="z1700" w:id="1856"/>
    <w:p>
      <w:pPr>
        <w:spacing w:after="0"/>
        <w:ind w:left="0"/>
        <w:jc w:val="both"/>
      </w:pPr>
      <w:r>
        <w:rPr>
          <w:rFonts w:ascii="Times New Roman"/>
          <w:b w:val="false"/>
          <w:i w:val="false"/>
          <w:color w:val="000000"/>
          <w:sz w:val="28"/>
        </w:rPr>
        <w:t>
      Надежность - отсутствие существенных ошибок и искажений, когда пользователи могут положиться на информацию как на правдивую.</w:t>
      </w:r>
    </w:p>
    <w:bookmarkEnd w:id="1856"/>
    <w:bookmarkStart w:name="z1701" w:id="1857"/>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w:t>
      </w:r>
    </w:p>
    <w:bookmarkEnd w:id="1857"/>
    <w:p>
      <w:pPr>
        <w:spacing w:after="0"/>
        <w:ind w:left="0"/>
        <w:jc w:val="both"/>
      </w:pPr>
      <w:r>
        <w:rPr>
          <w:rFonts w:ascii="Times New Roman"/>
          <w:b/>
          <w:i w:val="false"/>
          <w:color w:val="000000"/>
          <w:sz w:val="28"/>
        </w:rPr>
        <w:t>Статья 116. Система бухгалтерского учета</w:t>
      </w:r>
    </w:p>
    <w:bookmarkStart w:name="z1703" w:id="1858"/>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1858"/>
    <w:bookmarkStart w:name="z1704" w:id="1859"/>
    <w:p>
      <w:pPr>
        <w:spacing w:after="0"/>
        <w:ind w:left="0"/>
        <w:jc w:val="both"/>
      </w:pPr>
      <w:r>
        <w:rPr>
          <w:rFonts w:ascii="Times New Roman"/>
          <w:b w:val="false"/>
          <w:i w:val="false"/>
          <w:color w:val="000000"/>
          <w:sz w:val="28"/>
        </w:rPr>
        <w:t>
      2. Учетная политика включает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 Учетная политика разрабатывается и утверждается центральным уполномоченным органом по исполнению бюджета.</w:t>
      </w:r>
    </w:p>
    <w:bookmarkEnd w:id="1859"/>
    <w:bookmarkStart w:name="z1705" w:id="1860"/>
    <w:p>
      <w:pPr>
        <w:spacing w:after="0"/>
        <w:ind w:left="0"/>
        <w:jc w:val="both"/>
      </w:pPr>
      <w:r>
        <w:rPr>
          <w:rFonts w:ascii="Times New Roman"/>
          <w:b w:val="false"/>
          <w:i w:val="false"/>
          <w:color w:val="000000"/>
          <w:sz w:val="28"/>
        </w:rPr>
        <w:t>
      3. Операции и события в бухгалтерском учете отражаются на основании плана счетов бухгалтерского учета государственных учреждений, который разрабатывается и утверждается центральным уполномоченным органом по исполнению бюджета.</w:t>
      </w:r>
    </w:p>
    <w:bookmarkEnd w:id="1860"/>
    <w:bookmarkStart w:name="z1706" w:id="1861"/>
    <w:p>
      <w:pPr>
        <w:spacing w:after="0"/>
        <w:ind w:left="0"/>
        <w:jc w:val="both"/>
      </w:pPr>
      <w:r>
        <w:rPr>
          <w:rFonts w:ascii="Times New Roman"/>
          <w:b w:val="false"/>
          <w:i w:val="false"/>
          <w:color w:val="000000"/>
          <w:sz w:val="28"/>
        </w:rPr>
        <w:t>
      4. Порядок ведения бухгалтерского учета в государственных учреждениях, порядок проведения инвентаризации в государственных учреждениях, альбом форм бухгалтерской документации для государственных учреждений устанавливаются центральным уполномоченным органом по исполнению бюджета.</w:t>
      </w:r>
    </w:p>
    <w:bookmarkEnd w:id="1861"/>
    <w:bookmarkStart w:name="z1707" w:id="1862"/>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862"/>
    <w:bookmarkStart w:name="z3256" w:id="1863"/>
    <w:p>
      <w:pPr>
        <w:spacing w:after="0"/>
        <w:ind w:left="0"/>
        <w:jc w:val="both"/>
      </w:pPr>
      <w:r>
        <w:rPr>
          <w:rFonts w:ascii="Times New Roman"/>
          <w:b w:val="false"/>
          <w:i w:val="false"/>
          <w:color w:val="000000"/>
          <w:sz w:val="28"/>
        </w:rPr>
        <w:t>
      6. Должностные лица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уполномоченные на ведение бухгалтерского учета и составление финансовой отчетности, подлежат обязательной сертификации для проверки знаний и навыков.</w:t>
      </w:r>
    </w:p>
    <w:bookmarkEnd w:id="1863"/>
    <w:bookmarkStart w:name="z3257" w:id="1864"/>
    <w:p>
      <w:pPr>
        <w:spacing w:after="0"/>
        <w:ind w:left="0"/>
        <w:jc w:val="both"/>
      </w:pPr>
      <w:r>
        <w:rPr>
          <w:rFonts w:ascii="Times New Roman"/>
          <w:b w:val="false"/>
          <w:i w:val="false"/>
          <w:color w:val="000000"/>
          <w:sz w:val="28"/>
        </w:rPr>
        <w:t>
      7. Порядок сертификации должностных лиц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22 предусмотрено дополнить статьей 116-1 в соответствии с Законом РК от 31.12.2021 </w:t>
      </w:r>
      <w:r>
        <w:rPr>
          <w:rFonts w:ascii="Times New Roman"/>
          <w:b w:val="false"/>
          <w:i w:val="false"/>
          <w:color w:val="ff0000"/>
          <w:sz w:val="28"/>
        </w:rPr>
        <w:t>№ 100</w:t>
      </w:r>
      <w:r>
        <w:rPr>
          <w:rFonts w:ascii="Times New Roman"/>
          <w:b w:val="false"/>
          <w:i w:val="false"/>
          <w:color w:val="ff0000"/>
          <w:sz w:val="28"/>
        </w:rPr>
        <w:t xml:space="preserve"> (вводятся в действие с 01.01.2024).</w:t>
      </w:r>
      <w:r>
        <w:br/>
      </w:r>
      <w:r>
        <w:rPr>
          <w:rFonts w:ascii="Times New Roman"/>
          <w:b w:val="false"/>
          <w:i w:val="false"/>
          <w:color w:val="000000"/>
          <w:sz w:val="28"/>
        </w:rPr>
        <w:t>
</w:t>
      </w:r>
    </w:p>
    <w:bookmarkStart w:name="z1708" w:id="1865"/>
    <w:p>
      <w:pPr>
        <w:spacing w:after="0"/>
        <w:ind w:left="0"/>
        <w:jc w:val="left"/>
      </w:pPr>
      <w:r>
        <w:rPr>
          <w:rFonts w:ascii="Times New Roman"/>
          <w:b/>
          <w:i w:val="false"/>
          <w:color w:val="000000"/>
        </w:rPr>
        <w:t xml:space="preserve"> Глава 23. ФИНАНСОВАЯ ОТЧЕТНОСТЬ</w:t>
      </w:r>
    </w:p>
    <w:bookmarkEnd w:id="1865"/>
    <w:p>
      <w:pPr>
        <w:spacing w:after="0"/>
        <w:ind w:left="0"/>
        <w:jc w:val="both"/>
      </w:pPr>
      <w:r>
        <w:rPr>
          <w:rFonts w:ascii="Times New Roman"/>
          <w:b/>
          <w:i w:val="false"/>
          <w:color w:val="000000"/>
          <w:sz w:val="28"/>
        </w:rPr>
        <w:t>Статья 117. Финансовая отчетность</w:t>
      </w:r>
    </w:p>
    <w:bookmarkStart w:name="z1710" w:id="1866"/>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1866"/>
    <w:bookmarkStart w:name="z1711" w:id="1867"/>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1867"/>
    <w:bookmarkStart w:name="z1712" w:id="1868"/>
    <w:p>
      <w:pPr>
        <w:spacing w:after="0"/>
        <w:ind w:left="0"/>
        <w:jc w:val="both"/>
      </w:pPr>
      <w:r>
        <w:rPr>
          <w:rFonts w:ascii="Times New Roman"/>
          <w:b w:val="false"/>
          <w:i w:val="false"/>
          <w:color w:val="000000"/>
          <w:sz w:val="28"/>
        </w:rPr>
        <w:t>
      1) бухгалтерский баланс;</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2715" w:id="1869"/>
    <w:p>
      <w:pPr>
        <w:spacing w:after="0"/>
        <w:ind w:left="0"/>
        <w:jc w:val="both"/>
      </w:pPr>
      <w:r>
        <w:rPr>
          <w:rFonts w:ascii="Times New Roman"/>
          <w:b w:val="false"/>
          <w:i w:val="false"/>
          <w:color w:val="000000"/>
          <w:sz w:val="28"/>
        </w:rPr>
        <w:t>
      2-1) отчет о результатах финансовой деятельности;</w:t>
      </w:r>
    </w:p>
    <w:bookmarkEnd w:id="1869"/>
    <w:bookmarkStart w:name="z2725" w:id="1870"/>
    <w:p>
      <w:pPr>
        <w:spacing w:after="0"/>
        <w:ind w:left="0"/>
        <w:jc w:val="both"/>
      </w:pPr>
      <w:r>
        <w:rPr>
          <w:rFonts w:ascii="Times New Roman"/>
          <w:b w:val="false"/>
          <w:i w:val="false"/>
          <w:color w:val="000000"/>
          <w:sz w:val="28"/>
        </w:rPr>
        <w:t>
      2-2) отчет об изменениях чистых активов/капитала;</w:t>
      </w:r>
    </w:p>
    <w:bookmarkEnd w:id="1870"/>
    <w:bookmarkStart w:name="z1714" w:id="1871"/>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w:t>
      </w:r>
    </w:p>
    <w:bookmarkEnd w:id="1871"/>
    <w:bookmarkStart w:name="z1715" w:id="1872"/>
    <w:p>
      <w:pPr>
        <w:spacing w:after="0"/>
        <w:ind w:left="0"/>
        <w:jc w:val="both"/>
      </w:pPr>
      <w:r>
        <w:rPr>
          <w:rFonts w:ascii="Times New Roman"/>
          <w:b w:val="false"/>
          <w:i w:val="false"/>
          <w:color w:val="000000"/>
          <w:sz w:val="28"/>
        </w:rPr>
        <w:t>
      4) пояснительную записку.</w:t>
      </w:r>
    </w:p>
    <w:bookmarkEnd w:id="1872"/>
    <w:bookmarkStart w:name="z1716" w:id="1873"/>
    <w:p>
      <w:pPr>
        <w:spacing w:after="0"/>
        <w:ind w:left="0"/>
        <w:jc w:val="both"/>
      </w:pPr>
      <w:r>
        <w:rPr>
          <w:rFonts w:ascii="Times New Roman"/>
          <w:b w:val="false"/>
          <w:i w:val="false"/>
          <w:color w:val="000000"/>
          <w:sz w:val="28"/>
        </w:rPr>
        <w:t>
      3. Финансовая отчетность государственного учреждения подтверждается первичными документами.</w:t>
      </w:r>
    </w:p>
    <w:bookmarkEnd w:id="1873"/>
    <w:bookmarkStart w:name="z1717" w:id="1874"/>
    <w:p>
      <w:pPr>
        <w:spacing w:after="0"/>
        <w:ind w:left="0"/>
        <w:jc w:val="both"/>
      </w:pPr>
      <w:r>
        <w:rPr>
          <w:rFonts w:ascii="Times New Roman"/>
          <w:b w:val="false"/>
          <w:i w:val="false"/>
          <w:color w:val="000000"/>
          <w:sz w:val="28"/>
        </w:rPr>
        <w:t>
      4. Государственным учреждением ведется единый бухгалтерский учет всех операций.</w:t>
      </w:r>
    </w:p>
    <w:bookmarkEnd w:id="1874"/>
    <w:bookmarkStart w:name="z1718" w:id="1875"/>
    <w:p>
      <w:pPr>
        <w:spacing w:after="0"/>
        <w:ind w:left="0"/>
        <w:jc w:val="both"/>
      </w:pPr>
      <w:r>
        <w:rPr>
          <w:rFonts w:ascii="Times New Roman"/>
          <w:b w:val="false"/>
          <w:i w:val="false"/>
          <w:color w:val="000000"/>
          <w:sz w:val="28"/>
        </w:rPr>
        <w:t>
      5. Формы и порядок составления и представления финансовой отчетности устанавливаются центральным уполномоченным органом по исполнению бюджета.</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117 с изменениями, внесенными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117-1. Финансовая отчетность о состоянии задолженности</w:t>
      </w:r>
    </w:p>
    <w:bookmarkStart w:name="z3554" w:id="1876"/>
    <w:p>
      <w:pPr>
        <w:spacing w:after="0"/>
        <w:ind w:left="0"/>
        <w:jc w:val="both"/>
      </w:pPr>
      <w:r>
        <w:rPr>
          <w:rFonts w:ascii="Times New Roman"/>
          <w:b w:val="false"/>
          <w:i w:val="false"/>
          <w:color w:val="000000"/>
          <w:sz w:val="28"/>
        </w:rPr>
        <w:t>
      1.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1876"/>
    <w:bookmarkStart w:name="z3555" w:id="1877"/>
    <w:p>
      <w:pPr>
        <w:spacing w:after="0"/>
        <w:ind w:left="0"/>
        <w:jc w:val="both"/>
      </w:pPr>
      <w:r>
        <w:rPr>
          <w:rFonts w:ascii="Times New Roman"/>
          <w:b w:val="false"/>
          <w:i w:val="false"/>
          <w:color w:val="000000"/>
          <w:sz w:val="28"/>
        </w:rPr>
        <w:t>
      отчет о дебиторской задолженности;</w:t>
      </w:r>
    </w:p>
    <w:bookmarkEnd w:id="1877"/>
    <w:bookmarkStart w:name="z3556" w:id="1878"/>
    <w:p>
      <w:pPr>
        <w:spacing w:after="0"/>
        <w:ind w:left="0"/>
        <w:jc w:val="both"/>
      </w:pPr>
      <w:r>
        <w:rPr>
          <w:rFonts w:ascii="Times New Roman"/>
          <w:b w:val="false"/>
          <w:i w:val="false"/>
          <w:color w:val="000000"/>
          <w:sz w:val="28"/>
        </w:rPr>
        <w:t>
      отчет о кредиторской задолженности;</w:t>
      </w:r>
    </w:p>
    <w:bookmarkEnd w:id="1878"/>
    <w:bookmarkStart w:name="z3557" w:id="1879"/>
    <w:p>
      <w:pPr>
        <w:spacing w:after="0"/>
        <w:ind w:left="0"/>
        <w:jc w:val="both"/>
      </w:pPr>
      <w:r>
        <w:rPr>
          <w:rFonts w:ascii="Times New Roman"/>
          <w:b w:val="false"/>
          <w:i w:val="false"/>
          <w:color w:val="000000"/>
          <w:sz w:val="28"/>
        </w:rPr>
        <w:t>
      отчет о кредиторской задолженности по долгосрочным обязательствам.</w:t>
      </w:r>
    </w:p>
    <w:bookmarkEnd w:id="1879"/>
    <w:bookmarkStart w:name="z3558" w:id="1880"/>
    <w:p>
      <w:pPr>
        <w:spacing w:after="0"/>
        <w:ind w:left="0"/>
        <w:jc w:val="both"/>
      </w:pPr>
      <w:r>
        <w:rPr>
          <w:rFonts w:ascii="Times New Roman"/>
          <w:b w:val="false"/>
          <w:i w:val="false"/>
          <w:color w:val="000000"/>
          <w:sz w:val="28"/>
        </w:rPr>
        <w:t>
      2. Финансовая отчетность о состоянии задолженности составляется ежеквартально.</w:t>
      </w:r>
    </w:p>
    <w:bookmarkEnd w:id="1880"/>
    <w:bookmarkStart w:name="z3559" w:id="1881"/>
    <w:p>
      <w:pPr>
        <w:spacing w:after="0"/>
        <w:ind w:left="0"/>
        <w:jc w:val="both"/>
      </w:pPr>
      <w:r>
        <w:rPr>
          <w:rFonts w:ascii="Times New Roman"/>
          <w:b w:val="false"/>
          <w:i w:val="false"/>
          <w:color w:val="000000"/>
          <w:sz w:val="28"/>
        </w:rPr>
        <w:t>
      3. Порядок составления и представления финансовой отчетности о состоянии задолженности определяется центральным уполномоченным органом по исполнению бюджета.</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117-1 в соответствии с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Консолидированная финансовая отчетность</w:t>
      </w:r>
    </w:p>
    <w:p>
      <w:pPr>
        <w:spacing w:after="0"/>
        <w:ind w:left="0"/>
        <w:jc w:val="both"/>
      </w:pPr>
      <w:r>
        <w:rPr>
          <w:rFonts w:ascii="Times New Roman"/>
          <w:b w:val="false"/>
          <w:i w:val="false"/>
          <w:color w:val="000000"/>
          <w:sz w:val="28"/>
        </w:rPr>
        <w:t>
      Администраторы бюджетных программ и местные уполномоченные органы по исполнению бюджета обязаны составлять консолидированную финансовую отчетность в порядке, установленном центральным уполномоченным органом по исполнению бюджета.</w:t>
      </w:r>
    </w:p>
    <w:bookmarkStart w:name="z3203" w:id="1882"/>
    <w:p>
      <w:pPr>
        <w:spacing w:after="0"/>
        <w:ind w:left="0"/>
        <w:jc w:val="both"/>
      </w:pPr>
      <w:r>
        <w:rPr>
          <w:rFonts w:ascii="Times New Roman"/>
          <w:b w:val="false"/>
          <w:i w:val="false"/>
          <w:color w:val="000000"/>
          <w:sz w:val="28"/>
        </w:rPr>
        <w:t>
      Центральный уполномоченный орган по исполнению бюджета составляет консолидированную финансовую отчетность государственного бюджета, которая не подлежит утверждению.</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Отчетный период</w:t>
      </w:r>
    </w:p>
    <w:bookmarkStart w:name="z1721" w:id="1883"/>
    <w:p>
      <w:pPr>
        <w:spacing w:after="0"/>
        <w:ind w:left="0"/>
        <w:jc w:val="both"/>
      </w:pPr>
      <w:r>
        <w:rPr>
          <w:rFonts w:ascii="Times New Roman"/>
          <w:b w:val="false"/>
          <w:i w:val="false"/>
          <w:color w:val="000000"/>
          <w:sz w:val="28"/>
        </w:rPr>
        <w:t>
      1. Отчетным периодом для годовой финансовой отчетности является календарный год с 1 января по 31 декабря включительно.</w:t>
      </w:r>
    </w:p>
    <w:bookmarkEnd w:id="1883"/>
    <w:bookmarkStart w:name="z1722" w:id="1884"/>
    <w:p>
      <w:pPr>
        <w:spacing w:after="0"/>
        <w:ind w:left="0"/>
        <w:jc w:val="both"/>
      </w:pPr>
      <w:r>
        <w:rPr>
          <w:rFonts w:ascii="Times New Roman"/>
          <w:b w:val="false"/>
          <w:i w:val="false"/>
          <w:color w:val="000000"/>
          <w:sz w:val="28"/>
        </w:rPr>
        <w:t>
      2.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1884"/>
    <w:p>
      <w:pPr>
        <w:spacing w:after="0"/>
        <w:ind w:left="0"/>
        <w:jc w:val="both"/>
      </w:pPr>
      <w:r>
        <w:rPr>
          <w:rFonts w:ascii="Times New Roman"/>
          <w:b/>
          <w:i w:val="false"/>
          <w:color w:val="000000"/>
          <w:sz w:val="28"/>
        </w:rPr>
        <w:t>Статья 120. Представление финансовой отчетности</w:t>
      </w:r>
    </w:p>
    <w:bookmarkStart w:name="z1724" w:id="1885"/>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1885"/>
    <w:bookmarkStart w:name="z1725" w:id="1886"/>
    <w:p>
      <w:pPr>
        <w:spacing w:after="0"/>
        <w:ind w:left="0"/>
        <w:jc w:val="both"/>
      </w:pPr>
      <w:r>
        <w:rPr>
          <w:rFonts w:ascii="Times New Roman"/>
          <w:b w:val="false"/>
          <w:i w:val="false"/>
          <w:color w:val="000000"/>
          <w:sz w:val="28"/>
        </w:rPr>
        <w:t>
      2. Администраторы бюджетных программ представляют финансовую отчетность:</w:t>
      </w:r>
    </w:p>
    <w:bookmarkEnd w:id="1886"/>
    <w:bookmarkStart w:name="z1726" w:id="1887"/>
    <w:p>
      <w:pPr>
        <w:spacing w:after="0"/>
        <w:ind w:left="0"/>
        <w:jc w:val="both"/>
      </w:pPr>
      <w:r>
        <w:rPr>
          <w:rFonts w:ascii="Times New Roman"/>
          <w:b w:val="false"/>
          <w:i w:val="false"/>
          <w:color w:val="000000"/>
          <w:sz w:val="28"/>
        </w:rPr>
        <w:t>
      1) уполномоченному органу по исполнению бюджета;</w:t>
      </w:r>
    </w:p>
    <w:bookmarkEnd w:id="1887"/>
    <w:bookmarkStart w:name="z1727" w:id="1888"/>
    <w:p>
      <w:pPr>
        <w:spacing w:after="0"/>
        <w:ind w:left="0"/>
        <w:jc w:val="both"/>
      </w:pPr>
      <w:r>
        <w:rPr>
          <w:rFonts w:ascii="Times New Roman"/>
          <w:b w:val="false"/>
          <w:i w:val="false"/>
          <w:color w:val="000000"/>
          <w:sz w:val="28"/>
        </w:rPr>
        <w:t>
      2) органам государственного аудита и финансового контроля Республики Казахстан.</w:t>
      </w:r>
    </w:p>
    <w:bookmarkEnd w:id="1888"/>
    <w:bookmarkStart w:name="z2742" w:id="1889"/>
    <w:p>
      <w:pPr>
        <w:spacing w:after="0"/>
        <w:ind w:left="0"/>
        <w:jc w:val="both"/>
      </w:pPr>
      <w:r>
        <w:rPr>
          <w:rFonts w:ascii="Times New Roman"/>
          <w:b w:val="false"/>
          <w:i w:val="false"/>
          <w:color w:val="000000"/>
          <w:sz w:val="28"/>
        </w:rPr>
        <w:t>
      2-1. Местные уполномоченные органы по исполнению бюджета представляют консолидированную финансовую отчетность в центральный уполномоченный орган по исполнению бюджета.</w:t>
      </w:r>
    </w:p>
    <w:bookmarkEnd w:id="1889"/>
    <w:bookmarkStart w:name="z1728" w:id="1890"/>
    <w:p>
      <w:pPr>
        <w:spacing w:after="0"/>
        <w:ind w:left="0"/>
        <w:jc w:val="both"/>
      </w:pPr>
      <w:r>
        <w:rPr>
          <w:rFonts w:ascii="Times New Roman"/>
          <w:b w:val="false"/>
          <w:i w:val="false"/>
          <w:color w:val="000000"/>
          <w:sz w:val="28"/>
        </w:rPr>
        <w:t>
      3. Финансовая отчетность представляется в национальной валюте Республики Казахстан.</w:t>
      </w:r>
    </w:p>
    <w:bookmarkEnd w:id="1890"/>
    <w:bookmarkStart w:name="z1729" w:id="1891"/>
    <w:p>
      <w:pPr>
        <w:spacing w:after="0"/>
        <w:ind w:left="0"/>
        <w:jc w:val="both"/>
      </w:pPr>
      <w:r>
        <w:rPr>
          <w:rFonts w:ascii="Times New Roman"/>
          <w:b w:val="false"/>
          <w:i w:val="false"/>
          <w:color w:val="000000"/>
          <w:sz w:val="28"/>
        </w:rPr>
        <w:t>
      4.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Составление годовой консолидированной финансовой отчетности об исполнении республиканского бюджета</w:t>
      </w:r>
    </w:p>
    <w:bookmarkStart w:name="z3205" w:id="1892"/>
    <w:p>
      <w:pPr>
        <w:spacing w:after="0"/>
        <w:ind w:left="0"/>
        <w:jc w:val="both"/>
      </w:pPr>
      <w:r>
        <w:rPr>
          <w:rFonts w:ascii="Times New Roman"/>
          <w:b w:val="false"/>
          <w:i w:val="false"/>
          <w:color w:val="000000"/>
          <w:sz w:val="28"/>
        </w:rPr>
        <w:t>
      1. Центральный уполномоченный орган по исполнению бюджета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w:t>
      </w:r>
    </w:p>
    <w:bookmarkEnd w:id="1892"/>
    <w:bookmarkStart w:name="z3206" w:id="1893"/>
    <w:p>
      <w:pPr>
        <w:spacing w:after="0"/>
        <w:ind w:left="0"/>
        <w:jc w:val="both"/>
      </w:pPr>
      <w:r>
        <w:rPr>
          <w:rFonts w:ascii="Times New Roman"/>
          <w:b w:val="false"/>
          <w:i w:val="false"/>
          <w:color w:val="000000"/>
          <w:sz w:val="28"/>
        </w:rPr>
        <w:t>
      2. Поступления бюджета в годовой консолидированной финансовой отчетности об исполнении республиканского бюджета отражаются в порядке, определенном центральным уполномоченным органом по исполнению бюджета.</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120-1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(вводятся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120-2. Составление годовой консолидированной финансовой отчетности об исполнении областного бюджета, бюджетов города республиканского значения, столицы</w:t>
      </w:r>
    </w:p>
    <w:bookmarkStart w:name="z3208" w:id="1894"/>
    <w:p>
      <w:pPr>
        <w:spacing w:after="0"/>
        <w:ind w:left="0"/>
        <w:jc w:val="both"/>
      </w:pPr>
      <w:r>
        <w:rPr>
          <w:rFonts w:ascii="Times New Roman"/>
          <w:b w:val="false"/>
          <w:i w:val="false"/>
          <w:color w:val="000000"/>
          <w:sz w:val="28"/>
        </w:rPr>
        <w:t xml:space="preserve">
      1. Местные уполномоченные органы по исполнению бюджета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w:t>
      </w:r>
    </w:p>
    <w:bookmarkEnd w:id="1894"/>
    <w:bookmarkStart w:name="z3209" w:id="1895"/>
    <w:p>
      <w:pPr>
        <w:spacing w:after="0"/>
        <w:ind w:left="0"/>
        <w:jc w:val="both"/>
      </w:pPr>
      <w:r>
        <w:rPr>
          <w:rFonts w:ascii="Times New Roman"/>
          <w:b w:val="false"/>
          <w:i w:val="false"/>
          <w:color w:val="000000"/>
          <w:sz w:val="28"/>
        </w:rPr>
        <w:t>
      2. Поступления бюджета в годовой консолидированной финансовой отчетности об исполнении областного бюджета, бюджетов города республиканского значения, столицы отражаются в порядке, определенном центральным уполномоченным органом по исполнению бюджета.</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120-2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(вводятся в действие с 01.01.2018).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23 предусмотрено дополнить статьей 120-3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30" w:id="1896"/>
    <w:p>
      <w:pPr>
        <w:spacing w:after="0"/>
        <w:ind w:left="0"/>
        <w:jc w:val="left"/>
      </w:pPr>
      <w:r>
        <w:rPr>
          <w:rFonts w:ascii="Times New Roman"/>
          <w:b/>
          <w:i w:val="false"/>
          <w:color w:val="000000"/>
        </w:rPr>
        <w:t xml:space="preserve"> РАЗДЕЛ 6. БЮДЖЕТНЫЙ УЧЕТ И ОТЧЕТНОСТЬ</w:t>
      </w:r>
      <w:r>
        <w:br/>
      </w:r>
      <w:r>
        <w:rPr>
          <w:rFonts w:ascii="Times New Roman"/>
          <w:b/>
          <w:i w:val="false"/>
          <w:color w:val="000000"/>
        </w:rPr>
        <w:t>Глава 24. БЮДЖЕТНЫЙ УЧЕТ</w:t>
      </w:r>
    </w:p>
    <w:bookmarkEnd w:id="1896"/>
    <w:p>
      <w:pPr>
        <w:spacing w:after="0"/>
        <w:ind w:left="0"/>
        <w:jc w:val="both"/>
      </w:pPr>
      <w:r>
        <w:rPr>
          <w:rFonts w:ascii="Times New Roman"/>
          <w:b/>
          <w:i w:val="false"/>
          <w:color w:val="000000"/>
          <w:sz w:val="28"/>
        </w:rPr>
        <w:t>Статья 121. Основные положения по бюджетному учету</w:t>
      </w:r>
    </w:p>
    <w:p>
      <w:pPr>
        <w:spacing w:after="0"/>
        <w:ind w:left="0"/>
        <w:jc w:val="both"/>
      </w:pPr>
      <w:r>
        <w:rPr>
          <w:rFonts w:ascii="Times New Roman"/>
          <w:b w:val="false"/>
          <w:i w:val="false"/>
          <w:color w:val="000000"/>
          <w:sz w:val="28"/>
        </w:rPr>
        <w:t>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о требованиях и обязательствах Правительства Республики Казахстан и местных исполнительных органов, регламентированную бюджетным законодательством Республики Казахстан.</w:t>
      </w:r>
    </w:p>
    <w:p>
      <w:pPr>
        <w:spacing w:after="0"/>
        <w:ind w:left="0"/>
        <w:jc w:val="both"/>
      </w:pPr>
      <w:r>
        <w:rPr>
          <w:rFonts w:ascii="Times New Roman"/>
          <w:b/>
          <w:i w:val="false"/>
          <w:color w:val="000000"/>
          <w:sz w:val="28"/>
        </w:rPr>
        <w:t>Статья 122. Ведение бюджетного учета</w:t>
      </w:r>
    </w:p>
    <w:bookmarkStart w:name="z1734" w:id="1897"/>
    <w:p>
      <w:pPr>
        <w:spacing w:after="0"/>
        <w:ind w:left="0"/>
        <w:jc w:val="both"/>
      </w:pPr>
      <w:r>
        <w:rPr>
          <w:rFonts w:ascii="Times New Roman"/>
          <w:b w:val="false"/>
          <w:i w:val="false"/>
          <w:color w:val="000000"/>
          <w:sz w:val="28"/>
        </w:rPr>
        <w:t xml:space="preserve">
      1. Данные бюджетного учета являются основой для составления бюджетной отчетности. </w:t>
      </w:r>
    </w:p>
    <w:bookmarkEnd w:id="1897"/>
    <w:bookmarkStart w:name="z1735" w:id="1898"/>
    <w:p>
      <w:pPr>
        <w:spacing w:after="0"/>
        <w:ind w:left="0"/>
        <w:jc w:val="both"/>
      </w:pPr>
      <w:r>
        <w:rPr>
          <w:rFonts w:ascii="Times New Roman"/>
          <w:b w:val="false"/>
          <w:i w:val="false"/>
          <w:color w:val="000000"/>
          <w:sz w:val="28"/>
        </w:rPr>
        <w:t>
      2. Порядок ведения бюджетного учета определяется центральным уполномоченным органом по исполнению бюджета.</w:t>
      </w:r>
    </w:p>
    <w:bookmarkEnd w:id="1898"/>
    <w:p>
      <w:pPr>
        <w:spacing w:after="0"/>
        <w:ind w:left="0"/>
        <w:jc w:val="both"/>
      </w:pPr>
      <w:r>
        <w:rPr>
          <w:rFonts w:ascii="Times New Roman"/>
          <w:b/>
          <w:i w:val="false"/>
          <w:color w:val="000000"/>
          <w:sz w:val="28"/>
        </w:rPr>
        <w:t>Статья 123. Качественные характеристики бюджетной отчетности</w:t>
      </w:r>
    </w:p>
    <w:bookmarkStart w:name="z1737" w:id="1899"/>
    <w:p>
      <w:pPr>
        <w:spacing w:after="0"/>
        <w:ind w:left="0"/>
        <w:jc w:val="both"/>
      </w:pPr>
      <w:r>
        <w:rPr>
          <w:rFonts w:ascii="Times New Roman"/>
          <w:b w:val="false"/>
          <w:i w:val="false"/>
          <w:color w:val="000000"/>
          <w:sz w:val="28"/>
        </w:rPr>
        <w:t>
      1. Бюджетная отчетность должна соответствовать следующим качественным характеристикам:</w:t>
      </w:r>
    </w:p>
    <w:bookmarkEnd w:id="1899"/>
    <w:bookmarkStart w:name="z1738" w:id="1900"/>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1900"/>
    <w:bookmarkStart w:name="z1739" w:id="1901"/>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1901"/>
    <w:bookmarkStart w:name="z1740" w:id="1902"/>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1902"/>
    <w:bookmarkStart w:name="z1741" w:id="1903"/>
    <w:p>
      <w:pPr>
        <w:spacing w:after="0"/>
        <w:ind w:left="0"/>
        <w:jc w:val="both"/>
      </w:pPr>
      <w:r>
        <w:rPr>
          <w:rFonts w:ascii="Times New Roman"/>
          <w:b w:val="false"/>
          <w:i w:val="false"/>
          <w:color w:val="000000"/>
          <w:sz w:val="28"/>
        </w:rPr>
        <w:t>
      2. Поступления в бюджет полученных товаров (работ, услуг) в бюджетной отчетности отражаются в денежном выражении.</w:t>
      </w:r>
    </w:p>
    <w:bookmarkEnd w:id="1903"/>
    <w:p>
      <w:pPr>
        <w:spacing w:after="0"/>
        <w:ind w:left="0"/>
        <w:jc w:val="both"/>
      </w:pPr>
      <w:r>
        <w:rPr>
          <w:rFonts w:ascii="Times New Roman"/>
          <w:b/>
          <w:i w:val="false"/>
          <w:color w:val="000000"/>
          <w:sz w:val="28"/>
        </w:rPr>
        <w:t>Статья 124. Виды бюджетной отчетности</w:t>
      </w:r>
    </w:p>
    <w:bookmarkStart w:name="z1743" w:id="1904"/>
    <w:p>
      <w:pPr>
        <w:spacing w:after="0"/>
        <w:ind w:left="0"/>
        <w:jc w:val="both"/>
      </w:pPr>
      <w:r>
        <w:rPr>
          <w:rFonts w:ascii="Times New Roman"/>
          <w:b w:val="false"/>
          <w:i w:val="false"/>
          <w:color w:val="000000"/>
          <w:sz w:val="28"/>
        </w:rPr>
        <w:t>
      1. Бюджетная отчетность включает следующие виды отчетов:</w:t>
      </w:r>
    </w:p>
    <w:bookmarkEnd w:id="1904"/>
    <w:bookmarkStart w:name="z1744" w:id="1905"/>
    <w:p>
      <w:pPr>
        <w:spacing w:after="0"/>
        <w:ind w:left="0"/>
        <w:jc w:val="both"/>
      </w:pPr>
      <w:r>
        <w:rPr>
          <w:rFonts w:ascii="Times New Roman"/>
          <w:b w:val="false"/>
          <w:i w:val="false"/>
          <w:color w:val="000000"/>
          <w:sz w:val="28"/>
        </w:rPr>
        <w:t>
      1) отчеты государственных учреждений:</w:t>
      </w:r>
    </w:p>
    <w:bookmarkEnd w:id="1905"/>
    <w:bookmarkStart w:name="z1746" w:id="1906"/>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1906"/>
    <w:bookmarkStart w:name="z1747" w:id="1907"/>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907"/>
    <w:bookmarkStart w:name="z3560" w:id="1908"/>
    <w:p>
      <w:pPr>
        <w:spacing w:after="0"/>
        <w:ind w:left="0"/>
        <w:jc w:val="both"/>
      </w:pPr>
      <w:r>
        <w:rPr>
          <w:rFonts w:ascii="Times New Roman"/>
          <w:b w:val="false"/>
          <w:i w:val="false"/>
          <w:color w:val="000000"/>
          <w:sz w:val="28"/>
        </w:rPr>
        <w:t>
      отчет о поступлениях в Фонд компенсации потерпевшим и проведенных выплатах компенсации потерпевшим;</w:t>
      </w:r>
    </w:p>
    <w:bookmarkEnd w:id="1908"/>
    <w:bookmarkStart w:name="z1748" w:id="19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отчеты администраторов бюджетных программ:</w:t>
      </w:r>
    </w:p>
    <w:bookmarkEnd w:id="1909"/>
    <w:bookmarkStart w:name="z1751" w:id="1910"/>
    <w:p>
      <w:pPr>
        <w:spacing w:after="0"/>
        <w:ind w:left="0"/>
        <w:jc w:val="both"/>
      </w:pPr>
      <w:r>
        <w:rPr>
          <w:rFonts w:ascii="Times New Roman"/>
          <w:b w:val="false"/>
          <w:i w:val="false"/>
          <w:color w:val="000000"/>
          <w:sz w:val="28"/>
        </w:rPr>
        <w:t>
      отчет о результатах бюджетного мониторинга;</w:t>
      </w:r>
    </w:p>
    <w:bookmarkEnd w:id="1910"/>
    <w:bookmarkStart w:name="z1753" w:id="1911"/>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1911"/>
    <w:bookmarkStart w:name="z1754" w:id="1912"/>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912"/>
    <w:bookmarkStart w:name="z1755" w:id="19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 о реализации плана развития государственного органа;</w:t>
      </w:r>
    </w:p>
    <w:bookmarkEnd w:id="1913"/>
    <w:bookmarkStart w:name="z2686" w:id="1914"/>
    <w:p>
      <w:pPr>
        <w:spacing w:after="0"/>
        <w:ind w:left="0"/>
        <w:jc w:val="both"/>
      </w:pPr>
      <w:r>
        <w:rPr>
          <w:rFonts w:ascii="Times New Roman"/>
          <w:b w:val="false"/>
          <w:i w:val="false"/>
          <w:color w:val="000000"/>
          <w:sz w:val="28"/>
        </w:rPr>
        <w:t>
      отчет о реализации бюджетных программ;</w:t>
      </w:r>
    </w:p>
    <w:bookmarkEnd w:id="1914"/>
    <w:bookmarkStart w:name="z1758" w:id="1915"/>
    <w:p>
      <w:pPr>
        <w:spacing w:after="0"/>
        <w:ind w:left="0"/>
        <w:jc w:val="both"/>
      </w:pPr>
      <w:r>
        <w:rPr>
          <w:rFonts w:ascii="Times New Roman"/>
          <w:b w:val="false"/>
          <w:i w:val="false"/>
          <w:color w:val="000000"/>
          <w:sz w:val="28"/>
        </w:rPr>
        <w:t>
      3) бюджетная отчетность уполномоченных органов по исполнению бюджета и аппаратов акимов городов районного значения, сел, поселков, сельских округов:</w:t>
      </w:r>
    </w:p>
    <w:bookmarkEnd w:id="1915"/>
    <w:bookmarkStart w:name="z1759" w:id="1916"/>
    <w:p>
      <w:pPr>
        <w:spacing w:after="0"/>
        <w:ind w:left="0"/>
        <w:jc w:val="both"/>
      </w:pPr>
      <w:r>
        <w:rPr>
          <w:rFonts w:ascii="Times New Roman"/>
          <w:b w:val="false"/>
          <w:i w:val="false"/>
          <w:color w:val="000000"/>
          <w:sz w:val="28"/>
        </w:rPr>
        <w:t>
      отчеты об исполнении республиканского, соответствующих местных бюджетов, бюджетов областей, районов (городов областного значения), городов районного значения, сел, поселков, сельских округов, государственного и консолидированного бюджетов;</w:t>
      </w:r>
    </w:p>
    <w:bookmarkEnd w:id="1916"/>
    <w:bookmarkStart w:name="z1760" w:id="1917"/>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1917"/>
    <w:bookmarkStart w:name="z1761" w:id="1918"/>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1918"/>
    <w:bookmarkStart w:name="z1762" w:id="1919"/>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1919"/>
    <w:bookmarkStart w:name="z1763" w:id="1920"/>
    <w:p>
      <w:pPr>
        <w:spacing w:after="0"/>
        <w:ind w:left="0"/>
        <w:jc w:val="both"/>
      </w:pPr>
      <w:r>
        <w:rPr>
          <w:rFonts w:ascii="Times New Roman"/>
          <w:b w:val="false"/>
          <w:i w:val="false"/>
          <w:color w:val="000000"/>
          <w:sz w:val="28"/>
        </w:rPr>
        <w:t>
      отчет о требованиях и обязательствах Правительства Республики Казахстан и местных исполнительных органов;</w:t>
      </w:r>
    </w:p>
    <w:bookmarkEnd w:id="1920"/>
    <w:bookmarkStart w:name="z1764" w:id="1921"/>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1921"/>
    <w:bookmarkStart w:name="z1765" w:id="19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аналитический отчет об исполнении республиканского (местного) бюджета по результатам бюджетного мониторинга;</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8" w:id="1923"/>
    <w:p>
      <w:pPr>
        <w:spacing w:after="0"/>
        <w:ind w:left="0"/>
        <w:jc w:val="both"/>
      </w:pPr>
      <w:r>
        <w:rPr>
          <w:rFonts w:ascii="Times New Roman"/>
          <w:b w:val="false"/>
          <w:i w:val="false"/>
          <w:color w:val="000000"/>
          <w:sz w:val="28"/>
        </w:rPr>
        <w:t>
      4) отчеты Правительства Республики Казахстан, местного исполнительного органа:</w:t>
      </w:r>
    </w:p>
    <w:bookmarkEnd w:id="1923"/>
    <w:bookmarkStart w:name="z1769" w:id="1924"/>
    <w:p>
      <w:pPr>
        <w:spacing w:after="0"/>
        <w:ind w:left="0"/>
        <w:jc w:val="both"/>
      </w:pPr>
      <w:r>
        <w:rPr>
          <w:rFonts w:ascii="Times New Roman"/>
          <w:b w:val="false"/>
          <w:i w:val="false"/>
          <w:color w:val="000000"/>
          <w:sz w:val="28"/>
        </w:rPr>
        <w:t>
      годовой отчет об исполнении республиканского или соответствующего местного бюджета;</w:t>
      </w:r>
    </w:p>
    <w:bookmarkEnd w:id="1924"/>
    <w:bookmarkStart w:name="z1770" w:id="1925"/>
    <w:p>
      <w:pPr>
        <w:spacing w:after="0"/>
        <w:ind w:left="0"/>
        <w:jc w:val="both"/>
      </w:pPr>
      <w:r>
        <w:rPr>
          <w:rFonts w:ascii="Times New Roman"/>
          <w:b w:val="false"/>
          <w:i w:val="false"/>
          <w:color w:val="000000"/>
          <w:sz w:val="28"/>
        </w:rPr>
        <w:t>
      годовой отчет о формировании и использовании Национального фонда Республики Казахстан.</w:t>
      </w:r>
    </w:p>
    <w:bookmarkEnd w:id="1925"/>
    <w:bookmarkStart w:name="z1771" w:id="1926"/>
    <w:p>
      <w:pPr>
        <w:spacing w:after="0"/>
        <w:ind w:left="0"/>
        <w:jc w:val="both"/>
      </w:pPr>
      <w:r>
        <w:rPr>
          <w:rFonts w:ascii="Times New Roman"/>
          <w:b w:val="false"/>
          <w:i w:val="false"/>
          <w:color w:val="000000"/>
          <w:sz w:val="28"/>
        </w:rPr>
        <w:t>
      2.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1926"/>
    <w:bookmarkStart w:name="z1772" w:id="1927"/>
    <w:p>
      <w:pPr>
        <w:spacing w:after="0"/>
        <w:ind w:left="0"/>
        <w:jc w:val="both"/>
      </w:pPr>
      <w:r>
        <w:rPr>
          <w:rFonts w:ascii="Times New Roman"/>
          <w:b w:val="false"/>
          <w:i w:val="false"/>
          <w:color w:val="000000"/>
          <w:sz w:val="28"/>
        </w:rPr>
        <w:t>
      3.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1927"/>
    <w:bookmarkStart w:name="z1773" w:id="1928"/>
    <w:p>
      <w:pPr>
        <w:spacing w:after="0"/>
        <w:ind w:left="0"/>
        <w:jc w:val="both"/>
      </w:pPr>
      <w:r>
        <w:rPr>
          <w:rFonts w:ascii="Times New Roman"/>
          <w:b w:val="false"/>
          <w:i w:val="false"/>
          <w:color w:val="000000"/>
          <w:sz w:val="28"/>
        </w:rPr>
        <w:t xml:space="preserve">
      4. Порядок составления и представления бюджетной отчетности, указанной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за исключением отчета о реализации плана развития государственного органа, определяется центральным уполномоченным органом по исполнению бюджета.</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Представление отчета об исполнении бюджета</w:t>
      </w:r>
    </w:p>
    <w:bookmarkStart w:name="z1775" w:id="1929"/>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1929"/>
    <w:bookmarkStart w:name="z1776" w:id="1930"/>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Счетный комитет по контролю за исполнением республиканского бюджета.</w:t>
      </w:r>
    </w:p>
    <w:bookmarkEnd w:id="1930"/>
    <w:bookmarkStart w:name="z1777" w:id="1931"/>
    <w:p>
      <w:pPr>
        <w:spacing w:after="0"/>
        <w:ind w:left="0"/>
        <w:jc w:val="both"/>
      </w:pPr>
      <w:r>
        <w:rPr>
          <w:rFonts w:ascii="Times New Roman"/>
          <w:b w:val="false"/>
          <w:i w:val="false"/>
          <w:color w:val="000000"/>
          <w:sz w:val="28"/>
        </w:rPr>
        <w:t>
      3.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bookmarkEnd w:id="1931"/>
    <w:bookmarkStart w:name="z1778" w:id="1932"/>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 в центральный уполномоченный орган по исполнению бюджета.</w:t>
      </w:r>
    </w:p>
    <w:bookmarkEnd w:id="1932"/>
    <w:bookmarkStart w:name="z1779" w:id="1933"/>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1933"/>
    <w:bookmarkStart w:name="z3100" w:id="1934"/>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местный уполномоченный орган района (города областного значения) по исполнению бюджета.</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Отчет о реализации плана развития государственного органа</w:t>
      </w:r>
    </w:p>
    <w:bookmarkStart w:name="z1781" w:id="1935"/>
    <w:p>
      <w:pPr>
        <w:spacing w:after="0"/>
        <w:ind w:left="0"/>
        <w:jc w:val="both"/>
      </w:pPr>
      <w:r>
        <w:rPr>
          <w:rFonts w:ascii="Times New Roman"/>
          <w:b w:val="false"/>
          <w:i w:val="false"/>
          <w:color w:val="000000"/>
          <w:sz w:val="28"/>
        </w:rPr>
        <w:t>
      1. Отчет о реализации плана развития государственного органа содержит информацию о ходе его реализации, прогрессе в достижении целей, целевых индикаторов деятельности государственного органа.</w:t>
      </w:r>
    </w:p>
    <w:bookmarkEnd w:id="1935"/>
    <w:bookmarkStart w:name="z357" w:id="1936"/>
    <w:p>
      <w:pPr>
        <w:spacing w:after="0"/>
        <w:ind w:left="0"/>
        <w:jc w:val="both"/>
      </w:pPr>
      <w:r>
        <w:rPr>
          <w:rFonts w:ascii="Times New Roman"/>
          <w:b w:val="false"/>
          <w:i w:val="false"/>
          <w:color w:val="000000"/>
          <w:sz w:val="28"/>
        </w:rPr>
        <w:t>
      2. Отчет о реализации плана развития государственного органа составляется государственным органом ежегодно и размещается на интернет-ресурсе за подписью первого руководителя (за исключением информации секретного характера и для служебного пользования) не позднее 15 февраля года, следующего за отчетным годом.</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8" w:id="1937"/>
    <w:p>
      <w:pPr>
        <w:spacing w:after="0"/>
        <w:ind w:left="0"/>
        <w:jc w:val="left"/>
      </w:pPr>
      <w:r>
        <w:rPr>
          <w:rFonts w:ascii="Times New Roman"/>
          <w:b/>
          <w:i w:val="false"/>
          <w:color w:val="000000"/>
        </w:rPr>
        <w:t xml:space="preserve"> Глава 25. ГОДОВОЙ ОТЧЕТ ОБ ИСПОЛНЕНИИ БЮДЖЕТА</w:t>
      </w:r>
    </w:p>
    <w:bookmarkEnd w:id="1937"/>
    <w:p>
      <w:pPr>
        <w:spacing w:after="0"/>
        <w:ind w:left="0"/>
        <w:jc w:val="both"/>
      </w:pPr>
      <w:r>
        <w:rPr>
          <w:rFonts w:ascii="Times New Roman"/>
          <w:b/>
          <w:i w:val="false"/>
          <w:color w:val="000000"/>
          <w:sz w:val="28"/>
        </w:rPr>
        <w:t>Статья 127. Представление годового отчета об исполнении республиканского бюджета</w:t>
      </w:r>
    </w:p>
    <w:bookmarkStart w:name="z1790" w:id="1938"/>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End w:id="1938"/>
    <w:bookmarkStart w:name="z1791" w:id="1939"/>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состоит из:</w:t>
      </w:r>
    </w:p>
    <w:bookmarkEnd w:id="1939"/>
    <w:bookmarkStart w:name="z1792" w:id="1940"/>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1940"/>
    <w:bookmarkStart w:name="z1793" w:id="1941"/>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 на основе проведенного бюджетного мониторинга и отчетов о реализации планов развития государственных органов и оценки результатов за отчетный финансовый год.</w:t>
      </w:r>
    </w:p>
    <w:bookmarkEnd w:id="1941"/>
    <w:bookmarkStart w:name="z361" w:id="1942"/>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о неэффективном исполнении бюджетных программ.</w:t>
      </w:r>
    </w:p>
    <w:bookmarkEnd w:id="1942"/>
    <w:bookmarkStart w:name="z362" w:id="1943"/>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1943"/>
    <w:bookmarkStart w:name="z363" w:id="1944"/>
    <w:p>
      <w:pPr>
        <w:spacing w:after="0"/>
        <w:ind w:left="0"/>
        <w:jc w:val="both"/>
      </w:pPr>
      <w:r>
        <w:rPr>
          <w:rFonts w:ascii="Times New Roman"/>
          <w:b w:val="false"/>
          <w:i w:val="false"/>
          <w:color w:val="000000"/>
          <w:sz w:val="28"/>
        </w:rPr>
        <w:t>
      Аналитический отчет по расходам республиканского бюджета составляется в разрезе администраторов бюджетных программ и бюджетных программ;</w:t>
      </w:r>
    </w:p>
    <w:bookmarkEnd w:id="1944"/>
    <w:bookmarkStart w:name="z1794" w:id="1945"/>
    <w:p>
      <w:pPr>
        <w:spacing w:after="0"/>
        <w:ind w:left="0"/>
        <w:jc w:val="both"/>
      </w:pPr>
      <w:r>
        <w:rPr>
          <w:rFonts w:ascii="Times New Roman"/>
          <w:b w:val="false"/>
          <w:i w:val="false"/>
          <w:color w:val="000000"/>
          <w:sz w:val="28"/>
        </w:rPr>
        <w:t>
      3) пояснительной записки;</w:t>
      </w:r>
    </w:p>
    <w:bookmarkEnd w:id="1945"/>
    <w:bookmarkStart w:name="z3210" w:id="1946"/>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1946"/>
    <w:bookmarkStart w:name="z1795" w:id="1947"/>
    <w:p>
      <w:pPr>
        <w:spacing w:after="0"/>
        <w:ind w:left="0"/>
        <w:jc w:val="both"/>
      </w:pPr>
      <w:r>
        <w:rPr>
          <w:rFonts w:ascii="Times New Roman"/>
          <w:b w:val="false"/>
          <w:i w:val="false"/>
          <w:color w:val="000000"/>
          <w:sz w:val="28"/>
        </w:rPr>
        <w:t>
      3. Пояснительная записка включает аналитическую информацию об экономической ситуации и о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реализации государственных программ, национальных проектов, об исполнении статей закона о республиканском бюджете на соответствующий финансовый год.</w:t>
      </w:r>
    </w:p>
    <w:bookmarkEnd w:id="1947"/>
    <w:bookmarkStart w:name="z1796" w:id="1948"/>
    <w:p>
      <w:pPr>
        <w:spacing w:after="0"/>
        <w:ind w:left="0"/>
        <w:jc w:val="both"/>
      </w:pPr>
      <w:r>
        <w:rPr>
          <w:rFonts w:ascii="Times New Roman"/>
          <w:b w:val="false"/>
          <w:i w:val="false"/>
          <w:color w:val="000000"/>
          <w:sz w:val="28"/>
        </w:rPr>
        <w:t>
      4.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и Счетный комитет по контролю за исполнением республиканского бюджета.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1948"/>
    <w:bookmarkStart w:name="z2701" w:id="1949"/>
    <w:p>
      <w:pPr>
        <w:spacing w:after="0"/>
        <w:ind w:left="0"/>
        <w:jc w:val="both"/>
      </w:pPr>
      <w:r>
        <w:rPr>
          <w:rFonts w:ascii="Times New Roman"/>
          <w:b w:val="false"/>
          <w:i w:val="false"/>
          <w:color w:val="000000"/>
          <w:sz w:val="28"/>
        </w:rPr>
        <w:t>
      4-1. Счетный комитет по контролю за исполнением республиканского бюджета представляет для обсуждения и утверждения в Парламент Республики Казахстан и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1949"/>
    <w:bookmarkStart w:name="z3015" w:id="1950"/>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Обсуждение и утверждение годового отчета об исполнении республиканского бюджета в Парламенте Республики Казахстан</w:t>
      </w:r>
    </w:p>
    <w:bookmarkStart w:name="z1799" w:id="1951"/>
    <w:p>
      <w:pPr>
        <w:spacing w:after="0"/>
        <w:ind w:left="0"/>
        <w:jc w:val="both"/>
      </w:pP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Счетного комитета по контролю за исполнением республиканского бюджета об исполнении республиканского бюджета в раздельном заседании Палат путем последовательного рассмотрения вначале в Мажилисе, затем в Сенате.</w:t>
      </w:r>
    </w:p>
    <w:bookmarkEnd w:id="1951"/>
    <w:bookmarkStart w:name="z1800" w:id="1952"/>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w:t>
      </w:r>
    </w:p>
    <w:bookmarkEnd w:id="1952"/>
    <w:bookmarkStart w:name="z1801" w:id="1953"/>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на соответствующий период;</w:t>
      </w:r>
    </w:p>
    <w:bookmarkEnd w:id="1953"/>
    <w:bookmarkStart w:name="z1802" w:id="1954"/>
    <w:p>
      <w:pPr>
        <w:spacing w:after="0"/>
        <w:ind w:left="0"/>
        <w:jc w:val="both"/>
      </w:pPr>
      <w:r>
        <w:rPr>
          <w:rFonts w:ascii="Times New Roman"/>
          <w:b w:val="false"/>
          <w:i w:val="false"/>
          <w:color w:val="000000"/>
          <w:sz w:val="28"/>
        </w:rPr>
        <w:t>
      доклад председателя Счетного комитета по контролю за исполнением республиканского бюджета об исполнении республиканского бюджета;</w:t>
      </w:r>
    </w:p>
    <w:bookmarkEnd w:id="1954"/>
    <w:bookmarkStart w:name="z1803" w:id="1955"/>
    <w:p>
      <w:pPr>
        <w:spacing w:after="0"/>
        <w:ind w:left="0"/>
        <w:jc w:val="both"/>
      </w:pP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w:t>
      </w:r>
    </w:p>
    <w:bookmarkEnd w:id="1955"/>
    <w:bookmarkStart w:name="z1613" w:id="1956"/>
    <w:p>
      <w:pPr>
        <w:spacing w:after="0"/>
        <w:ind w:left="0"/>
        <w:jc w:val="both"/>
      </w:pPr>
      <w:r>
        <w:rPr>
          <w:rFonts w:ascii="Times New Roman"/>
          <w:b w:val="false"/>
          <w:i w:val="false"/>
          <w:color w:val="000000"/>
          <w:sz w:val="28"/>
        </w:rPr>
        <w:t>
      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прямых и конечных результатов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w:t>
      </w:r>
    </w:p>
    <w:bookmarkEnd w:id="1956"/>
    <w:bookmarkStart w:name="z1804" w:id="1957"/>
    <w:p>
      <w:pPr>
        <w:spacing w:after="0"/>
        <w:ind w:left="0"/>
        <w:jc w:val="both"/>
      </w:pPr>
      <w:r>
        <w:rPr>
          <w:rFonts w:ascii="Times New Roman"/>
          <w:b w:val="false"/>
          <w:i w:val="false"/>
          <w:color w:val="000000"/>
          <w:sz w:val="28"/>
        </w:rPr>
        <w:t>
      3. После обсуждения в Мажилисе и Сенате Парламента Республики Казахстан годовые отчеты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Представление годового отчета об исполнении областного бюджета, бюджетов города республиканского значения, столицы</w:t>
      </w:r>
    </w:p>
    <w:bookmarkStart w:name="z1806" w:id="1958"/>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1958"/>
    <w:bookmarkStart w:name="z1807" w:id="1959"/>
    <w:p>
      <w:pPr>
        <w:spacing w:after="0"/>
        <w:ind w:left="0"/>
        <w:jc w:val="both"/>
      </w:pPr>
      <w:r>
        <w:rPr>
          <w:rFonts w:ascii="Times New Roman"/>
          <w:b w:val="false"/>
          <w:i w:val="false"/>
          <w:color w:val="000000"/>
          <w:sz w:val="28"/>
        </w:rPr>
        <w:t>
      2. Годовой отчет об исполнении областного бюджета, бюджетов города республиканского значения, столицы за отчетный финансовый год состоит из:</w:t>
      </w:r>
    </w:p>
    <w:bookmarkEnd w:id="1959"/>
    <w:bookmarkStart w:name="z1808" w:id="1960"/>
    <w:p>
      <w:pPr>
        <w:spacing w:after="0"/>
        <w:ind w:left="0"/>
        <w:jc w:val="both"/>
      </w:pPr>
      <w:r>
        <w:rPr>
          <w:rFonts w:ascii="Times New Roman"/>
          <w:b w:val="false"/>
          <w:i w:val="false"/>
          <w:color w:val="000000"/>
          <w:sz w:val="28"/>
        </w:rPr>
        <w:t>
      1) отчета об исполнении областного бюджета, бюджета города республиканского значения, столицы за соответствующий финансовый год, представляющего собой данные об исполнении показателей областного бюджета, бюджетов города республиканского значения, столицы, согласно приложениям к решению маслихата об областном бюджете, о бюджетах города республиканского значения, столицы;</w:t>
      </w:r>
    </w:p>
    <w:bookmarkEnd w:id="1960"/>
    <w:bookmarkStart w:name="z1809" w:id="1961"/>
    <w:p>
      <w:pPr>
        <w:spacing w:after="0"/>
        <w:ind w:left="0"/>
        <w:jc w:val="both"/>
      </w:pPr>
      <w:r>
        <w:rPr>
          <w:rFonts w:ascii="Times New Roman"/>
          <w:b w:val="false"/>
          <w:i w:val="false"/>
          <w:color w:val="000000"/>
          <w:sz w:val="28"/>
        </w:rPr>
        <w:t>
      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оценки результатов, отчета о реализации плана развития области, города республиканского значения, столицы.</w:t>
      </w:r>
    </w:p>
    <w:bookmarkEnd w:id="1961"/>
    <w:bookmarkStart w:name="z373" w:id="1962"/>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1962"/>
    <w:bookmarkStart w:name="z1810" w:id="1963"/>
    <w:p>
      <w:pPr>
        <w:spacing w:after="0"/>
        <w:ind w:left="0"/>
        <w:jc w:val="both"/>
      </w:pPr>
      <w:r>
        <w:rPr>
          <w:rFonts w:ascii="Times New Roman"/>
          <w:b w:val="false"/>
          <w:i w:val="false"/>
          <w:color w:val="000000"/>
          <w:sz w:val="28"/>
        </w:rPr>
        <w:t>
      3) пояснительной записки;</w:t>
      </w:r>
    </w:p>
    <w:bookmarkEnd w:id="1963"/>
    <w:bookmarkStart w:name="z3211" w:id="1964"/>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1964"/>
    <w:bookmarkStart w:name="z1811" w:id="1965"/>
    <w:p>
      <w:pPr>
        <w:spacing w:after="0"/>
        <w:ind w:left="0"/>
        <w:jc w:val="both"/>
      </w:pPr>
      <w:r>
        <w:rPr>
          <w:rFonts w:ascii="Times New Roman"/>
          <w:b w:val="false"/>
          <w:i w:val="false"/>
          <w:color w:val="000000"/>
          <w:sz w:val="28"/>
        </w:rPr>
        <w:t>
      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 об исполнении пунктов решения соответствующих областного маслихата, маслихатов города республиканского значения, столицы об областном бюджете, о бюджетах города республиканского значения, столицы на соответствующий финансовый год.</w:t>
      </w:r>
    </w:p>
    <w:bookmarkEnd w:id="1965"/>
    <w:bookmarkStart w:name="z2100" w:id="1966"/>
    <w:p>
      <w:pPr>
        <w:spacing w:after="0"/>
        <w:ind w:left="0"/>
        <w:jc w:val="both"/>
      </w:pPr>
      <w:r>
        <w:rPr>
          <w:rFonts w:ascii="Times New Roman"/>
          <w:b w:val="false"/>
          <w:i w:val="false"/>
          <w:color w:val="000000"/>
          <w:sz w:val="28"/>
        </w:rPr>
        <w:t xml:space="preserve">
      3-1. Акимат области, города республиканского значения, столицы проводит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966"/>
    <w:bookmarkStart w:name="z1812" w:id="1967"/>
    <w:p>
      <w:pPr>
        <w:spacing w:after="0"/>
        <w:ind w:left="0"/>
        <w:jc w:val="both"/>
      </w:pPr>
      <w:r>
        <w:rPr>
          <w:rFonts w:ascii="Times New Roman"/>
          <w:b w:val="false"/>
          <w:i w:val="false"/>
          <w:color w:val="000000"/>
          <w:sz w:val="28"/>
        </w:rPr>
        <w:t>
      4. Акимат области, города республиканского значения, столицы представляет ежегодно годовой отчет об исполнении областного бюджета, бюджетов города республиканского значения, столицы за отчетный финансовый год с приложениями:</w:t>
      </w:r>
    </w:p>
    <w:bookmarkEnd w:id="1967"/>
    <w:p>
      <w:pPr>
        <w:spacing w:after="0"/>
        <w:ind w:left="0"/>
        <w:jc w:val="both"/>
      </w:pPr>
      <w:r>
        <w:rPr>
          <w:rFonts w:ascii="Times New Roman"/>
          <w:b w:val="false"/>
          <w:i w:val="false"/>
          <w:color w:val="000000"/>
          <w:sz w:val="28"/>
        </w:rPr>
        <w:t>
      1) не позднее 20 апреля текущего года в ревизионную комиссию области, города республиканского значения, столицы;</w:t>
      </w:r>
    </w:p>
    <w:p>
      <w:pPr>
        <w:spacing w:after="0"/>
        <w:ind w:left="0"/>
        <w:jc w:val="both"/>
      </w:pPr>
      <w:r>
        <w:rPr>
          <w:rFonts w:ascii="Times New Roman"/>
          <w:b w:val="false"/>
          <w:i w:val="false"/>
          <w:color w:val="000000"/>
          <w:sz w:val="28"/>
        </w:rPr>
        <w:t>
      2) не позднее 1 мая текущего года в маслихат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01.01.2015);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01.01.2018);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Рассмотрение и утверждение годового отчета об исполнении областного бюджета, бюджетов города республиканского значения, столицы </w:t>
      </w:r>
    </w:p>
    <w:bookmarkStart w:name="z1814" w:id="1968"/>
    <w:p>
      <w:pPr>
        <w:spacing w:after="0"/>
        <w:ind w:left="0"/>
        <w:jc w:val="both"/>
      </w:pPr>
      <w:r>
        <w:rPr>
          <w:rFonts w:ascii="Times New Roman"/>
          <w:b w:val="false"/>
          <w:i w:val="false"/>
          <w:color w:val="000000"/>
          <w:sz w:val="28"/>
        </w:rPr>
        <w:t>
      1. Маслихат рассматривает годовой отчет акиматов области,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1968"/>
    <w:bookmarkStart w:name="z1815" w:id="1969"/>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1969"/>
    <w:bookmarkStart w:name="z3502" w:id="1970"/>
    <w:p>
      <w:pPr>
        <w:spacing w:after="0"/>
        <w:ind w:left="0"/>
        <w:jc w:val="both"/>
      </w:pPr>
      <w:r>
        <w:rPr>
          <w:rFonts w:ascii="Times New Roman"/>
          <w:b w:val="false"/>
          <w:i w:val="false"/>
          <w:color w:val="000000"/>
          <w:sz w:val="28"/>
        </w:rPr>
        <w:t>
      1) доклад акима либо лица, его замещающего, об исполнении областного бюджета, бюджетов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w:t>
      </w:r>
    </w:p>
    <w:bookmarkEnd w:id="1970"/>
    <w:bookmarkStart w:name="z3503" w:id="1971"/>
    <w:p>
      <w:pPr>
        <w:spacing w:after="0"/>
        <w:ind w:left="0"/>
        <w:jc w:val="both"/>
      </w:pPr>
      <w:r>
        <w:rPr>
          <w:rFonts w:ascii="Times New Roman"/>
          <w:b w:val="false"/>
          <w:i w:val="false"/>
          <w:color w:val="000000"/>
          <w:sz w:val="28"/>
        </w:rPr>
        <w:t>
      2)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1971"/>
    <w:bookmarkStart w:name="z3504" w:id="1972"/>
    <w:p>
      <w:pPr>
        <w:spacing w:after="0"/>
        <w:ind w:left="0"/>
        <w:jc w:val="both"/>
      </w:pPr>
      <w:r>
        <w:rPr>
          <w:rFonts w:ascii="Times New Roman"/>
          <w:b w:val="false"/>
          <w:i w:val="false"/>
          <w:color w:val="000000"/>
          <w:sz w:val="28"/>
        </w:rPr>
        <w:t>
      3) доклад акима либо лица, его замещающего, о реализации плана развития области, города республиканского значения, столицы;</w:t>
      </w:r>
    </w:p>
    <w:bookmarkEnd w:id="1972"/>
    <w:bookmarkStart w:name="z3505" w:id="1973"/>
    <w:p>
      <w:pPr>
        <w:spacing w:after="0"/>
        <w:ind w:left="0"/>
        <w:jc w:val="both"/>
      </w:pPr>
      <w:r>
        <w:rPr>
          <w:rFonts w:ascii="Times New Roman"/>
          <w:b w:val="false"/>
          <w:i w:val="false"/>
          <w:color w:val="000000"/>
          <w:sz w:val="28"/>
        </w:rPr>
        <w:t>
      4) доклады первых руководителей администраторов бюджетных программ о достижении целевых индикаторов планов развития области, города республиканского значения, столицы, реализации бюджетных программ;</w:t>
      </w:r>
    </w:p>
    <w:bookmarkEnd w:id="1973"/>
    <w:bookmarkStart w:name="z3506" w:id="1974"/>
    <w:p>
      <w:pPr>
        <w:spacing w:after="0"/>
        <w:ind w:left="0"/>
        <w:jc w:val="both"/>
      </w:pPr>
      <w:r>
        <w:rPr>
          <w:rFonts w:ascii="Times New Roman"/>
          <w:b w:val="false"/>
          <w:i w:val="false"/>
          <w:color w:val="000000"/>
          <w:sz w:val="28"/>
        </w:rPr>
        <w:t>
      5) доклад уполномоченного (уполномоченных) маслихатом лица (лиц) с заключением по отчету об исполнении областного бюджета, бюджетов города республиканского значения, столицы.</w:t>
      </w:r>
    </w:p>
    <w:bookmarkEnd w:id="1974"/>
    <w:bookmarkStart w:name="z1819" w:id="1975"/>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бюджетов города республиканского значения, столицы утверждается на сессии маслихата.</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Представление годового отчета об исполнении районного (города областного значения) бюджета</w:t>
      </w:r>
    </w:p>
    <w:bookmarkStart w:name="z3101" w:id="1976"/>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1976"/>
    <w:bookmarkStart w:name="z3102" w:id="1977"/>
    <w:p>
      <w:pPr>
        <w:spacing w:after="0"/>
        <w:ind w:left="0"/>
        <w:jc w:val="both"/>
      </w:pPr>
      <w:r>
        <w:rPr>
          <w:rFonts w:ascii="Times New Roman"/>
          <w:b w:val="false"/>
          <w:i w:val="false"/>
          <w:color w:val="000000"/>
          <w:sz w:val="28"/>
        </w:rPr>
        <w:t xml:space="preserve">
      2. Годовой отчет об исполнении районного (города областного значения) бюджета за отчетный финансовый год состоит из: </w:t>
      </w:r>
    </w:p>
    <w:bookmarkEnd w:id="1977"/>
    <w:bookmarkStart w:name="z3103" w:id="1978"/>
    <w:p>
      <w:pPr>
        <w:spacing w:after="0"/>
        <w:ind w:left="0"/>
        <w:jc w:val="both"/>
      </w:pPr>
      <w:r>
        <w:rPr>
          <w:rFonts w:ascii="Times New Roman"/>
          <w:b w:val="false"/>
          <w:i w:val="false"/>
          <w:color w:val="000000"/>
          <w:sz w:val="28"/>
        </w:rPr>
        <w:t xml:space="preserve">
      1) отчета об исполнении районного (города областного значения) бюджета за соответствующий финансовый год, представляющего собой данные об исполнении показателей районного (города областного значения) бюджета, согласно приложениям к решению маслихата о районном (города областного значения) бюджете; </w:t>
      </w:r>
    </w:p>
    <w:bookmarkEnd w:id="1978"/>
    <w:bookmarkStart w:name="z3104" w:id="1979"/>
    <w:p>
      <w:pPr>
        <w:spacing w:after="0"/>
        <w:ind w:left="0"/>
        <w:jc w:val="both"/>
      </w:pPr>
      <w:r>
        <w:rPr>
          <w:rFonts w:ascii="Times New Roman"/>
          <w:b w:val="false"/>
          <w:i w:val="false"/>
          <w:color w:val="000000"/>
          <w:sz w:val="28"/>
        </w:rPr>
        <w:t>
      2) аналитического отчета об исполнении районного (города областного значения) бюджета по поступлениям, выполнении местных бюджетных программ на основе проведенного бюджетного мониторинга и оценки результатов, отчета о реализации плана развития области.</w:t>
      </w:r>
    </w:p>
    <w:bookmarkEnd w:id="1979"/>
    <w:bookmarkStart w:name="z382" w:id="1980"/>
    <w:p>
      <w:pPr>
        <w:spacing w:after="0"/>
        <w:ind w:left="0"/>
        <w:jc w:val="both"/>
      </w:pPr>
      <w:r>
        <w:rPr>
          <w:rFonts w:ascii="Times New Roman"/>
          <w:b w:val="false"/>
          <w:i w:val="false"/>
          <w:color w:val="000000"/>
          <w:sz w:val="28"/>
        </w:rPr>
        <w:t xml:space="preserve">
      Аналитический отчет о выполнении местных бюджетных программ содержит информацию о достижении целевых индикаторов планов развития области,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 </w:t>
      </w:r>
    </w:p>
    <w:bookmarkEnd w:id="1980"/>
    <w:bookmarkStart w:name="z3106" w:id="1981"/>
    <w:p>
      <w:pPr>
        <w:spacing w:after="0"/>
        <w:ind w:left="0"/>
        <w:jc w:val="both"/>
      </w:pPr>
      <w:r>
        <w:rPr>
          <w:rFonts w:ascii="Times New Roman"/>
          <w:b w:val="false"/>
          <w:i w:val="false"/>
          <w:color w:val="000000"/>
          <w:sz w:val="28"/>
        </w:rPr>
        <w:t xml:space="preserve">
      3) пояснительной записки. </w:t>
      </w:r>
    </w:p>
    <w:bookmarkEnd w:id="1981"/>
    <w:bookmarkStart w:name="z3107" w:id="1982"/>
    <w:p>
      <w:pPr>
        <w:spacing w:after="0"/>
        <w:ind w:left="0"/>
        <w:jc w:val="both"/>
      </w:pPr>
      <w:r>
        <w:rPr>
          <w:rFonts w:ascii="Times New Roman"/>
          <w:b w:val="false"/>
          <w:i w:val="false"/>
          <w:color w:val="000000"/>
          <w:sz w:val="28"/>
        </w:rPr>
        <w:t xml:space="preserve">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области, города республиканского значения, столицы на соответствующий период, об исполнении пунктов решения маслихата района (города областного значения) о районном (города областного значения) бюджете на соответствующий финансовый год. </w:t>
      </w:r>
    </w:p>
    <w:bookmarkEnd w:id="1982"/>
    <w:bookmarkStart w:name="z3108" w:id="1983"/>
    <w:p>
      <w:pPr>
        <w:spacing w:after="0"/>
        <w:ind w:left="0"/>
        <w:jc w:val="both"/>
      </w:pPr>
      <w:r>
        <w:rPr>
          <w:rFonts w:ascii="Times New Roman"/>
          <w:b w:val="false"/>
          <w:i w:val="false"/>
          <w:color w:val="000000"/>
          <w:sz w:val="28"/>
        </w:rPr>
        <w:t xml:space="preserve">
      3. Акимат района (города областного значения)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 </w:t>
      </w:r>
    </w:p>
    <w:bookmarkEnd w:id="1983"/>
    <w:bookmarkStart w:name="z3109" w:id="1984"/>
    <w:p>
      <w:pPr>
        <w:spacing w:after="0"/>
        <w:ind w:left="0"/>
        <w:jc w:val="both"/>
      </w:pPr>
      <w:r>
        <w:rPr>
          <w:rFonts w:ascii="Times New Roman"/>
          <w:b w:val="false"/>
          <w:i w:val="false"/>
          <w:color w:val="000000"/>
          <w:sz w:val="28"/>
        </w:rPr>
        <w:t xml:space="preserve">
      4. Акимат района (города областного значения) ежегодно представляет годовой отчет об исполнении районного (города областного значения) бюджета за отчетный финансовый год с приложениями: </w:t>
      </w:r>
    </w:p>
    <w:bookmarkEnd w:id="1984"/>
    <w:bookmarkStart w:name="z3110" w:id="1985"/>
    <w:p>
      <w:pPr>
        <w:spacing w:after="0"/>
        <w:ind w:left="0"/>
        <w:jc w:val="both"/>
      </w:pPr>
      <w:r>
        <w:rPr>
          <w:rFonts w:ascii="Times New Roman"/>
          <w:b w:val="false"/>
          <w:i w:val="false"/>
          <w:color w:val="000000"/>
          <w:sz w:val="28"/>
        </w:rPr>
        <w:t xml:space="preserve">
      1) не позднее 20 марта текущего года в ревизионную комиссию области, города республиканского значения, столицы, в состав которой входит соответствующий район (город областного значения); </w:t>
      </w:r>
    </w:p>
    <w:bookmarkEnd w:id="1985"/>
    <w:bookmarkStart w:name="z3111" w:id="1986"/>
    <w:p>
      <w:pPr>
        <w:spacing w:after="0"/>
        <w:ind w:left="0"/>
        <w:jc w:val="both"/>
      </w:pPr>
      <w:r>
        <w:rPr>
          <w:rFonts w:ascii="Times New Roman"/>
          <w:b w:val="false"/>
          <w:i w:val="false"/>
          <w:color w:val="000000"/>
          <w:sz w:val="28"/>
        </w:rPr>
        <w:t>
      2) не позднее 1 апреля текущего года в маслихат района (города областного значения).</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131-1. Представление годового отчета об исполнении бюджетов города районного значения, села, поселка, сельского округа</w:t>
      </w:r>
    </w:p>
    <w:bookmarkStart w:name="z3113" w:id="1987"/>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1987"/>
    <w:bookmarkStart w:name="z3114" w:id="1988"/>
    <w:p>
      <w:pPr>
        <w:spacing w:after="0"/>
        <w:ind w:left="0"/>
        <w:jc w:val="both"/>
      </w:pPr>
      <w:r>
        <w:rPr>
          <w:rFonts w:ascii="Times New Roman"/>
          <w:b w:val="false"/>
          <w:i w:val="false"/>
          <w:color w:val="000000"/>
          <w:sz w:val="28"/>
        </w:rPr>
        <w:t xml:space="preserve">
      2. Годовой отчет об исполнении бюджетов города районного значения, села, поселка, сельского округа за отчетный финансовый год состоит из: </w:t>
      </w:r>
    </w:p>
    <w:bookmarkEnd w:id="1988"/>
    <w:bookmarkStart w:name="z3115" w:id="1989"/>
    <w:p>
      <w:pPr>
        <w:spacing w:after="0"/>
        <w:ind w:left="0"/>
        <w:jc w:val="both"/>
      </w:pPr>
      <w:r>
        <w:rPr>
          <w:rFonts w:ascii="Times New Roman"/>
          <w:b w:val="false"/>
          <w:i w:val="false"/>
          <w:color w:val="000000"/>
          <w:sz w:val="28"/>
        </w:rPr>
        <w:t xml:space="preserve">
      1) отчета об исполнении бюджетов города районного значения, села, поселка, сельского округа за соответствующий финансовый год, представляющего собой данные об исполнении показателей бюджетов города районного значения, села, поселка, сельского округа, согласно приложениям к решению маслихата района (города областного значения) о бюджетах городов районного значения, сел, поселков, сельских округов; </w:t>
      </w:r>
    </w:p>
    <w:bookmarkEnd w:id="1989"/>
    <w:bookmarkStart w:name="z3116" w:id="1990"/>
    <w:p>
      <w:pPr>
        <w:spacing w:after="0"/>
        <w:ind w:left="0"/>
        <w:jc w:val="both"/>
      </w:pPr>
      <w:r>
        <w:rPr>
          <w:rFonts w:ascii="Times New Roman"/>
          <w:b w:val="false"/>
          <w:i w:val="false"/>
          <w:color w:val="000000"/>
          <w:sz w:val="28"/>
        </w:rPr>
        <w:t xml:space="preserve">
      2) аналитического отчета об исполнении бюджетов города районного значения, села, поселка, сельского округа по поступлениям, выполнении местных бюджетных программ на основе проведенных бюджетного мониторинга и оценки результатов. </w:t>
      </w:r>
    </w:p>
    <w:bookmarkEnd w:id="1990"/>
    <w:bookmarkStart w:name="z3117" w:id="1991"/>
    <w:p>
      <w:pPr>
        <w:spacing w:after="0"/>
        <w:ind w:left="0"/>
        <w:jc w:val="both"/>
      </w:pPr>
      <w:r>
        <w:rPr>
          <w:rFonts w:ascii="Times New Roman"/>
          <w:b w:val="false"/>
          <w:i w:val="false"/>
          <w:color w:val="000000"/>
          <w:sz w:val="28"/>
        </w:rPr>
        <w:t xml:space="preserve">
      Аналитический отчет о выполнении местных бюджетных программ содержит информацию о достижении целевых индикаторов плана развития области,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 </w:t>
      </w:r>
    </w:p>
    <w:bookmarkEnd w:id="1991"/>
    <w:bookmarkStart w:name="z3118" w:id="1992"/>
    <w:p>
      <w:pPr>
        <w:spacing w:after="0"/>
        <w:ind w:left="0"/>
        <w:jc w:val="both"/>
      </w:pPr>
      <w:r>
        <w:rPr>
          <w:rFonts w:ascii="Times New Roman"/>
          <w:b w:val="false"/>
          <w:i w:val="false"/>
          <w:color w:val="000000"/>
          <w:sz w:val="28"/>
        </w:rPr>
        <w:t xml:space="preserve">
      3) пояснительной записки. </w:t>
      </w:r>
    </w:p>
    <w:bookmarkEnd w:id="1992"/>
    <w:bookmarkStart w:name="z3119" w:id="1993"/>
    <w:p>
      <w:pPr>
        <w:spacing w:after="0"/>
        <w:ind w:left="0"/>
        <w:jc w:val="both"/>
      </w:pPr>
      <w:r>
        <w:rPr>
          <w:rFonts w:ascii="Times New Roman"/>
          <w:b w:val="false"/>
          <w:i w:val="false"/>
          <w:color w:val="000000"/>
          <w:sz w:val="28"/>
        </w:rPr>
        <w:t xml:space="preserve">
      Пояснительная записка содержит аналитическую информацию об экономической ситуации и об исполнении пунктов решения маслихата района (города областного значения) о бюджетах города районного значения, села, поселка, сельского округа на соответствующий финансовый год. </w:t>
      </w:r>
    </w:p>
    <w:bookmarkEnd w:id="1993"/>
    <w:bookmarkStart w:name="z3120" w:id="1994"/>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1994"/>
    <w:bookmarkStart w:name="z3121" w:id="1995"/>
    <w:p>
      <w:pPr>
        <w:spacing w:after="0"/>
        <w:ind w:left="0"/>
        <w:jc w:val="both"/>
      </w:pPr>
      <w:r>
        <w:rPr>
          <w:rFonts w:ascii="Times New Roman"/>
          <w:b w:val="false"/>
          <w:i w:val="false"/>
          <w:color w:val="000000"/>
          <w:sz w:val="28"/>
        </w:rPr>
        <w:t xml:space="preserve">
      4.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w:t>
      </w:r>
    </w:p>
    <w:bookmarkEnd w:id="1995"/>
    <w:bookmarkStart w:name="z3122" w:id="1996"/>
    <w:p>
      <w:pPr>
        <w:spacing w:after="0"/>
        <w:ind w:left="0"/>
        <w:jc w:val="both"/>
      </w:pPr>
      <w:r>
        <w:rPr>
          <w:rFonts w:ascii="Times New Roman"/>
          <w:b w:val="false"/>
          <w:i w:val="false"/>
          <w:color w:val="000000"/>
          <w:sz w:val="28"/>
        </w:rPr>
        <w:t xml:space="preserve">
      1) не позднее 10 марта текущего года в ревизионную комиссию области; </w:t>
      </w:r>
    </w:p>
    <w:bookmarkEnd w:id="1996"/>
    <w:bookmarkStart w:name="z3123" w:id="1997"/>
    <w:p>
      <w:pPr>
        <w:spacing w:after="0"/>
        <w:ind w:left="0"/>
        <w:jc w:val="both"/>
      </w:pPr>
      <w:r>
        <w:rPr>
          <w:rFonts w:ascii="Times New Roman"/>
          <w:b w:val="false"/>
          <w:i w:val="false"/>
          <w:color w:val="000000"/>
          <w:sz w:val="28"/>
        </w:rPr>
        <w:t>
      2) не позднее 20 марта текущего года в маслихат района (города областного значения).</w:t>
      </w:r>
    </w:p>
    <w:bookmarkEnd w:id="1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131-1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3124" w:id="1998"/>
    <w:p>
      <w:pPr>
        <w:spacing w:after="0"/>
        <w:ind w:left="0"/>
        <w:jc w:val="both"/>
      </w:pPr>
      <w:r>
        <w:rPr>
          <w:rFonts w:ascii="Times New Roman"/>
          <w:b w:val="false"/>
          <w:i w:val="false"/>
          <w:color w:val="000000"/>
          <w:sz w:val="28"/>
        </w:rPr>
        <w:t xml:space="preserve">
      1. Маслихат района (города областного значения) рассматривает годовой отчет акимата района (города областного значения),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районного (города областного значения) бюджета, бюджета города районного значения, села, поселка, сельского округа. </w:t>
      </w:r>
    </w:p>
    <w:bookmarkEnd w:id="1998"/>
    <w:bookmarkStart w:name="z3125" w:id="1999"/>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1999"/>
    <w:bookmarkStart w:name="z3507" w:id="2000"/>
    <w:p>
      <w:pPr>
        <w:spacing w:after="0"/>
        <w:ind w:left="0"/>
        <w:jc w:val="both"/>
      </w:pPr>
      <w:r>
        <w:rPr>
          <w:rFonts w:ascii="Times New Roman"/>
          <w:b w:val="false"/>
          <w:i w:val="false"/>
          <w:color w:val="000000"/>
          <w:sz w:val="28"/>
        </w:rPr>
        <w:t>
      1) доклад акима либо лица, его замещающего, об исполнении районного (города областного значения) бюджета;</w:t>
      </w:r>
    </w:p>
    <w:bookmarkEnd w:id="2000"/>
    <w:bookmarkStart w:name="z3508" w:id="2001"/>
    <w:p>
      <w:pPr>
        <w:spacing w:after="0"/>
        <w:ind w:left="0"/>
        <w:jc w:val="both"/>
      </w:pPr>
      <w:r>
        <w:rPr>
          <w:rFonts w:ascii="Times New Roman"/>
          <w:b w:val="false"/>
          <w:i w:val="false"/>
          <w:color w:val="000000"/>
          <w:sz w:val="28"/>
        </w:rPr>
        <w:t>
      2)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001"/>
    <w:bookmarkStart w:name="z3509" w:id="2002"/>
    <w:p>
      <w:pPr>
        <w:spacing w:after="0"/>
        <w:ind w:left="0"/>
        <w:jc w:val="both"/>
      </w:pPr>
      <w:r>
        <w:rPr>
          <w:rFonts w:ascii="Times New Roman"/>
          <w:b w:val="false"/>
          <w:i w:val="false"/>
          <w:color w:val="000000"/>
          <w:sz w:val="28"/>
        </w:rPr>
        <w:t>
      3) доклад акима либо лица, его замещающего, о реализации; плана развития области</w:t>
      </w:r>
    </w:p>
    <w:bookmarkEnd w:id="2002"/>
    <w:bookmarkStart w:name="z3510" w:id="2003"/>
    <w:p>
      <w:pPr>
        <w:spacing w:after="0"/>
        <w:ind w:left="0"/>
        <w:jc w:val="both"/>
      </w:pPr>
      <w:r>
        <w:rPr>
          <w:rFonts w:ascii="Times New Roman"/>
          <w:b w:val="false"/>
          <w:i w:val="false"/>
          <w:color w:val="000000"/>
          <w:sz w:val="28"/>
        </w:rPr>
        <w:t>
      4)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003"/>
    <w:bookmarkStart w:name="z3511" w:id="2004"/>
    <w:p>
      <w:pPr>
        <w:spacing w:after="0"/>
        <w:ind w:left="0"/>
        <w:jc w:val="both"/>
      </w:pPr>
      <w:r>
        <w:rPr>
          <w:rFonts w:ascii="Times New Roman"/>
          <w:b w:val="false"/>
          <w:i w:val="false"/>
          <w:color w:val="000000"/>
          <w:sz w:val="28"/>
        </w:rPr>
        <w:t>
      5)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004"/>
    <w:bookmarkStart w:name="z3512" w:id="2005"/>
    <w:p>
      <w:pPr>
        <w:spacing w:after="0"/>
        <w:ind w:left="0"/>
        <w:jc w:val="both"/>
      </w:pPr>
      <w:r>
        <w:rPr>
          <w:rFonts w:ascii="Times New Roman"/>
          <w:b w:val="false"/>
          <w:i w:val="false"/>
          <w:color w:val="000000"/>
          <w:sz w:val="28"/>
        </w:rPr>
        <w:t>
      6)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005"/>
    <w:bookmarkStart w:name="z3132" w:id="2006"/>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5" w:id="2007"/>
    <w:p>
      <w:pPr>
        <w:spacing w:after="0"/>
        <w:ind w:left="0"/>
        <w:jc w:val="left"/>
      </w:pPr>
      <w:r>
        <w:rPr>
          <w:rFonts w:ascii="Times New Roman"/>
          <w:b/>
          <w:i w:val="false"/>
          <w:color w:val="000000"/>
        </w:rPr>
        <w:t xml:space="preserve"> Глава 26. ГОДОВОЙ ОТЧЕТ О ФОРМИРОВАНИИ И ИСПОЛЬЗОВАНИИ</w:t>
      </w:r>
      <w:r>
        <w:br/>
      </w:r>
      <w:r>
        <w:rPr>
          <w:rFonts w:ascii="Times New Roman"/>
          <w:b/>
          <w:i w:val="false"/>
          <w:color w:val="000000"/>
        </w:rPr>
        <w:t>НАЦИОНАЛЬНОГО ФОНДА РЕСПУБЛИКИ КАЗАХСТАН</w:t>
      </w:r>
    </w:p>
    <w:bookmarkEnd w:id="2007"/>
    <w:p>
      <w:pPr>
        <w:spacing w:after="0"/>
        <w:ind w:left="0"/>
        <w:jc w:val="both"/>
      </w:pPr>
      <w:r>
        <w:rPr>
          <w:rFonts w:ascii="Times New Roman"/>
          <w:b/>
          <w:i w:val="false"/>
          <w:color w:val="000000"/>
          <w:sz w:val="28"/>
        </w:rPr>
        <w:t>Статья 133. Составление годового отчета о формировании и использовании Национального фонда Республики Казахстан</w:t>
      </w:r>
    </w:p>
    <w:bookmarkStart w:name="z1837" w:id="2008"/>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2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Start w:name="z1839" w:id="2009"/>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2009"/>
    <w:bookmarkStart w:name="z1840" w:id="2010"/>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с включением результатов аудита Национального фонда Республики Казахстан.</w:t>
      </w:r>
    </w:p>
    <w:bookmarkEnd w:id="2010"/>
    <w:bookmarkStart w:name="z1841" w:id="2011"/>
    <w:p>
      <w:pPr>
        <w:spacing w:after="0"/>
        <w:ind w:left="0"/>
        <w:jc w:val="both"/>
      </w:pPr>
      <w:r>
        <w:rPr>
          <w:rFonts w:ascii="Times New Roman"/>
          <w:b w:val="false"/>
          <w:i w:val="false"/>
          <w:color w:val="000000"/>
          <w:sz w:val="28"/>
        </w:rPr>
        <w:t>
      3. Годовой отчет о формировании и использовании Национального фонда Республики Казахстан должен содержать:</w:t>
      </w:r>
    </w:p>
    <w:bookmarkEnd w:id="2011"/>
    <w:bookmarkStart w:name="z1842" w:id="2012"/>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w:t>
      </w:r>
    </w:p>
    <w:bookmarkEnd w:id="2012"/>
    <w:bookmarkStart w:name="z1843" w:id="2013"/>
    <w:p>
      <w:pPr>
        <w:spacing w:after="0"/>
        <w:ind w:left="0"/>
        <w:jc w:val="both"/>
      </w:pPr>
      <w:r>
        <w:rPr>
          <w:rFonts w:ascii="Times New Roman"/>
          <w:b w:val="false"/>
          <w:i w:val="false"/>
          <w:color w:val="000000"/>
          <w:sz w:val="28"/>
        </w:rPr>
        <w:t>
      2) отчет о деятельности Национального Банка Республики Казахстан по доверительному управлению Национальным фондом Республики Казахстан;</w:t>
      </w:r>
    </w:p>
    <w:bookmarkEnd w:id="2013"/>
    <w:bookmarkStart w:name="z1844" w:id="2014"/>
    <w:p>
      <w:pPr>
        <w:spacing w:after="0"/>
        <w:ind w:left="0"/>
        <w:jc w:val="both"/>
      </w:pPr>
      <w:r>
        <w:rPr>
          <w:rFonts w:ascii="Times New Roman"/>
          <w:b w:val="false"/>
          <w:i w:val="false"/>
          <w:color w:val="000000"/>
          <w:sz w:val="28"/>
        </w:rPr>
        <w:t>
      3) иные данные по управлению Национальным фондом Республики Казахстан.</w:t>
      </w:r>
    </w:p>
    <w:bookmarkEnd w:id="2014"/>
    <w:bookmarkStart w:name="z1845" w:id="2015"/>
    <w:p>
      <w:pPr>
        <w:spacing w:after="0"/>
        <w:ind w:left="0"/>
        <w:jc w:val="both"/>
      </w:pPr>
      <w:r>
        <w:rPr>
          <w:rFonts w:ascii="Times New Roman"/>
          <w:b w:val="false"/>
          <w:i w:val="false"/>
          <w:color w:val="000000"/>
          <w:sz w:val="28"/>
        </w:rPr>
        <w:t>
      4. Годовая финансовая отчетность по результатам доверительного управления Национальным фондом Республики Казахстан подписывается Председателем и главным бухгалтером Национального Банка Республики Казахстан.</w:t>
      </w:r>
    </w:p>
    <w:bookmarkEnd w:id="2015"/>
    <w:bookmarkStart w:name="z1846" w:id="2016"/>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Представление и утверждение годового отчета о формировании и использовании Национального фонда Республики Казахстан</w:t>
      </w:r>
    </w:p>
    <w:bookmarkStart w:name="z1848" w:id="2017"/>
    <w:p>
      <w:pPr>
        <w:spacing w:after="0"/>
        <w:ind w:left="0"/>
        <w:jc w:val="both"/>
      </w:pPr>
      <w:r>
        <w:rPr>
          <w:rFonts w:ascii="Times New Roman"/>
          <w:b w:val="false"/>
          <w:i w:val="false"/>
          <w:color w:val="000000"/>
          <w:sz w:val="28"/>
        </w:rPr>
        <w:t>
      1.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2017"/>
    <w:bookmarkStart w:name="z1849" w:id="2018"/>
    <w:p>
      <w:pPr>
        <w:spacing w:after="0"/>
        <w:ind w:left="0"/>
        <w:jc w:val="both"/>
      </w:pPr>
      <w:r>
        <w:rPr>
          <w:rFonts w:ascii="Times New Roman"/>
          <w:b w:val="false"/>
          <w:i w:val="false"/>
          <w:color w:val="000000"/>
          <w:sz w:val="28"/>
        </w:rPr>
        <w:t>
      2.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bookmarkEnd w:id="2018"/>
    <w:bookmarkStart w:name="z1850" w:id="2019"/>
    <w:p>
      <w:pPr>
        <w:spacing w:after="0"/>
        <w:ind w:left="0"/>
        <w:jc w:val="both"/>
      </w:pPr>
      <w:r>
        <w:rPr>
          <w:rFonts w:ascii="Times New Roman"/>
          <w:b w:val="false"/>
          <w:i w:val="false"/>
          <w:color w:val="000000"/>
          <w:sz w:val="28"/>
        </w:rPr>
        <w:t>
      3. Информация о годовом отчете о формировании и использовании Национального фонда Республики Казахстан и результатах проведения аудита публикуется в средствах массовой информации.</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1" w:id="2020"/>
    <w:p>
      <w:pPr>
        <w:spacing w:after="0"/>
        <w:ind w:left="0"/>
        <w:jc w:val="left"/>
      </w:pPr>
      <w:r>
        <w:rPr>
          <w:rFonts w:ascii="Times New Roman"/>
          <w:b/>
          <w:i w:val="false"/>
          <w:color w:val="000000"/>
        </w:rPr>
        <w:t xml:space="preserve"> РАЗДЕЛ 7. ГОСУДАРСТВЕННЫЙ ФИНАНСОВЫЙ КОНТРОЛЬ</w:t>
      </w:r>
    </w:p>
    <w:bookmarkEnd w:id="2020"/>
    <w:p>
      <w:pPr>
        <w:spacing w:after="0"/>
        <w:ind w:left="0"/>
        <w:jc w:val="both"/>
      </w:pPr>
      <w:r>
        <w:rPr>
          <w:rFonts w:ascii="Times New Roman"/>
          <w:b w:val="false"/>
          <w:i w:val="false"/>
          <w:color w:val="ff0000"/>
          <w:sz w:val="28"/>
        </w:rPr>
        <w:t xml:space="preserve">
      Сноска. Раздел 7 исключен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15" w:id="2021"/>
    <w:p>
      <w:pPr>
        <w:spacing w:after="0"/>
        <w:ind w:left="0"/>
        <w:jc w:val="left"/>
      </w:pPr>
      <w:r>
        <w:rPr>
          <w:rFonts w:ascii="Times New Roman"/>
          <w:b/>
          <w:i w:val="false"/>
          <w:color w:val="000000"/>
        </w:rPr>
        <w:t xml:space="preserve"> Раздел 8. Бюджетные инвестиции и проекты</w:t>
      </w:r>
      <w:r>
        <w:br/>
      </w:r>
      <w:r>
        <w:rPr>
          <w:rFonts w:ascii="Times New Roman"/>
          <w:b/>
          <w:i w:val="false"/>
          <w:color w:val="000000"/>
        </w:rPr>
        <w:t>государственно-частного партнерства, в том числе</w:t>
      </w:r>
      <w:r>
        <w:br/>
      </w:r>
      <w:r>
        <w:rPr>
          <w:rFonts w:ascii="Times New Roman"/>
          <w:b/>
          <w:i w:val="false"/>
          <w:color w:val="000000"/>
        </w:rPr>
        <w:t>концессионные проекты</w:t>
      </w:r>
    </w:p>
    <w:bookmarkEnd w:id="2021"/>
    <w:p>
      <w:pPr>
        <w:spacing w:after="0"/>
        <w:ind w:left="0"/>
        <w:jc w:val="both"/>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Раздел 8 в редакции Закона РК от 02.04.2010 </w:t>
      </w:r>
      <w:r>
        <w:rPr>
          <w:rFonts w:ascii="Times New Roman"/>
          <w:b w:val="false"/>
          <w:i w:val="false"/>
          <w:color w:val="000000"/>
          <w:sz w:val="28"/>
        </w:rPr>
        <w:t>№ 263-IV</w:t>
      </w:r>
      <w:r>
        <w:rPr>
          <w:rFonts w:ascii="Times New Roman"/>
          <w:b w:val="false"/>
          <w:i w:val="false"/>
          <w:color w:val="000000"/>
          <w:sz w:val="28"/>
        </w:rPr>
        <w:t xml:space="preserve"> (вводится в действие с 01.01.2010).</w:t>
      </w:r>
    </w:p>
    <w:bookmarkStart w:name="z2016" w:id="2022"/>
    <w:p>
      <w:pPr>
        <w:spacing w:after="0"/>
        <w:ind w:left="0"/>
        <w:jc w:val="left"/>
      </w:pPr>
      <w:r>
        <w:rPr>
          <w:rFonts w:ascii="Times New Roman"/>
          <w:b/>
          <w:i w:val="false"/>
          <w:color w:val="000000"/>
        </w:rPr>
        <w:t xml:space="preserve"> Глава 30. Планирование бюджетных инвестиций и проектов</w:t>
      </w:r>
      <w:r>
        <w:br/>
      </w:r>
      <w:r>
        <w:rPr>
          <w:rFonts w:ascii="Times New Roman"/>
          <w:b/>
          <w:i w:val="false"/>
          <w:color w:val="000000"/>
        </w:rPr>
        <w:t>государственно-частного партнерства, в том числе</w:t>
      </w:r>
      <w:r>
        <w:br/>
      </w:r>
      <w:r>
        <w:rPr>
          <w:rFonts w:ascii="Times New Roman"/>
          <w:b/>
          <w:i w:val="false"/>
          <w:color w:val="000000"/>
        </w:rPr>
        <w:t>концессионных проектов</w:t>
      </w:r>
    </w:p>
    <w:bookmarkEnd w:id="2022"/>
    <w:p>
      <w:pPr>
        <w:spacing w:after="0"/>
        <w:ind w:left="0"/>
        <w:jc w:val="both"/>
      </w:pPr>
      <w:r>
        <w:rPr>
          <w:rFonts w:ascii="Times New Roman"/>
          <w:b w:val="false"/>
          <w:i w:val="false"/>
          <w:color w:val="ff0000"/>
          <w:sz w:val="28"/>
        </w:rPr>
        <w:t xml:space="preserve">
      Сноска. Заголовок главы 30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Общие положения о бюджетных инвестициях и проектах государственно-частного партнерства, в том числе концессионных проектах</w:t>
      </w:r>
    </w:p>
    <w:p>
      <w:pPr>
        <w:spacing w:after="0"/>
        <w:ind w:left="0"/>
        <w:jc w:val="both"/>
      </w:pPr>
      <w:r>
        <w:rPr>
          <w:rFonts w:ascii="Times New Roman"/>
          <w:b w:val="false"/>
          <w:i w:val="false"/>
          <w:color w:val="ff0000"/>
          <w:sz w:val="28"/>
        </w:rPr>
        <w:t xml:space="preserve">
      Сноска. Заголовок статьи 151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3" w:id="2023"/>
    <w:p>
      <w:pPr>
        <w:spacing w:after="0"/>
        <w:ind w:left="0"/>
        <w:jc w:val="both"/>
      </w:pPr>
      <w:r>
        <w:rPr>
          <w:rFonts w:ascii="Times New Roman"/>
          <w:b w:val="false"/>
          <w:i w:val="false"/>
          <w:color w:val="000000"/>
          <w:sz w:val="28"/>
        </w:rPr>
        <w:t>
      1. Государственные инвестиционные проекты подразделяются на следующие виды:</w:t>
      </w:r>
    </w:p>
    <w:bookmarkEnd w:id="2023"/>
    <w:p>
      <w:pPr>
        <w:spacing w:after="0"/>
        <w:ind w:left="0"/>
        <w:jc w:val="both"/>
      </w:pPr>
      <w:r>
        <w:rPr>
          <w:rFonts w:ascii="Times New Roman"/>
          <w:b w:val="false"/>
          <w:i w:val="false"/>
          <w:color w:val="000000"/>
          <w:sz w:val="28"/>
        </w:rPr>
        <w:t>
      1) бюджетные инвестиции;</w:t>
      </w:r>
    </w:p>
    <w:p>
      <w:pPr>
        <w:spacing w:after="0"/>
        <w:ind w:left="0"/>
        <w:jc w:val="both"/>
      </w:pPr>
      <w:r>
        <w:rPr>
          <w:rFonts w:ascii="Times New Roman"/>
          <w:b w:val="false"/>
          <w:i w:val="false"/>
          <w:color w:val="000000"/>
          <w:sz w:val="28"/>
        </w:rPr>
        <w:t>
      2) проекты государственно-частного партнерства, в том числе концессионные проекты.</w:t>
      </w:r>
    </w:p>
    <w:p>
      <w:pPr>
        <w:spacing w:after="0"/>
        <w:ind w:left="0"/>
        <w:jc w:val="both"/>
      </w:pPr>
      <w:r>
        <w:rPr>
          <w:rFonts w:ascii="Times New Roman"/>
          <w:b w:val="false"/>
          <w:i w:val="false"/>
          <w:color w:val="000000"/>
          <w:sz w:val="28"/>
        </w:rPr>
        <w:t>
      Планирование государственных инвестиционных проектов осуществляется в рамках реализации направлений, целей, задач и положений, определенных документами Системы государственного планирования, ежегодными посланиями Президента Республики Казахстан народу Казахстана и поручениями Президента Республики Казахстан, исполнения норм законодательных актов Республики Казахстан,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разработанных ими документов развития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Start w:name="z1194" w:id="2024"/>
    <w:p>
      <w:pPr>
        <w:spacing w:after="0"/>
        <w:ind w:left="0"/>
        <w:jc w:val="both"/>
      </w:pPr>
      <w:r>
        <w:rPr>
          <w:rFonts w:ascii="Times New Roman"/>
          <w:b w:val="false"/>
          <w:i w:val="false"/>
          <w:color w:val="000000"/>
          <w:sz w:val="28"/>
        </w:rPr>
        <w:t>
      2. Бюджетные инвестиции и проекты государственно-частного партнерства, в том числе концессионные проекты, подразделяются на республиканские и местные.</w:t>
      </w:r>
    </w:p>
    <w:bookmarkEnd w:id="2024"/>
    <w:bookmarkStart w:name="z1195" w:id="2025"/>
    <w:p>
      <w:pPr>
        <w:spacing w:after="0"/>
        <w:ind w:left="0"/>
        <w:jc w:val="both"/>
      </w:pPr>
      <w:r>
        <w:rPr>
          <w:rFonts w:ascii="Times New Roman"/>
          <w:b w:val="false"/>
          <w:i w:val="false"/>
          <w:color w:val="000000"/>
          <w:sz w:val="28"/>
        </w:rPr>
        <w:t>
      3. Критериями определения республиканских и местных бюджетных инвестиций и проектов государственно-частного партнерства, в том числе концессионных проектов, являются:</w:t>
      </w:r>
    </w:p>
    <w:bookmarkEnd w:id="2025"/>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осуществления бюджетных инвестиций и проектов государственно-частного партнерства, в том числе концессионных проектов;</w:t>
      </w:r>
    </w:p>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Start w:name="z1196" w:id="2026"/>
    <w:p>
      <w:pPr>
        <w:spacing w:after="0"/>
        <w:ind w:left="0"/>
        <w:jc w:val="both"/>
      </w:pPr>
      <w:r>
        <w:rPr>
          <w:rFonts w:ascii="Times New Roman"/>
          <w:b w:val="false"/>
          <w:i w:val="false"/>
          <w:color w:val="000000"/>
          <w:sz w:val="28"/>
        </w:rPr>
        <w:t xml:space="preserve">
      4. Для определения бюджетных инвестиций и проектов государственно-частного партнерства, в том числе концессионных проектов, как республиканских достаточно соответствие их одному из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критериев.</w:t>
      </w:r>
    </w:p>
    <w:bookmarkEnd w:id="2026"/>
    <w:bookmarkStart w:name="z1197" w:id="2027"/>
    <w:p>
      <w:pPr>
        <w:spacing w:after="0"/>
        <w:ind w:left="0"/>
        <w:jc w:val="both"/>
      </w:pPr>
      <w:r>
        <w:rPr>
          <w:rFonts w:ascii="Times New Roman"/>
          <w:b w:val="false"/>
          <w:i w:val="false"/>
          <w:color w:val="000000"/>
          <w:sz w:val="28"/>
        </w:rPr>
        <w:t xml:space="preserve">
      5. Классификация местных бюджетных инвестиций и проектов государственно-частного партнерства, в том числе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2027"/>
    <w:bookmarkStart w:name="z1198" w:id="2028"/>
    <w:p>
      <w:pPr>
        <w:spacing w:after="0"/>
        <w:ind w:left="0"/>
        <w:jc w:val="both"/>
      </w:pPr>
      <w:r>
        <w:rPr>
          <w:rFonts w:ascii="Times New Roman"/>
          <w:b w:val="false"/>
          <w:i w:val="false"/>
          <w:color w:val="000000"/>
          <w:sz w:val="28"/>
        </w:rPr>
        <w:t>
      6. Республиканские бюджетные инвестиции реализуются центральными государственными органами за счет средств республиканского бюджета.</w:t>
      </w:r>
    </w:p>
    <w:bookmarkEnd w:id="2028"/>
    <w:bookmarkStart w:name="z1199" w:id="2029"/>
    <w:p>
      <w:pPr>
        <w:spacing w:after="0"/>
        <w:ind w:left="0"/>
        <w:jc w:val="both"/>
      </w:pPr>
      <w:r>
        <w:rPr>
          <w:rFonts w:ascii="Times New Roman"/>
          <w:b w:val="false"/>
          <w:i w:val="false"/>
          <w:color w:val="000000"/>
          <w:sz w:val="28"/>
        </w:rPr>
        <w:t>
      7. Местные бюджетные инвестиции реализуются местными исполнительными органами за счет средств местного бюджета.</w:t>
      </w:r>
    </w:p>
    <w:bookmarkEnd w:id="2029"/>
    <w:bookmarkStart w:name="z1200" w:id="2030"/>
    <w:p>
      <w:pPr>
        <w:spacing w:after="0"/>
        <w:ind w:left="0"/>
        <w:jc w:val="both"/>
      </w:pPr>
      <w:r>
        <w:rPr>
          <w:rFonts w:ascii="Times New Roman"/>
          <w:b w:val="false"/>
          <w:i w:val="false"/>
          <w:color w:val="000000"/>
          <w:sz w:val="28"/>
        </w:rPr>
        <w:t>
      8. Бюджетные инвестиции могут быть направлены на:</w:t>
      </w:r>
    </w:p>
    <w:bookmarkEnd w:id="2030"/>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p>
      <w:pPr>
        <w:spacing w:after="0"/>
        <w:ind w:left="0"/>
        <w:jc w:val="both"/>
      </w:pPr>
      <w:r>
        <w:rPr>
          <w:rFonts w:ascii="Times New Roman"/>
          <w:b w:val="false"/>
          <w:i w:val="false"/>
          <w:color w:val="000000"/>
          <w:sz w:val="28"/>
        </w:rPr>
        <w:t>
      2)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bookmarkStart w:name="z1201" w:id="2031"/>
    <w:p>
      <w:pPr>
        <w:spacing w:after="0"/>
        <w:ind w:left="0"/>
        <w:jc w:val="both"/>
      </w:pPr>
      <w:r>
        <w:rPr>
          <w:rFonts w:ascii="Times New Roman"/>
          <w:b w:val="false"/>
          <w:i w:val="false"/>
          <w:color w:val="000000"/>
          <w:sz w:val="28"/>
        </w:rPr>
        <w:t>
      9. Критерии определения источника и способа реализации:</w:t>
      </w:r>
    </w:p>
    <w:bookmarkEnd w:id="2031"/>
    <w:p>
      <w:pPr>
        <w:spacing w:after="0"/>
        <w:ind w:left="0"/>
        <w:jc w:val="both"/>
      </w:pPr>
      <w:r>
        <w:rPr>
          <w:rFonts w:ascii="Times New Roman"/>
          <w:b w:val="false"/>
          <w:i w:val="false"/>
          <w:color w:val="000000"/>
          <w:sz w:val="28"/>
        </w:rPr>
        <w:t>
      1) критерий преимущественного выбора в реализации бюджетных инвестиций или проектов государственно-частного партнерства, в том числе концессионных проектов осуществляется на основании показателей эффективности реализации и управления инвестициями между субъектами частного сектора, квазигосударственного сектора или государственного органа (администратора бюджетной программы);</w:t>
      </w:r>
    </w:p>
    <w:p>
      <w:pPr>
        <w:spacing w:after="0"/>
        <w:ind w:left="0"/>
        <w:jc w:val="both"/>
      </w:pPr>
      <w:r>
        <w:rPr>
          <w:rFonts w:ascii="Times New Roman"/>
          <w:b w:val="false"/>
          <w:i w:val="false"/>
          <w:color w:val="000000"/>
          <w:sz w:val="28"/>
        </w:rPr>
        <w:t>
      2)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 на основании анализа выгод и затрат.</w:t>
      </w:r>
    </w:p>
    <w:bookmarkStart w:name="z1202" w:id="2032"/>
    <w:p>
      <w:pPr>
        <w:spacing w:after="0"/>
        <w:ind w:left="0"/>
        <w:jc w:val="both"/>
      </w:pPr>
      <w:r>
        <w:rPr>
          <w:rFonts w:ascii="Times New Roman"/>
          <w:b w:val="false"/>
          <w:i w:val="false"/>
          <w:color w:val="000000"/>
          <w:sz w:val="28"/>
        </w:rPr>
        <w:t>
      10. Источниками финансирования бюджетных инвестиций выступают:</w:t>
      </w:r>
    </w:p>
    <w:bookmarkEnd w:id="2032"/>
    <w:p>
      <w:pPr>
        <w:spacing w:after="0"/>
        <w:ind w:left="0"/>
        <w:jc w:val="both"/>
      </w:pPr>
      <w:r>
        <w:rPr>
          <w:rFonts w:ascii="Times New Roman"/>
          <w:b w:val="false"/>
          <w:i w:val="false"/>
          <w:color w:val="000000"/>
          <w:sz w:val="28"/>
        </w:rPr>
        <w:t>
      1) республиканский бюджет;</w:t>
      </w:r>
    </w:p>
    <w:p>
      <w:pPr>
        <w:spacing w:after="0"/>
        <w:ind w:left="0"/>
        <w:jc w:val="both"/>
      </w:pPr>
      <w:r>
        <w:rPr>
          <w:rFonts w:ascii="Times New Roman"/>
          <w:b w:val="false"/>
          <w:i w:val="false"/>
          <w:color w:val="000000"/>
          <w:sz w:val="28"/>
        </w:rPr>
        <w:t>
      2) местный бюджет.</w:t>
      </w:r>
    </w:p>
    <w:bookmarkStart w:name="z1203" w:id="2033"/>
    <w:p>
      <w:pPr>
        <w:spacing w:after="0"/>
        <w:ind w:left="0"/>
        <w:jc w:val="both"/>
      </w:pPr>
      <w:r>
        <w:rPr>
          <w:rFonts w:ascii="Times New Roman"/>
          <w:b w:val="false"/>
          <w:i w:val="false"/>
          <w:color w:val="000000"/>
          <w:sz w:val="28"/>
        </w:rPr>
        <w:t>
      11. Способы финансирования государственных инвестиционных проектов из бюджета:</w:t>
      </w:r>
    </w:p>
    <w:bookmarkEnd w:id="2033"/>
    <w:p>
      <w:pPr>
        <w:spacing w:after="0"/>
        <w:ind w:left="0"/>
        <w:jc w:val="both"/>
      </w:pPr>
      <w:r>
        <w:rPr>
          <w:rFonts w:ascii="Times New Roman"/>
          <w:b w:val="false"/>
          <w:i w:val="false"/>
          <w:color w:val="000000"/>
          <w:sz w:val="28"/>
        </w:rPr>
        <w:t>
      1) финансирование бюджетного инвестиционного проекта;</w:t>
      </w:r>
    </w:p>
    <w:p>
      <w:pPr>
        <w:spacing w:after="0"/>
        <w:ind w:left="0"/>
        <w:jc w:val="both"/>
      </w:pPr>
      <w:r>
        <w:rPr>
          <w:rFonts w:ascii="Times New Roman"/>
          <w:b w:val="false"/>
          <w:i w:val="false"/>
          <w:color w:val="000000"/>
          <w:sz w:val="28"/>
        </w:rPr>
        <w:t>
      2) бюджетное кредитование бюджетного инвестиционного проекта;</w:t>
      </w:r>
    </w:p>
    <w:p>
      <w:pPr>
        <w:spacing w:after="0"/>
        <w:ind w:left="0"/>
        <w:jc w:val="both"/>
      </w:pPr>
      <w:r>
        <w:rPr>
          <w:rFonts w:ascii="Times New Roman"/>
          <w:b w:val="false"/>
          <w:i w:val="false"/>
          <w:color w:val="000000"/>
          <w:sz w:val="28"/>
        </w:rPr>
        <w:t>
      3) формирование или увеличение уставного капитала юридических лиц;</w:t>
      </w:r>
    </w:p>
    <w:p>
      <w:pPr>
        <w:spacing w:after="0"/>
        <w:ind w:left="0"/>
        <w:jc w:val="both"/>
      </w:pPr>
      <w:r>
        <w:rPr>
          <w:rFonts w:ascii="Times New Roman"/>
          <w:b w:val="false"/>
          <w:i w:val="false"/>
          <w:color w:val="000000"/>
          <w:sz w:val="28"/>
        </w:rPr>
        <w:t>
      4) бюджетное кредитование на реализацию государственной инвестиционной политики финансовыми агентствами;</w:t>
      </w:r>
    </w:p>
    <w:p>
      <w:pPr>
        <w:spacing w:after="0"/>
        <w:ind w:left="0"/>
        <w:jc w:val="both"/>
      </w:pPr>
      <w:r>
        <w:rPr>
          <w:rFonts w:ascii="Times New Roman"/>
          <w:b w:val="false"/>
          <w:i w:val="false"/>
          <w:color w:val="000000"/>
          <w:sz w:val="28"/>
        </w:rPr>
        <w:t>
      5) 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bookmarkStart w:name="z2708" w:id="2034"/>
    <w:p>
      <w:pPr>
        <w:spacing w:after="0"/>
        <w:ind w:left="0"/>
        <w:jc w:val="both"/>
      </w:pPr>
      <w:r>
        <w:rPr>
          <w:rFonts w:ascii="Times New Roman"/>
          <w:b w:val="false"/>
          <w:i w:val="false"/>
          <w:color w:val="000000"/>
          <w:sz w:val="28"/>
        </w:rPr>
        <w:t>
      12. Механизмы финансирования государственного инвестиционного проекта включают в себя источники бюджетных инвестиций и способы финансирования государственных инвестиционных проектов.</w:t>
      </w:r>
    </w:p>
    <w:bookmarkEnd w:id="2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2" w:id="2035"/>
    <w:p>
      <w:pPr>
        <w:spacing w:after="0"/>
        <w:ind w:left="0"/>
        <w:jc w:val="both"/>
      </w:pPr>
      <w:r>
        <w:rPr>
          <w:rFonts w:ascii="Times New Roman"/>
          <w:b w:val="false"/>
          <w:i w:val="false"/>
          <w:color w:val="000000"/>
          <w:sz w:val="28"/>
        </w:rPr>
        <w:t>
      13-1. Активы, направленные на принятие мер для обеспечения социально-экономической стабильности, не регулируются настоящим Разделом и включаются в проект республиканского бюджета или в проект уточненного республиканского бюджета при наличии положительного предложения Республиканской бюджетной комиссии.</w:t>
      </w:r>
    </w:p>
    <w:bookmarkEnd w:id="2035"/>
    <w:bookmarkStart w:name="z2759" w:id="2036"/>
    <w:p>
      <w:pPr>
        <w:spacing w:after="0"/>
        <w:ind w:left="0"/>
        <w:jc w:val="both"/>
      </w:pPr>
      <w:r>
        <w:rPr>
          <w:rFonts w:ascii="Times New Roman"/>
          <w:b w:val="false"/>
          <w:i w:val="false"/>
          <w:color w:val="000000"/>
          <w:sz w:val="28"/>
        </w:rPr>
        <w:t>
      14. Порядок планирования и реализации бюджетных инвестиций, за исключением бюджетных инвестиций специальных государственных органов, осуществляющих разведывательную и контрразведывательную деятельность,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036"/>
    <w:bookmarkStart w:name="z3561" w:id="2037"/>
    <w:p>
      <w:pPr>
        <w:spacing w:after="0"/>
        <w:ind w:left="0"/>
        <w:jc w:val="both"/>
      </w:pPr>
      <w:r>
        <w:rPr>
          <w:rFonts w:ascii="Times New Roman"/>
          <w:b w:val="false"/>
          <w:i w:val="false"/>
          <w:color w:val="000000"/>
          <w:sz w:val="28"/>
        </w:rPr>
        <w:t>
      15.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центральными уполномоченными органами по государственному планированию и бюджетному планированию.</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Разработка инвестиционных предложений</w:t>
      </w:r>
    </w:p>
    <w:bookmarkStart w:name="z1220" w:id="2038"/>
    <w:p>
      <w:pPr>
        <w:spacing w:after="0"/>
        <w:ind w:left="0"/>
        <w:jc w:val="both"/>
      </w:pPr>
      <w:r>
        <w:rPr>
          <w:rFonts w:ascii="Times New Roman"/>
          <w:b w:val="false"/>
          <w:i w:val="false"/>
          <w:color w:val="000000"/>
          <w:sz w:val="28"/>
        </w:rPr>
        <w:t>
      1. Инвестиционные предложения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w:t>
      </w:r>
    </w:p>
    <w:bookmarkEnd w:id="2038"/>
    <w:bookmarkStart w:name="z1221" w:id="2039"/>
    <w:p>
      <w:pPr>
        <w:spacing w:after="0"/>
        <w:ind w:left="0"/>
        <w:jc w:val="both"/>
      </w:pPr>
      <w:r>
        <w:rPr>
          <w:rFonts w:ascii="Times New Roman"/>
          <w:b w:val="false"/>
          <w:i w:val="false"/>
          <w:color w:val="000000"/>
          <w:sz w:val="28"/>
        </w:rPr>
        <w:t>
      2. Инвестиционные предложения подлежат отраслевой экспертизе.</w:t>
      </w:r>
    </w:p>
    <w:bookmarkEnd w:id="2039"/>
    <w:bookmarkStart w:name="z1222" w:id="2040"/>
    <w:p>
      <w:pPr>
        <w:spacing w:after="0"/>
        <w:ind w:left="0"/>
        <w:jc w:val="both"/>
      </w:pPr>
      <w:r>
        <w:rPr>
          <w:rFonts w:ascii="Times New Roman"/>
          <w:b w:val="false"/>
          <w:i w:val="false"/>
          <w:color w:val="000000"/>
          <w:sz w:val="28"/>
        </w:rPr>
        <w:t>
      3. Администраторы бюджетных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p>
    <w:bookmarkEnd w:id="2040"/>
    <w:bookmarkStart w:name="z2760" w:id="2041"/>
    <w:p>
      <w:pPr>
        <w:spacing w:after="0"/>
        <w:ind w:left="0"/>
        <w:jc w:val="both"/>
      </w:pPr>
      <w:r>
        <w:rPr>
          <w:rFonts w:ascii="Times New Roman"/>
          <w:b w:val="false"/>
          <w:i w:val="false"/>
          <w:color w:val="000000"/>
          <w:sz w:val="28"/>
        </w:rPr>
        <w:t>
      4. Центральный или местный уполномоченный орган по государственному планированию подготавливает экономическое заключение на инвестиционное предложение.</w:t>
      </w:r>
    </w:p>
    <w:bookmarkEnd w:id="2041"/>
    <w:p>
      <w:pPr>
        <w:spacing w:after="0"/>
        <w:ind w:left="0"/>
        <w:jc w:val="both"/>
      </w:pPr>
      <w:r>
        <w:rPr>
          <w:rFonts w:ascii="Times New Roman"/>
          <w:b w:val="false"/>
          <w:i w:val="false"/>
          <w:color w:val="000000"/>
          <w:sz w:val="28"/>
        </w:rPr>
        <w:t>
      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инвестиционных проектов из бюджета.</w:t>
      </w:r>
    </w:p>
    <w:bookmarkStart w:name="z2761" w:id="2042"/>
    <w:p>
      <w:pPr>
        <w:spacing w:after="0"/>
        <w:ind w:left="0"/>
        <w:jc w:val="both"/>
      </w:pPr>
      <w:r>
        <w:rPr>
          <w:rFonts w:ascii="Times New Roman"/>
          <w:b w:val="false"/>
          <w:i w:val="false"/>
          <w:color w:val="000000"/>
          <w:sz w:val="28"/>
        </w:rPr>
        <w:t xml:space="preserve">
      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 установленном законодательством Республики Казахстан. </w:t>
      </w:r>
    </w:p>
    <w:bookmarkEnd w:id="2042"/>
    <w:bookmarkStart w:name="z2762" w:id="2043"/>
    <w:p>
      <w:pPr>
        <w:spacing w:after="0"/>
        <w:ind w:left="0"/>
        <w:jc w:val="both"/>
      </w:pPr>
      <w:r>
        <w:rPr>
          <w:rFonts w:ascii="Times New Roman"/>
          <w:b w:val="false"/>
          <w:i w:val="false"/>
          <w:color w:val="000000"/>
          <w:sz w:val="28"/>
        </w:rPr>
        <w:t>
      6. Порядок разработки или корректировки, проведения необходимых экспертиз инвестиционного предложения государственного инвестиционного проекта и отбора бюджетных инвестиций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Планирование бюджетных инвестиционных проектов</w:t>
      </w:r>
    </w:p>
    <w:bookmarkStart w:name="z2034" w:id="2044"/>
    <w:p>
      <w:pPr>
        <w:spacing w:after="0"/>
        <w:ind w:left="0"/>
        <w:jc w:val="both"/>
      </w:pPr>
      <w:r>
        <w:rPr>
          <w:rFonts w:ascii="Times New Roman"/>
          <w:b w:val="false"/>
          <w:i w:val="false"/>
          <w:color w:val="000000"/>
          <w:sz w:val="28"/>
        </w:rPr>
        <w:t>
      1. Планирование бюджетных инвестиционных проектов осуществляется в три этапа:</w:t>
      </w:r>
    </w:p>
    <w:bookmarkEnd w:id="2044"/>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технико-экономических обоснований бюджетных инвестиционных проектов, за исключением проектов, не требующих разработки технико-экономического обоснования;</w:t>
      </w:r>
    </w:p>
    <w:p>
      <w:pPr>
        <w:spacing w:after="0"/>
        <w:ind w:left="0"/>
        <w:jc w:val="both"/>
      </w:pPr>
      <w:r>
        <w:rPr>
          <w:rFonts w:ascii="Times New Roman"/>
          <w:b w:val="false"/>
          <w:i w:val="false"/>
          <w:color w:val="000000"/>
          <w:sz w:val="28"/>
        </w:rPr>
        <w:t>
      3) отбор бюджетных инвестиционных проектов на стадии разработки бюджета.</w:t>
      </w:r>
    </w:p>
    <w:bookmarkStart w:name="z3460" w:id="2045"/>
    <w:p>
      <w:pPr>
        <w:spacing w:after="0"/>
        <w:ind w:left="0"/>
        <w:jc w:val="both"/>
      </w:pPr>
      <w:r>
        <w:rPr>
          <w:rFonts w:ascii="Times New Roman"/>
          <w:b w:val="false"/>
          <w:i w:val="false"/>
          <w:color w:val="000000"/>
          <w:sz w:val="28"/>
        </w:rPr>
        <w:t>
      В целях совершенствования бюджетного процесса центральные государственные органы вправе осуществлять реализацию (внедрение) пилотных проектов, предусматривающих иной порядок планирования и реализации государственных инвестиционных проектов от установленного бюджетным законодательством Республики Казахстан, по строительству объектов в отраслях здравоохранения, образования и жилищного строительства, являющихся технически не сложными, строительство которых предполагается по типовым проектам, типовым проектным решениям и проектам повторного применения. При этом порядок планирования и реализации таких проектов определяется центральными уполномоченными органами соответствующей отрасли (сферы), инициировавшими реализацию (внедрение) пилотных проектов, по согласованию с центральными уполномоченными органами по государственному планированию и бюджетному планированию, по делам архитектуры, градостроительства и строительства.</w:t>
      </w:r>
    </w:p>
    <w:bookmarkEnd w:id="2045"/>
    <w:bookmarkStart w:name="z3461" w:id="2046"/>
    <w:p>
      <w:pPr>
        <w:spacing w:after="0"/>
        <w:ind w:left="0"/>
        <w:jc w:val="both"/>
      </w:pPr>
      <w:r>
        <w:rPr>
          <w:rFonts w:ascii="Times New Roman"/>
          <w:b w:val="false"/>
          <w:i w:val="false"/>
          <w:color w:val="000000"/>
          <w:sz w:val="28"/>
        </w:rPr>
        <w:t>
      Государственные закупки по таким проектам осуществляются в порядке, определенном уполномоченным органом в сфере государственных закупок.</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4" w:id="2047"/>
    <w:p>
      <w:pPr>
        <w:spacing w:after="0"/>
        <w:ind w:left="0"/>
        <w:jc w:val="both"/>
      </w:pPr>
      <w:r>
        <w:rPr>
          <w:rFonts w:ascii="Times New Roman"/>
          <w:b w:val="false"/>
          <w:i w:val="false"/>
          <w:color w:val="000000"/>
          <w:sz w:val="28"/>
        </w:rPr>
        <w:t>
      3. Администраторы бюджетных программ вносят технико-экономические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бюджетного инвестиционного проекта.</w:t>
      </w:r>
    </w:p>
    <w:bookmarkEnd w:id="2047"/>
    <w:bookmarkStart w:name="z1525" w:id="2048"/>
    <w:p>
      <w:pPr>
        <w:spacing w:after="0"/>
        <w:ind w:left="0"/>
        <w:jc w:val="both"/>
      </w:pPr>
      <w:r>
        <w:rPr>
          <w:rFonts w:ascii="Times New Roman"/>
          <w:b w:val="false"/>
          <w:i w:val="false"/>
          <w:color w:val="000000"/>
          <w:sz w:val="28"/>
        </w:rPr>
        <w:t>
      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2048"/>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Start w:name="z3181" w:id="2049"/>
    <w:p>
      <w:pPr>
        <w:spacing w:after="0"/>
        <w:ind w:left="0"/>
        <w:jc w:val="both"/>
      </w:pPr>
      <w:r>
        <w:rPr>
          <w:rFonts w:ascii="Times New Roman"/>
          <w:b w:val="false"/>
          <w:i w:val="false"/>
          <w:color w:val="000000"/>
          <w:sz w:val="28"/>
        </w:rPr>
        <w:t>
      4-1. Разработка технико-экономического обоснования не требуется по бюджетным инвестиционным проектам, предусматривающим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республиканского бюджета.</w:t>
      </w:r>
    </w:p>
    <w:bookmarkEnd w:id="2049"/>
    <w:bookmarkStart w:name="z1893" w:id="2050"/>
    <w:p>
      <w:pPr>
        <w:spacing w:after="0"/>
        <w:ind w:left="0"/>
        <w:jc w:val="both"/>
      </w:pPr>
      <w:r>
        <w:rPr>
          <w:rFonts w:ascii="Times New Roman"/>
          <w:b w:val="false"/>
          <w:i w:val="false"/>
          <w:color w:val="000000"/>
          <w:sz w:val="28"/>
        </w:rPr>
        <w:t>
      5. Рассмотрение бюджетного инвестиционного проекта осуществляется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050"/>
    <w:p>
      <w:pPr>
        <w:spacing w:after="0"/>
        <w:ind w:left="0"/>
        <w:jc w:val="both"/>
      </w:pPr>
      <w:r>
        <w:rPr>
          <w:rFonts w:ascii="Times New Roman"/>
          <w:b w:val="false"/>
          <w:i w:val="false"/>
          <w:color w:val="000000"/>
          <w:sz w:val="28"/>
        </w:rPr>
        <w:t>
      Рассмотрение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а также направленных на создание и развитие объектов информатизации, осуществляется на этапе инвестиционного предложения.</w:t>
      </w:r>
    </w:p>
    <w:bookmarkStart w:name="z1894" w:id="2051"/>
    <w:p>
      <w:pPr>
        <w:spacing w:after="0"/>
        <w:ind w:left="0"/>
        <w:jc w:val="both"/>
      </w:pPr>
      <w:r>
        <w:rPr>
          <w:rFonts w:ascii="Times New Roman"/>
          <w:b w:val="false"/>
          <w:i w:val="false"/>
          <w:color w:val="000000"/>
          <w:sz w:val="28"/>
        </w:rPr>
        <w:t>
      6.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p>
    <w:bookmarkEnd w:id="2051"/>
    <w:p>
      <w:pPr>
        <w:spacing w:after="0"/>
        <w:ind w:left="0"/>
        <w:jc w:val="both"/>
      </w:pPr>
      <w:r>
        <w:rPr>
          <w:rFonts w:ascii="Times New Roman"/>
          <w:b w:val="false"/>
          <w:i w:val="false"/>
          <w:color w:val="000000"/>
          <w:sz w:val="28"/>
        </w:rPr>
        <w:t>
      6-1. Отбор бюджетного инвестиционного проекта для включения в проект соответствующего бюджета осуществляется центральным уполномоченным органом по бюджетному планированию или местным уполномоченным органом по государственному планированию.</w:t>
      </w:r>
    </w:p>
    <w:bookmarkStart w:name="z1895" w:id="2052"/>
    <w:p>
      <w:pPr>
        <w:spacing w:after="0"/>
        <w:ind w:left="0"/>
        <w:jc w:val="both"/>
      </w:pPr>
      <w:r>
        <w:rPr>
          <w:rFonts w:ascii="Times New Roman"/>
          <w:b w:val="false"/>
          <w:i w:val="false"/>
          <w:color w:val="000000"/>
          <w:sz w:val="28"/>
        </w:rPr>
        <w:t>
      7. Основанием для включения в проект бюджета бюджетных инвестиционных проектов является наличие:</w:t>
      </w:r>
    </w:p>
    <w:bookmarkEnd w:id="2052"/>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pPr>
        <w:spacing w:after="0"/>
        <w:ind w:left="0"/>
        <w:jc w:val="both"/>
      </w:pPr>
      <w:r>
        <w:rPr>
          <w:rFonts w:ascii="Times New Roman"/>
          <w:b w:val="false"/>
          <w:i w:val="false"/>
          <w:color w:val="000000"/>
          <w:sz w:val="28"/>
        </w:rPr>
        <w:t>
      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p>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Start w:name="z1896" w:id="2053"/>
    <w:p>
      <w:pPr>
        <w:spacing w:after="0"/>
        <w:ind w:left="0"/>
        <w:jc w:val="both"/>
      </w:pPr>
      <w:r>
        <w:rPr>
          <w:rFonts w:ascii="Times New Roman"/>
          <w:b w:val="false"/>
          <w:i w:val="false"/>
          <w:color w:val="000000"/>
          <w:sz w:val="28"/>
        </w:rPr>
        <w:t>
      8.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p>
    <w:bookmarkEnd w:id="2053"/>
    <w:p>
      <w:pPr>
        <w:spacing w:after="0"/>
        <w:ind w:left="0"/>
        <w:jc w:val="both"/>
      </w:pPr>
      <w:r>
        <w:rPr>
          <w:rFonts w:ascii="Times New Roman"/>
          <w:b w:val="false"/>
          <w:i w:val="false"/>
          <w:color w:val="000000"/>
          <w:sz w:val="28"/>
        </w:rPr>
        <w:t>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p>
    <w:bookmarkStart w:name="z1897" w:id="2054"/>
    <w:p>
      <w:pPr>
        <w:spacing w:after="0"/>
        <w:ind w:left="0"/>
        <w:jc w:val="both"/>
      </w:pPr>
      <w:r>
        <w:rPr>
          <w:rFonts w:ascii="Times New Roman"/>
          <w:b w:val="false"/>
          <w:i w:val="false"/>
          <w:color w:val="000000"/>
          <w:sz w:val="28"/>
        </w:rPr>
        <w:t>
      9. По инвестиционным проектам, одобренным бюджетными комиссиями, содержащимся в инвестиционных предложениях, имеющих экономическое заключение, центральный или местный уполномоченный орган по государственному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054"/>
    <w:p>
      <w:pPr>
        <w:spacing w:after="0"/>
        <w:ind w:left="0"/>
        <w:jc w:val="both"/>
      </w:pPr>
      <w:r>
        <w:rPr>
          <w:rFonts w:ascii="Times New Roman"/>
          <w:b w:val="false"/>
          <w:i w:val="false"/>
          <w:color w:val="000000"/>
          <w:sz w:val="28"/>
        </w:rPr>
        <w:t>
      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Start w:name="z2018" w:id="2055"/>
    <w:p>
      <w:pPr>
        <w:spacing w:after="0"/>
        <w:ind w:left="0"/>
        <w:jc w:val="both"/>
      </w:pPr>
      <w:r>
        <w:rPr>
          <w:rFonts w:ascii="Times New Roman"/>
          <w:b w:val="false"/>
          <w:i w:val="false"/>
          <w:color w:val="000000"/>
          <w:sz w:val="28"/>
        </w:rPr>
        <w:t>
      10.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11 вводится в действие с 24.04.2004 и действует до 31.12.2011 в соответствии с Законом РК от 03.12.2013 </w:t>
      </w:r>
      <w:r>
        <w:rPr>
          <w:rFonts w:ascii="Times New Roman"/>
          <w:b w:val="false"/>
          <w:i w:val="false"/>
          <w:color w:val="ff0000"/>
          <w:sz w:val="28"/>
        </w:rPr>
        <w:t>№ 150-V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 реализуемым бюджетным инвестиционным проектам,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bookmarkStart w:name="z2020" w:id="2056"/>
    <w:p>
      <w:pPr>
        <w:spacing w:after="0"/>
        <w:ind w:left="0"/>
        <w:jc w:val="both"/>
      </w:pPr>
      <w:r>
        <w:rPr>
          <w:rFonts w:ascii="Times New Roman"/>
          <w:b w:val="false"/>
          <w:i w:val="false"/>
          <w:color w:val="000000"/>
          <w:sz w:val="28"/>
        </w:rPr>
        <w:t>
      12. Экономическая экспертиза бюджетного инвестиционного проекта проводится на основе отраслевой экспертизы, других экспертиз, требуемых в соответствии с законодательством Республики Казахстан, а также является комплексной оценкой экономического анализа бюджетного инвестиционного проекта.</w:t>
      </w:r>
    </w:p>
    <w:bookmarkEnd w:id="2056"/>
    <w:bookmarkStart w:name="z2021" w:id="2057"/>
    <w:p>
      <w:pPr>
        <w:spacing w:after="0"/>
        <w:ind w:left="0"/>
        <w:jc w:val="both"/>
      </w:pPr>
      <w:r>
        <w:rPr>
          <w:rFonts w:ascii="Times New Roman"/>
          <w:b w:val="false"/>
          <w:i w:val="false"/>
          <w:color w:val="000000"/>
          <w:sz w:val="28"/>
        </w:rPr>
        <w:t>
      13.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p>
    <w:bookmarkEnd w:id="2057"/>
    <w:bookmarkStart w:name="z2022" w:id="2058"/>
    <w:p>
      <w:pPr>
        <w:spacing w:after="0"/>
        <w:ind w:left="0"/>
        <w:jc w:val="both"/>
      </w:pPr>
      <w:r>
        <w:rPr>
          <w:rFonts w:ascii="Times New Roman"/>
          <w:b w:val="false"/>
          <w:i w:val="false"/>
          <w:color w:val="000000"/>
          <w:sz w:val="28"/>
        </w:rPr>
        <w:t>
      14. Экономическая экспертиза республиканских бюджетных инвестиционных проектов осуществляется юридическим лицом, определяемым Правительством Республики Казахстан.</w:t>
      </w:r>
    </w:p>
    <w:bookmarkEnd w:id="2058"/>
    <w:bookmarkStart w:name="z2763" w:id="2059"/>
    <w:p>
      <w:pPr>
        <w:spacing w:after="0"/>
        <w:ind w:left="0"/>
        <w:jc w:val="both"/>
      </w:pPr>
      <w:r>
        <w:rPr>
          <w:rFonts w:ascii="Times New Roman"/>
          <w:b w:val="false"/>
          <w:i w:val="false"/>
          <w:color w:val="000000"/>
          <w:sz w:val="28"/>
        </w:rPr>
        <w:t>
      15.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p>
    <w:bookmarkEnd w:id="2059"/>
    <w:bookmarkStart w:name="z2764" w:id="2060"/>
    <w:p>
      <w:pPr>
        <w:spacing w:after="0"/>
        <w:ind w:left="0"/>
        <w:jc w:val="both"/>
      </w:pPr>
      <w:r>
        <w:rPr>
          <w:rFonts w:ascii="Times New Roman"/>
          <w:b w:val="false"/>
          <w:i w:val="false"/>
          <w:color w:val="000000"/>
          <w:sz w:val="28"/>
        </w:rPr>
        <w:t>
      16. Экономические экспертизы технико-экономических обоснований местных бюджетных инвестиционных проектов, а также местных бюджетных инвестиционных проектов, планируемых к финансированию за счет кредитов из республиканского бюджета и целевых трансфертов на развитие, осуществляются юридическими лицами, определяемыми местными исполнительными органами.</w:t>
      </w:r>
    </w:p>
    <w:bookmarkEnd w:id="2060"/>
    <w:bookmarkStart w:name="z2836" w:id="2061"/>
    <w:p>
      <w:pPr>
        <w:spacing w:after="0"/>
        <w:ind w:left="0"/>
        <w:jc w:val="both"/>
      </w:pPr>
      <w:r>
        <w:rPr>
          <w:rFonts w:ascii="Times New Roman"/>
          <w:b w:val="false"/>
          <w:i w:val="false"/>
          <w:color w:val="000000"/>
          <w:sz w:val="28"/>
        </w:rPr>
        <w:t>
      17.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по государственному планированию на основании заключения экономической экспертизы юридических лиц, определяемых местными исполнительными органами.</w:t>
      </w:r>
    </w:p>
    <w:bookmarkEnd w:id="2061"/>
    <w:bookmarkStart w:name="z2837" w:id="2062"/>
    <w:p>
      <w:pPr>
        <w:spacing w:after="0"/>
        <w:ind w:left="0"/>
        <w:jc w:val="both"/>
      </w:pPr>
      <w:r>
        <w:rPr>
          <w:rFonts w:ascii="Times New Roman"/>
          <w:b w:val="false"/>
          <w:i w:val="false"/>
          <w:color w:val="000000"/>
          <w:sz w:val="28"/>
        </w:rPr>
        <w:t>
      18.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p>
    <w:bookmarkEnd w:id="2062"/>
    <w:bookmarkStart w:name="z2871" w:id="2063"/>
    <w:p>
      <w:pPr>
        <w:spacing w:after="0"/>
        <w:ind w:left="0"/>
        <w:jc w:val="both"/>
      </w:pPr>
      <w:r>
        <w:rPr>
          <w:rFonts w:ascii="Times New Roman"/>
          <w:b w:val="false"/>
          <w:i w:val="false"/>
          <w:color w:val="000000"/>
          <w:sz w:val="28"/>
        </w:rPr>
        <w:t>
      19. В случае необходимости юридические лица, определенные на осуществление экономической экспертизы, требуют проведения дополнительной экспертизы по вопросам, не охваченным проведенными экспертизами.</w:t>
      </w:r>
    </w:p>
    <w:bookmarkEnd w:id="2063"/>
    <w:bookmarkStart w:name="z2872" w:id="2064"/>
    <w:p>
      <w:pPr>
        <w:spacing w:after="0"/>
        <w:ind w:left="0"/>
        <w:jc w:val="both"/>
      </w:pPr>
      <w:r>
        <w:rPr>
          <w:rFonts w:ascii="Times New Roman"/>
          <w:b w:val="false"/>
          <w:i w:val="false"/>
          <w:color w:val="000000"/>
          <w:sz w:val="28"/>
        </w:rPr>
        <w:t>
      20. По результатам экономического заключения технико-экономическое обоснование бюджетного инвестиционного проекта утверждается администратором бюджетных программ.</w:t>
      </w:r>
    </w:p>
    <w:bookmarkEnd w:id="2064"/>
    <w:bookmarkStart w:name="z2873" w:id="2065"/>
    <w:p>
      <w:pPr>
        <w:spacing w:after="0"/>
        <w:ind w:left="0"/>
        <w:jc w:val="both"/>
      </w:pPr>
      <w:r>
        <w:rPr>
          <w:rFonts w:ascii="Times New Roman"/>
          <w:b w:val="false"/>
          <w:i w:val="false"/>
          <w:color w:val="000000"/>
          <w:sz w:val="28"/>
        </w:rPr>
        <w:t>
      21.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Планирование бюджетных инвестиций посредством участия государства в уставном капитале юридических лиц</w:t>
      </w:r>
    </w:p>
    <w:bookmarkStart w:name="z2048" w:id="2066"/>
    <w:p>
      <w:pPr>
        <w:spacing w:after="0"/>
        <w:ind w:left="0"/>
        <w:jc w:val="both"/>
      </w:pPr>
      <w:r>
        <w:rPr>
          <w:rFonts w:ascii="Times New Roman"/>
          <w:b w:val="false"/>
          <w:i w:val="false"/>
          <w:color w:val="000000"/>
          <w:sz w:val="28"/>
        </w:rPr>
        <w:t>
      1. Планирование бюджетных инвестиций посредством участия государства в уставном капитале юридических лиц осуществляется в три этапа:</w:t>
      </w:r>
    </w:p>
    <w:bookmarkEnd w:id="2066"/>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финансово-экономических обоснований;</w:t>
      </w:r>
    </w:p>
    <w:p>
      <w:pPr>
        <w:spacing w:after="0"/>
        <w:ind w:left="0"/>
        <w:jc w:val="both"/>
      </w:pPr>
      <w:r>
        <w:rPr>
          <w:rFonts w:ascii="Times New Roman"/>
          <w:b w:val="false"/>
          <w:i w:val="false"/>
          <w:color w:val="000000"/>
          <w:sz w:val="28"/>
        </w:rPr>
        <w:t>
      3) отбор бюджетных инвестиций посредством участия государства в уставном капитале юридических лиц на стадии разработки бюджета.</w:t>
      </w:r>
    </w:p>
    <w:bookmarkStart w:name="z2023" w:id="2067"/>
    <w:p>
      <w:pPr>
        <w:spacing w:after="0"/>
        <w:ind w:left="0"/>
        <w:jc w:val="both"/>
      </w:pP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2067"/>
    <w:p>
      <w:pPr>
        <w:spacing w:after="0"/>
        <w:ind w:left="0"/>
        <w:jc w:val="both"/>
      </w:pP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pPr>
        <w:spacing w:after="0"/>
        <w:ind w:left="0"/>
        <w:jc w:val="both"/>
      </w:pPr>
      <w:r>
        <w:rPr>
          <w:rFonts w:ascii="Times New Roman"/>
          <w:b w:val="false"/>
          <w:i w:val="false"/>
          <w:color w:val="000000"/>
          <w:sz w:val="28"/>
        </w:rPr>
        <w:t>
      Увеличение уставного капитала юридического лица за счет бюджетных средств допускается на цели развития юридического лица.</w:t>
      </w:r>
    </w:p>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снижение показателей прямых и конечных результатов,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p>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bookmarkStart w:name="z2024" w:id="2068"/>
    <w:p>
      <w:pPr>
        <w:spacing w:after="0"/>
        <w:ind w:left="0"/>
        <w:jc w:val="both"/>
      </w:pPr>
      <w:r>
        <w:rPr>
          <w:rFonts w:ascii="Times New Roman"/>
          <w:b w:val="false"/>
          <w:i w:val="false"/>
          <w:color w:val="000000"/>
          <w:sz w:val="28"/>
        </w:rPr>
        <w:t>
      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2068"/>
    <w:p>
      <w:pPr>
        <w:spacing w:after="0"/>
        <w:ind w:left="0"/>
        <w:jc w:val="both"/>
      </w:pPr>
      <w:r>
        <w:rPr>
          <w:rFonts w:ascii="Times New Roman"/>
          <w:b w:val="false"/>
          <w:i w:val="false"/>
          <w:color w:val="000000"/>
          <w:sz w:val="28"/>
        </w:rPr>
        <w:t>
      Данные администраторы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p>
    <w:bookmarkStart w:name="z2025" w:id="2069"/>
    <w:p>
      <w:pPr>
        <w:spacing w:after="0"/>
        <w:ind w:left="0"/>
        <w:jc w:val="both"/>
      </w:pPr>
      <w:r>
        <w:rPr>
          <w:rFonts w:ascii="Times New Roman"/>
          <w:b w:val="false"/>
          <w:i w:val="false"/>
          <w:color w:val="000000"/>
          <w:sz w:val="28"/>
        </w:rPr>
        <w:t>
      4. Центральный уполномоченный орган по бюджетному планированию или местный уполномоченный орган по государственному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и направляет заключение на рассмотрение соответствующей бюджетной комиссии.</w:t>
      </w:r>
    </w:p>
    <w:bookmarkEnd w:id="2069"/>
    <w:bookmarkStart w:name="z2026" w:id="2070"/>
    <w:p>
      <w:pPr>
        <w:spacing w:after="0"/>
        <w:ind w:left="0"/>
        <w:jc w:val="both"/>
      </w:pPr>
      <w:r>
        <w:rPr>
          <w:rFonts w:ascii="Times New Roman"/>
          <w:b w:val="false"/>
          <w:i w:val="false"/>
          <w:color w:val="000000"/>
          <w:sz w:val="28"/>
        </w:rPr>
        <w:t>
      5. Экономическое заключение по бюджетным инвестициям, планируемым посредством участия государства в уставном капитале юридических 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p>
    <w:bookmarkEnd w:id="2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24.04.2004 и действует до 31.12.2011 в соответствии с Законом РК от 03.12.2013 </w:t>
      </w:r>
      <w:r>
        <w:rPr>
          <w:rFonts w:ascii="Times New Roman"/>
          <w:b w:val="false"/>
          <w:i w:val="false"/>
          <w:color w:val="ff0000"/>
          <w:sz w:val="28"/>
        </w:rPr>
        <w:t>№ 150-V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бюджетным инвестициям, реализуемым посредством участия государства в уставном капитале юридических лиц,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bookmarkStart w:name="z2030" w:id="2071"/>
    <w:p>
      <w:pPr>
        <w:spacing w:after="0"/>
        <w:ind w:left="0"/>
        <w:jc w:val="both"/>
      </w:pPr>
      <w:r>
        <w:rPr>
          <w:rFonts w:ascii="Times New Roman"/>
          <w:b w:val="false"/>
          <w:i w:val="false"/>
          <w:color w:val="000000"/>
          <w:sz w:val="28"/>
        </w:rPr>
        <w:t>
      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p>
    <w:bookmarkEnd w:id="2071"/>
    <w:bookmarkStart w:name="z2031" w:id="2072"/>
    <w:p>
      <w:pPr>
        <w:spacing w:after="0"/>
        <w:ind w:left="0"/>
        <w:jc w:val="both"/>
      </w:pPr>
      <w:r>
        <w:rPr>
          <w:rFonts w:ascii="Times New Roman"/>
          <w:b w:val="false"/>
          <w:i w:val="false"/>
          <w:color w:val="000000"/>
          <w:sz w:val="28"/>
        </w:rPr>
        <w:t>
      9.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а также бюджетных инвестиций, планируемых к финансированию за счет целевых трансфертов на развитие, подготавливается на основании заключения экономической экспертизы юридических лиц, определяемых местными исполнительными органами.</w:t>
      </w:r>
    </w:p>
    <w:bookmarkEnd w:id="2072"/>
    <w:bookmarkStart w:name="z2032" w:id="2073"/>
    <w:p>
      <w:pPr>
        <w:spacing w:after="0"/>
        <w:ind w:left="0"/>
        <w:jc w:val="both"/>
      </w:pPr>
      <w:r>
        <w:rPr>
          <w:rFonts w:ascii="Times New Roman"/>
          <w:b w:val="false"/>
          <w:i w:val="false"/>
          <w:color w:val="000000"/>
          <w:sz w:val="28"/>
        </w:rPr>
        <w:t>
      10.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w:t>
      </w:r>
    </w:p>
    <w:bookmarkEnd w:id="2073"/>
    <w:bookmarkStart w:name="z2035" w:id="2074"/>
    <w:p>
      <w:pPr>
        <w:spacing w:after="0"/>
        <w:ind w:left="0"/>
        <w:jc w:val="both"/>
      </w:pPr>
      <w:r>
        <w:rPr>
          <w:rFonts w:ascii="Times New Roman"/>
          <w:b w:val="false"/>
          <w:i w:val="false"/>
          <w:color w:val="000000"/>
          <w:sz w:val="28"/>
        </w:rPr>
        <w:t>
      11. Юридические лица, определенные на осуществление экономической экспертизы бюджетных инвестиций посредством участия государства в уставном капитале,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бюджетных инвестиций посредством участия государства в уставном капитале.</w:t>
      </w:r>
    </w:p>
    <w:bookmarkEnd w:id="2074"/>
    <w:bookmarkStart w:name="z2036" w:id="2075"/>
    <w:p>
      <w:pPr>
        <w:spacing w:after="0"/>
        <w:ind w:left="0"/>
        <w:jc w:val="both"/>
      </w:pPr>
      <w:r>
        <w:rPr>
          <w:rFonts w:ascii="Times New Roman"/>
          <w:b w:val="false"/>
          <w:i w:val="false"/>
          <w:color w:val="000000"/>
          <w:sz w:val="28"/>
        </w:rPr>
        <w:t>
      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национальными холдингами и национальным управляющим холдингом.</w:t>
      </w:r>
    </w:p>
    <w:bookmarkEnd w:id="2075"/>
    <w:bookmarkStart w:name="z2037" w:id="2076"/>
    <w:p>
      <w:pPr>
        <w:spacing w:after="0"/>
        <w:ind w:left="0"/>
        <w:jc w:val="both"/>
      </w:pPr>
      <w:r>
        <w:rPr>
          <w:rFonts w:ascii="Times New Roman"/>
          <w:b w:val="false"/>
          <w:i w:val="false"/>
          <w:color w:val="000000"/>
          <w:sz w:val="28"/>
        </w:rPr>
        <w:t>
      13. Порядок и сроки разработки или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154-1. Планирование проектов государственно-частного партнерства</w:t>
      </w:r>
    </w:p>
    <w:bookmarkStart w:name="z3183" w:id="2077"/>
    <w:p>
      <w:pPr>
        <w:spacing w:after="0"/>
        <w:ind w:left="0"/>
        <w:jc w:val="both"/>
      </w:pPr>
      <w:r>
        <w:rPr>
          <w:rFonts w:ascii="Times New Roman"/>
          <w:b w:val="false"/>
          <w:i w:val="false"/>
          <w:color w:val="000000"/>
          <w:sz w:val="28"/>
        </w:rPr>
        <w:t>
      1. Планирование проектов государственно-частного партнерства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проекта государственно-частного партнерства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 в два этапа:</w:t>
      </w:r>
    </w:p>
    <w:bookmarkEnd w:id="2077"/>
    <w:bookmarkStart w:name="z3184" w:id="2078"/>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проектов государственно-частного партнерства, за исключением проведения прямых переговоров по определению частного партнера, в соответствии с законодательством Республики Казахстан в области государственно-частного партнерства;</w:t>
      </w:r>
    </w:p>
    <w:bookmarkEnd w:id="2078"/>
    <w:bookmarkStart w:name="z3185" w:id="2079"/>
    <w:p>
      <w:pPr>
        <w:spacing w:after="0"/>
        <w:ind w:left="0"/>
        <w:jc w:val="both"/>
      </w:pPr>
      <w:r>
        <w:rPr>
          <w:rFonts w:ascii="Times New Roman"/>
          <w:b w:val="false"/>
          <w:i w:val="false"/>
          <w:color w:val="000000"/>
          <w:sz w:val="28"/>
        </w:rPr>
        <w:t xml:space="preserve">
      2) подписание договора, а также регистрация договора в установленном законодательством Республики Казахстан порядке. Планирование проектов государственно-частного партнерства по сервисной модели информатизации осуществляется в соответствии с законодательством Республики Казахстан об информатизации без применения норм </w:t>
      </w:r>
      <w:r>
        <w:rPr>
          <w:rFonts w:ascii="Times New Roman"/>
          <w:b w:val="false"/>
          <w:i w:val="false"/>
          <w:color w:val="000000"/>
          <w:sz w:val="28"/>
        </w:rPr>
        <w:t>статей 154-2</w:t>
      </w:r>
      <w:r>
        <w:rPr>
          <w:rFonts w:ascii="Times New Roman"/>
          <w:b w:val="false"/>
          <w:i w:val="false"/>
          <w:color w:val="000000"/>
          <w:sz w:val="28"/>
        </w:rPr>
        <w:t xml:space="preserve">, </w:t>
      </w:r>
      <w:r>
        <w:rPr>
          <w:rFonts w:ascii="Times New Roman"/>
          <w:b w:val="false"/>
          <w:i w:val="false"/>
          <w:color w:val="000000"/>
          <w:sz w:val="28"/>
        </w:rPr>
        <w:t>154-3</w:t>
      </w:r>
      <w:r>
        <w:rPr>
          <w:rFonts w:ascii="Times New Roman"/>
          <w:b w:val="false"/>
          <w:i w:val="false"/>
          <w:color w:val="000000"/>
          <w:sz w:val="28"/>
        </w:rPr>
        <w:t xml:space="preserve">, </w:t>
      </w:r>
      <w:r>
        <w:rPr>
          <w:rFonts w:ascii="Times New Roman"/>
          <w:b w:val="false"/>
          <w:i w:val="false"/>
          <w:color w:val="000000"/>
          <w:sz w:val="28"/>
        </w:rPr>
        <w:t>154-4</w:t>
      </w:r>
      <w:r>
        <w:rPr>
          <w:rFonts w:ascii="Times New Roman"/>
          <w:b w:val="false"/>
          <w:i w:val="false"/>
          <w:color w:val="000000"/>
          <w:sz w:val="28"/>
        </w:rPr>
        <w:t xml:space="preserve"> настоящего Кодекса.</w:t>
      </w:r>
    </w:p>
    <w:bookmarkEnd w:id="2079"/>
    <w:bookmarkStart w:name="z3186" w:id="2080"/>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программ,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154-1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154-2. Разработка бизнес-плана к проекту государственно-частного партнерства при прямых переговорах</w:t>
      </w:r>
    </w:p>
    <w:bookmarkStart w:name="z3188" w:id="2081"/>
    <w:p>
      <w:pPr>
        <w:spacing w:after="0"/>
        <w:ind w:left="0"/>
        <w:jc w:val="both"/>
      </w:pPr>
      <w:r>
        <w:rPr>
          <w:rFonts w:ascii="Times New Roman"/>
          <w:b w:val="false"/>
          <w:i w:val="false"/>
          <w:color w:val="000000"/>
          <w:sz w:val="28"/>
        </w:rPr>
        <w:t>
      1. Разработка бизнес-плана к проекту государственно-частного партнерства осуществляется потенциальным частным партнером в соответствии с законодательством Республики Казахстан в области государственно-частного партнерства при прямых переговорах по определению частного партнера.</w:t>
      </w:r>
    </w:p>
    <w:bookmarkEnd w:id="2081"/>
    <w:bookmarkStart w:name="z3189" w:id="2082"/>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Центра развития государственно-частного партнерства.</w:t>
      </w:r>
    </w:p>
    <w:bookmarkEnd w:id="2082"/>
    <w:bookmarkStart w:name="z3190" w:id="2083"/>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p>
    <w:bookmarkEnd w:id="2083"/>
    <w:bookmarkStart w:name="z3191" w:id="2084"/>
    <w:p>
      <w:pPr>
        <w:spacing w:after="0"/>
        <w:ind w:left="0"/>
        <w:jc w:val="both"/>
      </w:pPr>
      <w:r>
        <w:rPr>
          <w:rFonts w:ascii="Times New Roman"/>
          <w:b w:val="false"/>
          <w:i w:val="false"/>
          <w:color w:val="000000"/>
          <w:sz w:val="28"/>
        </w:rPr>
        <w:t>
      3. В случае отсутствия со стороны государства мер государственной поддержки и выплат из бюджета субъектам государственно-частного партнерства заключения и экспертизы, предусмотренные в пункте 2 настоящей статьи, не требуются.</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154-2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154-3. Разработка или корректировка, а также проведение необходимых экспертиз конкурсных документаций проектов государственно-частного партнерства</w:t>
      </w:r>
    </w:p>
    <w:bookmarkStart w:name="z1785" w:id="2085"/>
    <w:p>
      <w:pPr>
        <w:spacing w:after="0"/>
        <w:ind w:left="0"/>
        <w:jc w:val="both"/>
      </w:pPr>
      <w:r>
        <w:rPr>
          <w:rFonts w:ascii="Times New Roman"/>
          <w:b w:val="false"/>
          <w:i w:val="false"/>
          <w:color w:val="000000"/>
          <w:sz w:val="28"/>
        </w:rPr>
        <w:t>
      1. На основании заключений на инвестиционные предложения и согласно заключениям бюджетных комиссий осуществляется разработка или корректировка конкурсных документаций проектов государственно-частного партнерства, включающих разработку или корректировку технико-экономических обоснований проектов государственно-частного партнерства, являющихся неотъемлемой частью конкурсной документации проекта государственно-частного партнерства.</w:t>
      </w:r>
    </w:p>
    <w:bookmarkEnd w:id="2085"/>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Start w:name="z2067" w:id="2086"/>
    <w:p>
      <w:pPr>
        <w:spacing w:after="0"/>
        <w:ind w:left="0"/>
        <w:jc w:val="both"/>
      </w:pPr>
      <w:r>
        <w:rPr>
          <w:rFonts w:ascii="Times New Roman"/>
          <w:b w:val="false"/>
          <w:i w:val="false"/>
          <w:color w:val="000000"/>
          <w:sz w:val="28"/>
        </w:rPr>
        <w:t xml:space="preserve">
      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из иных внебюджетных источников финансирования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 </w:t>
      </w:r>
    </w:p>
    <w:bookmarkEnd w:id="2086"/>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и местных проектов государственно-частного партнерства привлекаются квалифицированные юридические лица.</w:t>
      </w:r>
    </w:p>
    <w:bookmarkStart w:name="z2068" w:id="2087"/>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в Центр развития государственно-частного партнерства.</w:t>
      </w:r>
    </w:p>
    <w:bookmarkEnd w:id="2087"/>
    <w:p>
      <w:pPr>
        <w:spacing w:after="0"/>
        <w:ind w:left="0"/>
        <w:jc w:val="both"/>
      </w:pPr>
      <w:r>
        <w:rPr>
          <w:rFonts w:ascii="Times New Roman"/>
          <w:b w:val="false"/>
          <w:i w:val="false"/>
          <w:color w:val="000000"/>
          <w:sz w:val="28"/>
        </w:rPr>
        <w:t>
      Местный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юридическому лицу, определяемому местным исполнительным органом, в случае его привлечения.</w:t>
      </w:r>
    </w:p>
    <w:bookmarkStart w:name="z2069" w:id="2088"/>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Центральный уполномоченный орган по бюджетному планированию вносит их на рассмотрение Республиканской бюджетной комиссии.</w:t>
      </w:r>
    </w:p>
    <w:bookmarkEnd w:id="2088"/>
    <w:bookmarkStart w:name="z2070" w:id="2089"/>
    <w:p>
      <w:pPr>
        <w:spacing w:after="0"/>
        <w:ind w:left="0"/>
        <w:jc w:val="both"/>
      </w:pPr>
      <w:r>
        <w:rPr>
          <w:rFonts w:ascii="Times New Roman"/>
          <w:b w:val="false"/>
          <w:i w:val="false"/>
          <w:color w:val="000000"/>
          <w:sz w:val="28"/>
        </w:rPr>
        <w:t>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и вносит их на рассмотрение соответствующей бюджетной комиссии.</w:t>
      </w:r>
    </w:p>
    <w:bookmarkEnd w:id="2089"/>
    <w:bookmarkStart w:name="z2071" w:id="2090"/>
    <w:p>
      <w:pPr>
        <w:spacing w:after="0"/>
        <w:ind w:left="0"/>
        <w:jc w:val="both"/>
      </w:pPr>
      <w:r>
        <w:rPr>
          <w:rFonts w:ascii="Times New Roman"/>
          <w:b w:val="false"/>
          <w:i w:val="false"/>
          <w:color w:val="000000"/>
          <w:sz w:val="28"/>
        </w:rPr>
        <w:t>
      6. Не допускается включение в конкурсную документацию государственных обязательств по проектам государственно-частного партнерства без рассмотрения соответствующей бюджетной комиссии.</w:t>
      </w:r>
    </w:p>
    <w:bookmarkEnd w:id="2090"/>
    <w:bookmarkStart w:name="z2072" w:id="2091"/>
    <w:p>
      <w:pPr>
        <w:spacing w:after="0"/>
        <w:ind w:left="0"/>
        <w:jc w:val="both"/>
      </w:pPr>
      <w:r>
        <w:rPr>
          <w:rFonts w:ascii="Times New Roman"/>
          <w:b w:val="false"/>
          <w:i w:val="false"/>
          <w:color w:val="000000"/>
          <w:sz w:val="28"/>
        </w:rPr>
        <w:t>
      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условий конкурса или бизнес-плана к проекту государственно-частного партнерства.</w:t>
      </w:r>
    </w:p>
    <w:bookmarkEnd w:id="2091"/>
    <w:bookmarkStart w:name="z2073" w:id="2092"/>
    <w:p>
      <w:pPr>
        <w:spacing w:after="0"/>
        <w:ind w:left="0"/>
        <w:jc w:val="both"/>
      </w:pP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определяются центральным уполномоченным органом по государственному планированию.</w:t>
      </w:r>
    </w:p>
    <w:bookmarkEnd w:id="2092"/>
    <w:bookmarkStart w:name="z3192" w:id="2093"/>
    <w:p>
      <w:pPr>
        <w:spacing w:after="0"/>
        <w:ind w:left="0"/>
        <w:jc w:val="both"/>
      </w:pPr>
      <w:r>
        <w:rPr>
          <w:rFonts w:ascii="Times New Roman"/>
          <w:b w:val="false"/>
          <w:i w:val="false"/>
          <w:color w:val="000000"/>
          <w:sz w:val="28"/>
        </w:rPr>
        <w:t>
      9. По проектам государственно-частного партнерства расходы первого года реализации проекта включаются в проект соответствующего бюджета на основании заключения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положительного решения соответствующей бюджетной комиссии, расходы последующих годов реализации проекта включаются в проект соответствующего бюджета на основании договора государственно-частного партнерства, подписанного и зарегистрированного в установленном законодательством Республики Казахстан порядке.</w:t>
      </w:r>
    </w:p>
    <w:bookmarkEnd w:id="2093"/>
    <w:bookmarkStart w:name="z3193" w:id="2094"/>
    <w:p>
      <w:pPr>
        <w:spacing w:after="0"/>
        <w:ind w:left="0"/>
        <w:jc w:val="both"/>
      </w:pPr>
      <w:r>
        <w:rPr>
          <w:rFonts w:ascii="Times New Roman"/>
          <w:b w:val="false"/>
          <w:i w:val="false"/>
          <w:color w:val="000000"/>
          <w:sz w:val="28"/>
        </w:rPr>
        <w:t>
      10. По проектам, имеющим разработанные проектно-сметные документации, а также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2094"/>
    <w:bookmarkStart w:name="z3194" w:id="2095"/>
    <w:p>
      <w:pPr>
        <w:spacing w:after="0"/>
        <w:ind w:left="0"/>
        <w:jc w:val="both"/>
      </w:pPr>
      <w:r>
        <w:rPr>
          <w:rFonts w:ascii="Times New Roman"/>
          <w:b w:val="false"/>
          <w:i w:val="false"/>
          <w:color w:val="000000"/>
          <w:sz w:val="28"/>
        </w:rPr>
        <w:t>
      11. Лица, осуществляющие консультативное сопровождение проектов государственно-частного партнерства, несут ответственность в соответствии с законами Республики Казахстан за достоверность и обоснованность сведений, включаемых в конкурсную документацию проекта государственно-частного партнерства.</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154-3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154-4. Консультативное сопровождение проектов государственно-частного партнерства</w:t>
      </w:r>
    </w:p>
    <w:bookmarkStart w:name="z2075" w:id="2096"/>
    <w:p>
      <w:pPr>
        <w:spacing w:after="0"/>
        <w:ind w:left="0"/>
        <w:jc w:val="both"/>
      </w:pPr>
      <w:r>
        <w:rPr>
          <w:rFonts w:ascii="Times New Roman"/>
          <w:b w:val="false"/>
          <w:i w:val="false"/>
          <w:color w:val="000000"/>
          <w:sz w:val="28"/>
        </w:rPr>
        <w:t>
      1. Консультативное сопровождение проектов государственно-частного партнерства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096"/>
    <w:bookmarkStart w:name="z2076" w:id="2097"/>
    <w:p>
      <w:pPr>
        <w:spacing w:after="0"/>
        <w:ind w:left="0"/>
        <w:jc w:val="both"/>
      </w:pPr>
      <w:r>
        <w:rPr>
          <w:rFonts w:ascii="Times New Roman"/>
          <w:b w:val="false"/>
          <w:i w:val="false"/>
          <w:color w:val="000000"/>
          <w:sz w:val="28"/>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проектов государственно-частного партнерства на рассмотрение соответствующей бюджетной комиссии.</w:t>
      </w:r>
    </w:p>
    <w:bookmarkEnd w:id="2097"/>
    <w:bookmarkStart w:name="z2077" w:id="2098"/>
    <w:p>
      <w:pPr>
        <w:spacing w:after="0"/>
        <w:ind w:left="0"/>
        <w:jc w:val="both"/>
      </w:pPr>
      <w:r>
        <w:rPr>
          <w:rFonts w:ascii="Times New Roman"/>
          <w:b w:val="false"/>
          <w:i w:val="false"/>
          <w:color w:val="000000"/>
          <w:sz w:val="28"/>
        </w:rPr>
        <w:t>
      3. По объемам финансирования услуг по консультативному сопровождению каждого проекта государственно-частного партнерства,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098"/>
    <w:p>
      <w:pPr>
        <w:spacing w:after="0"/>
        <w:ind w:left="0"/>
        <w:jc w:val="both"/>
      </w:pPr>
      <w:r>
        <w:rPr>
          <w:rFonts w:ascii="Times New Roman"/>
          <w:b w:val="false"/>
          <w:i w:val="false"/>
          <w:color w:val="000000"/>
          <w:sz w:val="28"/>
        </w:rPr>
        <w:t>
      На консультативное сопровождение республиканских и местных проектов государственно-частного партнерства, в случае необходимости, привлекаются квалифицированные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154-4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Планирование концессионных проектов</w:t>
      </w:r>
    </w:p>
    <w:bookmarkStart w:name="z3195" w:id="2099"/>
    <w:p>
      <w:pPr>
        <w:spacing w:after="0"/>
        <w:ind w:left="0"/>
        <w:jc w:val="both"/>
      </w:pPr>
      <w:r>
        <w:rPr>
          <w:rFonts w:ascii="Times New Roman"/>
          <w:b w:val="false"/>
          <w:i w:val="false"/>
          <w:color w:val="000000"/>
          <w:sz w:val="28"/>
        </w:rPr>
        <w:t>
      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два этапа:</w:t>
      </w:r>
    </w:p>
    <w:bookmarkEnd w:id="2099"/>
    <w:bookmarkStart w:name="z3196" w:id="2100"/>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концессионных проектов;</w:t>
      </w:r>
    </w:p>
    <w:bookmarkEnd w:id="2100"/>
    <w:bookmarkStart w:name="z3197" w:id="2101"/>
    <w:p>
      <w:pPr>
        <w:spacing w:after="0"/>
        <w:ind w:left="0"/>
        <w:jc w:val="both"/>
      </w:pPr>
      <w:r>
        <w:rPr>
          <w:rFonts w:ascii="Times New Roman"/>
          <w:b w:val="false"/>
          <w:i w:val="false"/>
          <w:color w:val="000000"/>
          <w:sz w:val="28"/>
        </w:rPr>
        <w:t>
      2) заключение договора концессии, а также регистрация договора в установленном законодательством Республики Казахстан порядке.</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155-1. Разработка и отбор концессионных предложений</w:t>
      </w:r>
    </w:p>
    <w:p>
      <w:pPr>
        <w:spacing w:after="0"/>
        <w:ind w:left="0"/>
        <w:jc w:val="both"/>
      </w:pPr>
      <w:r>
        <w:rPr>
          <w:rFonts w:ascii="Times New Roman"/>
          <w:b w:val="false"/>
          <w:i w:val="false"/>
          <w:color w:val="ff0000"/>
          <w:sz w:val="28"/>
        </w:rPr>
        <w:t xml:space="preserve">
      Сноска. Статья 155-1 исключена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155-2. Разработка или корректировка, а также проведение необходимых экспертиз конкурсных документаций концессионных проектов</w:t>
      </w:r>
    </w:p>
    <w:bookmarkStart w:name="z2052" w:id="2102"/>
    <w:p>
      <w:pPr>
        <w:spacing w:after="0"/>
        <w:ind w:left="0"/>
        <w:jc w:val="both"/>
      </w:pPr>
      <w:r>
        <w:rPr>
          <w:rFonts w:ascii="Times New Roman"/>
          <w:b w:val="false"/>
          <w:i w:val="false"/>
          <w:color w:val="000000"/>
          <w:sz w:val="28"/>
        </w:rPr>
        <w:t>
      1. По концессионным проектам, одобренным бюджетными комиссиями на основании экономического заключения на инвестиционное предложение, осуществляется разработка или корректировка конкурсной документации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bookmarkEnd w:id="2102"/>
    <w:bookmarkStart w:name="z3487" w:id="2103"/>
    <w:p>
      <w:pPr>
        <w:spacing w:after="0"/>
        <w:ind w:left="0"/>
        <w:jc w:val="both"/>
      </w:pPr>
      <w:r>
        <w:rPr>
          <w:rFonts w:ascii="Times New Roman"/>
          <w:b w:val="false"/>
          <w:i w:val="false"/>
          <w:color w:val="000000"/>
          <w:sz w:val="28"/>
        </w:rPr>
        <w:t xml:space="preserve">
      По республиканским концессионным проектам при разработке или корректировке конкурсной документации в случае проведения конкурса по выбору концессионера с использованием двухэтапных процедур в соответствии со </w:t>
      </w:r>
      <w:r>
        <w:rPr>
          <w:rFonts w:ascii="Times New Roman"/>
          <w:b w:val="false"/>
          <w:i w:val="false"/>
          <w:color w:val="000000"/>
          <w:sz w:val="28"/>
        </w:rPr>
        <w:t>статьей 20-1</w:t>
      </w:r>
      <w:r>
        <w:rPr>
          <w:rFonts w:ascii="Times New Roman"/>
          <w:b w:val="false"/>
          <w:i w:val="false"/>
          <w:color w:val="000000"/>
          <w:sz w:val="28"/>
        </w:rPr>
        <w:t> Закона Республики Казахстан "О концессиях" разработка технико-экономических обоснований концессионных проектов не требуется.</w:t>
      </w:r>
    </w:p>
    <w:bookmarkEnd w:id="2103"/>
    <w:bookmarkStart w:name="z3488" w:id="2104"/>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2104"/>
    <w:bookmarkStart w:name="z2049" w:id="2105"/>
    <w:p>
      <w:pPr>
        <w:spacing w:after="0"/>
        <w:ind w:left="0"/>
        <w:jc w:val="both"/>
      </w:pPr>
      <w:r>
        <w:rPr>
          <w:rFonts w:ascii="Times New Roman"/>
          <w:b w:val="false"/>
          <w:i w:val="false"/>
          <w:color w:val="000000"/>
          <w:sz w:val="28"/>
        </w:rPr>
        <w:t>
      2. Финансирование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105"/>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и местных концессионных проектов привлекаются квалифицированные юридические лица, за исключением случаев, предусмотренных пунктом 7 настоящей статьи.</w:t>
      </w:r>
    </w:p>
    <w:bookmarkStart w:name="z2050" w:id="2106"/>
    <w:p>
      <w:pPr>
        <w:spacing w:after="0"/>
        <w:ind w:left="0"/>
        <w:jc w:val="both"/>
      </w:pPr>
      <w:r>
        <w:rPr>
          <w:rFonts w:ascii="Times New Roman"/>
          <w:b w:val="false"/>
          <w:i w:val="false"/>
          <w:color w:val="000000"/>
          <w:sz w:val="28"/>
        </w:rPr>
        <w:t xml:space="preserve">
      3. Центральный уполномоченный орган по государственному планированию направляет конкурсную документацию концессионных проектов, за исключением случаев, установленных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на экспертизу в специализированную организацию по вопросам концессии.</w:t>
      </w:r>
    </w:p>
    <w:bookmarkEnd w:id="2106"/>
    <w:bookmarkStart w:name="z3489" w:id="2107"/>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направляет конкурсную документацию концессионных проектов в случае, установленном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местным исполнительным органом.</w:t>
      </w:r>
    </w:p>
    <w:bookmarkEnd w:id="2107"/>
    <w:bookmarkStart w:name="z2051" w:id="2108"/>
    <w:p>
      <w:pPr>
        <w:spacing w:after="0"/>
        <w:ind w:left="0"/>
        <w:jc w:val="both"/>
      </w:pPr>
      <w:r>
        <w:rPr>
          <w:rFonts w:ascii="Times New Roman"/>
          <w:b w:val="false"/>
          <w:i w:val="false"/>
          <w:color w:val="000000"/>
          <w:sz w:val="28"/>
        </w:rPr>
        <w:t>
      4. Центральный уполномоченный орган по бюджетному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бюджетной комиссии.</w:t>
      </w:r>
    </w:p>
    <w:bookmarkEnd w:id="2108"/>
    <w:bookmarkStart w:name="z2054" w:id="2109"/>
    <w:p>
      <w:pPr>
        <w:spacing w:after="0"/>
        <w:ind w:left="0"/>
        <w:jc w:val="both"/>
      </w:pPr>
      <w:r>
        <w:rPr>
          <w:rFonts w:ascii="Times New Roman"/>
          <w:b w:val="false"/>
          <w:i w:val="false"/>
          <w:color w:val="000000"/>
          <w:sz w:val="28"/>
        </w:rPr>
        <w:t xml:space="preserve">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соответствующей бюджетной комиссии. </w:t>
      </w:r>
    </w:p>
    <w:bookmarkEnd w:id="2109"/>
    <w:bookmarkStart w:name="z2055" w:id="2110"/>
    <w:p>
      <w:pPr>
        <w:spacing w:after="0"/>
        <w:ind w:left="0"/>
        <w:jc w:val="both"/>
      </w:pPr>
      <w:r>
        <w:rPr>
          <w:rFonts w:ascii="Times New Roman"/>
          <w:b w:val="false"/>
          <w:i w:val="false"/>
          <w:color w:val="000000"/>
          <w:sz w:val="28"/>
        </w:rPr>
        <w:t>
      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p>
    <w:bookmarkEnd w:id="2110"/>
    <w:bookmarkStart w:name="z2056" w:id="2111"/>
    <w:p>
      <w:pPr>
        <w:spacing w:after="0"/>
        <w:ind w:left="0"/>
        <w:jc w:val="both"/>
      </w:pPr>
      <w:r>
        <w:rPr>
          <w:rFonts w:ascii="Times New Roman"/>
          <w:b w:val="false"/>
          <w:i w:val="false"/>
          <w:color w:val="000000"/>
          <w:sz w:val="28"/>
        </w:rPr>
        <w:t>
      7. По проектам, 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2111"/>
    <w:p>
      <w:pPr>
        <w:spacing w:after="0"/>
        <w:ind w:left="0"/>
        <w:jc w:val="both"/>
      </w:pPr>
      <w:r>
        <w:rPr>
          <w:rFonts w:ascii="Times New Roman"/>
          <w:b w:val="false"/>
          <w:i w:val="false"/>
          <w:color w:val="000000"/>
          <w:sz w:val="28"/>
        </w:rPr>
        <w:t>
      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финансово-экономических параметров концессионного проекта согласно условиям конкурсной документации.</w:t>
      </w:r>
    </w:p>
    <w:bookmarkStart w:name="z2061" w:id="2112"/>
    <w:p>
      <w:pPr>
        <w:spacing w:after="0"/>
        <w:ind w:left="0"/>
        <w:jc w:val="both"/>
      </w:pP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уполномоченным органом по государственному планированию по согласованию с уполномоченным органом по бюджетному планированию.</w:t>
      </w:r>
    </w:p>
    <w:bookmarkEnd w:id="2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155-2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155-3. Консультативное сопровождение концессионных проектов</w:t>
      </w:r>
    </w:p>
    <w:bookmarkStart w:name="z2057" w:id="2113"/>
    <w:p>
      <w:pPr>
        <w:spacing w:after="0"/>
        <w:ind w:left="0"/>
        <w:jc w:val="both"/>
      </w:pP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bookmarkEnd w:id="2113"/>
    <w:bookmarkStart w:name="z2058" w:id="2114"/>
    <w:p>
      <w:pPr>
        <w:spacing w:after="0"/>
        <w:ind w:left="0"/>
        <w:jc w:val="both"/>
      </w:pPr>
      <w:r>
        <w:rPr>
          <w:rFonts w:ascii="Times New Roman"/>
          <w:b w:val="false"/>
          <w:i w:val="false"/>
          <w:color w:val="000000"/>
          <w:sz w:val="28"/>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End w:id="2114"/>
    <w:bookmarkStart w:name="z2059" w:id="2115"/>
    <w:p>
      <w:pPr>
        <w:spacing w:after="0"/>
        <w:ind w:left="0"/>
        <w:jc w:val="both"/>
      </w:pPr>
      <w:r>
        <w:rPr>
          <w:rFonts w:ascii="Times New Roman"/>
          <w:b w:val="false"/>
          <w:i w:val="false"/>
          <w:color w:val="000000"/>
          <w:sz w:val="28"/>
        </w:rPr>
        <w:t>
      3.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115"/>
    <w:p>
      <w:pPr>
        <w:spacing w:after="0"/>
        <w:ind w:left="0"/>
        <w:jc w:val="both"/>
      </w:pPr>
      <w:r>
        <w:rPr>
          <w:rFonts w:ascii="Times New Roman"/>
          <w:b w:val="false"/>
          <w:i w:val="false"/>
          <w:color w:val="000000"/>
          <w:sz w:val="28"/>
        </w:rPr>
        <w:t>
      На консультативное сопровождение республиканских и местных концессионных проектов привлекаются, в случае необходимости, квалифицированные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155-3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Основания для принятия государственных обязательств по проектам государственно-частного партнерства, в том числе государственных концессионных обязательств</w:t>
      </w:r>
    </w:p>
    <w:bookmarkStart w:name="z2082" w:id="2116"/>
    <w:p>
      <w:pPr>
        <w:spacing w:after="0"/>
        <w:ind w:left="0"/>
        <w:jc w:val="both"/>
      </w:pPr>
      <w:r>
        <w:rPr>
          <w:rFonts w:ascii="Times New Roman"/>
          <w:b w:val="false"/>
          <w:i w:val="false"/>
          <w:color w:val="000000"/>
          <w:sz w:val="28"/>
        </w:rPr>
        <w:t>
      1.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2116"/>
    <w:p>
      <w:pPr>
        <w:spacing w:after="0"/>
        <w:ind w:left="0"/>
        <w:jc w:val="both"/>
      </w:pPr>
      <w:r>
        <w:rPr>
          <w:rFonts w:ascii="Times New Roman"/>
          <w:b w:val="false"/>
          <w:i w:val="false"/>
          <w:color w:val="000000"/>
          <w:sz w:val="28"/>
        </w:rPr>
        <w:t>
      Основаниями для принятия государственных обязательств по проектам государственно-частного партнерства являются:</w:t>
      </w:r>
    </w:p>
    <w:p>
      <w:pPr>
        <w:spacing w:after="0"/>
        <w:ind w:left="0"/>
        <w:jc w:val="both"/>
      </w:pPr>
      <w:r>
        <w:rPr>
          <w:rFonts w:ascii="Times New Roman"/>
          <w:b w:val="false"/>
          <w:i w:val="false"/>
          <w:color w:val="000000"/>
          <w:sz w:val="28"/>
        </w:rPr>
        <w:t>
      1) протокол переговоров (при его наличии);</w:t>
      </w:r>
    </w:p>
    <w:p>
      <w:pPr>
        <w:spacing w:after="0"/>
        <w:ind w:left="0"/>
        <w:jc w:val="both"/>
      </w:pPr>
      <w:r>
        <w:rPr>
          <w:rFonts w:ascii="Times New Roman"/>
          <w:b w:val="false"/>
          <w:i w:val="false"/>
          <w:color w:val="000000"/>
          <w:sz w:val="28"/>
        </w:rPr>
        <w:t>
      2) предложения бюджетной комиссии о принятии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программ,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w:t>
      </w:r>
    </w:p>
    <w:bookmarkStart w:name="z2078" w:id="2117"/>
    <w:p>
      <w:pPr>
        <w:spacing w:after="0"/>
        <w:ind w:left="0"/>
        <w:jc w:val="both"/>
      </w:pPr>
      <w:r>
        <w:rPr>
          <w:rFonts w:ascii="Times New Roman"/>
          <w:b w:val="false"/>
          <w:i w:val="false"/>
          <w:color w:val="000000"/>
          <w:sz w:val="28"/>
        </w:rPr>
        <w:t>
      2. Принятие государственных концессионных обязательств осуществляется путем подписания договоров концессии.</w:t>
      </w:r>
    </w:p>
    <w:bookmarkEnd w:id="2117"/>
    <w:p>
      <w:pPr>
        <w:spacing w:after="0"/>
        <w:ind w:left="0"/>
        <w:jc w:val="both"/>
      </w:pPr>
      <w:r>
        <w:rPr>
          <w:rFonts w:ascii="Times New Roman"/>
          <w:b w:val="false"/>
          <w:i w:val="false"/>
          <w:color w:val="000000"/>
          <w:sz w:val="28"/>
        </w:rPr>
        <w:t>
      Основаниями для принятия государственных концессионных обязательств являются:</w:t>
      </w:r>
    </w:p>
    <w:p>
      <w:pPr>
        <w:spacing w:after="0"/>
        <w:ind w:left="0"/>
        <w:jc w:val="both"/>
      </w:pPr>
      <w:r>
        <w:rPr>
          <w:rFonts w:ascii="Times New Roman"/>
          <w:b w:val="false"/>
          <w:i w:val="false"/>
          <w:color w:val="000000"/>
          <w:sz w:val="28"/>
        </w:rPr>
        <w:t>
      1) протокол переговоров (при его наличии);</w:t>
      </w:r>
    </w:p>
    <w:p>
      <w:pPr>
        <w:spacing w:after="0"/>
        <w:ind w:left="0"/>
        <w:jc w:val="both"/>
      </w:pPr>
      <w:r>
        <w:rPr>
          <w:rFonts w:ascii="Times New Roman"/>
          <w:b w:val="false"/>
          <w:i w:val="false"/>
          <w:color w:val="000000"/>
          <w:sz w:val="28"/>
        </w:rPr>
        <w:t>
      2) предложения об определении победителя конкурса комиссии по концессии, созданной в соответствии с законодательством Республики Казахстан о концессиях;</w:t>
      </w:r>
    </w:p>
    <w:p>
      <w:pPr>
        <w:spacing w:after="0"/>
        <w:ind w:left="0"/>
        <w:jc w:val="both"/>
      </w:pPr>
      <w:r>
        <w:rPr>
          <w:rFonts w:ascii="Times New Roman"/>
          <w:b w:val="false"/>
          <w:i w:val="false"/>
          <w:color w:val="000000"/>
          <w:sz w:val="28"/>
        </w:rPr>
        <w:t>
      3) предложения бюджетной комиссии о принятии государственных концессионных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в редакции Закона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Планирование бюджетных инвестиций, осуществляемых посредством вложения целевого вклада учредителя для развития автономных организаций образования</w:t>
      </w:r>
    </w:p>
    <w:bookmarkStart w:name="z2709" w:id="2118"/>
    <w:p>
      <w:pPr>
        <w:spacing w:after="0"/>
        <w:ind w:left="0"/>
        <w:jc w:val="both"/>
      </w:pPr>
      <w:r>
        <w:rPr>
          <w:rFonts w:ascii="Times New Roman"/>
          <w:b w:val="false"/>
          <w:i w:val="false"/>
          <w:color w:val="ff0000"/>
          <w:sz w:val="28"/>
        </w:rPr>
        <w:t xml:space="preserve">
      Сноска. Статья 156-1 исключена Законом РК от 16.02.2012 </w:t>
      </w:r>
      <w:r>
        <w:rPr>
          <w:rFonts w:ascii="Times New Roman"/>
          <w:b w:val="false"/>
          <w:i w:val="false"/>
          <w:color w:val="ff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118"/>
    <w:bookmarkStart w:name="z2090" w:id="2119"/>
    <w:p>
      <w:pPr>
        <w:spacing w:after="0"/>
        <w:ind w:left="0"/>
        <w:jc w:val="left"/>
      </w:pPr>
      <w:r>
        <w:rPr>
          <w:rFonts w:ascii="Times New Roman"/>
          <w:b/>
          <w:i w:val="false"/>
          <w:color w:val="000000"/>
        </w:rPr>
        <w:t xml:space="preserve"> Глава 31. Осуществление бюджетных инвестиций и проектов</w:t>
      </w:r>
      <w:r>
        <w:br/>
      </w:r>
      <w:r>
        <w:rPr>
          <w:rFonts w:ascii="Times New Roman"/>
          <w:b/>
          <w:i w:val="false"/>
          <w:color w:val="000000"/>
        </w:rPr>
        <w:t>государственно-частного партнерства, в том числе</w:t>
      </w:r>
      <w:r>
        <w:br/>
      </w:r>
      <w:r>
        <w:rPr>
          <w:rFonts w:ascii="Times New Roman"/>
          <w:b/>
          <w:i w:val="false"/>
          <w:color w:val="000000"/>
        </w:rPr>
        <w:t>концессионных проектов</w:t>
      </w:r>
    </w:p>
    <w:bookmarkEnd w:id="2119"/>
    <w:p>
      <w:pPr>
        <w:spacing w:after="0"/>
        <w:ind w:left="0"/>
        <w:jc w:val="both"/>
      </w:pPr>
      <w:r>
        <w:rPr>
          <w:rFonts w:ascii="Times New Roman"/>
          <w:b w:val="false"/>
          <w:i w:val="false"/>
          <w:color w:val="ff0000"/>
          <w:sz w:val="28"/>
        </w:rPr>
        <w:t xml:space="preserve">
      Сноска. Заголовок главы 31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157. Реализация бюджетных инвестиционных проектов</w:t>
      </w:r>
    </w:p>
    <w:bookmarkStart w:name="z2092" w:id="2120"/>
    <w:p>
      <w:pPr>
        <w:spacing w:after="0"/>
        <w:ind w:left="0"/>
        <w:jc w:val="both"/>
      </w:pPr>
      <w:r>
        <w:rPr>
          <w:rFonts w:ascii="Times New Roman"/>
          <w:b w:val="false"/>
          <w:i w:val="false"/>
          <w:color w:val="000000"/>
          <w:sz w:val="28"/>
        </w:rPr>
        <w:t>
      1. Бюджетные инвестиционные проекты реализуются в соответствии с их утвержденными в установленном порядке технико-экономическими обоснованиями.</w:t>
      </w:r>
    </w:p>
    <w:bookmarkEnd w:id="2120"/>
    <w:bookmarkStart w:name="z3373" w:id="2121"/>
    <w:p>
      <w:pPr>
        <w:spacing w:after="0"/>
        <w:ind w:left="0"/>
        <w:jc w:val="both"/>
      </w:pPr>
      <w:r>
        <w:rPr>
          <w:rFonts w:ascii="Times New Roman"/>
          <w:b w:val="false"/>
          <w:i w:val="false"/>
          <w:color w:val="000000"/>
          <w:sz w:val="28"/>
        </w:rPr>
        <w:t>
      Реализация бюджетных инвестиционных проектов осуществляется с применением типовых проектов (при наличии).</w:t>
      </w:r>
    </w:p>
    <w:bookmarkEnd w:id="2121"/>
    <w:bookmarkStart w:name="z3562" w:id="2122"/>
    <w:p>
      <w:pPr>
        <w:spacing w:after="0"/>
        <w:ind w:left="0"/>
        <w:jc w:val="both"/>
      </w:pPr>
      <w:r>
        <w:rPr>
          <w:rFonts w:ascii="Times New Roman"/>
          <w:b w:val="false"/>
          <w:i w:val="false"/>
          <w:color w:val="000000"/>
          <w:sz w:val="28"/>
        </w:rPr>
        <w:t>
      1-1. Бюджетные инвестиционные проекты, направленные на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 реализуются в соответствии с инвестиционными предложениями и утвержденными техническими заданиями.</w:t>
      </w:r>
    </w:p>
    <w:bookmarkEnd w:id="2122"/>
    <w:bookmarkStart w:name="z2083" w:id="2123"/>
    <w:p>
      <w:pPr>
        <w:spacing w:after="0"/>
        <w:ind w:left="0"/>
        <w:jc w:val="both"/>
      </w:pPr>
      <w:r>
        <w:rPr>
          <w:rFonts w:ascii="Times New Roman"/>
          <w:b w:val="false"/>
          <w:i w:val="false"/>
          <w:color w:val="000000"/>
          <w:sz w:val="28"/>
        </w:rPr>
        <w:t>
      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проектно-сметной документацией.</w:t>
      </w:r>
    </w:p>
    <w:bookmarkEnd w:id="2123"/>
    <w:p>
      <w:pPr>
        <w:spacing w:after="0"/>
        <w:ind w:left="0"/>
        <w:jc w:val="both"/>
      </w:pPr>
      <w:r>
        <w:rPr>
          <w:rFonts w:ascii="Times New Roman"/>
          <w:b w:val="false"/>
          <w:i w:val="false"/>
          <w:color w:val="000000"/>
          <w:sz w:val="28"/>
        </w:rPr>
        <w:t>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то корректировка предпроектной документации (при наличии) не требуется.</w:t>
      </w:r>
    </w:p>
    <w:p>
      <w:pPr>
        <w:spacing w:after="0"/>
        <w:ind w:left="0"/>
        <w:jc w:val="both"/>
      </w:pPr>
      <w:r>
        <w:rPr>
          <w:rFonts w:ascii="Times New Roman"/>
          <w:b w:val="false"/>
          <w:i w:val="false"/>
          <w:color w:val="000000"/>
          <w:sz w:val="28"/>
        </w:rPr>
        <w:t>
      Сроки финансирования строительной деятельности (работ) должны соответствовать срокам выполнения работ, указанным в утвержденной в установленном порядке проектно-сметной документации.</w:t>
      </w:r>
    </w:p>
    <w:p>
      <w:pPr>
        <w:spacing w:after="0"/>
        <w:ind w:left="0"/>
        <w:jc w:val="both"/>
      </w:pPr>
      <w:r>
        <w:rPr>
          <w:rFonts w:ascii="Times New Roman"/>
          <w:b w:val="false"/>
          <w:i w:val="false"/>
          <w:color w:val="000000"/>
          <w:sz w:val="28"/>
        </w:rPr>
        <w:t>
      При этом в случае, если поставщиком принято обязательство о выполнении работ, требующих проектно-сметную документацию, полностью за свой счет и получении оплаты по факту завершения работ, неиспользованные средства, предусмотренные в текущем году, переносятся в бюджет соответствующего финансового года. Использование данных средств на иные цели не допускается.</w:t>
      </w:r>
    </w:p>
    <w:p>
      <w:pPr>
        <w:spacing w:after="0"/>
        <w:ind w:left="0"/>
        <w:jc w:val="both"/>
      </w:pPr>
      <w:r>
        <w:rPr>
          <w:rFonts w:ascii="Times New Roman"/>
          <w:b w:val="false"/>
          <w:i w:val="false"/>
          <w:color w:val="000000"/>
          <w:sz w:val="28"/>
        </w:rPr>
        <w:t>
      По бюджетным инвестиционным проектам,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Start w:name="z2084" w:id="2124"/>
    <w:p>
      <w:pPr>
        <w:spacing w:after="0"/>
        <w:ind w:left="0"/>
        <w:jc w:val="both"/>
      </w:pPr>
      <w:r>
        <w:rPr>
          <w:rFonts w:ascii="Times New Roman"/>
          <w:b w:val="false"/>
          <w:i w:val="false"/>
          <w:color w:val="000000"/>
          <w:sz w:val="28"/>
        </w:rPr>
        <w:t>
      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w:t>
      </w:r>
    </w:p>
    <w:bookmarkEnd w:id="2124"/>
    <w:bookmarkStart w:name="z2085" w:id="2125"/>
    <w:p>
      <w:pPr>
        <w:spacing w:after="0"/>
        <w:ind w:left="0"/>
        <w:jc w:val="both"/>
      </w:pPr>
      <w:r>
        <w:rPr>
          <w:rFonts w:ascii="Times New Roman"/>
          <w:b w:val="false"/>
          <w:i w:val="false"/>
          <w:color w:val="000000"/>
          <w:sz w:val="28"/>
        </w:rPr>
        <w:t>
      4. По инвестиционным проектам, имеющим единые технические параметры, осуществляется разработка типового проекта.</w:t>
      </w:r>
    </w:p>
    <w:bookmarkEnd w:id="2125"/>
    <w:bookmarkStart w:name="z2086" w:id="2126"/>
    <w:p>
      <w:pPr>
        <w:spacing w:after="0"/>
        <w:ind w:left="0"/>
        <w:jc w:val="both"/>
      </w:pPr>
      <w:r>
        <w:rPr>
          <w:rFonts w:ascii="Times New Roman"/>
          <w:b w:val="false"/>
          <w:i w:val="false"/>
          <w:color w:val="000000"/>
          <w:sz w:val="28"/>
        </w:rPr>
        <w:t>
      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 градостроительства и строительства.</w:t>
      </w:r>
    </w:p>
    <w:bookmarkEnd w:id="2126"/>
    <w:bookmarkStart w:name="z2087" w:id="2127"/>
    <w:p>
      <w:pPr>
        <w:spacing w:after="0"/>
        <w:ind w:left="0"/>
        <w:jc w:val="both"/>
      </w:pPr>
      <w:r>
        <w:rPr>
          <w:rFonts w:ascii="Times New Roman"/>
          <w:b w:val="false"/>
          <w:i w:val="false"/>
          <w:color w:val="000000"/>
          <w:sz w:val="28"/>
        </w:rPr>
        <w:t>
      Применение типовых проектов при реализации бюджетных инвестиционных проектов осуществляется путем привязки к конкретной площадке строительства.</w:t>
      </w:r>
    </w:p>
    <w:bookmarkEnd w:id="2127"/>
    <w:bookmarkStart w:name="z2088" w:id="2128"/>
    <w:p>
      <w:pPr>
        <w:spacing w:after="0"/>
        <w:ind w:left="0"/>
        <w:jc w:val="both"/>
      </w:pPr>
      <w:r>
        <w:rPr>
          <w:rFonts w:ascii="Times New Roman"/>
          <w:b w:val="false"/>
          <w:i w:val="false"/>
          <w:color w:val="000000"/>
          <w:sz w:val="28"/>
        </w:rPr>
        <w:t>
      5. Не допускается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bookmarkEnd w:id="2128"/>
    <w:bookmarkStart w:name="z665" w:id="2129"/>
    <w:p>
      <w:pPr>
        <w:spacing w:after="0"/>
        <w:ind w:left="0"/>
        <w:jc w:val="both"/>
      </w:pPr>
      <w:r>
        <w:rPr>
          <w:rFonts w:ascii="Times New Roman"/>
          <w:b w:val="false"/>
          <w:i w:val="false"/>
          <w:color w:val="000000"/>
          <w:sz w:val="28"/>
        </w:rPr>
        <w:t xml:space="preserve">
      5-1. Не допускается финансирование увеличения сметной стоимости участков дорог согласно условиям гражданско-правового договора по бюджетным инвестиционным проектам, указанным в части второй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без рассмотрения Республиканской бюджетной комиссией.</w:t>
      </w:r>
    </w:p>
    <w:bookmarkEnd w:id="2129"/>
    <w:bookmarkStart w:name="z2089" w:id="2130"/>
    <w:p>
      <w:pPr>
        <w:spacing w:after="0"/>
        <w:ind w:left="0"/>
        <w:jc w:val="both"/>
      </w:pPr>
      <w:r>
        <w:rPr>
          <w:rFonts w:ascii="Times New Roman"/>
          <w:b w:val="false"/>
          <w:i w:val="false"/>
          <w:color w:val="000000"/>
          <w:sz w:val="28"/>
        </w:rPr>
        <w:t>
      6. Не допускается разработка проектно-сметной документации по бюджетным инвестиционным проектам, не включенным в республиканский или местный бюджет.</w:t>
      </w:r>
    </w:p>
    <w:bookmarkEnd w:id="2130"/>
    <w:bookmarkStart w:name="z3374" w:id="2131"/>
    <w:p>
      <w:pPr>
        <w:spacing w:after="0"/>
        <w:ind w:left="0"/>
        <w:jc w:val="both"/>
      </w:pPr>
      <w:r>
        <w:rPr>
          <w:rFonts w:ascii="Times New Roman"/>
          <w:b w:val="false"/>
          <w:i w:val="false"/>
          <w:color w:val="000000"/>
          <w:sz w:val="28"/>
        </w:rPr>
        <w:t>
      Также не допускается разработка проектно-сметной документации по бюджетным инвестиционным проектам, на реализацию которых отсутствует подтверждение финансирования из республиканского бюджета от центрального уполномоченного органа по исполнению бюджета, из местного бюджета – от местного уполномоченного органа по исполнению бюджета.</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98" w:id="2132"/>
    <w:p>
      <w:pPr>
        <w:spacing w:after="0"/>
        <w:ind w:left="0"/>
        <w:jc w:val="both"/>
      </w:pPr>
      <w:r>
        <w:rPr>
          <w:rFonts w:ascii="Times New Roman"/>
          <w:b w:val="false"/>
          <w:i w:val="false"/>
          <w:color w:val="000000"/>
          <w:sz w:val="28"/>
        </w:rPr>
        <w:t>
      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уполномоченным Правительством Республики Казахстан.</w:t>
      </w:r>
    </w:p>
    <w:bookmarkEnd w:id="2132"/>
    <w:p>
      <w:pPr>
        <w:spacing w:after="0"/>
        <w:ind w:left="0"/>
        <w:jc w:val="both"/>
      </w:pPr>
      <w:r>
        <w:rPr>
          <w:rFonts w:ascii="Times New Roman"/>
          <w:b w:val="false"/>
          <w:i w:val="false"/>
          <w:color w:val="000000"/>
          <w:sz w:val="28"/>
        </w:rPr>
        <w:t>
      Оценка реализации инвестиционных проектов, финансируемых за счет средств местного бюджета, проводится местным уполномоченным органом по государственному планированию.</w:t>
      </w:r>
    </w:p>
    <w:bookmarkStart w:name="z2700" w:id="2133"/>
    <w:p>
      <w:pPr>
        <w:spacing w:after="0"/>
        <w:ind w:left="0"/>
        <w:jc w:val="both"/>
      </w:pPr>
      <w:r>
        <w:rPr>
          <w:rFonts w:ascii="Times New Roman"/>
          <w:b w:val="false"/>
          <w:i w:val="false"/>
          <w:color w:val="000000"/>
          <w:sz w:val="28"/>
        </w:rPr>
        <w:t>
      10. Мониторинг реализации республиканских бюджетных инвестиционных проектов и местных бюджетных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bookmarkEnd w:id="2133"/>
    <w:p>
      <w:pPr>
        <w:spacing w:after="0"/>
        <w:ind w:left="0"/>
        <w:jc w:val="both"/>
      </w:pPr>
      <w:r>
        <w:rPr>
          <w:rFonts w:ascii="Times New Roman"/>
          <w:b w:val="false"/>
          <w:i w:val="false"/>
          <w:color w:val="000000"/>
          <w:sz w:val="28"/>
        </w:rPr>
        <w:t>
      Порядок проведения мониторинга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Оценка реализации бюджетных инвестиционных проектов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pPr>
        <w:spacing w:after="0"/>
        <w:ind w:left="0"/>
        <w:jc w:val="both"/>
      </w:pPr>
      <w:r>
        <w:rPr>
          <w:rFonts w:ascii="Times New Roman"/>
          <w:b w:val="false"/>
          <w:i w:val="false"/>
          <w:color w:val="000000"/>
          <w:sz w:val="28"/>
        </w:rPr>
        <w:t>
      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pPr>
        <w:spacing w:after="0"/>
        <w:ind w:left="0"/>
        <w:jc w:val="both"/>
      </w:pPr>
      <w:r>
        <w:rPr>
          <w:rFonts w:ascii="Times New Roman"/>
          <w:b w:val="false"/>
          <w:i w:val="false"/>
          <w:color w:val="000000"/>
          <w:sz w:val="28"/>
        </w:rPr>
        <w:t>
      Порядок проведения оценки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785" w:id="2134"/>
    <w:p>
      <w:pPr>
        <w:spacing w:after="0"/>
        <w:ind w:left="0"/>
        <w:jc w:val="both"/>
      </w:pPr>
      <w:r>
        <w:rPr>
          <w:rFonts w:ascii="Times New Roman"/>
          <w:b w:val="false"/>
          <w:i w:val="false"/>
          <w:color w:val="000000"/>
          <w:sz w:val="28"/>
        </w:rPr>
        <w:t>
      11. Мониторинг и оценка реализации местных бюджетных инвестиционных проектов осуществляются местным уполномоченным органом по государственному планированию.</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Реализация концессионных проектов</w:t>
      </w:r>
    </w:p>
    <w:bookmarkStart w:name="z2108" w:id="2135"/>
    <w:p>
      <w:pPr>
        <w:spacing w:after="0"/>
        <w:ind w:left="0"/>
        <w:jc w:val="both"/>
      </w:pPr>
      <w:r>
        <w:rPr>
          <w:rFonts w:ascii="Times New Roman"/>
          <w:b w:val="false"/>
          <w:i w:val="false"/>
          <w:color w:val="000000"/>
          <w:sz w:val="28"/>
        </w:rPr>
        <w:t xml:space="preserve">
      1. Концессионные проекты реализуются на основании договора концессии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p>
    <w:bookmarkEnd w:id="2135"/>
    <w:bookmarkStart w:name="z2038" w:id="2136"/>
    <w:p>
      <w:pPr>
        <w:spacing w:after="0"/>
        <w:ind w:left="0"/>
        <w:jc w:val="both"/>
      </w:pPr>
      <w:r>
        <w:rPr>
          <w:rFonts w:ascii="Times New Roman"/>
          <w:b w:val="false"/>
          <w:i w:val="false"/>
          <w:color w:val="000000"/>
          <w:sz w:val="28"/>
        </w:rPr>
        <w:t>
      2. Мониторинг реализации концессионных проектов осуществляется центральным уполномоченным органом соответствующей отрасли в период создания (реконструкции) объектов концессии и их последующей эксплуатации.</w:t>
      </w:r>
    </w:p>
    <w:bookmarkEnd w:id="2136"/>
    <w:bookmarkStart w:name="z2039" w:id="2137"/>
    <w:p>
      <w:pPr>
        <w:spacing w:after="0"/>
        <w:ind w:left="0"/>
        <w:jc w:val="both"/>
      </w:pPr>
      <w:r>
        <w:rPr>
          <w:rFonts w:ascii="Times New Roman"/>
          <w:b w:val="false"/>
          <w:i w:val="false"/>
          <w:color w:val="000000"/>
          <w:sz w:val="28"/>
        </w:rPr>
        <w:t>
      3. Оценка реализации концессионных проектов осуществляется уполномоченным органом по государственному планированию.</w:t>
      </w:r>
    </w:p>
    <w:bookmarkEnd w:id="2137"/>
    <w:p>
      <w:pPr>
        <w:spacing w:after="0"/>
        <w:ind w:left="0"/>
        <w:jc w:val="both"/>
      </w:pPr>
      <w:r>
        <w:rPr>
          <w:rFonts w:ascii="Times New Roman"/>
          <w:b w:val="false"/>
          <w:i w:val="false"/>
          <w:color w:val="000000"/>
          <w:sz w:val="28"/>
        </w:rPr>
        <w:t>
      При проведении оценки реализации концессионных проектов уполномоченный орган по государственному планированию привлекает юридическое лицо, определяемое Правительством Республики Казахстан.</w:t>
      </w:r>
    </w:p>
    <w:bookmarkStart w:name="z2040" w:id="2138"/>
    <w:p>
      <w:pPr>
        <w:spacing w:after="0"/>
        <w:ind w:left="0"/>
        <w:jc w:val="both"/>
      </w:pPr>
      <w:r>
        <w:rPr>
          <w:rFonts w:ascii="Times New Roman"/>
          <w:b w:val="false"/>
          <w:i w:val="false"/>
          <w:color w:val="000000"/>
          <w:sz w:val="28"/>
        </w:rPr>
        <w:t>
      4. Порядок проведения мониторинга и оценки реализации концессионных проектов определяется уполномоченным органом по государственному планированию.</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158-1. Реализация проектов государственно-частного партнерства</w:t>
      </w:r>
    </w:p>
    <w:bookmarkStart w:name="z2080" w:id="2139"/>
    <w:p>
      <w:pPr>
        <w:spacing w:after="0"/>
        <w:ind w:left="0"/>
        <w:jc w:val="both"/>
      </w:pPr>
      <w:r>
        <w:rPr>
          <w:rFonts w:ascii="Times New Roman"/>
          <w:b w:val="false"/>
          <w:i w:val="false"/>
          <w:color w:val="000000"/>
          <w:sz w:val="28"/>
        </w:rPr>
        <w:t xml:space="preserve">
      1. Проекты государственно-частного партнерства реализуются на основании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2139"/>
    <w:bookmarkStart w:name="z2093" w:id="2140"/>
    <w:p>
      <w:pPr>
        <w:spacing w:after="0"/>
        <w:ind w:left="0"/>
        <w:jc w:val="both"/>
      </w:pPr>
      <w:r>
        <w:rPr>
          <w:rFonts w:ascii="Times New Roman"/>
          <w:b w:val="false"/>
          <w:i w:val="false"/>
          <w:color w:val="000000"/>
          <w:sz w:val="28"/>
        </w:rPr>
        <w:t>
      2. Мониторинг реализации проектов государственно-частного партнерства осуществляется уполномоченным государственным органом соответствующей отрасли в период исполнения договорных отношений.</w:t>
      </w:r>
    </w:p>
    <w:bookmarkEnd w:id="2140"/>
    <w:bookmarkStart w:name="z2094" w:id="2141"/>
    <w:p>
      <w:pPr>
        <w:spacing w:after="0"/>
        <w:ind w:left="0"/>
        <w:jc w:val="both"/>
      </w:pPr>
      <w:r>
        <w:rPr>
          <w:rFonts w:ascii="Times New Roman"/>
          <w:b w:val="false"/>
          <w:i w:val="false"/>
          <w:color w:val="000000"/>
          <w:sz w:val="28"/>
        </w:rPr>
        <w:t>
      3. Оценка реализации проектов государственно-частного партнерства осуществляется центральным уполномоченным органом по государственному планированию.</w:t>
      </w:r>
    </w:p>
    <w:bookmarkEnd w:id="2141"/>
    <w:p>
      <w:pPr>
        <w:spacing w:after="0"/>
        <w:ind w:left="0"/>
        <w:jc w:val="both"/>
      </w:pPr>
      <w:r>
        <w:rPr>
          <w:rFonts w:ascii="Times New Roman"/>
          <w:b w:val="false"/>
          <w:i w:val="false"/>
          <w:color w:val="000000"/>
          <w:sz w:val="28"/>
        </w:rPr>
        <w:t>
      При проведении оценки реализации проектов государственно-частного партнерства центральный уполномоченный орган по государственному планированию привлекает Центр развития государственно-частного партнерства.</w:t>
      </w:r>
    </w:p>
    <w:bookmarkStart w:name="z2095" w:id="2142"/>
    <w:p>
      <w:pPr>
        <w:spacing w:after="0"/>
        <w:ind w:left="0"/>
        <w:jc w:val="both"/>
      </w:pPr>
      <w:r>
        <w:rPr>
          <w:rFonts w:ascii="Times New Roman"/>
          <w:b w:val="false"/>
          <w:i w:val="false"/>
          <w:color w:val="000000"/>
          <w:sz w:val="28"/>
        </w:rPr>
        <w:t>
      4. Порядок проведения мониторинга и оценки реализации проектов государственно-частного партнерства определяется центральным уполномоченным органом по государственному планированию.</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158-1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Осуществление бюджетных инвестиций посредством участия государства в уставном капитале юридических лиц</w:t>
      </w:r>
    </w:p>
    <w:bookmarkStart w:name="z2112" w:id="2143"/>
    <w:p>
      <w:pPr>
        <w:spacing w:after="0"/>
        <w:ind w:left="0"/>
        <w:jc w:val="both"/>
      </w:pPr>
      <w:r>
        <w:rPr>
          <w:rFonts w:ascii="Times New Roman"/>
          <w:b w:val="false"/>
          <w:i w:val="false"/>
          <w:color w:val="000000"/>
          <w:sz w:val="28"/>
        </w:rPr>
        <w:t>
      1. Бюджетные инвестиции посредством участия государства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w:t>
      </w:r>
    </w:p>
    <w:bookmarkEnd w:id="2143"/>
    <w:bookmarkStart w:name="z2710" w:id="2144"/>
    <w:p>
      <w:pPr>
        <w:spacing w:after="0"/>
        <w:ind w:left="0"/>
        <w:jc w:val="both"/>
      </w:pPr>
      <w:r>
        <w:rPr>
          <w:rFonts w:ascii="Times New Roman"/>
          <w:b w:val="false"/>
          <w:i w:val="false"/>
          <w:color w:val="000000"/>
          <w:sz w:val="28"/>
        </w:rPr>
        <w:t>
      1-1. Бюджетные инвестиции посредством участия государства в уставном капитале юридических лиц реализуются в соответствии с утвержденными в установленном порядке финансово-экономическими обоснованиями.</w:t>
      </w:r>
    </w:p>
    <w:bookmarkEnd w:id="2144"/>
    <w:bookmarkStart w:name="z2098" w:id="2145"/>
    <w:p>
      <w:pPr>
        <w:spacing w:after="0"/>
        <w:ind w:left="0"/>
        <w:jc w:val="both"/>
      </w:pPr>
      <w:r>
        <w:rPr>
          <w:rFonts w:ascii="Times New Roman"/>
          <w:b w:val="false"/>
          <w:i w:val="false"/>
          <w:color w:val="000000"/>
          <w:sz w:val="28"/>
        </w:rPr>
        <w:t>
      2. Перечисление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после государственной регистрации выпуска объявленных акций (ценных бумаг), подтверждаемой соответствующим свидетельством уполномоченного органа, осуществляющего регулирование и надзор за рынком ценных бумаг.</w:t>
      </w:r>
    </w:p>
    <w:bookmarkEnd w:id="2145"/>
    <w:p>
      <w:pPr>
        <w:spacing w:after="0"/>
        <w:ind w:left="0"/>
        <w:jc w:val="both"/>
      </w:pPr>
      <w:r>
        <w:rPr>
          <w:rFonts w:ascii="Times New Roman"/>
          <w:b w:val="false"/>
          <w:i w:val="false"/>
          <w:color w:val="000000"/>
          <w:sz w:val="28"/>
        </w:rPr>
        <w:t>
      Перечисление денег субъектом квазигосударственного сектора на увеличение уставных капиталов дочерних, зависимых и аффилированных с ним организаций в оплату объявленных акций (ценных бумаг) осуществляется в течение десяти рабочих дней с даты поступления денег, предусмотренных на соответствующий финансовый год в законе о республиканском бюджете либо в решении маслихата о местном бюджете, на счета субъекта квазигосударственного сектора.</w:t>
      </w:r>
    </w:p>
    <w:bookmarkStart w:name="z2099" w:id="2146"/>
    <w:p>
      <w:pPr>
        <w:spacing w:after="0"/>
        <w:ind w:left="0"/>
        <w:jc w:val="both"/>
      </w:pPr>
      <w:r>
        <w:rPr>
          <w:rFonts w:ascii="Times New Roman"/>
          <w:b w:val="false"/>
          <w:i w:val="false"/>
          <w:color w:val="000000"/>
          <w:sz w:val="28"/>
        </w:rPr>
        <w:t>
      3. Мониторинг республиканских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bookmarkEnd w:id="2146"/>
    <w:p>
      <w:pPr>
        <w:spacing w:after="0"/>
        <w:ind w:left="0"/>
        <w:jc w:val="both"/>
      </w:pPr>
      <w:r>
        <w:rPr>
          <w:rFonts w:ascii="Times New Roman"/>
          <w:b w:val="false"/>
          <w:i w:val="false"/>
          <w:color w:val="000000"/>
          <w:sz w:val="28"/>
        </w:rPr>
        <w:t>
      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pPr>
        <w:spacing w:after="0"/>
        <w:ind w:left="0"/>
        <w:jc w:val="both"/>
      </w:pPr>
      <w:r>
        <w:rPr>
          <w:rFonts w:ascii="Times New Roman"/>
          <w:b w:val="false"/>
          <w:i w:val="false"/>
          <w:color w:val="000000"/>
          <w:sz w:val="28"/>
        </w:rPr>
        <w:t>
      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pPr>
        <w:spacing w:after="0"/>
        <w:ind w:left="0"/>
        <w:jc w:val="both"/>
      </w:pP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789" w:id="2147"/>
    <w:p>
      <w:pPr>
        <w:spacing w:after="0"/>
        <w:ind w:left="0"/>
        <w:jc w:val="both"/>
      </w:pPr>
      <w:r>
        <w:rPr>
          <w:rFonts w:ascii="Times New Roman"/>
          <w:b w:val="false"/>
          <w:i w:val="false"/>
          <w:color w:val="000000"/>
          <w:sz w:val="28"/>
        </w:rPr>
        <w:t>
      4. Мониторинг и оценка реализации местных бюджетных инвестиций посредством участия государства в уставном капитале юридических лиц осуществляются местным уполномоченным органом по государственному планированию.</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4" w:id="2148"/>
    <w:p>
      <w:pPr>
        <w:spacing w:after="0"/>
        <w:ind w:left="0"/>
        <w:jc w:val="left"/>
      </w:pPr>
      <w:r>
        <w:rPr>
          <w:rFonts w:ascii="Times New Roman"/>
          <w:b/>
          <w:i w:val="false"/>
          <w:color w:val="000000"/>
        </w:rPr>
        <w:t xml:space="preserve"> Раздел 9. Государственные обязательства по проектам</w:t>
      </w:r>
      <w:r>
        <w:br/>
      </w:r>
      <w:r>
        <w:rPr>
          <w:rFonts w:ascii="Times New Roman"/>
          <w:b/>
          <w:i w:val="false"/>
          <w:color w:val="000000"/>
        </w:rPr>
        <w:t>государственно-частного партнерства, в том числе</w:t>
      </w:r>
      <w:r>
        <w:br/>
      </w:r>
      <w:r>
        <w:rPr>
          <w:rFonts w:ascii="Times New Roman"/>
          <w:b/>
          <w:i w:val="false"/>
          <w:color w:val="000000"/>
        </w:rPr>
        <w:t>государственные концессионные обязательства</w:t>
      </w:r>
    </w:p>
    <w:bookmarkEnd w:id="2148"/>
    <w:p>
      <w:pPr>
        <w:spacing w:after="0"/>
        <w:ind w:left="0"/>
        <w:jc w:val="both"/>
      </w:pPr>
      <w:r>
        <w:rPr>
          <w:rFonts w:ascii="Times New Roman"/>
          <w:b w:val="false"/>
          <w:i w:val="false"/>
          <w:color w:val="ff0000"/>
          <w:sz w:val="28"/>
        </w:rPr>
        <w:t xml:space="preserve">
      Сноска. Раздел 9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5" w:id="2149"/>
    <w:p>
      <w:pPr>
        <w:spacing w:after="0"/>
        <w:ind w:left="0"/>
        <w:jc w:val="left"/>
      </w:pPr>
      <w:r>
        <w:rPr>
          <w:rFonts w:ascii="Times New Roman"/>
          <w:b/>
          <w:i w:val="false"/>
          <w:color w:val="000000"/>
        </w:rPr>
        <w:t xml:space="preserve"> Глава 32. Государственные обязательства по проектам</w:t>
      </w:r>
      <w:r>
        <w:br/>
      </w:r>
      <w:r>
        <w:rPr>
          <w:rFonts w:ascii="Times New Roman"/>
          <w:b/>
          <w:i w:val="false"/>
          <w:color w:val="000000"/>
        </w:rPr>
        <w:t>государственно-частного партнерства, в том числе</w:t>
      </w:r>
      <w:r>
        <w:br/>
      </w:r>
      <w:r>
        <w:rPr>
          <w:rFonts w:ascii="Times New Roman"/>
          <w:b/>
          <w:i w:val="false"/>
          <w:color w:val="000000"/>
        </w:rPr>
        <w:t>государственные концессионные обязательства</w:t>
      </w:r>
    </w:p>
    <w:bookmarkEnd w:id="2149"/>
    <w:p>
      <w:pPr>
        <w:spacing w:after="0"/>
        <w:ind w:left="0"/>
        <w:jc w:val="both"/>
      </w:pPr>
      <w:r>
        <w:rPr>
          <w:rFonts w:ascii="Times New Roman"/>
          <w:b/>
          <w:i w:val="false"/>
          <w:color w:val="000000"/>
          <w:sz w:val="28"/>
        </w:rPr>
        <w:t>Статья 160. Общие положения о государственных обязательствах по проектам государственно-частного партнерства, в том числе государственных концессионных обязательствах</w:t>
      </w:r>
    </w:p>
    <w:bookmarkStart w:name="z2117" w:id="2150"/>
    <w:p>
      <w:pPr>
        <w:spacing w:after="0"/>
        <w:ind w:left="0"/>
        <w:jc w:val="both"/>
      </w:pP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в области государственно-частного партнерства и о концессиях.</w:t>
      </w:r>
    </w:p>
    <w:bookmarkEnd w:id="2150"/>
    <w:bookmarkStart w:name="z2118" w:id="2151"/>
    <w:p>
      <w:pPr>
        <w:spacing w:after="0"/>
        <w:ind w:left="0"/>
        <w:jc w:val="both"/>
      </w:pP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подразделяются на:</w:t>
      </w:r>
    </w:p>
    <w:bookmarkEnd w:id="2151"/>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w:t>
      </w:r>
    </w:p>
    <w:p>
      <w:pPr>
        <w:spacing w:after="0"/>
        <w:ind w:left="0"/>
        <w:jc w:val="both"/>
      </w:pP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p>
    <w:bookmarkStart w:name="z2121" w:id="2152"/>
    <w:p>
      <w:pPr>
        <w:spacing w:after="0"/>
        <w:ind w:left="0"/>
        <w:jc w:val="both"/>
      </w:pPr>
      <w:r>
        <w:rPr>
          <w:rFonts w:ascii="Times New Roman"/>
          <w:b w:val="false"/>
          <w:i w:val="false"/>
          <w:color w:val="000000"/>
          <w:sz w:val="28"/>
        </w:rPr>
        <w:t>
      3.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осуществляется за счет средств республиканского бюджета.</w:t>
      </w:r>
    </w:p>
    <w:bookmarkEnd w:id="2152"/>
    <w:bookmarkStart w:name="z2122" w:id="2153"/>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осуществляется за счет средств местных бюджетов.</w:t>
      </w:r>
    </w:p>
    <w:bookmarkEnd w:id="2153"/>
    <w:bookmarkStart w:name="z2123" w:id="2154"/>
    <w:p>
      <w:pPr>
        <w:spacing w:after="0"/>
        <w:ind w:left="0"/>
        <w:jc w:val="both"/>
      </w:pPr>
      <w:r>
        <w:rPr>
          <w:rFonts w:ascii="Times New Roman"/>
          <w:b w:val="false"/>
          <w:i w:val="false"/>
          <w:color w:val="000000"/>
          <w:sz w:val="28"/>
        </w:rPr>
        <w:t>
      5.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в том числе государственным концессионным обязательствам, друг друга.</w:t>
      </w:r>
    </w:p>
    <w:bookmarkEnd w:id="2154"/>
    <w:bookmarkStart w:name="z2124" w:id="2155"/>
    <w:p>
      <w:pPr>
        <w:spacing w:after="0"/>
        <w:ind w:left="0"/>
        <w:jc w:val="both"/>
      </w:pPr>
      <w:r>
        <w:rPr>
          <w:rFonts w:ascii="Times New Roman"/>
          <w:b w:val="false"/>
          <w:i w:val="false"/>
          <w:color w:val="000000"/>
          <w:sz w:val="28"/>
        </w:rPr>
        <w:t>
      6.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в том числе государственных концессионных обязательств, по заключенным договорам государственно-частного партнерства либо концессии.</w:t>
      </w:r>
    </w:p>
    <w:bookmarkEnd w:id="2155"/>
    <w:bookmarkStart w:name="z2125" w:id="2156"/>
    <w:p>
      <w:pPr>
        <w:spacing w:after="0"/>
        <w:ind w:left="0"/>
        <w:jc w:val="both"/>
      </w:pPr>
      <w:r>
        <w:rPr>
          <w:rFonts w:ascii="Times New Roman"/>
          <w:b w:val="false"/>
          <w:i w:val="false"/>
          <w:color w:val="000000"/>
          <w:sz w:val="28"/>
        </w:rPr>
        <w:t>
      7. Порядок предоставления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а также арендной платы за пользование объектом государственно-частного партнерства и платы за доступность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156"/>
    <w:bookmarkStart w:name="z2041" w:id="2157"/>
    <w:p>
      <w:pPr>
        <w:spacing w:after="0"/>
        <w:ind w:left="0"/>
        <w:jc w:val="both"/>
      </w:pPr>
      <w:r>
        <w:rPr>
          <w:rFonts w:ascii="Times New Roman"/>
          <w:b w:val="false"/>
          <w:i w:val="false"/>
          <w:color w:val="000000"/>
          <w:sz w:val="28"/>
        </w:rPr>
        <w:t>
      8. Методика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утверждается центральным уполномоченным органом по государственному планированию.</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both"/>
      </w:pPr>
      <w:r>
        <w:rPr>
          <w:rFonts w:ascii="Times New Roman"/>
          <w:b w:val="false"/>
          <w:i w:val="false"/>
          <w:color w:val="ff0000"/>
          <w:sz w:val="28"/>
        </w:rPr>
        <w:t xml:space="preserve">
      Сноска. Заголовок статьи 161 в редакции Закона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7" w:id="2158"/>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подлежат регистрации в центральном уполномоченном органе по исполнению бюджета в определенном им порядке.</w:t>
      </w:r>
    </w:p>
    <w:bookmarkEnd w:id="2158"/>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подлежат регистрации в территориальных подразделениях центрального уполномоченного органа по исполнению бюджета в порядке, определенном центральным уполномоченным органом по исполнению бюджета.</w:t>
      </w:r>
    </w:p>
    <w:bookmarkStart w:name="z3198" w:id="2159"/>
    <w:p>
      <w:pPr>
        <w:spacing w:after="0"/>
        <w:ind w:left="0"/>
        <w:jc w:val="both"/>
      </w:pPr>
      <w:r>
        <w:rPr>
          <w:rFonts w:ascii="Times New Roman"/>
          <w:b w:val="false"/>
          <w:i w:val="false"/>
          <w:color w:val="000000"/>
          <w:sz w:val="28"/>
        </w:rPr>
        <w:t>
      1-1. Договоры государственно-частного партнерства, в том числе концессии, вступают в силу после их регистрации центральным уполномоченным органом по исполнению бюджета или его территориальным подразделением.</w:t>
      </w:r>
    </w:p>
    <w:bookmarkEnd w:id="2159"/>
    <w:bookmarkStart w:name="z3199" w:id="2160"/>
    <w:p>
      <w:pPr>
        <w:spacing w:after="0"/>
        <w:ind w:left="0"/>
        <w:jc w:val="both"/>
      </w:pPr>
      <w:r>
        <w:rPr>
          <w:rFonts w:ascii="Times New Roman"/>
          <w:b w:val="false"/>
          <w:i w:val="false"/>
          <w:color w:val="000000"/>
          <w:sz w:val="28"/>
        </w:rPr>
        <w:t>
      Договоры государственно-частного партнерства, в том числе концессии, подлежат регистрации только в пределах сумм и сроков, установленных договором,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 в том числе концессионному проекту.</w:t>
      </w:r>
    </w:p>
    <w:bookmarkEnd w:id="2160"/>
    <w:bookmarkStart w:name="z3200" w:id="2161"/>
    <w:p>
      <w:pPr>
        <w:spacing w:after="0"/>
        <w:ind w:left="0"/>
        <w:jc w:val="both"/>
      </w:pPr>
      <w:r>
        <w:rPr>
          <w:rFonts w:ascii="Times New Roman"/>
          <w:b w:val="false"/>
          <w:i w:val="false"/>
          <w:color w:val="000000"/>
          <w:sz w:val="28"/>
        </w:rPr>
        <w:t>
      Порядок регистрации договоров государственно-частного партнерства, в том числе концессии,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161"/>
    <w:bookmarkStart w:name="z2128" w:id="2162"/>
    <w:p>
      <w:pPr>
        <w:spacing w:after="0"/>
        <w:ind w:left="0"/>
        <w:jc w:val="both"/>
      </w:pPr>
      <w:r>
        <w:rPr>
          <w:rFonts w:ascii="Times New Roman"/>
          <w:b w:val="false"/>
          <w:i w:val="false"/>
          <w:color w:val="000000"/>
          <w:sz w:val="28"/>
        </w:rPr>
        <w:t>
      2. Центральный уполномоченный орган по исполнению бюджета осуществляет мониторинг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bookmarkEnd w:id="2162"/>
    <w:bookmarkStart w:name="z2129" w:id="2163"/>
    <w:p>
      <w:pPr>
        <w:spacing w:after="0"/>
        <w:ind w:left="0"/>
        <w:jc w:val="both"/>
      </w:pPr>
      <w:r>
        <w:rPr>
          <w:rFonts w:ascii="Times New Roman"/>
          <w:b w:val="false"/>
          <w:i w:val="false"/>
          <w:color w:val="000000"/>
          <w:sz w:val="28"/>
        </w:rPr>
        <w:t>
      3.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bookmarkEnd w:id="2163"/>
    <w:bookmarkStart w:name="z2130" w:id="2164"/>
    <w:p>
      <w:pPr>
        <w:spacing w:after="0"/>
        <w:ind w:left="0"/>
        <w:jc w:val="both"/>
      </w:pPr>
      <w:r>
        <w:rPr>
          <w:rFonts w:ascii="Times New Roman"/>
          <w:b w:val="false"/>
          <w:i w:val="false"/>
          <w:color w:val="000000"/>
          <w:sz w:val="28"/>
        </w:rPr>
        <w:t>
      4. Мониторинг государственных обязательств по проектам государственно-частного партнерства, в том числе государственных концессионных обязательств, осуществляется в порядке, установленном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Принятие и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w:t>
      </w:r>
    </w:p>
    <w:bookmarkStart w:name="z2132" w:id="2165"/>
    <w:p>
      <w:pPr>
        <w:spacing w:after="0"/>
        <w:ind w:left="0"/>
        <w:jc w:val="both"/>
      </w:pPr>
      <w:r>
        <w:rPr>
          <w:rFonts w:ascii="Times New Roman"/>
          <w:b w:val="false"/>
          <w:i w:val="false"/>
          <w:color w:val="ff0000"/>
          <w:sz w:val="28"/>
        </w:rPr>
        <w:t xml:space="preserve">
      1. Исключен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65"/>
    <w:bookmarkStart w:name="z2135" w:id="2166"/>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государственно-частного партнерства особой значимости, в том числе концессионному проекту особой значимости, по иным проектам государственно-частного партнерства, в том числе концессионным проектам, – на основании положительного решения соответствующей бюджетной комиссии.</w:t>
      </w:r>
    </w:p>
    <w:bookmarkEnd w:id="2166"/>
    <w:bookmarkStart w:name="z2136" w:id="2167"/>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ограничивается лимитом, установленным законом о республиканском бюджете.</w:t>
      </w:r>
    </w:p>
    <w:bookmarkEnd w:id="2167"/>
    <w:bookmarkStart w:name="z2137" w:id="2168"/>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государственным партнером либо концедентом за счет бюджетных средств, предусмотренных в республиканском бюджете.</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8" w:id="2169"/>
    <w:p>
      <w:pPr>
        <w:spacing w:after="0"/>
        <w:ind w:left="0"/>
        <w:jc w:val="left"/>
      </w:pPr>
      <w:r>
        <w:rPr>
          <w:rFonts w:ascii="Times New Roman"/>
          <w:b/>
          <w:i w:val="false"/>
          <w:color w:val="000000"/>
        </w:rPr>
        <w:t xml:space="preserve"> Глава 33. Государственные обязательства по проектам</w:t>
      </w:r>
      <w:r>
        <w:br/>
      </w:r>
      <w:r>
        <w:rPr>
          <w:rFonts w:ascii="Times New Roman"/>
          <w:b/>
          <w:i w:val="false"/>
          <w:color w:val="000000"/>
        </w:rPr>
        <w:t>государственно-частного партнерства, в том числе государственные</w:t>
      </w:r>
      <w:r>
        <w:br/>
      </w:r>
      <w:r>
        <w:rPr>
          <w:rFonts w:ascii="Times New Roman"/>
          <w:b/>
          <w:i w:val="false"/>
          <w:color w:val="000000"/>
        </w:rPr>
        <w:t>концессионные обязательства, местных исполнительных органов</w:t>
      </w:r>
    </w:p>
    <w:bookmarkEnd w:id="2169"/>
    <w:p>
      <w:pPr>
        <w:spacing w:after="0"/>
        <w:ind w:left="0"/>
        <w:jc w:val="both"/>
      </w:pPr>
      <w:r>
        <w:rPr>
          <w:rFonts w:ascii="Times New Roman"/>
          <w:b/>
          <w:i w:val="false"/>
          <w:color w:val="000000"/>
          <w:sz w:val="28"/>
        </w:rPr>
        <w:t>Статья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bookmarkStart w:name="z2140" w:id="2170"/>
    <w:p>
      <w:pPr>
        <w:spacing w:after="0"/>
        <w:ind w:left="0"/>
        <w:jc w:val="both"/>
      </w:pPr>
      <w:r>
        <w:rPr>
          <w:rFonts w:ascii="Times New Roman"/>
          <w:b w:val="false"/>
          <w:i w:val="false"/>
          <w:color w:val="ff0000"/>
          <w:sz w:val="28"/>
        </w:rPr>
        <w:t xml:space="preserve">
      1. Исключен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70"/>
    <w:bookmarkStart w:name="z2143" w:id="2171"/>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на основании решения маслихата области, города республиканского значения и столицы, района (города областного значения) соответственно по каждому отдельному проекту государственно-частного партнерства, в том числе концессионному проекту.</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Ограничение принятия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bookmarkStart w:name="z2145" w:id="2172"/>
    <w:p>
      <w:pPr>
        <w:spacing w:after="0"/>
        <w:ind w:left="0"/>
        <w:jc w:val="both"/>
      </w:pP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 исполнительным органом ограничивается установленным лимитом государственных обязательств по проектам государственно-частного партнерства, в том числе государственных концессионных обязательств, соответствующего местного исполнительного органа.</w:t>
      </w:r>
    </w:p>
    <w:bookmarkEnd w:id="2172"/>
    <w:bookmarkStart w:name="z2146" w:id="2173"/>
    <w:p>
      <w:pPr>
        <w:spacing w:after="0"/>
        <w:ind w:left="0"/>
        <w:jc w:val="both"/>
      </w:pPr>
      <w:r>
        <w:rPr>
          <w:rFonts w:ascii="Times New Roman"/>
          <w:b w:val="false"/>
          <w:i w:val="false"/>
          <w:color w:val="000000"/>
          <w:sz w:val="28"/>
        </w:rPr>
        <w:t>
      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устанавливается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скользящей основе на трехлетний период.</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государственным партнером либо концедентом за счет средств местных бюджетов.</w:t>
      </w:r>
    </w:p>
    <w:bookmarkStart w:name="z2148" w:id="2174"/>
    <w:p>
      <w:pPr>
        <w:spacing w:after="0"/>
        <w:ind w:left="0"/>
        <w:jc w:val="left"/>
      </w:pPr>
      <w:r>
        <w:rPr>
          <w:rFonts w:ascii="Times New Roman"/>
          <w:b/>
          <w:i w:val="false"/>
          <w:color w:val="000000"/>
        </w:rPr>
        <w:t xml:space="preserve"> РАЗДЕЛ 10. ГРАНТЫ</w:t>
      </w:r>
      <w:r>
        <w:br/>
      </w:r>
      <w:r>
        <w:rPr>
          <w:rFonts w:ascii="Times New Roman"/>
          <w:b/>
          <w:i w:val="false"/>
          <w:color w:val="000000"/>
        </w:rPr>
        <w:t>Глава 34. ОБЩИЕ ПОЛОЖЕНИЯ</w:t>
      </w:r>
      <w:r>
        <w:br/>
      </w:r>
      <w:r>
        <w:rPr>
          <w:rFonts w:ascii="Times New Roman"/>
          <w:b/>
          <w:i w:val="false"/>
          <w:color w:val="000000"/>
        </w:rPr>
        <w:t>О НЕСВЯЗАННЫХ И СВЯЗАННЫХ ГРАНТАХ</w:t>
      </w:r>
    </w:p>
    <w:bookmarkEnd w:id="2174"/>
    <w:p>
      <w:pPr>
        <w:spacing w:after="0"/>
        <w:ind w:left="0"/>
        <w:jc w:val="both"/>
      </w:pPr>
      <w:r>
        <w:rPr>
          <w:rFonts w:ascii="Times New Roman"/>
          <w:b/>
          <w:i w:val="false"/>
          <w:color w:val="000000"/>
          <w:sz w:val="28"/>
        </w:rPr>
        <w:t>Статья 166. Несвязанные гранты</w:t>
      </w:r>
    </w:p>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Планирование связанных грантов</w:t>
      </w:r>
    </w:p>
    <w:bookmarkStart w:name="z2152" w:id="2175"/>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2175"/>
    <w:bookmarkStart w:name="z2153" w:id="2176"/>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порядке, определяемом центральным уполномоченным органом по государственному планированию.</w:t>
      </w:r>
    </w:p>
    <w:bookmarkEnd w:id="2176"/>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Start w:name="z2154" w:id="2177"/>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государственному планированию на основании:</w:t>
      </w:r>
    </w:p>
    <w:bookmarkEnd w:id="2177"/>
    <w:bookmarkStart w:name="z2155" w:id="2178"/>
    <w:p>
      <w:pPr>
        <w:spacing w:after="0"/>
        <w:ind w:left="0"/>
        <w:jc w:val="both"/>
      </w:pPr>
      <w:r>
        <w:rPr>
          <w:rFonts w:ascii="Times New Roman"/>
          <w:b w:val="false"/>
          <w:i w:val="false"/>
          <w:color w:val="000000"/>
          <w:sz w:val="28"/>
        </w:rPr>
        <w:t>
      1) соответствия заявки на привлечение связанного гранта общенациональным приоритетам Республики Казахстан;</w:t>
      </w:r>
    </w:p>
    <w:bookmarkEnd w:id="2178"/>
    <w:bookmarkStart w:name="z2156" w:id="2179"/>
    <w:p>
      <w:pPr>
        <w:spacing w:after="0"/>
        <w:ind w:left="0"/>
        <w:jc w:val="both"/>
      </w:pPr>
      <w:r>
        <w:rPr>
          <w:rFonts w:ascii="Times New Roman"/>
          <w:b w:val="false"/>
          <w:i w:val="false"/>
          <w:color w:val="000000"/>
          <w:sz w:val="28"/>
        </w:rPr>
        <w:t>
      2) соответствия заявки на привлечение связанного гранта политике предоставления связанных грантов донорами.</w:t>
      </w:r>
    </w:p>
    <w:bookmarkEnd w:id="2179"/>
    <w:bookmarkStart w:name="z2157" w:id="2180"/>
    <w:p>
      <w:pPr>
        <w:spacing w:after="0"/>
        <w:ind w:left="0"/>
        <w:jc w:val="both"/>
      </w:pPr>
      <w:r>
        <w:rPr>
          <w:rFonts w:ascii="Times New Roman"/>
          <w:b w:val="false"/>
          <w:i w:val="false"/>
          <w:color w:val="000000"/>
          <w:sz w:val="28"/>
        </w:rPr>
        <w:t>
      4. На основании отобранных заявок на привлечение связанных грантов центральный уполномоченный орган по государственному планированию формирует перечень заявок на привлечение связанных грантов.</w:t>
      </w:r>
    </w:p>
    <w:bookmarkEnd w:id="2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Привлечение связанных грантов</w:t>
      </w:r>
    </w:p>
    <w:bookmarkStart w:name="z2159" w:id="2181"/>
    <w:p>
      <w:pPr>
        <w:spacing w:after="0"/>
        <w:ind w:left="0"/>
        <w:jc w:val="both"/>
      </w:pPr>
      <w:r>
        <w:rPr>
          <w:rFonts w:ascii="Times New Roman"/>
          <w:b w:val="false"/>
          <w:i w:val="false"/>
          <w:color w:val="000000"/>
          <w:sz w:val="28"/>
        </w:rPr>
        <w:t>
      1. На основании перечня заявок на привлечение связанных грантов центральный уполномоченный орган по государственному планированию направляет донорам заявки на предоставление связанных грантов.</w:t>
      </w:r>
    </w:p>
    <w:bookmarkEnd w:id="2181"/>
    <w:bookmarkStart w:name="z2160" w:id="2182"/>
    <w:p>
      <w:pPr>
        <w:spacing w:after="0"/>
        <w:ind w:left="0"/>
        <w:jc w:val="both"/>
      </w:pPr>
      <w:r>
        <w:rPr>
          <w:rFonts w:ascii="Times New Roman"/>
          <w:b w:val="false"/>
          <w:i w:val="false"/>
          <w:color w:val="000000"/>
          <w:sz w:val="28"/>
        </w:rPr>
        <w:t>
      2. Заполнение заявок на предоставление связанных грантов осуществляется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государственному планированию по форме, установленной донорами.</w:t>
      </w:r>
    </w:p>
    <w:bookmarkEnd w:id="2182"/>
    <w:bookmarkStart w:name="z2161" w:id="2183"/>
    <w:p>
      <w:pPr>
        <w:spacing w:after="0"/>
        <w:ind w:left="0"/>
        <w:jc w:val="both"/>
      </w:pPr>
      <w:r>
        <w:rPr>
          <w:rFonts w:ascii="Times New Roman"/>
          <w:b w:val="false"/>
          <w:i w:val="false"/>
          <w:color w:val="000000"/>
          <w:sz w:val="28"/>
        </w:rPr>
        <w:t>
      Запрещается обращение к донорам без согласования с центральным уполномоченным органом по государственному планированию.</w:t>
      </w:r>
    </w:p>
    <w:bookmarkEnd w:id="2183"/>
    <w:bookmarkStart w:name="z2162" w:id="2184"/>
    <w:p>
      <w:pPr>
        <w:spacing w:after="0"/>
        <w:ind w:left="0"/>
        <w:jc w:val="both"/>
      </w:pPr>
      <w:r>
        <w:rPr>
          <w:rFonts w:ascii="Times New Roman"/>
          <w:b w:val="false"/>
          <w:i w:val="false"/>
          <w:color w:val="000000"/>
          <w:sz w:val="28"/>
        </w:rPr>
        <w:t>
      3.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2184"/>
    <w:bookmarkStart w:name="z2163" w:id="2185"/>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 а также направляет его в местные исполнительные органы для организации работы по внесению заявок на рассмотрение соответствующим бюджетным комиссиям.</w:t>
      </w:r>
    </w:p>
    <w:bookmarkEnd w:id="2185"/>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утверждается перечень заявок на привлечение связанных грантов.</w:t>
      </w:r>
    </w:p>
    <w:bookmarkStart w:name="z3201" w:id="2186"/>
    <w:p>
      <w:pPr>
        <w:spacing w:after="0"/>
        <w:ind w:left="0"/>
        <w:jc w:val="both"/>
      </w:pPr>
      <w:r>
        <w:rPr>
          <w:rFonts w:ascii="Times New Roman"/>
          <w:b w:val="false"/>
          <w:i w:val="false"/>
          <w:color w:val="000000"/>
          <w:sz w:val="28"/>
        </w:rPr>
        <w:t>
      3-1. На основании решений соответствующих бюджетных комиссий в течение года в перечень заявок на привлечение связанных грантов центральным уполномоченным органом по государственному планированию могут вноситься изменения и дополнения.</w:t>
      </w:r>
    </w:p>
    <w:bookmarkEnd w:id="2186"/>
    <w:bookmarkStart w:name="z2164" w:id="2187"/>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5" w:id="2188"/>
    <w:p>
      <w:pPr>
        <w:spacing w:after="0"/>
        <w:ind w:left="0"/>
        <w:jc w:val="left"/>
      </w:pPr>
      <w:r>
        <w:rPr>
          <w:rFonts w:ascii="Times New Roman"/>
          <w:b/>
          <w:i w:val="false"/>
          <w:color w:val="000000"/>
        </w:rPr>
        <w:t xml:space="preserve"> Глава 35. ИСПОЛЬЗОВАНИЕ СВЯЗАННЫХ ГРАНТОВ</w:t>
      </w:r>
    </w:p>
    <w:bookmarkEnd w:id="2188"/>
    <w:p>
      <w:pPr>
        <w:spacing w:after="0"/>
        <w:ind w:left="0"/>
        <w:jc w:val="both"/>
      </w:pPr>
      <w:r>
        <w:rPr>
          <w:rFonts w:ascii="Times New Roman"/>
          <w:b/>
          <w:i w:val="false"/>
          <w:color w:val="000000"/>
          <w:sz w:val="28"/>
        </w:rPr>
        <w:t>Статья 169. Использование связанных грантов</w:t>
      </w:r>
    </w:p>
    <w:bookmarkStart w:name="z2167" w:id="2189"/>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w:t>
      </w:r>
    </w:p>
    <w:bookmarkEnd w:id="2189"/>
    <w:bookmarkStart w:name="z2168" w:id="2190"/>
    <w:p>
      <w:pPr>
        <w:spacing w:after="0"/>
        <w:ind w:left="0"/>
        <w:jc w:val="both"/>
      </w:pPr>
      <w:r>
        <w:rPr>
          <w:rFonts w:ascii="Times New Roman"/>
          <w:b w:val="false"/>
          <w:i w:val="false"/>
          <w:color w:val="000000"/>
          <w:sz w:val="28"/>
        </w:rPr>
        <w:t>
      2. Государственные организации-получатели связанных грантов обязаны:</w:t>
      </w:r>
    </w:p>
    <w:bookmarkEnd w:id="2190"/>
    <w:bookmarkStart w:name="z2169" w:id="2191"/>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2191"/>
    <w:bookmarkStart w:name="z2170" w:id="2192"/>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2192"/>
    <w:bookmarkStart w:name="z2171" w:id="2193"/>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2193"/>
    <w:bookmarkStart w:name="z2172" w:id="2194"/>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2194"/>
    <w:bookmarkStart w:name="z2173" w:id="2195"/>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2195"/>
    <w:bookmarkStart w:name="z2174" w:id="2196"/>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государственному планированию,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2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Мониторинг и оценка использования связанных грантов</w:t>
      </w:r>
    </w:p>
    <w:bookmarkStart w:name="z2176" w:id="2197"/>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2197"/>
    <w:bookmarkStart w:name="z2177" w:id="2198"/>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2198"/>
    <w:bookmarkStart w:name="z2178" w:id="2199"/>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 а также в предусмотренных настоящим Кодексом случаях – в уполномоченный орган в сфере информатизации и связи.</w:t>
      </w:r>
    </w:p>
    <w:bookmarkEnd w:id="2199"/>
    <w:bookmarkStart w:name="z2179" w:id="2200"/>
    <w:p>
      <w:pPr>
        <w:spacing w:after="0"/>
        <w:ind w:left="0"/>
        <w:jc w:val="both"/>
      </w:pPr>
      <w:r>
        <w:rPr>
          <w:rFonts w:ascii="Times New Roman"/>
          <w:b w:val="false"/>
          <w:i w:val="false"/>
          <w:color w:val="000000"/>
          <w:sz w:val="28"/>
        </w:rPr>
        <w:t>
      2. Порядок и сроки представления и формы отчетности, а также требования к предоставляемой информации о ходе и результатах использования связанных грантов определяются центральными уполномоченными органами по государственному планированию и исполнению бюджета, а также для предусмотренных настоящим Кодексом случаев – уполномоченным органом в сфере информатизации и связи.</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4" w:id="2201"/>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5" w:id="2202"/>
    <w:p>
      <w:pPr>
        <w:spacing w:after="0"/>
        <w:ind w:left="0"/>
        <w:jc w:val="left"/>
      </w:pPr>
      <w:r>
        <w:rPr>
          <w:rFonts w:ascii="Times New Roman"/>
          <w:b/>
          <w:i w:val="false"/>
          <w:color w:val="000000"/>
        </w:rPr>
        <w:t xml:space="preserve"> РАЗДЕЛ 11. БЮДЖЕТНОЕ КРЕДИТОВАНИЕ</w:t>
      </w:r>
      <w:r>
        <w:br/>
      </w:r>
      <w:r>
        <w:rPr>
          <w:rFonts w:ascii="Times New Roman"/>
          <w:b/>
          <w:i w:val="false"/>
          <w:color w:val="000000"/>
        </w:rPr>
        <w:t>Глава 36. ОБЩИЕ ПОЛОЖЕНИЯ БЮДЖЕТНОГО КРЕДИТОВАНИЯ</w:t>
      </w:r>
    </w:p>
    <w:bookmarkEnd w:id="2202"/>
    <w:p>
      <w:pPr>
        <w:spacing w:after="0"/>
        <w:ind w:left="0"/>
        <w:jc w:val="both"/>
      </w:pPr>
      <w:r>
        <w:rPr>
          <w:rFonts w:ascii="Times New Roman"/>
          <w:b/>
          <w:i w:val="false"/>
          <w:color w:val="000000"/>
          <w:sz w:val="28"/>
        </w:rPr>
        <w:t>Статья 171. Основные положения о бюджетном кредитовании</w:t>
      </w:r>
    </w:p>
    <w:bookmarkStart w:name="z2188" w:id="2203"/>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2203"/>
    <w:bookmarkStart w:name="z2189" w:id="2204"/>
    <w:p>
      <w:pPr>
        <w:spacing w:after="0"/>
        <w:ind w:left="0"/>
        <w:jc w:val="both"/>
      </w:pPr>
      <w:r>
        <w:rPr>
          <w:rFonts w:ascii="Times New Roman"/>
          <w:b w:val="false"/>
          <w:i w:val="false"/>
          <w:color w:val="000000"/>
          <w:sz w:val="28"/>
        </w:rPr>
        <w:t xml:space="preserve">
      2.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2204"/>
    <w:bookmarkStart w:name="z2190" w:id="2205"/>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2205"/>
    <w:bookmarkStart w:name="z2191" w:id="2206"/>
    <w:p>
      <w:pPr>
        <w:spacing w:after="0"/>
        <w:ind w:left="0"/>
        <w:jc w:val="both"/>
      </w:pPr>
      <w:r>
        <w:rPr>
          <w:rFonts w:ascii="Times New Roman"/>
          <w:b w:val="false"/>
          <w:i w:val="false"/>
          <w:color w:val="000000"/>
          <w:sz w:val="28"/>
        </w:rPr>
        <w:t>
      4. Бюджетные кредиты предоставляются при соблюдении следующих условий:</w:t>
      </w:r>
    </w:p>
    <w:bookmarkEnd w:id="2206"/>
    <w:bookmarkStart w:name="z2192" w:id="2207"/>
    <w:p>
      <w:pPr>
        <w:spacing w:after="0"/>
        <w:ind w:left="0"/>
        <w:jc w:val="both"/>
      </w:pPr>
      <w:r>
        <w:rPr>
          <w:rFonts w:ascii="Times New Roman"/>
          <w:b w:val="false"/>
          <w:i w:val="false"/>
          <w:color w:val="000000"/>
          <w:sz w:val="28"/>
        </w:rPr>
        <w:t>
      1) отсутствие налоговой задолженности;</w:t>
      </w:r>
    </w:p>
    <w:bookmarkEnd w:id="2207"/>
    <w:bookmarkStart w:name="z2193" w:id="2208"/>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2208"/>
    <w:bookmarkStart w:name="z2194" w:id="2209"/>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2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Принципы бюджетного кредитования</w:t>
      </w:r>
    </w:p>
    <w:bookmarkStart w:name="z2196" w:id="2210"/>
    <w:p>
      <w:pPr>
        <w:spacing w:after="0"/>
        <w:ind w:left="0"/>
        <w:jc w:val="both"/>
      </w:pPr>
      <w:r>
        <w:rPr>
          <w:rFonts w:ascii="Times New Roman"/>
          <w:b w:val="false"/>
          <w:i w:val="false"/>
          <w:color w:val="000000"/>
          <w:sz w:val="28"/>
        </w:rPr>
        <w:t>
      Предоставление бюджетных кредитов осуществляется в соответствии со следующими принципами:</w:t>
      </w:r>
    </w:p>
    <w:bookmarkEnd w:id="2210"/>
    <w:bookmarkStart w:name="z2197" w:id="2211"/>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2211"/>
    <w:bookmarkStart w:name="z2198" w:id="2212"/>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2212"/>
    <w:bookmarkStart w:name="z2199" w:id="2213"/>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2213"/>
    <w:bookmarkStart w:name="z2200" w:id="2214"/>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2214"/>
    <w:p>
      <w:pPr>
        <w:spacing w:after="0"/>
        <w:ind w:left="0"/>
        <w:jc w:val="both"/>
      </w:pPr>
      <w:r>
        <w:rPr>
          <w:rFonts w:ascii="Times New Roman"/>
          <w:b/>
          <w:i w:val="false"/>
          <w:color w:val="000000"/>
          <w:sz w:val="28"/>
        </w:rPr>
        <w:t>Статья 173. Критерии бюджетного кредитования</w:t>
      </w:r>
    </w:p>
    <w:bookmarkStart w:name="z2202" w:id="2215"/>
    <w:p>
      <w:pPr>
        <w:spacing w:after="0"/>
        <w:ind w:left="0"/>
        <w:jc w:val="both"/>
      </w:pPr>
      <w:r>
        <w:rPr>
          <w:rFonts w:ascii="Times New Roman"/>
          <w:b w:val="false"/>
          <w:i w:val="false"/>
          <w:color w:val="000000"/>
          <w:sz w:val="28"/>
        </w:rPr>
        <w:t>
      Бюджетные кредиты предоставляются при соблюдении следующих критериев:</w:t>
      </w:r>
    </w:p>
    <w:bookmarkEnd w:id="2215"/>
    <w:bookmarkStart w:name="z2203" w:id="2216"/>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2216"/>
    <w:bookmarkStart w:name="z2204" w:id="2217"/>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2217"/>
    <w:bookmarkStart w:name="z2205" w:id="2218"/>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2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Субъекты бюджетного кредитования</w:t>
      </w:r>
    </w:p>
    <w:bookmarkStart w:name="z2207" w:id="2219"/>
    <w:p>
      <w:pPr>
        <w:spacing w:after="0"/>
        <w:ind w:left="0"/>
        <w:jc w:val="both"/>
      </w:pPr>
      <w:r>
        <w:rPr>
          <w:rFonts w:ascii="Times New Roman"/>
          <w:b w:val="false"/>
          <w:i w:val="false"/>
          <w:color w:val="000000"/>
          <w:sz w:val="28"/>
        </w:rPr>
        <w:t xml:space="preserve">
      1. Субъектами бюджетного кредитования являются кредитор, администратор бюджетной программы, заемщик, конечный заемщик и поверенный (агент). </w:t>
      </w:r>
    </w:p>
    <w:bookmarkEnd w:id="2219"/>
    <w:bookmarkStart w:name="z2208" w:id="2220"/>
    <w:p>
      <w:pPr>
        <w:spacing w:after="0"/>
        <w:ind w:left="0"/>
        <w:jc w:val="both"/>
      </w:pPr>
      <w:r>
        <w:rPr>
          <w:rFonts w:ascii="Times New Roman"/>
          <w:b w:val="false"/>
          <w:i w:val="false"/>
          <w:color w:val="000000"/>
          <w:sz w:val="28"/>
        </w:rPr>
        <w:t>
      2.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2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Кредитор</w:t>
      </w:r>
    </w:p>
    <w:bookmarkStart w:name="z2210" w:id="2221"/>
    <w:p>
      <w:pPr>
        <w:spacing w:after="0"/>
        <w:ind w:left="0"/>
        <w:jc w:val="both"/>
      </w:pPr>
      <w:r>
        <w:rPr>
          <w:rFonts w:ascii="Times New Roman"/>
          <w:b w:val="false"/>
          <w:i w:val="false"/>
          <w:color w:val="000000"/>
          <w:sz w:val="28"/>
        </w:rPr>
        <w:t>
      1.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2221"/>
    <w:bookmarkStart w:name="z2211" w:id="2222"/>
    <w:p>
      <w:pPr>
        <w:spacing w:after="0"/>
        <w:ind w:left="0"/>
        <w:jc w:val="both"/>
      </w:pPr>
      <w:r>
        <w:rPr>
          <w:rFonts w:ascii="Times New Roman"/>
          <w:b w:val="false"/>
          <w:i w:val="false"/>
          <w:color w:val="000000"/>
          <w:sz w:val="28"/>
        </w:rPr>
        <w:t>
      2. Кредитором при бюджетном кредитовании из республиканского бюджета является Правительство Республики Казахстан.</w:t>
      </w:r>
    </w:p>
    <w:bookmarkEnd w:id="2222"/>
    <w:bookmarkStart w:name="z2212" w:id="2223"/>
    <w:p>
      <w:pPr>
        <w:spacing w:after="0"/>
        <w:ind w:left="0"/>
        <w:jc w:val="both"/>
      </w:pP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bookmarkEnd w:id="2223"/>
    <w:bookmarkStart w:name="z2213" w:id="2224"/>
    <w:p>
      <w:pPr>
        <w:spacing w:after="0"/>
        <w:ind w:left="0"/>
        <w:jc w:val="both"/>
      </w:pPr>
      <w:r>
        <w:rPr>
          <w:rFonts w:ascii="Times New Roman"/>
          <w:b w:val="false"/>
          <w:i w:val="false"/>
          <w:color w:val="000000"/>
          <w:sz w:val="28"/>
        </w:rPr>
        <w:t>
      3. Кредитором при бюджетном кредитовании из местного бюджета является соответствующий местный исполнительный орган.</w:t>
      </w:r>
    </w:p>
    <w:bookmarkEnd w:id="2224"/>
    <w:bookmarkStart w:name="z2214" w:id="2225"/>
    <w:p>
      <w:pPr>
        <w:spacing w:after="0"/>
        <w:ind w:left="0"/>
        <w:jc w:val="both"/>
      </w:pPr>
      <w:r>
        <w:rPr>
          <w:rFonts w:ascii="Times New Roman"/>
          <w:b w:val="false"/>
          <w:i w:val="false"/>
          <w:color w:val="000000"/>
          <w:sz w:val="28"/>
        </w:rPr>
        <w:t>
      4.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2225"/>
    <w:p>
      <w:pPr>
        <w:spacing w:after="0"/>
        <w:ind w:left="0"/>
        <w:jc w:val="both"/>
      </w:pPr>
      <w:r>
        <w:rPr>
          <w:rFonts w:ascii="Times New Roman"/>
          <w:b/>
          <w:i w:val="false"/>
          <w:color w:val="000000"/>
          <w:sz w:val="28"/>
        </w:rPr>
        <w:t>Статья 176. Администратор бюджетных программ как субъект бюджетного кредитования</w:t>
      </w:r>
    </w:p>
    <w:bookmarkStart w:name="z2216" w:id="2226"/>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2226"/>
    <w:bookmarkStart w:name="z2217" w:id="2227"/>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2227"/>
    <w:bookmarkStart w:name="z2218" w:id="2228"/>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Заемщики</w:t>
      </w:r>
    </w:p>
    <w:bookmarkStart w:name="z2220" w:id="2229"/>
    <w:p>
      <w:pPr>
        <w:spacing w:after="0"/>
        <w:ind w:left="0"/>
        <w:jc w:val="both"/>
      </w:pPr>
      <w:r>
        <w:rPr>
          <w:rFonts w:ascii="Times New Roman"/>
          <w:b w:val="false"/>
          <w:i w:val="false"/>
          <w:color w:val="000000"/>
          <w:sz w:val="28"/>
        </w:rPr>
        <w:t>
      1.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229"/>
    <w:bookmarkStart w:name="z2221" w:id="2230"/>
    <w:p>
      <w:pPr>
        <w:spacing w:after="0"/>
        <w:ind w:left="0"/>
        <w:jc w:val="both"/>
      </w:pPr>
      <w:r>
        <w:rPr>
          <w:rFonts w:ascii="Times New Roman"/>
          <w:b w:val="false"/>
          <w:i w:val="false"/>
          <w:color w:val="000000"/>
          <w:sz w:val="28"/>
        </w:rPr>
        <w:t xml:space="preserve">
      2. Заемщиками могут быть: </w:t>
      </w:r>
    </w:p>
    <w:bookmarkEnd w:id="2230"/>
    <w:bookmarkStart w:name="z2222" w:id="2231"/>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2231"/>
    <w:bookmarkStart w:name="z2223" w:id="2232"/>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2232"/>
    <w:bookmarkStart w:name="z2224" w:id="2233"/>
    <w:p>
      <w:pPr>
        <w:spacing w:after="0"/>
        <w:ind w:left="0"/>
        <w:jc w:val="both"/>
      </w:pPr>
      <w:r>
        <w:rPr>
          <w:rFonts w:ascii="Times New Roman"/>
          <w:b w:val="false"/>
          <w:i w:val="false"/>
          <w:color w:val="000000"/>
          <w:sz w:val="28"/>
        </w:rPr>
        <w:t xml:space="preserve">
      3) иностранные государства; </w:t>
      </w:r>
    </w:p>
    <w:bookmarkEnd w:id="2233"/>
    <w:bookmarkStart w:name="z2225" w:id="2234"/>
    <w:p>
      <w:pPr>
        <w:spacing w:after="0"/>
        <w:ind w:left="0"/>
        <w:jc w:val="both"/>
      </w:pPr>
      <w:r>
        <w:rPr>
          <w:rFonts w:ascii="Times New Roman"/>
          <w:b w:val="false"/>
          <w:i w:val="false"/>
          <w:color w:val="000000"/>
          <w:sz w:val="28"/>
        </w:rPr>
        <w:t>
      4) физические лица.</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Конечные заемщики</w:t>
      </w:r>
    </w:p>
    <w:bookmarkStart w:name="z2227" w:id="2235"/>
    <w:p>
      <w:pPr>
        <w:spacing w:after="0"/>
        <w:ind w:left="0"/>
        <w:jc w:val="both"/>
      </w:pPr>
      <w:r>
        <w:rPr>
          <w:rFonts w:ascii="Times New Roman"/>
          <w:b w:val="false"/>
          <w:i w:val="false"/>
          <w:color w:val="000000"/>
          <w:sz w:val="28"/>
        </w:rPr>
        <w:t>
      1.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2235"/>
    <w:bookmarkStart w:name="z2228" w:id="2236"/>
    <w:p>
      <w:pPr>
        <w:spacing w:after="0"/>
        <w:ind w:left="0"/>
        <w:jc w:val="both"/>
      </w:pPr>
      <w:r>
        <w:rPr>
          <w:rFonts w:ascii="Times New Roman"/>
          <w:b w:val="false"/>
          <w:i w:val="false"/>
          <w:color w:val="000000"/>
          <w:sz w:val="28"/>
        </w:rPr>
        <w:t>
      2.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2236"/>
    <w:bookmarkStart w:name="z2229" w:id="2237"/>
    <w:p>
      <w:pPr>
        <w:spacing w:after="0"/>
        <w:ind w:left="0"/>
        <w:jc w:val="both"/>
      </w:pPr>
      <w:r>
        <w:rPr>
          <w:rFonts w:ascii="Times New Roman"/>
          <w:b w:val="false"/>
          <w:i w:val="false"/>
          <w:color w:val="000000"/>
          <w:sz w:val="28"/>
        </w:rPr>
        <w:t>
      3.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Поверенные (агенты)</w:t>
      </w:r>
    </w:p>
    <w:bookmarkStart w:name="z2231" w:id="2238"/>
    <w:p>
      <w:pPr>
        <w:spacing w:after="0"/>
        <w:ind w:left="0"/>
        <w:jc w:val="both"/>
      </w:pPr>
      <w:r>
        <w:rPr>
          <w:rFonts w:ascii="Times New Roman"/>
          <w:b w:val="false"/>
          <w:i w:val="false"/>
          <w:color w:val="000000"/>
          <w:sz w:val="28"/>
        </w:rPr>
        <w:t>
      1.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2238"/>
    <w:bookmarkStart w:name="z2232" w:id="2239"/>
    <w:p>
      <w:pPr>
        <w:spacing w:after="0"/>
        <w:ind w:left="0"/>
        <w:jc w:val="both"/>
      </w:pPr>
      <w:r>
        <w:rPr>
          <w:rFonts w:ascii="Times New Roman"/>
          <w:b w:val="false"/>
          <w:i w:val="false"/>
          <w:color w:val="000000"/>
          <w:sz w:val="28"/>
        </w:rPr>
        <w:t>
      2. Поверенный (агент) по поручению кредитора (доверителя) может выполнять следующие действия:</w:t>
      </w:r>
    </w:p>
    <w:bookmarkEnd w:id="2239"/>
    <w:bookmarkStart w:name="z2233" w:id="2240"/>
    <w:p>
      <w:pPr>
        <w:spacing w:after="0"/>
        <w:ind w:left="0"/>
        <w:jc w:val="both"/>
      </w:pPr>
      <w:r>
        <w:rPr>
          <w:rFonts w:ascii="Times New Roman"/>
          <w:b w:val="false"/>
          <w:i w:val="false"/>
          <w:color w:val="000000"/>
          <w:sz w:val="28"/>
        </w:rPr>
        <w:t>
      1) обслуживание бюджетных кредитов;</w:t>
      </w:r>
    </w:p>
    <w:bookmarkEnd w:id="2240"/>
    <w:bookmarkStart w:name="z2234" w:id="2241"/>
    <w:p>
      <w:pPr>
        <w:spacing w:after="0"/>
        <w:ind w:left="0"/>
        <w:jc w:val="both"/>
      </w:pPr>
      <w:r>
        <w:rPr>
          <w:rFonts w:ascii="Times New Roman"/>
          <w:b w:val="false"/>
          <w:i w:val="false"/>
          <w:color w:val="000000"/>
          <w:sz w:val="28"/>
        </w:rPr>
        <w:t xml:space="preserve">
      2) проведение расчетов с заемщиками; </w:t>
      </w:r>
    </w:p>
    <w:bookmarkEnd w:id="2241"/>
    <w:bookmarkStart w:name="z2235" w:id="2242"/>
    <w:p>
      <w:pPr>
        <w:spacing w:after="0"/>
        <w:ind w:left="0"/>
        <w:jc w:val="both"/>
      </w:pPr>
      <w:r>
        <w:rPr>
          <w:rFonts w:ascii="Times New Roman"/>
          <w:b w:val="false"/>
          <w:i w:val="false"/>
          <w:color w:val="000000"/>
          <w:sz w:val="28"/>
        </w:rPr>
        <w:t>
      3) проведение мониторинга финансирования и реализации бюджетных инвестиционных проектов и (или) инвестиционных проектов, реализуемых заемщиком или конечным заемщиком;</w:t>
      </w:r>
    </w:p>
    <w:bookmarkEnd w:id="2242"/>
    <w:bookmarkStart w:name="z2236" w:id="2243"/>
    <w:p>
      <w:pPr>
        <w:spacing w:after="0"/>
        <w:ind w:left="0"/>
        <w:jc w:val="both"/>
      </w:pPr>
      <w:r>
        <w:rPr>
          <w:rFonts w:ascii="Times New Roman"/>
          <w:b w:val="false"/>
          <w:i w:val="false"/>
          <w:color w:val="000000"/>
          <w:sz w:val="28"/>
        </w:rPr>
        <w:t>
      4) проведение мониторинга финансового состояния заемщика и (или) конечного заемщика;</w:t>
      </w:r>
    </w:p>
    <w:bookmarkEnd w:id="2243"/>
    <w:bookmarkStart w:name="z2237" w:id="2244"/>
    <w:p>
      <w:pPr>
        <w:spacing w:after="0"/>
        <w:ind w:left="0"/>
        <w:jc w:val="both"/>
      </w:pPr>
      <w:r>
        <w:rPr>
          <w:rFonts w:ascii="Times New Roman"/>
          <w:b w:val="false"/>
          <w:i w:val="false"/>
          <w:color w:val="000000"/>
          <w:sz w:val="28"/>
        </w:rPr>
        <w:t xml:space="preserve">
      5) взыскание задолженности в соответствии с законодательством Республики Казахстан; </w:t>
      </w:r>
    </w:p>
    <w:bookmarkEnd w:id="2244"/>
    <w:bookmarkStart w:name="z2238" w:id="2245"/>
    <w:p>
      <w:pPr>
        <w:spacing w:after="0"/>
        <w:ind w:left="0"/>
        <w:jc w:val="both"/>
      </w:pPr>
      <w:r>
        <w:rPr>
          <w:rFonts w:ascii="Times New Roman"/>
          <w:b w:val="false"/>
          <w:i w:val="false"/>
          <w:color w:val="000000"/>
          <w:sz w:val="28"/>
        </w:rPr>
        <w:t>
      6) определение заемщиков-физических лиц и заключение с ними кредитных договоров;</w:t>
      </w:r>
    </w:p>
    <w:bookmarkEnd w:id="2245"/>
    <w:bookmarkStart w:name="z664" w:id="2246"/>
    <w:p>
      <w:pPr>
        <w:spacing w:after="0"/>
        <w:ind w:left="0"/>
        <w:jc w:val="both"/>
      </w:pPr>
      <w:r>
        <w:rPr>
          <w:rFonts w:ascii="Times New Roman"/>
          <w:b w:val="false"/>
          <w:i w:val="false"/>
          <w:color w:val="000000"/>
          <w:sz w:val="28"/>
        </w:rPr>
        <w:t>
      7) определение конечных заемщиков.</w:t>
      </w:r>
    </w:p>
    <w:bookmarkEnd w:id="2246"/>
    <w:bookmarkStart w:name="z2239" w:id="2247"/>
    <w:p>
      <w:pPr>
        <w:spacing w:after="0"/>
        <w:ind w:left="0"/>
        <w:jc w:val="both"/>
      </w:pPr>
      <w:r>
        <w:rPr>
          <w:rFonts w:ascii="Times New Roman"/>
          <w:b w:val="false"/>
          <w:i w:val="false"/>
          <w:color w:val="000000"/>
          <w:sz w:val="28"/>
        </w:rPr>
        <w:t>
      3. Поверенными (агентами) выступают банк, организация,</w:t>
      </w:r>
    </w:p>
    <w:bookmarkEnd w:id="2247"/>
    <w:p>
      <w:pPr>
        <w:spacing w:after="0"/>
        <w:ind w:left="0"/>
        <w:jc w:val="both"/>
      </w:pPr>
      <w:r>
        <w:rPr>
          <w:rFonts w:ascii="Times New Roman"/>
          <w:b w:val="false"/>
          <w:i w:val="false"/>
          <w:color w:val="000000"/>
          <w:sz w:val="28"/>
        </w:rPr>
        <w:t>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Start w:name="z2240" w:id="2248"/>
    <w:p>
      <w:pPr>
        <w:spacing w:after="0"/>
        <w:ind w:left="0"/>
        <w:jc w:val="both"/>
      </w:pPr>
      <w:r>
        <w:rPr>
          <w:rFonts w:ascii="Times New Roman"/>
          <w:b w:val="false"/>
          <w:i w:val="false"/>
          <w:color w:val="000000"/>
          <w:sz w:val="28"/>
        </w:rPr>
        <w:t xml:space="preserve">
      4. Поверенный (агент) определяется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 </w:t>
      </w:r>
    </w:p>
    <w:bookmarkEnd w:id="2248"/>
    <w:bookmarkStart w:name="z2241" w:id="2249"/>
    <w:p>
      <w:pPr>
        <w:spacing w:after="0"/>
        <w:ind w:left="0"/>
        <w:jc w:val="both"/>
      </w:pPr>
      <w:r>
        <w:rPr>
          <w:rFonts w:ascii="Times New Roman"/>
          <w:b w:val="false"/>
          <w:i w:val="false"/>
          <w:color w:val="000000"/>
          <w:sz w:val="28"/>
        </w:rPr>
        <w:t xml:space="preserve">
      5.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w:t>
      </w:r>
    </w:p>
    <w:bookmarkEnd w:id="2249"/>
    <w:bookmarkStart w:name="z2242" w:id="2250"/>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устанавливается в договоре поручения.</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3" w:id="2251"/>
    <w:p>
      <w:pPr>
        <w:spacing w:after="0"/>
        <w:ind w:left="0"/>
        <w:jc w:val="left"/>
      </w:pPr>
      <w:r>
        <w:rPr>
          <w:rFonts w:ascii="Times New Roman"/>
          <w:b/>
          <w:i w:val="false"/>
          <w:color w:val="000000"/>
        </w:rPr>
        <w:t xml:space="preserve"> Глава 37. УСЛОВИЯ БЮДЖЕТНОГО КРЕДИТОВАНИЯ</w:t>
      </w:r>
    </w:p>
    <w:bookmarkEnd w:id="2251"/>
    <w:p>
      <w:pPr>
        <w:spacing w:after="0"/>
        <w:ind w:left="0"/>
        <w:jc w:val="both"/>
      </w:pPr>
      <w:r>
        <w:rPr>
          <w:rFonts w:ascii="Times New Roman"/>
          <w:b/>
          <w:i w:val="false"/>
          <w:color w:val="000000"/>
          <w:sz w:val="28"/>
        </w:rPr>
        <w:t>Статья 180. Основные условия кредитного договора</w:t>
      </w:r>
    </w:p>
    <w:bookmarkStart w:name="z2245" w:id="2252"/>
    <w:p>
      <w:pPr>
        <w:spacing w:after="0"/>
        <w:ind w:left="0"/>
        <w:jc w:val="both"/>
      </w:pPr>
      <w:r>
        <w:rPr>
          <w:rFonts w:ascii="Times New Roman"/>
          <w:b w:val="false"/>
          <w:i w:val="false"/>
          <w:color w:val="000000"/>
          <w:sz w:val="28"/>
        </w:rPr>
        <w:t>
      1. Кредитный договор в обязательном порядке должен содержать следующие основные условия бюджетного кредита:</w:t>
      </w:r>
    </w:p>
    <w:bookmarkEnd w:id="2252"/>
    <w:bookmarkStart w:name="z2246" w:id="2253"/>
    <w:p>
      <w:pPr>
        <w:spacing w:after="0"/>
        <w:ind w:left="0"/>
        <w:jc w:val="both"/>
      </w:pPr>
      <w:r>
        <w:rPr>
          <w:rFonts w:ascii="Times New Roman"/>
          <w:b w:val="false"/>
          <w:i w:val="false"/>
          <w:color w:val="000000"/>
          <w:sz w:val="28"/>
        </w:rPr>
        <w:t xml:space="preserve">
      1) цель предоставления; </w:t>
      </w:r>
    </w:p>
    <w:bookmarkEnd w:id="2253"/>
    <w:bookmarkStart w:name="z2247" w:id="2254"/>
    <w:p>
      <w:pPr>
        <w:spacing w:after="0"/>
        <w:ind w:left="0"/>
        <w:jc w:val="both"/>
      </w:pPr>
      <w:r>
        <w:rPr>
          <w:rFonts w:ascii="Times New Roman"/>
          <w:b w:val="false"/>
          <w:i w:val="false"/>
          <w:color w:val="000000"/>
          <w:sz w:val="28"/>
        </w:rPr>
        <w:t xml:space="preserve">
      2) размер; </w:t>
      </w:r>
    </w:p>
    <w:bookmarkEnd w:id="2254"/>
    <w:bookmarkStart w:name="z2248" w:id="2255"/>
    <w:p>
      <w:pPr>
        <w:spacing w:after="0"/>
        <w:ind w:left="0"/>
        <w:jc w:val="both"/>
      </w:pPr>
      <w:r>
        <w:rPr>
          <w:rFonts w:ascii="Times New Roman"/>
          <w:b w:val="false"/>
          <w:i w:val="false"/>
          <w:color w:val="000000"/>
          <w:sz w:val="28"/>
        </w:rPr>
        <w:t xml:space="preserve">
      3) валюту; </w:t>
      </w:r>
    </w:p>
    <w:bookmarkEnd w:id="2255"/>
    <w:bookmarkStart w:name="z2249" w:id="2256"/>
    <w:p>
      <w:pPr>
        <w:spacing w:after="0"/>
        <w:ind w:left="0"/>
        <w:jc w:val="both"/>
      </w:pPr>
      <w:r>
        <w:rPr>
          <w:rFonts w:ascii="Times New Roman"/>
          <w:b w:val="false"/>
          <w:i w:val="false"/>
          <w:color w:val="000000"/>
          <w:sz w:val="28"/>
        </w:rPr>
        <w:t xml:space="preserve">
      4) срок; </w:t>
      </w:r>
    </w:p>
    <w:bookmarkEnd w:id="2256"/>
    <w:bookmarkStart w:name="z2250" w:id="2257"/>
    <w:p>
      <w:pPr>
        <w:spacing w:after="0"/>
        <w:ind w:left="0"/>
        <w:jc w:val="both"/>
      </w:pPr>
      <w:r>
        <w:rPr>
          <w:rFonts w:ascii="Times New Roman"/>
          <w:b w:val="false"/>
          <w:i w:val="false"/>
          <w:color w:val="000000"/>
          <w:sz w:val="28"/>
        </w:rPr>
        <w:t xml:space="preserve">
      5) период освоения; </w:t>
      </w:r>
    </w:p>
    <w:bookmarkEnd w:id="2257"/>
    <w:bookmarkStart w:name="z2251" w:id="2258"/>
    <w:p>
      <w:pPr>
        <w:spacing w:after="0"/>
        <w:ind w:left="0"/>
        <w:jc w:val="both"/>
      </w:pPr>
      <w:r>
        <w:rPr>
          <w:rFonts w:ascii="Times New Roman"/>
          <w:b w:val="false"/>
          <w:i w:val="false"/>
          <w:color w:val="000000"/>
          <w:sz w:val="28"/>
        </w:rPr>
        <w:t xml:space="preserve">
      6) ставку вознаграждения. </w:t>
      </w:r>
    </w:p>
    <w:bookmarkEnd w:id="2258"/>
    <w:bookmarkStart w:name="z3563" w:id="2259"/>
    <w:p>
      <w:pPr>
        <w:spacing w:after="0"/>
        <w:ind w:left="0"/>
        <w:jc w:val="both"/>
      </w:pPr>
      <w:r>
        <w:rPr>
          <w:rFonts w:ascii="Times New Roman"/>
          <w:b w:val="false"/>
          <w:i w:val="false"/>
          <w:color w:val="000000"/>
          <w:sz w:val="28"/>
        </w:rPr>
        <w:t>
      7) дату начала выплаты основного долга.</w:t>
      </w:r>
    </w:p>
    <w:bookmarkEnd w:id="2259"/>
    <w:bookmarkStart w:name="z2252" w:id="2260"/>
    <w:p>
      <w:pPr>
        <w:spacing w:after="0"/>
        <w:ind w:left="0"/>
        <w:jc w:val="both"/>
      </w:pPr>
      <w:r>
        <w:rPr>
          <w:rFonts w:ascii="Times New Roman"/>
          <w:b w:val="false"/>
          <w:i w:val="false"/>
          <w:color w:val="000000"/>
          <w:sz w:val="28"/>
        </w:rPr>
        <w:t>
      2. Основные условия бюджетного кредита устанавливаются решением кредитора.</w:t>
      </w:r>
    </w:p>
    <w:bookmarkEnd w:id="2260"/>
    <w:bookmarkStart w:name="z2253" w:id="2261"/>
    <w:p>
      <w:pPr>
        <w:spacing w:after="0"/>
        <w:ind w:left="0"/>
        <w:jc w:val="both"/>
      </w:pPr>
      <w:r>
        <w:rPr>
          <w:rFonts w:ascii="Times New Roman"/>
          <w:b w:val="false"/>
          <w:i w:val="false"/>
          <w:color w:val="000000"/>
          <w:sz w:val="28"/>
        </w:rPr>
        <w:t>
      3.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Срок бюджетного кредита</w:t>
      </w:r>
    </w:p>
    <w:bookmarkStart w:name="z2255" w:id="2262"/>
    <w:p>
      <w:pPr>
        <w:spacing w:after="0"/>
        <w:ind w:left="0"/>
        <w:jc w:val="both"/>
      </w:pPr>
      <w:r>
        <w:rPr>
          <w:rFonts w:ascii="Times New Roman"/>
          <w:b w:val="false"/>
          <w:i w:val="false"/>
          <w:color w:val="000000"/>
          <w:sz w:val="28"/>
        </w:rPr>
        <w:t xml:space="preserve">
      1. Сроком бюджетного кредита является период времени, в течение которого заемщик получает, использует, обслуживает и погашает бюджетный кредит. </w:t>
      </w:r>
    </w:p>
    <w:bookmarkEnd w:id="2262"/>
    <w:bookmarkStart w:name="z2256" w:id="2263"/>
    <w:p>
      <w:pPr>
        <w:spacing w:after="0"/>
        <w:ind w:left="0"/>
        <w:jc w:val="both"/>
      </w:pPr>
      <w:r>
        <w:rPr>
          <w:rFonts w:ascii="Times New Roman"/>
          <w:b w:val="false"/>
          <w:i w:val="false"/>
          <w:color w:val="000000"/>
          <w:sz w:val="28"/>
        </w:rPr>
        <w:t xml:space="preserve">
      2. Срок бюджетного кредита исчисляется с момента перечисления средств бюджетного кредита со счета кредитора. </w:t>
      </w:r>
    </w:p>
    <w:bookmarkEnd w:id="2263"/>
    <w:bookmarkStart w:name="z2257" w:id="2264"/>
    <w:p>
      <w:pPr>
        <w:spacing w:after="0"/>
        <w:ind w:left="0"/>
        <w:jc w:val="both"/>
      </w:pPr>
      <w:r>
        <w:rPr>
          <w:rFonts w:ascii="Times New Roman"/>
          <w:b w:val="false"/>
          <w:i w:val="false"/>
          <w:color w:val="000000"/>
          <w:sz w:val="28"/>
        </w:rPr>
        <w:t>
      3. В зависимости от срока предоставления бюджетные кредиты подразделяются на следующие виды:</w:t>
      </w:r>
    </w:p>
    <w:bookmarkEnd w:id="2264"/>
    <w:bookmarkStart w:name="z2258" w:id="2265"/>
    <w:p>
      <w:pPr>
        <w:spacing w:after="0"/>
        <w:ind w:left="0"/>
        <w:jc w:val="both"/>
      </w:pPr>
      <w:r>
        <w:rPr>
          <w:rFonts w:ascii="Times New Roman"/>
          <w:b w:val="false"/>
          <w:i w:val="false"/>
          <w:color w:val="000000"/>
          <w:sz w:val="28"/>
        </w:rPr>
        <w:t xml:space="preserve">
      1) краткосрочные - до 1 года; </w:t>
      </w:r>
    </w:p>
    <w:bookmarkEnd w:id="2265"/>
    <w:bookmarkStart w:name="z2259" w:id="2266"/>
    <w:p>
      <w:pPr>
        <w:spacing w:after="0"/>
        <w:ind w:left="0"/>
        <w:jc w:val="both"/>
      </w:pPr>
      <w:r>
        <w:rPr>
          <w:rFonts w:ascii="Times New Roman"/>
          <w:b w:val="false"/>
          <w:i w:val="false"/>
          <w:color w:val="000000"/>
          <w:sz w:val="28"/>
        </w:rPr>
        <w:t xml:space="preserve">
      2) среднесрочные - от 1 года до 5 лет; </w:t>
      </w:r>
    </w:p>
    <w:bookmarkEnd w:id="2266"/>
    <w:bookmarkStart w:name="z2260" w:id="2267"/>
    <w:p>
      <w:pPr>
        <w:spacing w:after="0"/>
        <w:ind w:left="0"/>
        <w:jc w:val="both"/>
      </w:pPr>
      <w:r>
        <w:rPr>
          <w:rFonts w:ascii="Times New Roman"/>
          <w:b w:val="false"/>
          <w:i w:val="false"/>
          <w:color w:val="000000"/>
          <w:sz w:val="28"/>
        </w:rPr>
        <w:t xml:space="preserve">
      3) долгосрочные - от 5 до 30 лет. </w:t>
      </w:r>
    </w:p>
    <w:bookmarkEnd w:id="2267"/>
    <w:p>
      <w:pPr>
        <w:spacing w:after="0"/>
        <w:ind w:left="0"/>
        <w:jc w:val="both"/>
      </w:pPr>
      <w:r>
        <w:rPr>
          <w:rFonts w:ascii="Times New Roman"/>
          <w:b/>
          <w:i w:val="false"/>
          <w:color w:val="000000"/>
          <w:sz w:val="28"/>
        </w:rPr>
        <w:t>Статья 182. Период освоения бюджетного кредита</w:t>
      </w:r>
    </w:p>
    <w:p>
      <w:pPr>
        <w:spacing w:after="0"/>
        <w:ind w:left="0"/>
        <w:jc w:val="both"/>
      </w:pPr>
      <w:r>
        <w:rPr>
          <w:rFonts w:ascii="Times New Roman"/>
          <w:b w:val="false"/>
          <w:i w:val="false"/>
          <w:color w:val="000000"/>
          <w:sz w:val="28"/>
        </w:rPr>
        <w:t>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p>
      <w:pPr>
        <w:spacing w:after="0"/>
        <w:ind w:left="0"/>
        <w:jc w:val="both"/>
      </w:pPr>
      <w:r>
        <w:rPr>
          <w:rFonts w:ascii="Times New Roman"/>
          <w:b/>
          <w:i w:val="false"/>
          <w:color w:val="000000"/>
          <w:sz w:val="28"/>
        </w:rPr>
        <w:t>Статья 183. Способы обеспечения исполнения обязательств по бюджетному кредиту</w:t>
      </w:r>
    </w:p>
    <w:bookmarkStart w:name="z2263" w:id="2268"/>
    <w:p>
      <w:pPr>
        <w:spacing w:after="0"/>
        <w:ind w:left="0"/>
        <w:jc w:val="both"/>
      </w:pPr>
      <w:r>
        <w:rPr>
          <w:rFonts w:ascii="Times New Roman"/>
          <w:b w:val="false"/>
          <w:i w:val="false"/>
          <w:color w:val="000000"/>
          <w:sz w:val="28"/>
        </w:rPr>
        <w:t>
      1.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2268"/>
    <w:bookmarkStart w:name="z2264" w:id="2269"/>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2269"/>
    <w:bookmarkStart w:name="z2265" w:id="2270"/>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государственному планированию.</w:t>
      </w:r>
    </w:p>
    <w:bookmarkEnd w:id="2270"/>
    <w:bookmarkStart w:name="z2266" w:id="2271"/>
    <w:p>
      <w:pPr>
        <w:spacing w:after="0"/>
        <w:ind w:left="0"/>
        <w:jc w:val="both"/>
      </w:pPr>
      <w:r>
        <w:rPr>
          <w:rFonts w:ascii="Times New Roman"/>
          <w:b w:val="false"/>
          <w:i w:val="false"/>
          <w:color w:val="000000"/>
          <w:sz w:val="28"/>
        </w:rPr>
        <w:t>
      2.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2271"/>
    <w:bookmarkStart w:name="z2267" w:id="2272"/>
    <w:p>
      <w:pPr>
        <w:spacing w:after="0"/>
        <w:ind w:left="0"/>
        <w:jc w:val="both"/>
      </w:pPr>
      <w:r>
        <w:rPr>
          <w:rFonts w:ascii="Times New Roman"/>
          <w:b w:val="false"/>
          <w:i w:val="false"/>
          <w:color w:val="000000"/>
          <w:sz w:val="28"/>
        </w:rPr>
        <w:t>
      3.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2272"/>
    <w:bookmarkStart w:name="z2268" w:id="2273"/>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Ставка вознаграждения</w:t>
      </w:r>
    </w:p>
    <w:bookmarkStart w:name="z2270" w:id="2274"/>
    <w:p>
      <w:pPr>
        <w:spacing w:after="0"/>
        <w:ind w:left="0"/>
        <w:jc w:val="both"/>
      </w:pPr>
      <w:r>
        <w:rPr>
          <w:rFonts w:ascii="Times New Roman"/>
          <w:b w:val="false"/>
          <w:i w:val="false"/>
          <w:color w:val="000000"/>
          <w:sz w:val="28"/>
        </w:rPr>
        <w:t>
      1. Вознаграждением является плата, осуществляемая заемщиком за использование бюджетного кредита.</w:t>
      </w:r>
    </w:p>
    <w:bookmarkEnd w:id="2274"/>
    <w:bookmarkStart w:name="z2271" w:id="2275"/>
    <w:p>
      <w:pPr>
        <w:spacing w:after="0"/>
        <w:ind w:left="0"/>
        <w:jc w:val="both"/>
      </w:pPr>
      <w:r>
        <w:rPr>
          <w:rFonts w:ascii="Times New Roman"/>
          <w:b w:val="false"/>
          <w:i w:val="false"/>
          <w:color w:val="000000"/>
          <w:sz w:val="28"/>
        </w:rPr>
        <w:t>
      2. Ставкой вознаграждения является величина вознаграждения, выражаемая в процентах годовых.</w:t>
      </w:r>
    </w:p>
    <w:bookmarkEnd w:id="2275"/>
    <w:bookmarkStart w:name="z2272" w:id="2276"/>
    <w:p>
      <w:pPr>
        <w:spacing w:after="0"/>
        <w:ind w:left="0"/>
        <w:jc w:val="both"/>
      </w:pPr>
      <w:r>
        <w:rPr>
          <w:rFonts w:ascii="Times New Roman"/>
          <w:b w:val="false"/>
          <w:i w:val="false"/>
          <w:color w:val="000000"/>
          <w:sz w:val="28"/>
        </w:rPr>
        <w:t>
      3. Ставка вознаграждения может быть фиксированной или плавающей.</w:t>
      </w:r>
    </w:p>
    <w:bookmarkEnd w:id="2276"/>
    <w:bookmarkStart w:name="z2273" w:id="2277"/>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устанавливается неизменным на весь срок бюджетного кредита.</w:t>
      </w:r>
    </w:p>
    <w:bookmarkEnd w:id="2277"/>
    <w:bookmarkStart w:name="z2274" w:id="2278"/>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зависимости от конъюнктуры на финансовом рынке.</w:t>
      </w:r>
    </w:p>
    <w:bookmarkEnd w:id="2278"/>
    <w:bookmarkStart w:name="z2275" w:id="2279"/>
    <w:p>
      <w:pPr>
        <w:spacing w:after="0"/>
        <w:ind w:left="0"/>
        <w:jc w:val="both"/>
      </w:pPr>
      <w:r>
        <w:rPr>
          <w:rFonts w:ascii="Times New Roman"/>
          <w:b w:val="false"/>
          <w:i w:val="false"/>
          <w:color w:val="000000"/>
          <w:sz w:val="28"/>
        </w:rPr>
        <w:t>
      4. Средневзвешенной ставкой доходности признается средневзвешенная ставка вознаграждения по государственным ценным бумагам, выпущенным центральным уполномоченным органом по исполнению бюджета.</w:t>
      </w:r>
    </w:p>
    <w:bookmarkEnd w:id="2279"/>
    <w:bookmarkStart w:name="z2276" w:id="2280"/>
    <w:p>
      <w:pPr>
        <w:spacing w:after="0"/>
        <w:ind w:left="0"/>
        <w:jc w:val="both"/>
      </w:pPr>
      <w:r>
        <w:rPr>
          <w:rFonts w:ascii="Times New Roman"/>
          <w:b w:val="false"/>
          <w:i w:val="false"/>
          <w:color w:val="000000"/>
          <w:sz w:val="28"/>
        </w:rPr>
        <w:t>
      Ставка вознаграждения по бюджетным кредитам, за исключением ставок вознаграждения по бюджетным кредитам местным исполнительным органам, национальной компании в сфере агропромышленного комплекса, участвующей в обеспечении продовольственной безопасности,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2280"/>
    <w:bookmarkStart w:name="z2277" w:id="2281"/>
    <w:p>
      <w:pPr>
        <w:spacing w:after="0"/>
        <w:ind w:left="0"/>
        <w:jc w:val="both"/>
      </w:pPr>
      <w:r>
        <w:rPr>
          <w:rFonts w:ascii="Times New Roman"/>
          <w:b w:val="false"/>
          <w:i w:val="false"/>
          <w:color w:val="000000"/>
          <w:sz w:val="28"/>
        </w:rPr>
        <w:t>
      Порядок определения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уполномоченным органом по исполнению бюджета по согласованию с уполномоченным органом по государственному планированию.</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Способы предоставления бюджетного кредита</w:t>
      </w:r>
    </w:p>
    <w:p>
      <w:pPr>
        <w:spacing w:after="0"/>
        <w:ind w:left="0"/>
        <w:jc w:val="both"/>
      </w:pPr>
      <w:r>
        <w:rPr>
          <w:rFonts w:ascii="Times New Roman"/>
          <w:b w:val="false"/>
          <w:i w:val="false"/>
          <w:color w:val="000000"/>
          <w:sz w:val="28"/>
        </w:rPr>
        <w:t>
      Бюджетный кредит может предоставляться посредством:</w:t>
      </w:r>
    </w:p>
    <w:bookmarkStart w:name="z2279" w:id="2282"/>
    <w:p>
      <w:pPr>
        <w:spacing w:after="0"/>
        <w:ind w:left="0"/>
        <w:jc w:val="both"/>
      </w:pPr>
      <w:r>
        <w:rPr>
          <w:rFonts w:ascii="Times New Roman"/>
          <w:b w:val="false"/>
          <w:i w:val="false"/>
          <w:color w:val="000000"/>
          <w:sz w:val="28"/>
        </w:rPr>
        <w:t>
      1) оплаты платежных документов заемщика;</w:t>
      </w:r>
    </w:p>
    <w:bookmarkEnd w:id="2282"/>
    <w:bookmarkStart w:name="z2280" w:id="2283"/>
    <w:p>
      <w:pPr>
        <w:spacing w:after="0"/>
        <w:ind w:left="0"/>
        <w:jc w:val="both"/>
      </w:pPr>
      <w:r>
        <w:rPr>
          <w:rFonts w:ascii="Times New Roman"/>
          <w:b w:val="false"/>
          <w:i w:val="false"/>
          <w:color w:val="000000"/>
          <w:sz w:val="28"/>
        </w:rPr>
        <w:t>
      2) перечисления на банковский счет заемщика единовременно либо по частям согласно графику перечисления или по мере представления заемщиком соответствующих документов.</w:t>
      </w:r>
    </w:p>
    <w:bookmarkEnd w:id="2283"/>
    <w:p>
      <w:pPr>
        <w:spacing w:after="0"/>
        <w:ind w:left="0"/>
        <w:jc w:val="both"/>
      </w:pPr>
      <w:r>
        <w:rPr>
          <w:rFonts w:ascii="Times New Roman"/>
          <w:b/>
          <w:i w:val="false"/>
          <w:color w:val="000000"/>
          <w:sz w:val="28"/>
        </w:rPr>
        <w:t>Статья 186. График погашения и обслуживания бюджетного кредита</w:t>
      </w:r>
    </w:p>
    <w:bookmarkStart w:name="z2282" w:id="2284"/>
    <w:p>
      <w:pPr>
        <w:spacing w:after="0"/>
        <w:ind w:left="0"/>
        <w:jc w:val="both"/>
      </w:pPr>
      <w:r>
        <w:rPr>
          <w:rFonts w:ascii="Times New Roman"/>
          <w:b w:val="false"/>
          <w:i w:val="false"/>
          <w:color w:val="000000"/>
          <w:sz w:val="28"/>
        </w:rPr>
        <w:t>
      1. График погашения и обслуживания бюджетного кредита устанавливает сроки, периодичность платежей по погашению и обслуживанию бюджетного кредита.</w:t>
      </w:r>
    </w:p>
    <w:bookmarkEnd w:id="2284"/>
    <w:bookmarkStart w:name="z2283" w:id="2285"/>
    <w:p>
      <w:pPr>
        <w:spacing w:after="0"/>
        <w:ind w:left="0"/>
        <w:jc w:val="both"/>
      </w:pPr>
      <w:r>
        <w:rPr>
          <w:rFonts w:ascii="Times New Roman"/>
          <w:b w:val="false"/>
          <w:i w:val="false"/>
          <w:color w:val="000000"/>
          <w:sz w:val="28"/>
        </w:rPr>
        <w:t>
      2. В кредитном договоре может предусматриваться предоставление льготного периода.</w:t>
      </w:r>
    </w:p>
    <w:bookmarkEnd w:id="2285"/>
    <w:bookmarkStart w:name="z2284" w:id="2286"/>
    <w:p>
      <w:pPr>
        <w:spacing w:after="0"/>
        <w:ind w:left="0"/>
        <w:jc w:val="both"/>
      </w:pPr>
      <w:r>
        <w:rPr>
          <w:rFonts w:ascii="Times New Roman"/>
          <w:b w:val="false"/>
          <w:i w:val="false"/>
          <w:color w:val="000000"/>
          <w:sz w:val="28"/>
        </w:rPr>
        <w:t>
      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Продолжительность льготного периода не должна превышать одной трети продолжительности срока кредита.</w:t>
      </w:r>
    </w:p>
    <w:bookmarkEnd w:id="2286"/>
    <w:p>
      <w:pPr>
        <w:spacing w:after="0"/>
        <w:ind w:left="0"/>
        <w:jc w:val="both"/>
      </w:pPr>
      <w:r>
        <w:rPr>
          <w:rFonts w:ascii="Times New Roman"/>
          <w:b w:val="false"/>
          <w:i w:val="false"/>
          <w:color w:val="000000"/>
          <w:sz w:val="28"/>
        </w:rPr>
        <w:t>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5" w:id="2287"/>
    <w:p>
      <w:pPr>
        <w:spacing w:after="0"/>
        <w:ind w:left="0"/>
        <w:jc w:val="left"/>
      </w:pPr>
      <w:r>
        <w:rPr>
          <w:rFonts w:ascii="Times New Roman"/>
          <w:b/>
          <w:i w:val="false"/>
          <w:color w:val="000000"/>
        </w:rPr>
        <w:t xml:space="preserve"> Глава 38. ПРОЦЕДУРЫ БЮДЖЕТНОГО КРЕДИТОВАНИЯ</w:t>
      </w:r>
    </w:p>
    <w:bookmarkEnd w:id="2287"/>
    <w:p>
      <w:pPr>
        <w:spacing w:after="0"/>
        <w:ind w:left="0"/>
        <w:jc w:val="both"/>
      </w:pPr>
      <w:r>
        <w:rPr>
          <w:rFonts w:ascii="Times New Roman"/>
          <w:b/>
          <w:i w:val="false"/>
          <w:color w:val="000000"/>
          <w:sz w:val="28"/>
        </w:rPr>
        <w:t>Статья 187. Принятие решения о предоставлении бюджетного кредита</w:t>
      </w:r>
    </w:p>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Start w:name="z2287" w:id="2288"/>
    <w:p>
      <w:pPr>
        <w:spacing w:after="0"/>
        <w:ind w:left="0"/>
        <w:jc w:val="both"/>
      </w:pPr>
      <w:r>
        <w:rPr>
          <w:rFonts w:ascii="Times New Roman"/>
          <w:b w:val="false"/>
          <w:i w:val="false"/>
          <w:color w:val="000000"/>
          <w:sz w:val="28"/>
        </w:rPr>
        <w:t>
      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2288"/>
    <w:bookmarkStart w:name="z2288" w:id="2289"/>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2289"/>
    <w:p>
      <w:pPr>
        <w:spacing w:after="0"/>
        <w:ind w:left="0"/>
        <w:jc w:val="both"/>
      </w:pPr>
      <w:r>
        <w:rPr>
          <w:rFonts w:ascii="Times New Roman"/>
          <w:b w:val="false"/>
          <w:i w:val="false"/>
          <w:color w:val="000000"/>
          <w:sz w:val="28"/>
        </w:rPr>
        <w:t>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p>
      <w:pPr>
        <w:spacing w:after="0"/>
        <w:ind w:left="0"/>
        <w:jc w:val="both"/>
      </w:pPr>
      <w:r>
        <w:rPr>
          <w:rFonts w:ascii="Times New Roman"/>
          <w:b w:val="false"/>
          <w:i w:val="false"/>
          <w:color w:val="000000"/>
          <w:sz w:val="28"/>
        </w:rPr>
        <w:t>
      Экономическая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юридическими лицами, определяемыми местными исполнительными органами;</w:t>
      </w:r>
    </w:p>
    <w:p>
      <w:pPr>
        <w:spacing w:after="0"/>
        <w:ind w:left="0"/>
        <w:jc w:val="both"/>
      </w:pPr>
      <w:r>
        <w:rPr>
          <w:rFonts w:ascii="Times New Roman"/>
          <w:b w:val="false"/>
          <w:i w:val="false"/>
          <w:color w:val="000000"/>
          <w:sz w:val="28"/>
        </w:rPr>
        <w:t>
      Финансово-экономическое обоснование и (или) технико-экономическое обоснование бюджетного кредитования представляют собой документы, содержащие результаты маркетингового, социально-экономического анализа, а также финансовых расчетов, обосновывающие окупаемость, экономическую и социальную эффективность реализации мероприятий посредством бюджетного кредитования.</w:t>
      </w:r>
    </w:p>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бюджетного кредитования,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и (или) технико-экономического обоснования бюджетного кредитования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и (или) технико-экономического обоснования бюджетного кредитования без рассмотрения и предложения бюджетной комиссии;</w:t>
      </w:r>
    </w:p>
    <w:bookmarkStart w:name="z2289" w:id="2290"/>
    <w:p>
      <w:pPr>
        <w:spacing w:after="0"/>
        <w:ind w:left="0"/>
        <w:jc w:val="both"/>
      </w:pPr>
      <w:r>
        <w:rPr>
          <w:rFonts w:ascii="Times New Roman"/>
          <w:b w:val="false"/>
          <w:i w:val="false"/>
          <w:color w:val="000000"/>
          <w:sz w:val="28"/>
        </w:rPr>
        <w:t>
      3) рассмотрение бюджетной комиссией бюджетной заявки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2290"/>
    <w:bookmarkStart w:name="z2290" w:id="2291"/>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Процедура предоставления бюджетного кредита</w:t>
      </w:r>
    </w:p>
    <w:bookmarkStart w:name="z2292" w:id="2292"/>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2292"/>
    <w:bookmarkStart w:name="z2293" w:id="2293"/>
    <w:p>
      <w:pPr>
        <w:spacing w:after="0"/>
        <w:ind w:left="0"/>
        <w:jc w:val="both"/>
      </w:pPr>
      <w:r>
        <w:rPr>
          <w:rFonts w:ascii="Times New Roman"/>
          <w:b w:val="false"/>
          <w:i w:val="false"/>
          <w:color w:val="000000"/>
          <w:sz w:val="28"/>
        </w:rPr>
        <w:t>
      1) определение основных условий бюджетного кредита;</w:t>
      </w:r>
    </w:p>
    <w:bookmarkEnd w:id="2293"/>
    <w:bookmarkStart w:name="z2294" w:id="2294"/>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2294"/>
    <w:bookmarkStart w:name="z2295" w:id="2295"/>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2295"/>
    <w:bookmarkStart w:name="z2296" w:id="2296"/>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2296"/>
    <w:bookmarkStart w:name="z2297" w:id="2297"/>
    <w:p>
      <w:pPr>
        <w:spacing w:after="0"/>
        <w:ind w:left="0"/>
        <w:jc w:val="both"/>
      </w:pPr>
      <w:r>
        <w:rPr>
          <w:rFonts w:ascii="Times New Roman"/>
          <w:b w:val="false"/>
          <w:i w:val="false"/>
          <w:color w:val="000000"/>
          <w:sz w:val="28"/>
        </w:rPr>
        <w:t>
      2. Администраторы бюджетных программ после утверждения соответствующих бюджетов вносят на утверждение проекты решений кредитора об основных условиях и о категории заемщиков бюджетных кредитов.</w:t>
      </w:r>
    </w:p>
    <w:bookmarkEnd w:id="2297"/>
    <w:bookmarkStart w:name="z2298" w:id="2298"/>
    <w:p>
      <w:pPr>
        <w:spacing w:after="0"/>
        <w:ind w:left="0"/>
        <w:jc w:val="both"/>
      </w:pPr>
      <w:r>
        <w:rPr>
          <w:rFonts w:ascii="Times New Roman"/>
          <w:b w:val="false"/>
          <w:i w:val="false"/>
          <w:color w:val="000000"/>
          <w:sz w:val="28"/>
        </w:rPr>
        <w:t>
      3. Заемщики определяются:</w:t>
      </w:r>
    </w:p>
    <w:bookmarkEnd w:id="2298"/>
    <w:bookmarkStart w:name="z2299" w:id="2299"/>
    <w:p>
      <w:pPr>
        <w:spacing w:after="0"/>
        <w:ind w:left="0"/>
        <w:jc w:val="both"/>
      </w:pPr>
      <w:r>
        <w:rPr>
          <w:rFonts w:ascii="Times New Roman"/>
          <w:b w:val="false"/>
          <w:i w:val="false"/>
          <w:color w:val="000000"/>
          <w:sz w:val="28"/>
        </w:rPr>
        <w:t>
      1) поверенным (агентом) в соответствии с договором поручения при бюджетном кредитовании граждан Республики Казахстан;</w:t>
      </w:r>
    </w:p>
    <w:bookmarkEnd w:id="2299"/>
    <w:bookmarkStart w:name="z2300" w:id="2300"/>
    <w:p>
      <w:pPr>
        <w:spacing w:after="0"/>
        <w:ind w:left="0"/>
        <w:jc w:val="both"/>
      </w:pP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уполномоченным органом по исполнению бюджета по согласованию с уполномоченным органом по государственному планированию;</w:t>
      </w:r>
    </w:p>
    <w:bookmarkEnd w:id="2300"/>
    <w:bookmarkStart w:name="z2301" w:id="2301"/>
    <w:p>
      <w:pPr>
        <w:spacing w:after="0"/>
        <w:ind w:left="0"/>
        <w:jc w:val="both"/>
      </w:pPr>
      <w:r>
        <w:rPr>
          <w:rFonts w:ascii="Times New Roman"/>
          <w:b w:val="false"/>
          <w:i w:val="false"/>
          <w:color w:val="000000"/>
          <w:sz w:val="28"/>
        </w:rPr>
        <w:t xml:space="preserve">
      3) в соответствии с настоящим Кодексом при бюджетном кредитовании местных исполнительных органов; </w:t>
      </w:r>
    </w:p>
    <w:bookmarkEnd w:id="2301"/>
    <w:bookmarkStart w:name="z2302" w:id="2302"/>
    <w:p>
      <w:pPr>
        <w:spacing w:after="0"/>
        <w:ind w:left="0"/>
        <w:jc w:val="both"/>
      </w:pPr>
      <w:r>
        <w:rPr>
          <w:rFonts w:ascii="Times New Roman"/>
          <w:b w:val="false"/>
          <w:i w:val="false"/>
          <w:color w:val="000000"/>
          <w:sz w:val="28"/>
        </w:rPr>
        <w:t>
      4) в соответствии с международными договорами, ратифицированными Республикой Казахстан, при бюджетном кредитовании иностранных государств.</w:t>
      </w:r>
    </w:p>
    <w:bookmarkEnd w:id="2302"/>
    <w:bookmarkStart w:name="z2303" w:id="2303"/>
    <w:p>
      <w:pPr>
        <w:spacing w:after="0"/>
        <w:ind w:left="0"/>
        <w:jc w:val="both"/>
      </w:pPr>
      <w:r>
        <w:rPr>
          <w:rFonts w:ascii="Times New Roman"/>
          <w:b w:val="false"/>
          <w:i w:val="false"/>
          <w:color w:val="000000"/>
          <w:sz w:val="28"/>
        </w:rPr>
        <w:t>
      4. Граждане Республики Казахстан получают бюджетные кредиты в случаях, предусмотренных законодательными актами Республики Казахстан.</w:t>
      </w:r>
    </w:p>
    <w:bookmarkEnd w:id="2303"/>
    <w:bookmarkStart w:name="z2304" w:id="2304"/>
    <w:p>
      <w:pPr>
        <w:spacing w:after="0"/>
        <w:ind w:left="0"/>
        <w:jc w:val="both"/>
      </w:pPr>
      <w:r>
        <w:rPr>
          <w:rFonts w:ascii="Times New Roman"/>
          <w:b w:val="false"/>
          <w:i w:val="false"/>
          <w:color w:val="000000"/>
          <w:sz w:val="28"/>
        </w:rPr>
        <w:t>
      Бюджетное кредитование граждан Республики Казахстан осуществляется через поверенных (агентов).</w:t>
      </w:r>
    </w:p>
    <w:bookmarkEnd w:id="2304"/>
    <w:bookmarkStart w:name="z2305" w:id="2305"/>
    <w:p>
      <w:pPr>
        <w:spacing w:after="0"/>
        <w:ind w:left="0"/>
        <w:jc w:val="both"/>
      </w:pPr>
      <w:r>
        <w:rPr>
          <w:rFonts w:ascii="Times New Roman"/>
          <w:b w:val="false"/>
          <w:i w:val="false"/>
          <w:color w:val="000000"/>
          <w:sz w:val="28"/>
        </w:rPr>
        <w:t>
      5.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w:t>
      </w:r>
    </w:p>
    <w:bookmarkEnd w:id="2305"/>
    <w:bookmarkStart w:name="z2306" w:id="2306"/>
    <w:p>
      <w:pPr>
        <w:spacing w:after="0"/>
        <w:ind w:left="0"/>
        <w:jc w:val="both"/>
      </w:pPr>
      <w:r>
        <w:rPr>
          <w:rFonts w:ascii="Times New Roman"/>
          <w:b w:val="false"/>
          <w:i w:val="false"/>
          <w:color w:val="000000"/>
          <w:sz w:val="28"/>
        </w:rPr>
        <w:t>
      6.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государственному планированию.</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Особенности кредитования иностранных государств</w:t>
      </w:r>
    </w:p>
    <w:bookmarkStart w:name="z2308" w:id="2307"/>
    <w:p>
      <w:pPr>
        <w:spacing w:after="0"/>
        <w:ind w:left="0"/>
        <w:jc w:val="both"/>
      </w:pPr>
      <w:r>
        <w:rPr>
          <w:rFonts w:ascii="Times New Roman"/>
          <w:b w:val="false"/>
          <w:i w:val="false"/>
          <w:color w:val="000000"/>
          <w:sz w:val="28"/>
        </w:rPr>
        <w:t>
      1.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w:t>
      </w:r>
    </w:p>
    <w:bookmarkEnd w:id="2307"/>
    <w:bookmarkStart w:name="z2309" w:id="2308"/>
    <w:p>
      <w:pPr>
        <w:spacing w:after="0"/>
        <w:ind w:left="0"/>
        <w:jc w:val="both"/>
      </w:pPr>
      <w:r>
        <w:rPr>
          <w:rFonts w:ascii="Times New Roman"/>
          <w:b w:val="false"/>
          <w:i w:val="false"/>
          <w:color w:val="000000"/>
          <w:sz w:val="28"/>
        </w:rPr>
        <w:t>
      2.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w:t>
      </w:r>
    </w:p>
    <w:bookmarkEnd w:id="2308"/>
    <w:bookmarkStart w:name="z2310" w:id="2309"/>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2309"/>
    <w:bookmarkStart w:name="z2311" w:id="2310"/>
    <w:p>
      <w:pPr>
        <w:spacing w:after="0"/>
        <w:ind w:left="0"/>
        <w:jc w:val="both"/>
      </w:pPr>
      <w:r>
        <w:rPr>
          <w:rFonts w:ascii="Times New Roman"/>
          <w:b w:val="false"/>
          <w:i w:val="false"/>
          <w:color w:val="000000"/>
          <w:sz w:val="28"/>
        </w:rPr>
        <w:t>
      Основной долг по бюджетным кредитам, предоставленным иностранным государствам, образует долг иностранных государств перед Республикой Казахстан.</w:t>
      </w:r>
    </w:p>
    <w:bookmarkEnd w:id="2310"/>
    <w:p>
      <w:pPr>
        <w:spacing w:after="0"/>
        <w:ind w:left="0"/>
        <w:jc w:val="both"/>
      </w:pPr>
      <w:r>
        <w:rPr>
          <w:rFonts w:ascii="Times New Roman"/>
          <w:b/>
          <w:i w:val="false"/>
          <w:color w:val="000000"/>
          <w:sz w:val="28"/>
        </w:rPr>
        <w:t>Статья 190. Использование бюджетного кредита</w:t>
      </w:r>
    </w:p>
    <w:bookmarkStart w:name="z2313" w:id="2311"/>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2311"/>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Обслуживание бюджетного кредита</w:t>
      </w:r>
    </w:p>
    <w:bookmarkStart w:name="z2316" w:id="2312"/>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2312"/>
    <w:bookmarkStart w:name="z2317" w:id="2313"/>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ней сумм вознаграждения, комиссионных платежей, неустойки (штрафов, пени).</w:t>
      </w:r>
    </w:p>
    <w:bookmarkEnd w:id="2313"/>
    <w:bookmarkStart w:name="z2318" w:id="2314"/>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2314"/>
    <w:bookmarkStart w:name="z2319" w:id="2315"/>
    <w:p>
      <w:pPr>
        <w:spacing w:after="0"/>
        <w:ind w:left="0"/>
        <w:jc w:val="both"/>
      </w:pPr>
      <w:r>
        <w:rPr>
          <w:rFonts w:ascii="Times New Roman"/>
          <w:b w:val="false"/>
          <w:i w:val="false"/>
          <w:color w:val="000000"/>
          <w:sz w:val="28"/>
        </w:rPr>
        <w:t>
      Задолженностью (просроченной задолженностью) является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w:t>
      </w:r>
    </w:p>
    <w:bookmarkEnd w:id="2315"/>
    <w:bookmarkStart w:name="z2320" w:id="2316"/>
    <w:p>
      <w:pPr>
        <w:spacing w:after="0"/>
        <w:ind w:left="0"/>
        <w:jc w:val="both"/>
      </w:pPr>
      <w:r>
        <w:rPr>
          <w:rFonts w:ascii="Times New Roman"/>
          <w:b w:val="false"/>
          <w:i w:val="false"/>
          <w:color w:val="000000"/>
          <w:sz w:val="28"/>
        </w:rPr>
        <w:t>
      3.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 погашения.</w:t>
      </w:r>
    </w:p>
    <w:bookmarkEnd w:id="2316"/>
    <w:bookmarkStart w:name="z2321" w:id="2317"/>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2317"/>
    <w:bookmarkStart w:name="z2322" w:id="2318"/>
    <w:p>
      <w:pPr>
        <w:spacing w:after="0"/>
        <w:ind w:left="0"/>
        <w:jc w:val="both"/>
      </w:pPr>
      <w:r>
        <w:rPr>
          <w:rFonts w:ascii="Times New Roman"/>
          <w:b w:val="false"/>
          <w:i w:val="false"/>
          <w:color w:val="000000"/>
          <w:sz w:val="28"/>
        </w:rPr>
        <w:t>
      Для начисления вознаграждения в расчет берутся 360 дней в году и 30 дней в месяце либо фактическое количество прошедших дней при неполном месяце.</w:t>
      </w:r>
    </w:p>
    <w:bookmarkEnd w:id="2318"/>
    <w:bookmarkStart w:name="z2323" w:id="2319"/>
    <w:p>
      <w:pPr>
        <w:spacing w:after="0"/>
        <w:ind w:left="0"/>
        <w:jc w:val="both"/>
      </w:pPr>
      <w:r>
        <w:rPr>
          <w:rFonts w:ascii="Times New Roman"/>
          <w:b w:val="false"/>
          <w:i w:val="false"/>
          <w:color w:val="000000"/>
          <w:sz w:val="28"/>
        </w:rPr>
        <w:t>
      При наступлении срока платежа заемщик обязан осуществить очередные платежи по основному долгу и вознаграждению посредством перечисления денег платежным поручением в соответствующий бюджет.</w:t>
      </w:r>
    </w:p>
    <w:bookmarkEnd w:id="2319"/>
    <w:bookmarkStart w:name="z2324" w:id="2320"/>
    <w:p>
      <w:pPr>
        <w:spacing w:after="0"/>
        <w:ind w:left="0"/>
        <w:jc w:val="both"/>
      </w:pPr>
      <w:r>
        <w:rPr>
          <w:rFonts w:ascii="Times New Roman"/>
          <w:b w:val="false"/>
          <w:i w:val="false"/>
          <w:color w:val="000000"/>
          <w:sz w:val="28"/>
        </w:rPr>
        <w:t>
      5. При образовании задолженности обслуживание бюджетного кредита осуществляется в следующей очередности платежей:</w:t>
      </w:r>
    </w:p>
    <w:bookmarkEnd w:id="2320"/>
    <w:bookmarkStart w:name="z2325" w:id="2321"/>
    <w:p>
      <w:pPr>
        <w:spacing w:after="0"/>
        <w:ind w:left="0"/>
        <w:jc w:val="both"/>
      </w:pPr>
      <w:r>
        <w:rPr>
          <w:rFonts w:ascii="Times New Roman"/>
          <w:b w:val="false"/>
          <w:i w:val="false"/>
          <w:color w:val="000000"/>
          <w:sz w:val="28"/>
        </w:rPr>
        <w:t xml:space="preserve">
      1) начисленная неустойка (штрафы, пени); </w:t>
      </w:r>
    </w:p>
    <w:bookmarkEnd w:id="2321"/>
    <w:bookmarkStart w:name="z2326" w:id="2322"/>
    <w:p>
      <w:pPr>
        <w:spacing w:after="0"/>
        <w:ind w:left="0"/>
        <w:jc w:val="both"/>
      </w:pPr>
      <w:r>
        <w:rPr>
          <w:rFonts w:ascii="Times New Roman"/>
          <w:b w:val="false"/>
          <w:i w:val="false"/>
          <w:color w:val="000000"/>
          <w:sz w:val="28"/>
        </w:rPr>
        <w:t xml:space="preserve">
      2) начисленное вознаграждение; </w:t>
      </w:r>
    </w:p>
    <w:bookmarkEnd w:id="2322"/>
    <w:bookmarkStart w:name="z2327" w:id="2323"/>
    <w:p>
      <w:pPr>
        <w:spacing w:after="0"/>
        <w:ind w:left="0"/>
        <w:jc w:val="both"/>
      </w:pPr>
      <w:r>
        <w:rPr>
          <w:rFonts w:ascii="Times New Roman"/>
          <w:b w:val="false"/>
          <w:i w:val="false"/>
          <w:color w:val="000000"/>
          <w:sz w:val="28"/>
        </w:rPr>
        <w:t>
      3) погашение основного долга.</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Погашение бюджетного кредита</w:t>
      </w:r>
    </w:p>
    <w:bookmarkStart w:name="z2329" w:id="2324"/>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2324"/>
    <w:bookmarkStart w:name="z2330" w:id="2325"/>
    <w:p>
      <w:pPr>
        <w:spacing w:after="0"/>
        <w:ind w:left="0"/>
        <w:jc w:val="both"/>
      </w:pPr>
      <w:r>
        <w:rPr>
          <w:rFonts w:ascii="Times New Roman"/>
          <w:b w:val="false"/>
          <w:i w:val="false"/>
          <w:color w:val="000000"/>
          <w:sz w:val="28"/>
        </w:rPr>
        <w:t>
      2. Заемщики бюджетного кредита имеют право на досрочное погашение кредита по согласованию с кредитором или поверенным (агентом).</w:t>
      </w:r>
    </w:p>
    <w:bookmarkEnd w:id="2325"/>
    <w:bookmarkStart w:name="z2331" w:id="2326"/>
    <w:p>
      <w:pPr>
        <w:spacing w:after="0"/>
        <w:ind w:left="0"/>
        <w:jc w:val="both"/>
      </w:pPr>
      <w:r>
        <w:rPr>
          <w:rFonts w:ascii="Times New Roman"/>
          <w:b w:val="false"/>
          <w:i w:val="false"/>
          <w:color w:val="000000"/>
          <w:sz w:val="28"/>
        </w:rPr>
        <w:t>
      При нарушении заемщиком условий кредитного договора кредитор или поверенный (агент) в соответствии с договором поручения имеет право требовать досрочное погашение кредита.</w:t>
      </w:r>
    </w:p>
    <w:bookmarkEnd w:id="2326"/>
    <w:bookmarkStart w:name="z2332" w:id="2327"/>
    <w:p>
      <w:pPr>
        <w:spacing w:after="0"/>
        <w:ind w:left="0"/>
        <w:jc w:val="both"/>
      </w:pPr>
      <w:r>
        <w:rPr>
          <w:rFonts w:ascii="Times New Roman"/>
          <w:b w:val="false"/>
          <w:i w:val="false"/>
          <w:color w:val="000000"/>
          <w:sz w:val="28"/>
        </w:rPr>
        <w:t>
      Продажа акций финансового агентства, получившего бюджетный кредит без обеспечения, допускается в случае предоставления им обеспечения бюджетного кредита.</w:t>
      </w:r>
    </w:p>
    <w:bookmarkEnd w:id="2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действовал до 01.06.2015 в соответствии с Законом РК от 02.07.2014 </w:t>
      </w:r>
      <w:r>
        <w:rPr>
          <w:rFonts w:ascii="Times New Roman"/>
          <w:b w:val="false"/>
          <w:i w:val="false"/>
          <w:color w:val="ff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2-2 </w:t>
      </w:r>
      <w:r>
        <w:rPr>
          <w:rFonts w:ascii="Times New Roman"/>
          <w:b w:val="false"/>
          <w:i w:val="false"/>
          <w:color w:val="ff0000"/>
          <w:sz w:val="28"/>
        </w:rPr>
        <w:t>действовал</w:t>
      </w:r>
      <w:r>
        <w:rPr>
          <w:rFonts w:ascii="Times New Roman"/>
          <w:b w:val="false"/>
          <w:i w:val="false"/>
          <w:color w:val="ff0000"/>
          <w:sz w:val="28"/>
        </w:rPr>
        <w:t xml:space="preserve"> до 31.12.2016 в соответствии с Законом РК от 07.04.2016 </w:t>
      </w:r>
      <w:r>
        <w:rPr>
          <w:rFonts w:ascii="Times New Roman"/>
          <w:b w:val="false"/>
          <w:i w:val="false"/>
          <w:color w:val="ff0000"/>
          <w:sz w:val="28"/>
        </w:rPr>
        <w:t>№ 487-V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По согласованию с кредитором погашение бюджетного кредита, в том числе досрочное, может осуществляться имуществом заемщика или конечного заемщика, относящимся к объектам таможенной инфраструктуры и пограничной сервисной инфраструктуры, социального назначения, связанным с обслуживанием членов семей работников таможенных и пограничных органов, и объектам, используемым для государственных нужд.</w:t>
      </w:r>
    </w:p>
    <w:bookmarkStart w:name="z2333" w:id="2328"/>
    <w:p>
      <w:pPr>
        <w:spacing w:after="0"/>
        <w:ind w:left="0"/>
        <w:jc w:val="both"/>
      </w:pPr>
      <w:r>
        <w:rPr>
          <w:rFonts w:ascii="Times New Roman"/>
          <w:b w:val="false"/>
          <w:i w:val="false"/>
          <w:color w:val="000000"/>
          <w:sz w:val="28"/>
        </w:rPr>
        <w:t xml:space="preserve">
      3. При образовании у заемщика задолженности по бюджетному кредиту кредитором или поверенным (агентом) в соответствии с договором поручения принимаются меры, обеспечивающие погашение кредита в порядке, установленном законодательством Республики Казахстан. </w:t>
      </w:r>
    </w:p>
    <w:bookmarkEnd w:id="2328"/>
    <w:bookmarkStart w:name="z2334" w:id="2329"/>
    <w:p>
      <w:pPr>
        <w:spacing w:after="0"/>
        <w:ind w:left="0"/>
        <w:jc w:val="both"/>
      </w:pPr>
      <w:r>
        <w:rPr>
          <w:rFonts w:ascii="Times New Roman"/>
          <w:b w:val="false"/>
          <w:i w:val="false"/>
          <w:color w:val="000000"/>
          <w:sz w:val="28"/>
        </w:rPr>
        <w:t xml:space="preserve">
      4. Имущество, взысканное в счет погашения задолженности по бюджетному кредиту, подлежит реализации и (или) обращению в государственную собственность в порядке, </w:t>
      </w:r>
      <w:r>
        <w:rPr>
          <w:rFonts w:ascii="Times New Roman"/>
          <w:b w:val="false"/>
          <w:i w:val="false"/>
          <w:color w:val="000000"/>
          <w:sz w:val="28"/>
        </w:rPr>
        <w:t>определенном</w:t>
      </w:r>
      <w:r>
        <w:rPr>
          <w:rFonts w:ascii="Times New Roman"/>
          <w:b w:val="false"/>
          <w:i w:val="false"/>
          <w:color w:val="000000"/>
          <w:sz w:val="28"/>
        </w:rPr>
        <w:t xml:space="preserve">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329"/>
    <w:bookmarkStart w:name="z2335" w:id="2330"/>
    <w:p>
      <w:pPr>
        <w:spacing w:after="0"/>
        <w:ind w:left="0"/>
        <w:jc w:val="both"/>
      </w:pPr>
      <w:r>
        <w:rPr>
          <w:rFonts w:ascii="Times New Roman"/>
          <w:b w:val="false"/>
          <w:i w:val="false"/>
          <w:color w:val="000000"/>
          <w:sz w:val="28"/>
        </w:rPr>
        <w:t>
      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заемщика.</w:t>
      </w:r>
    </w:p>
    <w:bookmarkEnd w:id="2330"/>
    <w:bookmarkStart w:name="z2336" w:id="2331"/>
    <w:p>
      <w:pPr>
        <w:spacing w:after="0"/>
        <w:ind w:left="0"/>
        <w:jc w:val="both"/>
      </w:pPr>
      <w:r>
        <w:rPr>
          <w:rFonts w:ascii="Times New Roman"/>
          <w:b w:val="false"/>
          <w:i w:val="false"/>
          <w:color w:val="000000"/>
          <w:sz w:val="28"/>
        </w:rPr>
        <w:t>
      6. При обращении в государственную собственность имущества при досрочном погашении или в счет погашения задолженности по бюджетному кредиту размер требований кредитора уменьшается на сумму стоимости имущества.</w:t>
      </w:r>
    </w:p>
    <w:bookmarkEnd w:id="2331"/>
    <w:bookmarkStart w:name="z2337" w:id="2332"/>
    <w:p>
      <w:pPr>
        <w:spacing w:after="0"/>
        <w:ind w:left="0"/>
        <w:jc w:val="both"/>
      </w:pPr>
      <w:r>
        <w:rPr>
          <w:rFonts w:ascii="Times New Roman"/>
          <w:b w:val="false"/>
          <w:i w:val="false"/>
          <w:color w:val="000000"/>
          <w:sz w:val="28"/>
        </w:rPr>
        <w:t xml:space="preserve">
      7. При наличии задолженности у местного исполнительного органа по бюджетному кредиту, выделенному из вышестоящего бюджета, центральный или местный уполномоченный орган по исполнению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подпунктами 4) пунктов 1 и 2 </w:t>
      </w:r>
      <w:r>
        <w:rPr>
          <w:rFonts w:ascii="Times New Roman"/>
          <w:b w:val="false"/>
          <w:i w:val="false"/>
          <w:color w:val="000000"/>
          <w:sz w:val="28"/>
        </w:rPr>
        <w:t>статьи 100</w:t>
      </w:r>
      <w:r>
        <w:rPr>
          <w:rFonts w:ascii="Times New Roman"/>
          <w:b w:val="false"/>
          <w:i w:val="false"/>
          <w:color w:val="000000"/>
          <w:sz w:val="28"/>
        </w:rPr>
        <w:t xml:space="preserve"> настоящего Кодекса.</w:t>
      </w:r>
    </w:p>
    <w:bookmarkEnd w:id="2332"/>
    <w:bookmarkStart w:name="z1614" w:id="2333"/>
    <w:p>
      <w:pPr>
        <w:spacing w:after="0"/>
        <w:ind w:left="0"/>
        <w:jc w:val="both"/>
      </w:pPr>
      <w:r>
        <w:rPr>
          <w:rFonts w:ascii="Times New Roman"/>
          <w:b w:val="false"/>
          <w:i w:val="false"/>
          <w:color w:val="000000"/>
          <w:sz w:val="28"/>
        </w:rPr>
        <w:t>
      8.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2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8" w:id="2334"/>
    <w:p>
      <w:pPr>
        <w:spacing w:after="0"/>
        <w:ind w:left="0"/>
        <w:jc w:val="left"/>
      </w:pPr>
      <w:r>
        <w:rPr>
          <w:rFonts w:ascii="Times New Roman"/>
          <w:b/>
          <w:i w:val="false"/>
          <w:color w:val="000000"/>
        </w:rPr>
        <w:t xml:space="preserve"> Глава 39. РЕСТРУКТУРИЗАЦИЯ БЮДЖЕТНОГО КРЕДИТА</w:t>
      </w:r>
      <w:r>
        <w:br/>
      </w:r>
      <w:r>
        <w:rPr>
          <w:rFonts w:ascii="Times New Roman"/>
          <w:b/>
          <w:i w:val="false"/>
          <w:color w:val="000000"/>
        </w:rPr>
        <w:t>И ЗАМЕНА ЗАЕМЩИКА</w:t>
      </w:r>
    </w:p>
    <w:bookmarkEnd w:id="2334"/>
    <w:p>
      <w:pPr>
        <w:spacing w:after="0"/>
        <w:ind w:left="0"/>
        <w:jc w:val="both"/>
      </w:pPr>
      <w:r>
        <w:rPr>
          <w:rFonts w:ascii="Times New Roman"/>
          <w:b/>
          <w:i w:val="false"/>
          <w:color w:val="000000"/>
          <w:sz w:val="28"/>
        </w:rPr>
        <w:t>Статья 193. Реструктуризация бюджетного кредита</w:t>
      </w:r>
    </w:p>
    <w:bookmarkStart w:name="z2340" w:id="2335"/>
    <w:p>
      <w:pPr>
        <w:spacing w:after="0"/>
        <w:ind w:left="0"/>
        <w:jc w:val="both"/>
      </w:pPr>
      <w:r>
        <w:rPr>
          <w:rFonts w:ascii="Times New Roman"/>
          <w:b w:val="false"/>
          <w:i w:val="false"/>
          <w:color w:val="000000"/>
          <w:sz w:val="28"/>
        </w:rPr>
        <w:t xml:space="preserve">
      1.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 </w:t>
      </w:r>
    </w:p>
    <w:bookmarkEnd w:id="2335"/>
    <w:bookmarkStart w:name="z2341" w:id="2336"/>
    <w:p>
      <w:pPr>
        <w:spacing w:after="0"/>
        <w:ind w:left="0"/>
        <w:jc w:val="both"/>
      </w:pPr>
      <w:r>
        <w:rPr>
          <w:rFonts w:ascii="Times New Roman"/>
          <w:b w:val="false"/>
          <w:i w:val="false"/>
          <w:color w:val="000000"/>
          <w:sz w:val="28"/>
        </w:rPr>
        <w:t xml:space="preserve">
      2.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w:t>
      </w:r>
    </w:p>
    <w:bookmarkEnd w:id="2336"/>
    <w:bookmarkStart w:name="z2342" w:id="2337"/>
    <w:p>
      <w:pPr>
        <w:spacing w:after="0"/>
        <w:ind w:left="0"/>
        <w:jc w:val="both"/>
      </w:pPr>
      <w:r>
        <w:rPr>
          <w:rFonts w:ascii="Times New Roman"/>
          <w:b w:val="false"/>
          <w:i w:val="false"/>
          <w:color w:val="000000"/>
          <w:sz w:val="28"/>
        </w:rPr>
        <w:t>
      3. Реструктуризация бюджетного кредита осуществляется посредством:</w:t>
      </w:r>
    </w:p>
    <w:bookmarkEnd w:id="2337"/>
    <w:p>
      <w:pPr>
        <w:spacing w:after="0"/>
        <w:ind w:left="0"/>
        <w:jc w:val="both"/>
      </w:pPr>
      <w:r>
        <w:rPr>
          <w:rFonts w:ascii="Times New Roman"/>
          <w:b w:val="false"/>
          <w:i w:val="false"/>
          <w:color w:val="000000"/>
          <w:sz w:val="28"/>
        </w:rPr>
        <w:t xml:space="preserve">
      1) изменения сроков погашения основного долга и (или) выплаты вознаграждения; </w:t>
      </w:r>
    </w:p>
    <w:p>
      <w:pPr>
        <w:spacing w:after="0"/>
        <w:ind w:left="0"/>
        <w:jc w:val="both"/>
      </w:pPr>
      <w:r>
        <w:rPr>
          <w:rFonts w:ascii="Times New Roman"/>
          <w:b w:val="false"/>
          <w:i w:val="false"/>
          <w:color w:val="000000"/>
          <w:sz w:val="28"/>
        </w:rPr>
        <w:t xml:space="preserve">
      2) изменения ставки вознаграждения по бюджетному кредиту; </w:t>
      </w:r>
    </w:p>
    <w:p>
      <w:pPr>
        <w:spacing w:after="0"/>
        <w:ind w:left="0"/>
        <w:jc w:val="both"/>
      </w:pPr>
      <w:r>
        <w:rPr>
          <w:rFonts w:ascii="Times New Roman"/>
          <w:b w:val="false"/>
          <w:i w:val="false"/>
          <w:color w:val="000000"/>
          <w:sz w:val="28"/>
        </w:rPr>
        <w:t xml:space="preserve">
      3) изменения периода освоения, в течение которого заемщик может использовать бюджетный кредит для реализации мероприятий в соответствии с целями предоставления бюджетного кредита; </w:t>
      </w:r>
    </w:p>
    <w:p>
      <w:pPr>
        <w:spacing w:after="0"/>
        <w:ind w:left="0"/>
        <w:jc w:val="both"/>
      </w:pPr>
      <w:r>
        <w:rPr>
          <w:rFonts w:ascii="Times New Roman"/>
          <w:b w:val="false"/>
          <w:i w:val="false"/>
          <w:color w:val="000000"/>
          <w:sz w:val="28"/>
        </w:rPr>
        <w:t xml:space="preserve">
      4) изменения валюты бюджетного кредита; </w:t>
      </w:r>
    </w:p>
    <w:p>
      <w:pPr>
        <w:spacing w:after="0"/>
        <w:ind w:left="0"/>
        <w:jc w:val="both"/>
      </w:pPr>
      <w:r>
        <w:rPr>
          <w:rFonts w:ascii="Times New Roman"/>
          <w:b w:val="false"/>
          <w:i w:val="false"/>
          <w:color w:val="000000"/>
          <w:sz w:val="28"/>
        </w:rPr>
        <w:t>
      5) капитализации (суммирования) задолженности по бюджетному кредиту, вознаграждению и иным платежам по кредиту.</w:t>
      </w:r>
    </w:p>
    <w:p>
      <w:pPr>
        <w:spacing w:after="0"/>
        <w:ind w:left="0"/>
        <w:jc w:val="both"/>
      </w:pPr>
      <w:r>
        <w:rPr>
          <w:rFonts w:ascii="Times New Roman"/>
          <w:b w:val="false"/>
          <w:i w:val="false"/>
          <w:color w:val="000000"/>
          <w:sz w:val="28"/>
        </w:rPr>
        <w:t>
      6) полного или частичного списания неустойки (штрафа, пени).</w:t>
      </w:r>
    </w:p>
    <w:bookmarkStart w:name="z2345" w:id="2338"/>
    <w:p>
      <w:pPr>
        <w:spacing w:after="0"/>
        <w:ind w:left="0"/>
        <w:jc w:val="both"/>
      </w:pPr>
      <w:r>
        <w:rPr>
          <w:rFonts w:ascii="Times New Roman"/>
          <w:b w:val="false"/>
          <w:i w:val="false"/>
          <w:color w:val="000000"/>
          <w:sz w:val="28"/>
        </w:rPr>
        <w:t xml:space="preserve">
      4. Реструктуризация бюджетного кредита осуществляется на основании решения кредитора по каждому кредитному договору при наличии положительного заключения консультативно-совещательного органа при Правительстве Республики Казахстан или местном исполнительном органе. </w:t>
      </w:r>
    </w:p>
    <w:bookmarkEnd w:id="2338"/>
    <w:bookmarkStart w:name="z2346" w:id="2339"/>
    <w:p>
      <w:pPr>
        <w:spacing w:after="0"/>
        <w:ind w:left="0"/>
        <w:jc w:val="both"/>
      </w:pPr>
      <w:r>
        <w:rPr>
          <w:rFonts w:ascii="Times New Roman"/>
          <w:b w:val="false"/>
          <w:i w:val="false"/>
          <w:color w:val="000000"/>
          <w:sz w:val="28"/>
        </w:rPr>
        <w:t>
      5. Реструктуризация бюджетного кредита может быть осуществлена не более одного раза, за исключением случая, установленного частью второй настоящего пункта.</w:t>
      </w:r>
    </w:p>
    <w:bookmarkEnd w:id="2339"/>
    <w:p>
      <w:pPr>
        <w:spacing w:after="0"/>
        <w:ind w:left="0"/>
        <w:jc w:val="both"/>
      </w:pPr>
      <w:r>
        <w:rPr>
          <w:rFonts w:ascii="Times New Roman"/>
          <w:b w:val="false"/>
          <w:i w:val="false"/>
          <w:color w:val="000000"/>
          <w:sz w:val="28"/>
        </w:rPr>
        <w:t>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Start w:name="z2347" w:id="2340"/>
    <w:p>
      <w:pPr>
        <w:spacing w:after="0"/>
        <w:ind w:left="0"/>
        <w:jc w:val="both"/>
      </w:pP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Перевод долга по бюджетному кредиту</w:t>
      </w:r>
    </w:p>
    <w:bookmarkStart w:name="z2349" w:id="2341"/>
    <w:p>
      <w:pPr>
        <w:spacing w:after="0"/>
        <w:ind w:left="0"/>
        <w:jc w:val="both"/>
      </w:pPr>
      <w:r>
        <w:rPr>
          <w:rFonts w:ascii="Times New Roman"/>
          <w:b w:val="false"/>
          <w:i w:val="false"/>
          <w:color w:val="000000"/>
          <w:sz w:val="28"/>
        </w:rPr>
        <w:t>
      Перевод долга по бюджетному кредиту допускается по соглашению сторон кредитного договора на основании решения кредитора.</w:t>
      </w:r>
    </w:p>
    <w:bookmarkEnd w:id="2341"/>
    <w:bookmarkStart w:name="z2350" w:id="2342"/>
    <w:p>
      <w:pPr>
        <w:spacing w:after="0"/>
        <w:ind w:left="0"/>
        <w:jc w:val="both"/>
      </w:pPr>
      <w:r>
        <w:rPr>
          <w:rFonts w:ascii="Times New Roman"/>
          <w:b w:val="false"/>
          <w:i w:val="false"/>
          <w:color w:val="000000"/>
          <w:sz w:val="28"/>
        </w:rPr>
        <w:t>
      Перевод долга может осуществляться при передаче имущества, взысканного (предлагаемого) в счет погашения долга по бюджетному кредиту.</w:t>
      </w:r>
    </w:p>
    <w:bookmarkEnd w:id="2342"/>
    <w:bookmarkStart w:name="z2351" w:id="2343"/>
    <w:p>
      <w:pPr>
        <w:spacing w:after="0"/>
        <w:ind w:left="0"/>
        <w:jc w:val="left"/>
      </w:pPr>
      <w:r>
        <w:rPr>
          <w:rFonts w:ascii="Times New Roman"/>
          <w:b/>
          <w:i w:val="false"/>
          <w:color w:val="000000"/>
        </w:rPr>
        <w:t xml:space="preserve"> Глава 40. ИСКОВАЯ ДАВНОСТЬ, ПРЕКРАЩЕНИЕ</w:t>
      </w:r>
      <w:r>
        <w:br/>
      </w:r>
      <w:r>
        <w:rPr>
          <w:rFonts w:ascii="Times New Roman"/>
          <w:b/>
          <w:i w:val="false"/>
          <w:color w:val="000000"/>
        </w:rPr>
        <w:t>ТРЕБОВАНИЙ КРЕДИТОРОВ И ПРЕКРАЩЕНИЕ ГАРАНТИИ</w:t>
      </w:r>
      <w:r>
        <w:br/>
      </w:r>
      <w:r>
        <w:rPr>
          <w:rFonts w:ascii="Times New Roman"/>
          <w:b/>
          <w:i w:val="false"/>
          <w:color w:val="000000"/>
        </w:rPr>
        <w:t>ПО БЮДЖЕТНЫМ КРЕДИТАМ</w:t>
      </w:r>
    </w:p>
    <w:bookmarkEnd w:id="2343"/>
    <w:p>
      <w:pPr>
        <w:spacing w:after="0"/>
        <w:ind w:left="0"/>
        <w:jc w:val="both"/>
      </w:pPr>
      <w:r>
        <w:rPr>
          <w:rFonts w:ascii="Times New Roman"/>
          <w:b/>
          <w:i w:val="false"/>
          <w:color w:val="000000"/>
          <w:sz w:val="28"/>
        </w:rPr>
        <w:t>Статья 195. Исковая давность</w:t>
      </w:r>
    </w:p>
    <w:p>
      <w:pPr>
        <w:spacing w:after="0"/>
        <w:ind w:left="0"/>
        <w:jc w:val="both"/>
      </w:pPr>
      <w:r>
        <w:rPr>
          <w:rFonts w:ascii="Times New Roman"/>
          <w:b w:val="false"/>
          <w:i w:val="false"/>
          <w:color w:val="000000"/>
          <w:sz w:val="28"/>
        </w:rPr>
        <w:t>
      На требования кредиторов по бюджетным кредитам исковая давность не распространяется.</w:t>
      </w:r>
    </w:p>
    <w:p>
      <w:pPr>
        <w:spacing w:after="0"/>
        <w:ind w:left="0"/>
        <w:jc w:val="both"/>
      </w:pPr>
      <w:r>
        <w:rPr>
          <w:rFonts w:ascii="Times New Roman"/>
          <w:b/>
          <w:i w:val="false"/>
          <w:color w:val="000000"/>
          <w:sz w:val="28"/>
        </w:rPr>
        <w:t>Статья 196. Прекращение требования кредитора по погашению бюджетного кредита и прекращение гарантии</w:t>
      </w:r>
    </w:p>
    <w:bookmarkStart w:name="z2354" w:id="2344"/>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заемщика-юридического лица в соответствии с законодательством Республики Казахстан или на основании судебного акта.</w:t>
      </w:r>
    </w:p>
    <w:bookmarkEnd w:id="2344"/>
    <w:bookmarkStart w:name="z2355" w:id="2345"/>
    <w:p>
      <w:pPr>
        <w:spacing w:after="0"/>
        <w:ind w:left="0"/>
        <w:jc w:val="both"/>
      </w:pPr>
      <w:r>
        <w:rPr>
          <w:rFonts w:ascii="Times New Roman"/>
          <w:b w:val="false"/>
          <w:i w:val="false"/>
          <w:color w:val="000000"/>
          <w:sz w:val="28"/>
        </w:rPr>
        <w:t>
      2.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2345"/>
    <w:bookmarkStart w:name="z2356" w:id="2346"/>
    <w:p>
      <w:pPr>
        <w:spacing w:after="0"/>
        <w:ind w:left="0"/>
        <w:jc w:val="both"/>
      </w:pPr>
      <w:r>
        <w:rPr>
          <w:rFonts w:ascii="Times New Roman"/>
          <w:b w:val="false"/>
          <w:i w:val="false"/>
          <w:color w:val="000000"/>
          <w:sz w:val="28"/>
        </w:rPr>
        <w:t>
      3. В случае ликвидации заемщика-юридического лица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2346"/>
    <w:bookmarkStart w:name="z2357" w:id="2347"/>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закона о республиканском бюджете;</w:t>
      </w:r>
    </w:p>
    <w:bookmarkEnd w:id="2347"/>
    <w:bookmarkStart w:name="z2358" w:id="2348"/>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2348"/>
    <w:bookmarkStart w:name="z2359" w:id="2349"/>
    <w:p>
      <w:pPr>
        <w:spacing w:after="0"/>
        <w:ind w:left="0"/>
        <w:jc w:val="both"/>
      </w:pPr>
      <w:r>
        <w:rPr>
          <w:rFonts w:ascii="Times New Roman"/>
          <w:b w:val="false"/>
          <w:i w:val="false"/>
          <w:color w:val="000000"/>
          <w:sz w:val="28"/>
        </w:rPr>
        <w:t xml:space="preserve">
      4. Задолженность ликвидированных заемщиков,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а также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1" w:id="2350"/>
    <w:p>
      <w:pPr>
        <w:spacing w:after="0"/>
        <w:ind w:left="0"/>
        <w:jc w:val="left"/>
      </w:pPr>
      <w:r>
        <w:rPr>
          <w:rFonts w:ascii="Times New Roman"/>
          <w:b/>
          <w:i w:val="false"/>
          <w:color w:val="000000"/>
        </w:rPr>
        <w:t xml:space="preserve"> Глава 41. КОНТРОЛЬ, МОНИТОРИНГ,</w:t>
      </w:r>
      <w:r>
        <w:br/>
      </w:r>
      <w:r>
        <w:rPr>
          <w:rFonts w:ascii="Times New Roman"/>
          <w:b/>
          <w:i w:val="false"/>
          <w:color w:val="000000"/>
        </w:rPr>
        <w:t>УЧЕТ ПО БЮДЖЕТНЫМ КРЕДИТАМ</w:t>
      </w:r>
    </w:p>
    <w:bookmarkEnd w:id="2350"/>
    <w:p>
      <w:pPr>
        <w:spacing w:after="0"/>
        <w:ind w:left="0"/>
        <w:jc w:val="both"/>
      </w:pPr>
      <w:r>
        <w:rPr>
          <w:rFonts w:ascii="Times New Roman"/>
          <w:b/>
          <w:i w:val="false"/>
          <w:color w:val="000000"/>
          <w:sz w:val="28"/>
        </w:rPr>
        <w:t>Статья 197. Контроль за бюджетными кредитами</w:t>
      </w:r>
    </w:p>
    <w:bookmarkStart w:name="z2363" w:id="2351"/>
    <w:p>
      <w:pPr>
        <w:spacing w:after="0"/>
        <w:ind w:left="0"/>
        <w:jc w:val="both"/>
      </w:pPr>
      <w:r>
        <w:rPr>
          <w:rFonts w:ascii="Times New Roman"/>
          <w:b w:val="false"/>
          <w:i w:val="false"/>
          <w:color w:val="000000"/>
          <w:sz w:val="28"/>
        </w:rPr>
        <w:t>
      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государственному планированию.</w:t>
      </w:r>
    </w:p>
    <w:bookmarkEnd w:id="2351"/>
    <w:bookmarkStart w:name="z2364" w:id="2352"/>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Мониторинг и учет бюджетных кредитов</w:t>
      </w:r>
    </w:p>
    <w:bookmarkStart w:name="z2366" w:id="2353"/>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2353"/>
    <w:bookmarkStart w:name="z2367" w:id="2354"/>
    <w:p>
      <w:pPr>
        <w:spacing w:after="0"/>
        <w:ind w:left="0"/>
        <w:jc w:val="both"/>
      </w:pPr>
      <w:r>
        <w:rPr>
          <w:rFonts w:ascii="Times New Roman"/>
          <w:b w:val="false"/>
          <w:i w:val="false"/>
          <w:color w:val="000000"/>
          <w:sz w:val="28"/>
        </w:rPr>
        <w:t>
      По бюджетным кредитам осуществляется бюджетный мониторинг и оценка результатов в соответствии с настоящим Кодексом.</w:t>
      </w:r>
    </w:p>
    <w:bookmarkEnd w:id="2354"/>
    <w:bookmarkStart w:name="z2368" w:id="2355"/>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2355"/>
    <w:bookmarkStart w:name="z2369" w:id="2356"/>
    <w:p>
      <w:pPr>
        <w:spacing w:after="0"/>
        <w:ind w:left="0"/>
        <w:jc w:val="left"/>
      </w:pPr>
      <w:r>
        <w:rPr>
          <w:rFonts w:ascii="Times New Roman"/>
          <w:b/>
          <w:i w:val="false"/>
          <w:color w:val="000000"/>
        </w:rPr>
        <w:t xml:space="preserve"> РАЗДЕЛ 12. ГОСУДАРСТВЕННЫЕ И ГАРАНТИРОВАННЫЕ</w:t>
      </w:r>
      <w:r>
        <w:br/>
      </w:r>
      <w:r>
        <w:rPr>
          <w:rFonts w:ascii="Times New Roman"/>
          <w:b/>
          <w:i w:val="false"/>
          <w:color w:val="000000"/>
        </w:rPr>
        <w:t>ГОСУДАРСТВОМ ЗАИМСТВОВАНИЕ И ДОЛГ,</w:t>
      </w:r>
      <w:r>
        <w:br/>
      </w:r>
      <w:r>
        <w:rPr>
          <w:rFonts w:ascii="Times New Roman"/>
          <w:b/>
          <w:i w:val="false"/>
          <w:color w:val="000000"/>
        </w:rPr>
        <w:t>ПОРУЧИТЕЛЬСТВО ГОСУДАРСТВА</w:t>
      </w:r>
      <w:r>
        <w:br/>
      </w:r>
      <w:r>
        <w:rPr>
          <w:rFonts w:ascii="Times New Roman"/>
          <w:b/>
          <w:i w:val="false"/>
          <w:color w:val="000000"/>
        </w:rPr>
        <w:t>Глава 42. ОБЩИЕ ПОЛОЖЕНИЯ О ГОСУДАРСТВЕННЫХ И</w:t>
      </w:r>
      <w:r>
        <w:br/>
      </w:r>
      <w:r>
        <w:rPr>
          <w:rFonts w:ascii="Times New Roman"/>
          <w:b/>
          <w:i w:val="false"/>
          <w:color w:val="000000"/>
        </w:rPr>
        <w:t>ГАРАНТИРОВАННЫХ ГОСУДАРСТВОМ ЗАИМСТВОВАНИИ И ДОЛГЕ,</w:t>
      </w:r>
      <w:r>
        <w:br/>
      </w:r>
      <w:r>
        <w:rPr>
          <w:rFonts w:ascii="Times New Roman"/>
          <w:b/>
          <w:i w:val="false"/>
          <w:color w:val="000000"/>
        </w:rPr>
        <w:t>ПОРУЧИТЕЛЬСТВЕ ГОСУДАРСТВА</w:t>
      </w:r>
    </w:p>
    <w:bookmarkEnd w:id="2356"/>
    <w:p>
      <w:pPr>
        <w:spacing w:after="0"/>
        <w:ind w:left="0"/>
        <w:jc w:val="both"/>
      </w:pPr>
      <w:r>
        <w:rPr>
          <w:rFonts w:ascii="Times New Roman"/>
          <w:b/>
          <w:i w:val="false"/>
          <w:color w:val="000000"/>
          <w:sz w:val="28"/>
        </w:rPr>
        <w:t>Статья 199. Общие положения о заимствовании</w:t>
      </w:r>
    </w:p>
    <w:bookmarkStart w:name="z2372" w:id="2357"/>
    <w:p>
      <w:pPr>
        <w:spacing w:after="0"/>
        <w:ind w:left="0"/>
        <w:jc w:val="both"/>
      </w:pPr>
      <w:r>
        <w:rPr>
          <w:rFonts w:ascii="Times New Roman"/>
          <w:b w:val="false"/>
          <w:i w:val="false"/>
          <w:color w:val="000000"/>
          <w:sz w:val="28"/>
        </w:rPr>
        <w:t xml:space="preserve">
      1.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гарантированное государством заимствование осуществляются в соответствии с бюджетным законодательством Республики Казахстан. </w:t>
      </w:r>
    </w:p>
    <w:bookmarkEnd w:id="2357"/>
    <w:p>
      <w:pPr>
        <w:spacing w:after="0"/>
        <w:ind w:left="0"/>
        <w:jc w:val="both"/>
      </w:pPr>
      <w:r>
        <w:rPr>
          <w:rFonts w:ascii="Times New Roman"/>
          <w:b w:val="false"/>
          <w:i w:val="false"/>
          <w:color w:val="000000"/>
          <w:sz w:val="28"/>
        </w:rPr>
        <w:t>
      Заимствование Национальным Банком Республики Казахстан осуществляется в соответствии с Законом Республики Казахстан "О Национальном Банке Республики Казахстан".</w:t>
      </w:r>
    </w:p>
    <w:bookmarkStart w:name="z2374" w:id="2358"/>
    <w:p>
      <w:pPr>
        <w:spacing w:after="0"/>
        <w:ind w:left="0"/>
        <w:jc w:val="both"/>
      </w:pPr>
      <w:r>
        <w:rPr>
          <w:rFonts w:ascii="Times New Roman"/>
          <w:b w:val="false"/>
          <w:i w:val="false"/>
          <w:color w:val="000000"/>
          <w:sz w:val="28"/>
        </w:rPr>
        <w:t>
      2.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w:t>
      </w:r>
    </w:p>
    <w:bookmarkEnd w:id="2358"/>
    <w:bookmarkStart w:name="z2375" w:id="2359"/>
    <w:p>
      <w:pPr>
        <w:spacing w:after="0"/>
        <w:ind w:left="0"/>
        <w:jc w:val="both"/>
      </w:pPr>
      <w:r>
        <w:rPr>
          <w:rFonts w:ascii="Times New Roman"/>
          <w:b w:val="false"/>
          <w:i w:val="false"/>
          <w:color w:val="000000"/>
          <w:sz w:val="28"/>
        </w:rPr>
        <w:t xml:space="preserve">
      3.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359"/>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и поручительства государства. </w:t>
      </w:r>
    </w:p>
    <w:p>
      <w:pPr>
        <w:spacing w:after="0"/>
        <w:ind w:left="0"/>
        <w:jc w:val="both"/>
      </w:pPr>
      <w:r>
        <w:rPr>
          <w:rFonts w:ascii="Times New Roman"/>
          <w:b w:val="false"/>
          <w:i w:val="false"/>
          <w:color w:val="000000"/>
          <w:sz w:val="28"/>
        </w:rPr>
        <w:t>
      Привлечение внешних займов квазигосударственного сектора осуществляется через согласование их объемов с Правительством Республики Казахстан по предложению центрального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Порядок согласования объемов внешних займов квазигосударственного сектора определяется Правительством Республики Казахстан.</w:t>
      </w:r>
    </w:p>
    <w:p>
      <w:pPr>
        <w:spacing w:after="0"/>
        <w:ind w:left="0"/>
        <w:jc w:val="both"/>
      </w:pPr>
      <w:r>
        <w:rPr>
          <w:rFonts w:ascii="Times New Roman"/>
          <w:b w:val="false"/>
          <w:i w:val="false"/>
          <w:color w:val="000000"/>
          <w:sz w:val="28"/>
        </w:rPr>
        <w:t>
      Мониторинг и контроль за внешними и внутренними займами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Виды и формы государственных займов</w:t>
      </w:r>
    </w:p>
    <w:bookmarkStart w:name="z2379" w:id="2360"/>
    <w:p>
      <w:pPr>
        <w:spacing w:after="0"/>
        <w:ind w:left="0"/>
        <w:jc w:val="both"/>
      </w:pPr>
      <w:r>
        <w:rPr>
          <w:rFonts w:ascii="Times New Roman"/>
          <w:b w:val="false"/>
          <w:i w:val="false"/>
          <w:color w:val="000000"/>
          <w:sz w:val="28"/>
        </w:rPr>
        <w:t>
      1. Государственные займы по отношению к заемщику подразделяются на:</w:t>
      </w:r>
    </w:p>
    <w:bookmarkEnd w:id="2360"/>
    <w:bookmarkStart w:name="z2380" w:id="2361"/>
    <w:p>
      <w:pPr>
        <w:spacing w:after="0"/>
        <w:ind w:left="0"/>
        <w:jc w:val="both"/>
      </w:pPr>
      <w:r>
        <w:rPr>
          <w:rFonts w:ascii="Times New Roman"/>
          <w:b w:val="false"/>
          <w:i w:val="false"/>
          <w:color w:val="000000"/>
          <w:sz w:val="28"/>
        </w:rPr>
        <w:t xml:space="preserve">
      1) займы Правительства Республики Казахстан; </w:t>
      </w:r>
    </w:p>
    <w:bookmarkEnd w:id="2361"/>
    <w:bookmarkStart w:name="z2381" w:id="2362"/>
    <w:p>
      <w:pPr>
        <w:spacing w:after="0"/>
        <w:ind w:left="0"/>
        <w:jc w:val="both"/>
      </w:pPr>
      <w:r>
        <w:rPr>
          <w:rFonts w:ascii="Times New Roman"/>
          <w:b w:val="false"/>
          <w:i w:val="false"/>
          <w:color w:val="000000"/>
          <w:sz w:val="28"/>
        </w:rPr>
        <w:t xml:space="preserve">
      2) займы Национального Банка Республики Казахстан; </w:t>
      </w:r>
    </w:p>
    <w:bookmarkEnd w:id="2362"/>
    <w:bookmarkStart w:name="z2382" w:id="2363"/>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363"/>
    <w:bookmarkStart w:name="z2383" w:id="2364"/>
    <w:p>
      <w:pPr>
        <w:spacing w:after="0"/>
        <w:ind w:left="0"/>
        <w:jc w:val="both"/>
      </w:pPr>
      <w:r>
        <w:rPr>
          <w:rFonts w:ascii="Times New Roman"/>
          <w:b w:val="false"/>
          <w:i w:val="false"/>
          <w:color w:val="000000"/>
          <w:sz w:val="28"/>
        </w:rPr>
        <w:t>
      2. По рынкам ссудного капитала государственные займы делятся на:</w:t>
      </w:r>
    </w:p>
    <w:bookmarkEnd w:id="2364"/>
    <w:bookmarkStart w:name="z2384" w:id="2365"/>
    <w:p>
      <w:pPr>
        <w:spacing w:after="0"/>
        <w:ind w:left="0"/>
        <w:jc w:val="both"/>
      </w:pPr>
      <w:r>
        <w:rPr>
          <w:rFonts w:ascii="Times New Roman"/>
          <w:b w:val="false"/>
          <w:i w:val="false"/>
          <w:color w:val="000000"/>
          <w:sz w:val="28"/>
        </w:rPr>
        <w:t xml:space="preserve">
      1) внешние государственные займы; </w:t>
      </w:r>
    </w:p>
    <w:bookmarkEnd w:id="2365"/>
    <w:bookmarkStart w:name="z2385" w:id="2366"/>
    <w:p>
      <w:pPr>
        <w:spacing w:after="0"/>
        <w:ind w:left="0"/>
        <w:jc w:val="both"/>
      </w:pPr>
      <w:r>
        <w:rPr>
          <w:rFonts w:ascii="Times New Roman"/>
          <w:b w:val="false"/>
          <w:i w:val="false"/>
          <w:color w:val="000000"/>
          <w:sz w:val="28"/>
        </w:rPr>
        <w:t xml:space="preserve">
      2) внутренние государственные займы. </w:t>
      </w:r>
    </w:p>
    <w:bookmarkEnd w:id="2366"/>
    <w:bookmarkStart w:name="z2386" w:id="2367"/>
    <w:p>
      <w:pPr>
        <w:spacing w:after="0"/>
        <w:ind w:left="0"/>
        <w:jc w:val="both"/>
      </w:pPr>
      <w:r>
        <w:rPr>
          <w:rFonts w:ascii="Times New Roman"/>
          <w:b w:val="false"/>
          <w:i w:val="false"/>
          <w:color w:val="000000"/>
          <w:sz w:val="28"/>
        </w:rPr>
        <w:t>
      3. По форме заимствования государственные займы делятся на:</w:t>
      </w:r>
    </w:p>
    <w:bookmarkEnd w:id="2367"/>
    <w:bookmarkStart w:name="z2387" w:id="2368"/>
    <w:p>
      <w:pPr>
        <w:spacing w:after="0"/>
        <w:ind w:left="0"/>
        <w:jc w:val="both"/>
      </w:pPr>
      <w:r>
        <w:rPr>
          <w:rFonts w:ascii="Times New Roman"/>
          <w:b w:val="false"/>
          <w:i w:val="false"/>
          <w:color w:val="000000"/>
          <w:sz w:val="28"/>
        </w:rPr>
        <w:t>
      1) выпуск государственных эмиссионных ценных бумаг;</w:t>
      </w:r>
    </w:p>
    <w:bookmarkEnd w:id="2368"/>
    <w:bookmarkStart w:name="z2388" w:id="2369"/>
    <w:p>
      <w:pPr>
        <w:spacing w:after="0"/>
        <w:ind w:left="0"/>
        <w:jc w:val="both"/>
      </w:pPr>
      <w:r>
        <w:rPr>
          <w:rFonts w:ascii="Times New Roman"/>
          <w:b w:val="false"/>
          <w:i w:val="false"/>
          <w:color w:val="000000"/>
          <w:sz w:val="28"/>
        </w:rPr>
        <w:t>
      2) заключение договоров займа.</w:t>
      </w:r>
    </w:p>
    <w:bookmarkEnd w:id="2369"/>
    <w:bookmarkStart w:name="z2389" w:id="2370"/>
    <w:p>
      <w:pPr>
        <w:spacing w:after="0"/>
        <w:ind w:left="0"/>
        <w:jc w:val="both"/>
      </w:pPr>
      <w:r>
        <w:rPr>
          <w:rFonts w:ascii="Times New Roman"/>
          <w:b w:val="false"/>
          <w:i w:val="false"/>
          <w:color w:val="000000"/>
          <w:sz w:val="28"/>
        </w:rPr>
        <w:t>
      4. Государственные эмиссионные ценные бумаги по сроку действия подразделяются на:</w:t>
      </w:r>
    </w:p>
    <w:bookmarkEnd w:id="2370"/>
    <w:bookmarkStart w:name="z2390" w:id="2371"/>
    <w:p>
      <w:pPr>
        <w:spacing w:after="0"/>
        <w:ind w:left="0"/>
        <w:jc w:val="both"/>
      </w:pPr>
      <w:r>
        <w:rPr>
          <w:rFonts w:ascii="Times New Roman"/>
          <w:b w:val="false"/>
          <w:i w:val="false"/>
          <w:color w:val="000000"/>
          <w:sz w:val="28"/>
        </w:rPr>
        <w:t xml:space="preserve">
      1) краткосрочные со сроком обращения до 1 года; </w:t>
      </w:r>
    </w:p>
    <w:bookmarkEnd w:id="2371"/>
    <w:bookmarkStart w:name="z2391" w:id="2372"/>
    <w:p>
      <w:pPr>
        <w:spacing w:after="0"/>
        <w:ind w:left="0"/>
        <w:jc w:val="both"/>
      </w:pPr>
      <w:r>
        <w:rPr>
          <w:rFonts w:ascii="Times New Roman"/>
          <w:b w:val="false"/>
          <w:i w:val="false"/>
          <w:color w:val="000000"/>
          <w:sz w:val="28"/>
        </w:rPr>
        <w:t xml:space="preserve">
      2) среднесрочные со сроком обращения от 1 года до 5 лет; </w:t>
      </w:r>
    </w:p>
    <w:bookmarkEnd w:id="2372"/>
    <w:bookmarkStart w:name="z2392" w:id="2373"/>
    <w:p>
      <w:pPr>
        <w:spacing w:after="0"/>
        <w:ind w:left="0"/>
        <w:jc w:val="both"/>
      </w:pPr>
      <w:r>
        <w:rPr>
          <w:rFonts w:ascii="Times New Roman"/>
          <w:b w:val="false"/>
          <w:i w:val="false"/>
          <w:color w:val="000000"/>
          <w:sz w:val="28"/>
        </w:rPr>
        <w:t xml:space="preserve">
      3) долгосрочные со сроком обращения свыше 5 лет. </w:t>
      </w:r>
    </w:p>
    <w:bookmarkEnd w:id="2373"/>
    <w:bookmarkStart w:name="z2393" w:id="2374"/>
    <w:p>
      <w:pPr>
        <w:spacing w:after="0"/>
        <w:ind w:left="0"/>
        <w:jc w:val="both"/>
      </w:pPr>
      <w:r>
        <w:rPr>
          <w:rFonts w:ascii="Times New Roman"/>
          <w:b w:val="false"/>
          <w:i w:val="false"/>
          <w:color w:val="000000"/>
          <w:sz w:val="28"/>
        </w:rPr>
        <w:t>
      5. Государственные эмиссионные ценные бумаги по целям выпуска подразделяются на:</w:t>
      </w:r>
    </w:p>
    <w:bookmarkEnd w:id="2374"/>
    <w:bookmarkStart w:name="z2394" w:id="2375"/>
    <w:p>
      <w:pPr>
        <w:spacing w:after="0"/>
        <w:ind w:left="0"/>
        <w:jc w:val="both"/>
      </w:pPr>
      <w:r>
        <w:rPr>
          <w:rFonts w:ascii="Times New Roman"/>
          <w:b w:val="false"/>
          <w:i w:val="false"/>
          <w:color w:val="000000"/>
          <w:sz w:val="28"/>
        </w:rPr>
        <w:t>
      1) выпускаемые в целях финансирования дефицита бюджета;</w:t>
      </w:r>
    </w:p>
    <w:bookmarkEnd w:id="2375"/>
    <w:bookmarkStart w:name="z2395" w:id="2376"/>
    <w:p>
      <w:pPr>
        <w:spacing w:after="0"/>
        <w:ind w:left="0"/>
        <w:jc w:val="both"/>
      </w:pPr>
      <w:r>
        <w:rPr>
          <w:rFonts w:ascii="Times New Roman"/>
          <w:b w:val="false"/>
          <w:i w:val="false"/>
          <w:color w:val="000000"/>
          <w:sz w:val="28"/>
        </w:rPr>
        <w:t>
      2) выпускаемые в целях содействия развитию внутреннего рынка долговых инструментов.</w:t>
      </w:r>
    </w:p>
    <w:bookmarkEnd w:id="2376"/>
    <w:bookmarkStart w:name="z2396" w:id="2377"/>
    <w:p>
      <w:pPr>
        <w:spacing w:after="0"/>
        <w:ind w:left="0"/>
        <w:jc w:val="both"/>
      </w:pPr>
      <w:r>
        <w:rPr>
          <w:rFonts w:ascii="Times New Roman"/>
          <w:b w:val="false"/>
          <w:i w:val="false"/>
          <w:color w:val="000000"/>
          <w:sz w:val="28"/>
        </w:rPr>
        <w:t>
      Государственные эмиссионные ценные бумаги могут выпускаться в документарной и бездокументарной форме. 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Государственный долг</w:t>
      </w:r>
    </w:p>
    <w:bookmarkStart w:name="z2398" w:id="2378"/>
    <w:p>
      <w:pPr>
        <w:spacing w:after="0"/>
        <w:ind w:left="0"/>
        <w:jc w:val="both"/>
      </w:pPr>
      <w:r>
        <w:rPr>
          <w:rFonts w:ascii="Times New Roman"/>
          <w:b w:val="false"/>
          <w:i w:val="false"/>
          <w:color w:val="000000"/>
          <w:sz w:val="28"/>
        </w:rPr>
        <w:t xml:space="preserve">
      1. Государственным долгом является сумма на определенную дату полученных (освоенных) и непогашенных государственных займов,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 </w:t>
      </w:r>
    </w:p>
    <w:bookmarkEnd w:id="2378"/>
    <w:bookmarkStart w:name="z2399" w:id="2379"/>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379"/>
    <w:bookmarkStart w:name="z2400" w:id="2380"/>
    <w:p>
      <w:pPr>
        <w:spacing w:after="0"/>
        <w:ind w:left="0"/>
        <w:jc w:val="both"/>
      </w:pPr>
      <w:r>
        <w:rPr>
          <w:rFonts w:ascii="Times New Roman"/>
          <w:b w:val="false"/>
          <w:i w:val="false"/>
          <w:color w:val="000000"/>
          <w:sz w:val="28"/>
        </w:rPr>
        <w:t xml:space="preserve">
      3. Внутренний государственный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местных исполнительных органов перед резидентами Республики Казахстан. </w:t>
      </w:r>
    </w:p>
    <w:bookmarkEnd w:id="2380"/>
    <w:bookmarkStart w:name="z2401" w:id="2381"/>
    <w:p>
      <w:pPr>
        <w:spacing w:after="0"/>
        <w:ind w:left="0"/>
        <w:jc w:val="both"/>
      </w:pPr>
      <w:r>
        <w:rPr>
          <w:rFonts w:ascii="Times New Roman"/>
          <w:b w:val="false"/>
          <w:i w:val="false"/>
          <w:color w:val="000000"/>
          <w:sz w:val="28"/>
        </w:rPr>
        <w:t>
      4. Внешний государственный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Казахстан и Национального Банка Республики Казахстан перед нерезидентами Республики Казахстан.</w:t>
      </w:r>
    </w:p>
    <w:bookmarkEnd w:id="2381"/>
    <w:p>
      <w:pPr>
        <w:spacing w:after="0"/>
        <w:ind w:left="0"/>
        <w:jc w:val="both"/>
      </w:pPr>
      <w:r>
        <w:rPr>
          <w:rFonts w:ascii="Times New Roman"/>
          <w:b/>
          <w:i w:val="false"/>
          <w:color w:val="000000"/>
          <w:sz w:val="28"/>
        </w:rPr>
        <w:t>Статья 202. Обязательства Правительства Республики Казахстан и местных исполнительных органов по погашению и обслуживанию государственного долга</w:t>
      </w:r>
    </w:p>
    <w:bookmarkStart w:name="z2403" w:id="2382"/>
    <w:p>
      <w:pPr>
        <w:spacing w:after="0"/>
        <w:ind w:left="0"/>
        <w:jc w:val="both"/>
      </w:pPr>
      <w:r>
        <w:rPr>
          <w:rFonts w:ascii="Times New Roman"/>
          <w:b w:val="false"/>
          <w:i w:val="false"/>
          <w:color w:val="000000"/>
          <w:sz w:val="28"/>
        </w:rPr>
        <w:t>
      1.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382"/>
    <w:bookmarkStart w:name="z2404" w:id="2383"/>
    <w:p>
      <w:pPr>
        <w:spacing w:after="0"/>
        <w:ind w:left="0"/>
        <w:jc w:val="both"/>
      </w:pPr>
      <w:r>
        <w:rPr>
          <w:rFonts w:ascii="Times New Roman"/>
          <w:b w:val="false"/>
          <w:i w:val="false"/>
          <w:color w:val="000000"/>
          <w:sz w:val="28"/>
        </w:rPr>
        <w:t>
      2.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383"/>
    <w:bookmarkStart w:name="z3564" w:id="2384"/>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за третьих лиц в любом виде и в любой форме по оказанию финансовой поддержки юридическим лицам по принимаемым ими долговым обязательствам.</w:t>
      </w:r>
    </w:p>
    <w:bookmarkEnd w:id="2384"/>
    <w:bookmarkStart w:name="z2405" w:id="2385"/>
    <w:p>
      <w:pPr>
        <w:spacing w:after="0"/>
        <w:ind w:left="0"/>
        <w:jc w:val="both"/>
      </w:pPr>
      <w:r>
        <w:rPr>
          <w:rFonts w:ascii="Times New Roman"/>
          <w:b w:val="false"/>
          <w:i w:val="false"/>
          <w:color w:val="000000"/>
          <w:sz w:val="28"/>
        </w:rPr>
        <w:t xml:space="preserve">
      3. Правительство Республики Казахстан и местные исполнительные органы не отвечают по обязательствам друг друга. </w:t>
      </w:r>
    </w:p>
    <w:bookmarkEnd w:id="2385"/>
    <w:bookmarkStart w:name="z2406" w:id="2386"/>
    <w:p>
      <w:pPr>
        <w:spacing w:after="0"/>
        <w:ind w:left="0"/>
        <w:jc w:val="both"/>
      </w:pPr>
      <w:r>
        <w:rPr>
          <w:rFonts w:ascii="Times New Roman"/>
          <w:b w:val="false"/>
          <w:i w:val="false"/>
          <w:color w:val="000000"/>
          <w:sz w:val="28"/>
        </w:rPr>
        <w:t xml:space="preserve">
      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 </w:t>
      </w:r>
    </w:p>
    <w:bookmarkEnd w:id="2386"/>
    <w:bookmarkStart w:name="z2407" w:id="2387"/>
    <w:p>
      <w:pPr>
        <w:spacing w:after="0"/>
        <w:ind w:left="0"/>
        <w:jc w:val="both"/>
      </w:pPr>
      <w:r>
        <w:rPr>
          <w:rFonts w:ascii="Times New Roman"/>
          <w:b w:val="false"/>
          <w:i w:val="false"/>
          <w:color w:val="000000"/>
          <w:sz w:val="28"/>
        </w:rPr>
        <w:t>
      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Управление государственным и гарантированным государством долгом, долгом по поручительствам государства и рисками</w:t>
      </w:r>
    </w:p>
    <w:bookmarkStart w:name="z2409" w:id="2388"/>
    <w:p>
      <w:pPr>
        <w:spacing w:after="0"/>
        <w:ind w:left="0"/>
        <w:jc w:val="both"/>
      </w:pPr>
      <w:r>
        <w:rPr>
          <w:rFonts w:ascii="Times New Roman"/>
          <w:b w:val="false"/>
          <w:i w:val="false"/>
          <w:color w:val="000000"/>
          <w:sz w:val="28"/>
        </w:rPr>
        <w:t>
      1. Управление государственным и гарантированным государством долгом, долгом по поручительствам государства и рисками включает в себя:</w:t>
      </w:r>
    </w:p>
    <w:bookmarkEnd w:id="2388"/>
    <w:bookmarkStart w:name="z2410" w:id="2389"/>
    <w:p>
      <w:pPr>
        <w:spacing w:after="0"/>
        <w:ind w:left="0"/>
        <w:jc w:val="both"/>
      </w:pPr>
      <w:r>
        <w:rPr>
          <w:rFonts w:ascii="Times New Roman"/>
          <w:b w:val="false"/>
          <w:i w:val="false"/>
          <w:color w:val="000000"/>
          <w:sz w:val="28"/>
        </w:rPr>
        <w:t>
      1) ежегодную оценку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с определением в ней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и поручительств государства.</w:t>
      </w:r>
    </w:p>
    <w:bookmarkEnd w:id="2389"/>
    <w:bookmarkStart w:name="z2411" w:id="2390"/>
    <w:p>
      <w:pPr>
        <w:spacing w:after="0"/>
        <w:ind w:left="0"/>
        <w:jc w:val="both"/>
      </w:pPr>
      <w:r>
        <w:rPr>
          <w:rFonts w:ascii="Times New Roman"/>
          <w:b w:val="false"/>
          <w:i w:val="false"/>
          <w:color w:val="000000"/>
          <w:sz w:val="28"/>
        </w:rPr>
        <w:t>
      Подготовка ежегодной оценки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осуществляется центральным уполномоченным органом по исполнению бюджета совместно с Национальным Банком Республики Казахстан с участием центрального уполномоченного органа по государственному планированию на основе объемов и структуры накопленного государственного и гарантированного государством долга, долга по поручительствам государства;</w:t>
      </w:r>
    </w:p>
    <w:bookmarkEnd w:id="2390"/>
    <w:bookmarkStart w:name="z2412" w:id="2391"/>
    <w:p>
      <w:pPr>
        <w:spacing w:after="0"/>
        <w:ind w:left="0"/>
        <w:jc w:val="both"/>
      </w:pP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центральным уполномоченным органом по государственному планированию по согласованию с центральным уполномоченным органом по исполнению бюджета, в порядке, определенном Правительством Республики Казахстан;</w:t>
      </w:r>
    </w:p>
    <w:bookmarkEnd w:id="2391"/>
    <w:bookmarkStart w:name="z2413" w:id="2392"/>
    <w:p>
      <w:pPr>
        <w:spacing w:after="0"/>
        <w:ind w:left="0"/>
        <w:jc w:val="both"/>
      </w:pPr>
      <w:r>
        <w:rPr>
          <w:rFonts w:ascii="Times New Roman"/>
          <w:b w:val="false"/>
          <w:i w:val="false"/>
          <w:color w:val="000000"/>
          <w:sz w:val="28"/>
        </w:rPr>
        <w:t xml:space="preserve">
      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 </w:t>
      </w:r>
    </w:p>
    <w:bookmarkEnd w:id="2392"/>
    <w:bookmarkStart w:name="z2414" w:id="2393"/>
    <w:p>
      <w:pPr>
        <w:spacing w:after="0"/>
        <w:ind w:left="0"/>
        <w:jc w:val="both"/>
      </w:pPr>
      <w:r>
        <w:rPr>
          <w:rFonts w:ascii="Times New Roman"/>
          <w:b w:val="false"/>
          <w:i w:val="false"/>
          <w:color w:val="000000"/>
          <w:sz w:val="28"/>
        </w:rPr>
        <w:t>
      4) осуществление центральным уполномоченным органом по исполнению бюджета регистрации и учета государственных займов в порядке, определенном Правительством Республики Казахстан,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bookmarkEnd w:id="2393"/>
    <w:bookmarkStart w:name="z2415" w:id="2394"/>
    <w:p>
      <w:pPr>
        <w:spacing w:after="0"/>
        <w:ind w:left="0"/>
        <w:jc w:val="both"/>
      </w:pPr>
      <w:r>
        <w:rPr>
          <w:rFonts w:ascii="Times New Roman"/>
          <w:b w:val="false"/>
          <w:i w:val="false"/>
          <w:color w:val="000000"/>
          <w:sz w:val="28"/>
        </w:rPr>
        <w:t>
      5) подготовку и реализацию мероприятий по оптимизации структуры долга и его обслуживания, в том числе по досрочному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государственного и гарантированного государством долга, долга по поручительствам государства, рефинансированию долга, управлению рисками государственного и гарантированного государством заимствования и долга, долга по поручительствам государства и долга перед государством;</w:t>
      </w:r>
    </w:p>
    <w:bookmarkEnd w:id="2394"/>
    <w:bookmarkStart w:name="z2416" w:id="2395"/>
    <w:p>
      <w:pPr>
        <w:spacing w:after="0"/>
        <w:ind w:left="0"/>
        <w:jc w:val="both"/>
      </w:pPr>
      <w:r>
        <w:rPr>
          <w:rFonts w:ascii="Times New Roman"/>
          <w:b w:val="false"/>
          <w:i w:val="false"/>
          <w:color w:val="000000"/>
          <w:sz w:val="28"/>
        </w:rPr>
        <w:t>
      6) управление рисками государственного долга, гарантированного государством долга, долга по поручительствам государства и долга перед государством включает в себя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395"/>
    <w:p>
      <w:pPr>
        <w:spacing w:after="0"/>
        <w:ind w:left="0"/>
        <w:jc w:val="both"/>
      </w:pPr>
      <w:r>
        <w:rPr>
          <w:rFonts w:ascii="Times New Roman"/>
          <w:b w:val="false"/>
          <w:i w:val="false"/>
          <w:color w:val="000000"/>
          <w:sz w:val="28"/>
        </w:rPr>
        <w:t>
      Финансовые границы заимствования Правительством Республики Казахстан определяются на основе параметров, предусмотренных подпунктами 2) и 3) части первой настоящего пункта.</w:t>
      </w:r>
    </w:p>
    <w:bookmarkStart w:name="z2417" w:id="2396"/>
    <w:p>
      <w:pPr>
        <w:spacing w:after="0"/>
        <w:ind w:left="0"/>
        <w:jc w:val="both"/>
      </w:pPr>
      <w:r>
        <w:rPr>
          <w:rFonts w:ascii="Times New Roman"/>
          <w:b w:val="false"/>
          <w:i w:val="false"/>
          <w:color w:val="000000"/>
          <w:sz w:val="28"/>
        </w:rPr>
        <w:t>
      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порядке, определенном центральным уполномоченным органом по исполнению бюджета.</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Публикация сведений о состоянии государственного и гарантированного государством долга, долга по поручительствам государства</w:t>
      </w:r>
    </w:p>
    <w:bookmarkStart w:name="z2419" w:id="2397"/>
    <w:p>
      <w:pPr>
        <w:spacing w:after="0"/>
        <w:ind w:left="0"/>
        <w:jc w:val="both"/>
      </w:pPr>
      <w:r>
        <w:rPr>
          <w:rFonts w:ascii="Times New Roman"/>
          <w:b w:val="false"/>
          <w:i w:val="false"/>
          <w:color w:val="000000"/>
          <w:sz w:val="28"/>
        </w:rPr>
        <w:t>
      Сведения о текущем состоянии государственного долга Республики Казахстан, сумме денег, выплаченных в счет погашения государственного долга, выданных государственных гарантиях и поручительствах государства, и суммах денег, выплаченных по гарантиям и поручительствам, являются открытыми и подлежат ежеквартальному официальному опубликованию центральным уполномоченным органом по исполнению бюджета в форме статистической информации.</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2420" w:id="2398"/>
    <w:p>
      <w:pPr>
        <w:spacing w:after="0"/>
        <w:ind w:left="0"/>
        <w:jc w:val="left"/>
      </w:pPr>
      <w:r>
        <w:rPr>
          <w:rFonts w:ascii="Times New Roman"/>
          <w:b/>
          <w:i w:val="false"/>
          <w:color w:val="000000"/>
        </w:rPr>
        <w:t xml:space="preserve"> Глава 43. ЗАИМСТВОВАНИЕ ПРАВИТЕЛЬСТВОМ</w:t>
      </w:r>
      <w:r>
        <w:br/>
      </w:r>
      <w:r>
        <w:rPr>
          <w:rFonts w:ascii="Times New Roman"/>
          <w:b/>
          <w:i w:val="false"/>
          <w:color w:val="000000"/>
        </w:rPr>
        <w:t>РЕСПУБЛИКИ КАЗАХСТАН</w:t>
      </w:r>
    </w:p>
    <w:bookmarkEnd w:id="2398"/>
    <w:p>
      <w:pPr>
        <w:spacing w:after="0"/>
        <w:ind w:left="0"/>
        <w:jc w:val="both"/>
      </w:pPr>
      <w:r>
        <w:rPr>
          <w:rFonts w:ascii="Times New Roman"/>
          <w:b/>
          <w:i w:val="false"/>
          <w:color w:val="000000"/>
          <w:sz w:val="28"/>
        </w:rPr>
        <w:t>Статья 205. Цели заимствования Правительством Республики Казахстан</w:t>
      </w:r>
    </w:p>
    <w:p>
      <w:pPr>
        <w:spacing w:after="0"/>
        <w:ind w:left="0"/>
        <w:jc w:val="both"/>
      </w:pPr>
      <w:r>
        <w:rPr>
          <w:rFonts w:ascii="Times New Roman"/>
          <w:b w:val="false"/>
          <w:i w:val="false"/>
          <w:color w:val="000000"/>
          <w:sz w:val="28"/>
        </w:rPr>
        <w:t>
      Заимствование Правительством Республики Казахстан осуществляется:</w:t>
      </w:r>
    </w:p>
    <w:bookmarkStart w:name="z2422" w:id="2399"/>
    <w:p>
      <w:pPr>
        <w:spacing w:after="0"/>
        <w:ind w:left="0"/>
        <w:jc w:val="both"/>
      </w:pPr>
      <w:r>
        <w:rPr>
          <w:rFonts w:ascii="Times New Roman"/>
          <w:b w:val="false"/>
          <w:i w:val="false"/>
          <w:color w:val="000000"/>
          <w:sz w:val="28"/>
        </w:rPr>
        <w:t>
      1) в целях финансирования дефицита республиканского бюджета;</w:t>
      </w:r>
    </w:p>
    <w:bookmarkEnd w:id="2399"/>
    <w:bookmarkStart w:name="z2423" w:id="2400"/>
    <w:p>
      <w:pPr>
        <w:spacing w:after="0"/>
        <w:ind w:left="0"/>
        <w:jc w:val="both"/>
      </w:pPr>
      <w:r>
        <w:rPr>
          <w:rFonts w:ascii="Times New Roman"/>
          <w:b w:val="false"/>
          <w:i w:val="false"/>
          <w:color w:val="000000"/>
          <w:sz w:val="28"/>
        </w:rPr>
        <w:t>
      2) в целях содействия развитию внутреннего рынка долговых инструментов.</w:t>
      </w:r>
    </w:p>
    <w:bookmarkEnd w:id="2400"/>
    <w:bookmarkStart w:name="z2424" w:id="2401"/>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401"/>
    <w:p>
      <w:pPr>
        <w:spacing w:after="0"/>
        <w:ind w:left="0"/>
        <w:jc w:val="both"/>
      </w:pPr>
      <w:r>
        <w:rPr>
          <w:rFonts w:ascii="Times New Roman"/>
          <w:b/>
          <w:i w:val="false"/>
          <w:color w:val="000000"/>
          <w:sz w:val="28"/>
        </w:rPr>
        <w:t>Статья 206. Осуществление заимствования Правительством Республики Казахстан</w:t>
      </w:r>
    </w:p>
    <w:bookmarkStart w:name="z2426" w:id="2402"/>
    <w:p>
      <w:pPr>
        <w:spacing w:after="0"/>
        <w:ind w:left="0"/>
        <w:jc w:val="both"/>
      </w:pPr>
      <w:r>
        <w:rPr>
          <w:rFonts w:ascii="Times New Roman"/>
          <w:b w:val="false"/>
          <w:i w:val="false"/>
          <w:color w:val="000000"/>
          <w:sz w:val="28"/>
        </w:rPr>
        <w:t>
      1. Заимствование Правительством Республики Казахстан осуществляется на основе:</w:t>
      </w:r>
    </w:p>
    <w:bookmarkEnd w:id="2402"/>
    <w:bookmarkStart w:name="z2427" w:id="2403"/>
    <w:p>
      <w:pPr>
        <w:spacing w:after="0"/>
        <w:ind w:left="0"/>
        <w:jc w:val="both"/>
      </w:pPr>
      <w:r>
        <w:rPr>
          <w:rFonts w:ascii="Times New Roman"/>
          <w:b w:val="false"/>
          <w:i w:val="false"/>
          <w:color w:val="000000"/>
          <w:sz w:val="28"/>
        </w:rPr>
        <w:t xml:space="preserve">
      1) установления целей и финансовых границ заимствования; </w:t>
      </w:r>
    </w:p>
    <w:bookmarkEnd w:id="2403"/>
    <w:bookmarkStart w:name="z2428" w:id="2404"/>
    <w:p>
      <w:pPr>
        <w:spacing w:after="0"/>
        <w:ind w:left="0"/>
        <w:jc w:val="both"/>
      </w:pPr>
      <w:r>
        <w:rPr>
          <w:rFonts w:ascii="Times New Roman"/>
          <w:b w:val="false"/>
          <w:i w:val="false"/>
          <w:color w:val="000000"/>
          <w:sz w:val="28"/>
        </w:rPr>
        <w:t xml:space="preserve">
      2) определения приоритетов заимствования; </w:t>
      </w:r>
    </w:p>
    <w:bookmarkEnd w:id="2404"/>
    <w:bookmarkStart w:name="z2429" w:id="2405"/>
    <w:p>
      <w:pPr>
        <w:spacing w:after="0"/>
        <w:ind w:left="0"/>
        <w:jc w:val="both"/>
      </w:pPr>
      <w:r>
        <w:rPr>
          <w:rFonts w:ascii="Times New Roman"/>
          <w:b w:val="false"/>
          <w:i w:val="false"/>
          <w:color w:val="000000"/>
          <w:sz w:val="28"/>
        </w:rPr>
        <w:t>
      3) формирования перечня предполагаемых правительственных займов.</w:t>
      </w:r>
    </w:p>
    <w:bookmarkEnd w:id="2405"/>
    <w:bookmarkStart w:name="z2430" w:id="2406"/>
    <w:p>
      <w:pPr>
        <w:spacing w:after="0"/>
        <w:ind w:left="0"/>
        <w:jc w:val="both"/>
      </w:pPr>
      <w:r>
        <w:rPr>
          <w:rFonts w:ascii="Times New Roman"/>
          <w:b w:val="false"/>
          <w:i w:val="false"/>
          <w:color w:val="000000"/>
          <w:sz w:val="28"/>
        </w:rPr>
        <w:t>
      2.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406"/>
    <w:p>
      <w:pPr>
        <w:spacing w:after="0"/>
        <w:ind w:left="0"/>
        <w:jc w:val="both"/>
      </w:pPr>
      <w:r>
        <w:rPr>
          <w:rFonts w:ascii="Times New Roman"/>
          <w:b w:val="false"/>
          <w:i w:val="false"/>
          <w:color w:val="000000"/>
          <w:sz w:val="28"/>
        </w:rPr>
        <w:t>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Start w:name="z3565" w:id="2407"/>
    <w:p>
      <w:pPr>
        <w:spacing w:after="0"/>
        <w:ind w:left="0"/>
        <w:jc w:val="both"/>
      </w:pPr>
      <w:r>
        <w:rPr>
          <w:rFonts w:ascii="Times New Roman"/>
          <w:b w:val="false"/>
          <w:i w:val="false"/>
          <w:color w:val="000000"/>
          <w:sz w:val="28"/>
        </w:rPr>
        <w:t>
      2-1.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2407"/>
    <w:bookmarkStart w:name="z3566" w:id="2408"/>
    <w:p>
      <w:pPr>
        <w:spacing w:after="0"/>
        <w:ind w:left="0"/>
        <w:jc w:val="both"/>
      </w:pPr>
      <w:r>
        <w:rPr>
          <w:rFonts w:ascii="Times New Roman"/>
          <w:b w:val="false"/>
          <w:i w:val="false"/>
          <w:color w:val="000000"/>
          <w:sz w:val="28"/>
        </w:rPr>
        <w:t>
      2-2. Ответственность за неосвоение средств займа в срок, установленный договором займа, в соответствии с законами Республики Казахстан несет первый руководитель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средств займа.</w:t>
      </w:r>
    </w:p>
    <w:bookmarkEnd w:id="2408"/>
    <w:bookmarkStart w:name="z2431" w:id="2409"/>
    <w:p>
      <w:pPr>
        <w:spacing w:after="0"/>
        <w:ind w:left="0"/>
        <w:jc w:val="both"/>
      </w:pPr>
      <w:r>
        <w:rPr>
          <w:rFonts w:ascii="Times New Roman"/>
          <w:b w:val="false"/>
          <w:i w:val="false"/>
          <w:color w:val="000000"/>
          <w:sz w:val="28"/>
        </w:rPr>
        <w:t xml:space="preserve">
      3.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Объемы, сроки и условия каждого выпуска государственных эмиссионных ценных бумаг определяет центральный уполномоченный орган по исполнению бюджета. </w:t>
      </w:r>
    </w:p>
    <w:bookmarkEnd w:id="2409"/>
    <w:bookmarkStart w:name="z2703" w:id="2410"/>
    <w:p>
      <w:pPr>
        <w:spacing w:after="0"/>
        <w:ind w:left="0"/>
        <w:jc w:val="both"/>
      </w:pPr>
      <w:r>
        <w:rPr>
          <w:rFonts w:ascii="Times New Roman"/>
          <w:b w:val="false"/>
          <w:i w:val="false"/>
          <w:color w:val="000000"/>
          <w:sz w:val="28"/>
        </w:rPr>
        <w:t>
      3-1.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государственных исламских ценных бумаг.</w:t>
      </w:r>
    </w:p>
    <w:bookmarkEnd w:id="2410"/>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p>
      <w:pPr>
        <w:spacing w:after="0"/>
        <w:ind w:left="0"/>
        <w:jc w:val="both"/>
      </w:pPr>
      <w:r>
        <w:rPr>
          <w:rFonts w:ascii="Times New Roman"/>
          <w:b w:val="false"/>
          <w:i w:val="false"/>
          <w:color w:val="000000"/>
          <w:sz w:val="28"/>
        </w:rPr>
        <w:t>
      При выпуске государственных исламских ценных бумаг центральный уполномоченный орган по исполнению бюджета осуществляет привлечение финансирования от имени Правительства Республики Казахстан через государственную исламскую специальную финансовую компанию, создаваемую по решению Правительства Республики Казахстан уполномоченным органом по государственному имуществу.</w:t>
      </w:r>
    </w:p>
    <w:bookmarkStart w:name="z2704" w:id="2411"/>
    <w:p>
      <w:pPr>
        <w:spacing w:after="0"/>
        <w:ind w:left="0"/>
        <w:jc w:val="both"/>
      </w:pPr>
      <w:r>
        <w:rPr>
          <w:rFonts w:ascii="Times New Roman"/>
          <w:b w:val="false"/>
          <w:i w:val="false"/>
          <w:color w:val="000000"/>
          <w:sz w:val="28"/>
        </w:rPr>
        <w:t>
      3-2.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w:t>
      </w:r>
    </w:p>
    <w:bookmarkEnd w:id="2411"/>
    <w:bookmarkStart w:name="z2432" w:id="2412"/>
    <w:p>
      <w:pPr>
        <w:spacing w:after="0"/>
        <w:ind w:left="0"/>
        <w:jc w:val="both"/>
      </w:pPr>
      <w:r>
        <w:rPr>
          <w:rFonts w:ascii="Times New Roman"/>
          <w:b w:val="false"/>
          <w:i w:val="false"/>
          <w:color w:val="000000"/>
          <w:sz w:val="28"/>
        </w:rPr>
        <w:t xml:space="preserve">
      4. Для содействия развитию внутреннего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 долга, затрат на его обслуживание и риска. </w:t>
      </w:r>
    </w:p>
    <w:bookmarkEnd w:id="2412"/>
    <w:bookmarkStart w:name="z2433" w:id="2413"/>
    <w:p>
      <w:pPr>
        <w:spacing w:after="0"/>
        <w:ind w:left="0"/>
        <w:jc w:val="both"/>
      </w:pPr>
      <w:r>
        <w:rPr>
          <w:rFonts w:ascii="Times New Roman"/>
          <w:b w:val="false"/>
          <w:i w:val="false"/>
          <w:color w:val="000000"/>
          <w:sz w:val="28"/>
        </w:rPr>
        <w:t>
      При этом выпуск государственных ценных бумаг с необходимой структурой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первоначально запланированному объему и графику вне зависимости от складывающегося фактического исполнения бюджета, за исключением случаев, когда при изменении конъюнктуры рынка уполномоченный орган по исполнению бюджета не может осуществлять заимствование при приемлемых условиях.</w:t>
      </w:r>
    </w:p>
    <w:bookmarkEnd w:id="2413"/>
    <w:bookmarkStart w:name="z420" w:id="2414"/>
    <w:p>
      <w:pPr>
        <w:spacing w:after="0"/>
        <w:ind w:left="0"/>
        <w:jc w:val="both"/>
      </w:pPr>
      <w:r>
        <w:rPr>
          <w:rFonts w:ascii="Times New Roman"/>
          <w:b w:val="false"/>
          <w:i w:val="false"/>
          <w:color w:val="000000"/>
          <w:sz w:val="28"/>
        </w:rPr>
        <w:t>
      5.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 При этом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Ограничения заимствования Правительством Республики Казахстан</w:t>
      </w:r>
    </w:p>
    <w:p>
      <w:pPr>
        <w:spacing w:after="0"/>
        <w:ind w:left="0"/>
        <w:jc w:val="both"/>
      </w:pPr>
      <w:r>
        <w:rPr>
          <w:rFonts w:ascii="Times New Roman"/>
          <w:b w:val="false"/>
          <w:i w:val="false"/>
          <w:color w:val="000000"/>
          <w:sz w:val="28"/>
        </w:rPr>
        <w:t>
      Государственное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p>
      <w:pPr>
        <w:spacing w:after="0"/>
        <w:ind w:left="0"/>
        <w:jc w:val="both"/>
      </w:pPr>
      <w:r>
        <w:rPr>
          <w:rFonts w:ascii="Times New Roman"/>
          <w:b/>
          <w:i w:val="false"/>
          <w:color w:val="000000"/>
          <w:sz w:val="28"/>
        </w:rPr>
        <w:t>Статья 208. Погашение и обслуживание долга Правительства Республики Казахстан</w:t>
      </w:r>
    </w:p>
    <w:p>
      <w:pPr>
        <w:spacing w:after="0"/>
        <w:ind w:left="0"/>
        <w:jc w:val="both"/>
      </w:pPr>
      <w:r>
        <w:rPr>
          <w:rFonts w:ascii="Times New Roman"/>
          <w:b w:val="false"/>
          <w:i w:val="false"/>
          <w:color w:val="000000"/>
          <w:sz w:val="28"/>
        </w:rPr>
        <w:t>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осуществляются центральным уполномоченным органом по исполнению бюджета за счет бюджетных средств, предусмотренных в законе о республиканском бюджете, через Национальный Банк Республики Казахстан в порядке, определяемом Правительством Республики Казахстан.</w:t>
      </w:r>
    </w:p>
    <w:bookmarkStart w:name="z2436" w:id="2415"/>
    <w:p>
      <w:pPr>
        <w:spacing w:after="0"/>
        <w:ind w:left="0"/>
        <w:jc w:val="left"/>
      </w:pPr>
      <w:r>
        <w:rPr>
          <w:rFonts w:ascii="Times New Roman"/>
          <w:b/>
          <w:i w:val="false"/>
          <w:color w:val="000000"/>
        </w:rPr>
        <w:t xml:space="preserve"> Глава 44. ЗАИМСТВОВАНИЕ МЕСТНЫМИ ИСПОЛНИТЕЛЬНЫМИ ОРГАНАМИ</w:t>
      </w:r>
    </w:p>
    <w:bookmarkEnd w:id="2415"/>
    <w:p>
      <w:pPr>
        <w:spacing w:after="0"/>
        <w:ind w:left="0"/>
        <w:jc w:val="both"/>
      </w:pPr>
      <w:r>
        <w:rPr>
          <w:rFonts w:ascii="Times New Roman"/>
          <w:b/>
          <w:i w:val="false"/>
          <w:color w:val="000000"/>
          <w:sz w:val="28"/>
        </w:rPr>
        <w:t>Статья 209. Цели заимствования местными исполнительными органами</w:t>
      </w:r>
    </w:p>
    <w:bookmarkStart w:name="z2438" w:id="2416"/>
    <w:p>
      <w:pPr>
        <w:spacing w:after="0"/>
        <w:ind w:left="0"/>
        <w:jc w:val="both"/>
      </w:pPr>
      <w:r>
        <w:rPr>
          <w:rFonts w:ascii="Times New Roman"/>
          <w:b w:val="false"/>
          <w:i w:val="false"/>
          <w:color w:val="000000"/>
          <w:sz w:val="28"/>
        </w:rPr>
        <w:t>
      1.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w:t>
      </w:r>
    </w:p>
    <w:bookmarkEnd w:id="2416"/>
    <w:bookmarkStart w:name="z2439" w:id="2417"/>
    <w:p>
      <w:pPr>
        <w:spacing w:after="0"/>
        <w:ind w:left="0"/>
        <w:jc w:val="both"/>
      </w:pPr>
      <w:r>
        <w:rPr>
          <w:rFonts w:ascii="Times New Roman"/>
          <w:b w:val="false"/>
          <w:i w:val="false"/>
          <w:color w:val="000000"/>
          <w:sz w:val="28"/>
        </w:rPr>
        <w:t xml:space="preserve">
      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 </w:t>
      </w:r>
    </w:p>
    <w:bookmarkEnd w:id="2417"/>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с 01.01.2021);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Ограничения заимствования местными исполнительными органами</w:t>
      </w:r>
    </w:p>
    <w:bookmarkStart w:name="z2441" w:id="2418"/>
    <w:p>
      <w:pPr>
        <w:spacing w:after="0"/>
        <w:ind w:left="0"/>
        <w:jc w:val="both"/>
      </w:pPr>
      <w:r>
        <w:rPr>
          <w:rFonts w:ascii="Times New Roman"/>
          <w:b w:val="false"/>
          <w:i w:val="false"/>
          <w:color w:val="000000"/>
          <w:sz w:val="28"/>
        </w:rPr>
        <w:t>
      1. Государственное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2418"/>
    <w:bookmarkStart w:name="z2442" w:id="2419"/>
    <w:p>
      <w:pPr>
        <w:spacing w:after="0"/>
        <w:ind w:left="0"/>
        <w:jc w:val="both"/>
      </w:pPr>
      <w:r>
        <w:rPr>
          <w:rFonts w:ascii="Times New Roman"/>
          <w:b w:val="false"/>
          <w:i w:val="false"/>
          <w:color w:val="000000"/>
          <w:sz w:val="28"/>
        </w:rPr>
        <w:t>
      2. Лимит долга местного исполнительного органа на соответствующий финансовый год устанавливается центральным уполномоченным органом по государственному планированию по согласованию с уполномоченным органом по исполнению бюджета с учетом суммы, необходимой для финансирования в установленном порядке отдельных мероприятий по содействию занятости.</w:t>
      </w:r>
    </w:p>
    <w:bookmarkEnd w:id="2419"/>
    <w:bookmarkStart w:name="z2443" w:id="2420"/>
    <w:p>
      <w:pPr>
        <w:spacing w:after="0"/>
        <w:ind w:left="0"/>
        <w:jc w:val="both"/>
      </w:pPr>
      <w:r>
        <w:rPr>
          <w:rFonts w:ascii="Times New Roman"/>
          <w:b w:val="false"/>
          <w:i w:val="false"/>
          <w:color w:val="000000"/>
          <w:sz w:val="28"/>
        </w:rPr>
        <w:t>
      3.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на соответствующий финансовый год.</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Погашение и обслуживание долга местных исполнительных органов</w:t>
      </w:r>
    </w:p>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в местных бюджетах, в порядке, определяемом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Выпуск государственных ценных бумаг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212 с изменением, внесенным Законом РК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подписания).</w:t>
      </w:r>
    </w:p>
    <w:bookmarkStart w:name="z2446" w:id="2421"/>
    <w:p>
      <w:pPr>
        <w:spacing w:after="0"/>
        <w:ind w:left="0"/>
        <w:jc w:val="both"/>
      </w:pPr>
      <w:r>
        <w:rPr>
          <w:rFonts w:ascii="Times New Roman"/>
          <w:b w:val="false"/>
          <w:i w:val="false"/>
          <w:color w:val="000000"/>
          <w:sz w:val="28"/>
        </w:rPr>
        <w:t xml:space="preserve">
       1.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установленном Правительством Республики Казахстан. </w:t>
      </w:r>
    </w:p>
    <w:bookmarkEnd w:id="2421"/>
    <w:bookmarkStart w:name="z2447" w:id="2422"/>
    <w:p>
      <w:pPr>
        <w:spacing w:after="0"/>
        <w:ind w:left="0"/>
        <w:jc w:val="both"/>
      </w:pPr>
      <w:r>
        <w:rPr>
          <w:rFonts w:ascii="Times New Roman"/>
          <w:b w:val="false"/>
          <w:i w:val="false"/>
          <w:color w:val="000000"/>
          <w:sz w:val="28"/>
        </w:rPr>
        <w:t>
      2. Условия, объем и целевое назначение выпуска государственных ценных бумаг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p>
    <w:bookmarkEnd w:id="2422"/>
    <w:bookmarkStart w:name="z2448" w:id="2423"/>
    <w:p>
      <w:pPr>
        <w:spacing w:after="0"/>
        <w:ind w:left="0"/>
        <w:jc w:val="both"/>
      </w:pPr>
      <w:r>
        <w:rPr>
          <w:rFonts w:ascii="Times New Roman"/>
          <w:b w:val="false"/>
          <w:i w:val="false"/>
          <w:color w:val="000000"/>
          <w:sz w:val="28"/>
        </w:rPr>
        <w:t>
      3.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bookmarkStart w:name="z2449" w:id="2424"/>
    <w:p>
      <w:pPr>
        <w:spacing w:after="0"/>
        <w:ind w:left="0"/>
        <w:jc w:val="left"/>
      </w:pPr>
      <w:r>
        <w:rPr>
          <w:rFonts w:ascii="Times New Roman"/>
          <w:b/>
          <w:i w:val="false"/>
          <w:color w:val="000000"/>
        </w:rPr>
        <w:t xml:space="preserve"> Глава 45. ГАРАНТИРОВАННЫЕ ГОСУДАРСТВОМ</w:t>
      </w:r>
      <w:r>
        <w:br/>
      </w:r>
      <w:r>
        <w:rPr>
          <w:rFonts w:ascii="Times New Roman"/>
          <w:b/>
          <w:i w:val="false"/>
          <w:color w:val="000000"/>
        </w:rPr>
        <w:t>ЗАИМСТВОВАНИЕ И ДОЛГ</w:t>
      </w:r>
    </w:p>
    <w:bookmarkEnd w:id="2424"/>
    <w:p>
      <w:pPr>
        <w:spacing w:after="0"/>
        <w:ind w:left="0"/>
        <w:jc w:val="both"/>
      </w:pPr>
      <w:r>
        <w:rPr>
          <w:rFonts w:ascii="Times New Roman"/>
          <w:b/>
          <w:i w:val="false"/>
          <w:color w:val="000000"/>
          <w:sz w:val="28"/>
        </w:rPr>
        <w:t>Статья 213. Государственная гарантия</w:t>
      </w:r>
    </w:p>
    <w:bookmarkStart w:name="z2451" w:id="2425"/>
    <w:p>
      <w:pPr>
        <w:spacing w:after="0"/>
        <w:ind w:left="0"/>
        <w:jc w:val="both"/>
      </w:pPr>
      <w:r>
        <w:rPr>
          <w:rFonts w:ascii="Times New Roman"/>
          <w:b w:val="false"/>
          <w:i w:val="false"/>
          <w:color w:val="000000"/>
          <w:sz w:val="28"/>
        </w:rPr>
        <w:t xml:space="preserve">
      1. Государственной (правительственной, суверенной) гарантией Республики Казахстан (государственная гарантия)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 </w:t>
      </w:r>
    </w:p>
    <w:bookmarkEnd w:id="2425"/>
    <w:bookmarkStart w:name="z2452" w:id="2426"/>
    <w:p>
      <w:pPr>
        <w:spacing w:after="0"/>
        <w:ind w:left="0"/>
        <w:jc w:val="both"/>
      </w:pPr>
      <w:r>
        <w:rPr>
          <w:rFonts w:ascii="Times New Roman"/>
          <w:b w:val="false"/>
          <w:i w:val="false"/>
          <w:color w:val="000000"/>
          <w:sz w:val="28"/>
        </w:rPr>
        <w:t xml:space="preserve">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 </w:t>
      </w:r>
    </w:p>
    <w:bookmarkEnd w:id="2426"/>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Start w:name="z2453" w:id="2427"/>
    <w:p>
      <w:pPr>
        <w:spacing w:after="0"/>
        <w:ind w:left="0"/>
        <w:jc w:val="both"/>
      </w:pPr>
      <w:r>
        <w:rPr>
          <w:rFonts w:ascii="Times New Roman"/>
          <w:b w:val="false"/>
          <w:i w:val="false"/>
          <w:color w:val="000000"/>
          <w:sz w:val="28"/>
        </w:rPr>
        <w:t>
      3.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2427"/>
    <w:bookmarkStart w:name="z2454" w:id="2428"/>
    <w:p>
      <w:pPr>
        <w:spacing w:after="0"/>
        <w:ind w:left="0"/>
        <w:jc w:val="both"/>
      </w:pPr>
      <w:r>
        <w:rPr>
          <w:rFonts w:ascii="Times New Roman"/>
          <w:b w:val="false"/>
          <w:i w:val="false"/>
          <w:color w:val="000000"/>
          <w:sz w:val="28"/>
        </w:rPr>
        <w:t>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порядке, определяемых центральным уполномоченным органом по исполнению бюджета.</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Ограничения предоставления государственных гарантий</w:t>
      </w:r>
    </w:p>
    <w:bookmarkStart w:name="z2456" w:id="2429"/>
    <w:p>
      <w:pPr>
        <w:spacing w:after="0"/>
        <w:ind w:left="0"/>
        <w:jc w:val="both"/>
      </w:pPr>
      <w:r>
        <w:rPr>
          <w:rFonts w:ascii="Times New Roman"/>
          <w:b w:val="false"/>
          <w:i w:val="false"/>
          <w:color w:val="000000"/>
          <w:sz w:val="28"/>
        </w:rPr>
        <w:t xml:space="preserve">
      1. Государственные гарантии предоставляются в пределах лимита, устанавливаемого законом о республиканском бюджете. </w:t>
      </w:r>
    </w:p>
    <w:bookmarkEnd w:id="2429"/>
    <w:bookmarkStart w:name="z416" w:id="2430"/>
    <w:p>
      <w:pPr>
        <w:spacing w:after="0"/>
        <w:ind w:left="0"/>
        <w:jc w:val="both"/>
      </w:pPr>
      <w:r>
        <w:rPr>
          <w:rFonts w:ascii="Times New Roman"/>
          <w:b w:val="false"/>
          <w:i w:val="false"/>
          <w:color w:val="000000"/>
          <w:sz w:val="28"/>
        </w:rPr>
        <w:t>
      1-1. По инвестиционным проектам и (или) инвестиционным программам со сроком реализации более одного года допускается потраншевое (по частям) предоставление государственной гарантии с подписанием генерального соглашения.</w:t>
      </w:r>
    </w:p>
    <w:bookmarkEnd w:id="2430"/>
    <w:p>
      <w:pPr>
        <w:spacing w:after="0"/>
        <w:ind w:left="0"/>
        <w:jc w:val="both"/>
      </w:pPr>
      <w:r>
        <w:rPr>
          <w:rFonts w:ascii="Times New Roman"/>
          <w:b w:val="false"/>
          <w:i w:val="false"/>
          <w:color w:val="000000"/>
          <w:sz w:val="28"/>
        </w:rPr>
        <w:t>
      В реализацию генерального соглашения заключается договор гарантии либо вносятся изменения в заключенный договор гарантии в пределах суммы государственной гарантии, определенной в генеральном соглашении.</w:t>
      </w:r>
    </w:p>
    <w:bookmarkStart w:name="z2457" w:id="2431"/>
    <w:p>
      <w:pPr>
        <w:spacing w:after="0"/>
        <w:ind w:left="0"/>
        <w:jc w:val="both"/>
      </w:pPr>
      <w:r>
        <w:rPr>
          <w:rFonts w:ascii="Times New Roman"/>
          <w:b w:val="false"/>
          <w:i w:val="false"/>
          <w:color w:val="000000"/>
          <w:sz w:val="28"/>
        </w:rPr>
        <w:t xml:space="preserve">
      2. Государственные гарантии не могут предоставляться в качестве обеспечения возврата займов местных исполнительных органов. </w:t>
      </w:r>
    </w:p>
    <w:bookmarkEnd w:id="2431"/>
    <w:bookmarkStart w:name="z2458" w:id="2432"/>
    <w:p>
      <w:pPr>
        <w:spacing w:after="0"/>
        <w:ind w:left="0"/>
        <w:jc w:val="both"/>
      </w:pPr>
      <w:r>
        <w:rPr>
          <w:rFonts w:ascii="Times New Roman"/>
          <w:b w:val="false"/>
          <w:i w:val="false"/>
          <w:color w:val="000000"/>
          <w:sz w:val="28"/>
        </w:rPr>
        <w:t xml:space="preserve">
      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 </w:t>
      </w:r>
    </w:p>
    <w:bookmarkEnd w:id="2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Условия предоставления государственных гарантий</w:t>
      </w:r>
    </w:p>
    <w:bookmarkStart w:name="z2460" w:id="2433"/>
    <w:p>
      <w:pPr>
        <w:spacing w:after="0"/>
        <w:ind w:left="0"/>
        <w:jc w:val="both"/>
      </w:pPr>
      <w:r>
        <w:rPr>
          <w:rFonts w:ascii="Times New Roman"/>
          <w:b w:val="false"/>
          <w:i w:val="false"/>
          <w:color w:val="000000"/>
          <w:sz w:val="28"/>
        </w:rPr>
        <w:t>
      1. Государственные гарантии предоставляются на основании постановлений Правительства Республики Казахстан.</w:t>
      </w:r>
    </w:p>
    <w:bookmarkEnd w:id="2433"/>
    <w:bookmarkStart w:name="z2461" w:id="2434"/>
    <w:p>
      <w:pPr>
        <w:spacing w:after="0"/>
        <w:ind w:left="0"/>
        <w:jc w:val="both"/>
      </w:pPr>
      <w:r>
        <w:rPr>
          <w:rFonts w:ascii="Times New Roman"/>
          <w:b w:val="false"/>
          <w:i w:val="false"/>
          <w:color w:val="000000"/>
          <w:sz w:val="28"/>
        </w:rPr>
        <w:t xml:space="preserve">
      2.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w:t>
      </w:r>
    </w:p>
    <w:bookmarkEnd w:id="2434"/>
    <w:bookmarkStart w:name="z2462" w:id="2435"/>
    <w:p>
      <w:pPr>
        <w:spacing w:after="0"/>
        <w:ind w:left="0"/>
        <w:jc w:val="both"/>
      </w:pPr>
      <w:r>
        <w:rPr>
          <w:rFonts w:ascii="Times New Roman"/>
          <w:b w:val="false"/>
          <w:i w:val="false"/>
          <w:color w:val="000000"/>
          <w:sz w:val="28"/>
        </w:rPr>
        <w:t>
      3. За предоставление государственной гарантии по негосударственному займу с заемщика взимается предварительная единовременная плата (сбор) в размере 0,2 процента от суммы государственной гарантии для юридических лиц, имеющих стопроцентное участие государства в уставном капитале на момент предоставления государственной гарантии, а также для национального управляющего холдинга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гарантии для прочих юридических лиц,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уполномоченной организации по осуществлению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и других субъектов квазигосударственного сектора при реализации социально значимых инвестиционных проектов и (или) инвестиционных программ,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 для реализации инвестиционных проектов, перечень которых определяется центральным уполномоченным органом по государственному планированию совместно с центральным уполномоченным органом по исполнению бюджета.</w:t>
      </w:r>
    </w:p>
    <w:bookmarkEnd w:id="2435"/>
    <w:bookmarkStart w:name="z2463" w:id="2436"/>
    <w:p>
      <w:pPr>
        <w:spacing w:after="0"/>
        <w:ind w:left="0"/>
        <w:jc w:val="both"/>
      </w:pPr>
      <w:r>
        <w:rPr>
          <w:rFonts w:ascii="Times New Roman"/>
          <w:b w:val="false"/>
          <w:i w:val="false"/>
          <w:color w:val="000000"/>
          <w:sz w:val="28"/>
        </w:rPr>
        <w:t>
      4.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исполнения обязательств по возврату средств, направленных из республиканского бюджета, в связи с исполнением обязательств Правительства Республики Казахстан по государственной гарантии.</w:t>
      </w:r>
    </w:p>
    <w:bookmarkEnd w:id="2436"/>
    <w:bookmarkStart w:name="z2464" w:id="2437"/>
    <w:p>
      <w:pPr>
        <w:spacing w:after="0"/>
        <w:ind w:left="0"/>
        <w:jc w:val="both"/>
      </w:pPr>
      <w:r>
        <w:rPr>
          <w:rFonts w:ascii="Times New Roman"/>
          <w:b w:val="false"/>
          <w:i w:val="false"/>
          <w:color w:val="000000"/>
          <w:sz w:val="28"/>
        </w:rPr>
        <w:t>
      Соглашение о предоставлении государственной гарантии является соглашением между центральным уполномоченным органом по исполнению бюджета, поверенным (агентом) и заемщиком по гарантированному государством займу, устанавливающим правоотношения сторон по предоставлению государственной гарантии, обеспечению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Требования, предъявляемые к лицам, претендующим на получение государственной гарантии</w:t>
      </w:r>
    </w:p>
    <w:bookmarkStart w:name="z2466" w:id="2438"/>
    <w:p>
      <w:pPr>
        <w:spacing w:after="0"/>
        <w:ind w:left="0"/>
        <w:jc w:val="both"/>
      </w:pPr>
      <w:r>
        <w:rPr>
          <w:rFonts w:ascii="Times New Roman"/>
          <w:b w:val="false"/>
          <w:i w:val="false"/>
          <w:color w:val="000000"/>
          <w:sz w:val="28"/>
        </w:rPr>
        <w:t>
      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2438"/>
    <w:bookmarkStart w:name="z2467" w:id="2439"/>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2439"/>
    <w:bookmarkStart w:name="z2468" w:id="2440"/>
    <w:p>
      <w:pPr>
        <w:spacing w:after="0"/>
        <w:ind w:left="0"/>
        <w:jc w:val="both"/>
      </w:pPr>
      <w:r>
        <w:rPr>
          <w:rFonts w:ascii="Times New Roman"/>
          <w:b w:val="false"/>
          <w:i w:val="false"/>
          <w:color w:val="000000"/>
          <w:sz w:val="28"/>
        </w:rPr>
        <w:t>
      2) осуществлять реализацию проектов и (или) инвестиционных программ, включенных в перечень инвестиционных проектов и (или) инвестиционных программ, предлагаемых к финансированию за счет средств негосударственных займов под государственные гарантии на соответствующий период, утверждаемый решением Правительства Республики Казахстан;</w:t>
      </w:r>
    </w:p>
    <w:bookmarkEnd w:id="2440"/>
    <w:bookmarkStart w:name="z2469" w:id="2441"/>
    <w:p>
      <w:pPr>
        <w:spacing w:after="0"/>
        <w:ind w:left="0"/>
        <w:jc w:val="both"/>
      </w:pPr>
      <w:r>
        <w:rPr>
          <w:rFonts w:ascii="Times New Roman"/>
          <w:b w:val="false"/>
          <w:i w:val="false"/>
          <w:color w:val="000000"/>
          <w:sz w:val="28"/>
        </w:rPr>
        <w:t xml:space="preserve">
      3)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по регулированию, контролю и надзору финансового рынка и финансовых организаций,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настоящего Кодекса, а также национальных управляющих холдингов и их дочерних организаций на реализацию проектов, предусматривающих финансирование банков второго уровня, или проектов, направленных на улучшение жилищных условий граждан в соответствии с законодательством Республики Казахстан о жилищных строительных сбережениях.</w:t>
      </w:r>
    </w:p>
    <w:bookmarkEnd w:id="2441"/>
    <w:bookmarkStart w:name="z2102" w:id="2442"/>
    <w:p>
      <w:pPr>
        <w:spacing w:after="0"/>
        <w:ind w:left="0"/>
        <w:jc w:val="both"/>
      </w:pP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bookmarkEnd w:id="2442"/>
    <w:bookmarkStart w:name="z2103" w:id="2443"/>
    <w:p>
      <w:pPr>
        <w:spacing w:after="0"/>
        <w:ind w:left="0"/>
        <w:jc w:val="both"/>
      </w:pPr>
      <w:r>
        <w:rPr>
          <w:rFonts w:ascii="Times New Roman"/>
          <w:b w:val="false"/>
          <w:i w:val="false"/>
          <w:color w:val="000000"/>
          <w:sz w:val="28"/>
        </w:rPr>
        <w:t>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p>
    <w:bookmarkEnd w:id="2443"/>
    <w:bookmarkStart w:name="z2470" w:id="2444"/>
    <w:p>
      <w:pPr>
        <w:spacing w:after="0"/>
        <w:ind w:left="0"/>
        <w:jc w:val="both"/>
      </w:pPr>
      <w:r>
        <w:rPr>
          <w:rFonts w:ascii="Times New Roman"/>
          <w:b w:val="false"/>
          <w:i w:val="false"/>
          <w:color w:val="000000"/>
          <w:sz w:val="28"/>
        </w:rPr>
        <w:t xml:space="preserve">
      4) иметь положительное заключение отраслевого уполномоченного органа; </w:t>
      </w:r>
    </w:p>
    <w:bookmarkEnd w:id="2444"/>
    <w:bookmarkStart w:name="z2471" w:id="2445"/>
    <w:p>
      <w:pPr>
        <w:spacing w:after="0"/>
        <w:ind w:left="0"/>
        <w:jc w:val="both"/>
      </w:pPr>
      <w:r>
        <w:rPr>
          <w:rFonts w:ascii="Times New Roman"/>
          <w:b w:val="false"/>
          <w:i w:val="false"/>
          <w:color w:val="000000"/>
          <w:sz w:val="28"/>
        </w:rPr>
        <w:t xml:space="preserve">
      5) иметь положительное заключение центрального уполномоченного органа по исполнению бюджета; </w:t>
      </w:r>
    </w:p>
    <w:bookmarkEnd w:id="2445"/>
    <w:bookmarkStart w:name="z2472" w:id="2446"/>
    <w:p>
      <w:pPr>
        <w:spacing w:after="0"/>
        <w:ind w:left="0"/>
        <w:jc w:val="both"/>
      </w:pPr>
      <w:r>
        <w:rPr>
          <w:rFonts w:ascii="Times New Roman"/>
          <w:b w:val="false"/>
          <w:i w:val="false"/>
          <w:color w:val="000000"/>
          <w:sz w:val="28"/>
        </w:rPr>
        <w:t xml:space="preserve">
      6) иметь положительное заключение центрального уполномоченного органа по государственному планированию; </w:t>
      </w:r>
    </w:p>
    <w:bookmarkEnd w:id="2446"/>
    <w:bookmarkStart w:name="z2473" w:id="2447"/>
    <w:p>
      <w:pPr>
        <w:spacing w:after="0"/>
        <w:ind w:left="0"/>
        <w:jc w:val="both"/>
      </w:pPr>
      <w:r>
        <w:rPr>
          <w:rFonts w:ascii="Times New Roman"/>
          <w:b w:val="false"/>
          <w:i w:val="false"/>
          <w:color w:val="000000"/>
          <w:sz w:val="28"/>
        </w:rPr>
        <w:t xml:space="preserve">
      7) не иметь задолженности по погашению и обслуживанию ранее полученных гарантированных государством займов, сроки платежей по которым наступили, а также иной просроченной задолженности перед кредиторами; </w:t>
      </w:r>
    </w:p>
    <w:bookmarkEnd w:id="2447"/>
    <w:bookmarkStart w:name="z2474" w:id="2448"/>
    <w:p>
      <w:pPr>
        <w:spacing w:after="0"/>
        <w:ind w:left="0"/>
        <w:jc w:val="both"/>
      </w:pPr>
      <w:r>
        <w:rPr>
          <w:rFonts w:ascii="Times New Roman"/>
          <w:b w:val="false"/>
          <w:i w:val="false"/>
          <w:color w:val="000000"/>
          <w:sz w:val="28"/>
        </w:rPr>
        <w:t xml:space="preserve">
      8)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 </w:t>
      </w:r>
    </w:p>
    <w:bookmarkEnd w:id="2448"/>
    <w:bookmarkStart w:name="z2475" w:id="2449"/>
    <w:p>
      <w:pPr>
        <w:spacing w:after="0"/>
        <w:ind w:left="0"/>
        <w:jc w:val="both"/>
      </w:pPr>
      <w:r>
        <w:rPr>
          <w:rFonts w:ascii="Times New Roman"/>
          <w:b w:val="false"/>
          <w:i w:val="false"/>
          <w:color w:val="000000"/>
          <w:sz w:val="28"/>
        </w:rPr>
        <w:t xml:space="preserve">
      9) иметь собственный капитал, составляющий не менее тридцати процентов по отношению к стоимости предлагаемого инвестиционного проекта,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настоящего Кодекса;</w:t>
      </w:r>
    </w:p>
    <w:bookmarkEnd w:id="2449"/>
    <w:bookmarkStart w:name="z2476" w:id="2450"/>
    <w:p>
      <w:pPr>
        <w:spacing w:after="0"/>
        <w:ind w:left="0"/>
        <w:jc w:val="both"/>
      </w:pPr>
      <w:r>
        <w:rPr>
          <w:rFonts w:ascii="Times New Roman"/>
          <w:b w:val="false"/>
          <w:i w:val="false"/>
          <w:color w:val="000000"/>
          <w:sz w:val="28"/>
        </w:rPr>
        <w:t>
      10)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450"/>
    <w:p>
      <w:pPr>
        <w:spacing w:after="0"/>
        <w:ind w:left="0"/>
        <w:jc w:val="both"/>
      </w:pPr>
      <w:r>
        <w:rPr>
          <w:rFonts w:ascii="Times New Roman"/>
          <w:b w:val="false"/>
          <w:i w:val="false"/>
          <w:color w:val="000000"/>
          <w:sz w:val="28"/>
        </w:rPr>
        <w:t>
      11) требования подпунктов 3) и 9) настоящей статьи не распространяются на субъектов квазигосударственного сектора при реализации социально значимых инвестиционных проектов и (или) инвестиционных программ,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 перечень которых определяется уполномоченным органом по государственному планированию совместно с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05.07.2012</w:t>
      </w:r>
      <w:r>
        <w:rPr>
          <w:rFonts w:ascii="Times New Roman"/>
          <w:b w:val="false"/>
          <w:i w:val="false"/>
          <w:color w:val="000000"/>
          <w:sz w:val="28"/>
        </w:rPr>
        <w:t xml:space="preserve"> №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Отбор инвестиционных проектов и (или)инвестиционных программ для предоставления государственных гарантий</w:t>
      </w:r>
    </w:p>
    <w:p>
      <w:pPr>
        <w:spacing w:after="0"/>
        <w:ind w:left="0"/>
        <w:jc w:val="both"/>
      </w:pPr>
      <w:r>
        <w:rPr>
          <w:rFonts w:ascii="Times New Roman"/>
          <w:b w:val="false"/>
          <w:i w:val="false"/>
          <w:color w:val="ff0000"/>
          <w:sz w:val="28"/>
        </w:rPr>
        <w:t xml:space="preserve">
      Сноска. Заголовок статьи 217 с изменением, внесенным Законом РК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подписания).</w:t>
      </w:r>
    </w:p>
    <w:bookmarkStart w:name="z2104" w:id="2451"/>
    <w:p>
      <w:pPr>
        <w:spacing w:after="0"/>
        <w:ind w:left="0"/>
        <w:jc w:val="both"/>
      </w:pPr>
      <w:r>
        <w:rPr>
          <w:rFonts w:ascii="Times New Roman"/>
          <w:b w:val="false"/>
          <w:i w:val="false"/>
          <w:color w:val="000000"/>
          <w:sz w:val="28"/>
        </w:rPr>
        <w:t>
      1. Отбор инвестиционных проектов и (или) инвестиционных программ для предоставления государственных гарантий осуществляется центральным уполномоченным органом по государственному планированию в порядке, определяемом центральным уполномоченным органом по исполнению бюджета.</w:t>
      </w:r>
    </w:p>
    <w:bookmarkEnd w:id="2451"/>
    <w:bookmarkStart w:name="z2105" w:id="2452"/>
    <w:p>
      <w:pPr>
        <w:spacing w:after="0"/>
        <w:ind w:left="0"/>
        <w:jc w:val="both"/>
      </w:pPr>
      <w:r>
        <w:rPr>
          <w:rFonts w:ascii="Times New Roman"/>
          <w:b w:val="false"/>
          <w:i w:val="false"/>
          <w:color w:val="000000"/>
          <w:sz w:val="28"/>
        </w:rPr>
        <w:t>
      2.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w:t>
      </w:r>
    </w:p>
    <w:bookmarkEnd w:id="2452"/>
    <w:bookmarkStart w:name="z2106" w:id="2453"/>
    <w:p>
      <w:pPr>
        <w:spacing w:after="0"/>
        <w:ind w:left="0"/>
        <w:jc w:val="both"/>
      </w:pPr>
      <w:r>
        <w:rPr>
          <w:rFonts w:ascii="Times New Roman"/>
          <w:b w:val="false"/>
          <w:i w:val="false"/>
          <w:color w:val="000000"/>
          <w:sz w:val="28"/>
        </w:rPr>
        <w:t>
      3.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2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(вводится в действие с 01.01.2010);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Форма государственной гарантии</w:t>
      </w:r>
    </w:p>
    <w:bookmarkStart w:name="z2479" w:id="2454"/>
    <w:p>
      <w:pPr>
        <w:spacing w:after="0"/>
        <w:ind w:left="0"/>
        <w:jc w:val="both"/>
      </w:pPr>
      <w:r>
        <w:rPr>
          <w:rFonts w:ascii="Times New Roman"/>
          <w:b w:val="false"/>
          <w:i w:val="false"/>
          <w:color w:val="000000"/>
          <w:sz w:val="28"/>
        </w:rPr>
        <w:t>
      1.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(представителем держателей облигаций) либо письменного уведомления о принятии центральным уполномоченным органом по исполнению бюджета обязательств гаранта по негосударственному займу (гарантийного обязательства).</w:t>
      </w:r>
    </w:p>
    <w:bookmarkEnd w:id="2454"/>
    <w:bookmarkStart w:name="z2480" w:id="2455"/>
    <w:p>
      <w:pPr>
        <w:spacing w:after="0"/>
        <w:ind w:left="0"/>
        <w:jc w:val="both"/>
      </w:pPr>
      <w:r>
        <w:rPr>
          <w:rFonts w:ascii="Times New Roman"/>
          <w:b w:val="false"/>
          <w:i w:val="false"/>
          <w:color w:val="000000"/>
          <w:sz w:val="28"/>
        </w:rPr>
        <w:t>
      При наличии договора гарантии по негосударственным внешним займам центральный уполномоченный орган по исполнению бюджета в установленном законодательными актами Республики Казахстан порядке вправе авалировать векселя заемщика.</w:t>
      </w:r>
    </w:p>
    <w:bookmarkEnd w:id="2455"/>
    <w:bookmarkStart w:name="z2481" w:id="2456"/>
    <w:p>
      <w:pPr>
        <w:spacing w:after="0"/>
        <w:ind w:left="0"/>
        <w:jc w:val="both"/>
      </w:pPr>
      <w:r>
        <w:rPr>
          <w:rFonts w:ascii="Times New Roman"/>
          <w:b w:val="false"/>
          <w:i w:val="false"/>
          <w:color w:val="000000"/>
          <w:sz w:val="28"/>
        </w:rPr>
        <w:t>
      Государственной гарантией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государственной гарантии.</w:t>
      </w:r>
    </w:p>
    <w:bookmarkEnd w:id="2456"/>
    <w:bookmarkStart w:name="z2482" w:id="2457"/>
    <w:p>
      <w:pPr>
        <w:spacing w:after="0"/>
        <w:ind w:left="0"/>
        <w:jc w:val="both"/>
      </w:pPr>
      <w:r>
        <w:rPr>
          <w:rFonts w:ascii="Times New Roman"/>
          <w:b w:val="false"/>
          <w:i w:val="false"/>
          <w:color w:val="000000"/>
          <w:sz w:val="28"/>
        </w:rPr>
        <w:t>
      2. Генеральное соглашение, договор гарантии, гарантийное обязательство по каждому инвестиционному проекту и (или) инвестиционной программе, аваль по каждому обязательству заемщика подписываются первым руководителем центрального уполномоченного органа по исполнению бюджета.</w:t>
      </w:r>
    </w:p>
    <w:bookmarkEnd w:id="2457"/>
    <w:bookmarkStart w:name="z2483" w:id="2458"/>
    <w:p>
      <w:pPr>
        <w:spacing w:after="0"/>
        <w:ind w:left="0"/>
        <w:jc w:val="both"/>
      </w:pPr>
      <w:r>
        <w:rPr>
          <w:rFonts w:ascii="Times New Roman"/>
          <w:b w:val="false"/>
          <w:i w:val="false"/>
          <w:color w:val="000000"/>
          <w:sz w:val="28"/>
        </w:rPr>
        <w:t>
      3. В договоре гарантии или гарантийном обязательстве указываются:</w:t>
      </w:r>
    </w:p>
    <w:bookmarkEnd w:id="2458"/>
    <w:bookmarkStart w:name="z2484" w:id="2459"/>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w:t>
      </w:r>
    </w:p>
    <w:bookmarkEnd w:id="2459"/>
    <w:bookmarkStart w:name="z2485" w:id="2460"/>
    <w:p>
      <w:pPr>
        <w:spacing w:after="0"/>
        <w:ind w:left="0"/>
        <w:jc w:val="both"/>
      </w:pPr>
      <w:r>
        <w:rPr>
          <w:rFonts w:ascii="Times New Roman"/>
          <w:b w:val="false"/>
          <w:i w:val="false"/>
          <w:color w:val="000000"/>
          <w:sz w:val="28"/>
        </w:rPr>
        <w:t>
      2) наименование и местонахождение заемщика;</w:t>
      </w:r>
    </w:p>
    <w:bookmarkEnd w:id="2460"/>
    <w:bookmarkStart w:name="z2486" w:id="2461"/>
    <w:p>
      <w:pPr>
        <w:spacing w:after="0"/>
        <w:ind w:left="0"/>
        <w:jc w:val="both"/>
      </w:pPr>
      <w:r>
        <w:rPr>
          <w:rFonts w:ascii="Times New Roman"/>
          <w:b w:val="false"/>
          <w:i w:val="false"/>
          <w:color w:val="000000"/>
          <w:sz w:val="28"/>
        </w:rPr>
        <w:t xml:space="preserve">
      3) содержание основного обязательства заемщика; </w:t>
      </w:r>
    </w:p>
    <w:bookmarkEnd w:id="2461"/>
    <w:bookmarkStart w:name="z2487" w:id="2462"/>
    <w:p>
      <w:pPr>
        <w:spacing w:after="0"/>
        <w:ind w:left="0"/>
        <w:jc w:val="both"/>
      </w:pPr>
      <w:r>
        <w:rPr>
          <w:rFonts w:ascii="Times New Roman"/>
          <w:b w:val="false"/>
          <w:i w:val="false"/>
          <w:color w:val="000000"/>
          <w:sz w:val="28"/>
        </w:rPr>
        <w:t xml:space="preserve">
      4) гарантируемая сумма займа, прочие гарантируемые обязательства по займу, на которые распространяется действие выдаваемой государственной гарантии; </w:t>
      </w:r>
    </w:p>
    <w:bookmarkEnd w:id="2462"/>
    <w:bookmarkStart w:name="z2488" w:id="2463"/>
    <w:p>
      <w:pPr>
        <w:spacing w:after="0"/>
        <w:ind w:left="0"/>
        <w:jc w:val="both"/>
      </w:pPr>
      <w:r>
        <w:rPr>
          <w:rFonts w:ascii="Times New Roman"/>
          <w:b w:val="false"/>
          <w:i w:val="false"/>
          <w:color w:val="000000"/>
          <w:sz w:val="28"/>
        </w:rPr>
        <w:t>
      5) срок действия государственной гарантии;</w:t>
      </w:r>
    </w:p>
    <w:bookmarkEnd w:id="2463"/>
    <w:bookmarkStart w:name="z2489" w:id="2464"/>
    <w:p>
      <w:pPr>
        <w:spacing w:after="0"/>
        <w:ind w:left="0"/>
        <w:jc w:val="both"/>
      </w:pPr>
      <w:r>
        <w:rPr>
          <w:rFonts w:ascii="Times New Roman"/>
          <w:b w:val="false"/>
          <w:i w:val="false"/>
          <w:color w:val="000000"/>
          <w:sz w:val="28"/>
        </w:rPr>
        <w:t>
      6) должностное лицо, подписавшее договор гарантии (гарантийное обязательство).</w:t>
      </w:r>
    </w:p>
    <w:bookmarkEnd w:id="2464"/>
    <w:bookmarkStart w:name="z2490" w:id="2465"/>
    <w:p>
      <w:pPr>
        <w:spacing w:after="0"/>
        <w:ind w:left="0"/>
        <w:jc w:val="both"/>
      </w:pPr>
      <w:r>
        <w:rPr>
          <w:rFonts w:ascii="Times New Roman"/>
          <w:b w:val="false"/>
          <w:i w:val="false"/>
          <w:color w:val="000000"/>
          <w:sz w:val="28"/>
        </w:rPr>
        <w:t>
      4. При отсутствии в договоре гарантии, гарантийном обязательстве условий, предусмотренных подпунктами 4) и 5) пункта 3 настоящей статьи, считается, что:</w:t>
      </w:r>
    </w:p>
    <w:bookmarkEnd w:id="2465"/>
    <w:bookmarkStart w:name="z2491" w:id="2466"/>
    <w:p>
      <w:pPr>
        <w:spacing w:after="0"/>
        <w:ind w:left="0"/>
        <w:jc w:val="both"/>
      </w:pPr>
      <w:r>
        <w:rPr>
          <w:rFonts w:ascii="Times New Roman"/>
          <w:b w:val="false"/>
          <w:i w:val="false"/>
          <w:color w:val="000000"/>
          <w:sz w:val="28"/>
        </w:rPr>
        <w:t>
      1) государственная гарантия обеспечивает исполнение всех обязательств должника по займу;</w:t>
      </w:r>
    </w:p>
    <w:bookmarkEnd w:id="2466"/>
    <w:bookmarkStart w:name="z2492" w:id="2467"/>
    <w:p>
      <w:pPr>
        <w:spacing w:after="0"/>
        <w:ind w:left="0"/>
        <w:jc w:val="both"/>
      </w:pPr>
      <w:r>
        <w:rPr>
          <w:rFonts w:ascii="Times New Roman"/>
          <w:b w:val="false"/>
          <w:i w:val="false"/>
          <w:color w:val="000000"/>
          <w:sz w:val="28"/>
        </w:rPr>
        <w:t>
      2) государственная гарантия выдана на срок действия договора займа.</w:t>
      </w:r>
    </w:p>
    <w:bookmarkEnd w:id="2467"/>
    <w:bookmarkStart w:name="z2493" w:id="2468"/>
    <w:p>
      <w:pPr>
        <w:spacing w:after="0"/>
        <w:ind w:left="0"/>
        <w:jc w:val="both"/>
      </w:pPr>
      <w:r>
        <w:rPr>
          <w:rFonts w:ascii="Times New Roman"/>
          <w:b w:val="false"/>
          <w:i w:val="false"/>
          <w:color w:val="000000"/>
          <w:sz w:val="28"/>
        </w:rPr>
        <w:t>
      5. При отсутствии в договоре гарантии и гарантийном обязательстве требования, предусмотренного подпунктом 1) пункта 3 настоящей статьи, либо их подписании, а также авалировании обязательств заемщика неуполномоченным лицом в нарушение пункта 2 настоящей статьи государственная гарантия считается недействительной.</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Учет предоставления государственных гарантий и гарантируемых государством займов</w:t>
      </w:r>
    </w:p>
    <w:bookmarkStart w:name="z2495" w:id="2469"/>
    <w:p>
      <w:pPr>
        <w:spacing w:after="0"/>
        <w:ind w:left="0"/>
        <w:jc w:val="both"/>
      </w:pPr>
      <w:r>
        <w:rPr>
          <w:rFonts w:ascii="Times New Roman"/>
          <w:b w:val="false"/>
          <w:i w:val="false"/>
          <w:color w:val="000000"/>
          <w:sz w:val="28"/>
        </w:rPr>
        <w:t xml:space="preserve">
      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в порядке, установленном Правительством Республики Казахстан. </w:t>
      </w:r>
    </w:p>
    <w:bookmarkEnd w:id="2469"/>
    <w:bookmarkStart w:name="z2496" w:id="2470"/>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2470"/>
    <w:bookmarkStart w:name="z2497" w:id="2471"/>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осуществляется в порядке, установленном Правительством Республики Казахстан.</w:t>
      </w:r>
    </w:p>
    <w:bookmarkEnd w:id="2471"/>
    <w:p>
      <w:pPr>
        <w:spacing w:after="0"/>
        <w:ind w:left="0"/>
        <w:jc w:val="both"/>
      </w:pPr>
      <w:r>
        <w:rPr>
          <w:rFonts w:ascii="Times New Roman"/>
          <w:b/>
          <w:i w:val="false"/>
          <w:color w:val="000000"/>
          <w:sz w:val="28"/>
        </w:rPr>
        <w:t>Статья 220. Исполнение государственной гарантии</w:t>
      </w:r>
    </w:p>
    <w:bookmarkStart w:name="z2499" w:id="2472"/>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2472"/>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Start w:name="z2500" w:id="2473"/>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191</w:t>
      </w:r>
      <w:r>
        <w:rPr>
          <w:rFonts w:ascii="Times New Roman"/>
          <w:b w:val="false"/>
          <w:i w:val="false"/>
          <w:color w:val="000000"/>
          <w:sz w:val="28"/>
        </w:rPr>
        <w:t xml:space="preserve"> -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2473"/>
    <w:bookmarkStart w:name="z2501" w:id="2474"/>
    <w:p>
      <w:pPr>
        <w:spacing w:after="0"/>
        <w:ind w:left="0"/>
        <w:jc w:val="both"/>
      </w:pPr>
      <w:r>
        <w:rPr>
          <w:rFonts w:ascii="Times New Roman"/>
          <w:b w:val="false"/>
          <w:i w:val="false"/>
          <w:color w:val="000000"/>
          <w:sz w:val="28"/>
        </w:rPr>
        <w:t xml:space="preserve">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474"/>
    <w:bookmarkStart w:name="z2502" w:id="2475"/>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в законе о республиканском бюджете.</w:t>
      </w:r>
    </w:p>
    <w:bookmarkEnd w:id="2475"/>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в законе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Реструктуризация гарантированных государством займов</w:t>
      </w:r>
    </w:p>
    <w:bookmarkStart w:name="z2504" w:id="2476"/>
    <w:p>
      <w:pPr>
        <w:spacing w:after="0"/>
        <w:ind w:left="0"/>
        <w:jc w:val="both"/>
      </w:pPr>
      <w:r>
        <w:rPr>
          <w:rFonts w:ascii="Times New Roman"/>
          <w:b w:val="false"/>
          <w:i w:val="false"/>
          <w:color w:val="000000"/>
          <w:sz w:val="28"/>
        </w:rPr>
        <w:t>
      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2476"/>
    <w:bookmarkStart w:name="z2505" w:id="2477"/>
    <w:p>
      <w:pPr>
        <w:spacing w:after="0"/>
        <w:ind w:left="0"/>
        <w:jc w:val="both"/>
      </w:pPr>
      <w:r>
        <w:rPr>
          <w:rFonts w:ascii="Times New Roman"/>
          <w:b w:val="false"/>
          <w:i w:val="false"/>
          <w:color w:val="000000"/>
          <w:sz w:val="28"/>
        </w:rPr>
        <w:t xml:space="preserve">
      2.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 </w:t>
      </w:r>
    </w:p>
    <w:bookmarkEnd w:id="2477"/>
    <w:bookmarkStart w:name="z2506" w:id="2478"/>
    <w:p>
      <w:pPr>
        <w:spacing w:after="0"/>
        <w:ind w:left="0"/>
        <w:jc w:val="both"/>
      </w:pPr>
      <w:r>
        <w:rPr>
          <w:rFonts w:ascii="Times New Roman"/>
          <w:b w:val="false"/>
          <w:i w:val="false"/>
          <w:color w:val="000000"/>
          <w:sz w:val="28"/>
        </w:rPr>
        <w:t>
      3. Гарантируемая при этом сумма займа не может превышать сумму займа по ранее выданной государственной гарантии.</w:t>
      </w:r>
    </w:p>
    <w:bookmarkEnd w:id="2478"/>
    <w:bookmarkStart w:name="z2507" w:id="2479"/>
    <w:p>
      <w:pPr>
        <w:spacing w:after="0"/>
        <w:ind w:left="0"/>
        <w:jc w:val="both"/>
      </w:pPr>
      <w:r>
        <w:rPr>
          <w:rFonts w:ascii="Times New Roman"/>
          <w:b w:val="false"/>
          <w:i w:val="false"/>
          <w:color w:val="000000"/>
          <w:sz w:val="28"/>
        </w:rPr>
        <w:t xml:space="preserve">
      На вновь выданную государственную гарантию не распространяются ограничения,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214 настоящего Кодекса.</w:t>
      </w:r>
    </w:p>
    <w:bookmarkEnd w:id="2479"/>
    <w:p>
      <w:pPr>
        <w:spacing w:after="0"/>
        <w:ind w:left="0"/>
        <w:jc w:val="both"/>
      </w:pPr>
      <w:r>
        <w:rPr>
          <w:rFonts w:ascii="Times New Roman"/>
          <w:b/>
          <w:i w:val="false"/>
          <w:color w:val="000000"/>
          <w:sz w:val="28"/>
        </w:rPr>
        <w:t>Статья 222. Замена заемщика по гарантированному государством займу</w:t>
      </w:r>
    </w:p>
    <w:bookmarkStart w:name="z2509" w:id="2480"/>
    <w:p>
      <w:pPr>
        <w:spacing w:after="0"/>
        <w:ind w:left="0"/>
        <w:jc w:val="both"/>
      </w:pPr>
      <w:r>
        <w:rPr>
          <w:rFonts w:ascii="Times New Roman"/>
          <w:b w:val="false"/>
          <w:i w:val="false"/>
          <w:color w:val="000000"/>
          <w:sz w:val="28"/>
        </w:rPr>
        <w:t>
      1.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2480"/>
    <w:bookmarkStart w:name="z2510" w:id="2481"/>
    <w:p>
      <w:pPr>
        <w:spacing w:after="0"/>
        <w:ind w:left="0"/>
        <w:jc w:val="both"/>
      </w:pPr>
      <w:r>
        <w:rPr>
          <w:rFonts w:ascii="Times New Roman"/>
          <w:b w:val="false"/>
          <w:i w:val="false"/>
          <w:color w:val="000000"/>
          <w:sz w:val="28"/>
        </w:rPr>
        <w:t xml:space="preserve">
      2.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 </w:t>
      </w:r>
    </w:p>
    <w:bookmarkEnd w:id="2481"/>
    <w:bookmarkStart w:name="z2511" w:id="2482"/>
    <w:p>
      <w:pPr>
        <w:spacing w:after="0"/>
        <w:ind w:left="0"/>
        <w:jc w:val="both"/>
      </w:pPr>
      <w:r>
        <w:rPr>
          <w:rFonts w:ascii="Times New Roman"/>
          <w:b w:val="false"/>
          <w:i w:val="false"/>
          <w:color w:val="000000"/>
          <w:sz w:val="28"/>
        </w:rPr>
        <w:t xml:space="preserve">
      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214 настоящего Кодекса. </w:t>
      </w:r>
    </w:p>
    <w:bookmarkEnd w:id="2482"/>
    <w:p>
      <w:pPr>
        <w:spacing w:after="0"/>
        <w:ind w:left="0"/>
        <w:jc w:val="both"/>
      </w:pPr>
      <w:r>
        <w:rPr>
          <w:rFonts w:ascii="Times New Roman"/>
          <w:b/>
          <w:i w:val="false"/>
          <w:color w:val="000000"/>
          <w:sz w:val="28"/>
        </w:rPr>
        <w:t>Статья 223. Основания прекращения действия государственной гарантии</w:t>
      </w:r>
    </w:p>
    <w:bookmarkStart w:name="z2513" w:id="2483"/>
    <w:p>
      <w:pPr>
        <w:spacing w:after="0"/>
        <w:ind w:left="0"/>
        <w:jc w:val="both"/>
      </w:pPr>
      <w:r>
        <w:rPr>
          <w:rFonts w:ascii="Times New Roman"/>
          <w:b w:val="false"/>
          <w:i w:val="false"/>
          <w:color w:val="000000"/>
          <w:sz w:val="28"/>
        </w:rPr>
        <w:t>
      Государственная гарантия прекращает свое действие в случаях:</w:t>
      </w:r>
    </w:p>
    <w:bookmarkEnd w:id="2483"/>
    <w:bookmarkStart w:name="z2514" w:id="2484"/>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2484"/>
    <w:bookmarkStart w:name="z2515" w:id="2485"/>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2485"/>
    <w:bookmarkStart w:name="z2516" w:id="2486"/>
    <w:p>
      <w:pPr>
        <w:spacing w:after="0"/>
        <w:ind w:left="0"/>
        <w:jc w:val="both"/>
      </w:pPr>
      <w:r>
        <w:rPr>
          <w:rFonts w:ascii="Times New Roman"/>
          <w:b w:val="false"/>
          <w:i w:val="false"/>
          <w:color w:val="000000"/>
          <w:sz w:val="28"/>
        </w:rPr>
        <w:t xml:space="preserve">
      3) специально оговоренных в договоре займа и (или) в договоре гарантии (гарантийном обязательстве); </w:t>
      </w:r>
    </w:p>
    <w:bookmarkEnd w:id="2486"/>
    <w:bookmarkStart w:name="z2517" w:id="2487"/>
    <w:p>
      <w:pPr>
        <w:spacing w:after="0"/>
        <w:ind w:left="0"/>
        <w:jc w:val="both"/>
      </w:pPr>
      <w:r>
        <w:rPr>
          <w:rFonts w:ascii="Times New Roman"/>
          <w:b w:val="false"/>
          <w:i w:val="false"/>
          <w:color w:val="000000"/>
          <w:sz w:val="28"/>
        </w:rPr>
        <w:t xml:space="preserve">
      4) замены гарантии на новую при реструктуризации и (или) замене заемщика по гарантированному государством займу. </w:t>
      </w:r>
    </w:p>
    <w:bookmarkEnd w:id="2487"/>
    <w:p>
      <w:pPr>
        <w:spacing w:after="0"/>
        <w:ind w:left="0"/>
        <w:jc w:val="both"/>
      </w:pPr>
      <w:r>
        <w:rPr>
          <w:rFonts w:ascii="Times New Roman"/>
          <w:b/>
          <w:i w:val="false"/>
          <w:color w:val="000000"/>
          <w:sz w:val="28"/>
        </w:rPr>
        <w:t>Статья 224. Ограничения на использование средств гарантированного государством займа</w:t>
      </w:r>
    </w:p>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w:t>
      </w:r>
    </w:p>
    <w:p>
      <w:pPr>
        <w:spacing w:after="0"/>
        <w:ind w:left="0"/>
        <w:jc w:val="both"/>
      </w:pPr>
      <w:r>
        <w:rPr>
          <w:rFonts w:ascii="Times New Roman"/>
          <w:b/>
          <w:i w:val="false"/>
          <w:color w:val="000000"/>
          <w:sz w:val="28"/>
        </w:rPr>
        <w:t>Статья 225. Контроль и ответственность за использование средств гарантированного государством займа</w:t>
      </w:r>
    </w:p>
    <w:bookmarkStart w:name="z2520" w:id="2488"/>
    <w:p>
      <w:pPr>
        <w:spacing w:after="0"/>
        <w:ind w:left="0"/>
        <w:jc w:val="both"/>
      </w:pPr>
      <w:r>
        <w:rPr>
          <w:rFonts w:ascii="Times New Roman"/>
          <w:b w:val="false"/>
          <w:i w:val="false"/>
          <w:color w:val="000000"/>
          <w:sz w:val="28"/>
        </w:rPr>
        <w:t>
      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w:t>
      </w:r>
    </w:p>
    <w:bookmarkEnd w:id="2488"/>
    <w:bookmarkStart w:name="z2521" w:id="2489"/>
    <w:p>
      <w:pPr>
        <w:spacing w:after="0"/>
        <w:ind w:left="0"/>
        <w:jc w:val="both"/>
      </w:pPr>
      <w:r>
        <w:rPr>
          <w:rFonts w:ascii="Times New Roman"/>
          <w:b w:val="false"/>
          <w:i w:val="false"/>
          <w:color w:val="000000"/>
          <w:sz w:val="28"/>
        </w:rPr>
        <w:t>
      Заемщик по займу, имеющему государственную гарантию, несет ответственность, предусмотренную законодательными актами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2489"/>
    <w:p>
      <w:pPr>
        <w:spacing w:after="0"/>
        <w:ind w:left="0"/>
        <w:jc w:val="both"/>
      </w:pPr>
      <w:r>
        <w:rPr>
          <w:rFonts w:ascii="Times New Roman"/>
          <w:b/>
          <w:i w:val="false"/>
          <w:color w:val="000000"/>
          <w:sz w:val="28"/>
        </w:rPr>
        <w:t>Глава 45-1. Государственное гарантирование по поддержке экспорта</w:t>
      </w:r>
    </w:p>
    <w:p>
      <w:pPr>
        <w:spacing w:after="0"/>
        <w:ind w:left="0"/>
        <w:jc w:val="both"/>
      </w:pPr>
      <w:r>
        <w:rPr>
          <w:rFonts w:ascii="Times New Roman"/>
          <w:b w:val="false"/>
          <w:i w:val="false"/>
          <w:color w:val="ff0000"/>
          <w:sz w:val="28"/>
        </w:rPr>
        <w:t xml:space="preserve">
      Сноска. Закон дополнен главой 45-1 в соответствии с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225-1. Государственная гарантия по поддержке экспорта</w:t>
      </w:r>
    </w:p>
    <w:bookmarkStart w:name="z3269" w:id="2490"/>
    <w:p>
      <w:pPr>
        <w:spacing w:after="0"/>
        <w:ind w:left="0"/>
        <w:jc w:val="both"/>
      </w:pPr>
      <w:r>
        <w:rPr>
          <w:rFonts w:ascii="Times New Roman"/>
          <w:b w:val="false"/>
          <w:i w:val="false"/>
          <w:color w:val="000000"/>
          <w:sz w:val="28"/>
        </w:rPr>
        <w:t>
      1. Государственной (правительственной, суверенной)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национальной компанией, осуществляющей функции по поддержке экспорта в соответствии с условиями договора гарантии, полностью или частично погасить ее задолженность по страховым выплатам.</w:t>
      </w:r>
    </w:p>
    <w:bookmarkEnd w:id="2490"/>
    <w:bookmarkStart w:name="z3270" w:id="2491"/>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2491"/>
    <w:bookmarkStart w:name="z3271" w:id="2492"/>
    <w:p>
      <w:pPr>
        <w:spacing w:after="0"/>
        <w:ind w:left="0"/>
        <w:jc w:val="both"/>
      </w:pPr>
      <w:r>
        <w:rPr>
          <w:rFonts w:ascii="Times New Roman"/>
          <w:b w:val="false"/>
          <w:i w:val="false"/>
          <w:color w:val="000000"/>
          <w:sz w:val="28"/>
        </w:rPr>
        <w:t>
      3.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на условиях и в порядке, определяемых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492"/>
    <w:bookmarkStart w:name="z3272" w:id="2493"/>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устанавливаются центральным уполномоченным органом по государственному планированию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2493"/>
    <w:p>
      <w:pPr>
        <w:spacing w:after="0"/>
        <w:ind w:left="0"/>
        <w:jc w:val="both"/>
      </w:pPr>
      <w:r>
        <w:rPr>
          <w:rFonts w:ascii="Times New Roman"/>
          <w:b/>
          <w:i w:val="false"/>
          <w:color w:val="000000"/>
          <w:sz w:val="28"/>
        </w:rPr>
        <w:t>Статья 225-2. Условия предоставления государственной гарантии по поддержке экспорта</w:t>
      </w:r>
    </w:p>
    <w:bookmarkStart w:name="z3274" w:id="2494"/>
    <w:p>
      <w:pPr>
        <w:spacing w:after="0"/>
        <w:ind w:left="0"/>
        <w:jc w:val="both"/>
      </w:pPr>
      <w:r>
        <w:rPr>
          <w:rFonts w:ascii="Times New Roman"/>
          <w:b w:val="false"/>
          <w:i w:val="false"/>
          <w:color w:val="000000"/>
          <w:sz w:val="28"/>
        </w:rPr>
        <w:t>
      1. Государственная гарантия по поддержке экспорта предоставляется на основании постановления Правительства Республики Казахстан.</w:t>
      </w:r>
    </w:p>
    <w:bookmarkEnd w:id="2494"/>
    <w:bookmarkStart w:name="z3275" w:id="2495"/>
    <w:p>
      <w:pPr>
        <w:spacing w:after="0"/>
        <w:ind w:left="0"/>
        <w:jc w:val="both"/>
      </w:pPr>
      <w:r>
        <w:rPr>
          <w:rFonts w:ascii="Times New Roman"/>
          <w:b w:val="false"/>
          <w:i w:val="false"/>
          <w:color w:val="000000"/>
          <w:sz w:val="28"/>
        </w:rPr>
        <w:t>
      2. Государственная гарантия по поддержке экспорта предоставляется в пределах лимита, установленного законом о республиканском бюджете.</w:t>
      </w:r>
    </w:p>
    <w:bookmarkEnd w:id="2495"/>
    <w:bookmarkStart w:name="z3276" w:id="2496"/>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центральным уполномоченным органом по государственному планированию в порядке, определенном Правительством Республики Казахстан.</w:t>
      </w:r>
    </w:p>
    <w:bookmarkEnd w:id="2496"/>
    <w:bookmarkStart w:name="z3277" w:id="2497"/>
    <w:p>
      <w:pPr>
        <w:spacing w:after="0"/>
        <w:ind w:left="0"/>
        <w:jc w:val="both"/>
      </w:pPr>
      <w:r>
        <w:rPr>
          <w:rFonts w:ascii="Times New Roman"/>
          <w:b w:val="false"/>
          <w:i w:val="false"/>
          <w:color w:val="000000"/>
          <w:sz w:val="28"/>
        </w:rPr>
        <w:t xml:space="preserve">
      3. Предоставление государственной гарантии по поддержке экспорта осуществляется на условиях возвратности национальной компанией, осуществляющей функции по поддержке экспорта, бюджетных средств, расходуемых Правительством Республики Казахстан, на основании </w:t>
      </w:r>
      <w:r>
        <w:rPr>
          <w:rFonts w:ascii="Times New Roman"/>
          <w:b w:val="false"/>
          <w:i w:val="false"/>
          <w:color w:val="000000"/>
          <w:sz w:val="28"/>
        </w:rPr>
        <w:t>статьи 225-6</w:t>
      </w:r>
      <w:r>
        <w:rPr>
          <w:rFonts w:ascii="Times New Roman"/>
          <w:b w:val="false"/>
          <w:i w:val="false"/>
          <w:color w:val="000000"/>
          <w:sz w:val="28"/>
        </w:rPr>
        <w:t xml:space="preserve"> настоящего Кодекса.</w:t>
      </w:r>
    </w:p>
    <w:bookmarkEnd w:id="2497"/>
    <w:bookmarkStart w:name="z3278" w:id="2498"/>
    <w:p>
      <w:pPr>
        <w:spacing w:after="0"/>
        <w:ind w:left="0"/>
        <w:jc w:val="both"/>
      </w:pPr>
      <w:r>
        <w:rPr>
          <w:rFonts w:ascii="Times New Roman"/>
          <w:b w:val="false"/>
          <w:i w:val="false"/>
          <w:color w:val="000000"/>
          <w:sz w:val="28"/>
        </w:rPr>
        <w:t>
      4. За предоставление государственной гарантии с национальной компании, осуществляющей функции по поддержке экспорта, взимается предварительная единовременная плата (сбор) в размере 0,2 процента от суммы государственной гарантии.</w:t>
      </w:r>
    </w:p>
    <w:bookmarkEnd w:id="2498"/>
    <w:bookmarkStart w:name="z3279" w:id="2499"/>
    <w:p>
      <w:pPr>
        <w:spacing w:after="0"/>
        <w:ind w:left="0"/>
        <w:jc w:val="both"/>
      </w:pPr>
      <w:r>
        <w:rPr>
          <w:rFonts w:ascii="Times New Roman"/>
          <w:b w:val="false"/>
          <w:i w:val="false"/>
          <w:color w:val="000000"/>
          <w:sz w:val="28"/>
        </w:rPr>
        <w:t>
      5. Предоставление государственной гарантии осуществляется после оформления и регистрации соглашения о предоставлении государственной гарантии.</w:t>
      </w:r>
    </w:p>
    <w:bookmarkEnd w:id="2499"/>
    <w:bookmarkStart w:name="z3280" w:id="2500"/>
    <w:p>
      <w:pPr>
        <w:spacing w:after="0"/>
        <w:ind w:left="0"/>
        <w:jc w:val="both"/>
      </w:pPr>
      <w:r>
        <w:rPr>
          <w:rFonts w:ascii="Times New Roman"/>
          <w:b w:val="false"/>
          <w:i w:val="false"/>
          <w:color w:val="000000"/>
          <w:sz w:val="28"/>
        </w:rPr>
        <w:t>
      6. Соглашение о предоставлении государственной гарантии является соглашением между центральным уполномоченным органом по исполнению бюджета, поверенным (агентом) и национальной компанией, осуществляющей функции по поддержке экспорта, устанавливающим правоотношения сторон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w:t>
      </w:r>
    </w:p>
    <w:bookmarkEnd w:id="2500"/>
    <w:bookmarkStart w:name="z3281" w:id="2501"/>
    <w:p>
      <w:pPr>
        <w:spacing w:after="0"/>
        <w:ind w:left="0"/>
        <w:jc w:val="both"/>
      </w:pPr>
      <w:r>
        <w:rPr>
          <w:rFonts w:ascii="Times New Roman"/>
          <w:b w:val="false"/>
          <w:i w:val="false"/>
          <w:color w:val="000000"/>
          <w:sz w:val="28"/>
        </w:rPr>
        <w:t>
      7. В случае неисполнения национальной компанией, осуществляющей функции по поддержке экспорта, обязательств по погашению задолженности по ранее отвлеченным средствам из республиканского бюджета в рамках действующей государственной гарантии по поддержке экспорта предоставление по ней последующих сумм из республиканского бюджета не допускается.</w:t>
      </w:r>
    </w:p>
    <w:bookmarkEnd w:id="2501"/>
    <w:p>
      <w:pPr>
        <w:spacing w:after="0"/>
        <w:ind w:left="0"/>
        <w:jc w:val="both"/>
      </w:pPr>
      <w:r>
        <w:rPr>
          <w:rFonts w:ascii="Times New Roman"/>
          <w:b/>
          <w:i w:val="false"/>
          <w:color w:val="000000"/>
          <w:sz w:val="28"/>
        </w:rPr>
        <w:t>Статья 225-3. Требования, предъявляемые к лицу, претендующему на получение государственной гарантии по поддержке экспорта</w:t>
      </w:r>
    </w:p>
    <w:bookmarkStart w:name="z3283" w:id="2502"/>
    <w:p>
      <w:pPr>
        <w:spacing w:after="0"/>
        <w:ind w:left="0"/>
        <w:jc w:val="both"/>
      </w:pPr>
      <w:r>
        <w:rPr>
          <w:rFonts w:ascii="Times New Roman"/>
          <w:b w:val="false"/>
          <w:i w:val="false"/>
          <w:color w:val="000000"/>
          <w:sz w:val="28"/>
        </w:rPr>
        <w:t>
      К лицу, претендующему на получение государственной гарантии по поддержке экспорта, предъявляются следующие требования:</w:t>
      </w:r>
    </w:p>
    <w:bookmarkEnd w:id="2502"/>
    <w:bookmarkStart w:name="z3284" w:id="2503"/>
    <w:p>
      <w:pPr>
        <w:spacing w:after="0"/>
        <w:ind w:left="0"/>
        <w:jc w:val="both"/>
      </w:pPr>
      <w:r>
        <w:rPr>
          <w:rFonts w:ascii="Times New Roman"/>
          <w:b w:val="false"/>
          <w:i w:val="false"/>
          <w:color w:val="000000"/>
          <w:sz w:val="28"/>
        </w:rPr>
        <w:t>
      1) быть национальной компанией, осуществляющей функции по поддержке экспорта;</w:t>
      </w:r>
    </w:p>
    <w:bookmarkEnd w:id="2503"/>
    <w:bookmarkStart w:name="z3285" w:id="2504"/>
    <w:p>
      <w:pPr>
        <w:spacing w:after="0"/>
        <w:ind w:left="0"/>
        <w:jc w:val="both"/>
      </w:pPr>
      <w:r>
        <w:rPr>
          <w:rFonts w:ascii="Times New Roman"/>
          <w:b w:val="false"/>
          <w:i w:val="false"/>
          <w:color w:val="000000"/>
          <w:sz w:val="28"/>
        </w:rPr>
        <w:t>
      2) иметь положительное заключение уполномоченного органа в области регулирования внешнеторговой деятельности;</w:t>
      </w:r>
    </w:p>
    <w:bookmarkEnd w:id="2504"/>
    <w:bookmarkStart w:name="z3286" w:id="2505"/>
    <w:p>
      <w:pPr>
        <w:spacing w:after="0"/>
        <w:ind w:left="0"/>
        <w:jc w:val="both"/>
      </w:pPr>
      <w:r>
        <w:rPr>
          <w:rFonts w:ascii="Times New Roman"/>
          <w:b w:val="false"/>
          <w:i w:val="false"/>
          <w:color w:val="000000"/>
          <w:sz w:val="28"/>
        </w:rPr>
        <w:t>
      3) иметь положительное заключение центрального уполномоченного органа по государственному планированию;</w:t>
      </w:r>
    </w:p>
    <w:bookmarkEnd w:id="2505"/>
    <w:bookmarkStart w:name="z3287" w:id="2506"/>
    <w:p>
      <w:pPr>
        <w:spacing w:after="0"/>
        <w:ind w:left="0"/>
        <w:jc w:val="both"/>
      </w:pPr>
      <w:r>
        <w:rPr>
          <w:rFonts w:ascii="Times New Roman"/>
          <w:b w:val="false"/>
          <w:i w:val="false"/>
          <w:color w:val="000000"/>
          <w:sz w:val="28"/>
        </w:rPr>
        <w:t>
      4)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506"/>
    <w:bookmarkStart w:name="z3288" w:id="2507"/>
    <w:p>
      <w:pPr>
        <w:spacing w:after="0"/>
        <w:ind w:left="0"/>
        <w:jc w:val="both"/>
      </w:pPr>
      <w:r>
        <w:rPr>
          <w:rFonts w:ascii="Times New Roman"/>
          <w:b w:val="false"/>
          <w:i w:val="false"/>
          <w:color w:val="000000"/>
          <w:sz w:val="28"/>
        </w:rPr>
        <w:t>
      5)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225-3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225-4. Форма государственной гарантии по поддержке экспорта</w:t>
      </w:r>
    </w:p>
    <w:bookmarkStart w:name="z3290" w:id="2508"/>
    <w:p>
      <w:pPr>
        <w:spacing w:after="0"/>
        <w:ind w:left="0"/>
        <w:jc w:val="both"/>
      </w:pPr>
      <w:r>
        <w:rPr>
          <w:rFonts w:ascii="Times New Roman"/>
          <w:b w:val="false"/>
          <w:i w:val="false"/>
          <w:color w:val="000000"/>
          <w:sz w:val="28"/>
        </w:rPr>
        <w:t>
      1. Государственная гарантия по поддержке экспорта предоставляется посредством заключения в письменной форме договора гарантии между центральным уполномоченным органом по исполнению бюджета и национальной компанией, осуществляющей функции по поддержке экспорта.</w:t>
      </w:r>
    </w:p>
    <w:bookmarkEnd w:id="2508"/>
    <w:bookmarkStart w:name="z3291" w:id="2509"/>
    <w:p>
      <w:pPr>
        <w:spacing w:after="0"/>
        <w:ind w:left="0"/>
        <w:jc w:val="both"/>
      </w:pPr>
      <w:r>
        <w:rPr>
          <w:rFonts w:ascii="Times New Roman"/>
          <w:b w:val="false"/>
          <w:i w:val="false"/>
          <w:color w:val="000000"/>
          <w:sz w:val="28"/>
        </w:rPr>
        <w:t>
      Государственной гарантией по поддержке экспорта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государственной гарантии по поддержке экспорта.</w:t>
      </w:r>
    </w:p>
    <w:bookmarkEnd w:id="2509"/>
    <w:bookmarkStart w:name="z3292" w:id="2510"/>
    <w:p>
      <w:pPr>
        <w:spacing w:after="0"/>
        <w:ind w:left="0"/>
        <w:jc w:val="both"/>
      </w:pPr>
      <w:r>
        <w:rPr>
          <w:rFonts w:ascii="Times New Roman"/>
          <w:b w:val="false"/>
          <w:i w:val="false"/>
          <w:color w:val="000000"/>
          <w:sz w:val="28"/>
        </w:rPr>
        <w:t>
      2. Договор гарантии подписывается первым руководителем центрального уполномоченного органа по исполнению бюджета.</w:t>
      </w:r>
    </w:p>
    <w:bookmarkEnd w:id="2510"/>
    <w:bookmarkStart w:name="z3293" w:id="2511"/>
    <w:p>
      <w:pPr>
        <w:spacing w:after="0"/>
        <w:ind w:left="0"/>
        <w:jc w:val="both"/>
      </w:pPr>
      <w:r>
        <w:rPr>
          <w:rFonts w:ascii="Times New Roman"/>
          <w:b w:val="false"/>
          <w:i w:val="false"/>
          <w:color w:val="000000"/>
          <w:sz w:val="28"/>
        </w:rPr>
        <w:t>
      3. В договоре гарантии указываются:</w:t>
      </w:r>
    </w:p>
    <w:bookmarkEnd w:id="2511"/>
    <w:bookmarkStart w:name="z3294" w:id="2512"/>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по поддержке экспорта; </w:t>
      </w:r>
    </w:p>
    <w:bookmarkEnd w:id="2512"/>
    <w:bookmarkStart w:name="z3295" w:id="2513"/>
    <w:p>
      <w:pPr>
        <w:spacing w:after="0"/>
        <w:ind w:left="0"/>
        <w:jc w:val="both"/>
      </w:pPr>
      <w:r>
        <w:rPr>
          <w:rFonts w:ascii="Times New Roman"/>
          <w:b w:val="false"/>
          <w:i w:val="false"/>
          <w:color w:val="000000"/>
          <w:sz w:val="28"/>
        </w:rPr>
        <w:t>
      2) наименование и место нахождения национальной компании, осуществляющей функции по поддержке экспорта;</w:t>
      </w:r>
    </w:p>
    <w:bookmarkEnd w:id="2513"/>
    <w:bookmarkStart w:name="z3296" w:id="2514"/>
    <w:p>
      <w:pPr>
        <w:spacing w:after="0"/>
        <w:ind w:left="0"/>
        <w:jc w:val="both"/>
      </w:pPr>
      <w:r>
        <w:rPr>
          <w:rFonts w:ascii="Times New Roman"/>
          <w:b w:val="false"/>
          <w:i w:val="false"/>
          <w:color w:val="000000"/>
          <w:sz w:val="28"/>
        </w:rPr>
        <w:t>
      3) содержание основного обязательства национальной компании, осуществляющей функции по поддержке экспорта;</w:t>
      </w:r>
    </w:p>
    <w:bookmarkEnd w:id="2514"/>
    <w:bookmarkStart w:name="z3297" w:id="2515"/>
    <w:p>
      <w:pPr>
        <w:spacing w:after="0"/>
        <w:ind w:left="0"/>
        <w:jc w:val="both"/>
      </w:pPr>
      <w:r>
        <w:rPr>
          <w:rFonts w:ascii="Times New Roman"/>
          <w:b w:val="false"/>
          <w:i w:val="false"/>
          <w:color w:val="000000"/>
          <w:sz w:val="28"/>
        </w:rPr>
        <w:t>
      4) сумма государственной гарантии по поддержке экспорта;</w:t>
      </w:r>
    </w:p>
    <w:bookmarkEnd w:id="2515"/>
    <w:bookmarkStart w:name="z3298" w:id="2516"/>
    <w:p>
      <w:pPr>
        <w:spacing w:after="0"/>
        <w:ind w:left="0"/>
        <w:jc w:val="both"/>
      </w:pPr>
      <w:r>
        <w:rPr>
          <w:rFonts w:ascii="Times New Roman"/>
          <w:b w:val="false"/>
          <w:i w:val="false"/>
          <w:color w:val="000000"/>
          <w:sz w:val="28"/>
        </w:rPr>
        <w:t>
      5) срок действия государственной гарантии по поддержке экспорта;</w:t>
      </w:r>
    </w:p>
    <w:bookmarkEnd w:id="2516"/>
    <w:bookmarkStart w:name="z3299" w:id="2517"/>
    <w:p>
      <w:pPr>
        <w:spacing w:after="0"/>
        <w:ind w:left="0"/>
        <w:jc w:val="both"/>
      </w:pPr>
      <w:r>
        <w:rPr>
          <w:rFonts w:ascii="Times New Roman"/>
          <w:b w:val="false"/>
          <w:i w:val="false"/>
          <w:color w:val="000000"/>
          <w:sz w:val="28"/>
        </w:rPr>
        <w:t>
      6) должностные лица, подписавшие договор гарантии по поддержке экспорта (гарантийное обязательство).</w:t>
      </w:r>
    </w:p>
    <w:bookmarkEnd w:id="2517"/>
    <w:p>
      <w:pPr>
        <w:spacing w:after="0"/>
        <w:ind w:left="0"/>
        <w:jc w:val="both"/>
      </w:pPr>
      <w:r>
        <w:rPr>
          <w:rFonts w:ascii="Times New Roman"/>
          <w:b/>
          <w:i w:val="false"/>
          <w:color w:val="000000"/>
          <w:sz w:val="28"/>
        </w:rPr>
        <w:t>Статья 225-5. Учет предоставления государственных гарантий по поддержке экспорта</w:t>
      </w:r>
    </w:p>
    <w:bookmarkStart w:name="z3301" w:id="2518"/>
    <w:p>
      <w:pPr>
        <w:spacing w:after="0"/>
        <w:ind w:left="0"/>
        <w:jc w:val="both"/>
      </w:pPr>
      <w:r>
        <w:rPr>
          <w:rFonts w:ascii="Times New Roman"/>
          <w:b w:val="false"/>
          <w:i w:val="false"/>
          <w:color w:val="000000"/>
          <w:sz w:val="28"/>
        </w:rPr>
        <w:t xml:space="preserve">
      Предоставляемые государственные гарантии по поддержке экспорта подлежат регистрации и учету в центральном уполномоченном органе по исполнению бюджета в порядке, определяемом Правительством Республики Казахстан. </w:t>
      </w:r>
    </w:p>
    <w:bookmarkEnd w:id="2518"/>
    <w:bookmarkStart w:name="z3302" w:id="2519"/>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519"/>
    <w:bookmarkStart w:name="z3303" w:id="2520"/>
    <w:p>
      <w:pPr>
        <w:spacing w:after="0"/>
        <w:ind w:left="0"/>
        <w:jc w:val="both"/>
      </w:pPr>
      <w:r>
        <w:rPr>
          <w:rFonts w:ascii="Times New Roman"/>
          <w:b w:val="false"/>
          <w:i w:val="false"/>
          <w:color w:val="000000"/>
          <w:sz w:val="28"/>
        </w:rPr>
        <w:t>
      Мониторинг финансового состояния национальной компании, осуществляющей функции по поддержке экспорта, имеющей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520"/>
    <w:p>
      <w:pPr>
        <w:spacing w:after="0"/>
        <w:ind w:left="0"/>
        <w:jc w:val="both"/>
      </w:pPr>
      <w:r>
        <w:rPr>
          <w:rFonts w:ascii="Times New Roman"/>
          <w:b/>
          <w:i w:val="false"/>
          <w:color w:val="000000"/>
          <w:sz w:val="28"/>
        </w:rPr>
        <w:t>Статья 225-6. Исполнение государственной гарантии по поддержке экспорта</w:t>
      </w:r>
    </w:p>
    <w:bookmarkStart w:name="z3305" w:id="2521"/>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случаев, которые превысят собственный капитал национальной компании, осуществляющей функции по поддержке экспорта, при наличии заключений поверенного (агента), национальной компании, осуществляющей функции по поддержке экспорта, выписок с ее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и финансовой отчетности на момент обращения за исполнением государственной гарантии по поддержке экспорта.</w:t>
      </w:r>
    </w:p>
    <w:bookmarkEnd w:id="2521"/>
    <w:bookmarkStart w:name="z3306" w:id="2522"/>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выплат за вычетом собственного капитала национальной компании, осуществляющей функции по поддержке экспорта.</w:t>
      </w:r>
    </w:p>
    <w:bookmarkEnd w:id="2522"/>
    <w:bookmarkStart w:name="z3307" w:id="2523"/>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2523"/>
    <w:bookmarkStart w:name="z3308" w:id="2524"/>
    <w:p>
      <w:pPr>
        <w:spacing w:after="0"/>
        <w:ind w:left="0"/>
        <w:jc w:val="both"/>
      </w:pPr>
      <w:r>
        <w:rPr>
          <w:rFonts w:ascii="Times New Roman"/>
          <w:b w:val="false"/>
          <w:i w:val="false"/>
          <w:color w:val="000000"/>
          <w:sz w:val="28"/>
        </w:rPr>
        <w:t>
      4. Средства, выделенные на исполнение обязательств по гарантии государства по поддержке экспорта, подлежат возврату национальной компанией, осуществляющей функции по поддержке экспорта, в республиканский бюджет за счет средств возмещения страховых выплат и иных источников.</w:t>
      </w:r>
    </w:p>
    <w:bookmarkEnd w:id="2524"/>
    <w:bookmarkStart w:name="z3309" w:id="2525"/>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национальной компанией, осуществляющей функции по поддержке экспорта.</w:t>
      </w:r>
    </w:p>
    <w:bookmarkEnd w:id="2525"/>
    <w:p>
      <w:pPr>
        <w:spacing w:after="0"/>
        <w:ind w:left="0"/>
        <w:jc w:val="both"/>
      </w:pPr>
      <w:r>
        <w:rPr>
          <w:rFonts w:ascii="Times New Roman"/>
          <w:b/>
          <w:i w:val="false"/>
          <w:color w:val="000000"/>
          <w:sz w:val="28"/>
        </w:rPr>
        <w:t>Статья 225-7. Основания прекращения действия государственной гарантии по поддержке экспорта</w:t>
      </w:r>
    </w:p>
    <w:bookmarkStart w:name="z3311" w:id="2526"/>
    <w:p>
      <w:pPr>
        <w:spacing w:after="0"/>
        <w:ind w:left="0"/>
        <w:jc w:val="both"/>
      </w:pPr>
      <w:r>
        <w:rPr>
          <w:rFonts w:ascii="Times New Roman"/>
          <w:b w:val="false"/>
          <w:i w:val="false"/>
          <w:color w:val="000000"/>
          <w:sz w:val="28"/>
        </w:rPr>
        <w:t>
      Государственная гарантия по поддержке экспорта прекращает свое действие в случаях:</w:t>
      </w:r>
    </w:p>
    <w:bookmarkEnd w:id="2526"/>
    <w:bookmarkStart w:name="z3312" w:id="2527"/>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2527"/>
    <w:bookmarkStart w:name="z3313" w:id="2528"/>
    <w:p>
      <w:pPr>
        <w:spacing w:after="0"/>
        <w:ind w:left="0"/>
        <w:jc w:val="both"/>
      </w:pPr>
      <w:r>
        <w:rPr>
          <w:rFonts w:ascii="Times New Roman"/>
          <w:b w:val="false"/>
          <w:i w:val="false"/>
          <w:color w:val="000000"/>
          <w:sz w:val="28"/>
        </w:rPr>
        <w:t>
      2) истечения срока ее действия.</w:t>
      </w:r>
    </w:p>
    <w:bookmarkEnd w:id="2528"/>
    <w:bookmarkStart w:name="z2522" w:id="2529"/>
    <w:p>
      <w:pPr>
        <w:spacing w:after="0"/>
        <w:ind w:left="0"/>
        <w:jc w:val="left"/>
      </w:pPr>
      <w:r>
        <w:rPr>
          <w:rFonts w:ascii="Times New Roman"/>
          <w:b/>
          <w:i w:val="false"/>
          <w:color w:val="000000"/>
        </w:rPr>
        <w:t xml:space="preserve"> Глава 46. ПОРУЧИТЕЛЬСТВО ГОСУДАРСТВА</w:t>
      </w:r>
    </w:p>
    <w:bookmarkEnd w:id="2529"/>
    <w:p>
      <w:pPr>
        <w:spacing w:after="0"/>
        <w:ind w:left="0"/>
        <w:jc w:val="both"/>
      </w:pPr>
      <w:r>
        <w:rPr>
          <w:rFonts w:ascii="Times New Roman"/>
          <w:b/>
          <w:i w:val="false"/>
          <w:color w:val="000000"/>
          <w:sz w:val="28"/>
        </w:rPr>
        <w:t>Статья 226. Поручительство государства</w:t>
      </w:r>
    </w:p>
    <w:bookmarkStart w:name="z2524" w:id="2530"/>
    <w:p>
      <w:pPr>
        <w:spacing w:after="0"/>
        <w:ind w:left="0"/>
        <w:jc w:val="both"/>
      </w:pPr>
      <w:r>
        <w:rPr>
          <w:rFonts w:ascii="Times New Roman"/>
          <w:b w:val="false"/>
          <w:i w:val="false"/>
          <w:color w:val="000000"/>
          <w:sz w:val="28"/>
        </w:rPr>
        <w:t>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том числе договора концессии, в соответствии с договором поручительства.</w:t>
      </w:r>
    </w:p>
    <w:bookmarkEnd w:id="2530"/>
    <w:bookmarkStart w:name="z2525" w:id="2531"/>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вознаграждение по нему.</w:t>
      </w:r>
    </w:p>
    <w:bookmarkEnd w:id="2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Ограничения предоставления поручительства государства</w:t>
      </w:r>
    </w:p>
    <w:bookmarkStart w:name="z2527" w:id="2532"/>
    <w:p>
      <w:pPr>
        <w:spacing w:after="0"/>
        <w:ind w:left="0"/>
        <w:jc w:val="both"/>
      </w:pPr>
      <w:r>
        <w:rPr>
          <w:rFonts w:ascii="Times New Roman"/>
          <w:b w:val="false"/>
          <w:i w:val="false"/>
          <w:color w:val="000000"/>
          <w:sz w:val="28"/>
        </w:rPr>
        <w:t xml:space="preserve">
      1. Поручительство государства предоставляется в пределах лимита, устанавливаемого законом о республиканском бюджете. </w:t>
      </w:r>
    </w:p>
    <w:bookmarkEnd w:id="2532"/>
    <w:bookmarkStart w:name="z2528" w:id="2533"/>
    <w:p>
      <w:pPr>
        <w:spacing w:after="0"/>
        <w:ind w:left="0"/>
        <w:jc w:val="both"/>
      </w:pPr>
      <w:r>
        <w:rPr>
          <w:rFonts w:ascii="Times New Roman"/>
          <w:b w:val="false"/>
          <w:i w:val="false"/>
          <w:color w:val="000000"/>
          <w:sz w:val="28"/>
        </w:rPr>
        <w:t>
      2. Средства займа, привлекаемого под поручительство государства, используются только на создание объектов государственно-частного партнерства, в том числе концессии.</w:t>
      </w:r>
    </w:p>
    <w:bookmarkEnd w:id="2533"/>
    <w:bookmarkStart w:name="z2529" w:id="2534"/>
    <w:p>
      <w:pPr>
        <w:spacing w:after="0"/>
        <w:ind w:left="0"/>
        <w:jc w:val="both"/>
      </w:pPr>
      <w:r>
        <w:rPr>
          <w:rFonts w:ascii="Times New Roman"/>
          <w:b w:val="false"/>
          <w:i w:val="false"/>
          <w:color w:val="000000"/>
          <w:sz w:val="28"/>
        </w:rPr>
        <w:t xml:space="preserve">
      3. Поручительства государства не могут предоставляться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 </w:t>
      </w:r>
    </w:p>
    <w:bookmarkEnd w:id="2534"/>
    <w:bookmarkStart w:name="z2530" w:id="2535"/>
    <w:p>
      <w:pPr>
        <w:spacing w:after="0"/>
        <w:ind w:left="0"/>
        <w:jc w:val="both"/>
      </w:pPr>
      <w:r>
        <w:rPr>
          <w:rFonts w:ascii="Times New Roman"/>
          <w:b w:val="false"/>
          <w:i w:val="false"/>
          <w:color w:val="000000"/>
          <w:sz w:val="28"/>
        </w:rPr>
        <w:t>
      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2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Условия предоставления поручительств государства</w:t>
      </w:r>
    </w:p>
    <w:bookmarkStart w:name="z2532" w:id="2536"/>
    <w:p>
      <w:pPr>
        <w:spacing w:after="0"/>
        <w:ind w:left="0"/>
        <w:jc w:val="both"/>
      </w:pPr>
      <w:r>
        <w:rPr>
          <w:rFonts w:ascii="Times New Roman"/>
          <w:b w:val="false"/>
          <w:i w:val="false"/>
          <w:color w:val="000000"/>
          <w:sz w:val="28"/>
        </w:rPr>
        <w:t>
      1. Поручительства государства предоставляются на основании решений Правительства Республики Казахстан.</w:t>
      </w:r>
    </w:p>
    <w:bookmarkEnd w:id="2536"/>
    <w:bookmarkStart w:name="z2533" w:id="2537"/>
    <w:p>
      <w:pPr>
        <w:spacing w:after="0"/>
        <w:ind w:left="0"/>
        <w:jc w:val="both"/>
      </w:pPr>
      <w:r>
        <w:rPr>
          <w:rFonts w:ascii="Times New Roman"/>
          <w:b w:val="false"/>
          <w:i w:val="false"/>
          <w:color w:val="000000"/>
          <w:sz w:val="28"/>
        </w:rPr>
        <w:t>
      2. Предоставление поручительства государства осуществляется на условиях:</w:t>
      </w:r>
    </w:p>
    <w:bookmarkEnd w:id="2537"/>
    <w:bookmarkStart w:name="z2534" w:id="2538"/>
    <w:p>
      <w:pPr>
        <w:spacing w:after="0"/>
        <w:ind w:left="0"/>
        <w:jc w:val="both"/>
      </w:pPr>
      <w:r>
        <w:rPr>
          <w:rFonts w:ascii="Times New Roman"/>
          <w:b w:val="false"/>
          <w:i w:val="false"/>
          <w:color w:val="000000"/>
          <w:sz w:val="28"/>
        </w:rPr>
        <w:t xml:space="preserve">
      1) обязательности передачи заемщиком государству объекта государственно-частного партнерства, в том числе концессии,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2538"/>
    <w:bookmarkStart w:name="z2535" w:id="2539"/>
    <w:p>
      <w:pPr>
        <w:spacing w:after="0"/>
        <w:ind w:left="0"/>
        <w:jc w:val="both"/>
      </w:pPr>
      <w:r>
        <w:rPr>
          <w:rFonts w:ascii="Times New Roman"/>
          <w:b w:val="false"/>
          <w:i w:val="false"/>
          <w:color w:val="000000"/>
          <w:sz w:val="28"/>
        </w:rPr>
        <w:t>
      2) обязательства заемщика аккумулировать на специальном счете средства, предназначенные для обеспечения своевременного исполнения обязательств по займу, привлекаемому под поручительство государства.</w:t>
      </w:r>
    </w:p>
    <w:bookmarkEnd w:id="2539"/>
    <w:bookmarkStart w:name="z2536" w:id="2540"/>
    <w:p>
      <w:pPr>
        <w:spacing w:after="0"/>
        <w:ind w:left="0"/>
        <w:jc w:val="both"/>
      </w:pPr>
      <w:r>
        <w:rPr>
          <w:rFonts w:ascii="Times New Roman"/>
          <w:b w:val="false"/>
          <w:i w:val="false"/>
          <w:color w:val="000000"/>
          <w:sz w:val="28"/>
        </w:rPr>
        <w:t>
      Порядок аккумулирования средств на специальном счете определяется договором поручительства.</w:t>
      </w:r>
    </w:p>
    <w:bookmarkEnd w:id="2540"/>
    <w:bookmarkStart w:name="z2537" w:id="2541"/>
    <w:p>
      <w:pPr>
        <w:spacing w:after="0"/>
        <w:ind w:left="0"/>
        <w:jc w:val="both"/>
      </w:pPr>
      <w:r>
        <w:rPr>
          <w:rFonts w:ascii="Times New Roman"/>
          <w:b w:val="false"/>
          <w:i w:val="false"/>
          <w:color w:val="000000"/>
          <w:sz w:val="28"/>
        </w:rPr>
        <w:t>
      3.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w:t>
      </w:r>
    </w:p>
    <w:bookmarkEnd w:id="2541"/>
    <w:bookmarkStart w:name="z2538" w:id="2542"/>
    <w:p>
      <w:pPr>
        <w:spacing w:after="0"/>
        <w:ind w:left="0"/>
        <w:jc w:val="both"/>
      </w:pPr>
      <w:r>
        <w:rPr>
          <w:rFonts w:ascii="Times New Roman"/>
          <w:b w:val="false"/>
          <w:i w:val="false"/>
          <w:color w:val="000000"/>
          <w:sz w:val="28"/>
        </w:rPr>
        <w:t>
      4. Предоставление поручительства государства осуществляется при наличии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Правительством Республики Казахстан.</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Требования, предъявляемые к лицам, претендующим на получение поручительства государства</w:t>
      </w:r>
    </w:p>
    <w:bookmarkStart w:name="z2540" w:id="2543"/>
    <w:p>
      <w:pPr>
        <w:spacing w:after="0"/>
        <w:ind w:left="0"/>
        <w:jc w:val="both"/>
      </w:pPr>
      <w:r>
        <w:rPr>
          <w:rFonts w:ascii="Times New Roman"/>
          <w:b w:val="false"/>
          <w:i w:val="false"/>
          <w:color w:val="000000"/>
          <w:sz w:val="28"/>
        </w:rPr>
        <w:t>
      К лицам, претендующим на получение поручительства государства по займам, в которых эти лица выступают в качестве заемщика, предъявляются следующие требования:</w:t>
      </w:r>
    </w:p>
    <w:bookmarkEnd w:id="2543"/>
    <w:bookmarkStart w:name="z2541" w:id="2544"/>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2544"/>
    <w:bookmarkStart w:name="z2542" w:id="2545"/>
    <w:p>
      <w:pPr>
        <w:spacing w:after="0"/>
        <w:ind w:left="0"/>
        <w:jc w:val="both"/>
      </w:pPr>
      <w:r>
        <w:rPr>
          <w:rFonts w:ascii="Times New Roman"/>
          <w:b w:val="false"/>
          <w:i w:val="false"/>
          <w:color w:val="000000"/>
          <w:sz w:val="28"/>
        </w:rPr>
        <w:t>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уполномоченным органом по регулированию, контролю и надзору финансового рынка и финансовых организаций, за исключением случаев, установленных Правительством Республики Казахстан;</w:t>
      </w:r>
    </w:p>
    <w:bookmarkEnd w:id="2545"/>
    <w:bookmarkStart w:name="z2543" w:id="2546"/>
    <w:p>
      <w:pPr>
        <w:spacing w:after="0"/>
        <w:ind w:left="0"/>
        <w:jc w:val="both"/>
      </w:pPr>
      <w:r>
        <w:rPr>
          <w:rFonts w:ascii="Times New Roman"/>
          <w:b w:val="false"/>
          <w:i w:val="false"/>
          <w:color w:val="000000"/>
          <w:sz w:val="28"/>
        </w:rPr>
        <w:t>
      3) иметь положительное заключение уполномоченного органа соответствующей отрасли;</w:t>
      </w:r>
    </w:p>
    <w:bookmarkEnd w:id="2546"/>
    <w:bookmarkStart w:name="z2544" w:id="2547"/>
    <w:p>
      <w:pPr>
        <w:spacing w:after="0"/>
        <w:ind w:left="0"/>
        <w:jc w:val="both"/>
      </w:pPr>
      <w:r>
        <w:rPr>
          <w:rFonts w:ascii="Times New Roman"/>
          <w:b w:val="false"/>
          <w:i w:val="false"/>
          <w:color w:val="000000"/>
          <w:sz w:val="28"/>
        </w:rPr>
        <w:t xml:space="preserve">
      4) иметь положительное заключение центрального уполномоченного органа по исполнению бюджета по финансовой экспертизе проекта; </w:t>
      </w:r>
    </w:p>
    <w:bookmarkEnd w:id="2547"/>
    <w:bookmarkStart w:name="z2545" w:id="2548"/>
    <w:p>
      <w:pPr>
        <w:spacing w:after="0"/>
        <w:ind w:left="0"/>
        <w:jc w:val="both"/>
      </w:pPr>
      <w:r>
        <w:rPr>
          <w:rFonts w:ascii="Times New Roman"/>
          <w:b w:val="false"/>
          <w:i w:val="false"/>
          <w:color w:val="000000"/>
          <w:sz w:val="28"/>
        </w:rPr>
        <w:t>
      5) наличие положительного заключения экспертизы концессионной заявки либо наличие протокола об определении частного партнера;</w:t>
      </w:r>
    </w:p>
    <w:bookmarkEnd w:id="2548"/>
    <w:bookmarkStart w:name="z2546" w:id="2549"/>
    <w:p>
      <w:pPr>
        <w:spacing w:after="0"/>
        <w:ind w:left="0"/>
        <w:jc w:val="both"/>
      </w:pPr>
      <w:r>
        <w:rPr>
          <w:rFonts w:ascii="Times New Roman"/>
          <w:b w:val="false"/>
          <w:i w:val="false"/>
          <w:color w:val="000000"/>
          <w:sz w:val="28"/>
        </w:rPr>
        <w:t xml:space="preserve">
      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 </w:t>
      </w:r>
    </w:p>
    <w:bookmarkEnd w:id="2549"/>
    <w:bookmarkStart w:name="z2547" w:id="2550"/>
    <w:p>
      <w:pPr>
        <w:spacing w:after="0"/>
        <w:ind w:left="0"/>
        <w:jc w:val="both"/>
      </w:pPr>
      <w:r>
        <w:rPr>
          <w:rFonts w:ascii="Times New Roman"/>
          <w:b w:val="false"/>
          <w:i w:val="false"/>
          <w:color w:val="000000"/>
          <w:sz w:val="28"/>
        </w:rPr>
        <w:t>
      7) иметь собственный капитал, составляющий не менее двадцати процентов по отношению к стоимости объекта государственно-частного партнерства, в том числе концессии;</w:t>
      </w:r>
    </w:p>
    <w:bookmarkEnd w:id="2550"/>
    <w:bookmarkStart w:name="z2548" w:id="2551"/>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551"/>
    <w:bookmarkStart w:name="z2900" w:id="2552"/>
    <w:p>
      <w:pPr>
        <w:spacing w:after="0"/>
        <w:ind w:left="0"/>
        <w:jc w:val="both"/>
      </w:pPr>
      <w:r>
        <w:rPr>
          <w:rFonts w:ascii="Times New Roman"/>
          <w:b w:val="false"/>
          <w:i w:val="false"/>
          <w:color w:val="000000"/>
          <w:sz w:val="28"/>
        </w:rPr>
        <w:t>
      9) осуществлять реализацию проектов, включенных в перечень проектов государственно-частного партнерства, в том числе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05.07.2012</w:t>
      </w:r>
      <w:r>
        <w:rPr>
          <w:rFonts w:ascii="Times New Roman"/>
          <w:b w:val="false"/>
          <w:i w:val="false"/>
          <w:color w:val="000000"/>
          <w:sz w:val="28"/>
        </w:rPr>
        <w:t xml:space="preserve"> №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p>
    <w:p>
      <w:pPr>
        <w:spacing w:after="0"/>
        <w:ind w:left="0"/>
        <w:jc w:val="both"/>
      </w:pPr>
      <w:r>
        <w:rPr>
          <w:rFonts w:ascii="Times New Roman"/>
          <w:b w:val="false"/>
          <w:i w:val="false"/>
          <w:color w:val="000000"/>
          <w:sz w:val="28"/>
        </w:rPr>
        <w:t>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в редакции Закона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Форма поручительства государства</w:t>
      </w:r>
    </w:p>
    <w:bookmarkStart w:name="z2551" w:id="2553"/>
    <w:p>
      <w:pPr>
        <w:spacing w:after="0"/>
        <w:ind w:left="0"/>
        <w:jc w:val="both"/>
      </w:pPr>
      <w:r>
        <w:rPr>
          <w:rFonts w:ascii="Times New Roman"/>
          <w:b w:val="false"/>
          <w:i w:val="false"/>
          <w:color w:val="000000"/>
          <w:sz w:val="28"/>
        </w:rPr>
        <w:t>
      1.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w:t>
      </w:r>
    </w:p>
    <w:bookmarkEnd w:id="2553"/>
    <w:bookmarkStart w:name="z2552" w:id="2554"/>
    <w:p>
      <w:pPr>
        <w:spacing w:after="0"/>
        <w:ind w:left="0"/>
        <w:jc w:val="both"/>
      </w:pPr>
      <w:r>
        <w:rPr>
          <w:rFonts w:ascii="Times New Roman"/>
          <w:b w:val="false"/>
          <w:i w:val="false"/>
          <w:color w:val="000000"/>
          <w:sz w:val="28"/>
        </w:rPr>
        <w:t>
      Поручительством государства может быть признан документ, который соответствует требованиям настоящей статьи.</w:t>
      </w:r>
    </w:p>
    <w:bookmarkEnd w:id="2554"/>
    <w:bookmarkStart w:name="z2553" w:id="2555"/>
    <w:p>
      <w:pPr>
        <w:spacing w:after="0"/>
        <w:ind w:left="0"/>
        <w:jc w:val="both"/>
      </w:pPr>
      <w:r>
        <w:rPr>
          <w:rFonts w:ascii="Times New Roman"/>
          <w:b w:val="false"/>
          <w:i w:val="false"/>
          <w:color w:val="000000"/>
          <w:sz w:val="28"/>
        </w:rPr>
        <w:t>
      Акты или иные документы государственных органов и их должностных лиц не имеют юридической силы поручительства государства.</w:t>
      </w:r>
    </w:p>
    <w:bookmarkEnd w:id="2555"/>
    <w:bookmarkStart w:name="z2554" w:id="2556"/>
    <w:p>
      <w:pPr>
        <w:spacing w:after="0"/>
        <w:ind w:left="0"/>
        <w:jc w:val="both"/>
      </w:pPr>
      <w:r>
        <w:rPr>
          <w:rFonts w:ascii="Times New Roman"/>
          <w:b w:val="false"/>
          <w:i w:val="false"/>
          <w:color w:val="000000"/>
          <w:sz w:val="28"/>
        </w:rPr>
        <w:t>
      2. Договор поручительства государства подписывается первым руководителем центрального уполномоченного органа по исполнению бюджета.</w:t>
      </w:r>
    </w:p>
    <w:bookmarkEnd w:id="2556"/>
    <w:bookmarkStart w:name="z2555" w:id="2557"/>
    <w:p>
      <w:pPr>
        <w:spacing w:after="0"/>
        <w:ind w:left="0"/>
        <w:jc w:val="both"/>
      </w:pPr>
      <w:r>
        <w:rPr>
          <w:rFonts w:ascii="Times New Roman"/>
          <w:b w:val="false"/>
          <w:i w:val="false"/>
          <w:color w:val="000000"/>
          <w:sz w:val="28"/>
        </w:rPr>
        <w:t>
      3. В договоре поручительства государства указываются:</w:t>
      </w:r>
    </w:p>
    <w:bookmarkEnd w:id="2557"/>
    <w:bookmarkStart w:name="z2556" w:id="2558"/>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поручительство государства; </w:t>
      </w:r>
    </w:p>
    <w:bookmarkEnd w:id="2558"/>
    <w:bookmarkStart w:name="z2557" w:id="2559"/>
    <w:p>
      <w:pPr>
        <w:spacing w:after="0"/>
        <w:ind w:left="0"/>
        <w:jc w:val="both"/>
      </w:pPr>
      <w:r>
        <w:rPr>
          <w:rFonts w:ascii="Times New Roman"/>
          <w:b w:val="false"/>
          <w:i w:val="false"/>
          <w:color w:val="000000"/>
          <w:sz w:val="28"/>
        </w:rPr>
        <w:t xml:space="preserve">
      2) наименование и местонахождение заемщика и заимодателя; </w:t>
      </w:r>
    </w:p>
    <w:bookmarkEnd w:id="2559"/>
    <w:bookmarkStart w:name="z2558" w:id="2560"/>
    <w:p>
      <w:pPr>
        <w:spacing w:after="0"/>
        <w:ind w:left="0"/>
        <w:jc w:val="both"/>
      </w:pPr>
      <w:r>
        <w:rPr>
          <w:rFonts w:ascii="Times New Roman"/>
          <w:b w:val="false"/>
          <w:i w:val="false"/>
          <w:color w:val="000000"/>
          <w:sz w:val="28"/>
        </w:rPr>
        <w:t xml:space="preserve">
      3) содержание основного обязательства заемщика; </w:t>
      </w:r>
    </w:p>
    <w:bookmarkEnd w:id="2560"/>
    <w:bookmarkStart w:name="z2559" w:id="2561"/>
    <w:p>
      <w:pPr>
        <w:spacing w:after="0"/>
        <w:ind w:left="0"/>
        <w:jc w:val="both"/>
      </w:pPr>
      <w:r>
        <w:rPr>
          <w:rFonts w:ascii="Times New Roman"/>
          <w:b w:val="false"/>
          <w:i w:val="false"/>
          <w:color w:val="000000"/>
          <w:sz w:val="28"/>
        </w:rPr>
        <w:t>
      4) сумма займа, на который предоставляется поручительство государства, прочие обязательства по займу, на которые распространяется действие поручительства государства. Прочие обязательства не могут увеличивать сумму займа (капитализироваться);</w:t>
      </w:r>
    </w:p>
    <w:bookmarkEnd w:id="2561"/>
    <w:bookmarkStart w:name="z2560" w:id="2562"/>
    <w:p>
      <w:pPr>
        <w:spacing w:after="0"/>
        <w:ind w:left="0"/>
        <w:jc w:val="both"/>
      </w:pPr>
      <w:r>
        <w:rPr>
          <w:rFonts w:ascii="Times New Roman"/>
          <w:b w:val="false"/>
          <w:i w:val="false"/>
          <w:color w:val="000000"/>
          <w:sz w:val="28"/>
        </w:rPr>
        <w:t>
      5) срок действия поручительства государства;</w:t>
      </w:r>
    </w:p>
    <w:bookmarkEnd w:id="2562"/>
    <w:bookmarkStart w:name="z2561" w:id="2563"/>
    <w:p>
      <w:pPr>
        <w:spacing w:after="0"/>
        <w:ind w:left="0"/>
        <w:jc w:val="both"/>
      </w:pPr>
      <w:r>
        <w:rPr>
          <w:rFonts w:ascii="Times New Roman"/>
          <w:b w:val="false"/>
          <w:i w:val="false"/>
          <w:color w:val="000000"/>
          <w:sz w:val="28"/>
        </w:rPr>
        <w:t>
      6) должностное лицо, подписавшее договор поручительства государства.</w:t>
      </w:r>
    </w:p>
    <w:bookmarkEnd w:id="2563"/>
    <w:bookmarkStart w:name="z2562" w:id="2564"/>
    <w:p>
      <w:pPr>
        <w:spacing w:after="0"/>
        <w:ind w:left="0"/>
        <w:jc w:val="both"/>
      </w:pPr>
      <w:r>
        <w:rPr>
          <w:rFonts w:ascii="Times New Roman"/>
          <w:b w:val="false"/>
          <w:i w:val="false"/>
          <w:color w:val="000000"/>
          <w:sz w:val="28"/>
        </w:rPr>
        <w:t>
      4. При несоблюдении требований, предусмотренных пунктом 2 и подпунктом 1) пункта 3 настоящей статьи, поручительство государства считается недействительным.</w:t>
      </w:r>
    </w:p>
    <w:bookmarkEnd w:id="2564"/>
    <w:p>
      <w:pPr>
        <w:spacing w:after="0"/>
        <w:ind w:left="0"/>
        <w:jc w:val="both"/>
      </w:pPr>
      <w:r>
        <w:rPr>
          <w:rFonts w:ascii="Times New Roman"/>
          <w:b/>
          <w:i w:val="false"/>
          <w:color w:val="000000"/>
          <w:sz w:val="28"/>
        </w:rPr>
        <w:t>Статья 232. Учет предоставляемых поручительств государства и займов под поручительство государства</w:t>
      </w:r>
    </w:p>
    <w:bookmarkStart w:name="z2564" w:id="2565"/>
    <w:p>
      <w:pPr>
        <w:spacing w:after="0"/>
        <w:ind w:left="0"/>
        <w:jc w:val="both"/>
      </w:pPr>
      <w:r>
        <w:rPr>
          <w:rFonts w:ascii="Times New Roman"/>
          <w:b w:val="false"/>
          <w:i w:val="false"/>
          <w:color w:val="000000"/>
          <w:sz w:val="28"/>
        </w:rPr>
        <w:t>
      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порядке, установленном Правительством Республики Казахстан.</w:t>
      </w:r>
    </w:p>
    <w:bookmarkEnd w:id="2565"/>
    <w:bookmarkStart w:name="z2565" w:id="2566"/>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долга по поручительству государства в порядке, установленном Правительством Республики Казахстан.</w:t>
      </w:r>
    </w:p>
    <w:bookmarkEnd w:id="2566"/>
    <w:p>
      <w:pPr>
        <w:spacing w:after="0"/>
        <w:ind w:left="0"/>
        <w:jc w:val="both"/>
      </w:pPr>
      <w:r>
        <w:rPr>
          <w:rFonts w:ascii="Times New Roman"/>
          <w:b/>
          <w:i w:val="false"/>
          <w:color w:val="000000"/>
          <w:sz w:val="28"/>
        </w:rPr>
        <w:t>Статья 233. Исполнение поручительства государства</w:t>
      </w:r>
    </w:p>
    <w:bookmarkStart w:name="z2567" w:id="2567"/>
    <w:p>
      <w:pPr>
        <w:spacing w:after="0"/>
        <w:ind w:left="0"/>
        <w:jc w:val="both"/>
      </w:pPr>
      <w:r>
        <w:rPr>
          <w:rFonts w:ascii="Times New Roman"/>
          <w:b w:val="false"/>
          <w:i w:val="false"/>
          <w:color w:val="000000"/>
          <w:sz w:val="28"/>
        </w:rPr>
        <w:t>
      1. Требования по исполнению обязательств могут быть предъявлены поручителю в течение шести месяцев со дня наступления даты погашения займа.</w:t>
      </w:r>
    </w:p>
    <w:bookmarkEnd w:id="2567"/>
    <w:bookmarkStart w:name="z2109" w:id="2568"/>
    <w:p>
      <w:pPr>
        <w:spacing w:after="0"/>
        <w:ind w:left="0"/>
        <w:jc w:val="both"/>
      </w:pPr>
      <w:r>
        <w:rPr>
          <w:rFonts w:ascii="Times New Roman"/>
          <w:b w:val="false"/>
          <w:i w:val="false"/>
          <w:color w:val="000000"/>
          <w:sz w:val="28"/>
        </w:rPr>
        <w:t>
      2.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p>
    <w:bookmarkEnd w:id="2568"/>
    <w:bookmarkStart w:name="z2110" w:id="2569"/>
    <w:p>
      <w:pPr>
        <w:spacing w:after="0"/>
        <w:ind w:left="0"/>
        <w:jc w:val="both"/>
      </w:pP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w:t>
      </w:r>
    </w:p>
    <w:bookmarkEnd w:id="2569"/>
    <w:bookmarkStart w:name="z2113" w:id="2570"/>
    <w:p>
      <w:pPr>
        <w:spacing w:after="0"/>
        <w:ind w:left="0"/>
        <w:jc w:val="both"/>
      </w:pPr>
      <w:r>
        <w:rPr>
          <w:rFonts w:ascii="Times New Roman"/>
          <w:b w:val="false"/>
          <w:i w:val="false"/>
          <w:color w:val="000000"/>
          <w:sz w:val="28"/>
        </w:rPr>
        <w:t>
      3. Поручитель имеет право исполнить обязательства по поручительству государства, если заемщиком не будут погашены обязательства по займу, привлеченному под поручительство государства, на день истечения срока платежа. В данном случае поручитель предъявляет регрессное требование к заемщику.</w:t>
      </w:r>
    </w:p>
    <w:bookmarkEnd w:id="2570"/>
    <w:bookmarkStart w:name="z2705" w:id="2571"/>
    <w:p>
      <w:pPr>
        <w:spacing w:after="0"/>
        <w:ind w:left="0"/>
        <w:jc w:val="both"/>
      </w:pPr>
      <w:r>
        <w:rPr>
          <w:rFonts w:ascii="Times New Roman"/>
          <w:b w:val="false"/>
          <w:i w:val="false"/>
          <w:color w:val="000000"/>
          <w:sz w:val="28"/>
        </w:rPr>
        <w:t>
      Средства, выделенные на исполнение обязательств по поручительству государства, подлежат возврату в республиканский бюджет в порядке, определенном Правительством Республики Казахстан.</w:t>
      </w:r>
    </w:p>
    <w:bookmarkEnd w:id="2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в редакции Закона РК от 02.04.2010 </w:t>
      </w:r>
      <w:r>
        <w:rPr>
          <w:rFonts w:ascii="Times New Roman"/>
          <w:b w:val="false"/>
          <w:i w:val="false"/>
          <w:color w:val="000000"/>
          <w:sz w:val="28"/>
        </w:rPr>
        <w:t>№ 263-IV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Основания прекращения действия поручительства государства</w:t>
      </w:r>
    </w:p>
    <w:bookmarkStart w:name="z2570" w:id="2572"/>
    <w:p>
      <w:pPr>
        <w:spacing w:after="0"/>
        <w:ind w:left="0"/>
        <w:jc w:val="both"/>
      </w:pPr>
      <w:r>
        <w:rPr>
          <w:rFonts w:ascii="Times New Roman"/>
          <w:b w:val="false"/>
          <w:i w:val="false"/>
          <w:color w:val="000000"/>
          <w:sz w:val="28"/>
        </w:rPr>
        <w:t>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2572"/>
    <w:p>
      <w:pPr>
        <w:spacing w:after="0"/>
        <w:ind w:left="0"/>
        <w:jc w:val="both"/>
      </w:pPr>
      <w:r>
        <w:rPr>
          <w:rFonts w:ascii="Times New Roman"/>
          <w:b/>
          <w:i w:val="false"/>
          <w:color w:val="000000"/>
          <w:sz w:val="28"/>
        </w:rPr>
        <w:t>Статья 235. Ограничения на использование средств займа, привлекаемого под поручительство государства</w:t>
      </w:r>
    </w:p>
    <w:p>
      <w:pPr>
        <w:spacing w:after="0"/>
        <w:ind w:left="0"/>
        <w:jc w:val="both"/>
      </w:pPr>
      <w:r>
        <w:rPr>
          <w:rFonts w:ascii="Times New Roman"/>
          <w:b w:val="false"/>
          <w:i w:val="false"/>
          <w:color w:val="000000"/>
          <w:sz w:val="28"/>
        </w:rPr>
        <w:t>
      Запрещается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p>
      <w:pPr>
        <w:spacing w:after="0"/>
        <w:ind w:left="0"/>
        <w:jc w:val="both"/>
      </w:pPr>
      <w:r>
        <w:rPr>
          <w:rFonts w:ascii="Times New Roman"/>
          <w:b/>
          <w:i w:val="false"/>
          <w:color w:val="000000"/>
          <w:sz w:val="28"/>
        </w:rPr>
        <w:t>Статья 236. Контроль и ответственность за использование средств займа, привлекаемого под поручительство государства</w:t>
      </w:r>
    </w:p>
    <w:bookmarkStart w:name="z2573" w:id="2573"/>
    <w:p>
      <w:pPr>
        <w:spacing w:after="0"/>
        <w:ind w:left="0"/>
        <w:jc w:val="both"/>
      </w:pPr>
      <w:r>
        <w:rPr>
          <w:rFonts w:ascii="Times New Roman"/>
          <w:b w:val="false"/>
          <w:i w:val="false"/>
          <w:color w:val="000000"/>
          <w:sz w:val="28"/>
        </w:rPr>
        <w:t>
      За использованием средств займа, привлекаемого под поручительство государства, осуществляется контроль в порядке, устанавливаемом Правительством Республики Казахстан.</w:t>
      </w:r>
    </w:p>
    <w:bookmarkEnd w:id="2573"/>
    <w:bookmarkStart w:name="z2574" w:id="2574"/>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2574"/>
    <w:bookmarkStart w:name="z2575" w:id="2575"/>
    <w:p>
      <w:pPr>
        <w:spacing w:after="0"/>
        <w:ind w:left="0"/>
        <w:jc w:val="left"/>
      </w:pPr>
      <w:r>
        <w:rPr>
          <w:rFonts w:ascii="Times New Roman"/>
          <w:b/>
          <w:i w:val="false"/>
          <w:color w:val="000000"/>
        </w:rPr>
        <w:t xml:space="preserve"> Глава 47. ЗАЩИТА ИНТЕРЕСОВ ЗАИМОДАТЕЛЯ</w:t>
      </w:r>
    </w:p>
    <w:bookmarkEnd w:id="2575"/>
    <w:p>
      <w:pPr>
        <w:spacing w:after="0"/>
        <w:ind w:left="0"/>
        <w:jc w:val="both"/>
      </w:pPr>
      <w:r>
        <w:rPr>
          <w:rFonts w:ascii="Times New Roman"/>
          <w:b/>
          <w:i w:val="false"/>
          <w:color w:val="000000"/>
          <w:sz w:val="28"/>
        </w:rPr>
        <w:t>Статья 237. Недопустимость одностороннего отказа от исполнения обязательства по договору займа</w:t>
      </w:r>
    </w:p>
    <w:p>
      <w:pPr>
        <w:spacing w:after="0"/>
        <w:ind w:left="0"/>
        <w:jc w:val="both"/>
      </w:pPr>
      <w:r>
        <w:rPr>
          <w:rFonts w:ascii="Times New Roman"/>
          <w:b w:val="false"/>
          <w:i w:val="false"/>
          <w:color w:val="000000"/>
          <w:sz w:val="28"/>
        </w:rPr>
        <w:t>
      Не допускается односторонний отказ от исполнения обязательства по договору займа.</w:t>
      </w:r>
    </w:p>
    <w:p>
      <w:pPr>
        <w:spacing w:after="0"/>
        <w:ind w:left="0"/>
        <w:jc w:val="both"/>
      </w:pPr>
      <w:r>
        <w:rPr>
          <w:rFonts w:ascii="Times New Roman"/>
          <w:b/>
          <w:i w:val="false"/>
          <w:color w:val="000000"/>
          <w:sz w:val="28"/>
        </w:rPr>
        <w:t>Статья 238. Защита от незаконных действий государственных органов и должностных лиц</w:t>
      </w:r>
    </w:p>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p>
      <w:pPr>
        <w:spacing w:after="0"/>
        <w:ind w:left="0"/>
        <w:jc w:val="both"/>
      </w:pPr>
      <w:r>
        <w:rPr>
          <w:rFonts w:ascii="Times New Roman"/>
          <w:b/>
          <w:i w:val="false"/>
          <w:color w:val="000000"/>
          <w:sz w:val="28"/>
        </w:rPr>
        <w:t>Статья 239. Разрешение споров</w:t>
      </w:r>
    </w:p>
    <w:bookmarkStart w:name="z2579" w:id="2576"/>
    <w:p>
      <w:pPr>
        <w:spacing w:after="0"/>
        <w:ind w:left="0"/>
        <w:jc w:val="both"/>
      </w:pPr>
      <w:r>
        <w:rPr>
          <w:rFonts w:ascii="Times New Roman"/>
          <w:b w:val="false"/>
          <w:i w:val="false"/>
          <w:color w:val="000000"/>
          <w:sz w:val="28"/>
        </w:rPr>
        <w:t xml:space="preserve">
      1.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 </w:t>
      </w:r>
    </w:p>
    <w:bookmarkEnd w:id="2576"/>
    <w:bookmarkStart w:name="z2580" w:id="2577"/>
    <w:p>
      <w:pPr>
        <w:spacing w:after="0"/>
        <w:ind w:left="0"/>
        <w:jc w:val="both"/>
      </w:pPr>
      <w:r>
        <w:rPr>
          <w:rFonts w:ascii="Times New Roman"/>
          <w:b w:val="false"/>
          <w:i w:val="false"/>
          <w:color w:val="000000"/>
          <w:sz w:val="28"/>
        </w:rPr>
        <w:t xml:space="preserve">
      2. Все остальные споры, не предусмотренные пунктом 1 настоящей статьи,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577"/>
    <w:bookmarkStart w:name="z2581" w:id="2578"/>
    <w:p>
      <w:pPr>
        <w:spacing w:after="0"/>
        <w:ind w:left="0"/>
        <w:jc w:val="left"/>
      </w:pPr>
      <w:r>
        <w:rPr>
          <w:rFonts w:ascii="Times New Roman"/>
          <w:b/>
          <w:i w:val="false"/>
          <w:color w:val="000000"/>
        </w:rPr>
        <w:t xml:space="preserve"> РАЗДЕЛ 13. ЗАКЛЮЧИТЕЛЬНЫЕ И ПЕРЕХОДНЫЕ ПОЛОЖЕНИЯ</w:t>
      </w:r>
      <w:r>
        <w:br/>
      </w:r>
      <w:r>
        <w:rPr>
          <w:rFonts w:ascii="Times New Roman"/>
          <w:b/>
          <w:i w:val="false"/>
          <w:color w:val="000000"/>
        </w:rPr>
        <w:t>Глава 48. ПЕРЕХОДНЫЕ ПОЛОЖЕНИЯ</w:t>
      </w:r>
    </w:p>
    <w:bookmarkEnd w:id="2578"/>
    <w:p>
      <w:pPr>
        <w:spacing w:after="0"/>
        <w:ind w:left="0"/>
        <w:jc w:val="both"/>
      </w:pPr>
      <w:r>
        <w:rPr>
          <w:rFonts w:ascii="Times New Roman"/>
          <w:b/>
          <w:i w:val="false"/>
          <w:color w:val="000000"/>
          <w:sz w:val="28"/>
        </w:rPr>
        <w:t>Статья 240. Разработка местных бюджетов на 2009финансовый год</w:t>
      </w:r>
    </w:p>
    <w:bookmarkStart w:name="z2584" w:id="2579"/>
    <w:p>
      <w:pPr>
        <w:spacing w:after="0"/>
        <w:ind w:left="0"/>
        <w:jc w:val="both"/>
      </w:pPr>
      <w:r>
        <w:rPr>
          <w:rFonts w:ascii="Times New Roman"/>
          <w:b w:val="false"/>
          <w:i w:val="false"/>
          <w:color w:val="000000"/>
          <w:sz w:val="28"/>
        </w:rPr>
        <w:t xml:space="preserve">
      1. Местные бюджеты на 2009 финансовый год разрабатываются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2579"/>
    <w:bookmarkStart w:name="z2585" w:id="2580"/>
    <w:p>
      <w:pPr>
        <w:spacing w:after="0"/>
        <w:ind w:left="0"/>
        <w:jc w:val="both"/>
      </w:pPr>
      <w:r>
        <w:rPr>
          <w:rFonts w:ascii="Times New Roman"/>
          <w:b w:val="false"/>
          <w:i w:val="false"/>
          <w:color w:val="000000"/>
          <w:sz w:val="28"/>
        </w:rPr>
        <w:t xml:space="preserve">
      2. Прогнозирование поступлений местных бюджетов, предусмотренных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 xml:space="preserve"> 52</w:t>
      </w:r>
      <w:r>
        <w:rPr>
          <w:rFonts w:ascii="Times New Roman"/>
          <w:b w:val="false"/>
          <w:i w:val="false"/>
          <w:color w:val="000000"/>
          <w:sz w:val="28"/>
        </w:rPr>
        <w:t xml:space="preserve"> настоящего Кодекса, осуществляется местным уполномоченным органом по государственному планированию на основе среднесрочного плана социально-экономического развития региона и среднесрочной фискальной политики на предстоящий трехлетний период.</w:t>
      </w:r>
    </w:p>
    <w:bookmarkEnd w:id="2580"/>
    <w:bookmarkStart w:name="z2586" w:id="2581"/>
    <w:p>
      <w:pPr>
        <w:spacing w:after="0"/>
        <w:ind w:left="0"/>
        <w:jc w:val="both"/>
      </w:pPr>
      <w:r>
        <w:rPr>
          <w:rFonts w:ascii="Times New Roman"/>
          <w:b w:val="false"/>
          <w:i w:val="false"/>
          <w:color w:val="000000"/>
          <w:sz w:val="28"/>
        </w:rPr>
        <w:t>
      3. Текст решения о местном бюджете на 2009 финансовый год содержит:</w:t>
      </w:r>
    </w:p>
    <w:bookmarkEnd w:id="2581"/>
    <w:bookmarkStart w:name="z2587" w:id="2582"/>
    <w:p>
      <w:pPr>
        <w:spacing w:after="0"/>
        <w:ind w:left="0"/>
        <w:jc w:val="both"/>
      </w:pPr>
      <w:r>
        <w:rPr>
          <w:rFonts w:ascii="Times New Roman"/>
          <w:b w:val="false"/>
          <w:i w:val="false"/>
          <w:color w:val="000000"/>
          <w:sz w:val="28"/>
        </w:rPr>
        <w:t>
      1) объемы доходов,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предстоящего финансового года;</w:t>
      </w:r>
    </w:p>
    <w:bookmarkEnd w:id="2582"/>
    <w:bookmarkStart w:name="z2588" w:id="2583"/>
    <w:p>
      <w:pPr>
        <w:spacing w:after="0"/>
        <w:ind w:left="0"/>
        <w:jc w:val="both"/>
      </w:pPr>
      <w:r>
        <w:rPr>
          <w:rFonts w:ascii="Times New Roman"/>
          <w:b w:val="false"/>
          <w:i w:val="false"/>
          <w:color w:val="000000"/>
          <w:sz w:val="28"/>
        </w:rPr>
        <w:t>
      2) объемы бюджетных субвенций, передаваемых из вышестоящего бюджета в нижестоящие бюджеты, и объемы бюджетных изъятий из нижестоящих бюджетов в вышестоящий бюджет;</w:t>
      </w:r>
    </w:p>
    <w:bookmarkEnd w:id="2583"/>
    <w:bookmarkStart w:name="z2589" w:id="2584"/>
    <w:p>
      <w:pPr>
        <w:spacing w:after="0"/>
        <w:ind w:left="0"/>
        <w:jc w:val="both"/>
      </w:pPr>
      <w:r>
        <w:rPr>
          <w:rFonts w:ascii="Times New Roman"/>
          <w:b w:val="false"/>
          <w:i w:val="false"/>
          <w:color w:val="000000"/>
          <w:sz w:val="28"/>
        </w:rPr>
        <w:t xml:space="preserve">
      3) размер резерва местного исполнительного органа; </w:t>
      </w:r>
    </w:p>
    <w:bookmarkEnd w:id="2584"/>
    <w:bookmarkStart w:name="z2590" w:id="2585"/>
    <w:p>
      <w:pPr>
        <w:spacing w:after="0"/>
        <w:ind w:left="0"/>
        <w:jc w:val="both"/>
      </w:pPr>
      <w:r>
        <w:rPr>
          <w:rFonts w:ascii="Times New Roman"/>
          <w:b w:val="false"/>
          <w:i w:val="false"/>
          <w:color w:val="000000"/>
          <w:sz w:val="28"/>
        </w:rPr>
        <w:t xml:space="preserve">
      4) другие положения. </w:t>
      </w:r>
    </w:p>
    <w:bookmarkEnd w:id="2585"/>
    <w:bookmarkStart w:name="z2591" w:id="2586"/>
    <w:p>
      <w:pPr>
        <w:spacing w:after="0"/>
        <w:ind w:left="0"/>
        <w:jc w:val="both"/>
      </w:pPr>
      <w:r>
        <w:rPr>
          <w:rFonts w:ascii="Times New Roman"/>
          <w:b w:val="false"/>
          <w:i w:val="false"/>
          <w:color w:val="000000"/>
          <w:sz w:val="28"/>
        </w:rPr>
        <w:t>
      4. К решению о местном бюджете на 2009 финансовый год прилагаются:</w:t>
      </w:r>
    </w:p>
    <w:bookmarkEnd w:id="2586"/>
    <w:bookmarkStart w:name="z2592" w:id="2587"/>
    <w:p>
      <w:pPr>
        <w:spacing w:after="0"/>
        <w:ind w:left="0"/>
        <w:jc w:val="both"/>
      </w:pPr>
      <w:r>
        <w:rPr>
          <w:rFonts w:ascii="Times New Roman"/>
          <w:b w:val="false"/>
          <w:i w:val="false"/>
          <w:color w:val="000000"/>
          <w:sz w:val="28"/>
        </w:rPr>
        <w:t xml:space="preserve">
      1) местный бюджет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587"/>
    <w:bookmarkStart w:name="z2593" w:id="2588"/>
    <w:p>
      <w:pPr>
        <w:spacing w:after="0"/>
        <w:ind w:left="0"/>
        <w:jc w:val="both"/>
      </w:pPr>
      <w:r>
        <w:rPr>
          <w:rFonts w:ascii="Times New Roman"/>
          <w:b w:val="false"/>
          <w:i w:val="false"/>
          <w:color w:val="000000"/>
          <w:sz w:val="28"/>
        </w:rPr>
        <w:t xml:space="preserve">
      2) перечень бюджетных программ развития с разделением на бюджетные программы, направленные на реализацию бюджетных инвестиционных проектов и на формирование или увеличение уставного капитала юридических лиц; </w:t>
      </w:r>
    </w:p>
    <w:bookmarkEnd w:id="2588"/>
    <w:bookmarkStart w:name="z2594" w:id="2589"/>
    <w:p>
      <w:pPr>
        <w:spacing w:after="0"/>
        <w:ind w:left="0"/>
        <w:jc w:val="both"/>
      </w:pPr>
      <w:r>
        <w:rPr>
          <w:rFonts w:ascii="Times New Roman"/>
          <w:b w:val="false"/>
          <w:i w:val="false"/>
          <w:color w:val="000000"/>
          <w:sz w:val="28"/>
        </w:rPr>
        <w:t xml:space="preserve">
      3) перечень местных бюджетных программ, не подлежащих секвестру в процессе исполнения местного бюджета на 2009 год, в том числе установленных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2009-2011 годы (решением областного маслихата об утверждении областного бюджета на 2009 год); </w:t>
      </w:r>
    </w:p>
    <w:bookmarkEnd w:id="2589"/>
    <w:bookmarkStart w:name="z2595" w:id="2590"/>
    <w:p>
      <w:pPr>
        <w:spacing w:after="0"/>
        <w:ind w:left="0"/>
        <w:jc w:val="both"/>
      </w:pPr>
      <w:r>
        <w:rPr>
          <w:rFonts w:ascii="Times New Roman"/>
          <w:b w:val="false"/>
          <w:i w:val="false"/>
          <w:color w:val="000000"/>
          <w:sz w:val="28"/>
        </w:rPr>
        <w:t>
      4) объем поступлений в бюджет города республиканского значения, столицы (бюджет района (города областного значения) от продажи земельных участков сельскохозяйственного назначения;</w:t>
      </w:r>
    </w:p>
    <w:bookmarkEnd w:id="2590"/>
    <w:bookmarkStart w:name="z2596" w:id="2591"/>
    <w:p>
      <w:pPr>
        <w:spacing w:after="0"/>
        <w:ind w:left="0"/>
        <w:jc w:val="both"/>
      </w:pPr>
      <w:r>
        <w:rPr>
          <w:rFonts w:ascii="Times New Roman"/>
          <w:b w:val="false"/>
          <w:i w:val="false"/>
          <w:color w:val="000000"/>
          <w:sz w:val="28"/>
        </w:rPr>
        <w:t>
      5) бюджетные программы каждого района в городе, города районного значения, поселка, села, сельского округа;</w:t>
      </w:r>
    </w:p>
    <w:bookmarkEnd w:id="2591"/>
    <w:bookmarkStart w:name="z2597" w:id="2592"/>
    <w:p>
      <w:pPr>
        <w:spacing w:after="0"/>
        <w:ind w:left="0"/>
        <w:jc w:val="both"/>
      </w:pPr>
      <w:r>
        <w:rPr>
          <w:rFonts w:ascii="Times New Roman"/>
          <w:b w:val="false"/>
          <w:i w:val="false"/>
          <w:color w:val="000000"/>
          <w:sz w:val="28"/>
        </w:rPr>
        <w:t>
      6) другие данные.</w:t>
      </w:r>
    </w:p>
    <w:bookmarkEnd w:id="2592"/>
    <w:bookmarkStart w:name="z2598" w:id="2593"/>
    <w:p>
      <w:pPr>
        <w:spacing w:after="0"/>
        <w:ind w:left="0"/>
        <w:jc w:val="both"/>
      </w:pPr>
      <w:r>
        <w:rPr>
          <w:rFonts w:ascii="Times New Roman"/>
          <w:b w:val="false"/>
          <w:i w:val="false"/>
          <w:color w:val="000000"/>
          <w:sz w:val="28"/>
        </w:rPr>
        <w:t>
      5. Бюджетная программа -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w:t>
      </w:r>
    </w:p>
    <w:bookmarkEnd w:id="2593"/>
    <w:bookmarkStart w:name="z2599" w:id="2594"/>
    <w:p>
      <w:pPr>
        <w:spacing w:after="0"/>
        <w:ind w:left="0"/>
        <w:jc w:val="both"/>
      </w:pPr>
      <w:r>
        <w:rPr>
          <w:rFonts w:ascii="Times New Roman"/>
          <w:b w:val="false"/>
          <w:i w:val="false"/>
          <w:color w:val="000000"/>
          <w:sz w:val="28"/>
        </w:rPr>
        <w:t>
      Бюджетная программа может подразделяться на подпрограммы, конкретизирующие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в рамках бюджетной программы.</w:t>
      </w:r>
    </w:p>
    <w:bookmarkEnd w:id="2594"/>
    <w:bookmarkStart w:name="z2600" w:id="2595"/>
    <w:p>
      <w:pPr>
        <w:spacing w:after="0"/>
        <w:ind w:left="0"/>
        <w:jc w:val="both"/>
      </w:pPr>
      <w:r>
        <w:rPr>
          <w:rFonts w:ascii="Times New Roman"/>
          <w:b w:val="false"/>
          <w:i w:val="false"/>
          <w:color w:val="000000"/>
          <w:sz w:val="28"/>
        </w:rPr>
        <w:t>
      Бюджетная программа должна иметь цель, задачи и индикаторы, отражающие результаты ее реализации.</w:t>
      </w:r>
    </w:p>
    <w:bookmarkEnd w:id="2595"/>
    <w:bookmarkStart w:name="z2601" w:id="2596"/>
    <w:p>
      <w:pPr>
        <w:spacing w:after="0"/>
        <w:ind w:left="0"/>
        <w:jc w:val="both"/>
      </w:pPr>
      <w:r>
        <w:rPr>
          <w:rFonts w:ascii="Times New Roman"/>
          <w:b w:val="false"/>
          <w:i w:val="false"/>
          <w:color w:val="000000"/>
          <w:sz w:val="28"/>
        </w:rPr>
        <w:t>
      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w:t>
      </w:r>
    </w:p>
    <w:bookmarkEnd w:id="2596"/>
    <w:bookmarkStart w:name="z2602" w:id="2597"/>
    <w:p>
      <w:pPr>
        <w:spacing w:after="0"/>
        <w:ind w:left="0"/>
        <w:jc w:val="both"/>
      </w:pPr>
      <w:r>
        <w:rPr>
          <w:rFonts w:ascii="Times New Roman"/>
          <w:b w:val="false"/>
          <w:i w:val="false"/>
          <w:color w:val="000000"/>
          <w:sz w:val="28"/>
        </w:rPr>
        <w:t>
      Цель бюджетной программы разбивается на отдельные задачи, которые представляют собой пути достижения цели бюджетной программы.</w:t>
      </w:r>
    </w:p>
    <w:bookmarkEnd w:id="2597"/>
    <w:bookmarkStart w:name="z2603" w:id="2598"/>
    <w:p>
      <w:pPr>
        <w:spacing w:after="0"/>
        <w:ind w:left="0"/>
        <w:jc w:val="both"/>
      </w:pPr>
      <w:r>
        <w:rPr>
          <w:rFonts w:ascii="Times New Roman"/>
          <w:b w:val="false"/>
          <w:i w:val="false"/>
          <w:color w:val="000000"/>
          <w:sz w:val="28"/>
        </w:rPr>
        <w:t>
      Индикаторы должны соответствовать цели и быть легко исчисляемыми.</w:t>
      </w:r>
    </w:p>
    <w:bookmarkEnd w:id="2598"/>
    <w:bookmarkStart w:name="z2604" w:id="2599"/>
    <w:p>
      <w:pPr>
        <w:spacing w:after="0"/>
        <w:ind w:left="0"/>
        <w:jc w:val="both"/>
      </w:pPr>
      <w:r>
        <w:rPr>
          <w:rFonts w:ascii="Times New Roman"/>
          <w:b w:val="false"/>
          <w:i w:val="false"/>
          <w:color w:val="000000"/>
          <w:sz w:val="28"/>
        </w:rPr>
        <w:t>
      Наименование бюджетной программы должно отражать цели государственных функций, задачи стратегических, среднесрочных программ и планов развития, принятых законодательством Республики Казахстан.</w:t>
      </w:r>
    </w:p>
    <w:bookmarkEnd w:id="2599"/>
    <w:bookmarkStart w:name="z2605" w:id="2600"/>
    <w:p>
      <w:pPr>
        <w:spacing w:after="0"/>
        <w:ind w:left="0"/>
        <w:jc w:val="both"/>
      </w:pPr>
      <w:r>
        <w:rPr>
          <w:rFonts w:ascii="Times New Roman"/>
          <w:b w:val="false"/>
          <w:i w:val="false"/>
          <w:color w:val="000000"/>
          <w:sz w:val="28"/>
        </w:rPr>
        <w:t>
      Содержание бюджетной программы должно соответствовать государственным функциям, мероприятиям задач стратегических, среднесрочных программ и планов развития республики, принятых законодательством Республики Казахстан, отражающим соответствующие государственные услуги.</w:t>
      </w:r>
    </w:p>
    <w:bookmarkEnd w:id="2600"/>
    <w:bookmarkStart w:name="z2606" w:id="2601"/>
    <w:p>
      <w:pPr>
        <w:spacing w:after="0"/>
        <w:ind w:left="0"/>
        <w:jc w:val="both"/>
      </w:pPr>
      <w:r>
        <w:rPr>
          <w:rFonts w:ascii="Times New Roman"/>
          <w:b w:val="false"/>
          <w:i w:val="false"/>
          <w:color w:val="000000"/>
          <w:sz w:val="28"/>
        </w:rPr>
        <w:t>
      6. Бюджетные программы подразделяются на текущие бюджетные программы и бюджетные программы развития.</w:t>
      </w:r>
    </w:p>
    <w:bookmarkEnd w:id="2601"/>
    <w:p>
      <w:pPr>
        <w:spacing w:after="0"/>
        <w:ind w:left="0"/>
        <w:jc w:val="both"/>
      </w:pPr>
      <w:r>
        <w:rPr>
          <w:rFonts w:ascii="Times New Roman"/>
          <w:b w:val="false"/>
          <w:i w:val="false"/>
          <w:color w:val="000000"/>
          <w:sz w:val="28"/>
        </w:rPr>
        <w:t>
      Текущие бюджетные программы - бюджетные программы, результаты которых направлены на:</w:t>
      </w:r>
    </w:p>
    <w:bookmarkStart w:name="z2607" w:id="2602"/>
    <w:p>
      <w:pPr>
        <w:spacing w:after="0"/>
        <w:ind w:left="0"/>
        <w:jc w:val="both"/>
      </w:pPr>
      <w:r>
        <w:rPr>
          <w:rFonts w:ascii="Times New Roman"/>
          <w:b w:val="false"/>
          <w:i w:val="false"/>
          <w:color w:val="000000"/>
          <w:sz w:val="28"/>
        </w:rPr>
        <w:t>
      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w:t>
      </w:r>
    </w:p>
    <w:bookmarkEnd w:id="2602"/>
    <w:bookmarkStart w:name="z2608" w:id="2603"/>
    <w:p>
      <w:pPr>
        <w:spacing w:after="0"/>
        <w:ind w:left="0"/>
        <w:jc w:val="both"/>
      </w:pPr>
      <w:r>
        <w:rPr>
          <w:rFonts w:ascii="Times New Roman"/>
          <w:b w:val="false"/>
          <w:i w:val="false"/>
          <w:color w:val="000000"/>
          <w:sz w:val="28"/>
        </w:rPr>
        <w:t>
      2) достижение цели, решение конкретных задач и мероприятий стратегических, среднесрочных программ и планов развития республики или региона.</w:t>
      </w:r>
    </w:p>
    <w:bookmarkEnd w:id="2603"/>
    <w:bookmarkStart w:name="z2609" w:id="2604"/>
    <w:p>
      <w:pPr>
        <w:spacing w:after="0"/>
        <w:ind w:left="0"/>
        <w:jc w:val="both"/>
      </w:pPr>
      <w:r>
        <w:rPr>
          <w:rFonts w:ascii="Times New Roman"/>
          <w:b w:val="false"/>
          <w:i w:val="false"/>
          <w:color w:val="000000"/>
          <w:sz w:val="28"/>
        </w:rPr>
        <w:t>
      Бюджетные 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выгод или социально-экономического эффекта.</w:t>
      </w:r>
    </w:p>
    <w:bookmarkEnd w:id="2604"/>
    <w:p>
      <w:pPr>
        <w:spacing w:after="0"/>
        <w:ind w:left="0"/>
        <w:jc w:val="both"/>
      </w:pPr>
      <w:r>
        <w:rPr>
          <w:rFonts w:ascii="Times New Roman"/>
          <w:b/>
          <w:i w:val="false"/>
          <w:color w:val="000000"/>
          <w:sz w:val="28"/>
        </w:rPr>
        <w:t>Статья 241. Разработка постановления местных исполнительных органов о реализации решений маслихатов о местных бюджетах на 2009 год</w:t>
      </w:r>
    </w:p>
    <w:bookmarkStart w:name="z2611" w:id="2605"/>
    <w:p>
      <w:pPr>
        <w:spacing w:after="0"/>
        <w:ind w:left="0"/>
        <w:jc w:val="both"/>
      </w:pPr>
      <w:r>
        <w:rPr>
          <w:rFonts w:ascii="Times New Roman"/>
          <w:b w:val="false"/>
          <w:i w:val="false"/>
          <w:color w:val="000000"/>
          <w:sz w:val="28"/>
        </w:rPr>
        <w:t xml:space="preserve">
      1. Постановление местного исполнительного органа о реализации решения маслихата о местном бюджете на 2009 год принимается в двухнедельный срок после утверждения маслихатом местного бюджета. </w:t>
      </w:r>
    </w:p>
    <w:bookmarkEnd w:id="2605"/>
    <w:bookmarkStart w:name="z2612" w:id="2606"/>
    <w:p>
      <w:pPr>
        <w:spacing w:after="0"/>
        <w:ind w:left="0"/>
        <w:jc w:val="both"/>
      </w:pPr>
      <w:r>
        <w:rPr>
          <w:rFonts w:ascii="Times New Roman"/>
          <w:b w:val="false"/>
          <w:i w:val="false"/>
          <w:color w:val="000000"/>
          <w:sz w:val="28"/>
        </w:rPr>
        <w:t>
      2. 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 исполнения местного бюджета администраторам бюджетных программ, местному уполномоченному органу по исполнению бюджета.</w:t>
      </w:r>
    </w:p>
    <w:bookmarkEnd w:id="2606"/>
    <w:p>
      <w:pPr>
        <w:spacing w:after="0"/>
        <w:ind w:left="0"/>
        <w:jc w:val="both"/>
      </w:pPr>
      <w:r>
        <w:rPr>
          <w:rFonts w:ascii="Times New Roman"/>
          <w:b w:val="false"/>
          <w:i w:val="false"/>
          <w:color w:val="000000"/>
          <w:sz w:val="28"/>
        </w:rPr>
        <w:t>
      К постановлению прилагаются:</w:t>
      </w:r>
    </w:p>
    <w:bookmarkStart w:name="z2613" w:id="2607"/>
    <w:p>
      <w:pPr>
        <w:spacing w:after="0"/>
        <w:ind w:left="0"/>
        <w:jc w:val="both"/>
      </w:pPr>
      <w:r>
        <w:rPr>
          <w:rFonts w:ascii="Times New Roman"/>
          <w:b w:val="false"/>
          <w:i w:val="false"/>
          <w:color w:val="000000"/>
          <w:sz w:val="28"/>
        </w:rPr>
        <w:t>
      1) утвержденный местный бюджет. При этом поступления представляются до уровня специфик, а бюджетные программы представляются с разбивкой на подпрограммы. Раздел "Финансирование дефицита (использование профицита) бюджета" представляется общей суммой;</w:t>
      </w:r>
    </w:p>
    <w:bookmarkEnd w:id="2607"/>
    <w:bookmarkStart w:name="z2614" w:id="2608"/>
    <w:p>
      <w:pPr>
        <w:spacing w:after="0"/>
        <w:ind w:left="0"/>
        <w:jc w:val="both"/>
      </w:pPr>
      <w:r>
        <w:rPr>
          <w:rFonts w:ascii="Times New Roman"/>
          <w:b w:val="false"/>
          <w:i w:val="false"/>
          <w:color w:val="000000"/>
          <w:sz w:val="28"/>
        </w:rPr>
        <w:t>
      2) распределение целевых трансфертов и кредитов нижестоящим бюджетам;</w:t>
      </w:r>
    </w:p>
    <w:bookmarkEnd w:id="2608"/>
    <w:bookmarkStart w:name="z2615" w:id="2609"/>
    <w:p>
      <w:pPr>
        <w:spacing w:after="0"/>
        <w:ind w:left="0"/>
        <w:jc w:val="both"/>
      </w:pPr>
      <w:r>
        <w:rPr>
          <w:rFonts w:ascii="Times New Roman"/>
          <w:b w:val="false"/>
          <w:i w:val="false"/>
          <w:color w:val="000000"/>
          <w:sz w:val="28"/>
        </w:rPr>
        <w:t xml:space="preserve">
      3) другие данные или показатели, необходимые для реализации закона о республиканском бюджете на 2009-2011 годы или решения маслихата о местном бюджете на 2009 год, определение которых возложено на Правительство Республики Казахстан или местный исполнительный орган. </w:t>
      </w:r>
    </w:p>
    <w:bookmarkEnd w:id="2609"/>
    <w:bookmarkStart w:name="z2616" w:id="2610"/>
    <w:p>
      <w:pPr>
        <w:spacing w:after="0"/>
        <w:ind w:left="0"/>
        <w:jc w:val="both"/>
      </w:pPr>
      <w:r>
        <w:rPr>
          <w:rFonts w:ascii="Times New Roman"/>
          <w:b w:val="false"/>
          <w:i w:val="false"/>
          <w:color w:val="000000"/>
          <w:sz w:val="28"/>
        </w:rPr>
        <w:t>
      3. 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маслихата о внесении изменений и дополнений в решение маслихата о местном бюджете на 2009 год.</w:t>
      </w:r>
    </w:p>
    <w:bookmarkEnd w:id="2610"/>
    <w:p>
      <w:pPr>
        <w:spacing w:after="0"/>
        <w:ind w:left="0"/>
        <w:jc w:val="both"/>
      </w:pPr>
      <w:r>
        <w:rPr>
          <w:rFonts w:ascii="Times New Roman"/>
          <w:b/>
          <w:i w:val="false"/>
          <w:color w:val="000000"/>
          <w:sz w:val="28"/>
        </w:rPr>
        <w:t>Статья 242. Порядок исполнения местных бюджетов в 2009 году</w:t>
      </w:r>
    </w:p>
    <w:bookmarkStart w:name="z2618" w:id="2611"/>
    <w:p>
      <w:pPr>
        <w:spacing w:after="0"/>
        <w:ind w:left="0"/>
        <w:jc w:val="both"/>
      </w:pPr>
      <w:r>
        <w:rPr>
          <w:rFonts w:ascii="Times New Roman"/>
          <w:b w:val="false"/>
          <w:i w:val="false"/>
          <w:color w:val="000000"/>
          <w:sz w:val="28"/>
        </w:rPr>
        <w:t>
      1. Основой исполнения бюджета на 2009 год являются:</w:t>
      </w:r>
    </w:p>
    <w:bookmarkEnd w:id="2611"/>
    <w:bookmarkStart w:name="z2619" w:id="2612"/>
    <w:p>
      <w:pPr>
        <w:spacing w:after="0"/>
        <w:ind w:left="0"/>
        <w:jc w:val="both"/>
      </w:pPr>
      <w:r>
        <w:rPr>
          <w:rFonts w:ascii="Times New Roman"/>
          <w:b w:val="false"/>
          <w:i w:val="false"/>
          <w:color w:val="000000"/>
          <w:sz w:val="28"/>
        </w:rPr>
        <w:t xml:space="preserve">
      1) настоящий Кодекс; </w:t>
      </w:r>
    </w:p>
    <w:bookmarkEnd w:id="2612"/>
    <w:bookmarkStart w:name="z2620" w:id="2613"/>
    <w:p>
      <w:pPr>
        <w:spacing w:after="0"/>
        <w:ind w:left="0"/>
        <w:jc w:val="both"/>
      </w:pPr>
      <w:r>
        <w:rPr>
          <w:rFonts w:ascii="Times New Roman"/>
          <w:b w:val="false"/>
          <w:i w:val="false"/>
          <w:color w:val="000000"/>
          <w:sz w:val="28"/>
        </w:rPr>
        <w:t>
      2) решения маслихатов о местных бюджетах на 2009 год;</w:t>
      </w:r>
    </w:p>
    <w:bookmarkEnd w:id="2613"/>
    <w:bookmarkStart w:name="z2621" w:id="2614"/>
    <w:p>
      <w:pPr>
        <w:spacing w:after="0"/>
        <w:ind w:left="0"/>
        <w:jc w:val="both"/>
      </w:pPr>
      <w:r>
        <w:rPr>
          <w:rFonts w:ascii="Times New Roman"/>
          <w:b w:val="false"/>
          <w:i w:val="false"/>
          <w:color w:val="000000"/>
          <w:sz w:val="28"/>
        </w:rPr>
        <w:t xml:space="preserve">
      3) постановления местных исполнительных органов о реализации решения маслихата о местном бюджете на 2009 год; </w:t>
      </w:r>
    </w:p>
    <w:bookmarkEnd w:id="2614"/>
    <w:bookmarkStart w:name="z2622" w:id="2615"/>
    <w:p>
      <w:pPr>
        <w:spacing w:after="0"/>
        <w:ind w:left="0"/>
        <w:jc w:val="both"/>
      </w:pPr>
      <w:r>
        <w:rPr>
          <w:rFonts w:ascii="Times New Roman"/>
          <w:b w:val="false"/>
          <w:i w:val="false"/>
          <w:color w:val="000000"/>
          <w:sz w:val="28"/>
        </w:rPr>
        <w:t>
      4) решения местных исполнительных органов, принимаемые в текущем финансовом году в ходе исполнения местных бюджетов;</w:t>
      </w:r>
    </w:p>
    <w:bookmarkEnd w:id="2615"/>
    <w:bookmarkStart w:name="z2623" w:id="2616"/>
    <w:p>
      <w:pPr>
        <w:spacing w:after="0"/>
        <w:ind w:left="0"/>
        <w:jc w:val="both"/>
      </w:pPr>
      <w:r>
        <w:rPr>
          <w:rFonts w:ascii="Times New Roman"/>
          <w:b w:val="false"/>
          <w:i w:val="false"/>
          <w:color w:val="000000"/>
          <w:sz w:val="28"/>
        </w:rPr>
        <w:t xml:space="preserve">
      5) паспорта местных бюджетных программ; </w:t>
      </w:r>
    </w:p>
    <w:bookmarkEnd w:id="2616"/>
    <w:bookmarkStart w:name="z2624" w:id="2617"/>
    <w:p>
      <w:pPr>
        <w:spacing w:after="0"/>
        <w:ind w:left="0"/>
        <w:jc w:val="both"/>
      </w:pPr>
      <w:r>
        <w:rPr>
          <w:rFonts w:ascii="Times New Roman"/>
          <w:b w:val="false"/>
          <w:i w:val="false"/>
          <w:color w:val="000000"/>
          <w:sz w:val="28"/>
        </w:rPr>
        <w:t xml:space="preserve">
      6) сводный план финансирования по обязательствам, сводный план поступлений и финансирования по платежам; </w:t>
      </w:r>
    </w:p>
    <w:bookmarkEnd w:id="2617"/>
    <w:bookmarkStart w:name="z2625" w:id="2618"/>
    <w:p>
      <w:pPr>
        <w:spacing w:after="0"/>
        <w:ind w:left="0"/>
        <w:jc w:val="both"/>
      </w:pPr>
      <w:r>
        <w:rPr>
          <w:rFonts w:ascii="Times New Roman"/>
          <w:b w:val="false"/>
          <w:i w:val="false"/>
          <w:color w:val="000000"/>
          <w:sz w:val="28"/>
        </w:rPr>
        <w:t>
      7) планы финансирования по обязательствам и платежам администраторов местных бюджетных программ;</w:t>
      </w:r>
    </w:p>
    <w:bookmarkEnd w:id="2618"/>
    <w:bookmarkStart w:name="z2626" w:id="2619"/>
    <w:p>
      <w:pPr>
        <w:spacing w:after="0"/>
        <w:ind w:left="0"/>
        <w:jc w:val="both"/>
      </w:pPr>
      <w:r>
        <w:rPr>
          <w:rFonts w:ascii="Times New Roman"/>
          <w:b w:val="false"/>
          <w:i w:val="false"/>
          <w:color w:val="000000"/>
          <w:sz w:val="28"/>
        </w:rPr>
        <w:t>
      8) индивидуальные планы финансирования по обязательствам и платежам государственных учреждений;</w:t>
      </w:r>
    </w:p>
    <w:bookmarkEnd w:id="2619"/>
    <w:bookmarkStart w:name="z2627" w:id="2620"/>
    <w:p>
      <w:pPr>
        <w:spacing w:after="0"/>
        <w:ind w:left="0"/>
        <w:jc w:val="both"/>
      </w:pPr>
      <w:r>
        <w:rPr>
          <w:rFonts w:ascii="Times New Roman"/>
          <w:b w:val="false"/>
          <w:i w:val="false"/>
          <w:color w:val="000000"/>
          <w:sz w:val="28"/>
        </w:rPr>
        <w:t>
      9) нормативные правовые акты, определяющие порядок исполнения бюджета в соответствии с настоящим Кодексом.</w:t>
      </w:r>
    </w:p>
    <w:bookmarkEnd w:id="2620"/>
    <w:bookmarkStart w:name="z2628" w:id="2621"/>
    <w:p>
      <w:pPr>
        <w:spacing w:after="0"/>
        <w:ind w:left="0"/>
        <w:jc w:val="both"/>
      </w:pPr>
      <w:r>
        <w:rPr>
          <w:rFonts w:ascii="Times New Roman"/>
          <w:b w:val="false"/>
          <w:i w:val="false"/>
          <w:color w:val="000000"/>
          <w:sz w:val="28"/>
        </w:rPr>
        <w:t>
      2. Паспорта местных бюджетных программ на 2009 год утверждаются местным исполнительным органом в двухнедельный срок после утверждения маслихатом местного бюджета.</w:t>
      </w:r>
    </w:p>
    <w:bookmarkEnd w:id="2621"/>
    <w:bookmarkStart w:name="z2629" w:id="2622"/>
    <w:p>
      <w:pPr>
        <w:spacing w:after="0"/>
        <w:ind w:left="0"/>
        <w:jc w:val="both"/>
      </w:pPr>
      <w:r>
        <w:rPr>
          <w:rFonts w:ascii="Times New Roman"/>
          <w:b w:val="false"/>
          <w:i w:val="false"/>
          <w:color w:val="000000"/>
          <w:sz w:val="28"/>
        </w:rPr>
        <w:t>
      Паспорта местных бюджетных программ составляются на основании проекта паспорта бюджетной программы, представляемого в составе бюджетной заявки и одобренного бюджетной комиссией, с учетом решений, принятых при утверждении (уточнении, корректировке) бюджета.</w:t>
      </w:r>
    </w:p>
    <w:bookmarkEnd w:id="2622"/>
    <w:bookmarkStart w:name="z2630" w:id="2623"/>
    <w:p>
      <w:pPr>
        <w:spacing w:after="0"/>
        <w:ind w:left="0"/>
        <w:jc w:val="both"/>
      </w:pPr>
      <w:r>
        <w:rPr>
          <w:rFonts w:ascii="Times New Roman"/>
          <w:b w:val="false"/>
          <w:i w:val="false"/>
          <w:color w:val="000000"/>
          <w:sz w:val="28"/>
        </w:rPr>
        <w:t>
      В паспорта бюджетных программ вносятся изменения и дополнения в случаях:</w:t>
      </w:r>
    </w:p>
    <w:bookmarkEnd w:id="2623"/>
    <w:bookmarkStart w:name="z2631" w:id="2624"/>
    <w:p>
      <w:pPr>
        <w:spacing w:after="0"/>
        <w:ind w:left="0"/>
        <w:jc w:val="both"/>
      </w:pPr>
      <w:r>
        <w:rPr>
          <w:rFonts w:ascii="Times New Roman"/>
          <w:b w:val="false"/>
          <w:i w:val="false"/>
          <w:color w:val="000000"/>
          <w:sz w:val="28"/>
        </w:rPr>
        <w:t xml:space="preserve">
      1) уточнения бюджета; </w:t>
      </w:r>
    </w:p>
    <w:bookmarkEnd w:id="2624"/>
    <w:bookmarkStart w:name="z2632" w:id="2625"/>
    <w:p>
      <w:pPr>
        <w:spacing w:after="0"/>
        <w:ind w:left="0"/>
        <w:jc w:val="both"/>
      </w:pPr>
      <w:r>
        <w:rPr>
          <w:rFonts w:ascii="Times New Roman"/>
          <w:b w:val="false"/>
          <w:i w:val="false"/>
          <w:color w:val="000000"/>
          <w:sz w:val="28"/>
        </w:rPr>
        <w:t xml:space="preserve">
      2) изменения функций исполнительных органов, финансируемых из местных бюджетов; </w:t>
      </w:r>
    </w:p>
    <w:bookmarkEnd w:id="2625"/>
    <w:bookmarkStart w:name="z2633" w:id="2626"/>
    <w:p>
      <w:pPr>
        <w:spacing w:after="0"/>
        <w:ind w:left="0"/>
        <w:jc w:val="both"/>
      </w:pPr>
      <w:r>
        <w:rPr>
          <w:rFonts w:ascii="Times New Roman"/>
          <w:b w:val="false"/>
          <w:i w:val="false"/>
          <w:color w:val="000000"/>
          <w:sz w:val="28"/>
        </w:rPr>
        <w:t>
      3) внесения изменений и дополнений в постановления местного исполнительного органа о реализации решения маслихата о местном бюджете на 2009 год в случае изменения цели, задач, мероприятий, ответственных исполнителей, сроков реализации, ожидаемых результатов и индикаторов;</w:t>
      </w:r>
    </w:p>
    <w:bookmarkEnd w:id="2626"/>
    <w:bookmarkStart w:name="z2634" w:id="2627"/>
    <w:p>
      <w:pPr>
        <w:spacing w:after="0"/>
        <w:ind w:left="0"/>
        <w:jc w:val="both"/>
      </w:pPr>
      <w:r>
        <w:rPr>
          <w:rFonts w:ascii="Times New Roman"/>
          <w:b w:val="false"/>
          <w:i w:val="false"/>
          <w:color w:val="000000"/>
          <w:sz w:val="28"/>
        </w:rPr>
        <w:t>
      4)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627"/>
    <w:bookmarkStart w:name="z2635" w:id="2628"/>
    <w:p>
      <w:pPr>
        <w:spacing w:after="0"/>
        <w:ind w:left="0"/>
        <w:jc w:val="both"/>
      </w:pPr>
      <w:r>
        <w:rPr>
          <w:rFonts w:ascii="Times New Roman"/>
          <w:b w:val="false"/>
          <w:i w:val="false"/>
          <w:color w:val="000000"/>
          <w:sz w:val="28"/>
        </w:rPr>
        <w:t>
      5) направления остатка неиспользованных плановых сумм на выполнение дополнительных мероприятий, необходимых для лучшего достижения целей и расширения перечня задач и мероприятий бюджетной программы, образовавшегося в случае выполнения государственным учреждением запланированных мероприятий бюджетной программы за меньший объем бюджетных средств от утвержденной суммы вследствие снижения фактических цен на соответствующие товары (работы, услуги) по сравнению с прогнозными ценами.</w:t>
      </w:r>
    </w:p>
    <w:bookmarkEnd w:id="2628"/>
    <w:bookmarkStart w:name="z2636" w:id="2629"/>
    <w:p>
      <w:pPr>
        <w:spacing w:after="0"/>
        <w:ind w:left="0"/>
        <w:jc w:val="both"/>
      </w:pPr>
      <w:r>
        <w:rPr>
          <w:rFonts w:ascii="Times New Roman"/>
          <w:b w:val="false"/>
          <w:i w:val="false"/>
          <w:color w:val="000000"/>
          <w:sz w:val="28"/>
        </w:rPr>
        <w:t>
      Паспорта местных бюджетных программ подлежат обязательному опубликованию в средствах массовой информации с обеспечением защиты государственных секретов в соответствии с законодательством Республики Казахстан.</w:t>
      </w:r>
    </w:p>
    <w:bookmarkEnd w:id="2629"/>
    <w:bookmarkStart w:name="z2637" w:id="2630"/>
    <w:p>
      <w:pPr>
        <w:spacing w:after="0"/>
        <w:ind w:left="0"/>
        <w:jc w:val="both"/>
      </w:pPr>
      <w:r>
        <w:rPr>
          <w:rFonts w:ascii="Times New Roman"/>
          <w:b w:val="false"/>
          <w:i w:val="false"/>
          <w:color w:val="000000"/>
          <w:sz w:val="28"/>
        </w:rPr>
        <w:t>
      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местных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предусмотренном настоящим Кодексом.</w:t>
      </w:r>
    </w:p>
    <w:bookmarkEnd w:id="2630"/>
    <w:bookmarkStart w:name="z2638" w:id="2631"/>
    <w:p>
      <w:pPr>
        <w:spacing w:after="0"/>
        <w:ind w:left="0"/>
        <w:jc w:val="both"/>
      </w:pPr>
      <w:r>
        <w:rPr>
          <w:rFonts w:ascii="Times New Roman"/>
          <w:b w:val="false"/>
          <w:i w:val="false"/>
          <w:color w:val="000000"/>
          <w:sz w:val="28"/>
        </w:rPr>
        <w:t>
      4. Исполнение местных бюджетов по поступлениям, принятие обязательств, осуществление платежей и переводов денег, использование остатков бюджетных средств на 1 января 2009 года, уточнение, секвестр местных бюджетов в 2009 году, бюджетный мониторинг осуществляются в порядке, предусмотренном настоящим Кодексом.</w:t>
      </w:r>
    </w:p>
    <w:bookmarkEnd w:id="2631"/>
    <w:bookmarkStart w:name="z2639" w:id="2632"/>
    <w:p>
      <w:pPr>
        <w:spacing w:after="0"/>
        <w:ind w:left="0"/>
        <w:jc w:val="both"/>
      </w:pPr>
      <w:r>
        <w:rPr>
          <w:rFonts w:ascii="Times New Roman"/>
          <w:b w:val="false"/>
          <w:i w:val="false"/>
          <w:color w:val="000000"/>
          <w:sz w:val="28"/>
        </w:rPr>
        <w:t>
      5. При корректировке местных бюджетов изменяются показатели бюджета посредством внесения изменений и дополнений в постановление местного исполнительного органа о реализации решения маслихата о местном бюджете на 2009 год без уточнения в маслихате.</w:t>
      </w:r>
    </w:p>
    <w:bookmarkEnd w:id="2632"/>
    <w:bookmarkStart w:name="z2640" w:id="2633"/>
    <w:p>
      <w:pPr>
        <w:spacing w:after="0"/>
        <w:ind w:left="0"/>
        <w:jc w:val="both"/>
      </w:pPr>
      <w:r>
        <w:rPr>
          <w:rFonts w:ascii="Times New Roman"/>
          <w:b w:val="false"/>
          <w:i w:val="false"/>
          <w:color w:val="000000"/>
          <w:sz w:val="28"/>
        </w:rPr>
        <w:t>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633"/>
    <w:p>
      <w:pPr>
        <w:spacing w:after="0"/>
        <w:ind w:left="0"/>
        <w:jc w:val="both"/>
      </w:pPr>
      <w:r>
        <w:rPr>
          <w:rFonts w:ascii="Times New Roman"/>
          <w:b/>
          <w:i w:val="false"/>
          <w:color w:val="000000"/>
          <w:sz w:val="28"/>
        </w:rPr>
        <w:t>Статья 243. Годовые отчеты об исполнении республиканского и местных бюджетов за 2008 год</w:t>
      </w:r>
    </w:p>
    <w:bookmarkStart w:name="z2642" w:id="2634"/>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2008 год формируется по структуре бюджета, состоящей из следующих разделов:</w:t>
      </w:r>
    </w:p>
    <w:bookmarkEnd w:id="2634"/>
    <w:bookmarkStart w:name="z2643" w:id="2635"/>
    <w:p>
      <w:pPr>
        <w:spacing w:after="0"/>
        <w:ind w:left="0"/>
        <w:jc w:val="both"/>
      </w:pPr>
      <w:r>
        <w:rPr>
          <w:rFonts w:ascii="Times New Roman"/>
          <w:b w:val="false"/>
          <w:i w:val="false"/>
          <w:color w:val="000000"/>
          <w:sz w:val="28"/>
        </w:rPr>
        <w:t>
      1) доходы:</w:t>
      </w:r>
    </w:p>
    <w:bookmarkEnd w:id="2635"/>
    <w:p>
      <w:pPr>
        <w:spacing w:after="0"/>
        <w:ind w:left="0"/>
        <w:jc w:val="both"/>
      </w:pPr>
      <w:r>
        <w:rPr>
          <w:rFonts w:ascii="Times New Roman"/>
          <w:b w:val="false"/>
          <w:i w:val="false"/>
          <w:color w:val="000000"/>
          <w:sz w:val="28"/>
        </w:rPr>
        <w:t xml:space="preserve">
      налоговые поступления; </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xml:space="preserve">
      поступления от продажи основного капитала; </w:t>
      </w:r>
    </w:p>
    <w:p>
      <w:pPr>
        <w:spacing w:after="0"/>
        <w:ind w:left="0"/>
        <w:jc w:val="both"/>
      </w:pPr>
      <w:r>
        <w:rPr>
          <w:rFonts w:ascii="Times New Roman"/>
          <w:b w:val="false"/>
          <w:i w:val="false"/>
          <w:color w:val="000000"/>
          <w:sz w:val="28"/>
        </w:rPr>
        <w:t>
      поступления трансфертов;</w:t>
      </w:r>
    </w:p>
    <w:bookmarkStart w:name="z2644" w:id="2636"/>
    <w:p>
      <w:pPr>
        <w:spacing w:after="0"/>
        <w:ind w:left="0"/>
        <w:jc w:val="both"/>
      </w:pPr>
      <w:r>
        <w:rPr>
          <w:rFonts w:ascii="Times New Roman"/>
          <w:b w:val="false"/>
          <w:i w:val="false"/>
          <w:color w:val="000000"/>
          <w:sz w:val="28"/>
        </w:rPr>
        <w:t xml:space="preserve">
      2) затраты; </w:t>
      </w:r>
    </w:p>
    <w:bookmarkEnd w:id="2636"/>
    <w:bookmarkStart w:name="z2645" w:id="2637"/>
    <w:p>
      <w:pPr>
        <w:spacing w:after="0"/>
        <w:ind w:left="0"/>
        <w:jc w:val="both"/>
      </w:pPr>
      <w:r>
        <w:rPr>
          <w:rFonts w:ascii="Times New Roman"/>
          <w:b w:val="false"/>
          <w:i w:val="false"/>
          <w:color w:val="000000"/>
          <w:sz w:val="28"/>
        </w:rPr>
        <w:t xml:space="preserve">
      3) операционное сальдо; </w:t>
      </w:r>
    </w:p>
    <w:bookmarkEnd w:id="2637"/>
    <w:bookmarkStart w:name="z2646" w:id="2638"/>
    <w:p>
      <w:pPr>
        <w:spacing w:after="0"/>
        <w:ind w:left="0"/>
        <w:jc w:val="both"/>
      </w:pPr>
      <w:r>
        <w:rPr>
          <w:rFonts w:ascii="Times New Roman"/>
          <w:b w:val="false"/>
          <w:i w:val="false"/>
          <w:color w:val="000000"/>
          <w:sz w:val="28"/>
        </w:rPr>
        <w:t xml:space="preserve">
      4) чистое бюджетное кредитование: </w:t>
      </w:r>
    </w:p>
    <w:bookmarkEnd w:id="2638"/>
    <w:p>
      <w:pPr>
        <w:spacing w:after="0"/>
        <w:ind w:left="0"/>
        <w:jc w:val="both"/>
      </w:pPr>
      <w:r>
        <w:rPr>
          <w:rFonts w:ascii="Times New Roman"/>
          <w:b w:val="false"/>
          <w:i w:val="false"/>
          <w:color w:val="000000"/>
          <w:sz w:val="28"/>
        </w:rPr>
        <w:t xml:space="preserve">
      бюджетные кредиты; </w:t>
      </w:r>
    </w:p>
    <w:p>
      <w:pPr>
        <w:spacing w:after="0"/>
        <w:ind w:left="0"/>
        <w:jc w:val="both"/>
      </w:pPr>
      <w:r>
        <w:rPr>
          <w:rFonts w:ascii="Times New Roman"/>
          <w:b w:val="false"/>
          <w:i w:val="false"/>
          <w:color w:val="000000"/>
          <w:sz w:val="28"/>
        </w:rPr>
        <w:t>
      погашение бюджетных кредитов;</w:t>
      </w:r>
    </w:p>
    <w:bookmarkStart w:name="z2647" w:id="2639"/>
    <w:p>
      <w:pPr>
        <w:spacing w:after="0"/>
        <w:ind w:left="0"/>
        <w:jc w:val="both"/>
      </w:pPr>
      <w:r>
        <w:rPr>
          <w:rFonts w:ascii="Times New Roman"/>
          <w:b w:val="false"/>
          <w:i w:val="false"/>
          <w:color w:val="000000"/>
          <w:sz w:val="28"/>
        </w:rPr>
        <w:t>
      5) сальдо по операциям с финансовыми активами:</w:t>
      </w:r>
    </w:p>
    <w:bookmarkEnd w:id="2639"/>
    <w:p>
      <w:pPr>
        <w:spacing w:after="0"/>
        <w:ind w:left="0"/>
        <w:jc w:val="both"/>
      </w:pPr>
      <w:r>
        <w:rPr>
          <w:rFonts w:ascii="Times New Roman"/>
          <w:b w:val="false"/>
          <w:i w:val="false"/>
          <w:color w:val="000000"/>
          <w:sz w:val="28"/>
        </w:rPr>
        <w:t>
      приобретение финансовых активов;</w:t>
      </w:r>
    </w:p>
    <w:p>
      <w:pPr>
        <w:spacing w:after="0"/>
        <w:ind w:left="0"/>
        <w:jc w:val="both"/>
      </w:pPr>
      <w:r>
        <w:rPr>
          <w:rFonts w:ascii="Times New Roman"/>
          <w:b w:val="false"/>
          <w:i w:val="false"/>
          <w:color w:val="000000"/>
          <w:sz w:val="28"/>
        </w:rPr>
        <w:t>
      поступления от продажи финансовых активов государства;</w:t>
      </w:r>
    </w:p>
    <w:bookmarkStart w:name="z2648" w:id="2640"/>
    <w:p>
      <w:pPr>
        <w:spacing w:after="0"/>
        <w:ind w:left="0"/>
        <w:jc w:val="both"/>
      </w:pPr>
      <w:r>
        <w:rPr>
          <w:rFonts w:ascii="Times New Roman"/>
          <w:b w:val="false"/>
          <w:i w:val="false"/>
          <w:color w:val="000000"/>
          <w:sz w:val="28"/>
        </w:rPr>
        <w:t xml:space="preserve">
      6) дефицит (профицит) бюджета; </w:t>
      </w:r>
    </w:p>
    <w:bookmarkEnd w:id="2640"/>
    <w:bookmarkStart w:name="z2649" w:id="2641"/>
    <w:p>
      <w:pPr>
        <w:spacing w:after="0"/>
        <w:ind w:left="0"/>
        <w:jc w:val="both"/>
      </w:pPr>
      <w:r>
        <w:rPr>
          <w:rFonts w:ascii="Times New Roman"/>
          <w:b w:val="false"/>
          <w:i w:val="false"/>
          <w:color w:val="000000"/>
          <w:sz w:val="28"/>
        </w:rPr>
        <w:t xml:space="preserve">
      7) финансирование дефицита (использование профицита) бюджета: </w:t>
      </w:r>
    </w:p>
    <w:bookmarkEnd w:id="2641"/>
    <w:p>
      <w:pPr>
        <w:spacing w:after="0"/>
        <w:ind w:left="0"/>
        <w:jc w:val="both"/>
      </w:pPr>
      <w:r>
        <w:rPr>
          <w:rFonts w:ascii="Times New Roman"/>
          <w:b w:val="false"/>
          <w:i w:val="false"/>
          <w:color w:val="000000"/>
          <w:sz w:val="28"/>
        </w:rPr>
        <w:t xml:space="preserve">
      поступление займов; </w:t>
      </w:r>
    </w:p>
    <w:p>
      <w:pPr>
        <w:spacing w:after="0"/>
        <w:ind w:left="0"/>
        <w:jc w:val="both"/>
      </w:pPr>
      <w:r>
        <w:rPr>
          <w:rFonts w:ascii="Times New Roman"/>
          <w:b w:val="false"/>
          <w:i w:val="false"/>
          <w:color w:val="000000"/>
          <w:sz w:val="28"/>
        </w:rPr>
        <w:t>
      погашение займов;</w:t>
      </w:r>
    </w:p>
    <w:p>
      <w:pPr>
        <w:spacing w:after="0"/>
        <w:ind w:left="0"/>
        <w:jc w:val="both"/>
      </w:pPr>
      <w:r>
        <w:rPr>
          <w:rFonts w:ascii="Times New Roman"/>
          <w:b w:val="false"/>
          <w:i w:val="false"/>
          <w:color w:val="000000"/>
          <w:sz w:val="28"/>
        </w:rPr>
        <w:t>
      движение остатков бюджетных средств.</w:t>
      </w:r>
    </w:p>
    <w:bookmarkStart w:name="z2650" w:id="2642"/>
    <w:p>
      <w:pPr>
        <w:spacing w:after="0"/>
        <w:ind w:left="0"/>
        <w:jc w:val="both"/>
      </w:pPr>
      <w:r>
        <w:rPr>
          <w:rFonts w:ascii="Times New Roman"/>
          <w:b w:val="false"/>
          <w:i w:val="false"/>
          <w:color w:val="000000"/>
          <w:sz w:val="28"/>
        </w:rPr>
        <w:t>
      2. К годовому отчету об исполнении республиканского и местных бюджетов за 2008 год прилагаются:</w:t>
      </w:r>
    </w:p>
    <w:bookmarkEnd w:id="2642"/>
    <w:bookmarkStart w:name="z2651" w:id="2643"/>
    <w:p>
      <w:pPr>
        <w:spacing w:after="0"/>
        <w:ind w:left="0"/>
        <w:jc w:val="both"/>
      </w:pPr>
      <w:r>
        <w:rPr>
          <w:rFonts w:ascii="Times New Roman"/>
          <w:b w:val="false"/>
          <w:i w:val="false"/>
          <w:color w:val="000000"/>
          <w:sz w:val="28"/>
        </w:rPr>
        <w:t xml:space="preserve">
      1) пояснительная записка; </w:t>
      </w:r>
    </w:p>
    <w:bookmarkEnd w:id="2643"/>
    <w:bookmarkStart w:name="z2652" w:id="2644"/>
    <w:p>
      <w:pPr>
        <w:spacing w:after="0"/>
        <w:ind w:left="0"/>
        <w:jc w:val="both"/>
      </w:pPr>
      <w:r>
        <w:rPr>
          <w:rFonts w:ascii="Times New Roman"/>
          <w:b w:val="false"/>
          <w:i w:val="false"/>
          <w:color w:val="000000"/>
          <w:sz w:val="28"/>
        </w:rPr>
        <w:t xml:space="preserve">
      2) аналитический отчет об исполнении по поступлениям, а также о реализации бюджетных программ. </w:t>
      </w:r>
    </w:p>
    <w:bookmarkEnd w:id="2644"/>
    <w:bookmarkStart w:name="z2653" w:id="2645"/>
    <w:p>
      <w:pPr>
        <w:spacing w:after="0"/>
        <w:ind w:left="0"/>
        <w:jc w:val="both"/>
      </w:pPr>
      <w:r>
        <w:rPr>
          <w:rFonts w:ascii="Times New Roman"/>
          <w:b w:val="false"/>
          <w:i w:val="false"/>
          <w:color w:val="000000"/>
          <w:sz w:val="28"/>
        </w:rPr>
        <w:t>
      3. Годовой отчет об исполнении республиканского и местных бюджетов за 2008 год с приложениями составляются, представляются, рассматриваются и утверждаются в порядке и сроки, предусмотренные настоящим Кодексом.</w:t>
      </w:r>
    </w:p>
    <w:bookmarkEnd w:id="2645"/>
    <w:p>
      <w:pPr>
        <w:spacing w:after="0"/>
        <w:ind w:left="0"/>
        <w:jc w:val="both"/>
      </w:pPr>
      <w:r>
        <w:rPr>
          <w:rFonts w:ascii="Times New Roman"/>
          <w:b/>
          <w:i w:val="false"/>
          <w:color w:val="000000"/>
          <w:sz w:val="28"/>
        </w:rPr>
        <w:t>Статья 243-1. Особенности разработки, утверждения и уточнения бюджетов на 2014, 2015 финансовые годы</w:t>
      </w:r>
    </w:p>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не формируются при разработке, утверждении и уточнении республиканского и местного бюджетов на 2014 финансовый год.</w:t>
      </w:r>
    </w:p>
    <w:p>
      <w:pPr>
        <w:spacing w:after="0"/>
        <w:ind w:left="0"/>
        <w:jc w:val="both"/>
      </w:pPr>
      <w:r>
        <w:rPr>
          <w:rFonts w:ascii="Times New Roman"/>
          <w:b w:val="false"/>
          <w:i w:val="false"/>
          <w:color w:val="000000"/>
          <w:sz w:val="28"/>
        </w:rPr>
        <w:t>
      При утверждении и уточнении республиканского бюджета на 2015 финансовый год стратегические планы государственных органов, за исключением Национального Банка Республики Казахстан, включают бюджетные программы с объемами финансирования на плановый период.</w:t>
      </w:r>
    </w:p>
    <w:p>
      <w:pPr>
        <w:spacing w:after="0"/>
        <w:ind w:left="0"/>
        <w:jc w:val="both"/>
      </w:pPr>
      <w:r>
        <w:rPr>
          <w:rFonts w:ascii="Times New Roman"/>
          <w:b w:val="false"/>
          <w:i w:val="false"/>
          <w:color w:val="000000"/>
          <w:sz w:val="28"/>
        </w:rPr>
        <w:t xml:space="preserve">
      При утверждении и уточнении республиканского бюджета на 2014 и 2015 финансовые годы администраторы бюджетных программ, разрабатывающие стратегические планы, бюджетные программы не разрабатывают. </w:t>
      </w:r>
    </w:p>
    <w:p>
      <w:pPr>
        <w:spacing w:after="0"/>
        <w:ind w:left="0"/>
        <w:jc w:val="both"/>
      </w:pPr>
      <w:r>
        <w:rPr>
          <w:rFonts w:ascii="Times New Roman"/>
          <w:b w:val="false"/>
          <w:i w:val="false"/>
          <w:color w:val="000000"/>
          <w:sz w:val="28"/>
        </w:rPr>
        <w:t>
      При утверждении и уточнении бюджета на 2015 финансовый год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243-1 в соответствии с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243-2.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w:t>
      </w:r>
    </w:p>
    <w:p>
      <w:pPr>
        <w:spacing w:after="0"/>
        <w:ind w:left="0"/>
        <w:jc w:val="both"/>
      </w:pPr>
      <w:r>
        <w:rPr>
          <w:rFonts w:ascii="Times New Roman"/>
          <w:b w:val="false"/>
          <w:i w:val="false"/>
          <w:color w:val="000000"/>
          <w:sz w:val="28"/>
        </w:rPr>
        <w:t>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 не составляется.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243-3. Особенности уточнения, корректировки и исполнения бюджета района (города областного значения) на 2017 финансовый год и составления годового отчета об исполнении бюджета района (города областного значения) за 2017 финансовый год</w:t>
      </w:r>
    </w:p>
    <w:bookmarkStart w:name="z3136" w:id="2646"/>
    <w:p>
      <w:pPr>
        <w:spacing w:after="0"/>
        <w:ind w:left="0"/>
        <w:jc w:val="both"/>
      </w:pPr>
      <w:r>
        <w:rPr>
          <w:rFonts w:ascii="Times New Roman"/>
          <w:b w:val="false"/>
          <w:i w:val="false"/>
          <w:color w:val="000000"/>
          <w:sz w:val="28"/>
        </w:rPr>
        <w:t xml:space="preserve">
      1. Уточнение, корректировка и исполнение бюджета района (города областного значения) на 2017 финансовый год осуществляются в соответствии с бюджетом района (города областного значения), утвержденным решением маслихата о бюджете района (города областного значения) в 2016 году. </w:t>
      </w:r>
    </w:p>
    <w:bookmarkEnd w:id="2646"/>
    <w:bookmarkStart w:name="z3137" w:id="2647"/>
    <w:p>
      <w:pPr>
        <w:spacing w:after="0"/>
        <w:ind w:left="0"/>
        <w:jc w:val="both"/>
      </w:pPr>
      <w:r>
        <w:rPr>
          <w:rFonts w:ascii="Times New Roman"/>
          <w:b w:val="false"/>
          <w:i w:val="false"/>
          <w:color w:val="000000"/>
          <w:sz w:val="28"/>
        </w:rPr>
        <w:t>
      2. Годовой отчет об исполнении бюджета района (города областного значения) за 2017 финансовый год составляется согласно бюджету района (города областного значения), утвержденному (уточненному) решением маслихата о бюджете района (города областного значения).</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243-3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243-4. Особенности разработки и утверждения местных бюджетов на 2018–2020 и 2019–2021 финансовые годы</w:t>
      </w:r>
    </w:p>
    <w:bookmarkStart w:name="z3138" w:id="2648"/>
    <w:p>
      <w:pPr>
        <w:spacing w:after="0"/>
        <w:ind w:left="0"/>
        <w:jc w:val="both"/>
      </w:pPr>
      <w:r>
        <w:rPr>
          <w:rFonts w:ascii="Times New Roman"/>
          <w:b w:val="false"/>
          <w:i w:val="false"/>
          <w:color w:val="000000"/>
          <w:sz w:val="28"/>
        </w:rPr>
        <w:t xml:space="preserve">
      1. Бюджеты городов районного значения, сел, поселков, сельских округов на 2018–2020 и 2019–2021 финансовые годы разрабатываются и утверждаются на территории городов районного значения, сел, поселков, сельских округов с численностью населения более двух тысяч человек по состоянию на 1 января 2017 и 1 января 2018 финансовых годов соответственно. </w:t>
      </w:r>
    </w:p>
    <w:bookmarkEnd w:id="2648"/>
    <w:bookmarkStart w:name="z3139" w:id="2649"/>
    <w:p>
      <w:pPr>
        <w:spacing w:after="0"/>
        <w:ind w:left="0"/>
        <w:jc w:val="both"/>
      </w:pPr>
      <w:r>
        <w:rPr>
          <w:rFonts w:ascii="Times New Roman"/>
          <w:b w:val="false"/>
          <w:i w:val="false"/>
          <w:color w:val="000000"/>
          <w:sz w:val="28"/>
        </w:rPr>
        <w:t xml:space="preserve">
      Бюджеты городов районного значения, сел, поселков, сельских округов на 2018–2020 и 2019–2021 финансовые годы разрабатываются и утверждаются в соответствии с нормами статей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настоящего Кодекса.</w:t>
      </w:r>
    </w:p>
    <w:bookmarkEnd w:id="2649"/>
    <w:bookmarkStart w:name="z3140" w:id="2650"/>
    <w:p>
      <w:pPr>
        <w:spacing w:after="0"/>
        <w:ind w:left="0"/>
        <w:jc w:val="both"/>
      </w:pPr>
      <w:r>
        <w:rPr>
          <w:rFonts w:ascii="Times New Roman"/>
          <w:b w:val="false"/>
          <w:i w:val="false"/>
          <w:color w:val="000000"/>
          <w:sz w:val="28"/>
        </w:rPr>
        <w:t xml:space="preserve">
      2. Расходы городов районного значения, сел, поселков, сельских округов на 2018–2020 и 2019–2021 финансовые годы с численностью населения две тысячи и менее человек по состоянию на 1 января 2017 и 1 января 2018 финансовых годов соответственно предусматриваются в составе районных (городов областного значения) бюджетов. </w:t>
      </w:r>
    </w:p>
    <w:bookmarkEnd w:id="2650"/>
    <w:bookmarkStart w:name="z3141" w:id="2651"/>
    <w:p>
      <w:pPr>
        <w:spacing w:after="0"/>
        <w:ind w:left="0"/>
        <w:jc w:val="both"/>
      </w:pPr>
      <w:r>
        <w:rPr>
          <w:rFonts w:ascii="Times New Roman"/>
          <w:b w:val="false"/>
          <w:i w:val="false"/>
          <w:color w:val="000000"/>
          <w:sz w:val="28"/>
        </w:rPr>
        <w:t xml:space="preserve">
      Для учета операций, связанных с зачислением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городов районного значения, сел, поселков, сельских округов с численностью населения две тысячи и менее человек по состоянию на 1 января 2017 и 1 января 2018 финансовых годов соответственно на реализацию функций местного самоуправления, центральным уполномоченным органом по исполнению бюджета открываются контрольные счета наличности (контрольный счет наличности местного самоуправления). </w:t>
      </w:r>
    </w:p>
    <w:bookmarkEnd w:id="2651"/>
    <w:bookmarkStart w:name="z3142" w:id="2652"/>
    <w:p>
      <w:pPr>
        <w:spacing w:after="0"/>
        <w:ind w:left="0"/>
        <w:jc w:val="both"/>
      </w:pPr>
      <w:r>
        <w:rPr>
          <w:rFonts w:ascii="Times New Roman"/>
          <w:b w:val="false"/>
          <w:i w:val="false"/>
          <w:color w:val="000000"/>
          <w:sz w:val="28"/>
        </w:rPr>
        <w:t xml:space="preserve">
      Исполнение по деньгам, направленным на реализацию акимами городов районного значения, сел, поселков, сельских округов с численностью населения две тысячи и менее человек по состоянию на 1 января 2017 и 1 января 2018 финансовых годов соответственно функций местного самоуправления, осуществляется в соответствии со </w:t>
      </w:r>
      <w:r>
        <w:rPr>
          <w:rFonts w:ascii="Times New Roman"/>
          <w:b w:val="false"/>
          <w:i w:val="false"/>
          <w:color w:val="000000"/>
          <w:sz w:val="28"/>
        </w:rPr>
        <w:t>статьей 102-1</w:t>
      </w:r>
      <w:r>
        <w:rPr>
          <w:rFonts w:ascii="Times New Roman"/>
          <w:b w:val="false"/>
          <w:i w:val="false"/>
          <w:color w:val="000000"/>
          <w:sz w:val="28"/>
        </w:rPr>
        <w:t xml:space="preserve"> настоящего Кодекса.</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243-4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243-5. Особенности разработки и утверждения местных бюджетов на 2020–2022 и последующие финансовые годы</w:t>
      </w:r>
    </w:p>
    <w:bookmarkStart w:name="z3143" w:id="2653"/>
    <w:p>
      <w:pPr>
        <w:spacing w:after="0"/>
        <w:ind w:left="0"/>
        <w:jc w:val="both"/>
      </w:pPr>
      <w:r>
        <w:rPr>
          <w:rFonts w:ascii="Times New Roman"/>
          <w:b w:val="false"/>
          <w:i w:val="false"/>
          <w:color w:val="000000"/>
          <w:sz w:val="28"/>
        </w:rPr>
        <w:t>
      Бюджеты городов районного значения, сел, поселков, сельских округов на 2020–2022 и последующие финансовые годы образуются на территории городов районного значения, сел, поселков, сельских округов вне зависимости от численности населения данных административно-территориальных единиц.</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243-5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243-6. Особенности определения размера гарантированного трансферта из Национального фонда Республики Казахстан на 2023-2025 и последующие финансовые годы</w:t>
      </w:r>
    </w:p>
    <w:bookmarkStart w:name="z3568" w:id="2654"/>
    <w:p>
      <w:pPr>
        <w:spacing w:after="0"/>
        <w:ind w:left="0"/>
        <w:jc w:val="both"/>
      </w:pPr>
      <w:r>
        <w:rPr>
          <w:rFonts w:ascii="Times New Roman"/>
          <w:b w:val="false"/>
          <w:i w:val="false"/>
          <w:color w:val="000000"/>
          <w:sz w:val="28"/>
        </w:rPr>
        <w:t xml:space="preserve">
      1. Размер гарантированного трансферта из Национального фонда Республики Казахстан на 2023 – 2025 и последующие финансовые годы определяется в соответствии с пунктом 2-1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w:t>
      </w:r>
    </w:p>
    <w:bookmarkEnd w:id="2654"/>
    <w:bookmarkStart w:name="z3569" w:id="2655"/>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на 2023 финансовый год в плановом периоде на 2021 – 2023 финансовые годы и на 2023 и 2024 финансовые годы в плановом периоде на 2022 – 2024 финансовые годы определяется без применения пункта 2-1 </w:t>
      </w:r>
      <w:r>
        <w:rPr>
          <w:rFonts w:ascii="Times New Roman"/>
          <w:b w:val="false"/>
          <w:i w:val="false"/>
          <w:color w:val="000000"/>
          <w:sz w:val="28"/>
        </w:rPr>
        <w:t xml:space="preserve">статьи 24 </w:t>
      </w:r>
      <w:r>
        <w:rPr>
          <w:rFonts w:ascii="Times New Roman"/>
          <w:b w:val="false"/>
          <w:i w:val="false"/>
          <w:color w:val="000000"/>
          <w:sz w:val="28"/>
        </w:rPr>
        <w:t>настоящего Кодекса.</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243-6 в соответствии с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4" w:id="2656"/>
    <w:p>
      <w:pPr>
        <w:spacing w:after="0"/>
        <w:ind w:left="0"/>
        <w:jc w:val="left"/>
      </w:pPr>
      <w:r>
        <w:rPr>
          <w:rFonts w:ascii="Times New Roman"/>
          <w:b/>
          <w:i w:val="false"/>
          <w:color w:val="000000"/>
        </w:rPr>
        <w:t xml:space="preserve"> Глава 49. ЗАКЛЮЧИТЕЛЬНЫЕ ПОЛОЖЕНИЯ</w:t>
      </w:r>
    </w:p>
    <w:bookmarkEnd w:id="2656"/>
    <w:p>
      <w:pPr>
        <w:spacing w:after="0"/>
        <w:ind w:left="0"/>
        <w:jc w:val="both"/>
      </w:pPr>
      <w:r>
        <w:rPr>
          <w:rFonts w:ascii="Times New Roman"/>
          <w:b/>
          <w:i w:val="false"/>
          <w:color w:val="000000"/>
          <w:sz w:val="28"/>
        </w:rPr>
        <w:t>Статья 244. Ответственность за нарушение бюджетного 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бюджетного законодательства Республики Казахстан,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245. Заключительные положения</w:t>
      </w:r>
    </w:p>
    <w:bookmarkStart w:name="z2657" w:id="2657"/>
    <w:p>
      <w:pPr>
        <w:spacing w:after="0"/>
        <w:ind w:left="0"/>
        <w:jc w:val="both"/>
      </w:pPr>
      <w:r>
        <w:rPr>
          <w:rFonts w:ascii="Times New Roman"/>
          <w:b w:val="false"/>
          <w:i w:val="false"/>
          <w:color w:val="000000"/>
          <w:sz w:val="28"/>
        </w:rPr>
        <w:t xml:space="preserve">
      1. Настоящий Кодекс вводится в действие с 1 января 2009 года, за исключением </w:t>
      </w:r>
      <w:r>
        <w:rPr>
          <w:rFonts w:ascii="Times New Roman"/>
          <w:b w:val="false"/>
          <w:i w:val="false"/>
          <w:color w:val="000000"/>
          <w:sz w:val="28"/>
        </w:rPr>
        <w:t>статей 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пунктов 5 и 6</w:t>
      </w:r>
      <w:r>
        <w:rPr>
          <w:rFonts w:ascii="Times New Roman"/>
          <w:b w:val="false"/>
          <w:i w:val="false"/>
          <w:color w:val="000000"/>
          <w:sz w:val="28"/>
        </w:rPr>
        <w:t xml:space="preserve"> статьи 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5 статьи 96, </w:t>
      </w:r>
      <w:r>
        <w:rPr>
          <w:rFonts w:ascii="Times New Roman"/>
          <w:b w:val="false"/>
          <w:i w:val="false"/>
          <w:color w:val="000000"/>
          <w:sz w:val="28"/>
        </w:rPr>
        <w:t>пункта 3</w:t>
      </w:r>
      <w:r>
        <w:rPr>
          <w:rFonts w:ascii="Times New Roman"/>
          <w:b w:val="false"/>
          <w:i w:val="false"/>
          <w:color w:val="000000"/>
          <w:sz w:val="28"/>
        </w:rPr>
        <w:t xml:space="preserve"> статьи 156,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а также </w:t>
      </w:r>
      <w:r>
        <w:rPr>
          <w:rFonts w:ascii="Times New Roman"/>
          <w:b w:val="false"/>
          <w:i w:val="false"/>
          <w:color w:val="000000"/>
          <w:sz w:val="28"/>
        </w:rPr>
        <w:t>статей 32</w:t>
      </w:r>
      <w:r>
        <w:rPr>
          <w:rFonts w:ascii="Times New Roman"/>
          <w:b w:val="false"/>
          <w:i w:val="false"/>
          <w:color w:val="000000"/>
          <w:sz w:val="28"/>
        </w:rPr>
        <w:t xml:space="preserve"> -</w:t>
      </w:r>
      <w:r>
        <w:rPr>
          <w:rFonts w:ascii="Times New Roman"/>
          <w:b w:val="false"/>
          <w:i w:val="false"/>
          <w:color w:val="000000"/>
          <w:sz w:val="28"/>
        </w:rPr>
        <w:t xml:space="preserve"> 39</w:t>
      </w: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для республиканского бюджета, которые вводятся в действие со дня его первого официального опубликования, и </w:t>
      </w:r>
      <w:r>
        <w:rPr>
          <w:rFonts w:ascii="Times New Roman"/>
          <w:b w:val="false"/>
          <w:i w:val="false"/>
          <w:color w:val="000000"/>
          <w:sz w:val="28"/>
        </w:rPr>
        <w:t>статей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которые вводятся в действие с 1 января 2013 года.</w:t>
      </w:r>
    </w:p>
    <w:bookmarkEnd w:id="2657"/>
    <w:bookmarkStart w:name="z2659" w:id="2658"/>
    <w:p>
      <w:pPr>
        <w:spacing w:after="0"/>
        <w:ind w:left="0"/>
        <w:jc w:val="both"/>
      </w:pPr>
      <w:r>
        <w:rPr>
          <w:rFonts w:ascii="Times New Roman"/>
          <w:b w:val="false"/>
          <w:i w:val="false"/>
          <w:color w:val="000000"/>
          <w:sz w:val="28"/>
        </w:rPr>
        <w:t xml:space="preserve">
      2.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 </w:t>
      </w:r>
    </w:p>
    <w:bookmarkEnd w:id="2658"/>
    <w:bookmarkStart w:name="z2660" w:id="2659"/>
    <w:p>
      <w:pPr>
        <w:spacing w:after="0"/>
        <w:ind w:left="0"/>
        <w:jc w:val="both"/>
      </w:pPr>
      <w:r>
        <w:rPr>
          <w:rFonts w:ascii="Times New Roman"/>
          <w:b w:val="false"/>
          <w:i w:val="false"/>
          <w:color w:val="000000"/>
          <w:sz w:val="28"/>
        </w:rPr>
        <w:t xml:space="preserve">
      3. Признать утратившим силу с 1 января 2009 года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24 апреля 2004 года (Ведомости Парламента Республики Казахстан, 2004 г., № 8-9, ст. 53; № 20, ст. 116; № 23, ст. 140, 142; 2005 г., № 14, ст. 55; № 21-22, ст. 87; 2006 г., № 1, ст. 5; № 3, ст. 22; № 8, ст. 45; № 12, ст. 77, 79; № 13, ст. 86; № 16, ст. 97; № 23, ст. 141; 2007 г., № 1, ст. 4; № 2, ст. 16; № 4, ст. 28; № 13, ст. 98; № 16, ст. 129; № 20, ст. 152; № 23, ст. 176; 2008 г., № 6-7, ст. 27; № 13-14, ст. 58; № 15-16, ст. 64), за исключением статей 7, 13, 17, 21, 22, 29, 37, 76, 79, 82, 95, 101-103, а также статей 33, 34, 68 - 70, 72 - 75, 92, 93 для республиканского бюджета, которые утрачивают силу со дня первого официального опубликования настоящего Кодекса.</w:t>
      </w:r>
    </w:p>
    <w:bookmarkEnd w:id="2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