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d974" w14:textId="b7ed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both"/>
      </w:pPr>
      <w:r>
        <w:rPr>
          <w:rFonts w:ascii="Times New Roman"/>
          <w:b w:val="false"/>
          <w:i w:val="false"/>
          <w:color w:val="000000"/>
          <w:sz w:val="28"/>
        </w:rPr>
        <w:t>Закон Республики Казахстан от 27 июля 2007 года № 319-III.</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образовании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Вниманию пользователей!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удобства пользования РЦПИ создано </w:t>
      </w:r>
      <w:r>
        <w:rPr>
          <w:rFonts w:ascii="Times New Roman"/>
          <w:b w:val="false"/>
          <w:i w:val="false"/>
          <w:color w:val="000000"/>
          <w:sz w:val="28"/>
        </w:rPr>
        <w:t>ОГЛАВЛЕНИЕ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По всему тексту Закона: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слова "участникам войны и к инвалидам", "участникам войны и инвалидам" заменены словами "участникам и инвалидам Великой Отечественной";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слова "аульной (сельской)", "аула (села)", "аульного (сельского)" заменены соответственно словами "сельской", "села", "сельского" Конституционным Законом РК от 03.07.2013 </w:t>
      </w:r>
      <w:r>
        <w:rPr>
          <w:rFonts w:ascii="Times New Roman"/>
          <w:b w:val="false"/>
          <w:i w:val="false"/>
          <w:color w:val="000000"/>
          <w:sz w:val="28"/>
        </w:rPr>
        <w:t>№ 121-V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0"/>
    <w:bookmarkStart w:name="z3" w:id="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4" w:id="2"/>
    <w:p>
      <w:pPr>
        <w:spacing w:after="0"/>
        <w:ind w:left="0"/>
        <w:jc w:val="both"/>
      </w:pPr>
      <w:r>
        <w:rPr>
          <w:rFonts w:ascii="Times New Roman"/>
          <w:b w:val="false"/>
          <w:i w:val="false"/>
          <w:color w:val="000000"/>
          <w:sz w:val="28"/>
        </w:rPr>
        <w:t xml:space="preserve">
      1) </w:t>
      </w:r>
      <w:r>
        <w:rPr>
          <w:rFonts w:ascii="Times New Roman"/>
          <w:b w:val="false"/>
          <w:i/>
          <w:color w:val="000000"/>
          <w:sz w:val="28"/>
        </w:rPr>
        <w:t>исключен Законом РК от 13.11.2015</w:t>
      </w:r>
      <w:r>
        <w:rPr>
          <w:rFonts w:ascii="Times New Roman"/>
          <w:b w:val="false"/>
          <w:i w:val="false"/>
          <w:color w:val="000000"/>
          <w:sz w:val="28"/>
        </w:rPr>
        <w:t xml:space="preserve"> </w:t>
      </w:r>
      <w:r>
        <w:rPr>
          <w:rFonts w:ascii="Times New Roman"/>
          <w:b w:val="false"/>
          <w:i w:val="false"/>
          <w:color w:val="000000"/>
          <w:sz w:val="28"/>
        </w:rPr>
        <w:t>№ 398-V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2"/>
    <w:bookmarkStart w:name="z324" w:id="3"/>
    <w:p>
      <w:pPr>
        <w:spacing w:after="0"/>
        <w:ind w:left="0"/>
        <w:jc w:val="both"/>
      </w:pPr>
      <w:r>
        <w:rPr>
          <w:rFonts w:ascii="Times New Roman"/>
          <w:b w:val="false"/>
          <w:i w:val="false"/>
          <w:color w:val="000000"/>
          <w:sz w:val="28"/>
        </w:rPr>
        <w:t>
      1-1) адъюнкт – лицо, обучающееся в зарубежных военных учебных заведениях, реализующих образовательные программы послевузовского образования;</w:t>
      </w:r>
    </w:p>
    <w:bookmarkEnd w:id="3"/>
    <w:bookmarkStart w:name="z5" w:id="4"/>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4"/>
    <w:bookmarkStart w:name="z346" w:id="5"/>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w:t>
      </w:r>
    </w:p>
    <w:bookmarkEnd w:id="5"/>
    <w:bookmarkStart w:name="z394" w:id="6"/>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bookmarkEnd w:id="6"/>
    <w:bookmarkStart w:name="z395" w:id="7"/>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bookmarkEnd w:id="7"/>
    <w:bookmarkStart w:name="z728" w:id="8"/>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8"/>
    <w:bookmarkStart w:name="z6" w:id="9"/>
    <w:p>
      <w:pPr>
        <w:spacing w:after="0"/>
        <w:ind w:left="0"/>
        <w:jc w:val="both"/>
      </w:pPr>
      <w:r>
        <w:rPr>
          <w:rFonts w:ascii="Times New Roman"/>
          <w:b w:val="false"/>
          <w:i w:val="false"/>
          <w:color w:val="000000"/>
          <w:sz w:val="28"/>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bookmarkEnd w:id="9"/>
    <w:bookmarkStart w:name="z396" w:id="10"/>
    <w:p>
      <w:pPr>
        <w:spacing w:after="0"/>
        <w:ind w:left="0"/>
        <w:jc w:val="both"/>
      </w:pPr>
      <w:r>
        <w:rPr>
          <w:rFonts w:ascii="Times New Roman"/>
          <w:b w:val="false"/>
          <w:i w:val="false"/>
          <w:color w:val="000000"/>
          <w:sz w:val="28"/>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bookmarkEnd w:id="10"/>
    <w:bookmarkStart w:name="z345" w:id="11"/>
    <w:p>
      <w:pPr>
        <w:spacing w:after="0"/>
        <w:ind w:left="0"/>
        <w:jc w:val="both"/>
      </w:pPr>
      <w:r>
        <w:rPr>
          <w:rFonts w:ascii="Times New Roman"/>
          <w:b w:val="false"/>
          <w:i w:val="false"/>
          <w:color w:val="000000"/>
          <w:sz w:val="28"/>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bookmarkEnd w:id="11"/>
    <w:bookmarkStart w:name="z7" w:id="12"/>
    <w:p>
      <w:pPr>
        <w:spacing w:after="0"/>
        <w:ind w:left="0"/>
        <w:jc w:val="both"/>
      </w:pPr>
      <w:r>
        <w:rPr>
          <w:rFonts w:ascii="Times New Roman"/>
          <w:b w:val="false"/>
          <w:i w:val="false"/>
          <w:color w:val="000000"/>
          <w:sz w:val="28"/>
        </w:rPr>
        <w:t>
      4) бакалавр – степень, присуждаемая лицам, освоившим образовательные программы высшего образования;</w:t>
      </w:r>
    </w:p>
    <w:bookmarkEnd w:id="12"/>
    <w:bookmarkStart w:name="z620" w:id="13"/>
    <w:p>
      <w:pPr>
        <w:spacing w:after="0"/>
        <w:ind w:left="0"/>
        <w:jc w:val="both"/>
      </w:pPr>
      <w:r>
        <w:rPr>
          <w:rFonts w:ascii="Times New Roman"/>
          <w:b w:val="false"/>
          <w:i w:val="false"/>
          <w:color w:val="000000"/>
          <w:sz w:val="28"/>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3"/>
    <w:bookmarkStart w:name="z8" w:id="14"/>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4"/>
    <w:bookmarkStart w:name="z397" w:id="15"/>
    <w:p>
      <w:pPr>
        <w:spacing w:after="0"/>
        <w:ind w:left="0"/>
        <w:jc w:val="both"/>
      </w:pPr>
      <w:r>
        <w:rPr>
          <w:rFonts w:ascii="Times New Roman"/>
          <w:b w:val="false"/>
          <w:i w:val="false"/>
          <w:color w:val="000000"/>
          <w:sz w:val="28"/>
        </w:rPr>
        <w:t>
      5-1) профильная школа – учебное заведение, реализующее общеобразовательную учебную программу общего среднего образования;</w:t>
      </w:r>
    </w:p>
    <w:bookmarkEnd w:id="15"/>
    <w:bookmarkStart w:name="z9" w:id="16"/>
    <w:p>
      <w:pPr>
        <w:spacing w:after="0"/>
        <w:ind w:left="0"/>
        <w:jc w:val="both"/>
      </w:pPr>
      <w:r>
        <w:rPr>
          <w:rFonts w:ascii="Times New Roman"/>
          <w:b w:val="false"/>
          <w:i w:val="false"/>
          <w:color w:val="000000"/>
          <w:sz w:val="28"/>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6"/>
    <w:bookmarkStart w:name="z621" w:id="17"/>
    <w:p>
      <w:pPr>
        <w:spacing w:after="0"/>
        <w:ind w:left="0"/>
        <w:jc w:val="both"/>
      </w:pPr>
      <w:r>
        <w:rPr>
          <w:rFonts w:ascii="Times New Roman"/>
          <w:b w:val="false"/>
          <w:i w:val="false"/>
          <w:color w:val="000000"/>
          <w:sz w:val="28"/>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7"/>
    <w:bookmarkStart w:name="z10" w:id="18"/>
    <w:p>
      <w:pPr>
        <w:spacing w:after="0"/>
        <w:ind w:left="0"/>
        <w:jc w:val="both"/>
      </w:pPr>
      <w:r>
        <w:rPr>
          <w:rFonts w:ascii="Times New Roman"/>
          <w:b w:val="false"/>
          <w:i w:val="false"/>
          <w:color w:val="000000"/>
          <w:sz w:val="28"/>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18"/>
    <w:bookmarkStart w:name="z398" w:id="19"/>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19"/>
    <w:bookmarkStart w:name="z399" w:id="20"/>
    <w:p>
      <w:pPr>
        <w:spacing w:after="0"/>
        <w:ind w:left="0"/>
        <w:jc w:val="both"/>
      </w:pPr>
      <w:r>
        <w:rPr>
          <w:rFonts w:ascii="Times New Roman"/>
          <w:b w:val="false"/>
          <w:i w:val="false"/>
          <w:color w:val="000000"/>
          <w:sz w:val="28"/>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bookmarkEnd w:id="20"/>
    <w:bookmarkStart w:name="z400" w:id="21"/>
    <w:p>
      <w:pPr>
        <w:spacing w:after="0"/>
        <w:ind w:left="0"/>
        <w:jc w:val="both"/>
      </w:pPr>
      <w:r>
        <w:rPr>
          <w:rFonts w:ascii="Times New Roman"/>
          <w:b w:val="false"/>
          <w:i w:val="false"/>
          <w:color w:val="000000"/>
          <w:sz w:val="28"/>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21"/>
    <w:bookmarkStart w:name="z401" w:id="22"/>
    <w:p>
      <w:pPr>
        <w:spacing w:after="0"/>
        <w:ind w:left="0"/>
        <w:jc w:val="both"/>
      </w:pPr>
      <w:r>
        <w:rPr>
          <w:rFonts w:ascii="Times New Roman"/>
          <w:b w:val="false"/>
          <w:i w:val="false"/>
          <w:color w:val="000000"/>
          <w:sz w:val="28"/>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bookmarkEnd w:id="22"/>
    <w:bookmarkStart w:name="z834" w:id="23"/>
    <w:p>
      <w:pPr>
        <w:spacing w:after="0"/>
        <w:ind w:left="0"/>
        <w:jc w:val="both"/>
      </w:pPr>
      <w:r>
        <w:rPr>
          <w:rFonts w:ascii="Times New Roman"/>
          <w:b w:val="false"/>
          <w:i w:val="false"/>
          <w:color w:val="000000"/>
          <w:sz w:val="28"/>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3"/>
    <w:bookmarkStart w:name="z835" w:id="24"/>
    <w:p>
      <w:pPr>
        <w:spacing w:after="0"/>
        <w:ind w:left="0"/>
        <w:jc w:val="both"/>
      </w:pPr>
      <w:r>
        <w:rPr>
          <w:rFonts w:ascii="Times New Roman"/>
          <w:b w:val="false"/>
          <w:i w:val="false"/>
          <w:color w:val="000000"/>
          <w:sz w:val="28"/>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4"/>
    <w:bookmarkStart w:name="z622" w:id="25"/>
    <w:p>
      <w:pPr>
        <w:spacing w:after="0"/>
        <w:ind w:left="0"/>
        <w:jc w:val="both"/>
      </w:pPr>
      <w:r>
        <w:rPr>
          <w:rFonts w:ascii="Times New Roman"/>
          <w:b w:val="false"/>
          <w:i w:val="false"/>
          <w:color w:val="000000"/>
          <w:sz w:val="28"/>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bookmarkEnd w:id="25"/>
    <w:bookmarkStart w:name="z623" w:id="26"/>
    <w:p>
      <w:pPr>
        <w:spacing w:after="0"/>
        <w:ind w:left="0"/>
        <w:jc w:val="both"/>
      </w:pPr>
      <w:r>
        <w:rPr>
          <w:rFonts w:ascii="Times New Roman"/>
          <w:b w:val="false"/>
          <w:i w:val="false"/>
          <w:color w:val="000000"/>
          <w:sz w:val="28"/>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6"/>
    <w:bookmarkStart w:name="z13" w:id="27"/>
    <w:p>
      <w:pPr>
        <w:spacing w:after="0"/>
        <w:ind w:left="0"/>
        <w:jc w:val="both"/>
      </w:pPr>
      <w:r>
        <w:rPr>
          <w:rFonts w:ascii="Times New Roman"/>
          <w:b w:val="false"/>
          <w:i w:val="false"/>
          <w:color w:val="000000"/>
          <w:sz w:val="28"/>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27"/>
    <w:bookmarkStart w:name="z402" w:id="28"/>
    <w:p>
      <w:pPr>
        <w:spacing w:after="0"/>
        <w:ind w:left="0"/>
        <w:jc w:val="both"/>
      </w:pPr>
      <w:r>
        <w:rPr>
          <w:rFonts w:ascii="Times New Roman"/>
          <w:b w:val="false"/>
          <w:i w:val="false"/>
          <w:color w:val="000000"/>
          <w:sz w:val="28"/>
        </w:rPr>
        <w:t>
      10-1)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bookmarkEnd w:id="28"/>
    <w:bookmarkStart w:name="z14" w:id="29"/>
    <w:p>
      <w:pPr>
        <w:spacing w:after="0"/>
        <w:ind w:left="0"/>
        <w:jc w:val="both"/>
      </w:pPr>
      <w:r>
        <w:rPr>
          <w:rFonts w:ascii="Times New Roman"/>
          <w:b w:val="false"/>
          <w:i w:val="false"/>
          <w:color w:val="000000"/>
          <w:sz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bookmarkEnd w:id="29"/>
    <w:bookmarkStart w:name="z15" w:id="30"/>
    <w:p>
      <w:pPr>
        <w:spacing w:after="0"/>
        <w:ind w:left="0"/>
        <w:jc w:val="both"/>
      </w:pPr>
      <w:r>
        <w:rPr>
          <w:rFonts w:ascii="Times New Roman"/>
          <w:b w:val="false"/>
          <w:i w:val="false"/>
          <w:color w:val="000000"/>
          <w:sz w:val="28"/>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bookmarkEnd w:id="30"/>
    <w:bookmarkStart w:name="z16" w:id="31"/>
    <w:p>
      <w:pPr>
        <w:spacing w:after="0"/>
        <w:ind w:left="0"/>
        <w:jc w:val="both"/>
      </w:pPr>
      <w:r>
        <w:rPr>
          <w:rFonts w:ascii="Times New Roman"/>
          <w:b w:val="false"/>
          <w:i w:val="false"/>
          <w:color w:val="000000"/>
          <w:sz w:val="28"/>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 </w:t>
      </w:r>
    </w:p>
    <w:bookmarkEnd w:id="31"/>
    <w:bookmarkStart w:name="z729" w:id="32"/>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и государственного образовательного заказа на среднее образование в частных организациях образования,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End w:id="32"/>
    <w:bookmarkStart w:name="z17" w:id="33"/>
    <w:p>
      <w:pPr>
        <w:spacing w:after="0"/>
        <w:ind w:left="0"/>
        <w:jc w:val="both"/>
      </w:pPr>
      <w:r>
        <w:rPr>
          <w:rFonts w:ascii="Times New Roman"/>
          <w:b w:val="false"/>
          <w:i w:val="false"/>
          <w:color w:val="000000"/>
          <w:sz w:val="28"/>
        </w:rPr>
        <w:t xml:space="preserve">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 </w:t>
      </w:r>
    </w:p>
    <w:bookmarkEnd w:id="33"/>
    <w:bookmarkStart w:name="z18" w:id="34"/>
    <w:p>
      <w:pPr>
        <w:spacing w:after="0"/>
        <w:ind w:left="0"/>
        <w:jc w:val="both"/>
      </w:pPr>
      <w:r>
        <w:rPr>
          <w:rFonts w:ascii="Times New Roman"/>
          <w:b w:val="false"/>
          <w:i w:val="false"/>
          <w:color w:val="000000"/>
          <w:sz w:val="28"/>
        </w:rPr>
        <w:t xml:space="preserve">
      15)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4"/>
    <w:bookmarkStart w:name="z19" w:id="35"/>
    <w:p>
      <w:pPr>
        <w:spacing w:after="0"/>
        <w:ind w:left="0"/>
        <w:jc w:val="both"/>
      </w:pPr>
      <w:r>
        <w:rPr>
          <w:rFonts w:ascii="Times New Roman"/>
          <w:b w:val="false"/>
          <w:i w:val="false"/>
          <w:color w:val="000000"/>
          <w:sz w:val="28"/>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5"/>
    <w:bookmarkStart w:name="z20" w:id="36"/>
    <w:p>
      <w:pPr>
        <w:spacing w:after="0"/>
        <w:ind w:left="0"/>
        <w:jc w:val="both"/>
      </w:pPr>
      <w:r>
        <w:rPr>
          <w:rFonts w:ascii="Times New Roman"/>
          <w:b w:val="false"/>
          <w:i w:val="false"/>
          <w:color w:val="000000"/>
          <w:sz w:val="28"/>
        </w:rPr>
        <w:t xml:space="preserve">
      17)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6"/>
    <w:bookmarkStart w:name="z403" w:id="37"/>
    <w:p>
      <w:pPr>
        <w:spacing w:after="0"/>
        <w:ind w:left="0"/>
        <w:jc w:val="both"/>
      </w:pPr>
      <w:r>
        <w:rPr>
          <w:rFonts w:ascii="Times New Roman"/>
          <w:b w:val="false"/>
          <w:i w:val="false"/>
          <w:color w:val="000000"/>
          <w:sz w:val="28"/>
        </w:rPr>
        <w:t>
      17-1)</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7"/>
    <w:bookmarkStart w:name="z983" w:id="38"/>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38"/>
    <w:bookmarkStart w:name="z21" w:id="39"/>
    <w:p>
      <w:pPr>
        <w:spacing w:after="0"/>
        <w:ind w:left="0"/>
        <w:jc w:val="both"/>
      </w:pPr>
      <w:r>
        <w:rPr>
          <w:rFonts w:ascii="Times New Roman"/>
          <w:b w:val="false"/>
          <w:i w:val="false"/>
          <w:color w:val="000000"/>
          <w:sz w:val="28"/>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39"/>
    <w:bookmarkStart w:name="z404" w:id="40"/>
    <w:p>
      <w:pPr>
        <w:spacing w:after="0"/>
        <w:ind w:left="0"/>
        <w:jc w:val="both"/>
      </w:pPr>
      <w:r>
        <w:rPr>
          <w:rFonts w:ascii="Times New Roman"/>
          <w:b w:val="false"/>
          <w:i w:val="false"/>
          <w:color w:val="000000"/>
          <w:sz w:val="28"/>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40"/>
    <w:bookmarkStart w:name="z405" w:id="41"/>
    <w:p>
      <w:pPr>
        <w:spacing w:after="0"/>
        <w:ind w:left="0"/>
        <w:jc w:val="both"/>
      </w:pPr>
      <w:r>
        <w:rPr>
          <w:rFonts w:ascii="Times New Roman"/>
          <w:b w:val="false"/>
          <w:i w:val="false"/>
          <w:color w:val="000000"/>
          <w:sz w:val="28"/>
        </w:rPr>
        <w:t>
      18-2) кандидат наук, доктор наук – ученые степени, присужденные на основании защиты диссертаций соискателями;</w:t>
      </w:r>
    </w:p>
    <w:bookmarkEnd w:id="41"/>
    <w:bookmarkStart w:name="z406" w:id="42"/>
    <w:p>
      <w:pPr>
        <w:spacing w:after="0"/>
        <w:ind w:left="0"/>
        <w:jc w:val="both"/>
      </w:pPr>
      <w:r>
        <w:rPr>
          <w:rFonts w:ascii="Times New Roman"/>
          <w:b w:val="false"/>
          <w:i w:val="false"/>
          <w:color w:val="000000"/>
          <w:sz w:val="28"/>
        </w:rPr>
        <w:t>
      18-3) докторант – лицо, обучающееся в докторантуре;</w:t>
      </w:r>
    </w:p>
    <w:bookmarkEnd w:id="42"/>
    <w:bookmarkStart w:name="z407" w:id="43"/>
    <w:p>
      <w:pPr>
        <w:spacing w:after="0"/>
        <w:ind w:left="0"/>
        <w:jc w:val="both"/>
      </w:pPr>
      <w:r>
        <w:rPr>
          <w:rFonts w:ascii="Times New Roman"/>
          <w:b w:val="false"/>
          <w:i w:val="false"/>
          <w:color w:val="000000"/>
          <w:sz w:val="28"/>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43"/>
    <w:bookmarkStart w:name="z22" w:id="44"/>
    <w:p>
      <w:pPr>
        <w:spacing w:after="0"/>
        <w:ind w:left="0"/>
        <w:jc w:val="both"/>
      </w:pPr>
      <w:r>
        <w:rPr>
          <w:rFonts w:ascii="Times New Roman"/>
          <w:b w:val="false"/>
          <w:i w:val="false"/>
          <w:color w:val="000000"/>
          <w:sz w:val="28"/>
        </w:rPr>
        <w:t xml:space="preserve">
      19) </w:t>
      </w:r>
      <w:r>
        <w:rPr>
          <w:rFonts w:ascii="Times New Roman"/>
          <w:b w:val="false"/>
          <w:i/>
          <w:color w:val="000000"/>
          <w:sz w:val="28"/>
        </w:rPr>
        <w:t>исключен Законом РК от 24.10.2011</w:t>
      </w:r>
      <w:r>
        <w:rPr>
          <w:rFonts w:ascii="Times New Roman"/>
          <w:b w:val="false"/>
          <w:i w:val="false"/>
          <w:color w:val="000000"/>
          <w:sz w:val="28"/>
        </w:rPr>
        <w:t xml:space="preserve"> </w:t>
      </w:r>
      <w:r>
        <w:rPr>
          <w:rFonts w:ascii="Times New Roman"/>
          <w:b w:val="false"/>
          <w:i w:val="false"/>
          <w:color w:val="000000"/>
          <w:sz w:val="28"/>
        </w:rPr>
        <w:t>№ 487-IV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44"/>
    <w:bookmarkStart w:name="z836" w:id="45"/>
    <w:p>
      <w:pPr>
        <w:spacing w:after="0"/>
        <w:ind w:left="0"/>
        <w:jc w:val="both"/>
      </w:pPr>
      <w:r>
        <w:rPr>
          <w:rFonts w:ascii="Times New Roman"/>
          <w:b w:val="false"/>
          <w:i w:val="false"/>
          <w:color w:val="000000"/>
          <w:sz w:val="28"/>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5"/>
    <w:bookmarkStart w:name="z730" w:id="46"/>
    <w:p>
      <w:pPr>
        <w:spacing w:after="0"/>
        <w:ind w:left="0"/>
        <w:jc w:val="both"/>
      </w:pPr>
      <w:r>
        <w:rPr>
          <w:rFonts w:ascii="Times New Roman"/>
          <w:b w:val="false"/>
          <w:i w:val="false"/>
          <w:color w:val="000000"/>
          <w:sz w:val="28"/>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46"/>
    <w:bookmarkStart w:name="z731" w:id="47"/>
    <w:p>
      <w:pPr>
        <w:spacing w:after="0"/>
        <w:ind w:left="0"/>
        <w:jc w:val="both"/>
      </w:pPr>
      <w:r>
        <w:rPr>
          <w:rFonts w:ascii="Times New Roman"/>
          <w:b w:val="false"/>
          <w:i w:val="false"/>
          <w:color w:val="000000"/>
          <w:sz w:val="28"/>
        </w:rPr>
        <w:t>
      19-3) оценка особых образовательных потребностей – определение необходимых специальных условий для получения образования;</w:t>
      </w:r>
    </w:p>
    <w:bookmarkEnd w:id="47"/>
    <w:bookmarkStart w:name="z1091" w:id="48"/>
    <w:p>
      <w:pPr>
        <w:spacing w:after="0"/>
        <w:ind w:left="0"/>
        <w:jc w:val="both"/>
      </w:pPr>
      <w:r>
        <w:rPr>
          <w:rFonts w:ascii="Times New Roman"/>
          <w:b w:val="false"/>
          <w:i w:val="false"/>
          <w:color w:val="000000"/>
          <w:sz w:val="28"/>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48"/>
    <w:bookmarkStart w:name="z23" w:id="49"/>
    <w:p>
      <w:pPr>
        <w:spacing w:after="0"/>
        <w:ind w:left="0"/>
        <w:jc w:val="both"/>
      </w:pPr>
      <w:r>
        <w:rPr>
          <w:rFonts w:ascii="Times New Roman"/>
          <w:b w:val="false"/>
          <w:i w:val="false"/>
          <w:color w:val="000000"/>
          <w:sz w:val="28"/>
        </w:rPr>
        <w:t xml:space="preserve">
      20) </w:t>
      </w:r>
      <w:r>
        <w:rPr>
          <w:rFonts w:ascii="Times New Roman"/>
          <w:b w:val="false"/>
          <w:i/>
          <w:color w:val="000000"/>
          <w:sz w:val="28"/>
        </w:rPr>
        <w:t>исключен Законом РК от 24.10.2011</w:t>
      </w:r>
      <w:r>
        <w:rPr>
          <w:rFonts w:ascii="Times New Roman"/>
          <w:b w:val="false"/>
          <w:i w:val="false"/>
          <w:color w:val="000000"/>
          <w:sz w:val="28"/>
        </w:rPr>
        <w:t xml:space="preserve"> </w:t>
      </w:r>
      <w:r>
        <w:rPr>
          <w:rFonts w:ascii="Times New Roman"/>
          <w:b w:val="false"/>
          <w:i w:val="false"/>
          <w:color w:val="000000"/>
          <w:sz w:val="28"/>
        </w:rPr>
        <w:t>№ 487-IV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49"/>
    <w:bookmarkStart w:name="z24" w:id="50"/>
    <w:p>
      <w:pPr>
        <w:spacing w:after="0"/>
        <w:ind w:left="0"/>
        <w:jc w:val="both"/>
      </w:pPr>
      <w:r>
        <w:rPr>
          <w:rFonts w:ascii="Times New Roman"/>
          <w:b w:val="false"/>
          <w:i w:val="false"/>
          <w:color w:val="000000"/>
          <w:sz w:val="28"/>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50"/>
    <w:bookmarkStart w:name="z408" w:id="51"/>
    <w:p>
      <w:pPr>
        <w:spacing w:after="0"/>
        <w:ind w:left="0"/>
        <w:jc w:val="both"/>
      </w:pPr>
      <w:r>
        <w:rPr>
          <w:rFonts w:ascii="Times New Roman"/>
          <w:b w:val="false"/>
          <w:i w:val="false"/>
          <w:color w:val="000000"/>
          <w:sz w:val="28"/>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51"/>
    <w:bookmarkStart w:name="z732" w:id="52"/>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52"/>
    <w:bookmarkStart w:name="z733" w:id="53"/>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53"/>
    <w:bookmarkStart w:name="z734" w:id="54"/>
    <w:p>
      <w:pPr>
        <w:spacing w:after="0"/>
        <w:ind w:left="0"/>
        <w:jc w:val="both"/>
      </w:pPr>
      <w:r>
        <w:rPr>
          <w:rFonts w:ascii="Times New Roman"/>
          <w:b w:val="false"/>
          <w:i w:val="false"/>
          <w:color w:val="000000"/>
          <w:sz w:val="28"/>
        </w:rPr>
        <w:t>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bookmarkEnd w:id="54"/>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Start w:name="z735" w:id="55"/>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55"/>
    <w:bookmarkStart w:name="z736" w:id="56"/>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6"/>
    <w:bookmarkStart w:name="z25" w:id="57"/>
    <w:p>
      <w:pPr>
        <w:spacing w:after="0"/>
        <w:ind w:left="0"/>
        <w:jc w:val="both"/>
      </w:pPr>
      <w:r>
        <w:rPr>
          <w:rFonts w:ascii="Times New Roman"/>
          <w:b w:val="false"/>
          <w:i w:val="false"/>
          <w:color w:val="000000"/>
          <w:sz w:val="28"/>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7"/>
    <w:bookmarkStart w:name="z26" w:id="58"/>
    <w:p>
      <w:pPr>
        <w:spacing w:after="0"/>
        <w:ind w:left="0"/>
        <w:jc w:val="both"/>
      </w:pPr>
      <w:r>
        <w:rPr>
          <w:rFonts w:ascii="Times New Roman"/>
          <w:b w:val="false"/>
          <w:i w:val="false"/>
          <w:color w:val="000000"/>
          <w:sz w:val="28"/>
        </w:rPr>
        <w:t xml:space="preserve">
      23) </w:t>
      </w:r>
      <w:r>
        <w:rPr>
          <w:rFonts w:ascii="Times New Roman"/>
          <w:b w:val="false"/>
          <w:i/>
          <w:color w:val="000000"/>
          <w:sz w:val="28"/>
        </w:rPr>
        <w:t>исключен Законом РК от 24.10.2011</w:t>
      </w:r>
      <w:r>
        <w:rPr>
          <w:rFonts w:ascii="Times New Roman"/>
          <w:b w:val="false"/>
          <w:i w:val="false"/>
          <w:color w:val="000000"/>
          <w:sz w:val="28"/>
        </w:rPr>
        <w:t xml:space="preserve"> </w:t>
      </w:r>
      <w:r>
        <w:rPr>
          <w:rFonts w:ascii="Times New Roman"/>
          <w:b w:val="false"/>
          <w:i w:val="false"/>
          <w:color w:val="000000"/>
          <w:sz w:val="28"/>
        </w:rPr>
        <w:t>№ 487-IV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58"/>
    <w:bookmarkStart w:name="z27" w:id="59"/>
    <w:p>
      <w:pPr>
        <w:spacing w:after="0"/>
        <w:ind w:left="0"/>
        <w:jc w:val="both"/>
      </w:pPr>
      <w:r>
        <w:rPr>
          <w:rFonts w:ascii="Times New Roman"/>
          <w:b w:val="false"/>
          <w:i w:val="false"/>
          <w:color w:val="000000"/>
          <w:sz w:val="28"/>
        </w:rPr>
        <w:t xml:space="preserve">
      24) </w:t>
      </w:r>
      <w:r>
        <w:rPr>
          <w:rFonts w:ascii="Times New Roman"/>
          <w:b w:val="false"/>
          <w:i/>
          <w:color w:val="000000"/>
          <w:sz w:val="28"/>
        </w:rPr>
        <w:t>исключен Законом РК от 24.10.2011</w:t>
      </w:r>
      <w:r>
        <w:rPr>
          <w:rFonts w:ascii="Times New Roman"/>
          <w:b w:val="false"/>
          <w:i w:val="false"/>
          <w:color w:val="000000"/>
          <w:sz w:val="28"/>
        </w:rPr>
        <w:t xml:space="preserve"> </w:t>
      </w:r>
      <w:r>
        <w:rPr>
          <w:rFonts w:ascii="Times New Roman"/>
          <w:b w:val="false"/>
          <w:i w:val="false"/>
          <w:color w:val="000000"/>
          <w:sz w:val="28"/>
        </w:rPr>
        <w:t>№ 487-IV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59"/>
    <w:bookmarkStart w:name="z28" w:id="60"/>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60"/>
    <w:bookmarkStart w:name="z29" w:id="61"/>
    <w:p>
      <w:pPr>
        <w:spacing w:after="0"/>
        <w:ind w:left="0"/>
        <w:jc w:val="both"/>
      </w:pPr>
      <w:r>
        <w:rPr>
          <w:rFonts w:ascii="Times New Roman"/>
          <w:b w:val="false"/>
          <w:i w:val="false"/>
          <w:color w:val="000000"/>
          <w:sz w:val="28"/>
        </w:rPr>
        <w:t>
      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bookmarkEnd w:id="61"/>
    <w:bookmarkStart w:name="z411" w:id="62"/>
    <w:p>
      <w:pPr>
        <w:spacing w:after="0"/>
        <w:ind w:left="0"/>
        <w:jc w:val="both"/>
      </w:pPr>
      <w:r>
        <w:rPr>
          <w:rFonts w:ascii="Times New Roman"/>
          <w:b w:val="false"/>
          <w:i w:val="false"/>
          <w:color w:val="000000"/>
          <w:sz w:val="28"/>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bookmarkEnd w:id="62"/>
    <w:bookmarkStart w:name="z30" w:id="63"/>
    <w:p>
      <w:pPr>
        <w:spacing w:after="0"/>
        <w:ind w:left="0"/>
        <w:jc w:val="both"/>
      </w:pPr>
      <w:r>
        <w:rPr>
          <w:rFonts w:ascii="Times New Roman"/>
          <w:b w:val="false"/>
          <w:i w:val="false"/>
          <w:color w:val="000000"/>
          <w:sz w:val="28"/>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63"/>
    <w:bookmarkStart w:name="z31" w:id="64"/>
    <w:p>
      <w:pPr>
        <w:spacing w:after="0"/>
        <w:ind w:left="0"/>
        <w:jc w:val="both"/>
      </w:pPr>
      <w:r>
        <w:rPr>
          <w:rFonts w:ascii="Times New Roman"/>
          <w:b w:val="false"/>
          <w:i w:val="false"/>
          <w:color w:val="000000"/>
          <w:sz w:val="28"/>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64"/>
    <w:bookmarkStart w:name="z412" w:id="65"/>
    <w:p>
      <w:pPr>
        <w:spacing w:after="0"/>
        <w:ind w:left="0"/>
        <w:jc w:val="both"/>
      </w:pPr>
      <w:r>
        <w:rPr>
          <w:rFonts w:ascii="Times New Roman"/>
          <w:b w:val="false"/>
          <w:i w:val="false"/>
          <w:color w:val="000000"/>
          <w:sz w:val="28"/>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bookmarkEnd w:id="65"/>
    <w:bookmarkStart w:name="z626" w:id="66"/>
    <w:p>
      <w:pPr>
        <w:spacing w:after="0"/>
        <w:ind w:left="0"/>
        <w:jc w:val="both"/>
      </w:pPr>
      <w:r>
        <w:rPr>
          <w:rFonts w:ascii="Times New Roman"/>
          <w:b w:val="false"/>
          <w:i w:val="false"/>
          <w:color w:val="000000"/>
          <w:sz w:val="28"/>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bookmarkEnd w:id="66"/>
    <w:bookmarkStart w:name="z32" w:id="67"/>
    <w:p>
      <w:pPr>
        <w:spacing w:after="0"/>
        <w:ind w:left="0"/>
        <w:jc w:val="both"/>
      </w:pPr>
      <w:r>
        <w:rPr>
          <w:rFonts w:ascii="Times New Roman"/>
          <w:b w:val="false"/>
          <w:i w:val="false"/>
          <w:color w:val="000000"/>
          <w:sz w:val="28"/>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67"/>
    <w:bookmarkStart w:name="z413" w:id="68"/>
    <w:p>
      <w:pPr>
        <w:spacing w:after="0"/>
        <w:ind w:left="0"/>
        <w:jc w:val="both"/>
      </w:pPr>
      <w:r>
        <w:rPr>
          <w:rFonts w:ascii="Times New Roman"/>
          <w:b w:val="false"/>
          <w:i w:val="false"/>
          <w:color w:val="000000"/>
          <w:sz w:val="28"/>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68"/>
    <w:bookmarkStart w:name="z837" w:id="69"/>
    <w:p>
      <w:pPr>
        <w:spacing w:after="0"/>
        <w:ind w:left="0"/>
        <w:jc w:val="both"/>
      </w:pPr>
      <w:r>
        <w:rPr>
          <w:rFonts w:ascii="Times New Roman"/>
          <w:b w:val="false"/>
          <w:i w:val="false"/>
          <w:color w:val="000000"/>
          <w:sz w:val="28"/>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9"/>
    <w:bookmarkStart w:name="z33" w:id="70"/>
    <w:p>
      <w:pPr>
        <w:spacing w:after="0"/>
        <w:ind w:left="0"/>
        <w:jc w:val="both"/>
      </w:pPr>
      <w:r>
        <w:rPr>
          <w:rFonts w:ascii="Times New Roman"/>
          <w:b w:val="false"/>
          <w:i w:val="false"/>
          <w:color w:val="000000"/>
          <w:sz w:val="28"/>
        </w:rPr>
        <w:t xml:space="preserve">
      30) </w:t>
      </w:r>
      <w:r>
        <w:rPr>
          <w:rFonts w:ascii="Times New Roman"/>
          <w:b w:val="false"/>
          <w:i/>
          <w:color w:val="000000"/>
          <w:sz w:val="28"/>
        </w:rPr>
        <w:t xml:space="preserve">исключен Законом РК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70"/>
    <w:bookmarkStart w:name="z628" w:id="71"/>
    <w:p>
      <w:pPr>
        <w:spacing w:after="0"/>
        <w:ind w:left="0"/>
        <w:jc w:val="both"/>
      </w:pPr>
      <w:r>
        <w:rPr>
          <w:rFonts w:ascii="Times New Roman"/>
          <w:b w:val="false"/>
          <w:i w:val="false"/>
          <w:color w:val="000000"/>
          <w:sz w:val="28"/>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71"/>
    <w:bookmarkStart w:name="z34" w:id="72"/>
    <w:p>
      <w:pPr>
        <w:spacing w:after="0"/>
        <w:ind w:left="0"/>
        <w:jc w:val="both"/>
      </w:pPr>
      <w:r>
        <w:rPr>
          <w:rFonts w:ascii="Times New Roman"/>
          <w:b w:val="false"/>
          <w:i w:val="false"/>
          <w:color w:val="000000"/>
          <w:sz w:val="28"/>
        </w:rPr>
        <w:t xml:space="preserve">
      31) </w:t>
      </w:r>
      <w:r>
        <w:rPr>
          <w:rFonts w:ascii="Times New Roman"/>
          <w:b w:val="false"/>
          <w:i/>
          <w:color w:val="000000"/>
          <w:sz w:val="28"/>
        </w:rPr>
        <w:t>исключен Законом РК от 24.10.2011</w:t>
      </w:r>
      <w:r>
        <w:rPr>
          <w:rFonts w:ascii="Times New Roman"/>
          <w:b w:val="false"/>
          <w:i w:val="false"/>
          <w:color w:val="000000"/>
          <w:sz w:val="28"/>
        </w:rPr>
        <w:t xml:space="preserve"> </w:t>
      </w:r>
      <w:r>
        <w:rPr>
          <w:rFonts w:ascii="Times New Roman"/>
          <w:b w:val="false"/>
          <w:i w:val="false"/>
          <w:color w:val="000000"/>
          <w:sz w:val="28"/>
        </w:rPr>
        <w:t>№ 487-IV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72"/>
    <w:bookmarkStart w:name="z35" w:id="73"/>
    <w:p>
      <w:pPr>
        <w:spacing w:after="0"/>
        <w:ind w:left="0"/>
        <w:jc w:val="both"/>
      </w:pPr>
      <w:r>
        <w:rPr>
          <w:rFonts w:ascii="Times New Roman"/>
          <w:b w:val="false"/>
          <w:i w:val="false"/>
          <w:color w:val="000000"/>
          <w:sz w:val="28"/>
        </w:rPr>
        <w:t xml:space="preserve">
      32) </w:t>
      </w:r>
      <w:r>
        <w:rPr>
          <w:rFonts w:ascii="Times New Roman"/>
          <w:b w:val="false"/>
          <w:i/>
          <w:color w:val="000000"/>
          <w:sz w:val="28"/>
        </w:rPr>
        <w:t>исключен Законом РК от 24.10.2011</w:t>
      </w:r>
      <w:r>
        <w:rPr>
          <w:rFonts w:ascii="Times New Roman"/>
          <w:b w:val="false"/>
          <w:i w:val="false"/>
          <w:color w:val="000000"/>
          <w:sz w:val="28"/>
        </w:rPr>
        <w:t xml:space="preserve"> </w:t>
      </w:r>
      <w:r>
        <w:rPr>
          <w:rFonts w:ascii="Times New Roman"/>
          <w:b w:val="false"/>
          <w:i w:val="false"/>
          <w:color w:val="000000"/>
          <w:sz w:val="28"/>
        </w:rPr>
        <w:t>№ 487-IV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73"/>
    <w:bookmarkStart w:name="z36" w:id="74"/>
    <w:p>
      <w:pPr>
        <w:spacing w:after="0"/>
        <w:ind w:left="0"/>
        <w:jc w:val="both"/>
      </w:pPr>
      <w:r>
        <w:rPr>
          <w:rFonts w:ascii="Times New Roman"/>
          <w:b w:val="false"/>
          <w:i w:val="false"/>
          <w:color w:val="000000"/>
          <w:sz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bookmarkEnd w:id="74"/>
    <w:bookmarkStart w:name="z37" w:id="75"/>
    <w:p>
      <w:pPr>
        <w:spacing w:after="0"/>
        <w:ind w:left="0"/>
        <w:jc w:val="both"/>
      </w:pPr>
      <w:r>
        <w:rPr>
          <w:rFonts w:ascii="Times New Roman"/>
          <w:b w:val="false"/>
          <w:i w:val="false"/>
          <w:color w:val="000000"/>
          <w:sz w:val="28"/>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bookmarkEnd w:id="75"/>
    <w:bookmarkStart w:name="z38" w:id="76"/>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76"/>
    <w:bookmarkStart w:name="z414" w:id="77"/>
    <w:p>
      <w:pPr>
        <w:spacing w:after="0"/>
        <w:ind w:left="0"/>
        <w:jc w:val="both"/>
      </w:pPr>
      <w:r>
        <w:rPr>
          <w:rFonts w:ascii="Times New Roman"/>
          <w:b w:val="false"/>
          <w:i w:val="false"/>
          <w:color w:val="000000"/>
          <w:sz w:val="28"/>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bookmarkEnd w:id="77"/>
    <w:bookmarkStart w:name="z39" w:id="78"/>
    <w:p>
      <w:pPr>
        <w:spacing w:after="0"/>
        <w:ind w:left="0"/>
        <w:jc w:val="both"/>
      </w:pPr>
      <w:r>
        <w:rPr>
          <w:rFonts w:ascii="Times New Roman"/>
          <w:b w:val="false"/>
          <w:i w:val="false"/>
          <w:color w:val="000000"/>
          <w:sz w:val="28"/>
        </w:rPr>
        <w:t>
      36)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bookmarkEnd w:id="78"/>
    <w:bookmarkStart w:name="z629" w:id="79"/>
    <w:p>
      <w:pPr>
        <w:spacing w:after="0"/>
        <w:ind w:left="0"/>
        <w:jc w:val="both"/>
      </w:pPr>
      <w:r>
        <w:rPr>
          <w:rFonts w:ascii="Times New Roman"/>
          <w:b w:val="false"/>
          <w:i w:val="false"/>
          <w:color w:val="000000"/>
          <w:sz w:val="28"/>
        </w:rPr>
        <w:t>
      36-1) курсант – лицо, обучающееся в военном, специальном учебном заведении по образовательным программам высшего образования;</w:t>
      </w:r>
    </w:p>
    <w:bookmarkEnd w:id="79"/>
    <w:bookmarkStart w:name="z40" w:id="80"/>
    <w:p>
      <w:pPr>
        <w:spacing w:after="0"/>
        <w:ind w:left="0"/>
        <w:jc w:val="both"/>
      </w:pP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80"/>
    <w:bookmarkStart w:name="z415" w:id="81"/>
    <w:p>
      <w:pPr>
        <w:spacing w:after="0"/>
        <w:ind w:left="0"/>
        <w:jc w:val="both"/>
      </w:pPr>
      <w:r>
        <w:rPr>
          <w:rFonts w:ascii="Times New Roman"/>
          <w:b w:val="false"/>
          <w:i w:val="false"/>
          <w:color w:val="000000"/>
          <w:sz w:val="28"/>
        </w:rPr>
        <w:t>
      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bookmarkEnd w:id="81"/>
    <w:bookmarkStart w:name="z416" w:id="82"/>
    <w:p>
      <w:pPr>
        <w:spacing w:after="0"/>
        <w:ind w:left="0"/>
        <w:jc w:val="both"/>
      </w:pPr>
      <w:r>
        <w:rPr>
          <w:rFonts w:ascii="Times New Roman"/>
          <w:b w:val="false"/>
          <w:i w:val="false"/>
          <w:color w:val="000000"/>
          <w:sz w:val="28"/>
        </w:rPr>
        <w:t>
      37-2) ассоциированный профессор (доцент), профессор – ученые звания, присваиваемые уполномоченным органом в области образования;</w:t>
      </w:r>
    </w:p>
    <w:bookmarkEnd w:id="82"/>
    <w:bookmarkStart w:name="z41" w:id="83"/>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83"/>
    <w:bookmarkStart w:name="z417" w:id="84"/>
    <w:p>
      <w:pPr>
        <w:spacing w:after="0"/>
        <w:ind w:left="0"/>
        <w:jc w:val="both"/>
      </w:pPr>
      <w:r>
        <w:rPr>
          <w:rFonts w:ascii="Times New Roman"/>
          <w:b w:val="false"/>
          <w:i w:val="false"/>
          <w:color w:val="000000"/>
          <w:sz w:val="28"/>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84"/>
    <w:bookmarkStart w:name="z630" w:id="85"/>
    <w:p>
      <w:pPr>
        <w:spacing w:after="0"/>
        <w:ind w:left="0"/>
        <w:jc w:val="both"/>
      </w:pPr>
      <w:r>
        <w:rPr>
          <w:rFonts w:ascii="Times New Roman"/>
          <w:b w:val="false"/>
          <w:i w:val="false"/>
          <w:color w:val="000000"/>
          <w:sz w:val="28"/>
        </w:rPr>
        <w:t>
      38-2) прикладной бакалавр – квалификация, присуждаемая лицам, освоившим образовательные программы послесреднего образования;</w:t>
      </w:r>
    </w:p>
    <w:bookmarkEnd w:id="85"/>
    <w:bookmarkStart w:name="z631" w:id="86"/>
    <w:p>
      <w:pPr>
        <w:spacing w:after="0"/>
        <w:ind w:left="0"/>
        <w:jc w:val="both"/>
      </w:pPr>
      <w:r>
        <w:rPr>
          <w:rFonts w:ascii="Times New Roman"/>
          <w:b w:val="false"/>
          <w:i w:val="false"/>
          <w:color w:val="000000"/>
          <w:sz w:val="28"/>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bookmarkEnd w:id="86"/>
    <w:bookmarkStart w:name="z42" w:id="87"/>
    <w:p>
      <w:pPr>
        <w:spacing w:after="0"/>
        <w:ind w:left="0"/>
        <w:jc w:val="both"/>
      </w:pPr>
      <w:r>
        <w:rPr>
          <w:rFonts w:ascii="Times New Roman"/>
          <w:b w:val="false"/>
          <w:i w:val="false"/>
          <w:color w:val="000000"/>
          <w:sz w:val="28"/>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bookmarkEnd w:id="87"/>
    <w:bookmarkStart w:name="z43" w:id="88"/>
    <w:p>
      <w:pPr>
        <w:spacing w:after="0"/>
        <w:ind w:left="0"/>
        <w:jc w:val="both"/>
      </w:pPr>
      <w:r>
        <w:rPr>
          <w:rFonts w:ascii="Times New Roman"/>
          <w:b w:val="false"/>
          <w:i w:val="false"/>
          <w:color w:val="000000"/>
          <w:sz w:val="28"/>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88"/>
    <w:bookmarkStart w:name="z44" w:id="89"/>
    <w:p>
      <w:pPr>
        <w:spacing w:after="0"/>
        <w:ind w:left="0"/>
        <w:jc w:val="both"/>
      </w:pPr>
      <w:r>
        <w:rPr>
          <w:rFonts w:ascii="Times New Roman"/>
          <w:b w:val="false"/>
          <w:i w:val="false"/>
          <w:color w:val="000000"/>
          <w:sz w:val="28"/>
        </w:rPr>
        <w:t>
      41) магистр – степень, присуждаемая лицам, освоившим образовательные программы магистратуры;</w:t>
      </w:r>
    </w:p>
    <w:bookmarkEnd w:id="89"/>
    <w:bookmarkStart w:name="z418" w:id="90"/>
    <w:p>
      <w:pPr>
        <w:spacing w:after="0"/>
        <w:ind w:left="0"/>
        <w:jc w:val="both"/>
      </w:pPr>
      <w:r>
        <w:rPr>
          <w:rFonts w:ascii="Times New Roman"/>
          <w:b w:val="false"/>
          <w:i w:val="false"/>
          <w:color w:val="000000"/>
          <w:sz w:val="28"/>
        </w:rPr>
        <w:t>
      41-1) магистрант – лицо, обучающееся в магистратуре;</w:t>
      </w:r>
    </w:p>
    <w:bookmarkEnd w:id="90"/>
    <w:bookmarkStart w:name="z419" w:id="91"/>
    <w:p>
      <w:pPr>
        <w:spacing w:after="0"/>
        <w:ind w:left="0"/>
        <w:jc w:val="both"/>
      </w:pPr>
      <w:r>
        <w:rPr>
          <w:rFonts w:ascii="Times New Roman"/>
          <w:b w:val="false"/>
          <w:i w:val="false"/>
          <w:color w:val="000000"/>
          <w:sz w:val="28"/>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91"/>
    <w:bookmarkStart w:name="z632" w:id="92"/>
    <w:p>
      <w:pPr>
        <w:spacing w:after="0"/>
        <w:ind w:left="0"/>
        <w:jc w:val="both"/>
      </w:pPr>
      <w:r>
        <w:rPr>
          <w:rFonts w:ascii="Times New Roman"/>
          <w:b w:val="false"/>
          <w:i w:val="false"/>
          <w:color w:val="000000"/>
          <w:sz w:val="28"/>
        </w:rPr>
        <w:t>
      41-3) специалист – квалификация, присваиваемая лицам после освоения образовательной программы высшего образования;</w:t>
      </w:r>
    </w:p>
    <w:bookmarkEnd w:id="92"/>
    <w:bookmarkStart w:name="z45" w:id="93"/>
    <w:p>
      <w:pPr>
        <w:spacing w:after="0"/>
        <w:ind w:left="0"/>
        <w:jc w:val="both"/>
      </w:pPr>
      <w:r>
        <w:rPr>
          <w:rFonts w:ascii="Times New Roman"/>
          <w:b w:val="false"/>
          <w:i w:val="false"/>
          <w:color w:val="000000"/>
          <w:sz w:val="28"/>
        </w:rPr>
        <w:t>
      42) специализированная аккредитация - оценка качества отдельных образовательных программ, реализуемых организацией образования;</w:t>
      </w:r>
    </w:p>
    <w:bookmarkEnd w:id="93"/>
    <w:bookmarkStart w:name="z727" w:id="94"/>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94"/>
    <w:bookmarkStart w:name="z46" w:id="95"/>
    <w:p>
      <w:pPr>
        <w:spacing w:after="0"/>
        <w:ind w:left="0"/>
        <w:jc w:val="both"/>
      </w:pPr>
      <w:r>
        <w:rPr>
          <w:rFonts w:ascii="Times New Roman"/>
          <w:b w:val="false"/>
          <w:i w:val="false"/>
          <w:color w:val="000000"/>
          <w:sz w:val="28"/>
        </w:rPr>
        <w:t xml:space="preserve">
      43) </w:t>
      </w:r>
      <w:r>
        <w:rPr>
          <w:rFonts w:ascii="Times New Roman"/>
          <w:b w:val="false"/>
          <w:i/>
          <w:color w:val="000000"/>
          <w:sz w:val="28"/>
        </w:rPr>
        <w:t>исключен Законом РК от 24.10.2011</w:t>
      </w:r>
      <w:r>
        <w:rPr>
          <w:rFonts w:ascii="Times New Roman"/>
          <w:b w:val="false"/>
          <w:i w:val="false"/>
          <w:color w:val="000000"/>
          <w:sz w:val="28"/>
        </w:rPr>
        <w:t xml:space="preserve"> </w:t>
      </w:r>
      <w:r>
        <w:rPr>
          <w:rFonts w:ascii="Times New Roman"/>
          <w:b w:val="false"/>
          <w:i w:val="false"/>
          <w:color w:val="000000"/>
          <w:sz w:val="28"/>
        </w:rPr>
        <w:t>№ 487-IV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End w:id="95"/>
    <w:bookmarkStart w:name="z47" w:id="96"/>
    <w:p>
      <w:pPr>
        <w:spacing w:after="0"/>
        <w:ind w:left="0"/>
        <w:jc w:val="both"/>
      </w:pPr>
      <w:r>
        <w:rPr>
          <w:rFonts w:ascii="Times New Roman"/>
          <w:b w:val="false"/>
          <w:i w:val="false"/>
          <w:color w:val="000000"/>
          <w:sz w:val="28"/>
        </w:rPr>
        <w:t>
      44) государственная именная стипендия - стипендия, учреждаемая Президентом Республики Казахстан и (или) Правительством Республики Казахстан;</w:t>
      </w:r>
    </w:p>
    <w:bookmarkEnd w:id="96"/>
    <w:bookmarkStart w:name="z984" w:id="97"/>
    <w:p>
      <w:pPr>
        <w:spacing w:after="0"/>
        <w:ind w:left="0"/>
        <w:jc w:val="both"/>
      </w:pPr>
      <w:r>
        <w:rPr>
          <w:rFonts w:ascii="Times New Roman"/>
          <w:b w:val="false"/>
          <w:i w:val="false"/>
          <w:color w:val="000000"/>
          <w:sz w:val="28"/>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bookmarkEnd w:id="97"/>
    <w:bookmarkStart w:name="z978" w:id="98"/>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98"/>
    <w:bookmarkStart w:name="z48" w:id="99"/>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99"/>
    <w:bookmarkStart w:name="z420" w:id="100"/>
    <w:p>
      <w:pPr>
        <w:spacing w:after="0"/>
        <w:ind w:left="0"/>
        <w:jc w:val="both"/>
      </w:pPr>
      <w:r>
        <w:rPr>
          <w:rFonts w:ascii="Times New Roman"/>
          <w:b w:val="false"/>
          <w:i w:val="false"/>
          <w:color w:val="000000"/>
          <w:sz w:val="28"/>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bookmarkEnd w:id="100"/>
    <w:bookmarkStart w:name="z11" w:id="101"/>
    <w:p>
      <w:pPr>
        <w:spacing w:after="0"/>
        <w:ind w:left="0"/>
        <w:jc w:val="both"/>
      </w:pPr>
      <w:r>
        <w:rPr>
          <w:rFonts w:ascii="Times New Roman"/>
          <w:b w:val="false"/>
          <w:i w:val="false"/>
          <w:color w:val="000000"/>
          <w:sz w:val="28"/>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End w:id="101"/>
    <w:bookmarkStart w:name="z1092" w:id="102"/>
    <w:p>
      <w:pPr>
        <w:spacing w:after="0"/>
        <w:ind w:left="0"/>
        <w:jc w:val="both"/>
      </w:pPr>
      <w:r>
        <w:rPr>
          <w:rFonts w:ascii="Times New Roman"/>
          <w:b w:val="false"/>
          <w:i w:val="false"/>
          <w:color w:val="000000"/>
          <w:sz w:val="28"/>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102"/>
    <w:bookmarkStart w:name="z838" w:id="103"/>
    <w:p>
      <w:pPr>
        <w:spacing w:after="0"/>
        <w:ind w:left="0"/>
        <w:jc w:val="both"/>
      </w:pPr>
      <w:r>
        <w:rPr>
          <w:rFonts w:ascii="Times New Roman"/>
          <w:b w:val="false"/>
          <w:i w:val="false"/>
          <w:color w:val="000000"/>
          <w:sz w:val="28"/>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103"/>
    <w:bookmarkStart w:name="z839" w:id="104"/>
    <w:p>
      <w:pPr>
        <w:spacing w:after="0"/>
        <w:ind w:left="0"/>
        <w:jc w:val="both"/>
      </w:pPr>
      <w:r>
        <w:rPr>
          <w:rFonts w:ascii="Times New Roman"/>
          <w:b w:val="false"/>
          <w:i w:val="false"/>
          <w:color w:val="000000"/>
          <w:sz w:val="28"/>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104"/>
    <w:bookmarkStart w:name="z51" w:id="105"/>
    <w:p>
      <w:pPr>
        <w:spacing w:after="0"/>
        <w:ind w:left="0"/>
        <w:jc w:val="both"/>
      </w:pPr>
      <w:r>
        <w:rPr>
          <w:rFonts w:ascii="Times New Roman"/>
          <w:b w:val="false"/>
          <w:i w:val="false"/>
          <w:color w:val="000000"/>
          <w:sz w:val="28"/>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bookmarkEnd w:id="105"/>
    <w:bookmarkStart w:name="z633" w:id="106"/>
    <w:p>
      <w:pPr>
        <w:spacing w:after="0"/>
        <w:ind w:left="0"/>
        <w:jc w:val="both"/>
      </w:pPr>
      <w:r>
        <w:rPr>
          <w:rFonts w:ascii="Times New Roman"/>
          <w:b w:val="false"/>
          <w:i w:val="false"/>
          <w:color w:val="000000"/>
          <w:sz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bookmarkEnd w:id="106"/>
    <w:bookmarkStart w:name="z634" w:id="107"/>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107"/>
    <w:bookmarkStart w:name="z737" w:id="108"/>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108"/>
    <w:bookmarkStart w:name="z52" w:id="109"/>
    <w:p>
      <w:pPr>
        <w:spacing w:after="0"/>
        <w:ind w:left="0"/>
        <w:jc w:val="both"/>
      </w:pPr>
      <w:r>
        <w:rPr>
          <w:rFonts w:ascii="Times New Roman"/>
          <w:b w:val="false"/>
          <w:i w:val="false"/>
          <w:color w:val="000000"/>
          <w:sz w:val="28"/>
        </w:rPr>
        <w:t xml:space="preserve">
      49) среднее образование - гарантированное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bookmarkEnd w:id="109"/>
    <w:bookmarkStart w:name="z421" w:id="110"/>
    <w:p>
      <w:pPr>
        <w:spacing w:after="0"/>
        <w:ind w:left="0"/>
        <w:jc w:val="both"/>
      </w:pPr>
      <w:r>
        <w:rPr>
          <w:rFonts w:ascii="Times New Roman"/>
          <w:b w:val="false"/>
          <w:i w:val="false"/>
          <w:color w:val="000000"/>
          <w:sz w:val="28"/>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bookmarkEnd w:id="110"/>
    <w:bookmarkStart w:name="z635" w:id="111"/>
    <w:p>
      <w:pPr>
        <w:spacing w:after="0"/>
        <w:ind w:left="0"/>
        <w:jc w:val="both"/>
      </w:pPr>
      <w:r>
        <w:rPr>
          <w:rFonts w:ascii="Times New Roman"/>
          <w:b w:val="false"/>
          <w:i w:val="false"/>
          <w:color w:val="000000"/>
          <w:sz w:val="28"/>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bookmarkEnd w:id="111"/>
    <w:bookmarkStart w:name="z840" w:id="112"/>
    <w:p>
      <w:pPr>
        <w:spacing w:after="0"/>
        <w:ind w:left="0"/>
        <w:jc w:val="both"/>
      </w:pPr>
      <w:r>
        <w:rPr>
          <w:rFonts w:ascii="Times New Roman"/>
          <w:b w:val="false"/>
          <w:i w:val="false"/>
          <w:color w:val="000000"/>
          <w:sz w:val="28"/>
        </w:rPr>
        <w:t>
      49-3) программа нравственно-духовного образования "Самопознание" – программа, определяющая цели, содержание, а также инновационные способы функционирования системы воспитания и обучения, обеспечивающей гармоничное интеллектуальное и нравственно-духовное развитие обучающихся;</w:t>
      </w:r>
    </w:p>
    <w:bookmarkEnd w:id="112"/>
    <w:bookmarkStart w:name="z841" w:id="113"/>
    <w:p>
      <w:pPr>
        <w:spacing w:after="0"/>
        <w:ind w:left="0"/>
        <w:jc w:val="both"/>
      </w:pPr>
      <w:r>
        <w:rPr>
          <w:rFonts w:ascii="Times New Roman"/>
          <w:b w:val="false"/>
          <w:i w:val="false"/>
          <w:color w:val="000000"/>
          <w:sz w:val="28"/>
        </w:rPr>
        <w:t>
      49-4)</w:t>
      </w:r>
      <w:r>
        <w:rPr>
          <w:rFonts w:ascii="Times New Roman"/>
          <w:b w:val="false"/>
          <w:i/>
          <w:color w:val="000000"/>
          <w:sz w:val="28"/>
        </w:rPr>
        <w:t xml:space="preserve"> исключен Законом РК от 01.04.2019 </w:t>
      </w:r>
      <w:r>
        <w:rPr>
          <w:rFonts w:ascii="Times New Roman"/>
          <w:b w:val="false"/>
          <w:i w:val="false"/>
          <w:color w:val="000000"/>
          <w:sz w:val="28"/>
        </w:rPr>
        <w:t>№ 240-VI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13"/>
    <w:bookmarkStart w:name="z902" w:id="114"/>
    <w:p>
      <w:pPr>
        <w:spacing w:after="0"/>
        <w:ind w:left="0"/>
        <w:jc w:val="both"/>
      </w:pPr>
      <w:r>
        <w:rPr>
          <w:rFonts w:ascii="Times New Roman"/>
          <w:b w:val="false"/>
          <w:i w:val="false"/>
          <w:color w:val="000000"/>
          <w:sz w:val="28"/>
        </w:rPr>
        <w:t>
      49-5)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bookmarkEnd w:id="114"/>
    <w:bookmarkStart w:name="z903" w:id="115"/>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15"/>
    <w:bookmarkStart w:name="z53" w:id="116"/>
    <w:p>
      <w:pPr>
        <w:spacing w:after="0"/>
        <w:ind w:left="0"/>
        <w:jc w:val="both"/>
      </w:pPr>
      <w:r>
        <w:rPr>
          <w:rFonts w:ascii="Times New Roman"/>
          <w:b w:val="false"/>
          <w:i w:val="false"/>
          <w:color w:val="000000"/>
          <w:sz w:val="28"/>
        </w:rPr>
        <w:t>
      50)</w:t>
      </w:r>
      <w:r>
        <w:rPr>
          <w:rFonts w:ascii="Times New Roman"/>
          <w:b w:val="false"/>
          <w:i/>
          <w:color w:val="000000"/>
          <w:sz w:val="28"/>
        </w:rPr>
        <w:t xml:space="preserve"> исключен Законом РК от 10.07.2012 </w:t>
      </w:r>
      <w:r>
        <w:rPr>
          <w:rFonts w:ascii="Times New Roman"/>
          <w:b w:val="false"/>
          <w:i w:val="false"/>
          <w:color w:val="000000"/>
          <w:sz w:val="28"/>
        </w:rPr>
        <w:t>№ 36-V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116"/>
    <w:bookmarkStart w:name="z924" w:id="117"/>
    <w:p>
      <w:pPr>
        <w:spacing w:after="0"/>
        <w:ind w:left="0"/>
        <w:jc w:val="both"/>
      </w:pPr>
      <w:r>
        <w:rPr>
          <w:rFonts w:ascii="Times New Roman"/>
          <w:b w:val="false"/>
          <w:i w:val="false"/>
          <w:color w:val="000000"/>
          <w:sz w:val="28"/>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17"/>
    <w:bookmarkStart w:name="z925" w:id="118"/>
    <w:p>
      <w:pPr>
        <w:spacing w:after="0"/>
        <w:ind w:left="0"/>
        <w:jc w:val="both"/>
      </w:pPr>
      <w:r>
        <w:rPr>
          <w:rFonts w:ascii="Times New Roman"/>
          <w:b w:val="false"/>
          <w:i w:val="false"/>
          <w:color w:val="000000"/>
          <w:sz w:val="28"/>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bookmarkEnd w:id="118"/>
    <w:bookmarkStart w:name="z942" w:id="119"/>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оценки особых образовательных потребностей;</w:t>
      </w:r>
    </w:p>
    <w:bookmarkEnd w:id="119"/>
    <w:bookmarkStart w:name="z1093" w:id="120"/>
    <w:p>
      <w:pPr>
        <w:spacing w:after="0"/>
        <w:ind w:left="0"/>
        <w:jc w:val="both"/>
      </w:pPr>
      <w:r>
        <w:rPr>
          <w:rFonts w:ascii="Times New Roman"/>
          <w:b w:val="false"/>
          <w:i w:val="false"/>
          <w:color w:val="000000"/>
          <w:sz w:val="28"/>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120"/>
    <w:bookmarkStart w:name="z54" w:id="121"/>
    <w:p>
      <w:pPr>
        <w:spacing w:after="0"/>
        <w:ind w:left="0"/>
        <w:jc w:val="both"/>
      </w:pPr>
      <w:r>
        <w:rPr>
          <w:rFonts w:ascii="Times New Roman"/>
          <w:b w:val="false"/>
          <w:i w:val="false"/>
          <w:color w:val="000000"/>
          <w:sz w:val="28"/>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21"/>
    <w:bookmarkStart w:name="z422" w:id="122"/>
    <w:p>
      <w:pPr>
        <w:spacing w:after="0"/>
        <w:ind w:left="0"/>
        <w:jc w:val="both"/>
      </w:pPr>
      <w:r>
        <w:rPr>
          <w:rFonts w:ascii="Times New Roman"/>
          <w:b w:val="false"/>
          <w:i w:val="false"/>
          <w:color w:val="000000"/>
          <w:sz w:val="28"/>
        </w:rPr>
        <w:t xml:space="preserve">
      51-1) </w:t>
      </w:r>
      <w:r>
        <w:rPr>
          <w:rFonts w:ascii="Times New Roman"/>
          <w:b w:val="false"/>
          <w:i/>
          <w:color w:val="000000"/>
          <w:sz w:val="28"/>
        </w:rPr>
        <w:t xml:space="preserve">исключен Законом РК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22"/>
    <w:bookmarkStart w:name="z55" w:id="123"/>
    <w:p>
      <w:pPr>
        <w:spacing w:after="0"/>
        <w:ind w:left="0"/>
        <w:jc w:val="both"/>
      </w:pPr>
      <w:r>
        <w:rPr>
          <w:rFonts w:ascii="Times New Roman"/>
          <w:b w:val="false"/>
          <w:i w:val="false"/>
          <w:color w:val="000000"/>
          <w:sz w:val="28"/>
        </w:rPr>
        <w:t>
      52) духовные (религиозные) организации образования - учебные заведения, реализующие образовательные программы подготовки священнослужителей;</w:t>
      </w:r>
    </w:p>
    <w:bookmarkEnd w:id="123"/>
    <w:bookmarkStart w:name="z56" w:id="124"/>
    <w:p>
      <w:pPr>
        <w:spacing w:after="0"/>
        <w:ind w:left="0"/>
        <w:jc w:val="both"/>
      </w:pPr>
      <w:r>
        <w:rPr>
          <w:rFonts w:ascii="Times New Roman"/>
          <w:b w:val="false"/>
          <w:i w:val="false"/>
          <w:color w:val="000000"/>
          <w:sz w:val="28"/>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bookmarkEnd w:id="124"/>
    <w:bookmarkStart w:name="z738" w:id="125"/>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25"/>
    <w:bookmarkStart w:name="z739" w:id="126"/>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26"/>
    <w:bookmarkStart w:name="z740" w:id="127"/>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27"/>
    <w:bookmarkStart w:name="z741" w:id="128"/>
    <w:p>
      <w:pPr>
        <w:spacing w:after="0"/>
        <w:ind w:left="0"/>
        <w:jc w:val="both"/>
      </w:pPr>
      <w:r>
        <w:rPr>
          <w:rFonts w:ascii="Times New Roman"/>
          <w:b w:val="false"/>
          <w:i w:val="false"/>
          <w:color w:val="000000"/>
          <w:sz w:val="28"/>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bookmarkEnd w:id="128"/>
    <w:bookmarkStart w:name="z742" w:id="129"/>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29"/>
    <w:bookmarkStart w:name="z842" w:id="130"/>
    <w:p>
      <w:pPr>
        <w:spacing w:after="0"/>
        <w:ind w:left="0"/>
        <w:jc w:val="both"/>
      </w:pPr>
      <w:r>
        <w:rPr>
          <w:rFonts w:ascii="Times New Roman"/>
          <w:b w:val="false"/>
          <w:i w:val="false"/>
          <w:color w:val="000000"/>
          <w:sz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bookmarkEnd w:id="130"/>
    <w:bookmarkStart w:name="z843" w:id="131"/>
    <w:p>
      <w:pPr>
        <w:spacing w:after="0"/>
        <w:ind w:left="0"/>
        <w:jc w:val="both"/>
      </w:pPr>
      <w:r>
        <w:rPr>
          <w:rFonts w:ascii="Times New Roman"/>
          <w:b w:val="false"/>
          <w:i w:val="false"/>
          <w:color w:val="000000"/>
          <w:sz w:val="28"/>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31"/>
    <w:p>
      <w:pPr>
        <w:spacing w:after="0"/>
        <w:ind w:left="0"/>
        <w:jc w:val="both"/>
      </w:pPr>
      <w:r>
        <w:rPr>
          <w:rFonts w:ascii="Times New Roman"/>
          <w:b w:val="false"/>
          <w:i w:val="false"/>
          <w:color w:val="000000"/>
          <w:sz w:val="28"/>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bookmarkStart w:name="z844" w:id="132"/>
    <w:p>
      <w:pPr>
        <w:spacing w:after="0"/>
        <w:ind w:left="0"/>
        <w:jc w:val="both"/>
      </w:pPr>
      <w:r>
        <w:rPr>
          <w:rFonts w:ascii="Times New Roman"/>
          <w:b w:val="false"/>
          <w:i w:val="false"/>
          <w:color w:val="000000"/>
          <w:sz w:val="28"/>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32"/>
    <w:bookmarkStart w:name="z845" w:id="133"/>
    <w:p>
      <w:pPr>
        <w:spacing w:after="0"/>
        <w:ind w:left="0"/>
        <w:jc w:val="both"/>
      </w:pPr>
      <w:r>
        <w:rPr>
          <w:rFonts w:ascii="Times New Roman"/>
          <w:b w:val="false"/>
          <w:i w:val="false"/>
          <w:color w:val="000000"/>
          <w:sz w:val="28"/>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33"/>
    <w:bookmarkStart w:name="z57" w:id="134"/>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34"/>
    <w:bookmarkStart w:name="z58" w:id="135"/>
    <w:p>
      <w:pPr>
        <w:spacing w:after="0"/>
        <w:ind w:left="0"/>
        <w:jc w:val="both"/>
      </w:pPr>
      <w:r>
        <w:rPr>
          <w:rFonts w:ascii="Times New Roman"/>
          <w:b w:val="false"/>
          <w:i w:val="false"/>
          <w:color w:val="000000"/>
          <w:sz w:val="28"/>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35"/>
    <w:bookmarkStart w:name="z59" w:id="136"/>
    <w:p>
      <w:pPr>
        <w:spacing w:after="0"/>
        <w:ind w:left="0"/>
        <w:jc w:val="both"/>
      </w:pPr>
      <w:r>
        <w:rPr>
          <w:rFonts w:ascii="Times New Roman"/>
          <w:b w:val="false"/>
          <w:i w:val="false"/>
          <w:color w:val="000000"/>
          <w:sz w:val="28"/>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bookmarkEnd w:id="136"/>
    <w:bookmarkStart w:name="z746" w:id="137"/>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37"/>
    <w:bookmarkStart w:name="z747" w:id="138"/>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38"/>
    <w:bookmarkStart w:name="z943" w:id="139"/>
    <w:p>
      <w:pPr>
        <w:spacing w:after="0"/>
        <w:ind w:left="0"/>
        <w:jc w:val="both"/>
      </w:pPr>
      <w:r>
        <w:rPr>
          <w:rFonts w:ascii="Times New Roman"/>
          <w:b w:val="false"/>
          <w:i w:val="false"/>
          <w:color w:val="000000"/>
          <w:sz w:val="28"/>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139"/>
    <w:bookmarkStart w:name="z60" w:id="140"/>
    <w:p>
      <w:pPr>
        <w:spacing w:after="0"/>
        <w:ind w:left="0"/>
        <w:jc w:val="both"/>
      </w:pPr>
      <w:r>
        <w:rPr>
          <w:rFonts w:ascii="Times New Roman"/>
          <w:b w:val="false"/>
          <w:i w:val="false"/>
          <w:color w:val="000000"/>
          <w:sz w:val="28"/>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40"/>
    <w:bookmarkStart w:name="z605" w:id="141"/>
    <w:p>
      <w:pPr>
        <w:spacing w:after="0"/>
        <w:ind w:left="0"/>
        <w:jc w:val="both"/>
      </w:pPr>
      <w:r>
        <w:rPr>
          <w:rFonts w:ascii="Times New Roman"/>
          <w:b w:val="false"/>
          <w:i w:val="false"/>
          <w:color w:val="000000"/>
          <w:sz w:val="28"/>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End w:id="141"/>
    <w:bookmarkStart w:name="z61" w:id="142"/>
    <w:p>
      <w:pPr>
        <w:spacing w:after="0"/>
        <w:ind w:left="0"/>
        <w:jc w:val="both"/>
      </w:pPr>
      <w:r>
        <w:rPr>
          <w:rFonts w:ascii="Times New Roman"/>
          <w:b w:val="false"/>
          <w:i w:val="false"/>
          <w:color w:val="000000"/>
          <w:sz w:val="28"/>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42"/>
    <w:bookmarkStart w:name="z62" w:id="143"/>
    <w:p>
      <w:pPr>
        <w:spacing w:after="0"/>
        <w:ind w:left="0"/>
        <w:jc w:val="both"/>
      </w:pPr>
      <w:r>
        <w:rPr>
          <w:rFonts w:ascii="Times New Roman"/>
          <w:b w:val="false"/>
          <w:i w:val="false"/>
          <w:color w:val="000000"/>
          <w:sz w:val="28"/>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143"/>
    <w:bookmarkStart w:name="z63" w:id="144"/>
    <w:p>
      <w:pPr>
        <w:spacing w:after="0"/>
        <w:ind w:left="0"/>
        <w:jc w:val="both"/>
      </w:pPr>
      <w:r>
        <w:rPr>
          <w:rFonts w:ascii="Times New Roman"/>
          <w:b w:val="false"/>
          <w:i w:val="false"/>
          <w:color w:val="000000"/>
          <w:sz w:val="28"/>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44"/>
    <w:bookmarkStart w:name="z64" w:id="145"/>
    <w:p>
      <w:pPr>
        <w:spacing w:after="0"/>
        <w:ind w:left="0"/>
        <w:jc w:val="both"/>
      </w:pPr>
      <w:r>
        <w:rPr>
          <w:rFonts w:ascii="Times New Roman"/>
          <w:b w:val="false"/>
          <w:i w:val="false"/>
          <w:color w:val="000000"/>
          <w:sz w:val="28"/>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4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Законодательство Республики Казахстан в области образования</w:t>
      </w:r>
    </w:p>
    <w:bookmarkEnd w:id="146"/>
    <w:bookmarkStart w:name="z66" w:id="147"/>
    <w:p>
      <w:pPr>
        <w:spacing w:after="0"/>
        <w:ind w:left="0"/>
        <w:jc w:val="both"/>
      </w:pPr>
      <w:r>
        <w:rPr>
          <w:rFonts w:ascii="Times New Roman"/>
          <w:b w:val="false"/>
          <w:i w:val="false"/>
          <w:color w:val="000000"/>
          <w:sz w:val="28"/>
        </w:rPr>
        <w:t xml:space="preserve">
      1. Законодательство Республики Казахстан в области образования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47"/>
    <w:bookmarkStart w:name="z67" w:id="148"/>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48"/>
    <w:bookmarkStart w:name="z748" w:id="149"/>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49"/>
    <w:bookmarkStart w:name="z749" w:id="150"/>
    <w:p>
      <w:pPr>
        <w:spacing w:after="0"/>
        <w:ind w:left="0"/>
        <w:jc w:val="both"/>
      </w:pPr>
      <w:r>
        <w:rPr>
          <w:rFonts w:ascii="Times New Roman"/>
          <w:b w:val="false"/>
          <w:i w:val="false"/>
          <w:color w:val="000000"/>
          <w:sz w:val="28"/>
        </w:rPr>
        <w:t>
      1) услуг аккредитационного органа;</w:t>
      </w:r>
    </w:p>
    <w:bookmarkEnd w:id="150"/>
    <w:bookmarkStart w:name="z750" w:id="151"/>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дополнить подпунктом 3), в соответствии с Законом РК от 15.11.2021 </w:t>
      </w:r>
      <w:r>
        <w:rPr>
          <w:rFonts w:ascii="Times New Roman"/>
          <w:b w:val="false"/>
          <w:i w:val="false"/>
          <w:color w:val="ff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 с изменениями, внесенными законами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8" w:id="1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Принципы государственной политики в области образования</w:t>
      </w:r>
    </w:p>
    <w:bookmarkEnd w:id="152"/>
    <w:bookmarkStart w:name="z69" w:id="153"/>
    <w:p>
      <w:pPr>
        <w:spacing w:after="0"/>
        <w:ind w:left="0"/>
        <w:jc w:val="both"/>
      </w:pPr>
      <w:r>
        <w:rPr>
          <w:rFonts w:ascii="Times New Roman"/>
          <w:b w:val="false"/>
          <w:i w:val="false"/>
          <w:color w:val="000000"/>
          <w:sz w:val="28"/>
        </w:rPr>
        <w:t>
      1. Основными принципами государственной политики в области образования являются:</w:t>
      </w:r>
    </w:p>
    <w:bookmarkEnd w:id="153"/>
    <w:p>
      <w:pPr>
        <w:spacing w:after="0"/>
        <w:ind w:left="0"/>
        <w:jc w:val="both"/>
      </w:pPr>
      <w:r>
        <w:rPr>
          <w:rFonts w:ascii="Times New Roman"/>
          <w:b w:val="false"/>
          <w:i w:val="false"/>
          <w:color w:val="000000"/>
          <w:sz w:val="28"/>
        </w:rPr>
        <w:t xml:space="preserve">
      1) равенство прав всех на получение качественного образования; </w:t>
      </w:r>
    </w:p>
    <w:p>
      <w:pPr>
        <w:spacing w:after="0"/>
        <w:ind w:left="0"/>
        <w:jc w:val="both"/>
      </w:pPr>
      <w:r>
        <w:rPr>
          <w:rFonts w:ascii="Times New Roman"/>
          <w:b w:val="false"/>
          <w:i w:val="false"/>
          <w:color w:val="000000"/>
          <w:sz w:val="28"/>
        </w:rPr>
        <w:t xml:space="preserve">
      2) приоритетность развития системы образования; </w:t>
      </w:r>
    </w:p>
    <w:p>
      <w:pPr>
        <w:spacing w:after="0"/>
        <w:ind w:left="0"/>
        <w:jc w:val="both"/>
      </w:pPr>
      <w:r>
        <w:rPr>
          <w:rFonts w:ascii="Times New Roman"/>
          <w:b w:val="false"/>
          <w:i w:val="false"/>
          <w:color w:val="000000"/>
          <w:sz w:val="28"/>
        </w:rPr>
        <w:t xml:space="preserve">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 </w:t>
      </w:r>
    </w:p>
    <w:p>
      <w:pPr>
        <w:spacing w:after="0"/>
        <w:ind w:left="0"/>
        <w:jc w:val="both"/>
      </w:pPr>
      <w:r>
        <w:rPr>
          <w:rFonts w:ascii="Times New Roman"/>
          <w:b w:val="false"/>
          <w:i w:val="false"/>
          <w:color w:val="000000"/>
          <w:sz w:val="28"/>
        </w:rPr>
        <w:t xml:space="preserve">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 </w:t>
      </w:r>
    </w:p>
    <w:p>
      <w:pPr>
        <w:spacing w:after="0"/>
        <w:ind w:left="0"/>
        <w:jc w:val="both"/>
      </w:pPr>
      <w:r>
        <w:rPr>
          <w:rFonts w:ascii="Times New Roman"/>
          <w:b w:val="false"/>
          <w:i w:val="false"/>
          <w:color w:val="000000"/>
          <w:sz w:val="28"/>
        </w:rPr>
        <w:t xml:space="preserve">
      5) уважение прав и свобод человека; </w:t>
      </w:r>
    </w:p>
    <w:p>
      <w:pPr>
        <w:spacing w:after="0"/>
        <w:ind w:left="0"/>
        <w:jc w:val="both"/>
      </w:pPr>
      <w:r>
        <w:rPr>
          <w:rFonts w:ascii="Times New Roman"/>
          <w:b w:val="false"/>
          <w:i w:val="false"/>
          <w:color w:val="000000"/>
          <w:sz w:val="28"/>
        </w:rPr>
        <w:t xml:space="preserve">
      6) стимулирование образованности личности и развитие одаренности; </w:t>
      </w:r>
    </w:p>
    <w:p>
      <w:pPr>
        <w:spacing w:after="0"/>
        <w:ind w:left="0"/>
        <w:jc w:val="both"/>
      </w:pPr>
      <w:r>
        <w:rPr>
          <w:rFonts w:ascii="Times New Roman"/>
          <w:b w:val="false"/>
          <w:i w:val="false"/>
          <w:color w:val="000000"/>
          <w:sz w:val="28"/>
        </w:rPr>
        <w:t xml:space="preserve">
      7) непрерывность процесса образования, обеспечивающего преемственность его уровней; </w:t>
      </w:r>
    </w:p>
    <w:p>
      <w:pPr>
        <w:spacing w:after="0"/>
        <w:ind w:left="0"/>
        <w:jc w:val="both"/>
      </w:pPr>
      <w:r>
        <w:rPr>
          <w:rFonts w:ascii="Times New Roman"/>
          <w:b w:val="false"/>
          <w:i w:val="false"/>
          <w:color w:val="000000"/>
          <w:sz w:val="28"/>
        </w:rPr>
        <w:t>
      8) единство обучения, воспитания и развития;</w:t>
      </w:r>
    </w:p>
    <w:p>
      <w:pPr>
        <w:spacing w:after="0"/>
        <w:ind w:left="0"/>
        <w:jc w:val="both"/>
      </w:pPr>
      <w:r>
        <w:rPr>
          <w:rFonts w:ascii="Times New Roman"/>
          <w:b w:val="false"/>
          <w:i w:val="false"/>
          <w:color w:val="000000"/>
          <w:sz w:val="28"/>
        </w:rPr>
        <w:t xml:space="preserve">
      9) демократический характер управления образованием, прозрачность деятельности системы образования; </w:t>
      </w:r>
    </w:p>
    <w:p>
      <w:pPr>
        <w:spacing w:after="0"/>
        <w:ind w:left="0"/>
        <w:jc w:val="both"/>
      </w:pPr>
      <w:r>
        <w:rPr>
          <w:rFonts w:ascii="Times New Roman"/>
          <w:b w:val="false"/>
          <w:i w:val="false"/>
          <w:color w:val="000000"/>
          <w:sz w:val="28"/>
        </w:rPr>
        <w:t xml:space="preserve">
      10) разнообразие организаций образования по формам собственности, формам обучения и воспитания, направлениям образования. </w:t>
      </w:r>
    </w:p>
    <w:bookmarkStart w:name="z70" w:id="154"/>
    <w:p>
      <w:pPr>
        <w:spacing w:after="0"/>
        <w:ind w:left="0"/>
        <w:jc w:val="both"/>
      </w:pPr>
      <w:r>
        <w:rPr>
          <w:rFonts w:ascii="Times New Roman"/>
          <w:b w:val="false"/>
          <w:i w:val="false"/>
          <w:color w:val="000000"/>
          <w:sz w:val="28"/>
        </w:rPr>
        <w:t>
      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bookmarkEnd w:id="1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 с изменениями, внесенными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Start w:name="z71" w:id="155"/>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УПРАВЛЕНИЕ СИСТЕМОЙ ОБРАЗОВАНИЯ</w:t>
      </w:r>
    </w:p>
    <w:bookmarkEnd w:id="155"/>
    <w:bookmarkStart w:name="z72" w:id="15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Компетенция Правительства Республики Казахстан в области образования</w:t>
      </w:r>
    </w:p>
    <w:bookmarkEnd w:id="156"/>
    <w:p>
      <w:pPr>
        <w:spacing w:after="0"/>
        <w:ind w:left="0"/>
        <w:jc w:val="both"/>
      </w:pPr>
      <w:r>
        <w:rPr>
          <w:rFonts w:ascii="Times New Roman"/>
          <w:b w:val="false"/>
          <w:i w:val="false"/>
          <w:color w:val="000000"/>
          <w:sz w:val="28"/>
        </w:rPr>
        <w:t>
      Правительство Республики Казахстан:</w:t>
      </w:r>
    </w:p>
    <w:bookmarkStart w:name="z571" w:id="157"/>
    <w:p>
      <w:pPr>
        <w:spacing w:after="0"/>
        <w:ind w:left="0"/>
        <w:jc w:val="both"/>
      </w:pPr>
      <w:r>
        <w:rPr>
          <w:rFonts w:ascii="Times New Roman"/>
          <w:b w:val="false"/>
          <w:i w:val="false"/>
          <w:color w:val="000000"/>
          <w:sz w:val="28"/>
        </w:rPr>
        <w:t>
      1) разрабатывает и реализует государственную политику по развитию образования;</w:t>
      </w:r>
    </w:p>
    <w:bookmarkEnd w:id="157"/>
    <w:bookmarkStart w:name="z572" w:id="158"/>
    <w:p>
      <w:pPr>
        <w:spacing w:after="0"/>
        <w:ind w:left="0"/>
        <w:jc w:val="both"/>
      </w:pPr>
      <w:r>
        <w:rPr>
          <w:rFonts w:ascii="Times New Roman"/>
          <w:b w:val="false"/>
          <w:i w:val="false"/>
          <w:color w:val="000000"/>
          <w:sz w:val="28"/>
        </w:rPr>
        <w:t>
      2)</w:t>
      </w:r>
      <w:r>
        <w:rPr>
          <w:rFonts w:ascii="Times New Roman"/>
          <w:b w:val="false"/>
          <w:i/>
          <w:color w:val="000000"/>
          <w:sz w:val="28"/>
        </w:rPr>
        <w:t xml:space="preserve"> исключен Законом РК от 03.07.2013 </w:t>
      </w:r>
      <w:r>
        <w:rPr>
          <w:rFonts w:ascii="Times New Roman"/>
          <w:b w:val="false"/>
          <w:i w:val="false"/>
          <w:color w:val="000000"/>
          <w:sz w:val="28"/>
        </w:rPr>
        <w:t>№ 124-V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158"/>
    <w:bookmarkStart w:name="z573" w:id="159"/>
    <w:p>
      <w:pPr>
        <w:spacing w:after="0"/>
        <w:ind w:left="0"/>
        <w:jc w:val="both"/>
      </w:pPr>
      <w:r>
        <w:rPr>
          <w:rFonts w:ascii="Times New Roman"/>
          <w:b w:val="false"/>
          <w:i w:val="false"/>
          <w:color w:val="000000"/>
          <w:sz w:val="28"/>
        </w:rPr>
        <w:t xml:space="preserve">
      3) формирует систему постоянного мониторинга текущих и перспективных потребностей рынка труда в кадрах; </w:t>
      </w:r>
    </w:p>
    <w:bookmarkEnd w:id="159"/>
    <w:bookmarkStart w:name="z574" w:id="160"/>
    <w:p>
      <w:pPr>
        <w:spacing w:after="0"/>
        <w:ind w:left="0"/>
        <w:jc w:val="both"/>
      </w:pPr>
      <w:r>
        <w:rPr>
          <w:rFonts w:ascii="Times New Roman"/>
          <w:b w:val="false"/>
          <w:i w:val="false"/>
          <w:color w:val="000000"/>
          <w:sz w:val="28"/>
        </w:rPr>
        <w:t>
      4)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 года,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bookmarkEnd w:id="160"/>
    <w:bookmarkStart w:name="z575" w:id="161"/>
    <w:p>
      <w:pPr>
        <w:spacing w:after="0"/>
        <w:ind w:left="0"/>
        <w:jc w:val="both"/>
      </w:pPr>
      <w:r>
        <w:rPr>
          <w:rFonts w:ascii="Times New Roman"/>
          <w:b w:val="false"/>
          <w:i w:val="false"/>
          <w:color w:val="000000"/>
          <w:sz w:val="28"/>
        </w:rPr>
        <w:t>
      5)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161"/>
    <w:bookmarkStart w:name="z576" w:id="162"/>
    <w:p>
      <w:pPr>
        <w:spacing w:after="0"/>
        <w:ind w:left="0"/>
        <w:jc w:val="both"/>
      </w:pPr>
      <w:r>
        <w:rPr>
          <w:rFonts w:ascii="Times New Roman"/>
          <w:b w:val="false"/>
          <w:i w:val="false"/>
          <w:color w:val="000000"/>
          <w:sz w:val="28"/>
        </w:rPr>
        <w:t>
      5-1) утверждает правила присуждения и размеры гранта "Өркен";</w:t>
      </w:r>
    </w:p>
    <w:bookmarkEnd w:id="162"/>
    <w:bookmarkStart w:name="z921" w:id="163"/>
    <w:p>
      <w:pPr>
        <w:spacing w:after="0"/>
        <w:ind w:left="0"/>
        <w:jc w:val="both"/>
      </w:pPr>
      <w:r>
        <w:rPr>
          <w:rFonts w:ascii="Times New Roman"/>
          <w:b w:val="false"/>
          <w:i w:val="false"/>
          <w:color w:val="000000"/>
          <w:sz w:val="28"/>
        </w:rPr>
        <w:t>
      5-2) утверждает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w:t>
      </w:r>
    </w:p>
    <w:bookmarkEnd w:id="163"/>
    <w:bookmarkStart w:name="z922" w:id="164"/>
    <w:p>
      <w:pPr>
        <w:spacing w:after="0"/>
        <w:ind w:left="0"/>
        <w:jc w:val="both"/>
      </w:pPr>
      <w:r>
        <w:rPr>
          <w:rFonts w:ascii="Times New Roman"/>
          <w:b w:val="false"/>
          <w:i w:val="false"/>
          <w:color w:val="000000"/>
          <w:sz w:val="28"/>
        </w:rPr>
        <w:t>
      5-3) определяет организацию (администратора),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w:t>
      </w:r>
    </w:p>
    <w:bookmarkEnd w:id="164"/>
    <w:bookmarkStart w:name="z577" w:id="165"/>
    <w:p>
      <w:pPr>
        <w:spacing w:after="0"/>
        <w:ind w:left="0"/>
        <w:jc w:val="both"/>
      </w:pPr>
      <w:r>
        <w:rPr>
          <w:rFonts w:ascii="Times New Roman"/>
          <w:b w:val="false"/>
          <w:i w:val="false"/>
          <w:color w:val="000000"/>
          <w:sz w:val="28"/>
        </w:rPr>
        <w:t>
      6)</w:t>
      </w:r>
      <w:r>
        <w:rPr>
          <w:rFonts w:ascii="Times New Roman"/>
          <w:b w:val="false"/>
          <w:i/>
          <w:color w:val="000000"/>
          <w:sz w:val="28"/>
        </w:rPr>
        <w:t xml:space="preserve"> исключен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5"/>
    <w:bookmarkStart w:name="z578" w:id="166"/>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6"/>
    <w:bookmarkStart w:name="z579" w:id="167"/>
    <w:p>
      <w:pPr>
        <w:spacing w:after="0"/>
        <w:ind w:left="0"/>
        <w:jc w:val="both"/>
      </w:pPr>
      <w:r>
        <w:rPr>
          <w:rFonts w:ascii="Times New Roman"/>
          <w:b w:val="false"/>
          <w:i w:val="false"/>
          <w:color w:val="000000"/>
          <w:sz w:val="28"/>
        </w:rPr>
        <w:t xml:space="preserve">
      8) </w:t>
      </w:r>
      <w:r>
        <w:rPr>
          <w:rFonts w:ascii="Times New Roman"/>
          <w:b w:val="false"/>
          <w:i/>
          <w:color w:val="000000"/>
          <w:sz w:val="28"/>
        </w:rPr>
        <w:t>исключен Законом РК от 13.11.2015</w:t>
      </w:r>
      <w:r>
        <w:rPr>
          <w:rFonts w:ascii="Times New Roman"/>
          <w:b w:val="false"/>
          <w:i w:val="false"/>
          <w:color w:val="000000"/>
          <w:sz w:val="28"/>
        </w:rPr>
        <w:t xml:space="preserve"> </w:t>
      </w:r>
      <w:r>
        <w:rPr>
          <w:rFonts w:ascii="Times New Roman"/>
          <w:b w:val="false"/>
          <w:i w:val="false"/>
          <w:color w:val="000000"/>
          <w:sz w:val="28"/>
        </w:rPr>
        <w:t>№ 398-V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67"/>
    <w:bookmarkStart w:name="z580" w:id="168"/>
    <w:p>
      <w:pPr>
        <w:spacing w:after="0"/>
        <w:ind w:left="0"/>
        <w:jc w:val="both"/>
      </w:pPr>
      <w:r>
        <w:rPr>
          <w:rFonts w:ascii="Times New Roman"/>
          <w:b w:val="false"/>
          <w:i w:val="false"/>
          <w:color w:val="000000"/>
          <w:sz w:val="28"/>
        </w:rPr>
        <w:t xml:space="preserve">
      9) </w:t>
      </w:r>
      <w:r>
        <w:rPr>
          <w:rFonts w:ascii="Times New Roman"/>
          <w:b w:val="false"/>
          <w:i/>
          <w:color w:val="000000"/>
          <w:sz w:val="28"/>
        </w:rPr>
        <w:t>исключен Законом РК от 29.09.2014</w:t>
      </w:r>
      <w:r>
        <w:rPr>
          <w:rFonts w:ascii="Times New Roman"/>
          <w:b w:val="false"/>
          <w:i w:val="false"/>
          <w:color w:val="000000"/>
          <w:sz w:val="28"/>
        </w:rPr>
        <w:t xml:space="preserve">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169"/>
    <w:p>
      <w:pPr>
        <w:spacing w:after="0"/>
        <w:ind w:left="0"/>
        <w:jc w:val="both"/>
      </w:pPr>
      <w:r>
        <w:rPr>
          <w:rFonts w:ascii="Times New Roman"/>
          <w:b w:val="false"/>
          <w:i w:val="false"/>
          <w:color w:val="000000"/>
          <w:sz w:val="28"/>
        </w:rPr>
        <w:t xml:space="preserve">
      11) определяет типовые штаты работников государственных организаций образования; </w:t>
      </w:r>
    </w:p>
    <w:bookmarkEnd w:id="169"/>
    <w:bookmarkStart w:name="z583" w:id="170"/>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70"/>
    <w:bookmarkStart w:name="z584" w:id="171"/>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71"/>
    <w:bookmarkStart w:name="z585" w:id="172"/>
    <w:p>
      <w:pPr>
        <w:spacing w:after="0"/>
        <w:ind w:left="0"/>
        <w:jc w:val="both"/>
      </w:pPr>
      <w:r>
        <w:rPr>
          <w:rFonts w:ascii="Times New Roman"/>
          <w:b w:val="false"/>
          <w:i w:val="false"/>
          <w:color w:val="000000"/>
          <w:sz w:val="28"/>
        </w:rPr>
        <w:t>
      14)</w:t>
      </w:r>
      <w:r>
        <w:rPr>
          <w:rFonts w:ascii="Times New Roman"/>
          <w:b w:val="false"/>
          <w:i/>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72"/>
    <w:bookmarkStart w:name="z586" w:id="173"/>
    <w:p>
      <w:pPr>
        <w:spacing w:after="0"/>
        <w:ind w:left="0"/>
        <w:jc w:val="both"/>
      </w:pPr>
      <w:r>
        <w:rPr>
          <w:rFonts w:ascii="Times New Roman"/>
          <w:b w:val="false"/>
          <w:i w:val="false"/>
          <w:color w:val="000000"/>
          <w:sz w:val="28"/>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bookmarkEnd w:id="173"/>
    <w:bookmarkStart w:name="z587" w:id="174"/>
    <w:p>
      <w:pPr>
        <w:spacing w:after="0"/>
        <w:ind w:left="0"/>
        <w:jc w:val="both"/>
      </w:pPr>
      <w:r>
        <w:rPr>
          <w:rFonts w:ascii="Times New Roman"/>
          <w:b w:val="false"/>
          <w:i w:val="false"/>
          <w:color w:val="000000"/>
          <w:sz w:val="28"/>
        </w:rPr>
        <w:t>
      16) учреждает государственные именные стипендии;</w:t>
      </w:r>
    </w:p>
    <w:bookmarkEnd w:id="174"/>
    <w:bookmarkStart w:name="z588" w:id="175"/>
    <w:p>
      <w:pPr>
        <w:spacing w:after="0"/>
        <w:ind w:left="0"/>
        <w:jc w:val="both"/>
      </w:pPr>
      <w:r>
        <w:rPr>
          <w:rFonts w:ascii="Times New Roman"/>
          <w:b w:val="false"/>
          <w:i w:val="false"/>
          <w:color w:val="000000"/>
          <w:sz w:val="28"/>
        </w:rPr>
        <w:t>
      17)</w:t>
      </w:r>
      <w:r>
        <w:rPr>
          <w:rFonts w:ascii="Times New Roman"/>
          <w:b w:val="false"/>
          <w:i/>
          <w:color w:val="000000"/>
          <w:sz w:val="28"/>
        </w:rPr>
        <w:t xml:space="preserve"> исключен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75"/>
    <w:bookmarkStart w:name="z589" w:id="176"/>
    <w:p>
      <w:pPr>
        <w:spacing w:after="0"/>
        <w:ind w:left="0"/>
        <w:jc w:val="both"/>
      </w:pPr>
      <w:r>
        <w:rPr>
          <w:rFonts w:ascii="Times New Roman"/>
          <w:b w:val="false"/>
          <w:i w:val="false"/>
          <w:color w:val="000000"/>
          <w:sz w:val="28"/>
        </w:rPr>
        <w:t>
      18)</w:t>
      </w:r>
      <w:r>
        <w:rPr>
          <w:rFonts w:ascii="Times New Roman"/>
          <w:b w:val="false"/>
          <w:i/>
          <w:color w:val="000000"/>
          <w:sz w:val="28"/>
        </w:rPr>
        <w:t xml:space="preserve"> исключен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76"/>
    <w:bookmarkStart w:name="z590" w:id="177"/>
    <w:p>
      <w:pPr>
        <w:spacing w:after="0"/>
        <w:ind w:left="0"/>
        <w:jc w:val="both"/>
      </w:pPr>
      <w:r>
        <w:rPr>
          <w:rFonts w:ascii="Times New Roman"/>
          <w:b w:val="false"/>
          <w:i w:val="false"/>
          <w:color w:val="000000"/>
          <w:sz w:val="28"/>
        </w:rPr>
        <w:t>
      19)</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77"/>
    <w:p>
      <w:pPr>
        <w:spacing w:after="0"/>
        <w:ind w:left="0"/>
        <w:jc w:val="both"/>
      </w:pPr>
      <w:r>
        <w:rPr>
          <w:rFonts w:ascii="Times New Roman"/>
          <w:b w:val="false"/>
          <w:i w:val="false"/>
          <w:color w:val="000000"/>
          <w:sz w:val="28"/>
        </w:rPr>
        <w:t xml:space="preserve">
      20) </w:t>
      </w:r>
      <w:r>
        <w:rPr>
          <w:rFonts w:ascii="Times New Roman"/>
          <w:b w:val="false"/>
          <w:i/>
          <w:color w:val="000000"/>
          <w:sz w:val="28"/>
        </w:rPr>
        <w:t>исключен Законом РК от 24.10.2011</w:t>
      </w:r>
      <w:r>
        <w:rPr>
          <w:rFonts w:ascii="Times New Roman"/>
          <w:b w:val="false"/>
          <w:i w:val="false"/>
          <w:color w:val="000000"/>
          <w:sz w:val="28"/>
        </w:rPr>
        <w:t xml:space="preserve"> </w:t>
      </w:r>
      <w:r>
        <w:rPr>
          <w:rFonts w:ascii="Times New Roman"/>
          <w:b w:val="false"/>
          <w:i w:val="false"/>
          <w:color w:val="000000"/>
          <w:sz w:val="28"/>
        </w:rPr>
        <w:t>№ 487-IV</w:t>
      </w:r>
      <w:r>
        <w:rPr>
          <w:rFonts w:ascii="Times New Roman"/>
          <w:b w:val="false"/>
          <w:i w:val="false"/>
          <w:color w:val="000000"/>
          <w:sz w:val="28"/>
        </w:rPr>
        <w:t xml:space="preserve"> </w:t>
      </w:r>
      <w:r>
        <w:rPr>
          <w:rFonts w:ascii="Times New Roman"/>
          <w:b w:val="false"/>
          <w:i/>
          <w:color w:val="000000"/>
          <w:sz w:val="28"/>
        </w:rPr>
        <w:t>(вводится в действие по истечении десяти календарных дней после его первого официального опубликования);</w:t>
      </w:r>
    </w:p>
    <w:bookmarkStart w:name="z591" w:id="178"/>
    <w:p>
      <w:pPr>
        <w:spacing w:after="0"/>
        <w:ind w:left="0"/>
        <w:jc w:val="both"/>
      </w:pPr>
      <w:r>
        <w:rPr>
          <w:rFonts w:ascii="Times New Roman"/>
          <w:b w:val="false"/>
          <w:i w:val="false"/>
          <w:color w:val="000000"/>
          <w:sz w:val="28"/>
        </w:rPr>
        <w:t xml:space="preserve">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 </w:t>
      </w:r>
    </w:p>
    <w:bookmarkEnd w:id="178"/>
    <w:bookmarkStart w:name="z592"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22)</w:t>
      </w:r>
      <w:r>
        <w:rPr>
          <w:rFonts w:ascii="Times New Roman"/>
          <w:b w:val="false"/>
          <w:i/>
          <w:color w:val="000000"/>
          <w:sz w:val="28"/>
        </w:rPr>
        <w:t xml:space="preserve"> исключен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180"/>
    <w:p>
      <w:pPr>
        <w:spacing w:after="0"/>
        <w:ind w:left="0"/>
        <w:jc w:val="both"/>
      </w:pPr>
      <w:r>
        <w:rPr>
          <w:rFonts w:ascii="Times New Roman"/>
          <w:b w:val="false"/>
          <w:i w:val="false"/>
          <w:color w:val="000000"/>
          <w:sz w:val="28"/>
        </w:rPr>
        <w:t xml:space="preserve">
      22-2)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обучавшимися на основе государственного образовательного заказа;</w:t>
      </w:r>
    </w:p>
    <w:bookmarkEnd w:id="180"/>
    <w:bookmarkStart w:name="z595" w:id="181"/>
    <w:p>
      <w:pPr>
        <w:spacing w:after="0"/>
        <w:ind w:left="0"/>
        <w:jc w:val="both"/>
      </w:pPr>
      <w:r>
        <w:rPr>
          <w:rFonts w:ascii="Times New Roman"/>
          <w:b w:val="false"/>
          <w:i w:val="false"/>
          <w:color w:val="000000"/>
          <w:sz w:val="28"/>
        </w:rPr>
        <w:t xml:space="preserve">
      23) </w:t>
      </w:r>
      <w:r>
        <w:rPr>
          <w:rFonts w:ascii="Times New Roman"/>
          <w:b w:val="false"/>
          <w:i/>
          <w:color w:val="000000"/>
          <w:sz w:val="28"/>
        </w:rPr>
        <w:t xml:space="preserve">исключен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81"/>
    <w:bookmarkStart w:name="z596" w:id="182"/>
    <w:p>
      <w:pPr>
        <w:spacing w:after="0"/>
        <w:ind w:left="0"/>
        <w:jc w:val="both"/>
      </w:pPr>
      <w:r>
        <w:rPr>
          <w:rFonts w:ascii="Times New Roman"/>
          <w:b w:val="false"/>
          <w:i w:val="false"/>
          <w:color w:val="000000"/>
          <w:sz w:val="28"/>
        </w:rPr>
        <w:t>
      24)</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82"/>
    <w:bookmarkStart w:name="z597" w:id="183"/>
    <w:p>
      <w:pPr>
        <w:spacing w:after="0"/>
        <w:ind w:left="0"/>
        <w:jc w:val="both"/>
      </w:pPr>
      <w:r>
        <w:rPr>
          <w:rFonts w:ascii="Times New Roman"/>
          <w:b w:val="false"/>
          <w:i w:val="false"/>
          <w:color w:val="000000"/>
          <w:sz w:val="28"/>
        </w:rPr>
        <w:t>
      24-1) утверждает размеры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по представлению уполномоченного органа в области образования;</w:t>
      </w:r>
    </w:p>
    <w:bookmarkEnd w:id="183"/>
    <w:bookmarkStart w:name="z598" w:id="184"/>
    <w:p>
      <w:pPr>
        <w:spacing w:after="0"/>
        <w:ind w:left="0"/>
        <w:jc w:val="both"/>
      </w:pPr>
      <w:r>
        <w:rPr>
          <w:rFonts w:ascii="Times New Roman"/>
          <w:b w:val="false"/>
          <w:i w:val="false"/>
          <w:color w:val="000000"/>
          <w:sz w:val="28"/>
        </w:rPr>
        <w:t>
      25)</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184"/>
    <w:bookmarkStart w:name="z599" w:id="185"/>
    <w:p>
      <w:pPr>
        <w:spacing w:after="0"/>
        <w:ind w:left="0"/>
        <w:jc w:val="both"/>
      </w:pPr>
      <w:r>
        <w:rPr>
          <w:rFonts w:ascii="Times New Roman"/>
          <w:b w:val="false"/>
          <w:i w:val="false"/>
          <w:color w:val="000000"/>
          <w:sz w:val="28"/>
        </w:rPr>
        <w:t xml:space="preserve">
      25-1) определяет размер, источники, виды и порядок предоставления социальной помощи гражданам,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настоящего Закона;</w:t>
      </w:r>
    </w:p>
    <w:bookmarkEnd w:id="185"/>
    <w:bookmarkStart w:name="z600" w:id="186"/>
    <w:p>
      <w:pPr>
        <w:spacing w:after="0"/>
        <w:ind w:left="0"/>
        <w:jc w:val="both"/>
      </w:pPr>
      <w:r>
        <w:rPr>
          <w:rFonts w:ascii="Times New Roman"/>
          <w:b w:val="false"/>
          <w:i w:val="false"/>
          <w:color w:val="000000"/>
          <w:sz w:val="28"/>
        </w:rPr>
        <w:t xml:space="preserve">
      26) - 29) </w:t>
      </w:r>
      <w:r>
        <w:rPr>
          <w:rFonts w:ascii="Times New Roman"/>
          <w:b w:val="false"/>
          <w:i/>
          <w:color w:val="000000"/>
          <w:sz w:val="28"/>
        </w:rPr>
        <w:t>исключены Законом РК от 29.09.2014</w:t>
      </w:r>
      <w:r>
        <w:rPr>
          <w:rFonts w:ascii="Times New Roman"/>
          <w:b w:val="false"/>
          <w:i w:val="false"/>
          <w:color w:val="000000"/>
          <w:sz w:val="28"/>
        </w:rPr>
        <w:t xml:space="preserve"> </w:t>
      </w:r>
      <w:r>
        <w:rPr>
          <w:rFonts w:ascii="Times New Roman"/>
          <w:b w:val="false"/>
          <w:i w:val="false"/>
          <w:color w:val="000000"/>
          <w:sz w:val="28"/>
        </w:rPr>
        <w:t>№ 239-V</w:t>
      </w:r>
      <w:r>
        <w:rPr>
          <w:rFonts w:ascii="Times New Roman"/>
          <w:b w:val="false"/>
          <w:i w:val="false"/>
          <w:color w:val="000000"/>
          <w:sz w:val="28"/>
          <w:u w:val="single"/>
        </w:rPr>
        <w:t xml:space="preserve"> </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End w:id="186"/>
    <w:bookmarkStart w:name="z639" w:id="187"/>
    <w:p>
      <w:pPr>
        <w:spacing w:after="0"/>
        <w:ind w:left="0"/>
        <w:jc w:val="both"/>
      </w:pPr>
      <w:r>
        <w:rPr>
          <w:rFonts w:ascii="Times New Roman"/>
          <w:b w:val="false"/>
          <w:i w:val="false"/>
          <w:color w:val="000000"/>
          <w:sz w:val="28"/>
        </w:rPr>
        <w:t>
      29-1)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187"/>
    <w:bookmarkStart w:name="z604" w:id="188"/>
    <w:p>
      <w:pPr>
        <w:spacing w:after="0"/>
        <w:ind w:left="0"/>
        <w:jc w:val="both"/>
      </w:pPr>
      <w:r>
        <w:rPr>
          <w:rFonts w:ascii="Times New Roman"/>
          <w:b w:val="false"/>
          <w:i w:val="false"/>
          <w:color w:val="000000"/>
          <w:sz w:val="28"/>
        </w:rPr>
        <w:t xml:space="preserve">
      30)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1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Компетенция уполномоченного органа в области образования</w:t>
      </w:r>
    </w:p>
    <w:bookmarkEnd w:id="189"/>
    <w:p>
      <w:pPr>
        <w:spacing w:after="0"/>
        <w:ind w:left="0"/>
        <w:jc w:val="both"/>
      </w:pPr>
      <w:r>
        <w:rPr>
          <w:rFonts w:ascii="Times New Roman"/>
          <w:b w:val="false"/>
          <w:i w:val="false"/>
          <w:color w:val="000000"/>
          <w:sz w:val="28"/>
        </w:rPr>
        <w:t xml:space="preserve">
      Уполномоченный орган в области образования выполняет следующие полномочия: </w:t>
      </w:r>
    </w:p>
    <w:bookmarkStart w:name="z328" w:id="190"/>
    <w:p>
      <w:pPr>
        <w:spacing w:after="0"/>
        <w:ind w:left="0"/>
        <w:jc w:val="both"/>
      </w:pPr>
      <w:r>
        <w:rPr>
          <w:rFonts w:ascii="Times New Roman"/>
          <w:b w:val="false"/>
          <w:i w:val="false"/>
          <w:color w:val="000000"/>
          <w:sz w:val="28"/>
        </w:rPr>
        <w:t xml:space="preserve">
      1) обеспечивает соблюдение конституционных прав и свобод граждан в области образования; </w:t>
      </w:r>
    </w:p>
    <w:bookmarkEnd w:id="190"/>
    <w:bookmarkStart w:name="z640" w:id="191"/>
    <w:p>
      <w:pPr>
        <w:spacing w:after="0"/>
        <w:ind w:left="0"/>
        <w:jc w:val="both"/>
      </w:pPr>
      <w:r>
        <w:rPr>
          <w:rFonts w:ascii="Times New Roman"/>
          <w:b w:val="false"/>
          <w:i w:val="false"/>
          <w:color w:val="000000"/>
          <w:sz w:val="28"/>
        </w:rPr>
        <w:t>
      1-1) осуществляет координацию и методическое руководство местных исполнительных органов в области образования;</w:t>
      </w:r>
    </w:p>
    <w:bookmarkEnd w:id="191"/>
    <w:bookmarkStart w:name="z329" w:id="192"/>
    <w:p>
      <w:pPr>
        <w:spacing w:after="0"/>
        <w:ind w:left="0"/>
        <w:jc w:val="both"/>
      </w:pPr>
      <w:r>
        <w:rPr>
          <w:rFonts w:ascii="Times New Roman"/>
          <w:b w:val="false"/>
          <w:i w:val="false"/>
          <w:color w:val="000000"/>
          <w:sz w:val="28"/>
        </w:rPr>
        <w:t>
      2)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образования и науки;</w:t>
      </w:r>
    </w:p>
    <w:bookmarkEnd w:id="192"/>
    <w:bookmarkStart w:name="z497" w:id="193"/>
    <w:p>
      <w:pPr>
        <w:spacing w:after="0"/>
        <w:ind w:left="0"/>
        <w:jc w:val="both"/>
      </w:pPr>
      <w:r>
        <w:rPr>
          <w:rFonts w:ascii="Times New Roman"/>
          <w:b w:val="false"/>
          <w:i w:val="false"/>
          <w:color w:val="000000"/>
          <w:sz w:val="28"/>
        </w:rPr>
        <w:t>
      2-1) утверждает распределение государственного образовательного заказа на подготовку кадров с высшим и послевузовским образованием;</w:t>
      </w:r>
    </w:p>
    <w:bookmarkEnd w:id="193"/>
    <w:bookmarkStart w:name="z751" w:id="194"/>
    <w:p>
      <w:pPr>
        <w:spacing w:after="0"/>
        <w:ind w:left="0"/>
        <w:jc w:val="both"/>
      </w:pPr>
      <w:r>
        <w:rPr>
          <w:rFonts w:ascii="Times New Roman"/>
          <w:b w:val="false"/>
          <w:i w:val="false"/>
          <w:color w:val="000000"/>
          <w:sz w:val="28"/>
        </w:rPr>
        <w:t>
      2-2)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p>
    <w:bookmarkEnd w:id="194"/>
    <w:bookmarkStart w:name="z752" w:id="195"/>
    <w:p>
      <w:pPr>
        <w:spacing w:after="0"/>
        <w:ind w:left="0"/>
        <w:jc w:val="both"/>
      </w:pPr>
      <w:r>
        <w:rPr>
          <w:rFonts w:ascii="Times New Roman"/>
          <w:b w:val="false"/>
          <w:i w:val="false"/>
          <w:color w:val="000000"/>
          <w:sz w:val="28"/>
        </w:rPr>
        <w:t>
      2-3) утверждает и размещает государственный заказ на обеспечение студентов, магистрантов и докторантов местами в общежитиях;</w:t>
      </w:r>
    </w:p>
    <w:bookmarkEnd w:id="195"/>
    <w:bookmarkStart w:name="z753" w:id="196"/>
    <w:p>
      <w:pPr>
        <w:spacing w:after="0"/>
        <w:ind w:left="0"/>
        <w:jc w:val="both"/>
      </w:pPr>
      <w:r>
        <w:rPr>
          <w:rFonts w:ascii="Times New Roman"/>
          <w:b w:val="false"/>
          <w:i w:val="false"/>
          <w:color w:val="000000"/>
          <w:sz w:val="28"/>
        </w:rPr>
        <w:t>
      2-4) разрабатывает и утверждает методику определения размера государственного заказа на обеспечение студентов, магистрантов и докторантов местами в общежитиях;</w:t>
      </w:r>
    </w:p>
    <w:bookmarkEnd w:id="196"/>
    <w:bookmarkStart w:name="z754" w:id="197"/>
    <w:p>
      <w:pPr>
        <w:spacing w:after="0"/>
        <w:ind w:left="0"/>
        <w:jc w:val="both"/>
      </w:pPr>
      <w:r>
        <w:rPr>
          <w:rFonts w:ascii="Times New Roman"/>
          <w:b w:val="false"/>
          <w:i w:val="false"/>
          <w:color w:val="000000"/>
          <w:sz w:val="28"/>
        </w:rPr>
        <w:t>
      2-5) разрабатывает и утверждает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97"/>
    <w:bookmarkStart w:name="z755" w:id="198"/>
    <w:p>
      <w:pPr>
        <w:spacing w:after="0"/>
        <w:ind w:left="0"/>
        <w:jc w:val="both"/>
      </w:pPr>
      <w:r>
        <w:rPr>
          <w:rFonts w:ascii="Times New Roman"/>
          <w:b w:val="false"/>
          <w:i w:val="false"/>
          <w:color w:val="000000"/>
          <w:sz w:val="28"/>
        </w:rPr>
        <w:t>
      2-6) разрабатывает и утверждает 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98"/>
    <w:bookmarkStart w:name="z498" w:id="199"/>
    <w:p>
      <w:pPr>
        <w:spacing w:after="0"/>
        <w:ind w:left="0"/>
        <w:jc w:val="both"/>
      </w:pPr>
      <w:r>
        <w:rPr>
          <w:rFonts w:ascii="Times New Roman"/>
          <w:b w:val="false"/>
          <w:i w:val="false"/>
          <w:color w:val="000000"/>
          <w:sz w:val="28"/>
        </w:rPr>
        <w:t xml:space="preserve">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w:t>
      </w:r>
    </w:p>
    <w:bookmarkEnd w:id="199"/>
    <w:bookmarkStart w:name="z499" w:id="200"/>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End w:id="200"/>
    <w:bookmarkStart w:name="z756" w:id="201"/>
    <w:p>
      <w:pPr>
        <w:spacing w:after="0"/>
        <w:ind w:left="0"/>
        <w:jc w:val="both"/>
      </w:pPr>
      <w:r>
        <w:rPr>
          <w:rFonts w:ascii="Times New Roman"/>
          <w:b w:val="false"/>
          <w:i w:val="false"/>
          <w:color w:val="000000"/>
          <w:sz w:val="28"/>
        </w:rPr>
        <w:t>
      4-1) разрабатывает и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201"/>
    <w:bookmarkStart w:name="z500" w:id="202"/>
    <w:p>
      <w:pPr>
        <w:spacing w:after="0"/>
        <w:ind w:left="0"/>
        <w:jc w:val="both"/>
      </w:pPr>
      <w:r>
        <w:rPr>
          <w:rFonts w:ascii="Times New Roman"/>
          <w:b w:val="false"/>
          <w:i w:val="false"/>
          <w:color w:val="000000"/>
          <w:sz w:val="28"/>
        </w:rPr>
        <w:t xml:space="preserve">
      5)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 </w:t>
      </w:r>
    </w:p>
    <w:bookmarkEnd w:id="202"/>
    <w:bookmarkStart w:name="z757" w:id="203"/>
    <w:p>
      <w:pPr>
        <w:spacing w:after="0"/>
        <w:ind w:left="0"/>
        <w:jc w:val="both"/>
      </w:pPr>
      <w:r>
        <w:rPr>
          <w:rFonts w:ascii="Times New Roman"/>
          <w:b w:val="false"/>
          <w:i w:val="false"/>
          <w:color w:val="000000"/>
          <w:sz w:val="28"/>
        </w:rPr>
        <w:t>
      5-1) разрабатывает и утверждает государственные общеобязательные стандарты образования всех уровней образования;</w:t>
      </w:r>
    </w:p>
    <w:bookmarkEnd w:id="203"/>
    <w:bookmarkStart w:name="z758" w:id="204"/>
    <w:p>
      <w:pPr>
        <w:spacing w:after="0"/>
        <w:ind w:left="0"/>
        <w:jc w:val="both"/>
      </w:pPr>
      <w:r>
        <w:rPr>
          <w:rFonts w:ascii="Times New Roman"/>
          <w:b w:val="false"/>
          <w:i w:val="false"/>
          <w:color w:val="000000"/>
          <w:sz w:val="28"/>
        </w:rPr>
        <w:t>
      5-2) разрабатывает и утверждает типовые учебные программы цикла общеобразовательных дисциплин для организаций высшего и (или) послевузовского образования;</w:t>
      </w:r>
    </w:p>
    <w:bookmarkEnd w:id="204"/>
    <w:bookmarkStart w:name="z501" w:id="205"/>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 уровней образования, за исключением уровней высшего и послевузовского образования, а также типовых учебных программ и типовых учебных планов медицинских и фармацевтических учебных заведений;</w:t>
      </w:r>
    </w:p>
    <w:bookmarkEnd w:id="205"/>
    <w:bookmarkStart w:name="z502" w:id="206"/>
    <w:p>
      <w:pPr>
        <w:spacing w:after="0"/>
        <w:ind w:left="0"/>
        <w:jc w:val="both"/>
      </w:pPr>
      <w:r>
        <w:rPr>
          <w:rFonts w:ascii="Times New Roman"/>
          <w:b w:val="false"/>
          <w:i w:val="false"/>
          <w:color w:val="000000"/>
          <w:sz w:val="28"/>
        </w:rPr>
        <w:t>
      6-1)</w:t>
      </w:r>
      <w:r>
        <w:rPr>
          <w:rFonts w:ascii="Times New Roman"/>
          <w:b w:val="false"/>
          <w:i/>
          <w:color w:val="000000"/>
          <w:sz w:val="28"/>
        </w:rPr>
        <w:t xml:space="preserve"> исключен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6"/>
    <w:bookmarkStart w:name="z601" w:id="207"/>
    <w:p>
      <w:pPr>
        <w:spacing w:after="0"/>
        <w:ind w:left="0"/>
        <w:jc w:val="both"/>
      </w:pPr>
      <w:r>
        <w:rPr>
          <w:rFonts w:ascii="Times New Roman"/>
          <w:b w:val="false"/>
          <w:i w:val="false"/>
          <w:color w:val="000000"/>
          <w:sz w:val="28"/>
        </w:rPr>
        <w:t>
      6-2)</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07"/>
    <w:bookmarkStart w:name="z602" w:id="208"/>
    <w:p>
      <w:pPr>
        <w:spacing w:after="0"/>
        <w:ind w:left="0"/>
        <w:jc w:val="both"/>
      </w:pPr>
      <w:r>
        <w:rPr>
          <w:rFonts w:ascii="Times New Roman"/>
          <w:b w:val="false"/>
          <w:i w:val="false"/>
          <w:color w:val="000000"/>
          <w:sz w:val="28"/>
        </w:rPr>
        <w:t>
      6-3) разрабатывает и утверждает виды документов об образовании, формы документов об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208"/>
    <w:p>
      <w:pPr>
        <w:spacing w:after="0"/>
        <w:ind w:left="0"/>
        <w:jc w:val="both"/>
      </w:pPr>
      <w:r>
        <w:rPr>
          <w:rFonts w:ascii="Times New Roman"/>
          <w:b w:val="false"/>
          <w:i w:val="false"/>
          <w:color w:val="000000"/>
          <w:sz w:val="28"/>
        </w:rPr>
        <w:t>
      6-4)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bookmarkStart w:name="z846" w:id="209"/>
    <w:p>
      <w:pPr>
        <w:spacing w:after="0"/>
        <w:ind w:left="0"/>
        <w:jc w:val="both"/>
      </w:pPr>
      <w:r>
        <w:rPr>
          <w:rFonts w:ascii="Times New Roman"/>
          <w:b w:val="false"/>
          <w:i w:val="false"/>
          <w:color w:val="000000"/>
          <w:sz w:val="28"/>
        </w:rPr>
        <w:t>
      6-5) утверждает программу нравственно-духовного образования "Самопознание";</w:t>
      </w:r>
    </w:p>
    <w:bookmarkEnd w:id="209"/>
    <w:bookmarkStart w:name="z603" w:id="210"/>
    <w:p>
      <w:pPr>
        <w:spacing w:after="0"/>
        <w:ind w:left="0"/>
        <w:jc w:val="both"/>
      </w:pPr>
      <w:r>
        <w:rPr>
          <w:rFonts w:ascii="Times New Roman"/>
          <w:b w:val="false"/>
          <w:i w:val="false"/>
          <w:color w:val="000000"/>
          <w:sz w:val="28"/>
        </w:rPr>
        <w:t>
      7)</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210"/>
    <w:bookmarkStart w:name="z503" w:id="211"/>
    <w:p>
      <w:pPr>
        <w:spacing w:after="0"/>
        <w:ind w:left="0"/>
        <w:jc w:val="both"/>
      </w:pPr>
      <w:r>
        <w:rPr>
          <w:rFonts w:ascii="Times New Roman"/>
          <w:b w:val="false"/>
          <w:i w:val="false"/>
          <w:color w:val="000000"/>
          <w:sz w:val="28"/>
        </w:rPr>
        <w:t>
      7-1)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211"/>
    <w:bookmarkStart w:name="z985" w:id="212"/>
    <w:p>
      <w:pPr>
        <w:spacing w:after="0"/>
        <w:ind w:left="0"/>
        <w:jc w:val="both"/>
      </w:pPr>
      <w:r>
        <w:rPr>
          <w:rFonts w:ascii="Times New Roman"/>
          <w:b w:val="false"/>
          <w:i w:val="false"/>
          <w:color w:val="000000"/>
          <w:sz w:val="28"/>
        </w:rPr>
        <w:t>
      7-2)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212"/>
    <w:bookmarkStart w:name="z504" w:id="213"/>
    <w:p>
      <w:pPr>
        <w:spacing w:after="0"/>
        <w:ind w:left="0"/>
        <w:jc w:val="both"/>
      </w:pPr>
      <w:r>
        <w:rPr>
          <w:rFonts w:ascii="Times New Roman"/>
          <w:b w:val="false"/>
          <w:i w:val="false"/>
          <w:color w:val="000000"/>
          <w:sz w:val="28"/>
        </w:rPr>
        <w:t>
      8) выдает юридическим лицам лицензию и (или) приложение к лицензии на занятие образовательной деятельностью на предоставление:</w:t>
      </w:r>
    </w:p>
    <w:bookmarkEnd w:id="213"/>
    <w:p>
      <w:pPr>
        <w:spacing w:after="0"/>
        <w:ind w:left="0"/>
        <w:jc w:val="both"/>
      </w:pPr>
      <w:r>
        <w:rPr>
          <w:rFonts w:ascii="Times New Roman"/>
          <w:b w:val="false"/>
          <w:i w:val="false"/>
          <w:color w:val="000000"/>
          <w:sz w:val="28"/>
        </w:rPr>
        <w:t>
      начального образования;</w:t>
      </w:r>
    </w:p>
    <w:p>
      <w:pPr>
        <w:spacing w:after="0"/>
        <w:ind w:left="0"/>
        <w:jc w:val="both"/>
      </w:pPr>
      <w:r>
        <w:rPr>
          <w:rFonts w:ascii="Times New Roman"/>
          <w:b w:val="false"/>
          <w:i w:val="false"/>
          <w:color w:val="000000"/>
          <w:sz w:val="28"/>
        </w:rPr>
        <w:t xml:space="preserve">
      основного среднего образования; </w:t>
      </w:r>
    </w:p>
    <w:p>
      <w:pPr>
        <w:spacing w:after="0"/>
        <w:ind w:left="0"/>
        <w:jc w:val="both"/>
      </w:pPr>
      <w:r>
        <w:rPr>
          <w:rFonts w:ascii="Times New Roman"/>
          <w:b w:val="false"/>
          <w:i w:val="false"/>
          <w:color w:val="000000"/>
          <w:sz w:val="28"/>
        </w:rPr>
        <w:t>
      общего среднего образования;</w:t>
      </w:r>
    </w:p>
    <w:p>
      <w:pPr>
        <w:spacing w:after="0"/>
        <w:ind w:left="0"/>
        <w:jc w:val="both"/>
      </w:pPr>
      <w:r>
        <w:rPr>
          <w:rFonts w:ascii="Times New Roman"/>
          <w:b w:val="false"/>
          <w:i w:val="false"/>
          <w:color w:val="000000"/>
          <w:sz w:val="28"/>
        </w:rPr>
        <w:t>
      технического и профессионального образования по квалификациям, для военных, специальных учебных заведений по группам специальностей;</w:t>
      </w:r>
    </w:p>
    <w:p>
      <w:pPr>
        <w:spacing w:after="0"/>
        <w:ind w:left="0"/>
        <w:jc w:val="both"/>
      </w:pPr>
      <w:r>
        <w:rPr>
          <w:rFonts w:ascii="Times New Roman"/>
          <w:b w:val="false"/>
          <w:i w:val="false"/>
          <w:color w:val="000000"/>
          <w:sz w:val="28"/>
        </w:rPr>
        <w:t>
      послесреднего образования по квалификациям, для военных, специальных учебных заведений по группам специальностей;</w:t>
      </w:r>
    </w:p>
    <w:p>
      <w:pPr>
        <w:spacing w:after="0"/>
        <w:ind w:left="0"/>
        <w:jc w:val="both"/>
      </w:pPr>
      <w:r>
        <w:rPr>
          <w:rFonts w:ascii="Times New Roman"/>
          <w:b w:val="false"/>
          <w:i w:val="false"/>
          <w:color w:val="000000"/>
          <w:sz w:val="28"/>
        </w:rPr>
        <w:t>
      высшего образования по направлениям подготовки кадров;</w:t>
      </w:r>
    </w:p>
    <w:p>
      <w:pPr>
        <w:spacing w:after="0"/>
        <w:ind w:left="0"/>
        <w:jc w:val="both"/>
      </w:pPr>
      <w:r>
        <w:rPr>
          <w:rFonts w:ascii="Times New Roman"/>
          <w:b w:val="false"/>
          <w:i w:val="false"/>
          <w:color w:val="000000"/>
          <w:sz w:val="28"/>
        </w:rPr>
        <w:t>
      послевузовского образования по направлениям подготовки кадров;</w:t>
      </w:r>
    </w:p>
    <w:p>
      <w:pPr>
        <w:spacing w:after="0"/>
        <w:ind w:left="0"/>
        <w:jc w:val="both"/>
      </w:pPr>
      <w:r>
        <w:rPr>
          <w:rFonts w:ascii="Times New Roman"/>
          <w:b w:val="false"/>
          <w:i w:val="false"/>
          <w:color w:val="000000"/>
          <w:sz w:val="28"/>
        </w:rPr>
        <w:t>
      духовного образования;</w:t>
      </w:r>
    </w:p>
    <w:bookmarkStart w:name="z615" w:id="214"/>
    <w:p>
      <w:pPr>
        <w:spacing w:after="0"/>
        <w:ind w:left="0"/>
        <w:jc w:val="both"/>
      </w:pPr>
      <w:r>
        <w:rPr>
          <w:rFonts w:ascii="Times New Roman"/>
          <w:b w:val="false"/>
          <w:i w:val="false"/>
          <w:color w:val="000000"/>
          <w:sz w:val="28"/>
        </w:rPr>
        <w:t>
      8-1) устанавливает порядок осуществления образовательного мониторинга;</w:t>
      </w:r>
    </w:p>
    <w:bookmarkEnd w:id="214"/>
    <w:bookmarkStart w:name="z616" w:id="215"/>
    <w:p>
      <w:pPr>
        <w:spacing w:after="0"/>
        <w:ind w:left="0"/>
        <w:jc w:val="both"/>
      </w:pPr>
      <w:r>
        <w:rPr>
          <w:rFonts w:ascii="Times New Roman"/>
          <w:b w:val="false"/>
          <w:i w:val="false"/>
          <w:color w:val="000000"/>
          <w:sz w:val="28"/>
        </w:rPr>
        <w:t>
      8-2) осуществляет прием уведомлений о начале или прекращении осуществления деятельности по дошкольному воспитанию и обучению;</w:t>
      </w:r>
    </w:p>
    <w:bookmarkEnd w:id="215"/>
    <w:bookmarkStart w:name="z617" w:id="216"/>
    <w:p>
      <w:pPr>
        <w:spacing w:after="0"/>
        <w:ind w:left="0"/>
        <w:jc w:val="both"/>
      </w:pPr>
      <w:r>
        <w:rPr>
          <w:rFonts w:ascii="Times New Roman"/>
          <w:b w:val="false"/>
          <w:i w:val="false"/>
          <w:color w:val="000000"/>
          <w:sz w:val="28"/>
        </w:rPr>
        <w:t>
      8-3) утверждает положение о знаке "Алтын белгі";</w:t>
      </w:r>
    </w:p>
    <w:bookmarkEnd w:id="216"/>
    <w:bookmarkStart w:name="z618" w:id="217"/>
    <w:p>
      <w:pPr>
        <w:spacing w:after="0"/>
        <w:ind w:left="0"/>
        <w:jc w:val="both"/>
      </w:pPr>
      <w:r>
        <w:rPr>
          <w:rFonts w:ascii="Times New Roman"/>
          <w:b w:val="false"/>
          <w:i w:val="false"/>
          <w:color w:val="000000"/>
          <w:sz w:val="28"/>
        </w:rPr>
        <w:t>
      8-4)</w:t>
      </w:r>
      <w:r>
        <w:rPr>
          <w:rFonts w:ascii="Times New Roman"/>
          <w:b w:val="false"/>
          <w:i/>
          <w:color w:val="000000"/>
          <w:sz w:val="28"/>
        </w:rPr>
        <w:t xml:space="preserve"> исключен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17"/>
    <w:bookmarkStart w:name="z508" w:id="218"/>
    <w:p>
      <w:pPr>
        <w:spacing w:after="0"/>
        <w:ind w:left="0"/>
        <w:jc w:val="both"/>
      </w:pPr>
      <w:r>
        <w:rPr>
          <w:rFonts w:ascii="Times New Roman"/>
          <w:b w:val="false"/>
          <w:i w:val="false"/>
          <w:color w:val="000000"/>
          <w:sz w:val="28"/>
        </w:rPr>
        <w:t>
      8-5) ведет государственный электронный реестр разрешений и уведомлений по дошкольному воспитанию и обучению;</w:t>
      </w:r>
    </w:p>
    <w:bookmarkEnd w:id="218"/>
    <w:bookmarkStart w:name="z606" w:id="219"/>
    <w:p>
      <w:pPr>
        <w:spacing w:after="0"/>
        <w:ind w:left="0"/>
        <w:jc w:val="both"/>
      </w:pPr>
      <w:r>
        <w:rPr>
          <w:rFonts w:ascii="Times New Roman"/>
          <w:b w:val="false"/>
          <w:i w:val="false"/>
          <w:color w:val="000000"/>
          <w:sz w:val="28"/>
        </w:rPr>
        <w:t>
      8-6) утверждает правила присвоения званий "Лучший преподаватель вуза" и "Лучший педагог";</w:t>
      </w:r>
    </w:p>
    <w:bookmarkEnd w:id="219"/>
    <w:bookmarkStart w:name="z847" w:id="220"/>
    <w:p>
      <w:pPr>
        <w:spacing w:after="0"/>
        <w:ind w:left="0"/>
        <w:jc w:val="both"/>
      </w:pPr>
      <w:r>
        <w:rPr>
          <w:rFonts w:ascii="Times New Roman"/>
          <w:b w:val="false"/>
          <w:i w:val="false"/>
          <w:color w:val="000000"/>
          <w:sz w:val="28"/>
        </w:rPr>
        <w:t>
      8-7)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220"/>
    <w:bookmarkStart w:name="z1108" w:id="221"/>
    <w:p>
      <w:pPr>
        <w:spacing w:after="0"/>
        <w:ind w:left="0"/>
        <w:jc w:val="both"/>
      </w:pPr>
      <w:r>
        <w:rPr>
          <w:rFonts w:ascii="Times New Roman"/>
          <w:b w:val="false"/>
          <w:i w:val="false"/>
          <w:color w:val="000000"/>
          <w:sz w:val="28"/>
        </w:rPr>
        <w:t>
      8-8)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221"/>
    <w:bookmarkStart w:name="z509" w:id="222"/>
    <w:p>
      <w:pPr>
        <w:spacing w:after="0"/>
        <w:ind w:left="0"/>
        <w:jc w:val="both"/>
      </w:pPr>
      <w:r>
        <w:rPr>
          <w:rFonts w:ascii="Times New Roman"/>
          <w:b w:val="false"/>
          <w:i w:val="false"/>
          <w:color w:val="000000"/>
          <w:sz w:val="28"/>
        </w:rPr>
        <w:t>
      9)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реализующих:</w:t>
      </w:r>
    </w:p>
    <w:bookmarkEnd w:id="222"/>
    <w:bookmarkStart w:name="z986" w:id="223"/>
    <w:p>
      <w:pPr>
        <w:spacing w:after="0"/>
        <w:ind w:left="0"/>
        <w:jc w:val="both"/>
      </w:pPr>
      <w:r>
        <w:rPr>
          <w:rFonts w:ascii="Times New Roman"/>
          <w:b w:val="false"/>
          <w:i w:val="false"/>
          <w:color w:val="000000"/>
          <w:sz w:val="28"/>
        </w:rPr>
        <w:t>
      общеобразовательные учебные программы дошкольного воспитания и обучения;</w:t>
      </w:r>
    </w:p>
    <w:bookmarkEnd w:id="223"/>
    <w:bookmarkStart w:name="z987" w:id="224"/>
    <w:p>
      <w:pPr>
        <w:spacing w:after="0"/>
        <w:ind w:left="0"/>
        <w:jc w:val="both"/>
      </w:pPr>
      <w:r>
        <w:rPr>
          <w:rFonts w:ascii="Times New Roman"/>
          <w:b w:val="false"/>
          <w:i w:val="false"/>
          <w:color w:val="000000"/>
          <w:sz w:val="28"/>
        </w:rPr>
        <w:t>
      общеобразовательные учебные программы начального, основного среднего и общего среднего образования;</w:t>
      </w:r>
    </w:p>
    <w:bookmarkEnd w:id="224"/>
    <w:bookmarkStart w:name="z988" w:id="225"/>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образования;</w:t>
      </w:r>
    </w:p>
    <w:bookmarkEnd w:id="225"/>
    <w:bookmarkStart w:name="z989" w:id="226"/>
    <w:p>
      <w:pPr>
        <w:spacing w:after="0"/>
        <w:ind w:left="0"/>
        <w:jc w:val="both"/>
      </w:pPr>
      <w:r>
        <w:rPr>
          <w:rFonts w:ascii="Times New Roman"/>
          <w:b w:val="false"/>
          <w:i w:val="false"/>
          <w:color w:val="000000"/>
          <w:sz w:val="28"/>
        </w:rPr>
        <w:t>
      образовательные программы высшего и (или) послевузовского образования в военных, специальных учебных заведениях;</w:t>
      </w:r>
    </w:p>
    <w:bookmarkEnd w:id="226"/>
    <w:bookmarkStart w:name="z510" w:id="227"/>
    <w:p>
      <w:pPr>
        <w:spacing w:after="0"/>
        <w:ind w:left="0"/>
        <w:jc w:val="both"/>
      </w:pPr>
      <w:r>
        <w:rPr>
          <w:rFonts w:ascii="Times New Roman"/>
          <w:b w:val="false"/>
          <w:i w:val="false"/>
          <w:color w:val="000000"/>
          <w:sz w:val="28"/>
        </w:rPr>
        <w:t xml:space="preserve">
      9-1) </w:t>
      </w:r>
      <w:r>
        <w:rPr>
          <w:rFonts w:ascii="Times New Roman"/>
          <w:b w:val="false"/>
          <w:i/>
          <w:color w:val="000000"/>
          <w:sz w:val="28"/>
        </w:rPr>
        <w:t xml:space="preserve">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27"/>
    <w:bookmarkStart w:name="z511" w:id="228"/>
    <w:p>
      <w:pPr>
        <w:spacing w:after="0"/>
        <w:ind w:left="0"/>
        <w:jc w:val="both"/>
      </w:pPr>
      <w:r>
        <w:rPr>
          <w:rFonts w:ascii="Times New Roman"/>
          <w:b w:val="false"/>
          <w:i w:val="false"/>
          <w:color w:val="000000"/>
          <w:sz w:val="28"/>
        </w:rPr>
        <w:t xml:space="preserve">
      10) устанавливает требования и порядок признания аккредитационных органов, в том числе зарубежных, и формирует реестры признанных аккредитационных органов, аккредитованных организаций образования и образовательных программ; </w:t>
      </w:r>
    </w:p>
    <w:bookmarkEnd w:id="228"/>
    <w:bookmarkStart w:name="z512" w:id="229"/>
    <w:p>
      <w:pPr>
        <w:spacing w:after="0"/>
        <w:ind w:left="0"/>
        <w:jc w:val="both"/>
      </w:pPr>
      <w:r>
        <w:rPr>
          <w:rFonts w:ascii="Times New Roman"/>
          <w:b w:val="false"/>
          <w:i w:val="false"/>
          <w:color w:val="000000"/>
          <w:sz w:val="28"/>
        </w:rPr>
        <w:t>
      11) разрабатывает и утверждает типовые правила приема на обучение в организации образования, реализующие программы дошкольного воспитания и обучения,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высшего и послевузовского образования;</w:t>
      </w:r>
    </w:p>
    <w:bookmarkEnd w:id="229"/>
    <w:p>
      <w:pPr>
        <w:spacing w:after="0"/>
        <w:ind w:left="0"/>
        <w:jc w:val="both"/>
      </w:pPr>
      <w:r>
        <w:rPr>
          <w:rFonts w:ascii="Times New Roman"/>
          <w:b w:val="false"/>
          <w:i w:val="false"/>
          <w:color w:val="000000"/>
          <w:sz w:val="28"/>
        </w:rPr>
        <w:t>
      11-1) разрабатывает и утверждает типовые правила деятельности организаций образования соответствующих типов и видов;</w:t>
      </w:r>
    </w:p>
    <w:bookmarkStart w:name="z979" w:id="230"/>
    <w:p>
      <w:pPr>
        <w:spacing w:after="0"/>
        <w:ind w:left="0"/>
        <w:jc w:val="both"/>
      </w:pPr>
      <w:r>
        <w:rPr>
          <w:rFonts w:ascii="Times New Roman"/>
          <w:b w:val="false"/>
          <w:i w:val="false"/>
          <w:color w:val="000000"/>
          <w:sz w:val="28"/>
        </w:rPr>
        <w:t>
      11-2) разрабатывает и утверждает правила присуждения и размещения государственного образовательного кредита;</w:t>
      </w:r>
    </w:p>
    <w:bookmarkEnd w:id="230"/>
    <w:bookmarkStart w:name="z1094" w:id="231"/>
    <w:p>
      <w:pPr>
        <w:spacing w:after="0"/>
        <w:ind w:left="0"/>
        <w:jc w:val="both"/>
      </w:pPr>
      <w:r>
        <w:rPr>
          <w:rFonts w:ascii="Times New Roman"/>
          <w:b w:val="false"/>
          <w:i w:val="false"/>
          <w:color w:val="000000"/>
          <w:sz w:val="28"/>
        </w:rPr>
        <w:t xml:space="preserve">
      11-3) разрабатывает и утверждает правила психолого-педагогического сопровождения в организациях образования; </w:t>
      </w:r>
    </w:p>
    <w:bookmarkEnd w:id="231"/>
    <w:bookmarkStart w:name="z1095" w:id="232"/>
    <w:p>
      <w:pPr>
        <w:spacing w:after="0"/>
        <w:ind w:left="0"/>
        <w:jc w:val="both"/>
      </w:pPr>
      <w:r>
        <w:rPr>
          <w:rFonts w:ascii="Times New Roman"/>
          <w:b w:val="false"/>
          <w:i w:val="false"/>
          <w:color w:val="000000"/>
          <w:sz w:val="28"/>
        </w:rPr>
        <w:t>
      11-4) разрабатывает и утверждает правила оценки особых образовательных потребностей;</w:t>
      </w:r>
    </w:p>
    <w:bookmarkEnd w:id="232"/>
    <w:bookmarkStart w:name="z513" w:id="233"/>
    <w:p>
      <w:pPr>
        <w:spacing w:after="0"/>
        <w:ind w:left="0"/>
        <w:jc w:val="both"/>
      </w:pPr>
      <w:r>
        <w:rPr>
          <w:rFonts w:ascii="Times New Roman"/>
          <w:b w:val="false"/>
          <w:i w:val="false"/>
          <w:color w:val="000000"/>
          <w:sz w:val="28"/>
        </w:rPr>
        <w:t>
      12) разрабатывает и утверждает правила проведения единого национального тестирования, комплексного тестирования и мониторинга образовательных достижений обучающихся;</w:t>
      </w:r>
    </w:p>
    <w:bookmarkEnd w:id="233"/>
    <w:bookmarkStart w:name="z608" w:id="234"/>
    <w:p>
      <w:pPr>
        <w:spacing w:after="0"/>
        <w:ind w:left="0"/>
        <w:jc w:val="both"/>
      </w:pPr>
      <w:r>
        <w:rPr>
          <w:rFonts w:ascii="Times New Roman"/>
          <w:b w:val="false"/>
          <w:i w:val="false"/>
          <w:color w:val="000000"/>
          <w:sz w:val="28"/>
        </w:rPr>
        <w:t>
      12-1) утверждает квалификационные требования, предъявляемые к образовательной деятельности, и перечень документов, подтверждающих соответствие им;</w:t>
      </w:r>
    </w:p>
    <w:bookmarkEnd w:id="234"/>
    <w:bookmarkStart w:name="z641" w:id="235"/>
    <w:p>
      <w:pPr>
        <w:spacing w:after="0"/>
        <w:ind w:left="0"/>
        <w:jc w:val="both"/>
      </w:pPr>
      <w:r>
        <w:rPr>
          <w:rFonts w:ascii="Times New Roman"/>
          <w:b w:val="false"/>
          <w:i w:val="false"/>
          <w:color w:val="000000"/>
          <w:sz w:val="28"/>
        </w:rPr>
        <w:t>
      12-2) разрабатывает и утверждает положение о классном руководстве в организациях среднего образования;</w:t>
      </w:r>
    </w:p>
    <w:bookmarkEnd w:id="235"/>
    <w:bookmarkStart w:name="z990" w:id="236"/>
    <w:p>
      <w:pPr>
        <w:spacing w:after="0"/>
        <w:ind w:left="0"/>
        <w:jc w:val="both"/>
      </w:pPr>
      <w:r>
        <w:rPr>
          <w:rFonts w:ascii="Times New Roman"/>
          <w:b w:val="false"/>
          <w:i w:val="false"/>
          <w:color w:val="000000"/>
          <w:sz w:val="28"/>
        </w:rPr>
        <w:t>
      12-3) по согласованию с уполномоченным органом соответствующей отрасли разрабатывает и утверждает перечень предметов и веществ, запрещенных к вносу, ограниченных для использования в организациях образования и на их территориях;</w:t>
      </w:r>
    </w:p>
    <w:bookmarkEnd w:id="236"/>
    <w:bookmarkStart w:name="z514" w:id="237"/>
    <w:p>
      <w:pPr>
        <w:spacing w:after="0"/>
        <w:ind w:left="0"/>
        <w:jc w:val="both"/>
      </w:pPr>
      <w:r>
        <w:rPr>
          <w:rFonts w:ascii="Times New Roman"/>
          <w:b w:val="false"/>
          <w:i w:val="false"/>
          <w:color w:val="000000"/>
          <w:sz w:val="28"/>
        </w:rPr>
        <w:t>
      13)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237"/>
    <w:bookmarkStart w:name="z760" w:id="238"/>
    <w:p>
      <w:pPr>
        <w:spacing w:after="0"/>
        <w:ind w:left="0"/>
        <w:jc w:val="both"/>
      </w:pPr>
      <w:r>
        <w:rPr>
          <w:rFonts w:ascii="Times New Roman"/>
          <w:b w:val="false"/>
          <w:i w:val="false"/>
          <w:color w:val="000000"/>
          <w:sz w:val="28"/>
        </w:rPr>
        <w:t>
      13-1)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238"/>
    <w:bookmarkStart w:name="z515" w:id="239"/>
    <w:p>
      <w:pPr>
        <w:spacing w:after="0"/>
        <w:ind w:left="0"/>
        <w:jc w:val="both"/>
      </w:pPr>
      <w:r>
        <w:rPr>
          <w:rFonts w:ascii="Times New Roman"/>
          <w:b w:val="false"/>
          <w:i w:val="false"/>
          <w:color w:val="000000"/>
          <w:sz w:val="28"/>
        </w:rPr>
        <w:t>
      14) определяет сроки начала и завершения учебного года в организациях образования, а также сроки проведения итоговой аттестации обучающихся в организациях среднего образования;</w:t>
      </w:r>
    </w:p>
    <w:bookmarkEnd w:id="239"/>
    <w:bookmarkStart w:name="z642" w:id="240"/>
    <w:p>
      <w:pPr>
        <w:spacing w:after="0"/>
        <w:ind w:left="0"/>
        <w:jc w:val="both"/>
      </w:pPr>
      <w:r>
        <w:rPr>
          <w:rFonts w:ascii="Times New Roman"/>
          <w:b w:val="false"/>
          <w:i w:val="false"/>
          <w:color w:val="000000"/>
          <w:sz w:val="28"/>
        </w:rPr>
        <w:t>
      14-1) разрабатывает и утверждает требования к обязательной школьной форме для организаций среднего образования;</w:t>
      </w:r>
    </w:p>
    <w:bookmarkEnd w:id="240"/>
    <w:bookmarkStart w:name="z643" w:id="241"/>
    <w:p>
      <w:pPr>
        <w:spacing w:after="0"/>
        <w:ind w:left="0"/>
        <w:jc w:val="both"/>
      </w:pPr>
      <w:r>
        <w:rPr>
          <w:rFonts w:ascii="Times New Roman"/>
          <w:b w:val="false"/>
          <w:i w:val="false"/>
          <w:color w:val="000000"/>
          <w:sz w:val="28"/>
        </w:rPr>
        <w:t>
      14-2) разрабатывает и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bookmarkEnd w:id="241"/>
    <w:bookmarkStart w:name="z761" w:id="242"/>
    <w:p>
      <w:pPr>
        <w:spacing w:after="0"/>
        <w:ind w:left="0"/>
        <w:jc w:val="both"/>
      </w:pPr>
      <w:r>
        <w:rPr>
          <w:rFonts w:ascii="Times New Roman"/>
          <w:b w:val="false"/>
          <w:i w:val="false"/>
          <w:color w:val="000000"/>
          <w:sz w:val="28"/>
        </w:rPr>
        <w:t>
      14-3) утверждает перечень направлений подготовки кадров с высшим образованием, обучение по которым в форме экстерната не допускается;</w:t>
      </w:r>
    </w:p>
    <w:bookmarkEnd w:id="242"/>
    <w:bookmarkStart w:name="z516" w:id="243"/>
    <w:p>
      <w:pPr>
        <w:spacing w:after="0"/>
        <w:ind w:left="0"/>
        <w:jc w:val="both"/>
      </w:pPr>
      <w:r>
        <w:rPr>
          <w:rFonts w:ascii="Times New Roman"/>
          <w:b w:val="false"/>
          <w:i w:val="false"/>
          <w:color w:val="000000"/>
          <w:sz w:val="28"/>
        </w:rPr>
        <w:t>
      15)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bookmarkEnd w:id="243"/>
    <w:bookmarkStart w:name="z644" w:id="244"/>
    <w:p>
      <w:pPr>
        <w:spacing w:after="0"/>
        <w:ind w:left="0"/>
        <w:jc w:val="both"/>
      </w:pPr>
      <w:r>
        <w:rPr>
          <w:rFonts w:ascii="Times New Roman"/>
          <w:b w:val="false"/>
          <w:i w:val="false"/>
          <w:color w:val="000000"/>
          <w:sz w:val="28"/>
        </w:rPr>
        <w:t>
      15-1) разрабатывает и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а также образовательные программы высшего образования;</w:t>
      </w:r>
    </w:p>
    <w:bookmarkEnd w:id="244"/>
    <w:bookmarkStart w:name="z645" w:id="245"/>
    <w:p>
      <w:pPr>
        <w:spacing w:after="0"/>
        <w:ind w:left="0"/>
        <w:jc w:val="both"/>
      </w:pPr>
      <w:r>
        <w:rPr>
          <w:rFonts w:ascii="Times New Roman"/>
          <w:b w:val="false"/>
          <w:i w:val="false"/>
          <w:color w:val="000000"/>
          <w:sz w:val="28"/>
        </w:rPr>
        <w:t xml:space="preserve">
      15-2)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45"/>
    <w:bookmarkStart w:name="z517" w:id="246"/>
    <w:p>
      <w:pPr>
        <w:spacing w:after="0"/>
        <w:ind w:left="0"/>
        <w:jc w:val="both"/>
      </w:pPr>
      <w:r>
        <w:rPr>
          <w:rFonts w:ascii="Times New Roman"/>
          <w:b w:val="false"/>
          <w:i w:val="false"/>
          <w:color w:val="000000"/>
          <w:sz w:val="28"/>
        </w:rPr>
        <w:t>
      16) разрабатывает и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bookmarkEnd w:id="246"/>
    <w:bookmarkStart w:name="z518" w:id="247"/>
    <w:p>
      <w:pPr>
        <w:spacing w:after="0"/>
        <w:ind w:left="0"/>
        <w:jc w:val="both"/>
      </w:pPr>
      <w:r>
        <w:rPr>
          <w:rFonts w:ascii="Times New Roman"/>
          <w:b w:val="false"/>
          <w:i w:val="false"/>
          <w:color w:val="000000"/>
          <w:sz w:val="28"/>
        </w:rPr>
        <w:t>
      17) разрабатывает и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bookmarkEnd w:id="247"/>
    <w:bookmarkStart w:name="z519" w:id="248"/>
    <w:p>
      <w:pPr>
        <w:spacing w:after="0"/>
        <w:ind w:left="0"/>
        <w:jc w:val="both"/>
      </w:pPr>
      <w:r>
        <w:rPr>
          <w:rFonts w:ascii="Times New Roman"/>
          <w:b w:val="false"/>
          <w:i w:val="false"/>
          <w:color w:val="000000"/>
          <w:sz w:val="28"/>
        </w:rPr>
        <w:t>
      18)</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248"/>
    <w:bookmarkStart w:name="z520" w:id="249"/>
    <w:p>
      <w:pPr>
        <w:spacing w:after="0"/>
        <w:ind w:left="0"/>
        <w:jc w:val="both"/>
      </w:pPr>
      <w:r>
        <w:rPr>
          <w:rFonts w:ascii="Times New Roman"/>
          <w:b w:val="false"/>
          <w:i w:val="false"/>
          <w:color w:val="000000"/>
          <w:sz w:val="28"/>
        </w:rPr>
        <w:t>
      19)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249"/>
    <w:bookmarkStart w:name="z646" w:id="250"/>
    <w:p>
      <w:pPr>
        <w:spacing w:after="0"/>
        <w:ind w:left="0"/>
        <w:jc w:val="both"/>
      </w:pPr>
      <w:r>
        <w:rPr>
          <w:rFonts w:ascii="Times New Roman"/>
          <w:b w:val="false"/>
          <w:i w:val="false"/>
          <w:color w:val="000000"/>
          <w:sz w:val="28"/>
        </w:rPr>
        <w:t>
      19-1) разрабатывает и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250"/>
    <w:bookmarkStart w:name="z647" w:id="251"/>
    <w:p>
      <w:pPr>
        <w:spacing w:after="0"/>
        <w:ind w:left="0"/>
        <w:jc w:val="both"/>
      </w:pPr>
      <w:r>
        <w:rPr>
          <w:rFonts w:ascii="Times New Roman"/>
          <w:b w:val="false"/>
          <w:i w:val="false"/>
          <w:color w:val="000000"/>
          <w:sz w:val="28"/>
        </w:rPr>
        <w:t>
      19-2)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251"/>
    <w:bookmarkStart w:name="z648" w:id="252"/>
    <w:p>
      <w:pPr>
        <w:spacing w:after="0"/>
        <w:ind w:left="0"/>
        <w:jc w:val="both"/>
      </w:pPr>
      <w:r>
        <w:rPr>
          <w:rFonts w:ascii="Times New Roman"/>
          <w:b w:val="false"/>
          <w:i w:val="false"/>
          <w:color w:val="000000"/>
          <w:sz w:val="28"/>
        </w:rPr>
        <w:t>
      19-3) разрабатывает и утверждает правила по формированию, использованию и сохранению фонда библиотек государственных организаций образования;</w:t>
      </w:r>
    </w:p>
    <w:bookmarkEnd w:id="252"/>
    <w:bookmarkStart w:name="z991" w:id="253"/>
    <w:p>
      <w:pPr>
        <w:spacing w:after="0"/>
        <w:ind w:left="0"/>
        <w:jc w:val="both"/>
      </w:pPr>
      <w:r>
        <w:rPr>
          <w:rFonts w:ascii="Times New Roman"/>
          <w:b w:val="false"/>
          <w:i w:val="false"/>
          <w:color w:val="000000"/>
          <w:sz w:val="28"/>
        </w:rPr>
        <w:t>
      19-4)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53"/>
    <w:bookmarkStart w:name="z521" w:id="254"/>
    <w:p>
      <w:pPr>
        <w:spacing w:after="0"/>
        <w:ind w:left="0"/>
        <w:jc w:val="both"/>
      </w:pPr>
      <w:r>
        <w:rPr>
          <w:rFonts w:ascii="Times New Roman"/>
          <w:b w:val="false"/>
          <w:i w:val="false"/>
          <w:color w:val="000000"/>
          <w:sz w:val="28"/>
        </w:rPr>
        <w:t xml:space="preserve">
      20) </w:t>
      </w:r>
      <w:r>
        <w:rPr>
          <w:rFonts w:ascii="Times New Roman"/>
          <w:b w:val="false"/>
          <w:i/>
          <w:color w:val="000000"/>
          <w:sz w:val="28"/>
        </w:rPr>
        <w:t xml:space="preserve">исключен Законом РК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w:t>
      </w:r>
    </w:p>
    <w:bookmarkEnd w:id="254"/>
    <w:bookmarkStart w:name="z522" w:id="255"/>
    <w:p>
      <w:pPr>
        <w:spacing w:after="0"/>
        <w:ind w:left="0"/>
        <w:jc w:val="both"/>
      </w:pPr>
      <w:r>
        <w:rPr>
          <w:rFonts w:ascii="Times New Roman"/>
          <w:b w:val="false"/>
          <w:i w:val="false"/>
          <w:color w:val="000000"/>
          <w:sz w:val="28"/>
        </w:rPr>
        <w:t>
      21) разрабатывает и утверждает правила признания документов об образовании, а также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bookmarkEnd w:id="255"/>
    <w:bookmarkStart w:name="z649" w:id="256"/>
    <w:p>
      <w:pPr>
        <w:spacing w:after="0"/>
        <w:ind w:left="0"/>
        <w:jc w:val="both"/>
      </w:pPr>
      <w:r>
        <w:rPr>
          <w:rFonts w:ascii="Times New Roman"/>
          <w:b w:val="false"/>
          <w:i w:val="false"/>
          <w:color w:val="000000"/>
          <w:sz w:val="28"/>
        </w:rPr>
        <w:t>
      21-1) осуществляет процедуру апостилирования официальных документов, исходящих из организаций образования;</w:t>
      </w:r>
    </w:p>
    <w:bookmarkEnd w:id="256"/>
    <w:bookmarkStart w:name="z650" w:id="257"/>
    <w:p>
      <w:pPr>
        <w:spacing w:after="0"/>
        <w:ind w:left="0"/>
        <w:jc w:val="both"/>
      </w:pPr>
      <w:r>
        <w:rPr>
          <w:rFonts w:ascii="Times New Roman"/>
          <w:b w:val="false"/>
          <w:i w:val="false"/>
          <w:color w:val="000000"/>
          <w:sz w:val="28"/>
        </w:rPr>
        <w:t>
      21-2) разрабатывает и утверждает критерии оценки организаций образования;</w:t>
      </w:r>
    </w:p>
    <w:bookmarkEnd w:id="257"/>
    <w:bookmarkStart w:name="z651" w:id="258"/>
    <w:p>
      <w:pPr>
        <w:spacing w:after="0"/>
        <w:ind w:left="0"/>
        <w:jc w:val="both"/>
      </w:pPr>
      <w:r>
        <w:rPr>
          <w:rFonts w:ascii="Times New Roman"/>
          <w:b w:val="false"/>
          <w:i w:val="false"/>
          <w:color w:val="000000"/>
          <w:sz w:val="28"/>
        </w:rPr>
        <w:t>
      21-3) разрабатывает и утверждает критерии оценки знаний обучающихся;</w:t>
      </w:r>
    </w:p>
    <w:bookmarkEnd w:id="258"/>
    <w:bookmarkStart w:name="z848" w:id="259"/>
    <w:p>
      <w:pPr>
        <w:spacing w:after="0"/>
        <w:ind w:left="0"/>
        <w:jc w:val="both"/>
      </w:pPr>
      <w:r>
        <w:rPr>
          <w:rFonts w:ascii="Times New Roman"/>
          <w:b w:val="false"/>
          <w:i w:val="false"/>
          <w:color w:val="000000"/>
          <w:sz w:val="28"/>
        </w:rPr>
        <w:t>
      22)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высшего и послевузовского образования, подведомственных организаций образования, осуществляет контроль за их использованием;</w:t>
      </w:r>
    </w:p>
    <w:bookmarkEnd w:id="259"/>
    <w:bookmarkStart w:name="z524" w:id="260"/>
    <w:p>
      <w:pPr>
        <w:spacing w:after="0"/>
        <w:ind w:left="0"/>
        <w:jc w:val="both"/>
      </w:pPr>
      <w:r>
        <w:rPr>
          <w:rFonts w:ascii="Times New Roman"/>
          <w:b w:val="false"/>
          <w:i w:val="false"/>
          <w:color w:val="000000"/>
          <w:sz w:val="28"/>
        </w:rPr>
        <w:t>
      23) разрабатывает и утверждает формы документов строгой отчетности, используемых организациями образования в образовательной деятельности;</w:t>
      </w:r>
    </w:p>
    <w:bookmarkEnd w:id="260"/>
    <w:bookmarkStart w:name="z717" w:id="261"/>
    <w:p>
      <w:pPr>
        <w:spacing w:after="0"/>
        <w:ind w:left="0"/>
        <w:jc w:val="both"/>
      </w:pPr>
      <w:r>
        <w:rPr>
          <w:rFonts w:ascii="Times New Roman"/>
          <w:b w:val="false"/>
          <w:i w:val="false"/>
          <w:color w:val="000000"/>
          <w:sz w:val="28"/>
        </w:rPr>
        <w:t>
      23-1) определяет и утверждает единый базовый учебник по каждому предмету для организаций образования, реализующих общеобразовательные учебные программы начального образования;</w:t>
      </w:r>
    </w:p>
    <w:bookmarkEnd w:id="261"/>
    <w:bookmarkStart w:name="z914" w:id="262"/>
    <w:p>
      <w:pPr>
        <w:spacing w:after="0"/>
        <w:ind w:left="0"/>
        <w:jc w:val="both"/>
      </w:pPr>
      <w:r>
        <w:rPr>
          <w:rFonts w:ascii="Times New Roman"/>
          <w:b w:val="false"/>
          <w:i w:val="false"/>
          <w:color w:val="000000"/>
          <w:sz w:val="28"/>
        </w:rPr>
        <w:t>
      23-2) определяет и утверждает единый базовый учебник по предметам для организаций образования, реализующих общеобразовательные учебные программы основного среднего образования;</w:t>
      </w:r>
    </w:p>
    <w:bookmarkEnd w:id="2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Статью 5 предусмотрено дополнить подпунктом 23-3) в соответствии с Законом РК от 13.11.2015 </w:t>
      </w:r>
      <w:r>
        <w:rPr>
          <w:rFonts w:ascii="Times New Roman"/>
          <w:b w:val="false"/>
          <w:i w:val="false"/>
          <w:color w:val="000000"/>
          <w:sz w:val="28"/>
        </w:rPr>
        <w:t>№ 398-V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01.01.2022).</w:t>
      </w:r>
    </w:p>
    <w:bookmarkStart w:name="z926" w:id="263"/>
    <w:p>
      <w:pPr>
        <w:spacing w:after="0"/>
        <w:ind w:left="0"/>
        <w:jc w:val="both"/>
      </w:pPr>
      <w:r>
        <w:rPr>
          <w:rFonts w:ascii="Times New Roman"/>
          <w:b w:val="false"/>
          <w:i w:val="false"/>
          <w:color w:val="000000"/>
          <w:sz w:val="28"/>
        </w:rPr>
        <w:t>
      23-4) разрабатывает и утверждает перечень документов, обязательных для ведения педагогами организаций среднего, технического и профессионального, послесреднего образования, и их формы;</w:t>
      </w:r>
    </w:p>
    <w:bookmarkEnd w:id="263"/>
    <w:bookmarkStart w:name="z525" w:id="264"/>
    <w:p>
      <w:pPr>
        <w:spacing w:after="0"/>
        <w:ind w:left="0"/>
        <w:jc w:val="both"/>
      </w:pPr>
      <w:r>
        <w:rPr>
          <w:rFonts w:ascii="Times New Roman"/>
          <w:b w:val="false"/>
          <w:i w:val="false"/>
          <w:color w:val="000000"/>
          <w:sz w:val="28"/>
        </w:rPr>
        <w:t>
      24) разрабатывает и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264"/>
    <w:bookmarkStart w:name="z619" w:id="265"/>
    <w:p>
      <w:pPr>
        <w:spacing w:after="0"/>
        <w:ind w:left="0"/>
        <w:jc w:val="both"/>
      </w:pPr>
      <w:r>
        <w:rPr>
          <w:rFonts w:ascii="Times New Roman"/>
          <w:b w:val="false"/>
          <w:i w:val="false"/>
          <w:color w:val="000000"/>
          <w:sz w:val="28"/>
        </w:rPr>
        <w:t>
      24-1) разрабатывает и утверждает типовой договор об образовательном накопительном вкладе;</w:t>
      </w:r>
    </w:p>
    <w:bookmarkEnd w:id="265"/>
    <w:bookmarkStart w:name="z1109" w:id="266"/>
    <w:p>
      <w:pPr>
        <w:spacing w:after="0"/>
        <w:ind w:left="0"/>
        <w:jc w:val="both"/>
      </w:pPr>
      <w:r>
        <w:rPr>
          <w:rFonts w:ascii="Times New Roman"/>
          <w:b w:val="false"/>
          <w:i w:val="false"/>
          <w:color w:val="000000"/>
          <w:sz w:val="28"/>
        </w:rPr>
        <w:t>
      24-2) разрабатывает и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bookmarkEnd w:id="266"/>
    <w:bookmarkStart w:name="z526" w:id="267"/>
    <w:p>
      <w:pPr>
        <w:spacing w:after="0"/>
        <w:ind w:left="0"/>
        <w:jc w:val="both"/>
      </w:pPr>
      <w:r>
        <w:rPr>
          <w:rFonts w:ascii="Times New Roman"/>
          <w:b w:val="false"/>
          <w:i w:val="false"/>
          <w:color w:val="000000"/>
          <w:sz w:val="28"/>
        </w:rPr>
        <w:t>
      25)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w:t>
      </w:r>
    </w:p>
    <w:bookmarkEnd w:id="267"/>
    <w:bookmarkStart w:name="z527" w:id="268"/>
    <w:p>
      <w:pPr>
        <w:spacing w:after="0"/>
        <w:ind w:left="0"/>
        <w:jc w:val="both"/>
      </w:pPr>
      <w:r>
        <w:rPr>
          <w:rFonts w:ascii="Times New Roman"/>
          <w:b w:val="false"/>
          <w:i w:val="false"/>
          <w:color w:val="000000"/>
          <w:sz w:val="28"/>
        </w:rPr>
        <w:t>
      25-1) разрабатывает и утверждает правила организации деятельности подготовительных отделений организаций высшего и (или) послевузовского образования Республики Казахстан;</w:t>
      </w:r>
    </w:p>
    <w:bookmarkEnd w:id="268"/>
    <w:bookmarkStart w:name="z528" w:id="269"/>
    <w:p>
      <w:pPr>
        <w:spacing w:after="0"/>
        <w:ind w:left="0"/>
        <w:jc w:val="both"/>
      </w:pPr>
      <w:r>
        <w:rPr>
          <w:rFonts w:ascii="Times New Roman"/>
          <w:b w:val="false"/>
          <w:i w:val="false"/>
          <w:color w:val="000000"/>
          <w:sz w:val="28"/>
        </w:rPr>
        <w:t>
      25-2) создает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 и утверждает положения об их деятельности;</w:t>
      </w:r>
    </w:p>
    <w:bookmarkEnd w:id="269"/>
    <w:bookmarkStart w:name="z849" w:id="270"/>
    <w:p>
      <w:pPr>
        <w:spacing w:after="0"/>
        <w:ind w:left="0"/>
        <w:jc w:val="both"/>
      </w:pPr>
      <w:r>
        <w:rPr>
          <w:rFonts w:ascii="Times New Roman"/>
          <w:b w:val="false"/>
          <w:i w:val="false"/>
          <w:color w:val="000000"/>
          <w:sz w:val="28"/>
        </w:rPr>
        <w:t>
      25-3)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270"/>
    <w:bookmarkStart w:name="z529" w:id="271"/>
    <w:p>
      <w:pPr>
        <w:spacing w:after="0"/>
        <w:ind w:left="0"/>
        <w:jc w:val="both"/>
      </w:pPr>
      <w:r>
        <w:rPr>
          <w:rFonts w:ascii="Times New Roman"/>
          <w:b w:val="false"/>
          <w:i w:val="false"/>
          <w:color w:val="000000"/>
          <w:sz w:val="28"/>
        </w:rPr>
        <w:t>
      26)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bookmarkEnd w:id="271"/>
    <w:bookmarkStart w:name="z530" w:id="272"/>
    <w:p>
      <w:pPr>
        <w:spacing w:after="0"/>
        <w:ind w:left="0"/>
        <w:jc w:val="both"/>
      </w:pPr>
      <w:r>
        <w:rPr>
          <w:rFonts w:ascii="Times New Roman"/>
          <w:b w:val="false"/>
          <w:i w:val="false"/>
          <w:color w:val="000000"/>
          <w:sz w:val="28"/>
        </w:rPr>
        <w:t>
      26-1) организует разработку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272"/>
    <w:bookmarkStart w:name="z531" w:id="273"/>
    <w:p>
      <w:pPr>
        <w:spacing w:after="0"/>
        <w:ind w:left="0"/>
        <w:jc w:val="both"/>
      </w:pPr>
      <w:r>
        <w:rPr>
          <w:rFonts w:ascii="Times New Roman"/>
          <w:b w:val="false"/>
          <w:i w:val="false"/>
          <w:color w:val="000000"/>
          <w:sz w:val="28"/>
        </w:rPr>
        <w:t>
      27) разрабатывает и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73"/>
    <w:bookmarkStart w:name="z532" w:id="274"/>
    <w:p>
      <w:pPr>
        <w:spacing w:after="0"/>
        <w:ind w:left="0"/>
        <w:jc w:val="both"/>
      </w:pPr>
      <w:r>
        <w:rPr>
          <w:rFonts w:ascii="Times New Roman"/>
          <w:b w:val="false"/>
          <w:i w:val="false"/>
          <w:color w:val="000000"/>
          <w:sz w:val="28"/>
        </w:rPr>
        <w:t>
      27-1)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bookmarkEnd w:id="274"/>
    <w:bookmarkStart w:name="z652" w:id="275"/>
    <w:p>
      <w:pPr>
        <w:spacing w:after="0"/>
        <w:ind w:left="0"/>
        <w:jc w:val="both"/>
      </w:pPr>
      <w:r>
        <w:rPr>
          <w:rFonts w:ascii="Times New Roman"/>
          <w:b w:val="false"/>
          <w:i w:val="false"/>
          <w:color w:val="000000"/>
          <w:sz w:val="28"/>
        </w:rPr>
        <w:t>
      27-2)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275"/>
    <w:bookmarkStart w:name="z533" w:id="276"/>
    <w:p>
      <w:pPr>
        <w:spacing w:after="0"/>
        <w:ind w:left="0"/>
        <w:jc w:val="both"/>
      </w:pPr>
      <w:r>
        <w:rPr>
          <w:rFonts w:ascii="Times New Roman"/>
          <w:b w:val="false"/>
          <w:i w:val="false"/>
          <w:color w:val="000000"/>
          <w:sz w:val="28"/>
        </w:rPr>
        <w:t xml:space="preserve">
      28) организует проведение внешкольных мероприятий республиканского значения; </w:t>
      </w:r>
    </w:p>
    <w:bookmarkEnd w:id="276"/>
    <w:bookmarkStart w:name="z534" w:id="277"/>
    <w:p>
      <w:pPr>
        <w:spacing w:after="0"/>
        <w:ind w:left="0"/>
        <w:jc w:val="both"/>
      </w:pPr>
      <w:r>
        <w:rPr>
          <w:rFonts w:ascii="Times New Roman"/>
          <w:b w:val="false"/>
          <w:i w:val="false"/>
          <w:color w:val="000000"/>
          <w:sz w:val="28"/>
        </w:rPr>
        <w:t>
      29)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277"/>
    <w:bookmarkStart w:name="z535" w:id="278"/>
    <w:p>
      <w:pPr>
        <w:spacing w:after="0"/>
        <w:ind w:left="0"/>
        <w:jc w:val="both"/>
      </w:pPr>
      <w:r>
        <w:rPr>
          <w:rFonts w:ascii="Times New Roman"/>
          <w:b w:val="false"/>
          <w:i w:val="false"/>
          <w:color w:val="000000"/>
          <w:sz w:val="28"/>
        </w:rPr>
        <w:t>
      29-1) формирует и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w:t>
      </w:r>
    </w:p>
    <w:bookmarkEnd w:id="278"/>
    <w:bookmarkStart w:name="z653" w:id="279"/>
    <w:p>
      <w:pPr>
        <w:spacing w:after="0"/>
        <w:ind w:left="0"/>
        <w:jc w:val="both"/>
      </w:pPr>
      <w:r>
        <w:rPr>
          <w:rFonts w:ascii="Times New Roman"/>
          <w:b w:val="false"/>
          <w:i w:val="false"/>
          <w:color w:val="000000"/>
          <w:sz w:val="28"/>
        </w:rPr>
        <w:t>
      29-2) разрабатывает и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bookmarkEnd w:id="279"/>
    <w:bookmarkStart w:name="z536" w:id="280"/>
    <w:p>
      <w:pPr>
        <w:spacing w:after="0"/>
        <w:ind w:left="0"/>
        <w:jc w:val="both"/>
      </w:pPr>
      <w:r>
        <w:rPr>
          <w:rFonts w:ascii="Times New Roman"/>
          <w:b w:val="false"/>
          <w:i w:val="false"/>
          <w:color w:val="000000"/>
          <w:sz w:val="28"/>
        </w:rPr>
        <w:t>
      30)</w:t>
      </w:r>
      <w:r>
        <w:rPr>
          <w:rFonts w:ascii="Times New Roman"/>
          <w:b w:val="false"/>
          <w:i/>
          <w:color w:val="000000"/>
          <w:sz w:val="28"/>
        </w:rPr>
        <w:t xml:space="preserve"> исключен Законом РК от 13.01.2014 </w:t>
      </w:r>
      <w:r>
        <w:rPr>
          <w:rFonts w:ascii="Times New Roman"/>
          <w:b w:val="false"/>
          <w:i w:val="false"/>
          <w:color w:val="000000"/>
          <w:sz w:val="28"/>
        </w:rPr>
        <w:t>№ 159-V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80"/>
    <w:bookmarkStart w:name="z537" w:id="281"/>
    <w:p>
      <w:pPr>
        <w:spacing w:after="0"/>
        <w:ind w:left="0"/>
        <w:jc w:val="both"/>
      </w:pPr>
      <w:r>
        <w:rPr>
          <w:rFonts w:ascii="Times New Roman"/>
          <w:b w:val="false"/>
          <w:i w:val="false"/>
          <w:color w:val="000000"/>
          <w:sz w:val="28"/>
        </w:rPr>
        <w:t>
      31) утверждает уставы подведомственных организаций образования, за исключением случаев, предусмотренных законами Республики Казахстан;</w:t>
      </w:r>
    </w:p>
    <w:bookmarkEnd w:id="281"/>
    <w:bookmarkStart w:name="z538" w:id="282"/>
    <w:p>
      <w:pPr>
        <w:spacing w:after="0"/>
        <w:ind w:left="0"/>
        <w:jc w:val="both"/>
      </w:pPr>
      <w:r>
        <w:rPr>
          <w:rFonts w:ascii="Times New Roman"/>
          <w:b w:val="false"/>
          <w:i w:val="false"/>
          <w:color w:val="000000"/>
          <w:sz w:val="28"/>
        </w:rPr>
        <w:t xml:space="preserve">
      32)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 </w:t>
      </w:r>
    </w:p>
    <w:bookmarkEnd w:id="282"/>
    <w:p>
      <w:pPr>
        <w:spacing w:after="0"/>
        <w:ind w:left="0"/>
        <w:jc w:val="both"/>
      </w:pPr>
      <w:r>
        <w:rPr>
          <w:rFonts w:ascii="Times New Roman"/>
          <w:b w:val="false"/>
          <w:i w:val="false"/>
          <w:color w:val="000000"/>
          <w:sz w:val="28"/>
        </w:rPr>
        <w:t>
      33)</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Start w:name="z539" w:id="283"/>
    <w:p>
      <w:pPr>
        <w:spacing w:after="0"/>
        <w:ind w:left="0"/>
        <w:jc w:val="both"/>
      </w:pPr>
      <w:r>
        <w:rPr>
          <w:rFonts w:ascii="Times New Roman"/>
          <w:b w:val="false"/>
          <w:i w:val="false"/>
          <w:color w:val="000000"/>
          <w:sz w:val="28"/>
        </w:rPr>
        <w:t>
      34)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bookmarkEnd w:id="283"/>
    <w:bookmarkStart w:name="z654" w:id="284"/>
    <w:p>
      <w:pPr>
        <w:spacing w:after="0"/>
        <w:ind w:left="0"/>
        <w:jc w:val="both"/>
      </w:pPr>
      <w:r>
        <w:rPr>
          <w:rFonts w:ascii="Times New Roman"/>
          <w:b w:val="false"/>
          <w:i w:val="false"/>
          <w:color w:val="000000"/>
          <w:sz w:val="28"/>
        </w:rPr>
        <w:t>
      34-1) разрабатывает и утверждает правила педагогической этики;</w:t>
      </w:r>
    </w:p>
    <w:bookmarkEnd w:id="284"/>
    <w:bookmarkStart w:name="z850" w:id="285"/>
    <w:p>
      <w:pPr>
        <w:spacing w:after="0"/>
        <w:ind w:left="0"/>
        <w:jc w:val="both"/>
      </w:pPr>
      <w:r>
        <w:rPr>
          <w:rFonts w:ascii="Times New Roman"/>
          <w:b w:val="false"/>
          <w:i w:val="false"/>
          <w:color w:val="000000"/>
          <w:sz w:val="28"/>
        </w:rPr>
        <w:t>
      35)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285"/>
    <w:bookmarkStart w:name="z12" w:id="286"/>
    <w:p>
      <w:pPr>
        <w:spacing w:after="0"/>
        <w:ind w:left="0"/>
        <w:jc w:val="both"/>
      </w:pPr>
      <w:r>
        <w:rPr>
          <w:rFonts w:ascii="Times New Roman"/>
          <w:b w:val="false"/>
          <w:i w:val="false"/>
          <w:color w:val="000000"/>
          <w:sz w:val="28"/>
        </w:rPr>
        <w:t>
      35-1) разрабатывает и утверждает правила проведения ротации первых руководителей государственных организаций образования;</w:t>
      </w:r>
    </w:p>
    <w:bookmarkEnd w:id="286"/>
    <w:bookmarkStart w:name="z541" w:id="287"/>
    <w:p>
      <w:pPr>
        <w:spacing w:after="0"/>
        <w:ind w:left="0"/>
        <w:jc w:val="both"/>
      </w:pPr>
      <w:r>
        <w:rPr>
          <w:rFonts w:ascii="Times New Roman"/>
          <w:b w:val="false"/>
          <w:i w:val="false"/>
          <w:color w:val="000000"/>
          <w:sz w:val="28"/>
        </w:rPr>
        <w:t>
      36)</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87"/>
    <w:bookmarkStart w:name="z542" w:id="288"/>
    <w:p>
      <w:pPr>
        <w:spacing w:after="0"/>
        <w:ind w:left="0"/>
        <w:jc w:val="both"/>
      </w:pPr>
      <w:r>
        <w:rPr>
          <w:rFonts w:ascii="Times New Roman"/>
          <w:b w:val="false"/>
          <w:i w:val="false"/>
          <w:color w:val="000000"/>
          <w:sz w:val="28"/>
        </w:rPr>
        <w:t>
      36-1) присваивает ученые звания ассоциированного профессора (доцента), профессора;</w:t>
      </w:r>
    </w:p>
    <w:bookmarkEnd w:id="288"/>
    <w:bookmarkStart w:name="z655" w:id="289"/>
    <w:p>
      <w:pPr>
        <w:spacing w:after="0"/>
        <w:ind w:left="0"/>
        <w:jc w:val="both"/>
      </w:pPr>
      <w:r>
        <w:rPr>
          <w:rFonts w:ascii="Times New Roman"/>
          <w:b w:val="false"/>
          <w:i w:val="false"/>
          <w:color w:val="000000"/>
          <w:sz w:val="28"/>
        </w:rPr>
        <w:t>
      36-2) разрабатывает и утверждает требования к научным изданиям для включения их в перечень изданий, рекомендуемых для публикации результатов научной деятельности;</w:t>
      </w:r>
    </w:p>
    <w:bookmarkEnd w:id="289"/>
    <w:bookmarkStart w:name="z543" w:id="290"/>
    <w:p>
      <w:pPr>
        <w:spacing w:after="0"/>
        <w:ind w:left="0"/>
        <w:jc w:val="both"/>
      </w:pPr>
      <w:r>
        <w:rPr>
          <w:rFonts w:ascii="Times New Roman"/>
          <w:b w:val="false"/>
          <w:i w:val="false"/>
          <w:color w:val="000000"/>
          <w:sz w:val="28"/>
        </w:rPr>
        <w:t>
      37)</w:t>
      </w:r>
      <w:r>
        <w:rPr>
          <w:rFonts w:ascii="Times New Roman"/>
          <w:b w:val="false"/>
          <w:i/>
          <w:color w:val="000000"/>
          <w:sz w:val="28"/>
        </w:rPr>
        <w:t xml:space="preserve"> исключен Законом РК от 10.07.2012 </w:t>
      </w:r>
      <w:r>
        <w:rPr>
          <w:rFonts w:ascii="Times New Roman"/>
          <w:b w:val="false"/>
          <w:i w:val="false"/>
          <w:color w:val="000000"/>
          <w:sz w:val="28"/>
        </w:rPr>
        <w:t>№ 36-V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290"/>
    <w:bookmarkStart w:name="z544" w:id="291"/>
    <w:p>
      <w:pPr>
        <w:spacing w:after="0"/>
        <w:ind w:left="0"/>
        <w:jc w:val="both"/>
      </w:pPr>
      <w:r>
        <w:rPr>
          <w:rFonts w:ascii="Times New Roman"/>
          <w:b w:val="false"/>
          <w:i w:val="false"/>
          <w:color w:val="000000"/>
          <w:sz w:val="28"/>
        </w:rPr>
        <w:t>
      38) организует переподготовку и повышение квалификации педагогов;</w:t>
      </w:r>
    </w:p>
    <w:bookmarkEnd w:id="291"/>
    <w:bookmarkStart w:name="z656" w:id="292"/>
    <w:p>
      <w:pPr>
        <w:spacing w:after="0"/>
        <w:ind w:left="0"/>
        <w:jc w:val="both"/>
      </w:pPr>
      <w:r>
        <w:rPr>
          <w:rFonts w:ascii="Times New Roman"/>
          <w:b w:val="false"/>
          <w:i w:val="false"/>
          <w:color w:val="000000"/>
          <w:sz w:val="28"/>
        </w:rPr>
        <w:t>
      38-1)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w:t>
      </w:r>
    </w:p>
    <w:bookmarkEnd w:id="292"/>
    <w:bookmarkStart w:name="z657" w:id="293"/>
    <w:p>
      <w:pPr>
        <w:spacing w:after="0"/>
        <w:ind w:left="0"/>
        <w:jc w:val="both"/>
      </w:pPr>
      <w:r>
        <w:rPr>
          <w:rFonts w:ascii="Times New Roman"/>
          <w:b w:val="false"/>
          <w:i w:val="false"/>
          <w:color w:val="000000"/>
          <w:sz w:val="28"/>
        </w:rPr>
        <w:t>
      38-2) разрабатывает и утверждает правила разработки, согласования и утверждения образовательных программ курсов повышения квалификации педагогов;</w:t>
      </w:r>
    </w:p>
    <w:bookmarkEnd w:id="293"/>
    <w:bookmarkStart w:name="z762" w:id="294"/>
    <w:p>
      <w:pPr>
        <w:spacing w:after="0"/>
        <w:ind w:left="0"/>
        <w:jc w:val="both"/>
      </w:pPr>
      <w:r>
        <w:rPr>
          <w:rFonts w:ascii="Times New Roman"/>
          <w:b w:val="false"/>
          <w:i w:val="false"/>
          <w:color w:val="000000"/>
          <w:sz w:val="28"/>
        </w:rPr>
        <w:t>
      38-3) разрабатывает и утверждает правила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bookmarkEnd w:id="294"/>
    <w:bookmarkStart w:name="z763" w:id="295"/>
    <w:p>
      <w:pPr>
        <w:spacing w:after="0"/>
        <w:ind w:left="0"/>
        <w:jc w:val="both"/>
      </w:pPr>
      <w:r>
        <w:rPr>
          <w:rFonts w:ascii="Times New Roman"/>
          <w:b w:val="false"/>
          <w:i w:val="false"/>
          <w:color w:val="000000"/>
          <w:sz w:val="28"/>
        </w:rPr>
        <w:t>
      38-4) разрабатывает и утверждает правила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bookmarkEnd w:id="295"/>
    <w:bookmarkStart w:name="z545" w:id="296"/>
    <w:p>
      <w:pPr>
        <w:spacing w:after="0"/>
        <w:ind w:left="0"/>
        <w:jc w:val="both"/>
      </w:pPr>
      <w:r>
        <w:rPr>
          <w:rFonts w:ascii="Times New Roman"/>
          <w:b w:val="false"/>
          <w:i w:val="false"/>
          <w:color w:val="000000"/>
          <w:sz w:val="28"/>
        </w:rPr>
        <w:t>
      39) разрабатывает и утверждает отраслевую систему поощрения;</w:t>
      </w:r>
    </w:p>
    <w:bookmarkEnd w:id="296"/>
    <w:bookmarkStart w:name="z546" w:id="297"/>
    <w:p>
      <w:pPr>
        <w:spacing w:after="0"/>
        <w:ind w:left="0"/>
        <w:jc w:val="both"/>
      </w:pPr>
      <w:r>
        <w:rPr>
          <w:rFonts w:ascii="Times New Roman"/>
          <w:b w:val="false"/>
          <w:i w:val="false"/>
          <w:color w:val="000000"/>
          <w:sz w:val="28"/>
        </w:rPr>
        <w:t>
      40)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устанавливает правила организации международного сотрудничества, осуществляемого организациями образования, и координирует эту работу;</w:t>
      </w:r>
    </w:p>
    <w:bookmarkEnd w:id="297"/>
    <w:bookmarkStart w:name="z547" w:id="298"/>
    <w:p>
      <w:pPr>
        <w:spacing w:after="0"/>
        <w:ind w:left="0"/>
        <w:jc w:val="both"/>
      </w:pPr>
      <w:r>
        <w:rPr>
          <w:rFonts w:ascii="Times New Roman"/>
          <w:b w:val="false"/>
          <w:i w:val="false"/>
          <w:color w:val="000000"/>
          <w:sz w:val="28"/>
        </w:rPr>
        <w:t>
      41) разрабатывает, утверждает и устанавливает порядок направления для обучения за рубежом, в том числе в рамках академической мобильности;</w:t>
      </w:r>
    </w:p>
    <w:bookmarkEnd w:id="298"/>
    <w:p>
      <w:pPr>
        <w:spacing w:after="0"/>
        <w:ind w:left="0"/>
        <w:jc w:val="both"/>
      </w:pPr>
      <w:r>
        <w:rPr>
          <w:rFonts w:ascii="Times New Roman"/>
          <w:b w:val="false"/>
          <w:i w:val="false"/>
          <w:color w:val="000000"/>
          <w:sz w:val="28"/>
        </w:rPr>
        <w:t>
      42)</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Start w:name="z548" w:id="299"/>
    <w:p>
      <w:pPr>
        <w:spacing w:after="0"/>
        <w:ind w:left="0"/>
        <w:jc w:val="both"/>
      </w:pPr>
      <w:r>
        <w:rPr>
          <w:rFonts w:ascii="Times New Roman"/>
          <w:b w:val="false"/>
          <w:i w:val="false"/>
          <w:color w:val="000000"/>
          <w:sz w:val="28"/>
        </w:rPr>
        <w:t>
      43)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bookmarkEnd w:id="299"/>
    <w:bookmarkStart w:name="z321" w:id="300"/>
    <w:p>
      <w:pPr>
        <w:spacing w:after="0"/>
        <w:ind w:left="0"/>
        <w:jc w:val="both"/>
      </w:pPr>
      <w:r>
        <w:rPr>
          <w:rFonts w:ascii="Times New Roman"/>
          <w:b w:val="false"/>
          <w:i w:val="false"/>
          <w:color w:val="000000"/>
          <w:sz w:val="28"/>
        </w:rPr>
        <w:t>
      43-1)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 (кроме такси);</w:t>
      </w:r>
    </w:p>
    <w:bookmarkEnd w:id="300"/>
    <w:bookmarkStart w:name="z764" w:id="301"/>
    <w:p>
      <w:pPr>
        <w:spacing w:after="0"/>
        <w:ind w:left="0"/>
        <w:jc w:val="both"/>
      </w:pPr>
      <w:r>
        <w:rPr>
          <w:rFonts w:ascii="Times New Roman"/>
          <w:b w:val="false"/>
          <w:i w:val="false"/>
          <w:color w:val="000000"/>
          <w:sz w:val="28"/>
        </w:rPr>
        <w:t>
      43-2) разрабатывает и утверждает правила размещения государственного заказа на обеспечение студентов, магистрантов и докторантов местами в общежитиях;</w:t>
      </w:r>
    </w:p>
    <w:bookmarkEnd w:id="301"/>
    <w:bookmarkStart w:name="z919" w:id="302"/>
    <w:p>
      <w:pPr>
        <w:spacing w:after="0"/>
        <w:ind w:left="0"/>
        <w:jc w:val="both"/>
      </w:pPr>
      <w:r>
        <w:rPr>
          <w:rFonts w:ascii="Times New Roman"/>
          <w:b w:val="false"/>
          <w:i w:val="false"/>
          <w:color w:val="000000"/>
          <w:sz w:val="28"/>
        </w:rPr>
        <w:t>
      43-3)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bookmarkEnd w:id="302"/>
    <w:bookmarkStart w:name="z1096" w:id="303"/>
    <w:p>
      <w:pPr>
        <w:spacing w:after="0"/>
        <w:ind w:left="0"/>
        <w:jc w:val="both"/>
      </w:pPr>
      <w:r>
        <w:rPr>
          <w:rFonts w:ascii="Times New Roman"/>
          <w:b w:val="false"/>
          <w:i w:val="false"/>
          <w:color w:val="000000"/>
          <w:sz w:val="28"/>
        </w:rPr>
        <w:t>
      43-4)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303"/>
    <w:bookmarkStart w:name="z549" w:id="304"/>
    <w:p>
      <w:pPr>
        <w:spacing w:after="0"/>
        <w:ind w:left="0"/>
        <w:jc w:val="both"/>
      </w:pPr>
      <w:r>
        <w:rPr>
          <w:rFonts w:ascii="Times New Roman"/>
          <w:b w:val="false"/>
          <w:i w:val="false"/>
          <w:color w:val="000000"/>
          <w:sz w:val="28"/>
        </w:rPr>
        <w:t>
      44)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304"/>
    <w:bookmarkStart w:name="z550" w:id="305"/>
    <w:p>
      <w:pPr>
        <w:spacing w:after="0"/>
        <w:ind w:left="0"/>
        <w:jc w:val="both"/>
      </w:pPr>
      <w:r>
        <w:rPr>
          <w:rFonts w:ascii="Times New Roman"/>
          <w:b w:val="false"/>
          <w:i w:val="false"/>
          <w:color w:val="000000"/>
          <w:sz w:val="28"/>
        </w:rPr>
        <w:t>
      44-1) разрабатывает и утверждает правила разработки, апробации и внедрения образовательных программ, реализуемых в режиме эксперимента в организациях образования;</w:t>
      </w:r>
    </w:p>
    <w:bookmarkEnd w:id="305"/>
    <w:bookmarkStart w:name="z551" w:id="306"/>
    <w:p>
      <w:pPr>
        <w:spacing w:after="0"/>
        <w:ind w:left="0"/>
        <w:jc w:val="both"/>
      </w:pPr>
      <w:r>
        <w:rPr>
          <w:rFonts w:ascii="Times New Roman"/>
          <w:b w:val="false"/>
          <w:i w:val="false"/>
          <w:color w:val="000000"/>
          <w:sz w:val="28"/>
        </w:rPr>
        <w:t>
      44-2) осуществляет информационное обеспечение органов управления системой образования;</w:t>
      </w:r>
    </w:p>
    <w:bookmarkEnd w:id="306"/>
    <w:bookmarkStart w:name="z552" w:id="307"/>
    <w:p>
      <w:pPr>
        <w:spacing w:after="0"/>
        <w:ind w:left="0"/>
        <w:jc w:val="both"/>
      </w:pPr>
      <w:r>
        <w:rPr>
          <w:rFonts w:ascii="Times New Roman"/>
          <w:b w:val="false"/>
          <w:i w:val="false"/>
          <w:color w:val="000000"/>
          <w:sz w:val="28"/>
        </w:rPr>
        <w:t xml:space="preserve">
      44-3) </w:t>
      </w:r>
      <w:r>
        <w:rPr>
          <w:rFonts w:ascii="Times New Roman"/>
          <w:b w:val="false"/>
          <w:i/>
          <w:color w:val="000000"/>
          <w:sz w:val="28"/>
        </w:rPr>
        <w:t xml:space="preserve">исключен Законом РК от 25.06.2020 </w:t>
      </w:r>
      <w:r>
        <w:rPr>
          <w:rFonts w:ascii="Times New Roman"/>
          <w:b w:val="false"/>
          <w:i w:val="false"/>
          <w:color w:val="000000"/>
          <w:sz w:val="28"/>
        </w:rPr>
        <w:t>№ 347-VI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07"/>
    <w:bookmarkStart w:name="z553" w:id="308"/>
    <w:p>
      <w:pPr>
        <w:spacing w:after="0"/>
        <w:ind w:left="0"/>
        <w:jc w:val="both"/>
      </w:pPr>
      <w:r>
        <w:rPr>
          <w:rFonts w:ascii="Times New Roman"/>
          <w:b w:val="false"/>
          <w:i w:val="false"/>
          <w:color w:val="000000"/>
          <w:sz w:val="28"/>
        </w:rPr>
        <w:t>
      44-4) утверждает нормы расходов, типовые договора на обучение и прохождение стажировки по международной стипендии "Болашак";</w:t>
      </w:r>
    </w:p>
    <w:bookmarkEnd w:id="308"/>
    <w:bookmarkStart w:name="z554" w:id="309"/>
    <w:p>
      <w:pPr>
        <w:spacing w:after="0"/>
        <w:ind w:left="0"/>
        <w:jc w:val="both"/>
      </w:pPr>
      <w:r>
        <w:rPr>
          <w:rFonts w:ascii="Times New Roman"/>
          <w:b w:val="false"/>
          <w:i w:val="false"/>
          <w:color w:val="000000"/>
          <w:sz w:val="28"/>
        </w:rPr>
        <w:t>
      44-5) утверждает номенклатуру видов организаций образования, в том числе малокомплектных школ;</w:t>
      </w:r>
    </w:p>
    <w:bookmarkEnd w:id="309"/>
    <w:bookmarkStart w:name="z555" w:id="310"/>
    <w:p>
      <w:pPr>
        <w:spacing w:after="0"/>
        <w:ind w:left="0"/>
        <w:jc w:val="both"/>
      </w:pPr>
      <w:r>
        <w:rPr>
          <w:rFonts w:ascii="Times New Roman"/>
          <w:b w:val="false"/>
          <w:i w:val="false"/>
          <w:color w:val="000000"/>
          <w:sz w:val="28"/>
        </w:rPr>
        <w:t>
      44-6) формирует и утверждает перечень услуг, связанных с государственным образовательным заказом;</w:t>
      </w:r>
    </w:p>
    <w:bookmarkEnd w:id="310"/>
    <w:bookmarkStart w:name="z556" w:id="311"/>
    <w:p>
      <w:pPr>
        <w:spacing w:after="0"/>
        <w:ind w:left="0"/>
        <w:jc w:val="both"/>
      </w:pPr>
      <w:r>
        <w:rPr>
          <w:rFonts w:ascii="Times New Roman"/>
          <w:b w:val="false"/>
          <w:i w:val="false"/>
          <w:color w:val="000000"/>
          <w:sz w:val="28"/>
        </w:rPr>
        <w:t>
      45)</w:t>
      </w:r>
      <w:r>
        <w:rPr>
          <w:rFonts w:ascii="Times New Roman"/>
          <w:b w:val="false"/>
          <w:i/>
          <w:color w:val="000000"/>
          <w:sz w:val="28"/>
        </w:rPr>
        <w:t xml:space="preserve"> исключен Законом РК от 29.12.2014</w:t>
      </w:r>
      <w:r>
        <w:rPr>
          <w:rFonts w:ascii="Times New Roman"/>
          <w:b w:val="false"/>
          <w:i w:val="false"/>
          <w:color w:val="000000"/>
          <w:sz w:val="28"/>
        </w:rPr>
        <w:t xml:space="preserve"> № 269-V</w:t>
      </w:r>
      <w:r>
        <w:rPr>
          <w:rFonts w:ascii="Times New Roman"/>
          <w:b w:val="false"/>
          <w:i/>
          <w:color w:val="000000"/>
          <w:sz w:val="28"/>
        </w:rPr>
        <w:t xml:space="preserve"> (вводится в действие с 01.01.2015);</w:t>
      </w:r>
    </w:p>
    <w:bookmarkEnd w:id="311"/>
    <w:bookmarkStart w:name="z557" w:id="312"/>
    <w:p>
      <w:pPr>
        <w:spacing w:after="0"/>
        <w:ind w:left="0"/>
        <w:jc w:val="both"/>
      </w:pPr>
      <w:r>
        <w:rPr>
          <w:rFonts w:ascii="Times New Roman"/>
          <w:b w:val="false"/>
          <w:i w:val="false"/>
          <w:color w:val="000000"/>
          <w:sz w:val="28"/>
        </w:rPr>
        <w:t>
      45-1)</w:t>
      </w:r>
      <w:r>
        <w:rPr>
          <w:rFonts w:ascii="Times New Roman"/>
          <w:b w:val="false"/>
          <w:i/>
          <w:color w:val="000000"/>
          <w:sz w:val="28"/>
        </w:rPr>
        <w:t xml:space="preserve"> исключен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12"/>
    <w:bookmarkStart w:name="z558" w:id="313"/>
    <w:p>
      <w:pPr>
        <w:spacing w:after="0"/>
        <w:ind w:left="0"/>
        <w:jc w:val="both"/>
      </w:pPr>
      <w:r>
        <w:rPr>
          <w:rFonts w:ascii="Times New Roman"/>
          <w:b w:val="false"/>
          <w:i w:val="false"/>
          <w:color w:val="000000"/>
          <w:sz w:val="28"/>
        </w:rPr>
        <w:t>
      45-2)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313"/>
    <w:bookmarkStart w:name="z559" w:id="314"/>
    <w:p>
      <w:pPr>
        <w:spacing w:after="0"/>
        <w:ind w:left="0"/>
        <w:jc w:val="both"/>
      </w:pPr>
      <w:r>
        <w:rPr>
          <w:rFonts w:ascii="Times New Roman"/>
          <w:b w:val="false"/>
          <w:i w:val="false"/>
          <w:color w:val="000000"/>
          <w:sz w:val="28"/>
        </w:rPr>
        <w:t>
      45-3)</w:t>
      </w:r>
      <w:r>
        <w:rPr>
          <w:rFonts w:ascii="Times New Roman"/>
          <w:b w:val="false"/>
          <w:i/>
          <w:color w:val="000000"/>
          <w:sz w:val="28"/>
        </w:rPr>
        <w:t xml:space="preserve"> исключен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14"/>
    <w:bookmarkStart w:name="z560" w:id="315"/>
    <w:p>
      <w:pPr>
        <w:spacing w:after="0"/>
        <w:ind w:left="0"/>
        <w:jc w:val="both"/>
      </w:pPr>
      <w:r>
        <w:rPr>
          <w:rFonts w:ascii="Times New Roman"/>
          <w:b w:val="false"/>
          <w:i w:val="false"/>
          <w:color w:val="000000"/>
          <w:sz w:val="28"/>
        </w:rPr>
        <w:t>
      46) устанавливает порядок и условия содержания несовершеннолетних в центрах адаптации несовершеннолетних и центрах поддержки детей, находящихся в трудной жизненной ситуации, в соответствии с законами Республики Казахстан;</w:t>
      </w:r>
    </w:p>
    <w:bookmarkEnd w:id="315"/>
    <w:bookmarkStart w:name="z561" w:id="316"/>
    <w:p>
      <w:pPr>
        <w:spacing w:after="0"/>
        <w:ind w:left="0"/>
        <w:jc w:val="both"/>
      </w:pPr>
      <w:r>
        <w:rPr>
          <w:rFonts w:ascii="Times New Roman"/>
          <w:b w:val="false"/>
          <w:i w:val="false"/>
          <w:color w:val="000000"/>
          <w:sz w:val="28"/>
        </w:rPr>
        <w:t>
      46-1)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(далее – методика подушевого нормативного финансирования);</w:t>
      </w:r>
    </w:p>
    <w:bookmarkEnd w:id="316"/>
    <w:bookmarkStart w:name="z562" w:id="317"/>
    <w:p>
      <w:pPr>
        <w:spacing w:after="0"/>
        <w:ind w:left="0"/>
        <w:jc w:val="both"/>
      </w:pPr>
      <w:r>
        <w:rPr>
          <w:rFonts w:ascii="Times New Roman"/>
          <w:b w:val="false"/>
          <w:i w:val="false"/>
          <w:color w:val="000000"/>
          <w:sz w:val="28"/>
        </w:rPr>
        <w:t>
      46-2)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p>
    <w:bookmarkEnd w:id="317"/>
    <w:bookmarkStart w:name="z563" w:id="318"/>
    <w:p>
      <w:pPr>
        <w:spacing w:after="0"/>
        <w:ind w:left="0"/>
        <w:jc w:val="both"/>
      </w:pPr>
      <w:r>
        <w:rPr>
          <w:rFonts w:ascii="Times New Roman"/>
          <w:b w:val="false"/>
          <w:i w:val="false"/>
          <w:color w:val="000000"/>
          <w:sz w:val="28"/>
        </w:rPr>
        <w:t>
      46-3) организует разработку и утверждает методику ваучерно-модульной системы повышения квалификации;</w:t>
      </w:r>
    </w:p>
    <w:bookmarkEnd w:id="318"/>
    <w:bookmarkStart w:name="z564" w:id="319"/>
    <w:p>
      <w:pPr>
        <w:spacing w:after="0"/>
        <w:ind w:left="0"/>
        <w:jc w:val="both"/>
      </w:pPr>
      <w:r>
        <w:rPr>
          <w:rFonts w:ascii="Times New Roman"/>
          <w:b w:val="false"/>
          <w:i w:val="false"/>
          <w:color w:val="000000"/>
          <w:sz w:val="28"/>
        </w:rPr>
        <w:t xml:space="preserve">
      46-4)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19"/>
    <w:bookmarkStart w:name="z565" w:id="320"/>
    <w:p>
      <w:pPr>
        <w:spacing w:after="0"/>
        <w:ind w:left="0"/>
        <w:jc w:val="both"/>
      </w:pPr>
      <w:r>
        <w:rPr>
          <w:rFonts w:ascii="Times New Roman"/>
          <w:b w:val="false"/>
          <w:i w:val="false"/>
          <w:color w:val="000000"/>
          <w:sz w:val="28"/>
        </w:rPr>
        <w:t xml:space="preserve">
      46-5) </w:t>
      </w:r>
      <w:r>
        <w:rPr>
          <w:rFonts w:ascii="Times New Roman"/>
          <w:b w:val="false"/>
          <w:i/>
          <w:color w:val="000000"/>
          <w:sz w:val="28"/>
        </w:rPr>
        <w:t xml:space="preserve">исключен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20"/>
    <w:bookmarkStart w:name="z566" w:id="321"/>
    <w:p>
      <w:pPr>
        <w:spacing w:after="0"/>
        <w:ind w:left="0"/>
        <w:jc w:val="both"/>
      </w:pPr>
      <w:r>
        <w:rPr>
          <w:rFonts w:ascii="Times New Roman"/>
          <w:b w:val="false"/>
          <w:i w:val="false"/>
          <w:color w:val="000000"/>
          <w:sz w:val="28"/>
        </w:rPr>
        <w:t>
      46-6) разрабатывает и утверждает правила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bookmarkEnd w:id="321"/>
    <w:bookmarkStart w:name="z567" w:id="322"/>
    <w:p>
      <w:pPr>
        <w:spacing w:after="0"/>
        <w:ind w:left="0"/>
        <w:jc w:val="both"/>
      </w:pPr>
      <w:r>
        <w:rPr>
          <w:rFonts w:ascii="Times New Roman"/>
          <w:b w:val="false"/>
          <w:i w:val="false"/>
          <w:color w:val="000000"/>
          <w:sz w:val="28"/>
        </w:rPr>
        <w:t>
      46-7) разрабатывает и утверждает правила назначения ректоров государственных организаций высшего и (или) послевузовского образования;</w:t>
      </w:r>
    </w:p>
    <w:bookmarkEnd w:id="322"/>
    <w:bookmarkStart w:name="z568" w:id="323"/>
    <w:p>
      <w:pPr>
        <w:spacing w:after="0"/>
        <w:ind w:left="0"/>
        <w:jc w:val="both"/>
      </w:pPr>
      <w:r>
        <w:rPr>
          <w:rFonts w:ascii="Times New Roman"/>
          <w:b w:val="false"/>
          <w:i w:val="false"/>
          <w:color w:val="000000"/>
          <w:sz w:val="28"/>
        </w:rPr>
        <w:t xml:space="preserve">
      46-8) </w:t>
      </w:r>
      <w:r>
        <w:rPr>
          <w:rFonts w:ascii="Times New Roman"/>
          <w:b w:val="false"/>
          <w:i/>
          <w:color w:val="000000"/>
          <w:sz w:val="28"/>
        </w:rPr>
        <w:t xml:space="preserve">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23"/>
    <w:bookmarkStart w:name="z569" w:id="324"/>
    <w:p>
      <w:pPr>
        <w:spacing w:after="0"/>
        <w:ind w:left="0"/>
        <w:jc w:val="both"/>
      </w:pPr>
      <w:r>
        <w:rPr>
          <w:rFonts w:ascii="Times New Roman"/>
          <w:b w:val="false"/>
          <w:i w:val="false"/>
          <w:color w:val="000000"/>
          <w:sz w:val="28"/>
        </w:rPr>
        <w:t>
      46-9)</w:t>
      </w:r>
      <w:r>
        <w:rPr>
          <w:rFonts w:ascii="Times New Roman"/>
          <w:b w:val="false"/>
          <w:i/>
          <w:color w:val="000000"/>
          <w:sz w:val="28"/>
        </w:rPr>
        <w:t xml:space="preserve"> исключен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24"/>
    <w:bookmarkStart w:name="z658" w:id="325"/>
    <w:p>
      <w:pPr>
        <w:spacing w:after="0"/>
        <w:ind w:left="0"/>
        <w:jc w:val="both"/>
      </w:pPr>
      <w:r>
        <w:rPr>
          <w:rFonts w:ascii="Times New Roman"/>
          <w:b w:val="false"/>
          <w:i w:val="false"/>
          <w:color w:val="000000"/>
          <w:sz w:val="28"/>
        </w:rPr>
        <w:t>
      46-10) разрабатывает и утверждает правила обучения в форме экстерната;</w:t>
      </w:r>
    </w:p>
    <w:bookmarkEnd w:id="325"/>
    <w:bookmarkStart w:name="z659" w:id="326"/>
    <w:p>
      <w:pPr>
        <w:spacing w:after="0"/>
        <w:ind w:left="0"/>
        <w:jc w:val="both"/>
      </w:pPr>
      <w:r>
        <w:rPr>
          <w:rFonts w:ascii="Times New Roman"/>
          <w:b w:val="false"/>
          <w:i w:val="false"/>
          <w:color w:val="000000"/>
          <w:sz w:val="28"/>
        </w:rPr>
        <w:t>
      46-11)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326"/>
    <w:bookmarkStart w:name="z660" w:id="327"/>
    <w:p>
      <w:pPr>
        <w:spacing w:after="0"/>
        <w:ind w:left="0"/>
        <w:jc w:val="both"/>
      </w:pPr>
      <w:r>
        <w:rPr>
          <w:rFonts w:ascii="Times New Roman"/>
          <w:b w:val="false"/>
          <w:i w:val="false"/>
          <w:color w:val="000000"/>
          <w:sz w:val="28"/>
        </w:rPr>
        <w:t>
      46-12) разрабатывает и утверждает правила организации дуального обучения по согласованию с заинтересованными государственными органами;</w:t>
      </w:r>
    </w:p>
    <w:bookmarkEnd w:id="327"/>
    <w:bookmarkStart w:name="z661" w:id="328"/>
    <w:p>
      <w:pPr>
        <w:spacing w:after="0"/>
        <w:ind w:left="0"/>
        <w:jc w:val="both"/>
      </w:pPr>
      <w:r>
        <w:rPr>
          <w:rFonts w:ascii="Times New Roman"/>
          <w:b w:val="false"/>
          <w:i w:val="false"/>
          <w:color w:val="000000"/>
          <w:sz w:val="28"/>
        </w:rPr>
        <w:t>
      46-13) разрабатывает и утверждает правила распределения мест в общежитиях организаций образования;</w:t>
      </w:r>
    </w:p>
    <w:bookmarkEnd w:id="328"/>
    <w:bookmarkStart w:name="z662" w:id="329"/>
    <w:p>
      <w:pPr>
        <w:spacing w:after="0"/>
        <w:ind w:left="0"/>
        <w:jc w:val="both"/>
      </w:pPr>
      <w:r>
        <w:rPr>
          <w:rFonts w:ascii="Times New Roman"/>
          <w:b w:val="false"/>
          <w:i w:val="false"/>
          <w:color w:val="000000"/>
          <w:sz w:val="28"/>
        </w:rPr>
        <w:t>
      46-14) разрабатывает и утверждает правила организации учета детей дошкольного и школьного возраста до получения ими среднего образования;</w:t>
      </w:r>
    </w:p>
    <w:bookmarkEnd w:id="329"/>
    <w:p>
      <w:pPr>
        <w:spacing w:after="0"/>
        <w:ind w:left="0"/>
        <w:jc w:val="both"/>
      </w:pPr>
      <w:r>
        <w:rPr>
          <w:rFonts w:ascii="Times New Roman"/>
          <w:b w:val="false"/>
          <w:i w:val="false"/>
          <w:color w:val="000000"/>
          <w:sz w:val="28"/>
        </w:rPr>
        <w:t>
      46-15)</w:t>
      </w:r>
      <w:r>
        <w:rPr>
          <w:rFonts w:ascii="Times New Roman"/>
          <w:b w:val="false"/>
          <w:i/>
          <w:color w:val="000000"/>
          <w:sz w:val="28"/>
        </w:rPr>
        <w:t xml:space="preserve"> исключен Законом РК от 05.07.2017 </w:t>
      </w:r>
      <w:r>
        <w:rPr>
          <w:rFonts w:ascii="Times New Roman"/>
          <w:b w:val="false"/>
          <w:i w:val="false"/>
          <w:color w:val="000000"/>
          <w:sz w:val="28"/>
        </w:rPr>
        <w:t>№ 88-VI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46-16) утверждает государственный образовательный заказ в республиканских организациях среднего образования;</w:t>
      </w:r>
    </w:p>
    <w:bookmarkStart w:name="z765" w:id="330"/>
    <w:p>
      <w:pPr>
        <w:spacing w:after="0"/>
        <w:ind w:left="0"/>
        <w:jc w:val="both"/>
      </w:pPr>
      <w:r>
        <w:rPr>
          <w:rFonts w:ascii="Times New Roman"/>
          <w:b w:val="false"/>
          <w:i w:val="false"/>
          <w:color w:val="000000"/>
          <w:sz w:val="28"/>
        </w:rPr>
        <w:t>
      46-17) разрабатывает и утверждает структуру и правила разработки программы развития организации высшего и (или) послевузовского образования;</w:t>
      </w:r>
    </w:p>
    <w:bookmarkEnd w:id="330"/>
    <w:bookmarkStart w:name="z766" w:id="331"/>
    <w:p>
      <w:pPr>
        <w:spacing w:after="0"/>
        <w:ind w:left="0"/>
        <w:jc w:val="both"/>
      </w:pPr>
      <w:r>
        <w:rPr>
          <w:rFonts w:ascii="Times New Roman"/>
          <w:b w:val="false"/>
          <w:i w:val="false"/>
          <w:color w:val="000000"/>
          <w:sz w:val="28"/>
        </w:rPr>
        <w:t>
      46-18) разрабатывает и утверждает правила отбора претендентов для участия в стипендиальных программах;</w:t>
      </w:r>
    </w:p>
    <w:bookmarkEnd w:id="331"/>
    <w:bookmarkStart w:name="z767" w:id="332"/>
    <w:p>
      <w:pPr>
        <w:spacing w:after="0"/>
        <w:ind w:left="0"/>
        <w:jc w:val="both"/>
      </w:pPr>
      <w:r>
        <w:rPr>
          <w:rFonts w:ascii="Times New Roman"/>
          <w:b w:val="false"/>
          <w:i w:val="false"/>
          <w:color w:val="000000"/>
          <w:sz w:val="28"/>
        </w:rPr>
        <w:t>
      46-19) утверждает перечень типов и видов организаций образования, в которых реализуется подушевое нормативное финансирование;</w:t>
      </w:r>
    </w:p>
    <w:bookmarkEnd w:id="332"/>
    <w:bookmarkStart w:name="z768" w:id="333"/>
    <w:p>
      <w:pPr>
        <w:spacing w:after="0"/>
        <w:ind w:left="0"/>
        <w:jc w:val="both"/>
      </w:pPr>
      <w:r>
        <w:rPr>
          <w:rFonts w:ascii="Times New Roman"/>
          <w:b w:val="false"/>
          <w:i w:val="false"/>
          <w:color w:val="000000"/>
          <w:sz w:val="28"/>
        </w:rPr>
        <w:t>
      46-20) разрабатывает и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333"/>
    <w:bookmarkStart w:name="z906" w:id="334"/>
    <w:p>
      <w:pPr>
        <w:spacing w:after="0"/>
        <w:ind w:left="0"/>
        <w:jc w:val="both"/>
      </w:pPr>
      <w:r>
        <w:rPr>
          <w:rFonts w:ascii="Times New Roman"/>
          <w:b w:val="false"/>
          <w:i w:val="false"/>
          <w:color w:val="000000"/>
          <w:sz w:val="28"/>
        </w:rPr>
        <w:t>
      46-21)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334"/>
    <w:bookmarkStart w:name="z910" w:id="335"/>
    <w:p>
      <w:pPr>
        <w:spacing w:after="0"/>
        <w:ind w:left="0"/>
        <w:jc w:val="both"/>
      </w:pPr>
      <w:r>
        <w:rPr>
          <w:rFonts w:ascii="Times New Roman"/>
          <w:b w:val="false"/>
          <w:i w:val="false"/>
          <w:color w:val="000000"/>
          <w:sz w:val="28"/>
        </w:rPr>
        <w:t>
      46-22)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335"/>
    <w:bookmarkStart w:name="z960" w:id="336"/>
    <w:p>
      <w:pPr>
        <w:spacing w:after="0"/>
        <w:ind w:left="0"/>
        <w:jc w:val="both"/>
      </w:pPr>
      <w:r>
        <w:rPr>
          <w:rFonts w:ascii="Times New Roman"/>
          <w:b w:val="false"/>
          <w:i w:val="false"/>
          <w:color w:val="000000"/>
          <w:sz w:val="28"/>
        </w:rPr>
        <w:t>
      46-23) разрабатывает и утверждает распределение функций между органами управления образованием (управления образования областей, городов республиканского значения, столицы, а также подотчетные и подконтрольные им отделы образования, располагаемые в районах, городах или районах в городах областного и республиканского значения, столице), применяемое при формировании схем управления административно-территориальной единицей;</w:t>
      </w:r>
    </w:p>
    <w:bookmarkEnd w:id="336"/>
    <w:bookmarkStart w:name="z938" w:id="337"/>
    <w:p>
      <w:pPr>
        <w:spacing w:after="0"/>
        <w:ind w:left="0"/>
        <w:jc w:val="both"/>
      </w:pPr>
      <w:r>
        <w:rPr>
          <w:rFonts w:ascii="Times New Roman"/>
          <w:b w:val="false"/>
          <w:i w:val="false"/>
          <w:color w:val="000000"/>
          <w:sz w:val="28"/>
        </w:rPr>
        <w:t>
      46-24) разрабатывает и утверждает методику финансирования строительства, реконструкции объектов среднего образования за счет бюджетных средств;</w:t>
      </w:r>
    </w:p>
    <w:bookmarkEnd w:id="337"/>
    <w:bookmarkStart w:name="z570" w:id="338"/>
    <w:p>
      <w:pPr>
        <w:spacing w:after="0"/>
        <w:ind w:left="0"/>
        <w:jc w:val="both"/>
      </w:pPr>
      <w:r>
        <w:rPr>
          <w:rFonts w:ascii="Times New Roman"/>
          <w:b w:val="false"/>
          <w:i w:val="false"/>
          <w:color w:val="000000"/>
          <w:sz w:val="28"/>
        </w:rPr>
        <w:t>
      47)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338"/>
    <w:bookmarkStart w:name="z663" w:id="339"/>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4), 4-1), 6), 8-1), 8-3), 11), 11-1), 11-3), 11-4), 13), 14), 14-1), 14-2), 16), 19), 25), 27), 34), 38), 38-1), 38-2), 43-2), 43-4), 44-3), 44-5), 46-11), 46-17), 46-18), 46-19) и 46-20) части первой настоящей статьи, не распространяются на военные, специальные учебные заведения и Академию правосудия при Верховном Суде Республики Казахстан (далее – Академия правосудия).</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4" w:id="3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5-1. Компетенция органов национальной безопасности Республики Казахстан, Министерства внутренних дел Республики Казахстан,</w:t>
      </w:r>
      <w:r>
        <w:rPr>
          <w:rFonts w:ascii="Times New Roman"/>
          <w:b w:val="false"/>
          <w:i w:val="false"/>
          <w:color w:val="000000"/>
          <w:sz w:val="28"/>
        </w:rPr>
        <w:t xml:space="preserve"> </w:t>
      </w:r>
      <w:r>
        <w:rPr>
          <w:rFonts w:ascii="Times New Roman"/>
          <w:b/>
          <w:i w:val="false"/>
          <w:color w:val="000000"/>
          <w:sz w:val="28"/>
        </w:rPr>
        <w:t>Министерства по чрезвычайным ситуациям Республики Казахстан,</w:t>
      </w:r>
      <w:r>
        <w:rPr>
          <w:rFonts w:ascii="Times New Roman"/>
          <w:b/>
          <w:i w:val="false"/>
          <w:color w:val="000000"/>
          <w:sz w:val="28"/>
        </w:rPr>
        <w:t xml:space="preserve">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bookmarkEnd w:id="340"/>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5" w:id="341"/>
    <w:p>
      <w:pPr>
        <w:spacing w:after="0"/>
        <w:ind w:left="0"/>
        <w:jc w:val="both"/>
      </w:pPr>
      <w:r>
        <w:rPr>
          <w:rFonts w:ascii="Times New Roman"/>
          <w:b w:val="false"/>
          <w:i w:val="false"/>
          <w:color w:val="000000"/>
          <w:sz w:val="28"/>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bookmarkEnd w:id="341"/>
    <w:bookmarkStart w:name="z666" w:id="342"/>
    <w:p>
      <w:pPr>
        <w:spacing w:after="0"/>
        <w:ind w:left="0"/>
        <w:jc w:val="both"/>
      </w:pPr>
      <w:r>
        <w:rPr>
          <w:rFonts w:ascii="Times New Roman"/>
          <w:b w:val="false"/>
          <w:i w:val="false"/>
          <w:color w:val="000000"/>
          <w:sz w:val="28"/>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bookmarkEnd w:id="342"/>
    <w:bookmarkStart w:name="z667" w:id="343"/>
    <w:p>
      <w:pPr>
        <w:spacing w:after="0"/>
        <w:ind w:left="0"/>
        <w:jc w:val="both"/>
      </w:pPr>
      <w:r>
        <w:rPr>
          <w:rFonts w:ascii="Times New Roman"/>
          <w:b w:val="false"/>
          <w:i w:val="false"/>
          <w:color w:val="000000"/>
          <w:sz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bookmarkEnd w:id="343"/>
    <w:bookmarkStart w:name="z668" w:id="344"/>
    <w:p>
      <w:pPr>
        <w:spacing w:after="0"/>
        <w:ind w:left="0"/>
        <w:jc w:val="both"/>
      </w:pPr>
      <w:r>
        <w:rPr>
          <w:rFonts w:ascii="Times New Roman"/>
          <w:b w:val="false"/>
          <w:i w:val="false"/>
          <w:color w:val="000000"/>
          <w:sz w:val="28"/>
        </w:rPr>
        <w:t>
      3) разрабатывают и утверждают правила деятельности военных, специальных учебных заведений;</w:t>
      </w:r>
    </w:p>
    <w:bookmarkEnd w:id="344"/>
    <w:bookmarkStart w:name="z669" w:id="345"/>
    <w:p>
      <w:pPr>
        <w:spacing w:after="0"/>
        <w:ind w:left="0"/>
        <w:jc w:val="both"/>
      </w:pPr>
      <w:r>
        <w:rPr>
          <w:rFonts w:ascii="Times New Roman"/>
          <w:b w:val="false"/>
          <w:i w:val="false"/>
          <w:color w:val="000000"/>
          <w:sz w:val="28"/>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345"/>
    <w:bookmarkStart w:name="z992" w:id="346"/>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346"/>
    <w:bookmarkStart w:name="z670" w:id="347"/>
    <w:p>
      <w:pPr>
        <w:spacing w:after="0"/>
        <w:ind w:left="0"/>
        <w:jc w:val="both"/>
      </w:pPr>
      <w:r>
        <w:rPr>
          <w:rFonts w:ascii="Times New Roman"/>
          <w:b w:val="false"/>
          <w:i w:val="false"/>
          <w:color w:val="000000"/>
          <w:sz w:val="28"/>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bookmarkEnd w:id="347"/>
    <w:bookmarkStart w:name="z671" w:id="348"/>
    <w:p>
      <w:pPr>
        <w:spacing w:after="0"/>
        <w:ind w:left="0"/>
        <w:jc w:val="both"/>
      </w:pPr>
      <w:r>
        <w:rPr>
          <w:rFonts w:ascii="Times New Roman"/>
          <w:b w:val="false"/>
          <w:i w:val="false"/>
          <w:color w:val="000000"/>
          <w:sz w:val="28"/>
        </w:rPr>
        <w:t>
      6) разрабатывают и утверждают типовые учебные планы по согласованию с уполномоченным органом в области образования;</w:t>
      </w:r>
    </w:p>
    <w:bookmarkEnd w:id="348"/>
    <w:bookmarkStart w:name="z672" w:id="349"/>
    <w:p>
      <w:pPr>
        <w:spacing w:after="0"/>
        <w:ind w:left="0"/>
        <w:jc w:val="both"/>
      </w:pPr>
      <w:r>
        <w:rPr>
          <w:rFonts w:ascii="Times New Roman"/>
          <w:b w:val="false"/>
          <w:i w:val="false"/>
          <w:color w:val="000000"/>
          <w:sz w:val="28"/>
        </w:rPr>
        <w:t>
      7) разрабатывают и утверждают типовые учебные программы, за исключением организаций среднего образования;</w:t>
      </w:r>
    </w:p>
    <w:bookmarkEnd w:id="349"/>
    <w:bookmarkStart w:name="z673" w:id="350"/>
    <w:p>
      <w:pPr>
        <w:spacing w:after="0"/>
        <w:ind w:left="0"/>
        <w:jc w:val="both"/>
      </w:pPr>
      <w:r>
        <w:rPr>
          <w:rFonts w:ascii="Times New Roman"/>
          <w:b w:val="false"/>
          <w:i w:val="false"/>
          <w:color w:val="000000"/>
          <w:sz w:val="28"/>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bookmarkEnd w:id="350"/>
    <w:bookmarkStart w:name="z674" w:id="351"/>
    <w:p>
      <w:pPr>
        <w:spacing w:after="0"/>
        <w:ind w:left="0"/>
        <w:jc w:val="both"/>
      </w:pPr>
      <w:r>
        <w:rPr>
          <w:rFonts w:ascii="Times New Roman"/>
          <w:b w:val="false"/>
          <w:i w:val="false"/>
          <w:color w:val="000000"/>
          <w:sz w:val="28"/>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bookmarkEnd w:id="351"/>
    <w:bookmarkStart w:name="z675" w:id="352"/>
    <w:p>
      <w:pPr>
        <w:spacing w:after="0"/>
        <w:ind w:left="0"/>
        <w:jc w:val="both"/>
      </w:pPr>
      <w:r>
        <w:rPr>
          <w:rFonts w:ascii="Times New Roman"/>
          <w:b w:val="false"/>
          <w:i w:val="false"/>
          <w:color w:val="000000"/>
          <w:sz w:val="28"/>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bookmarkEnd w:id="352"/>
    <w:bookmarkStart w:name="z676" w:id="353"/>
    <w:p>
      <w:pPr>
        <w:spacing w:after="0"/>
        <w:ind w:left="0"/>
        <w:jc w:val="both"/>
      </w:pPr>
      <w:r>
        <w:rPr>
          <w:rFonts w:ascii="Times New Roman"/>
          <w:b w:val="false"/>
          <w:i w:val="false"/>
          <w:color w:val="000000"/>
          <w:sz w:val="28"/>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bookmarkEnd w:id="353"/>
    <w:bookmarkStart w:name="z677" w:id="354"/>
    <w:p>
      <w:pPr>
        <w:spacing w:after="0"/>
        <w:ind w:left="0"/>
        <w:jc w:val="both"/>
      </w:pPr>
      <w:r>
        <w:rPr>
          <w:rFonts w:ascii="Times New Roman"/>
          <w:b w:val="false"/>
          <w:i w:val="false"/>
          <w:color w:val="000000"/>
          <w:sz w:val="28"/>
        </w:rPr>
        <w:t xml:space="preserve">
      12) разрабатывают и утверждают правила перевода и восстановления в военные, специальные учебные заведения; </w:t>
      </w:r>
    </w:p>
    <w:bookmarkEnd w:id="354"/>
    <w:bookmarkStart w:name="z678" w:id="355"/>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bookmarkEnd w:id="355"/>
    <w:bookmarkStart w:name="z679" w:id="356"/>
    <w:p>
      <w:pPr>
        <w:spacing w:after="0"/>
        <w:ind w:left="0"/>
        <w:jc w:val="both"/>
      </w:pPr>
      <w:r>
        <w:rPr>
          <w:rFonts w:ascii="Times New Roman"/>
          <w:b w:val="false"/>
          <w:i w:val="false"/>
          <w:color w:val="000000"/>
          <w:sz w:val="28"/>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bookmarkEnd w:id="356"/>
    <w:bookmarkStart w:name="z680" w:id="357"/>
    <w:p>
      <w:pPr>
        <w:spacing w:after="0"/>
        <w:ind w:left="0"/>
        <w:jc w:val="both"/>
      </w:pPr>
      <w:r>
        <w:rPr>
          <w:rFonts w:ascii="Times New Roman"/>
          <w:b w:val="false"/>
          <w:i w:val="false"/>
          <w:color w:val="000000"/>
          <w:sz w:val="28"/>
        </w:rPr>
        <w:t>
      15) разрабатывают и утверждают требования к информационным системам и интернет-ресурсам военных, специальных учебных заведений;</w:t>
      </w:r>
    </w:p>
    <w:bookmarkEnd w:id="357"/>
    <w:bookmarkStart w:name="z681" w:id="358"/>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358"/>
    <w:bookmarkStart w:name="z682" w:id="359"/>
    <w:p>
      <w:pPr>
        <w:spacing w:after="0"/>
        <w:ind w:left="0"/>
        <w:jc w:val="both"/>
      </w:pPr>
      <w:r>
        <w:rPr>
          <w:rFonts w:ascii="Times New Roman"/>
          <w:b w:val="false"/>
          <w:i w:val="false"/>
          <w:color w:val="000000"/>
          <w:sz w:val="28"/>
        </w:rPr>
        <w:t>
      17) определяют формы и технологии получения образования в военных, специальных учебных заведениях;</w:t>
      </w:r>
    </w:p>
    <w:bookmarkEnd w:id="359"/>
    <w:bookmarkStart w:name="z683" w:id="360"/>
    <w:p>
      <w:pPr>
        <w:spacing w:after="0"/>
        <w:ind w:left="0"/>
        <w:jc w:val="both"/>
      </w:pPr>
      <w:r>
        <w:rPr>
          <w:rFonts w:ascii="Times New Roman"/>
          <w:b w:val="false"/>
          <w:i w:val="false"/>
          <w:color w:val="000000"/>
          <w:sz w:val="28"/>
        </w:rPr>
        <w:t>
      18) разрабатывают и утверждают правила организации учебного процесса с применением образовательных технологий в военных, специальных учебных заведениях;</w:t>
      </w:r>
    </w:p>
    <w:bookmarkEnd w:id="360"/>
    <w:bookmarkStart w:name="z684" w:id="361"/>
    <w:p>
      <w:pPr>
        <w:spacing w:after="0"/>
        <w:ind w:left="0"/>
        <w:jc w:val="both"/>
      </w:pPr>
      <w:r>
        <w:rPr>
          <w:rFonts w:ascii="Times New Roman"/>
          <w:b w:val="false"/>
          <w:i w:val="false"/>
          <w:color w:val="000000"/>
          <w:sz w:val="28"/>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5" w:id="3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 Компетенция Верховного Суда Республики Казахстан по отношению к Академии правосудия</w:t>
      </w:r>
    </w:p>
    <w:bookmarkEnd w:id="362"/>
    <w:bookmarkStart w:name="z886" w:id="363"/>
    <w:p>
      <w:pPr>
        <w:spacing w:after="0"/>
        <w:ind w:left="0"/>
        <w:jc w:val="both"/>
      </w:pPr>
      <w:r>
        <w:rPr>
          <w:rFonts w:ascii="Times New Roman"/>
          <w:b w:val="false"/>
          <w:i w:val="false"/>
          <w:color w:val="000000"/>
          <w:sz w:val="28"/>
        </w:rPr>
        <w:t xml:space="preserve">
      Верховный Суд Республики Казахстан по отношению к Академии правосудия осуществляет следующие полномочия: </w:t>
      </w:r>
    </w:p>
    <w:bookmarkEnd w:id="363"/>
    <w:bookmarkStart w:name="z887" w:id="364"/>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364"/>
    <w:bookmarkStart w:name="z888" w:id="365"/>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365"/>
    <w:bookmarkStart w:name="z889" w:id="366"/>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366"/>
    <w:bookmarkStart w:name="z890" w:id="367"/>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367"/>
    <w:bookmarkStart w:name="z891" w:id="368"/>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368"/>
    <w:bookmarkStart w:name="z892" w:id="369"/>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369"/>
    <w:bookmarkStart w:name="z893" w:id="370"/>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370"/>
    <w:bookmarkStart w:name="z894" w:id="371"/>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371"/>
    <w:bookmarkStart w:name="z895" w:id="372"/>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372"/>
    <w:bookmarkStart w:name="z896" w:id="373"/>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педагогов Академии правосудия;</w:t>
      </w:r>
    </w:p>
    <w:bookmarkEnd w:id="373"/>
    <w:bookmarkStart w:name="z897" w:id="374"/>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педагогов, научных работников Академии правосудия;</w:t>
      </w:r>
    </w:p>
    <w:bookmarkEnd w:id="374"/>
    <w:bookmarkStart w:name="z898" w:id="375"/>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375"/>
    <w:bookmarkStart w:name="z899" w:id="376"/>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376"/>
    <w:bookmarkStart w:name="z900" w:id="377"/>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377"/>
    <w:bookmarkStart w:name="z993" w:id="378"/>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378"/>
    <w:bookmarkStart w:name="z994" w:id="379"/>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379"/>
    <w:bookmarkStart w:name="z901" w:id="380"/>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2 дополнена статьей 5-2 в соответствии с Законом РК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с изменениями, внесенными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4" w:id="3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Компетенция местных представительных и исполнительных органов в области образования</w:t>
      </w:r>
    </w:p>
    <w:bookmarkEnd w:id="381"/>
    <w:bookmarkStart w:name="z75" w:id="382"/>
    <w:p>
      <w:pPr>
        <w:spacing w:after="0"/>
        <w:ind w:left="0"/>
        <w:jc w:val="both"/>
      </w:pPr>
      <w:r>
        <w:rPr>
          <w:rFonts w:ascii="Times New Roman"/>
          <w:b w:val="false"/>
          <w:i w:val="false"/>
          <w:color w:val="000000"/>
          <w:sz w:val="28"/>
        </w:rPr>
        <w:t>
      1. Местные представительные органы:</w:t>
      </w:r>
    </w:p>
    <w:bookmarkEnd w:id="382"/>
    <w:p>
      <w:pPr>
        <w:spacing w:after="0"/>
        <w:ind w:left="0"/>
        <w:jc w:val="both"/>
      </w:pPr>
      <w:r>
        <w:rPr>
          <w:rFonts w:ascii="Times New Roman"/>
          <w:b w:val="false"/>
          <w:i w:val="false"/>
          <w:color w:val="000000"/>
          <w:sz w:val="28"/>
        </w:rPr>
        <w:t>
      1)</w:t>
      </w:r>
      <w:r>
        <w:rPr>
          <w:rFonts w:ascii="Times New Roman"/>
          <w:b w:val="false"/>
          <w:i/>
          <w:color w:val="000000"/>
          <w:sz w:val="28"/>
        </w:rPr>
        <w:t xml:space="preserve"> исключен Законом РК от 03.07.2013 </w:t>
      </w:r>
      <w:r>
        <w:rPr>
          <w:rFonts w:ascii="Times New Roman"/>
          <w:b w:val="false"/>
          <w:i w:val="false"/>
          <w:color w:val="000000"/>
          <w:sz w:val="28"/>
        </w:rPr>
        <w:t>№ 124-V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2) принимают решение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76" w:id="383"/>
    <w:p>
      <w:pPr>
        <w:spacing w:after="0"/>
        <w:ind w:left="0"/>
        <w:jc w:val="both"/>
      </w:pPr>
      <w:r>
        <w:rPr>
          <w:rFonts w:ascii="Times New Roman"/>
          <w:b w:val="false"/>
          <w:i w:val="false"/>
          <w:color w:val="000000"/>
          <w:sz w:val="28"/>
        </w:rPr>
        <w:t>
      2. Местный исполнительный орган области:</w:t>
      </w:r>
    </w:p>
    <w:bookmarkEnd w:id="383"/>
    <w:p>
      <w:pPr>
        <w:spacing w:after="0"/>
        <w:ind w:left="0"/>
        <w:jc w:val="both"/>
      </w:pPr>
      <w:r>
        <w:rPr>
          <w:rFonts w:ascii="Times New Roman"/>
          <w:b w:val="false"/>
          <w:i w:val="false"/>
          <w:color w:val="000000"/>
          <w:sz w:val="28"/>
        </w:rPr>
        <w:t>
      1)</w:t>
      </w:r>
      <w:r>
        <w:rPr>
          <w:rFonts w:ascii="Times New Roman"/>
          <w:b w:val="false"/>
          <w:i/>
          <w:color w:val="000000"/>
          <w:sz w:val="28"/>
        </w:rPr>
        <w:t xml:space="preserve"> исключен Законом РК от 03.07.2013 </w:t>
      </w:r>
      <w:r>
        <w:rPr>
          <w:rFonts w:ascii="Times New Roman"/>
          <w:b w:val="false"/>
          <w:i w:val="false"/>
          <w:color w:val="000000"/>
          <w:sz w:val="28"/>
        </w:rPr>
        <w:t>№ 124-V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1-1) реализует государственную политику в области образования;</w:t>
      </w:r>
    </w:p>
    <w:bookmarkStart w:name="z961" w:id="384"/>
    <w:p>
      <w:pPr>
        <w:spacing w:after="0"/>
        <w:ind w:left="0"/>
        <w:jc w:val="both"/>
      </w:pPr>
      <w:r>
        <w:rPr>
          <w:rFonts w:ascii="Times New Roman"/>
          <w:b w:val="false"/>
          <w:i w:val="false"/>
          <w:color w:val="000000"/>
          <w:sz w:val="28"/>
        </w:rPr>
        <w:t>
      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bookmarkEnd w:id="384"/>
    <w:bookmarkStart w:name="z962" w:id="385"/>
    <w:p>
      <w:pPr>
        <w:spacing w:after="0"/>
        <w:ind w:left="0"/>
        <w:jc w:val="both"/>
      </w:pPr>
      <w:r>
        <w:rPr>
          <w:rFonts w:ascii="Times New Roman"/>
          <w:b w:val="false"/>
          <w:i w:val="false"/>
          <w:color w:val="000000"/>
          <w:sz w:val="28"/>
        </w:rPr>
        <w:t>
      1-3) обеспечивает функционирование опорных школ (ресурсных центров);</w:t>
      </w:r>
    </w:p>
    <w:bookmarkEnd w:id="385"/>
    <w:p>
      <w:pPr>
        <w:spacing w:after="0"/>
        <w:ind w:left="0"/>
        <w:jc w:val="both"/>
      </w:pPr>
      <w:r>
        <w:rPr>
          <w:rFonts w:ascii="Times New Roman"/>
          <w:b w:val="false"/>
          <w:i w:val="false"/>
          <w:color w:val="000000"/>
          <w:sz w:val="28"/>
        </w:rPr>
        <w:t xml:space="preserve">
      2) обеспечивает предоставление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both"/>
      </w:pPr>
      <w:r>
        <w:rPr>
          <w:rFonts w:ascii="Times New Roman"/>
          <w:b w:val="false"/>
          <w:i w:val="false"/>
          <w:color w:val="000000"/>
          <w:sz w:val="28"/>
        </w:rPr>
        <w:t>
      4) обеспечивает обучение одаренных детей в специализированных организациях образования;</w:t>
      </w:r>
    </w:p>
    <w:bookmarkStart w:name="z963" w:id="386"/>
    <w:p>
      <w:pPr>
        <w:spacing w:after="0"/>
        <w:ind w:left="0"/>
        <w:jc w:val="both"/>
      </w:pPr>
      <w:r>
        <w:rPr>
          <w:rFonts w:ascii="Times New Roman"/>
          <w:b w:val="false"/>
          <w:i w:val="false"/>
          <w:color w:val="000000"/>
          <w:sz w:val="28"/>
        </w:rPr>
        <w:t>
      4-1) организует учет детей дошкольного и школьного возраста, их обучение до получения ими среднего образования;</w:t>
      </w:r>
    </w:p>
    <w:bookmarkEnd w:id="386"/>
    <w:bookmarkStart w:name="z964" w:id="387"/>
    <w:p>
      <w:pPr>
        <w:spacing w:after="0"/>
        <w:ind w:left="0"/>
        <w:jc w:val="both"/>
      </w:pPr>
      <w:r>
        <w:rPr>
          <w:rFonts w:ascii="Times New Roman"/>
          <w:b w:val="false"/>
          <w:i w:val="false"/>
          <w:color w:val="000000"/>
          <w:sz w:val="28"/>
        </w:rPr>
        <w:t>
      4-2) обеспечивает размещение государственного образовательного заказа на дошкольное воспитание и обучение;</w:t>
      </w:r>
    </w:p>
    <w:bookmarkEnd w:id="387"/>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both"/>
      </w:pPr>
      <w:r>
        <w:rPr>
          <w:rFonts w:ascii="Times New Roman"/>
          <w:b w:val="false"/>
          <w:i w:val="false"/>
          <w:color w:val="000000"/>
          <w:sz w:val="28"/>
        </w:rPr>
        <w:t>
      5-1)</w:t>
      </w:r>
      <w:r>
        <w:rPr>
          <w:rFonts w:ascii="Times New Roman"/>
          <w:b w:val="false"/>
          <w:i/>
          <w:color w:val="000000"/>
          <w:sz w:val="28"/>
        </w:rPr>
        <w:t xml:space="preserve"> исключен Законом РК от 13.06.2013 </w:t>
      </w:r>
      <w:r>
        <w:rPr>
          <w:rFonts w:ascii="Times New Roman"/>
          <w:b w:val="false"/>
          <w:i w:val="false"/>
          <w:color w:val="000000"/>
          <w:sz w:val="28"/>
        </w:rPr>
        <w:t>№ 102-V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both"/>
      </w:pPr>
      <w:r>
        <w:rPr>
          <w:rFonts w:ascii="Times New Roman"/>
          <w:b w:val="false"/>
          <w:i w:val="false"/>
          <w:color w:val="000000"/>
          <w:sz w:val="28"/>
        </w:rPr>
        <w:t>
      7) - 7-2)</w:t>
      </w:r>
      <w:r>
        <w:rPr>
          <w:rFonts w:ascii="Times New Roman"/>
          <w:b w:val="false"/>
          <w:i/>
          <w:color w:val="000000"/>
          <w:sz w:val="28"/>
        </w:rPr>
        <w:t xml:space="preserve"> исключены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шести месяцев после его первого официального опубликования);</w:t>
      </w:r>
    </w:p>
    <w:bookmarkStart w:name="z965" w:id="388"/>
    <w:p>
      <w:pPr>
        <w:spacing w:after="0"/>
        <w:ind w:left="0"/>
        <w:jc w:val="both"/>
      </w:pPr>
      <w:r>
        <w:rPr>
          <w:rFonts w:ascii="Times New Roman"/>
          <w:b w:val="false"/>
          <w:i w:val="false"/>
          <w:color w:val="000000"/>
          <w:sz w:val="28"/>
        </w:rPr>
        <w:t>
      7-3) утверждает государственный образовательный заказ на дошкольное воспитание и обучение, размер родительской платы;</w:t>
      </w:r>
    </w:p>
    <w:bookmarkEnd w:id="388"/>
    <w:p>
      <w:pPr>
        <w:spacing w:after="0"/>
        <w:ind w:left="0"/>
        <w:jc w:val="both"/>
      </w:pPr>
      <w:r>
        <w:rPr>
          <w:rFonts w:ascii="Times New Roman"/>
          <w:b w:val="false"/>
          <w:i w:val="false"/>
          <w:color w:val="000000"/>
          <w:sz w:val="28"/>
        </w:rPr>
        <w:t>
      8)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8-2) утверждает государственный образовательный заказ на среднее образование в государственных организациях образования;</w:t>
      </w:r>
    </w:p>
    <w:bookmarkStart w:name="z851" w:id="389"/>
    <w:p>
      <w:pPr>
        <w:spacing w:after="0"/>
        <w:ind w:left="0"/>
        <w:jc w:val="both"/>
      </w:pPr>
      <w:r>
        <w:rPr>
          <w:rFonts w:ascii="Times New Roman"/>
          <w:b w:val="false"/>
          <w:i w:val="false"/>
          <w:color w:val="000000"/>
          <w:sz w:val="28"/>
        </w:rPr>
        <w:t>
      8-3) утверждает государственный образовательный заказ на подготовку кадров с техническим и профессиональным, послесредним образованием;</w:t>
      </w:r>
    </w:p>
    <w:bookmarkEnd w:id="389"/>
    <w:bookmarkStart w:name="z995" w:id="390"/>
    <w:p>
      <w:pPr>
        <w:spacing w:after="0"/>
        <w:ind w:left="0"/>
        <w:jc w:val="both"/>
      </w:pPr>
      <w:r>
        <w:rPr>
          <w:rFonts w:ascii="Times New Roman"/>
          <w:b w:val="false"/>
          <w:i w:val="false"/>
          <w:color w:val="000000"/>
          <w:sz w:val="28"/>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6 предусмотрено дополнить подпунктом 8-5) в соответствии с Законом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с 01.09.2022).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bookmarkStart w:name="z966" w:id="391"/>
    <w:p>
      <w:pPr>
        <w:spacing w:after="0"/>
        <w:ind w:left="0"/>
        <w:jc w:val="both"/>
      </w:pPr>
      <w:r>
        <w:rPr>
          <w:rFonts w:ascii="Times New Roman"/>
          <w:b w:val="false"/>
          <w:i w:val="false"/>
          <w:color w:val="000000"/>
          <w:sz w:val="28"/>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bookmarkEnd w:id="391"/>
    <w:bookmarkStart w:name="z967" w:id="392"/>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392"/>
    <w:bookmarkStart w:name="z968" w:id="393"/>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393"/>
    <w:bookmarkStart w:name="z969" w:id="394"/>
    <w:p>
      <w:pPr>
        <w:spacing w:after="0"/>
        <w:ind w:left="0"/>
        <w:jc w:val="both"/>
      </w:pPr>
      <w:r>
        <w:rPr>
          <w:rFonts w:ascii="Times New Roman"/>
          <w:b w:val="false"/>
          <w:i w:val="false"/>
          <w:color w:val="000000"/>
          <w:sz w:val="28"/>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94"/>
    <w:p>
      <w:pPr>
        <w:spacing w:after="0"/>
        <w:ind w:left="0"/>
        <w:jc w:val="both"/>
      </w:pPr>
      <w:r>
        <w:rPr>
          <w:rFonts w:ascii="Times New Roman"/>
          <w:b w:val="false"/>
          <w:i w:val="false"/>
          <w:color w:val="000000"/>
          <w:sz w:val="28"/>
        </w:rPr>
        <w:t>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bookmarkStart w:name="z970" w:id="395"/>
    <w:p>
      <w:pPr>
        <w:spacing w:after="0"/>
        <w:ind w:left="0"/>
        <w:jc w:val="both"/>
      </w:pPr>
      <w:r>
        <w:rPr>
          <w:rFonts w:ascii="Times New Roman"/>
          <w:b w:val="false"/>
          <w:i w:val="false"/>
          <w:color w:val="000000"/>
          <w:sz w:val="28"/>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395"/>
    <w:bookmarkStart w:name="z971" w:id="396"/>
    <w:p>
      <w:pPr>
        <w:spacing w:after="0"/>
        <w:ind w:left="0"/>
        <w:jc w:val="both"/>
      </w:pPr>
      <w:r>
        <w:rPr>
          <w:rFonts w:ascii="Times New Roman"/>
          <w:b w:val="false"/>
          <w:i w:val="false"/>
          <w:color w:val="000000"/>
          <w:sz w:val="28"/>
        </w:rPr>
        <w:t>
      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96"/>
    <w:p>
      <w:pPr>
        <w:spacing w:after="0"/>
        <w:ind w:left="0"/>
        <w:jc w:val="both"/>
      </w:pPr>
      <w:r>
        <w:rPr>
          <w:rFonts w:ascii="Times New Roman"/>
          <w:b w:val="false"/>
          <w:i w:val="false"/>
          <w:color w:val="000000"/>
          <w:sz w:val="28"/>
        </w:rPr>
        <w:t xml:space="preserve">
      14) обеспечивает дополнительное образование детей, осуществляемое на областном и районном (города областного значения) уровнях; </w:t>
      </w:r>
    </w:p>
    <w:p>
      <w:pPr>
        <w:spacing w:after="0"/>
        <w:ind w:left="0"/>
        <w:jc w:val="both"/>
      </w:pPr>
      <w:r>
        <w:rPr>
          <w:rFonts w:ascii="Times New Roman"/>
          <w:b w:val="false"/>
          <w:i w:val="false"/>
          <w:color w:val="000000"/>
          <w:sz w:val="28"/>
        </w:rPr>
        <w:t xml:space="preserve">
      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pPr>
        <w:spacing w:after="0"/>
        <w:ind w:left="0"/>
        <w:jc w:val="both"/>
      </w:pPr>
      <w:r>
        <w:rPr>
          <w:rFonts w:ascii="Times New Roman"/>
          <w:b w:val="false"/>
          <w:i w:val="false"/>
          <w:color w:val="000000"/>
          <w:sz w:val="28"/>
        </w:rPr>
        <w:t>
      16)</w:t>
      </w:r>
      <w:r>
        <w:rPr>
          <w:rFonts w:ascii="Times New Roman"/>
          <w:b w:val="false"/>
          <w:i/>
          <w:color w:val="000000"/>
          <w:sz w:val="28"/>
        </w:rPr>
        <w:t xml:space="preserve"> исключен Законом РК от 29.09.2014 </w:t>
      </w:r>
      <w:r>
        <w:rPr>
          <w:rFonts w:ascii="Times New Roman"/>
          <w:b w:val="false"/>
          <w:i w:val="false"/>
          <w:color w:val="000000"/>
          <w:sz w:val="28"/>
        </w:rPr>
        <w:t>№ 239-V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bookmarkStart w:name="z972" w:id="397"/>
    <w:p>
      <w:pPr>
        <w:spacing w:after="0"/>
        <w:ind w:left="0"/>
        <w:jc w:val="both"/>
      </w:pPr>
      <w:r>
        <w:rPr>
          <w:rFonts w:ascii="Times New Roman"/>
          <w:b w:val="false"/>
          <w:i w:val="false"/>
          <w:color w:val="000000"/>
          <w:sz w:val="28"/>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97"/>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bookmarkStart w:name="z852" w:id="398"/>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98"/>
    <w:p>
      <w:pPr>
        <w:spacing w:after="0"/>
        <w:ind w:left="0"/>
        <w:jc w:val="both"/>
      </w:pPr>
      <w:r>
        <w:rPr>
          <w:rFonts w:ascii="Times New Roman"/>
          <w:b w:val="false"/>
          <w:i w:val="false"/>
          <w:color w:val="000000"/>
          <w:sz w:val="28"/>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21)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22-1) осуществляет образовательный мониторинг;</w:t>
      </w:r>
    </w:p>
    <w:p>
      <w:pPr>
        <w:spacing w:after="0"/>
        <w:ind w:left="0"/>
        <w:jc w:val="both"/>
      </w:pPr>
      <w:r>
        <w:rPr>
          <w:rFonts w:ascii="Times New Roman"/>
          <w:b w:val="false"/>
          <w:i w:val="false"/>
          <w:color w:val="000000"/>
          <w:sz w:val="28"/>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23) обеспечивает функционирование центров адаптации несовершеннолетних и центров поддержки детей, находящихся в трудной жизненной ситуации;</w:t>
      </w:r>
    </w:p>
    <w:p>
      <w:pPr>
        <w:spacing w:after="0"/>
        <w:ind w:left="0"/>
        <w:jc w:val="both"/>
      </w:pPr>
      <w:r>
        <w:rPr>
          <w:rFonts w:ascii="Times New Roman"/>
          <w:b w:val="false"/>
          <w:i w:val="false"/>
          <w:color w:val="000000"/>
          <w:sz w:val="28"/>
        </w:rPr>
        <w:t>
      24)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pPr>
        <w:spacing w:after="0"/>
        <w:ind w:left="0"/>
        <w:jc w:val="both"/>
      </w:pPr>
      <w:r>
        <w:rPr>
          <w:rFonts w:ascii="Times New Roman"/>
          <w:b w:val="false"/>
          <w:i w:val="false"/>
          <w:color w:val="000000"/>
          <w:sz w:val="28"/>
        </w:rPr>
        <w:t>
      24-1) оказывает содействие попечительским советам;</w:t>
      </w:r>
    </w:p>
    <w:p>
      <w:pPr>
        <w:spacing w:after="0"/>
        <w:ind w:left="0"/>
        <w:jc w:val="both"/>
      </w:pPr>
      <w:r>
        <w:rPr>
          <w:rFonts w:ascii="Times New Roman"/>
          <w:b w:val="false"/>
          <w:i w:val="false"/>
          <w:color w:val="000000"/>
          <w:sz w:val="28"/>
        </w:rPr>
        <w:t>
      24-2) организует и осуществляет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24-3)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24-5) обеспечивает материально-техническую базу методических кабинетов;</w:t>
      </w:r>
    </w:p>
    <w:p>
      <w:pPr>
        <w:spacing w:after="0"/>
        <w:ind w:left="0"/>
        <w:jc w:val="both"/>
      </w:pPr>
      <w:r>
        <w:rPr>
          <w:rFonts w:ascii="Times New Roman"/>
          <w:b w:val="false"/>
          <w:i w:val="false"/>
          <w:color w:val="000000"/>
          <w:sz w:val="28"/>
        </w:rPr>
        <w:t>
      24-6) организует разработку и утверждает правила деятельности психологической службы в организациях среднего образования;</w:t>
      </w:r>
    </w:p>
    <w:p>
      <w:pPr>
        <w:spacing w:after="0"/>
        <w:ind w:left="0"/>
        <w:jc w:val="both"/>
      </w:pPr>
      <w:r>
        <w:rPr>
          <w:rFonts w:ascii="Times New Roman"/>
          <w:b w:val="false"/>
          <w:i w:val="false"/>
          <w:color w:val="000000"/>
          <w:sz w:val="28"/>
        </w:rPr>
        <w:t>
      24-7) разрабатывает и утверждает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24-8) обеспечивает организацию подготовки квалифицированных рабочих кадров и специалистов среднего звена по дуальному обучению;</w:t>
      </w:r>
    </w:p>
    <w:bookmarkStart w:name="z853" w:id="399"/>
    <w:p>
      <w:pPr>
        <w:spacing w:after="0"/>
        <w:ind w:left="0"/>
        <w:jc w:val="both"/>
      </w:pPr>
      <w:r>
        <w:rPr>
          <w:rFonts w:ascii="Times New Roman"/>
          <w:b w:val="false"/>
          <w:i w:val="false"/>
          <w:color w:val="000000"/>
          <w:sz w:val="28"/>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99"/>
    <w:bookmarkStart w:name="z973" w:id="400"/>
    <w:p>
      <w:pPr>
        <w:spacing w:after="0"/>
        <w:ind w:left="0"/>
        <w:jc w:val="both"/>
      </w:pPr>
      <w:r>
        <w:rPr>
          <w:rFonts w:ascii="Times New Roman"/>
          <w:b w:val="false"/>
          <w:i w:val="false"/>
          <w:color w:val="000000"/>
          <w:sz w:val="28"/>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24-11)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401"/>
    <w:p>
      <w:pPr>
        <w:spacing w:after="0"/>
        <w:ind w:left="0"/>
        <w:jc w:val="both"/>
      </w:pPr>
      <w:r>
        <w:rPr>
          <w:rFonts w:ascii="Times New Roman"/>
          <w:b w:val="false"/>
          <w:i w:val="false"/>
          <w:color w:val="000000"/>
          <w:sz w:val="28"/>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401"/>
    <w:bookmarkStart w:name="z49" w:id="402"/>
    <w:p>
      <w:pPr>
        <w:spacing w:after="0"/>
        <w:ind w:left="0"/>
        <w:jc w:val="both"/>
      </w:pPr>
      <w:r>
        <w:rPr>
          <w:rFonts w:ascii="Times New Roman"/>
          <w:b w:val="false"/>
          <w:i w:val="false"/>
          <w:color w:val="000000"/>
          <w:sz w:val="28"/>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402"/>
    <w:p>
      <w:pPr>
        <w:spacing w:after="0"/>
        <w:ind w:left="0"/>
        <w:jc w:val="both"/>
      </w:pPr>
      <w:r>
        <w:rPr>
          <w:rFonts w:ascii="Times New Roman"/>
          <w:b w:val="false"/>
          <w:i w:val="false"/>
          <w:color w:val="000000"/>
          <w:sz w:val="28"/>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7" w:id="403"/>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403"/>
    <w:p>
      <w:pPr>
        <w:spacing w:after="0"/>
        <w:ind w:left="0"/>
        <w:jc w:val="both"/>
      </w:pPr>
      <w:r>
        <w:rPr>
          <w:rFonts w:ascii="Times New Roman"/>
          <w:b w:val="false"/>
          <w:i w:val="false"/>
          <w:color w:val="000000"/>
          <w:sz w:val="28"/>
        </w:rPr>
        <w:t>
      1)</w:t>
      </w:r>
      <w:r>
        <w:rPr>
          <w:rFonts w:ascii="Times New Roman"/>
          <w:b w:val="false"/>
          <w:i/>
          <w:color w:val="000000"/>
          <w:sz w:val="28"/>
        </w:rPr>
        <w:t xml:space="preserve"> исключен Законом РК от 03.07.2013 </w:t>
      </w:r>
      <w:r>
        <w:rPr>
          <w:rFonts w:ascii="Times New Roman"/>
          <w:b w:val="false"/>
          <w:i w:val="false"/>
          <w:color w:val="000000"/>
          <w:sz w:val="28"/>
        </w:rPr>
        <w:t>№ 124-V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 организует учет детей дошкольного и школьного возраста, их обучение до получения ими среднего образования; </w:t>
      </w:r>
    </w:p>
    <w:p>
      <w:pPr>
        <w:spacing w:after="0"/>
        <w:ind w:left="0"/>
        <w:jc w:val="both"/>
      </w:pPr>
      <w:r>
        <w:rPr>
          <w:rFonts w:ascii="Times New Roman"/>
          <w:b w:val="false"/>
          <w:i w:val="false"/>
          <w:color w:val="000000"/>
          <w:sz w:val="28"/>
        </w:rPr>
        <w:t>
      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pPr>
        <w:spacing w:after="0"/>
        <w:ind w:left="0"/>
        <w:jc w:val="both"/>
      </w:pPr>
      <w:r>
        <w:rPr>
          <w:rFonts w:ascii="Times New Roman"/>
          <w:b w:val="false"/>
          <w:i w:val="false"/>
          <w:color w:val="000000"/>
          <w:sz w:val="28"/>
        </w:rPr>
        <w:t xml:space="preserve">
      4) обеспечивает получение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6) - 6-2)</w:t>
      </w:r>
      <w:r>
        <w:rPr>
          <w:rFonts w:ascii="Times New Roman"/>
          <w:b w:val="false"/>
          <w:i/>
          <w:color w:val="000000"/>
          <w:sz w:val="28"/>
        </w:rPr>
        <w:t xml:space="preserve"> исключены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шести месяцев после его первого официального опубликования);</w:t>
      </w:r>
    </w:p>
    <w:p>
      <w:pPr>
        <w:spacing w:after="0"/>
        <w:ind w:left="0"/>
        <w:jc w:val="both"/>
      </w:pPr>
      <w:r>
        <w:rPr>
          <w:rFonts w:ascii="Times New Roman"/>
          <w:b w:val="false"/>
          <w:i w:val="false"/>
          <w:color w:val="000000"/>
          <w:sz w:val="28"/>
        </w:rPr>
        <w:t>
      7)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7-1) утверждает государственный образовательный заказ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7-2) утверждает государственный образовательный заказ на среднее образование в государственных организациях образования;</w:t>
      </w:r>
    </w:p>
    <w:bookmarkStart w:name="z854" w:id="404"/>
    <w:p>
      <w:pPr>
        <w:spacing w:after="0"/>
        <w:ind w:left="0"/>
        <w:jc w:val="both"/>
      </w:pPr>
      <w:r>
        <w:rPr>
          <w:rFonts w:ascii="Times New Roman"/>
          <w:b w:val="false"/>
          <w:i w:val="false"/>
          <w:color w:val="000000"/>
          <w:sz w:val="28"/>
        </w:rPr>
        <w:t>
      7-3) утверждает государственный образовательный заказ на подготовку кадров с техническим и профессиональным, послесредним образованием;</w:t>
      </w:r>
    </w:p>
    <w:bookmarkEnd w:id="404"/>
    <w:bookmarkStart w:name="z996" w:id="405"/>
    <w:p>
      <w:pPr>
        <w:spacing w:after="0"/>
        <w:ind w:left="0"/>
        <w:jc w:val="both"/>
      </w:pPr>
      <w:r>
        <w:rPr>
          <w:rFonts w:ascii="Times New Roman"/>
          <w:b w:val="false"/>
          <w:i w:val="false"/>
          <w:color w:val="000000"/>
          <w:sz w:val="28"/>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предусмотренно дополнить подпунктом 7-5) в соответствии с Законом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с 01.09.2022).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xml:space="preserve">
      10) обеспечивает дополнительное образование для детей; </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p>
      <w:pPr>
        <w:spacing w:after="0"/>
        <w:ind w:left="0"/>
        <w:jc w:val="both"/>
      </w:pPr>
      <w:r>
        <w:rPr>
          <w:rFonts w:ascii="Times New Roman"/>
          <w:b w:val="false"/>
          <w:i w:val="false"/>
          <w:color w:val="000000"/>
          <w:sz w:val="28"/>
        </w:rPr>
        <w:t xml:space="preserve">
      13) обеспечивает обучение по специальным учебным программам; </w:t>
      </w:r>
    </w:p>
    <w:p>
      <w:pPr>
        <w:spacing w:after="0"/>
        <w:ind w:left="0"/>
        <w:jc w:val="both"/>
      </w:pPr>
      <w:r>
        <w:rPr>
          <w:rFonts w:ascii="Times New Roman"/>
          <w:b w:val="false"/>
          <w:i w:val="false"/>
          <w:color w:val="000000"/>
          <w:sz w:val="28"/>
        </w:rPr>
        <w:t>
      14) обеспечивает обучение одаренных детей в специализированных организациях образования;</w:t>
      </w:r>
    </w:p>
    <w:p>
      <w:pPr>
        <w:spacing w:after="0"/>
        <w:ind w:left="0"/>
        <w:jc w:val="both"/>
      </w:pPr>
      <w:r>
        <w:rPr>
          <w:rFonts w:ascii="Times New Roman"/>
          <w:b w:val="false"/>
          <w:i w:val="false"/>
          <w:color w:val="000000"/>
          <w:sz w:val="28"/>
        </w:rPr>
        <w:t>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pPr>
        <w:spacing w:after="0"/>
        <w:ind w:left="0"/>
        <w:jc w:val="both"/>
      </w:pPr>
      <w:r>
        <w:rPr>
          <w:rFonts w:ascii="Times New Roman"/>
          <w:b w:val="false"/>
          <w:i w:val="false"/>
          <w:color w:val="000000"/>
          <w:sz w:val="28"/>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xml:space="preserve">
      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pPr>
        <w:spacing w:after="0"/>
        <w:ind w:left="0"/>
        <w:jc w:val="both"/>
      </w:pP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23)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24) оказывает организациям дошкольного воспитания и обучения необходимую методическую и консультативную помощь; </w:t>
      </w:r>
    </w:p>
    <w:p>
      <w:pPr>
        <w:spacing w:after="0"/>
        <w:ind w:left="0"/>
        <w:jc w:val="both"/>
      </w:pPr>
      <w:r>
        <w:rPr>
          <w:rFonts w:ascii="Times New Roman"/>
          <w:b w:val="false"/>
          <w:i w:val="false"/>
          <w:color w:val="000000"/>
          <w:sz w:val="28"/>
        </w:rPr>
        <w:t>
      24-1) организует разработку и утверждает правила деятельности психологической службы в организациях среднего образования;</w:t>
      </w:r>
    </w:p>
    <w:p>
      <w:pPr>
        <w:spacing w:after="0"/>
        <w:ind w:left="0"/>
        <w:jc w:val="both"/>
      </w:pPr>
      <w:r>
        <w:rPr>
          <w:rFonts w:ascii="Times New Roman"/>
          <w:b w:val="false"/>
          <w:i w:val="false"/>
          <w:color w:val="000000"/>
          <w:sz w:val="28"/>
        </w:rPr>
        <w:t>
      24-2) разрабатывает и утверждает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bookmarkStart w:name="z855" w:id="406"/>
    <w:p>
      <w:pPr>
        <w:spacing w:after="0"/>
        <w:ind w:left="0"/>
        <w:jc w:val="both"/>
      </w:pPr>
      <w:r>
        <w:rPr>
          <w:rFonts w:ascii="Times New Roman"/>
          <w:b w:val="false"/>
          <w:i w:val="false"/>
          <w:color w:val="000000"/>
          <w:sz w:val="28"/>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406"/>
    <w:p>
      <w:pPr>
        <w:spacing w:after="0"/>
        <w:ind w:left="0"/>
        <w:jc w:val="both"/>
      </w:pPr>
      <w:r>
        <w:rPr>
          <w:rFonts w:ascii="Times New Roman"/>
          <w:b w:val="false"/>
          <w:i w:val="false"/>
          <w:color w:val="000000"/>
          <w:sz w:val="28"/>
        </w:rPr>
        <w:t>
      25-2) осуществляет образовательный мониторинг;</w:t>
      </w:r>
    </w:p>
    <w:p>
      <w:pPr>
        <w:spacing w:after="0"/>
        <w:ind w:left="0"/>
        <w:jc w:val="both"/>
      </w:pPr>
      <w:r>
        <w:rPr>
          <w:rFonts w:ascii="Times New Roman"/>
          <w:b w:val="false"/>
          <w:i w:val="false"/>
          <w:color w:val="000000"/>
          <w:sz w:val="28"/>
        </w:rPr>
        <w:t>
      25-3) оказывает содействие попечительским советам;</w:t>
      </w:r>
    </w:p>
    <w:p>
      <w:pPr>
        <w:spacing w:after="0"/>
        <w:ind w:left="0"/>
        <w:jc w:val="both"/>
      </w:pPr>
      <w:r>
        <w:rPr>
          <w:rFonts w:ascii="Times New Roman"/>
          <w:b w:val="false"/>
          <w:i w:val="false"/>
          <w:color w:val="000000"/>
          <w:sz w:val="28"/>
        </w:rPr>
        <w:t>
      25-4) организует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25-5) обеспечивает методическое руководство психологической службой в организациях образования;</w:t>
      </w:r>
    </w:p>
    <w:p>
      <w:pPr>
        <w:spacing w:after="0"/>
        <w:ind w:left="0"/>
        <w:jc w:val="both"/>
      </w:pPr>
      <w:r>
        <w:rPr>
          <w:rFonts w:ascii="Times New Roman"/>
          <w:b w:val="false"/>
          <w:i w:val="false"/>
          <w:color w:val="000000"/>
          <w:sz w:val="28"/>
        </w:rPr>
        <w:t>
      25-6)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25-8) обеспечивает материально-техническую базу методических кабинетов;</w:t>
      </w:r>
    </w:p>
    <w:bookmarkStart w:name="z856" w:id="407"/>
    <w:p>
      <w:pPr>
        <w:spacing w:after="0"/>
        <w:ind w:left="0"/>
        <w:jc w:val="both"/>
      </w:pPr>
      <w:r>
        <w:rPr>
          <w:rFonts w:ascii="Times New Roman"/>
          <w:b w:val="false"/>
          <w:i w:val="false"/>
          <w:color w:val="000000"/>
          <w:sz w:val="28"/>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407"/>
    <w:p>
      <w:pPr>
        <w:spacing w:after="0"/>
        <w:ind w:left="0"/>
        <w:jc w:val="both"/>
      </w:pPr>
      <w:r>
        <w:rPr>
          <w:rFonts w:ascii="Times New Roman"/>
          <w:b w:val="false"/>
          <w:i w:val="false"/>
          <w:color w:val="000000"/>
          <w:sz w:val="28"/>
        </w:rPr>
        <w:t>
      26) обеспечивает функционирование центров адаптации несовершеннолетних и центров поддержки детей, находящихся в трудной жизненной ситуации;</w:t>
      </w:r>
    </w:p>
    <w:p>
      <w:pPr>
        <w:spacing w:after="0"/>
        <w:ind w:left="0"/>
        <w:jc w:val="both"/>
      </w:pPr>
      <w:r>
        <w:rPr>
          <w:rFonts w:ascii="Times New Roman"/>
          <w:b w:val="false"/>
          <w:i w:val="false"/>
          <w:color w:val="000000"/>
          <w:sz w:val="28"/>
        </w:rPr>
        <w:t>
      27)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bookmarkStart w:name="z50" w:id="408"/>
    <w:p>
      <w:pPr>
        <w:spacing w:after="0"/>
        <w:ind w:left="0"/>
        <w:jc w:val="both"/>
      </w:pPr>
      <w:r>
        <w:rPr>
          <w:rFonts w:ascii="Times New Roman"/>
          <w:b w:val="false"/>
          <w:i w:val="false"/>
          <w:color w:val="000000"/>
          <w:sz w:val="28"/>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408"/>
    <w:p>
      <w:pPr>
        <w:spacing w:after="0"/>
        <w:ind w:left="0"/>
        <w:jc w:val="both"/>
      </w:pPr>
      <w:r>
        <w:rPr>
          <w:rFonts w:ascii="Times New Roman"/>
          <w:b w:val="false"/>
          <w:i w:val="false"/>
          <w:color w:val="000000"/>
          <w:sz w:val="28"/>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76" w:id="409"/>
    <w:p>
      <w:pPr>
        <w:spacing w:after="0"/>
        <w:ind w:left="0"/>
        <w:jc w:val="both"/>
      </w:pPr>
      <w:r>
        <w:rPr>
          <w:rFonts w:ascii="Times New Roman"/>
          <w:b w:val="false"/>
          <w:i w:val="false"/>
          <w:color w:val="000000"/>
          <w:sz w:val="28"/>
        </w:rPr>
        <w:t>
      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w:t>
      </w:r>
    </w:p>
    <w:bookmarkEnd w:id="409"/>
    <w:bookmarkStart w:name="z977" w:id="410"/>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410"/>
    <w:bookmarkStart w:name="z78" w:id="411"/>
    <w:p>
      <w:pPr>
        <w:spacing w:after="0"/>
        <w:ind w:left="0"/>
        <w:jc w:val="both"/>
      </w:pPr>
      <w:r>
        <w:rPr>
          <w:rFonts w:ascii="Times New Roman"/>
          <w:b w:val="false"/>
          <w:i w:val="false"/>
          <w:color w:val="000000"/>
          <w:sz w:val="28"/>
        </w:rPr>
        <w:t>
      4. Местный исполнительный орган района (города областного значения):</w:t>
      </w:r>
    </w:p>
    <w:bookmarkEnd w:id="411"/>
    <w:p>
      <w:pPr>
        <w:spacing w:after="0"/>
        <w:ind w:left="0"/>
        <w:jc w:val="both"/>
      </w:pPr>
      <w:r>
        <w:rPr>
          <w:rFonts w:ascii="Times New Roman"/>
          <w:b w:val="false"/>
          <w:i w:val="false"/>
          <w:color w:val="000000"/>
          <w:sz w:val="28"/>
        </w:rPr>
        <w:t>
      1)</w:t>
      </w:r>
      <w:r>
        <w:rPr>
          <w:rFonts w:ascii="Times New Roman"/>
          <w:b w:val="false"/>
          <w:i/>
          <w:color w:val="000000"/>
          <w:sz w:val="28"/>
        </w:rPr>
        <w:t xml:space="preserve"> исключен Законом РК от 03.07.2013 </w:t>
      </w:r>
      <w:r>
        <w:rPr>
          <w:rFonts w:ascii="Times New Roman"/>
          <w:b w:val="false"/>
          <w:i w:val="false"/>
          <w:color w:val="000000"/>
          <w:sz w:val="28"/>
        </w:rPr>
        <w:t>№ 124-V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4-1)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6) - 6-2)</w:t>
      </w:r>
      <w:r>
        <w:rPr>
          <w:rFonts w:ascii="Times New Roman"/>
          <w:b w:val="false"/>
          <w:i/>
          <w:color w:val="000000"/>
          <w:sz w:val="28"/>
        </w:rPr>
        <w:t xml:space="preserve"> исключены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шести месяцев после его первого официального опубликования);</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8)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8-1)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8-2)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color w:val="000000"/>
          <w:sz w:val="28"/>
        </w:rPr>
        <w:t xml:space="preserve"> 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9)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10)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11)</w:t>
      </w:r>
      <w:r>
        <w:rPr>
          <w:rFonts w:ascii="Times New Roman"/>
          <w:b w:val="false"/>
          <w:i/>
          <w:color w:val="000000"/>
          <w:sz w:val="28"/>
        </w:rPr>
        <w:t xml:space="preserve"> 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12) осуществляет обязательное трудоустройство и обеспечение жильем детей-сирот, детей, оставшихся без попечения родителей;</w:t>
      </w:r>
    </w:p>
    <w:p>
      <w:pPr>
        <w:spacing w:after="0"/>
        <w:ind w:left="0"/>
        <w:jc w:val="both"/>
      </w:pPr>
      <w:r>
        <w:rPr>
          <w:rFonts w:ascii="Times New Roman"/>
          <w:b w:val="false"/>
          <w:i w:val="false"/>
          <w:color w:val="000000"/>
          <w:sz w:val="28"/>
        </w:rPr>
        <w:t xml:space="preserve">
      13)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14)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15) содействует трудоустройству лиц, окончивших обучение в организациях образования; </w:t>
      </w:r>
    </w:p>
    <w:p>
      <w:pPr>
        <w:spacing w:after="0"/>
        <w:ind w:left="0"/>
        <w:jc w:val="both"/>
      </w:pPr>
      <w:r>
        <w:rPr>
          <w:rFonts w:ascii="Times New Roman"/>
          <w:b w:val="false"/>
          <w:i w:val="false"/>
          <w:color w:val="000000"/>
          <w:sz w:val="28"/>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pPr>
        <w:spacing w:after="0"/>
        <w:ind w:left="0"/>
        <w:jc w:val="both"/>
      </w:pPr>
      <w:r>
        <w:rPr>
          <w:rFonts w:ascii="Times New Roman"/>
          <w:b w:val="false"/>
          <w:i w:val="false"/>
          <w:color w:val="000000"/>
          <w:sz w:val="28"/>
        </w:rPr>
        <w:t>
      17)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18)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19)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19-1)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19-2)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19-3)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20)</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21)</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21-1)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21-2)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xml:space="preserve">
      21-3)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21-4)</w:t>
      </w:r>
      <w:r>
        <w:rPr>
          <w:rFonts w:ascii="Times New Roman"/>
          <w:b w:val="false"/>
          <w:i/>
          <w:color w:val="000000"/>
          <w:sz w:val="28"/>
        </w:rPr>
        <w:t xml:space="preserve"> исключен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21-5)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p>
      <w:pPr>
        <w:spacing w:after="0"/>
        <w:ind w:left="0"/>
        <w:jc w:val="both"/>
      </w:pPr>
      <w:r>
        <w:rPr>
          <w:rFonts w:ascii="Times New Roman"/>
          <w:b w:val="false"/>
          <w:i w:val="false"/>
          <w:color w:val="000000"/>
          <w:sz w:val="28"/>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9" w:id="412"/>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Исключен Законом РК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01.01.2021).</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с 01.01.2021);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1" w:id="4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6-1. Органы управления образованием области, города республиканского значения, столицы, района (города областного значения)</w:t>
      </w:r>
    </w:p>
    <w:bookmarkEnd w:id="413"/>
    <w:bookmarkStart w:name="z912" w:id="414"/>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414"/>
    <w:bookmarkStart w:name="z913" w:id="415"/>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bookmarkEnd w:id="4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 дополнена статьей 6-1 в соответствии с Законом РК 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0" w:id="4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Информационное обеспечение органов управления системой образования</w:t>
      </w:r>
    </w:p>
    <w:bookmarkEnd w:id="416"/>
    <w:bookmarkStart w:name="z939" w:id="417"/>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417"/>
    <w:bookmarkStart w:name="z940" w:id="418"/>
    <w:p>
      <w:pPr>
        <w:spacing w:after="0"/>
        <w:ind w:left="0"/>
        <w:jc w:val="both"/>
      </w:pPr>
      <w:r>
        <w:rPr>
          <w:rFonts w:ascii="Times New Roman"/>
          <w:b w:val="false"/>
          <w:i w:val="false"/>
          <w:color w:val="000000"/>
          <w:sz w:val="28"/>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местными исполнительными органами, организациями образования в процессе осуществления своей деятельности.</w:t>
      </w:r>
    </w:p>
    <w:bookmarkEnd w:id="4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7 в редакции Закона РК от 25.06.2020 </w:t>
      </w:r>
      <w:r>
        <w:rPr>
          <w:rFonts w:ascii="Times New Roman"/>
          <w:b w:val="false"/>
          <w:i w:val="false"/>
          <w:color w:val="000000"/>
          <w:sz w:val="28"/>
        </w:rPr>
        <w:t>№ 347-VI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3" w:id="4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Государственные гарантии в области образования</w:t>
      </w:r>
    </w:p>
    <w:bookmarkEnd w:id="419"/>
    <w:bookmarkStart w:name="z84" w:id="420"/>
    <w:p>
      <w:pPr>
        <w:spacing w:after="0"/>
        <w:ind w:left="0"/>
        <w:jc w:val="both"/>
      </w:pPr>
      <w:r>
        <w:rPr>
          <w:rFonts w:ascii="Times New Roman"/>
          <w:b w:val="false"/>
          <w:i w:val="false"/>
          <w:color w:val="000000"/>
          <w:sz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420"/>
    <w:p>
      <w:pPr>
        <w:spacing w:after="0"/>
        <w:ind w:left="0"/>
        <w:jc w:val="both"/>
      </w:pPr>
      <w:r>
        <w:rPr>
          <w:rFonts w:ascii="Times New Roman"/>
          <w:b w:val="false"/>
          <w:i w:val="false"/>
          <w:color w:val="000000"/>
          <w:sz w:val="28"/>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bookmarkStart w:name="z1097" w:id="421"/>
    <w:p>
      <w:pPr>
        <w:spacing w:after="0"/>
        <w:ind w:left="0"/>
        <w:jc w:val="both"/>
      </w:pPr>
      <w:r>
        <w:rPr>
          <w:rFonts w:ascii="Times New Roman"/>
          <w:b w:val="false"/>
          <w:i w:val="false"/>
          <w:color w:val="000000"/>
          <w:sz w:val="28"/>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bookmarkEnd w:id="421"/>
    <w:bookmarkStart w:name="z857" w:id="422"/>
    <w:p>
      <w:pPr>
        <w:spacing w:after="0"/>
        <w:ind w:left="0"/>
        <w:jc w:val="both"/>
      </w:pPr>
      <w:r>
        <w:rPr>
          <w:rFonts w:ascii="Times New Roman"/>
          <w:b w:val="false"/>
          <w:i w:val="false"/>
          <w:color w:val="000000"/>
          <w:sz w:val="28"/>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w:t>
      </w:r>
    </w:p>
    <w:bookmarkEnd w:id="422"/>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pPr>
        <w:spacing w:after="0"/>
        <w:ind w:left="0"/>
        <w:jc w:val="both"/>
      </w:pPr>
      <w:r>
        <w:rPr>
          <w:rFonts w:ascii="Times New Roman"/>
          <w:b w:val="false"/>
          <w:i w:val="false"/>
          <w:color w:val="000000"/>
          <w:sz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bookmarkStart w:name="z711" w:id="423"/>
    <w:p>
      <w:pPr>
        <w:spacing w:after="0"/>
        <w:ind w:left="0"/>
        <w:jc w:val="both"/>
      </w:pP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bookmarkEnd w:id="423"/>
    <w:bookmarkStart w:name="z769" w:id="424"/>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bookmarkEnd w:id="424"/>
    <w:bookmarkStart w:name="z770" w:id="425"/>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425"/>
    <w:bookmarkStart w:name="z86" w:id="426"/>
    <w:p>
      <w:pPr>
        <w:spacing w:after="0"/>
        <w:ind w:left="0"/>
        <w:jc w:val="both"/>
      </w:pPr>
      <w:r>
        <w:rPr>
          <w:rFonts w:ascii="Times New Roman"/>
          <w:b w:val="false"/>
          <w:i w:val="false"/>
          <w:color w:val="000000"/>
          <w:sz w:val="28"/>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426"/>
    <w:p>
      <w:pPr>
        <w:spacing w:after="0"/>
        <w:ind w:left="0"/>
        <w:jc w:val="both"/>
      </w:pPr>
      <w:r>
        <w:rPr>
          <w:rFonts w:ascii="Times New Roman"/>
          <w:b w:val="false"/>
          <w:i w:val="false"/>
          <w:color w:val="000000"/>
          <w:sz w:val="28"/>
        </w:rPr>
        <w:t>
      Государство принимает меры по созданию системы гарантирования образовательных кредитов, выдаваемых финансовыми организациями.</w:t>
      </w:r>
    </w:p>
    <w:bookmarkStart w:name="z87" w:id="427"/>
    <w:p>
      <w:pPr>
        <w:spacing w:after="0"/>
        <w:ind w:left="0"/>
        <w:jc w:val="both"/>
      </w:pPr>
      <w:r>
        <w:rPr>
          <w:rFonts w:ascii="Times New Roman"/>
          <w:b w:val="false"/>
          <w:i w:val="false"/>
          <w:color w:val="000000"/>
          <w:sz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427"/>
    <w:p>
      <w:pPr>
        <w:spacing w:after="0"/>
        <w:ind w:left="0"/>
        <w:jc w:val="both"/>
      </w:pPr>
      <w:r>
        <w:rPr>
          <w:rFonts w:ascii="Times New Roman"/>
          <w:b w:val="false"/>
          <w:i w:val="false"/>
          <w:color w:val="000000"/>
          <w:sz w:val="28"/>
        </w:rPr>
        <w:t>
      К категории граждан Республики Казахстан, которым оказывается социальная помощь, относятся:</w:t>
      </w:r>
    </w:p>
    <w:p>
      <w:pPr>
        <w:spacing w:after="0"/>
        <w:ind w:left="0"/>
        <w:jc w:val="both"/>
      </w:pPr>
      <w:r>
        <w:rPr>
          <w:rFonts w:ascii="Times New Roman"/>
          <w:b w:val="false"/>
          <w:i w:val="false"/>
          <w:color w:val="000000"/>
          <w:sz w:val="28"/>
        </w:rPr>
        <w:t>
      1) дети-сироты, дети, оставшиеся без попечения родителей;</w:t>
      </w:r>
    </w:p>
    <w:p>
      <w:pPr>
        <w:spacing w:after="0"/>
        <w:ind w:left="0"/>
        <w:jc w:val="both"/>
      </w:pPr>
      <w:r>
        <w:rPr>
          <w:rFonts w:ascii="Times New Roman"/>
          <w:b w:val="false"/>
          <w:i w:val="false"/>
          <w:color w:val="000000"/>
          <w:sz w:val="28"/>
        </w:rPr>
        <w:t>
      2) дети с ограниченными возможностями в развитии, инвалиды и инвалиды с детства, дети-инвалиды;</w:t>
      </w:r>
    </w:p>
    <w:p>
      <w:pPr>
        <w:spacing w:after="0"/>
        <w:ind w:left="0"/>
        <w:jc w:val="both"/>
      </w:pPr>
      <w:r>
        <w:rPr>
          <w:rFonts w:ascii="Times New Roman"/>
          <w:b w:val="false"/>
          <w:i w:val="false"/>
          <w:color w:val="000000"/>
          <w:sz w:val="28"/>
        </w:rPr>
        <w:t>
      3) дети из многодетных семей;</w:t>
      </w:r>
    </w:p>
    <w:p>
      <w:pPr>
        <w:spacing w:after="0"/>
        <w:ind w:left="0"/>
        <w:jc w:val="both"/>
      </w:pPr>
      <w:r>
        <w:rPr>
          <w:rFonts w:ascii="Times New Roman"/>
          <w:b w:val="false"/>
          <w:i w:val="false"/>
          <w:color w:val="000000"/>
          <w:sz w:val="28"/>
        </w:rPr>
        <w:t>
      4) дети, находящиеся в центрах адаптации несовершеннолетних и центрах поддержки детей, находящихся в трудной жизненной ситуации;</w:t>
      </w:r>
    </w:p>
    <w:p>
      <w:pPr>
        <w:spacing w:after="0"/>
        <w:ind w:left="0"/>
        <w:jc w:val="both"/>
      </w:pPr>
      <w:r>
        <w:rPr>
          <w:rFonts w:ascii="Times New Roman"/>
          <w:b w:val="false"/>
          <w:i w:val="false"/>
          <w:color w:val="000000"/>
          <w:sz w:val="28"/>
        </w:rPr>
        <w:t>
      5) дети, проживающие в школах-интернатах общего и санаторного типов, интернатах при школах;</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 организациях образования для одаренных детей;</w:t>
      </w:r>
    </w:p>
    <w:p>
      <w:pPr>
        <w:spacing w:after="0"/>
        <w:ind w:left="0"/>
        <w:jc w:val="both"/>
      </w:pPr>
      <w:r>
        <w:rPr>
          <w:rFonts w:ascii="Times New Roman"/>
          <w:b w:val="false"/>
          <w:i w:val="false"/>
          <w:color w:val="000000"/>
          <w:sz w:val="28"/>
        </w:rPr>
        <w:t>
      7) воспитанники интернатных организаций;</w:t>
      </w:r>
    </w:p>
    <w:p>
      <w:pPr>
        <w:spacing w:after="0"/>
        <w:ind w:left="0"/>
        <w:jc w:val="both"/>
      </w:pPr>
      <w:r>
        <w:rPr>
          <w:rFonts w:ascii="Times New Roman"/>
          <w:b w:val="false"/>
          <w:i w:val="false"/>
          <w:color w:val="000000"/>
          <w:sz w:val="28"/>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
      11) иные категории граждан, определяемые по решению Правительства Республики Казахстан.</w:t>
      </w:r>
    </w:p>
    <w:bookmarkStart w:name="z613" w:id="428"/>
    <w:p>
      <w:pPr>
        <w:spacing w:after="0"/>
        <w:ind w:left="0"/>
        <w:jc w:val="both"/>
      </w:pP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bookmarkEnd w:id="428"/>
    <w:bookmarkStart w:name="z88" w:id="429"/>
    <w:p>
      <w:pPr>
        <w:spacing w:after="0"/>
        <w:ind w:left="0"/>
        <w:jc w:val="both"/>
      </w:pPr>
      <w:r>
        <w:rPr>
          <w:rFonts w:ascii="Times New Roman"/>
          <w:b w:val="false"/>
          <w:i w:val="false"/>
          <w:color w:val="000000"/>
          <w:sz w:val="28"/>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429"/>
    <w:bookmarkStart w:name="z89" w:id="430"/>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bookmarkEnd w:id="430"/>
    <w:bookmarkStart w:name="z90" w:id="431"/>
    <w:p>
      <w:pPr>
        <w:spacing w:after="0"/>
        <w:ind w:left="0"/>
        <w:jc w:val="both"/>
      </w:pPr>
      <w:r>
        <w:rPr>
          <w:rFonts w:ascii="Times New Roman"/>
          <w:b w:val="false"/>
          <w:i w:val="false"/>
          <w:color w:val="000000"/>
          <w:sz w:val="28"/>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bookmarkEnd w:id="431"/>
    <w:bookmarkStart w:name="z91" w:id="432"/>
    <w:p>
      <w:pPr>
        <w:spacing w:after="0"/>
        <w:ind w:left="0"/>
        <w:jc w:val="both"/>
      </w:pPr>
      <w:r>
        <w:rPr>
          <w:rFonts w:ascii="Times New Roman"/>
          <w:b w:val="false"/>
          <w:i w:val="false"/>
          <w:color w:val="000000"/>
          <w:sz w:val="28"/>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14.01.2013 </w:t>
      </w:r>
      <w:r>
        <w:rPr>
          <w:rFonts w:ascii="Times New Roman"/>
          <w:b w:val="false"/>
          <w:i w:val="false"/>
          <w:color w:val="000000"/>
          <w:sz w:val="28"/>
        </w:rPr>
        <w:t>№ 68-V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43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8-1. Минимальные социальные стандарты в сфере образования</w:t>
      </w:r>
    </w:p>
    <w:bookmarkEnd w:id="433"/>
    <w:p>
      <w:pPr>
        <w:spacing w:after="0"/>
        <w:ind w:left="0"/>
        <w:jc w:val="both"/>
      </w:pPr>
      <w:r>
        <w:rPr>
          <w:rFonts w:ascii="Times New Roman"/>
          <w:b w:val="false"/>
          <w:i w:val="false"/>
          <w:color w:val="000000"/>
          <w:sz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2 дополнена статьей 8-1 в соответствии с Законом РК от 19.05.2015 </w:t>
      </w:r>
      <w:r>
        <w:rPr>
          <w:rFonts w:ascii="Times New Roman"/>
          <w:b w:val="false"/>
          <w:i w:val="false"/>
          <w:color w:val="000000"/>
          <w:sz w:val="28"/>
        </w:rPr>
        <w:t>№ 315-V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85" w:id="43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8-2. Государственная монополия в сфере образования</w:t>
      </w:r>
    </w:p>
    <w:bookmarkEnd w:id="434"/>
    <w:p>
      <w:pPr>
        <w:spacing w:after="0"/>
        <w:ind w:left="0"/>
        <w:jc w:val="both"/>
      </w:pPr>
      <w:r>
        <w:rPr>
          <w:rFonts w:ascii="Times New Roman"/>
          <w:b w:val="false"/>
          <w:i w:val="false"/>
          <w:color w:val="000000"/>
          <w:sz w:val="28"/>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2 дополнена статьей 8-2 в соответствии с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2" w:id="4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Язык обучения и воспитания</w:t>
      </w:r>
    </w:p>
    <w:bookmarkEnd w:id="435"/>
    <w:bookmarkStart w:name="z93" w:id="436"/>
    <w:p>
      <w:pPr>
        <w:spacing w:after="0"/>
        <w:ind w:left="0"/>
        <w:jc w:val="both"/>
      </w:pPr>
      <w:r>
        <w:rPr>
          <w:rFonts w:ascii="Times New Roman"/>
          <w:b w:val="false"/>
          <w:i w:val="false"/>
          <w:color w:val="000000"/>
          <w:sz w:val="28"/>
        </w:rPr>
        <w:t xml:space="preserve">
      1. Языковая политика в организациях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законодательством Республики Казахстан о языках. </w:t>
      </w:r>
    </w:p>
    <w:bookmarkEnd w:id="436"/>
    <w:bookmarkStart w:name="z94" w:id="437"/>
    <w:p>
      <w:pPr>
        <w:spacing w:after="0"/>
        <w:ind w:left="0"/>
        <w:jc w:val="both"/>
      </w:pPr>
      <w:r>
        <w:rPr>
          <w:rFonts w:ascii="Times New Roman"/>
          <w:b w:val="false"/>
          <w:i w:val="false"/>
          <w:color w:val="000000"/>
          <w:sz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bookmarkEnd w:id="437"/>
    <w:bookmarkStart w:name="z95" w:id="438"/>
    <w:p>
      <w:pPr>
        <w:spacing w:after="0"/>
        <w:ind w:left="0"/>
        <w:jc w:val="both"/>
      </w:pPr>
      <w:r>
        <w:rPr>
          <w:rFonts w:ascii="Times New Roman"/>
          <w:b w:val="false"/>
          <w:i w:val="false"/>
          <w:color w:val="000000"/>
          <w:sz w:val="28"/>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438"/>
    <w:p>
      <w:pPr>
        <w:spacing w:after="0"/>
        <w:ind w:left="0"/>
        <w:jc w:val="both"/>
      </w:pPr>
      <w:r>
        <w:rPr>
          <w:rFonts w:ascii="Times New Roman"/>
          <w:b w:val="false"/>
          <w:i w:val="false"/>
          <w:color w:val="000000"/>
          <w:sz w:val="28"/>
        </w:rPr>
        <w:t>
      Создание соответствующих организаций образования, классов, групп с государственным языком обучения является приоритетным направлением.</w:t>
      </w:r>
    </w:p>
    <w:bookmarkStart w:name="z96" w:id="439"/>
    <w:p>
      <w:pPr>
        <w:spacing w:after="0"/>
        <w:ind w:left="0"/>
        <w:jc w:val="both"/>
      </w:pPr>
      <w:r>
        <w:rPr>
          <w:rFonts w:ascii="Times New Roman"/>
          <w:b w:val="false"/>
          <w:i w:val="false"/>
          <w:color w:val="000000"/>
          <w:sz w:val="28"/>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4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9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09.04.2016</w:t>
      </w:r>
      <w:r>
        <w:rPr>
          <w:rFonts w:ascii="Times New Roman"/>
          <w:b w:val="false"/>
          <w:i w:val="false"/>
          <w:color w:val="000000"/>
          <w:sz w:val="28"/>
        </w:rPr>
        <w:t xml:space="preserve"> </w:t>
      </w:r>
      <w:r>
        <w:rPr>
          <w:rFonts w:ascii="Times New Roman"/>
          <w:b w:val="false"/>
          <w:i w:val="false"/>
          <w:color w:val="000000"/>
          <w:sz w:val="28"/>
        </w:rPr>
        <w:t>№ 501-V</w:t>
      </w:r>
      <w:r>
        <w:rPr>
          <w:rFonts w:ascii="Times New Roman"/>
          <w:b w:val="false"/>
          <w:i w:val="false"/>
          <w:color w:val="000000"/>
          <w:sz w:val="28"/>
        </w:rPr>
        <w:t xml:space="preserve"> </w:t>
      </w:r>
      <w:r>
        <w:rPr>
          <w:rFonts w:ascii="Times New Roman"/>
          <w:b w:val="false"/>
          <w:i/>
          <w:color w:val="000000"/>
          <w:sz w:val="28"/>
        </w:rPr>
        <w:t>(вводится в действие с 01.01.2017).</w:t>
      </w:r>
    </w:p>
    <w:bookmarkStart w:name="z427" w:id="4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9-1. Аккредитация организаций образования</w:t>
      </w:r>
    </w:p>
    <w:bookmarkEnd w:id="440"/>
    <w:bookmarkStart w:name="z428" w:id="441"/>
    <w:p>
      <w:pPr>
        <w:spacing w:after="0"/>
        <w:ind w:left="0"/>
        <w:jc w:val="both"/>
      </w:pPr>
      <w:r>
        <w:rPr>
          <w:rFonts w:ascii="Times New Roman"/>
          <w:b w:val="false"/>
          <w:i w:val="false"/>
          <w:color w:val="000000"/>
          <w:sz w:val="28"/>
        </w:rPr>
        <w:t>
      1. Аккредитация организации образования осуществляется на добровольной основе.</w:t>
      </w:r>
    </w:p>
    <w:bookmarkEnd w:id="441"/>
    <w:p>
      <w:pPr>
        <w:spacing w:after="0"/>
        <w:ind w:left="0"/>
        <w:jc w:val="both"/>
      </w:pPr>
      <w:r>
        <w:rPr>
          <w:rFonts w:ascii="Times New Roman"/>
          <w:b w:val="false"/>
          <w:i w:val="false"/>
          <w:color w:val="000000"/>
          <w:sz w:val="28"/>
        </w:rPr>
        <w:t>
      Организация образования самостоятельна в выборе аккредитационного органа.</w:t>
      </w:r>
    </w:p>
    <w:bookmarkStart w:name="z429" w:id="442"/>
    <w:p>
      <w:pPr>
        <w:spacing w:after="0"/>
        <w:ind w:left="0"/>
        <w:jc w:val="both"/>
      </w:pPr>
      <w:r>
        <w:rPr>
          <w:rFonts w:ascii="Times New Roman"/>
          <w:b w:val="false"/>
          <w:i w:val="false"/>
          <w:color w:val="000000"/>
          <w:sz w:val="28"/>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442"/>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bookmarkStart w:name="z430" w:id="443"/>
    <w:p>
      <w:pPr>
        <w:spacing w:after="0"/>
        <w:ind w:left="0"/>
        <w:jc w:val="both"/>
      </w:pPr>
      <w:r>
        <w:rPr>
          <w:rFonts w:ascii="Times New Roman"/>
          <w:b w:val="false"/>
          <w:i w:val="false"/>
          <w:color w:val="000000"/>
          <w:sz w:val="28"/>
        </w:rPr>
        <w:t>
      3.</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443"/>
    <w:bookmarkStart w:name="z431" w:id="444"/>
    <w:p>
      <w:pPr>
        <w:spacing w:after="0"/>
        <w:ind w:left="0"/>
        <w:jc w:val="both"/>
      </w:pPr>
      <w:r>
        <w:rPr>
          <w:rFonts w:ascii="Times New Roman"/>
          <w:b w:val="false"/>
          <w:i w:val="false"/>
          <w:color w:val="000000"/>
          <w:sz w:val="28"/>
        </w:rPr>
        <w:t>
      4. Аккредитация организации образования проводится за счет средств организации образования.</w:t>
      </w:r>
    </w:p>
    <w:bookmarkEnd w:id="444"/>
    <w:bookmarkStart w:name="z432" w:id="445"/>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bookmarkEnd w:id="445"/>
    <w:bookmarkStart w:name="z433" w:id="446"/>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4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2 дополнена статьей 9-1 в соответствии с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7" w:id="44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СИСТЕМА ОБРАЗОВАНИЯ</w:t>
      </w:r>
    </w:p>
    <w:bookmarkEnd w:id="447"/>
    <w:bookmarkStart w:name="z98" w:id="4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Понятие системы образования </w:t>
      </w:r>
    </w:p>
    <w:bookmarkEnd w:id="448"/>
    <w:p>
      <w:pPr>
        <w:spacing w:after="0"/>
        <w:ind w:left="0"/>
        <w:jc w:val="both"/>
      </w:pPr>
      <w:r>
        <w:rPr>
          <w:rFonts w:ascii="Times New Roman"/>
          <w:b w:val="false"/>
          <w:i w:val="false"/>
          <w:color w:val="000000"/>
          <w:sz w:val="28"/>
        </w:rPr>
        <w:t xml:space="preserve">
      Система образования Республики Казахстан представляет собой совокупность взаимодействующих: </w:t>
      </w:r>
    </w:p>
    <w:p>
      <w:pPr>
        <w:spacing w:after="0"/>
        <w:ind w:left="0"/>
        <w:jc w:val="both"/>
      </w:pPr>
      <w:r>
        <w:rPr>
          <w:rFonts w:ascii="Times New Roman"/>
          <w:b w:val="false"/>
          <w:i w:val="false"/>
          <w:color w:val="000000"/>
          <w:sz w:val="28"/>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pPr>
        <w:spacing w:after="0"/>
        <w:ind w:left="0"/>
        <w:jc w:val="both"/>
      </w:pPr>
      <w:r>
        <w:rPr>
          <w:rFonts w:ascii="Times New Roman"/>
          <w:b w:val="false"/>
          <w:i w:val="false"/>
          <w:color w:val="000000"/>
          <w:sz w:val="28"/>
        </w:rPr>
        <w:t xml:space="preserve">
      2) организаций образования, независимо от типов и видов, реализующих образовательные программы; </w:t>
      </w:r>
    </w:p>
    <w:p>
      <w:pPr>
        <w:spacing w:after="0"/>
        <w:ind w:left="0"/>
        <w:jc w:val="both"/>
      </w:pPr>
      <w:r>
        <w:rPr>
          <w:rFonts w:ascii="Times New Roman"/>
          <w:b w:val="false"/>
          <w:i w:val="false"/>
          <w:color w:val="000000"/>
          <w:sz w:val="28"/>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pPr>
        <w:spacing w:after="0"/>
        <w:ind w:left="0"/>
        <w:jc w:val="both"/>
      </w:pPr>
      <w:r>
        <w:rPr>
          <w:rFonts w:ascii="Times New Roman"/>
          <w:b w:val="false"/>
          <w:i w:val="false"/>
          <w:color w:val="000000"/>
          <w:sz w:val="28"/>
        </w:rPr>
        <w:t>
      4) объединений субъектов образовательной деятельности.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10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9" w:id="44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Задачи системы образования</w:t>
      </w:r>
    </w:p>
    <w:bookmarkEnd w:id="449"/>
    <w:p>
      <w:pPr>
        <w:spacing w:after="0"/>
        <w:ind w:left="0"/>
        <w:jc w:val="both"/>
      </w:pPr>
      <w:r>
        <w:rPr>
          <w:rFonts w:ascii="Times New Roman"/>
          <w:b w:val="false"/>
          <w:i w:val="false"/>
          <w:color w:val="000000"/>
          <w:sz w:val="28"/>
        </w:rPr>
        <w:t xml:space="preserve">
      Задачами системы образования являются: </w:t>
      </w:r>
    </w:p>
    <w:p>
      <w:pPr>
        <w:spacing w:after="0"/>
        <w:ind w:left="0"/>
        <w:jc w:val="both"/>
      </w:pPr>
      <w:r>
        <w:rPr>
          <w:rFonts w:ascii="Times New Roman"/>
          <w:b w:val="false"/>
          <w:i w:val="false"/>
          <w:color w:val="000000"/>
          <w:sz w:val="28"/>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 </w:t>
      </w:r>
    </w:p>
    <w:p>
      <w:pPr>
        <w:spacing w:after="0"/>
        <w:ind w:left="0"/>
        <w:jc w:val="both"/>
      </w:pPr>
      <w:r>
        <w:rPr>
          <w:rFonts w:ascii="Times New Roman"/>
          <w:b w:val="false"/>
          <w:i w:val="false"/>
          <w:color w:val="000000"/>
          <w:sz w:val="28"/>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p>
    <w:p>
      <w:pPr>
        <w:spacing w:after="0"/>
        <w:ind w:left="0"/>
        <w:jc w:val="both"/>
      </w:pPr>
      <w:r>
        <w:rPr>
          <w:rFonts w:ascii="Times New Roman"/>
          <w:b w:val="false"/>
          <w:i w:val="false"/>
          <w:color w:val="000000"/>
          <w:sz w:val="28"/>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 </w:t>
      </w:r>
    </w:p>
    <w:p>
      <w:pPr>
        <w:spacing w:after="0"/>
        <w:ind w:left="0"/>
        <w:jc w:val="both"/>
      </w:pPr>
      <w:r>
        <w:rPr>
          <w:rFonts w:ascii="Times New Roman"/>
          <w:b w:val="false"/>
          <w:i w:val="false"/>
          <w:color w:val="000000"/>
          <w:sz w:val="28"/>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 </w:t>
      </w:r>
    </w:p>
    <w:p>
      <w:pPr>
        <w:spacing w:after="0"/>
        <w:ind w:left="0"/>
        <w:jc w:val="both"/>
      </w:pPr>
      <w:r>
        <w:rPr>
          <w:rFonts w:ascii="Times New Roman"/>
          <w:b w:val="false"/>
          <w:i w:val="false"/>
          <w:color w:val="000000"/>
          <w:sz w:val="28"/>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 </w:t>
      </w:r>
    </w:p>
    <w:p>
      <w:pPr>
        <w:spacing w:after="0"/>
        <w:ind w:left="0"/>
        <w:jc w:val="both"/>
      </w:pPr>
      <w:r>
        <w:rPr>
          <w:rFonts w:ascii="Times New Roman"/>
          <w:b w:val="false"/>
          <w:i w:val="false"/>
          <w:color w:val="000000"/>
          <w:sz w:val="28"/>
        </w:rPr>
        <w:t xml:space="preserve">
      6) обеспечение повышения социального статуса педагогов; </w:t>
      </w:r>
    </w:p>
    <w:p>
      <w:pPr>
        <w:spacing w:after="0"/>
        <w:ind w:left="0"/>
        <w:jc w:val="both"/>
      </w:pPr>
      <w:r>
        <w:rPr>
          <w:rFonts w:ascii="Times New Roman"/>
          <w:b w:val="false"/>
          <w:i w:val="false"/>
          <w:color w:val="000000"/>
          <w:sz w:val="28"/>
        </w:rPr>
        <w:t xml:space="preserve">
      7) расширение автономности, самостоятельности организаций образования, демократизация управления образованием; </w:t>
      </w:r>
    </w:p>
    <w:p>
      <w:pPr>
        <w:spacing w:after="0"/>
        <w:ind w:left="0"/>
        <w:jc w:val="both"/>
      </w:pPr>
      <w:r>
        <w:rPr>
          <w:rFonts w:ascii="Times New Roman"/>
          <w:b w:val="false"/>
          <w:i w:val="false"/>
          <w:color w:val="000000"/>
          <w:sz w:val="28"/>
        </w:rPr>
        <w:t xml:space="preserve">
      8) функционирование национальной системы оценки качества образования, отвечающей потребностям общества и экономики; </w:t>
      </w:r>
    </w:p>
    <w:p>
      <w:pPr>
        <w:spacing w:after="0"/>
        <w:ind w:left="0"/>
        <w:jc w:val="both"/>
      </w:pPr>
      <w:r>
        <w:rPr>
          <w:rFonts w:ascii="Times New Roman"/>
          <w:b w:val="false"/>
          <w:i w:val="false"/>
          <w:color w:val="000000"/>
          <w:sz w:val="28"/>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 </w:t>
      </w:r>
    </w:p>
    <w:p>
      <w:pPr>
        <w:spacing w:after="0"/>
        <w:ind w:left="0"/>
        <w:jc w:val="both"/>
      </w:pPr>
      <w:r>
        <w:rPr>
          <w:rFonts w:ascii="Times New Roman"/>
          <w:b w:val="false"/>
          <w:i w:val="false"/>
          <w:color w:val="000000"/>
          <w:sz w:val="28"/>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p>
    <w:p>
      <w:pPr>
        <w:spacing w:after="0"/>
        <w:ind w:left="0"/>
        <w:jc w:val="both"/>
      </w:pPr>
      <w:r>
        <w:rPr>
          <w:rFonts w:ascii="Times New Roman"/>
          <w:b w:val="false"/>
          <w:i w:val="false"/>
          <w:color w:val="000000"/>
          <w:sz w:val="28"/>
        </w:rPr>
        <w:t xml:space="preserve">
      11) интеграция образования, науки и производства; </w:t>
      </w:r>
    </w:p>
    <w:p>
      <w:pPr>
        <w:spacing w:after="0"/>
        <w:ind w:left="0"/>
        <w:jc w:val="both"/>
      </w:pPr>
      <w:r>
        <w:rPr>
          <w:rFonts w:ascii="Times New Roman"/>
          <w:b w:val="false"/>
          <w:i w:val="false"/>
          <w:color w:val="000000"/>
          <w:sz w:val="28"/>
        </w:rPr>
        <w:t xml:space="preserve">
      12) обеспечение профессиональной мотивации обучающихся; </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4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Уровни образования</w:t>
      </w:r>
    </w:p>
    <w:bookmarkEnd w:id="450"/>
    <w:p>
      <w:pPr>
        <w:spacing w:after="0"/>
        <w:ind w:left="0"/>
        <w:jc w:val="both"/>
      </w:pPr>
      <w:r>
        <w:rPr>
          <w:rFonts w:ascii="Times New Roman"/>
          <w:b w:val="false"/>
          <w:i w:val="false"/>
          <w:color w:val="000000"/>
          <w:sz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pPr>
        <w:spacing w:after="0"/>
        <w:ind w:left="0"/>
        <w:jc w:val="both"/>
      </w:pPr>
      <w:r>
        <w:rPr>
          <w:rFonts w:ascii="Times New Roman"/>
          <w:b w:val="false"/>
          <w:i w:val="false"/>
          <w:color w:val="000000"/>
          <w:sz w:val="28"/>
        </w:rPr>
        <w:t xml:space="preserve">
      1) дошкольное воспитание и обучение; </w:t>
      </w:r>
    </w:p>
    <w:p>
      <w:pPr>
        <w:spacing w:after="0"/>
        <w:ind w:left="0"/>
        <w:jc w:val="both"/>
      </w:pPr>
      <w:r>
        <w:rPr>
          <w:rFonts w:ascii="Times New Roman"/>
          <w:b w:val="false"/>
          <w:i w:val="false"/>
          <w:color w:val="000000"/>
          <w:sz w:val="28"/>
        </w:rPr>
        <w:t xml:space="preserve">
      2) начальное образование; </w:t>
      </w:r>
    </w:p>
    <w:p>
      <w:pPr>
        <w:spacing w:after="0"/>
        <w:ind w:left="0"/>
        <w:jc w:val="both"/>
      </w:pPr>
      <w:r>
        <w:rPr>
          <w:rFonts w:ascii="Times New Roman"/>
          <w:b w:val="false"/>
          <w:i w:val="false"/>
          <w:color w:val="000000"/>
          <w:sz w:val="28"/>
        </w:rPr>
        <w:t xml:space="preserve">
      3) основное среднее образование; </w:t>
      </w:r>
    </w:p>
    <w:p>
      <w:pPr>
        <w:spacing w:after="0"/>
        <w:ind w:left="0"/>
        <w:jc w:val="both"/>
      </w:pPr>
      <w:r>
        <w:rPr>
          <w:rFonts w:ascii="Times New Roman"/>
          <w:b w:val="false"/>
          <w:i w:val="false"/>
          <w:color w:val="000000"/>
          <w:sz w:val="28"/>
        </w:rPr>
        <w:t xml:space="preserve">
      4) среднее образование (общее среднее образование, техническое и профессиональное образование); </w:t>
      </w:r>
    </w:p>
    <w:p>
      <w:pPr>
        <w:spacing w:after="0"/>
        <w:ind w:left="0"/>
        <w:jc w:val="both"/>
      </w:pPr>
      <w:r>
        <w:rPr>
          <w:rFonts w:ascii="Times New Roman"/>
          <w:b w:val="false"/>
          <w:i w:val="false"/>
          <w:color w:val="000000"/>
          <w:sz w:val="28"/>
        </w:rPr>
        <w:t xml:space="preserve">
      5) послесреднее образование; </w:t>
      </w:r>
    </w:p>
    <w:p>
      <w:pPr>
        <w:spacing w:after="0"/>
        <w:ind w:left="0"/>
        <w:jc w:val="both"/>
      </w:pPr>
      <w:r>
        <w:rPr>
          <w:rFonts w:ascii="Times New Roman"/>
          <w:b w:val="false"/>
          <w:i w:val="false"/>
          <w:color w:val="000000"/>
          <w:sz w:val="28"/>
        </w:rPr>
        <w:t xml:space="preserve">
      6) высшее образование; </w:t>
      </w:r>
    </w:p>
    <w:p>
      <w:pPr>
        <w:spacing w:after="0"/>
        <w:ind w:left="0"/>
        <w:jc w:val="both"/>
      </w:pPr>
      <w:r>
        <w:rPr>
          <w:rFonts w:ascii="Times New Roman"/>
          <w:b w:val="false"/>
          <w:i w:val="false"/>
          <w:color w:val="000000"/>
          <w:sz w:val="28"/>
        </w:rPr>
        <w:t>
      7) послевузовское образование.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12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1" w:id="45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СОДЕРЖАНИЕ ОБРАЗОВАНИЯ</w:t>
      </w:r>
    </w:p>
    <w:bookmarkEnd w:id="451"/>
    <w:bookmarkStart w:name="z102" w:id="45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Понятие содержания образования</w:t>
      </w:r>
    </w:p>
    <w:bookmarkEnd w:id="452"/>
    <w:p>
      <w:pPr>
        <w:spacing w:after="0"/>
        <w:ind w:left="0"/>
        <w:jc w:val="both"/>
      </w:pPr>
      <w:r>
        <w:rPr>
          <w:rFonts w:ascii="Times New Roman"/>
          <w:b w:val="false"/>
          <w:i w:val="false"/>
          <w:color w:val="000000"/>
          <w:sz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pPr>
        <w:spacing w:after="0"/>
        <w:ind w:left="0"/>
        <w:jc w:val="both"/>
      </w:pPr>
      <w:r>
        <w:rPr>
          <w:rFonts w:ascii="Times New Roman"/>
          <w:b w:val="false"/>
          <w:i w:val="false"/>
          <w:color w:val="000000"/>
          <w:sz w:val="28"/>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13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3" w:id="4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Образовательные программы</w:t>
      </w:r>
    </w:p>
    <w:bookmarkEnd w:id="4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14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4" w:id="454"/>
    <w:p>
      <w:pPr>
        <w:spacing w:after="0"/>
        <w:ind w:left="0"/>
        <w:jc w:val="both"/>
      </w:pPr>
      <w:r>
        <w:rPr>
          <w:rFonts w:ascii="Times New Roman"/>
          <w:b w:val="false"/>
          <w:i w:val="false"/>
          <w:color w:val="000000"/>
          <w:sz w:val="28"/>
        </w:rPr>
        <w:t xml:space="preserve">
      1. Образовательные программы в зависимости от содержания и их направления (назначения) подразделяются на: </w:t>
      </w:r>
    </w:p>
    <w:bookmarkEnd w:id="454"/>
    <w:p>
      <w:pPr>
        <w:spacing w:after="0"/>
        <w:ind w:left="0"/>
        <w:jc w:val="both"/>
      </w:pPr>
      <w:r>
        <w:rPr>
          <w:rFonts w:ascii="Times New Roman"/>
          <w:b w:val="false"/>
          <w:i w:val="false"/>
          <w:color w:val="000000"/>
          <w:sz w:val="28"/>
        </w:rPr>
        <w:t xml:space="preserve">
      1) общеобразовательные (типовые, рабочие); </w:t>
      </w:r>
    </w:p>
    <w:p>
      <w:pPr>
        <w:spacing w:after="0"/>
        <w:ind w:left="0"/>
        <w:jc w:val="both"/>
      </w:pPr>
      <w:r>
        <w:rPr>
          <w:rFonts w:ascii="Times New Roman"/>
          <w:b w:val="false"/>
          <w:i w:val="false"/>
          <w:color w:val="000000"/>
          <w:sz w:val="28"/>
        </w:rPr>
        <w:t xml:space="preserve">
      2) профессиональные (типовые, рабочие); </w:t>
      </w:r>
    </w:p>
    <w:p>
      <w:pPr>
        <w:spacing w:after="0"/>
        <w:ind w:left="0"/>
        <w:jc w:val="both"/>
      </w:pPr>
      <w:r>
        <w:rPr>
          <w:rFonts w:ascii="Times New Roman"/>
          <w:b w:val="false"/>
          <w:i w:val="false"/>
          <w:color w:val="000000"/>
          <w:sz w:val="28"/>
        </w:rPr>
        <w:t xml:space="preserve">
      3) дополнительные. </w:t>
      </w:r>
    </w:p>
    <w:p>
      <w:pPr>
        <w:spacing w:after="0"/>
        <w:ind w:left="0"/>
        <w:jc w:val="both"/>
      </w:pPr>
      <w:r>
        <w:rPr>
          <w:rFonts w:ascii="Times New Roman"/>
          <w:b w:val="false"/>
          <w:i w:val="false"/>
          <w:color w:val="000000"/>
          <w:sz w:val="28"/>
        </w:rPr>
        <w:t>
      Типовые учебные программы разрабатываются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Рабочие учебные программы разрабатываются на основе соответствующих типовых учебных планов и (или) типовых учебных программ.</w:t>
      </w:r>
    </w:p>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bookmarkStart w:name="z105" w:id="455"/>
    <w:p>
      <w:pPr>
        <w:spacing w:after="0"/>
        <w:ind w:left="0"/>
        <w:jc w:val="both"/>
      </w:pPr>
      <w:r>
        <w:rPr>
          <w:rFonts w:ascii="Times New Roman"/>
          <w:b w:val="false"/>
          <w:i w:val="false"/>
          <w:color w:val="000000"/>
          <w:sz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455"/>
    <w:p>
      <w:pPr>
        <w:spacing w:after="0"/>
        <w:ind w:left="0"/>
        <w:jc w:val="both"/>
      </w:pPr>
      <w:r>
        <w:rPr>
          <w:rFonts w:ascii="Times New Roman"/>
          <w:b w:val="false"/>
          <w:i w:val="false"/>
          <w:color w:val="000000"/>
          <w:sz w:val="28"/>
        </w:rPr>
        <w:t xml:space="preserve">
      В зависимости от содержания общеобразовательные учебные программы подразделяются на учебные программы: </w:t>
      </w:r>
    </w:p>
    <w:p>
      <w:pPr>
        <w:spacing w:after="0"/>
        <w:ind w:left="0"/>
        <w:jc w:val="both"/>
      </w:pPr>
      <w:r>
        <w:rPr>
          <w:rFonts w:ascii="Times New Roman"/>
          <w:b w:val="false"/>
          <w:i w:val="false"/>
          <w:color w:val="000000"/>
          <w:sz w:val="28"/>
        </w:rPr>
        <w:t xml:space="preserve">
      1) дошкольного воспитания и обучения; </w:t>
      </w:r>
    </w:p>
    <w:p>
      <w:pPr>
        <w:spacing w:after="0"/>
        <w:ind w:left="0"/>
        <w:jc w:val="both"/>
      </w:pPr>
      <w:r>
        <w:rPr>
          <w:rFonts w:ascii="Times New Roman"/>
          <w:b w:val="false"/>
          <w:i w:val="false"/>
          <w:color w:val="000000"/>
          <w:sz w:val="28"/>
        </w:rPr>
        <w:t xml:space="preserve">
      2) начального образования; </w:t>
      </w:r>
    </w:p>
    <w:p>
      <w:pPr>
        <w:spacing w:after="0"/>
        <w:ind w:left="0"/>
        <w:jc w:val="both"/>
      </w:pPr>
      <w:r>
        <w:rPr>
          <w:rFonts w:ascii="Times New Roman"/>
          <w:b w:val="false"/>
          <w:i w:val="false"/>
          <w:color w:val="000000"/>
          <w:sz w:val="28"/>
        </w:rPr>
        <w:t xml:space="preserve">
      3) основного среднего образования; </w:t>
      </w:r>
    </w:p>
    <w:p>
      <w:pPr>
        <w:spacing w:after="0"/>
        <w:ind w:left="0"/>
        <w:jc w:val="both"/>
      </w:pPr>
      <w:r>
        <w:rPr>
          <w:rFonts w:ascii="Times New Roman"/>
          <w:b w:val="false"/>
          <w:i w:val="false"/>
          <w:color w:val="000000"/>
          <w:sz w:val="28"/>
        </w:rPr>
        <w:t xml:space="preserve">
      4) общего среднего образования. </w:t>
      </w:r>
    </w:p>
    <w:p>
      <w:pPr>
        <w:spacing w:after="0"/>
        <w:ind w:left="0"/>
        <w:jc w:val="both"/>
      </w:pPr>
      <w:r>
        <w:rPr>
          <w:rFonts w:ascii="Times New Roman"/>
          <w:b w:val="false"/>
          <w:i w:val="false"/>
          <w:color w:val="000000"/>
          <w:sz w:val="28"/>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bookmarkStart w:name="z106" w:id="456"/>
    <w:p>
      <w:pPr>
        <w:spacing w:after="0"/>
        <w:ind w:left="0"/>
        <w:jc w:val="both"/>
      </w:pPr>
      <w:r>
        <w:rPr>
          <w:rFonts w:ascii="Times New Roman"/>
          <w:b w:val="false"/>
          <w:i w:val="false"/>
          <w:color w:val="000000"/>
          <w:sz w:val="28"/>
        </w:rPr>
        <w:t>
      Для детей с ограниченными возможностями разрабатываются специальные учебные программы.</w:t>
      </w:r>
    </w:p>
    <w:bookmarkEnd w:id="456"/>
    <w:p>
      <w:pPr>
        <w:spacing w:after="0"/>
        <w:ind w:left="0"/>
        <w:jc w:val="both"/>
      </w:pPr>
      <w:r>
        <w:rPr>
          <w:rFonts w:ascii="Times New Roman"/>
          <w:b w:val="false"/>
          <w:i w:val="false"/>
          <w:color w:val="000000"/>
          <w:sz w:val="28"/>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pPr>
        <w:spacing w:after="0"/>
        <w:ind w:left="0"/>
        <w:jc w:val="both"/>
      </w:pPr>
      <w:r>
        <w:rPr>
          <w:rFonts w:ascii="Times New Roman"/>
          <w:b w:val="false"/>
          <w:i w:val="false"/>
          <w:color w:val="000000"/>
          <w:sz w:val="28"/>
        </w:rPr>
        <w:t xml:space="preserve">
      В зависимости от содержания профессиональные программы подразделяются на образовательные программы: </w:t>
      </w:r>
    </w:p>
    <w:p>
      <w:pPr>
        <w:spacing w:after="0"/>
        <w:ind w:left="0"/>
        <w:jc w:val="both"/>
      </w:pPr>
      <w:r>
        <w:rPr>
          <w:rFonts w:ascii="Times New Roman"/>
          <w:b w:val="false"/>
          <w:i w:val="false"/>
          <w:color w:val="000000"/>
          <w:sz w:val="28"/>
        </w:rPr>
        <w:t>
      1) технического и профессионального образования;</w:t>
      </w:r>
    </w:p>
    <w:p>
      <w:pPr>
        <w:spacing w:after="0"/>
        <w:ind w:left="0"/>
        <w:jc w:val="both"/>
      </w:pPr>
      <w:r>
        <w:rPr>
          <w:rFonts w:ascii="Times New Roman"/>
          <w:b w:val="false"/>
          <w:i w:val="false"/>
          <w:color w:val="000000"/>
          <w:sz w:val="28"/>
        </w:rPr>
        <w:t>
      2) послесреднего образования;</w:t>
      </w:r>
    </w:p>
    <w:p>
      <w:pPr>
        <w:spacing w:after="0"/>
        <w:ind w:left="0"/>
        <w:jc w:val="both"/>
      </w:pPr>
      <w:r>
        <w:rPr>
          <w:rFonts w:ascii="Times New Roman"/>
          <w:b w:val="false"/>
          <w:i w:val="false"/>
          <w:color w:val="000000"/>
          <w:sz w:val="28"/>
        </w:rPr>
        <w:t>
      3) высшего образования;</w:t>
      </w:r>
    </w:p>
    <w:p>
      <w:pPr>
        <w:spacing w:after="0"/>
        <w:ind w:left="0"/>
        <w:jc w:val="both"/>
      </w:pPr>
      <w:r>
        <w:rPr>
          <w:rFonts w:ascii="Times New Roman"/>
          <w:b w:val="false"/>
          <w:i w:val="false"/>
          <w:color w:val="000000"/>
          <w:sz w:val="28"/>
        </w:rPr>
        <w:t>
      4) послевузовского образования.</w:t>
      </w:r>
    </w:p>
    <w:bookmarkStart w:name="z107" w:id="457"/>
    <w:p>
      <w:pPr>
        <w:spacing w:after="0"/>
        <w:ind w:left="0"/>
        <w:jc w:val="both"/>
      </w:pPr>
      <w:r>
        <w:rPr>
          <w:rFonts w:ascii="Times New Roman"/>
          <w:b w:val="false"/>
          <w:i w:val="false"/>
          <w:color w:val="000000"/>
          <w:sz w:val="28"/>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bookmarkEnd w:id="457"/>
    <w:bookmarkStart w:name="z108" w:id="458"/>
    <w:p>
      <w:pPr>
        <w:spacing w:after="0"/>
        <w:ind w:left="0"/>
        <w:jc w:val="both"/>
      </w:pPr>
      <w:r>
        <w:rPr>
          <w:rFonts w:ascii="Times New Roman"/>
          <w:b w:val="false"/>
          <w:i w:val="false"/>
          <w:color w:val="000000"/>
          <w:sz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bookmarkEnd w:id="458"/>
    <w:bookmarkStart w:name="z109" w:id="459"/>
    <w:p>
      <w:pPr>
        <w:spacing w:after="0"/>
        <w:ind w:left="0"/>
        <w:jc w:val="both"/>
      </w:pPr>
      <w:r>
        <w:rPr>
          <w:rFonts w:ascii="Times New Roman"/>
          <w:b w:val="false"/>
          <w:i w:val="false"/>
          <w:color w:val="000000"/>
          <w:sz w:val="28"/>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459"/>
    <w:bookmarkStart w:name="z110" w:id="460"/>
    <w:p>
      <w:pPr>
        <w:spacing w:after="0"/>
        <w:ind w:left="0"/>
        <w:jc w:val="both"/>
      </w:pPr>
      <w:r>
        <w:rPr>
          <w:rFonts w:ascii="Times New Roman"/>
          <w:b w:val="false"/>
          <w:i w:val="false"/>
          <w:color w:val="000000"/>
          <w:sz w:val="28"/>
        </w:rPr>
        <w:t>
      7.</w:t>
      </w:r>
      <w:r>
        <w:rPr>
          <w:rFonts w:ascii="Times New Roman"/>
          <w:b w:val="false"/>
          <w:i/>
          <w:color w:val="000000"/>
          <w:sz w:val="28"/>
        </w:rPr>
        <w:t xml:space="preserve"> Исключен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460"/>
    <w:bookmarkStart w:name="z111" w:id="461"/>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w:t>
      </w:r>
    </w:p>
    <w:bookmarkEnd w:id="461"/>
    <w:bookmarkStart w:name="z320" w:id="462"/>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w:t>
      </w:r>
    </w:p>
    <w:bookmarkEnd w:id="462"/>
    <w:bookmarkStart w:name="z112" w:id="463"/>
    <w:p>
      <w:pPr>
        <w:spacing w:after="0"/>
        <w:ind w:left="0"/>
        <w:jc w:val="both"/>
      </w:pPr>
      <w:r>
        <w:rPr>
          <w:rFonts w:ascii="Times New Roman"/>
          <w:b w:val="false"/>
          <w:i w:val="false"/>
          <w:color w:val="000000"/>
          <w:sz w:val="28"/>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463"/>
    <w:p>
      <w:pPr>
        <w:spacing w:after="0"/>
        <w:ind w:left="0"/>
        <w:jc w:val="both"/>
      </w:pPr>
      <w:r>
        <w:rPr>
          <w:rFonts w:ascii="Times New Roman"/>
          <w:b w:val="false"/>
          <w:i w:val="false"/>
          <w:color w:val="000000"/>
          <w:sz w:val="28"/>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46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Общеобразовательные учебные программы дошкольного воспитания и обучения</w:t>
      </w:r>
    </w:p>
    <w:bookmarkEnd w:id="464"/>
    <w:bookmarkStart w:name="z114" w:id="465"/>
    <w:p>
      <w:pPr>
        <w:spacing w:after="0"/>
        <w:ind w:left="0"/>
        <w:jc w:val="both"/>
      </w:pPr>
      <w:r>
        <w:rPr>
          <w:rFonts w:ascii="Times New Roman"/>
          <w:b w:val="false"/>
          <w:i w:val="false"/>
          <w:color w:val="000000"/>
          <w:sz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bookmarkEnd w:id="465"/>
    <w:bookmarkStart w:name="z115" w:id="466"/>
    <w:p>
      <w:pPr>
        <w:spacing w:after="0"/>
        <w:ind w:left="0"/>
        <w:jc w:val="both"/>
      </w:pPr>
      <w:r>
        <w:rPr>
          <w:rFonts w:ascii="Times New Roman"/>
          <w:b w:val="false"/>
          <w:i w:val="false"/>
          <w:color w:val="000000"/>
          <w:sz w:val="28"/>
        </w:rPr>
        <w:t xml:space="preserve">
      2. Общеобразовательные учебные программы дошкольного воспитания и обучения: </w:t>
      </w:r>
    </w:p>
    <w:bookmarkEnd w:id="466"/>
    <w:p>
      <w:pPr>
        <w:spacing w:after="0"/>
        <w:ind w:left="0"/>
        <w:jc w:val="both"/>
      </w:pPr>
      <w:r>
        <w:rPr>
          <w:rFonts w:ascii="Times New Roman"/>
          <w:b w:val="false"/>
          <w:i w:val="false"/>
          <w:color w:val="000000"/>
          <w:sz w:val="28"/>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pPr>
        <w:spacing w:after="0"/>
        <w:ind w:left="0"/>
        <w:jc w:val="both"/>
      </w:pPr>
      <w:r>
        <w:rPr>
          <w:rFonts w:ascii="Times New Roman"/>
          <w:b w:val="false"/>
          <w:i w:val="false"/>
          <w:color w:val="000000"/>
          <w:sz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bookmarkStart w:name="z116" w:id="467"/>
    <w:p>
      <w:pPr>
        <w:spacing w:after="0"/>
        <w:ind w:left="0"/>
        <w:jc w:val="both"/>
      </w:pPr>
      <w:r>
        <w:rPr>
          <w:rFonts w:ascii="Times New Roman"/>
          <w:b w:val="false"/>
          <w:i w:val="false"/>
          <w:color w:val="000000"/>
          <w:sz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467"/>
    <w:bookmarkStart w:name="z117" w:id="4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Общеобразовательные учебные программы начального, основного среднего и общего среднего образования</w:t>
      </w:r>
    </w:p>
    <w:bookmarkEnd w:id="468"/>
    <w:bookmarkStart w:name="z118" w:id="469"/>
    <w:p>
      <w:pPr>
        <w:spacing w:after="0"/>
        <w:ind w:left="0"/>
        <w:jc w:val="both"/>
      </w:pPr>
      <w:r>
        <w:rPr>
          <w:rFonts w:ascii="Times New Roman"/>
          <w:b w:val="false"/>
          <w:i w:val="false"/>
          <w:color w:val="000000"/>
          <w:sz w:val="28"/>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469"/>
    <w:bookmarkStart w:name="z119" w:id="470"/>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470"/>
    <w:p>
      <w:pPr>
        <w:spacing w:after="0"/>
        <w:ind w:left="0"/>
        <w:jc w:val="both"/>
      </w:pPr>
      <w:r>
        <w:rPr>
          <w:rFonts w:ascii="Times New Roman"/>
          <w:b w:val="false"/>
          <w:i w:val="false"/>
          <w:color w:val="000000"/>
          <w:sz w:val="28"/>
        </w:rPr>
        <w:t xml:space="preserve">
      Общеобразовательная учебная программа включает предпрофильную подготовку обучающихся. </w:t>
      </w:r>
    </w:p>
    <w:p>
      <w:pPr>
        <w:spacing w:after="0"/>
        <w:ind w:left="0"/>
        <w:jc w:val="both"/>
      </w:pPr>
      <w:r>
        <w:rPr>
          <w:rFonts w:ascii="Times New Roman"/>
          <w:b w:val="false"/>
          <w:i w:val="false"/>
          <w:color w:val="000000"/>
          <w:sz w:val="28"/>
        </w:rPr>
        <w:t xml:space="preserve">
      Изучение содержания каждого предмета завершается на уровне основного среднего образования. </w:t>
      </w:r>
    </w:p>
    <w:p>
      <w:pPr>
        <w:spacing w:after="0"/>
        <w:ind w:left="0"/>
        <w:jc w:val="both"/>
      </w:pPr>
      <w:r>
        <w:rPr>
          <w:rFonts w:ascii="Times New Roman"/>
          <w:b w:val="false"/>
          <w:i w:val="false"/>
          <w:color w:val="000000"/>
          <w:sz w:val="28"/>
        </w:rPr>
        <w:t>
      Срок освоения общеобразовательной учебной программы основного среднего образования – пять лет.</w:t>
      </w:r>
    </w:p>
    <w:bookmarkStart w:name="z120" w:id="471"/>
    <w:p>
      <w:pPr>
        <w:spacing w:after="0"/>
        <w:ind w:left="0"/>
        <w:jc w:val="both"/>
      </w:pPr>
      <w:r>
        <w:rPr>
          <w:rFonts w:ascii="Times New Roman"/>
          <w:b w:val="false"/>
          <w:i w:val="false"/>
          <w:color w:val="000000"/>
          <w:sz w:val="28"/>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bookmarkEnd w:id="471"/>
    <w:p>
      <w:pPr>
        <w:spacing w:after="0"/>
        <w:ind w:left="0"/>
        <w:jc w:val="both"/>
      </w:pPr>
      <w:r>
        <w:rPr>
          <w:rFonts w:ascii="Times New Roman"/>
          <w:b w:val="false"/>
          <w:i w:val="false"/>
          <w:color w:val="000000"/>
          <w:sz w:val="28"/>
        </w:rPr>
        <w:t>
      Срок освоения общеобразовательной учебной программы общего среднего образования - два года.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16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1" w:id="47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Образовательные программы технического и профессионального образования</w:t>
      </w:r>
    </w:p>
    <w:bookmarkEnd w:id="4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17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2" w:id="473"/>
    <w:p>
      <w:pPr>
        <w:spacing w:after="0"/>
        <w:ind w:left="0"/>
        <w:jc w:val="both"/>
      </w:pPr>
      <w:r>
        <w:rPr>
          <w:rFonts w:ascii="Times New Roman"/>
          <w:b w:val="false"/>
          <w:i w:val="false"/>
          <w:color w:val="000000"/>
          <w:sz w:val="28"/>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bookmarkEnd w:id="473"/>
    <w:bookmarkStart w:name="z858" w:id="474"/>
    <w:p>
      <w:pPr>
        <w:spacing w:after="0"/>
        <w:ind w:left="0"/>
        <w:jc w:val="both"/>
      </w:pPr>
      <w:r>
        <w:rPr>
          <w:rFonts w:ascii="Times New Roman"/>
          <w:b w:val="false"/>
          <w:i w:val="false"/>
          <w:color w:val="000000"/>
          <w:sz w:val="28"/>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bookmarkEnd w:id="474"/>
    <w:bookmarkStart w:name="z859" w:id="475"/>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475"/>
    <w:bookmarkStart w:name="z860" w:id="476"/>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bookmarkEnd w:id="476"/>
    <w:bookmarkStart w:name="z861" w:id="477"/>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477"/>
    <w:bookmarkStart w:name="z862" w:id="478"/>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bookmarkEnd w:id="478"/>
    <w:bookmarkStart w:name="z997" w:id="479"/>
    <w:p>
      <w:pPr>
        <w:spacing w:after="0"/>
        <w:ind w:left="0"/>
        <w:jc w:val="both"/>
      </w:pPr>
      <w:r>
        <w:rPr>
          <w:rFonts w:ascii="Times New Roman"/>
          <w:b w:val="false"/>
          <w:i w:val="false"/>
          <w:color w:val="000000"/>
          <w:sz w:val="28"/>
        </w:rPr>
        <w:t>
      Перечень образовательных программ технического и профессионального образования содержится в реестре образовательных программ.</w:t>
      </w:r>
    </w:p>
    <w:bookmarkEnd w:id="479"/>
    <w:bookmarkStart w:name="z434" w:id="480"/>
    <w:p>
      <w:pPr>
        <w:spacing w:after="0"/>
        <w:ind w:left="0"/>
        <w:jc w:val="both"/>
      </w:pPr>
      <w:r>
        <w:rPr>
          <w:rFonts w:ascii="Times New Roman"/>
          <w:b w:val="false"/>
          <w:i w:val="false"/>
          <w:color w:val="000000"/>
          <w:sz w:val="28"/>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480"/>
    <w:bookmarkStart w:name="z863" w:id="481"/>
    <w:p>
      <w:pPr>
        <w:spacing w:after="0"/>
        <w:ind w:left="0"/>
        <w:jc w:val="both"/>
      </w:pPr>
      <w:r>
        <w:rPr>
          <w:rFonts w:ascii="Times New Roman"/>
          <w:b w:val="false"/>
          <w:i w:val="false"/>
          <w:color w:val="000000"/>
          <w:sz w:val="28"/>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481"/>
    <w:bookmarkStart w:name="z436" w:id="482"/>
    <w:p>
      <w:pPr>
        <w:spacing w:after="0"/>
        <w:ind w:left="0"/>
        <w:jc w:val="both"/>
      </w:pPr>
      <w:r>
        <w:rPr>
          <w:rFonts w:ascii="Times New Roman"/>
          <w:b w:val="false"/>
          <w:i w:val="false"/>
          <w:color w:val="000000"/>
          <w:sz w:val="28"/>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bookmarkEnd w:id="482"/>
    <w:bookmarkStart w:name="z686" w:id="483"/>
    <w:p>
      <w:pPr>
        <w:spacing w:after="0"/>
        <w:ind w:left="0"/>
        <w:jc w:val="both"/>
      </w:pPr>
      <w:r>
        <w:rPr>
          <w:rFonts w:ascii="Times New Roman"/>
          <w:b w:val="false"/>
          <w:i w:val="false"/>
          <w:color w:val="000000"/>
          <w:sz w:val="28"/>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bookmarkEnd w:id="4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17 в редакции Закона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7" w:id="4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Специализированные общеобразовательные учебные программы</w:t>
      </w:r>
    </w:p>
    <w:bookmarkEnd w:id="484"/>
    <w:p>
      <w:pPr>
        <w:spacing w:after="0"/>
        <w:ind w:left="0"/>
        <w:jc w:val="both"/>
      </w:pPr>
      <w:r>
        <w:rPr>
          <w:rFonts w:ascii="Times New Roman"/>
          <w:b w:val="false"/>
          <w:i w:val="false"/>
          <w:color w:val="000000"/>
          <w:sz w:val="28"/>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pPr>
        <w:spacing w:after="0"/>
        <w:ind w:left="0"/>
        <w:jc w:val="both"/>
      </w:pPr>
      <w:r>
        <w:rPr>
          <w:rFonts w:ascii="Times New Roman"/>
          <w:b w:val="false"/>
          <w:i w:val="false"/>
          <w:color w:val="000000"/>
          <w:sz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 </w:t>
      </w:r>
    </w:p>
    <w:bookmarkStart w:name="z128" w:id="4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Специальные учебные программы</w:t>
      </w:r>
    </w:p>
    <w:bookmarkEnd w:id="48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Закона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9" w:id="486"/>
    <w:p>
      <w:pPr>
        <w:spacing w:after="0"/>
        <w:ind w:left="0"/>
        <w:jc w:val="both"/>
      </w:pPr>
      <w:r>
        <w:rPr>
          <w:rFonts w:ascii="Times New Roman"/>
          <w:b w:val="false"/>
          <w:i w:val="false"/>
          <w:color w:val="000000"/>
          <w:sz w:val="28"/>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487"/>
    <w:p>
      <w:pPr>
        <w:spacing w:after="0"/>
        <w:ind w:left="0"/>
        <w:jc w:val="both"/>
      </w:pPr>
      <w:r>
        <w:rPr>
          <w:rFonts w:ascii="Times New Roman"/>
          <w:b w:val="false"/>
          <w:i w:val="false"/>
          <w:color w:val="000000"/>
          <w:sz w:val="28"/>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4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 Образовательные программы </w:t>
      </w:r>
      <w:r>
        <w:rPr>
          <w:rFonts w:ascii="Times New Roman"/>
          <w:b/>
          <w:i w:val="false"/>
          <w:color w:val="000000"/>
          <w:sz w:val="28"/>
        </w:rPr>
        <w:t>послесреднего</w:t>
      </w:r>
      <w:r>
        <w:rPr>
          <w:rFonts w:ascii="Times New Roman"/>
          <w:b/>
          <w:i w:val="false"/>
          <w:color w:val="000000"/>
          <w:sz w:val="28"/>
        </w:rPr>
        <w:t xml:space="preserve"> образования</w:t>
      </w:r>
    </w:p>
    <w:bookmarkEnd w:id="488"/>
    <w:bookmarkStart w:name="z864" w:id="489"/>
    <w:p>
      <w:pPr>
        <w:spacing w:after="0"/>
        <w:ind w:left="0"/>
        <w:jc w:val="both"/>
      </w:pPr>
      <w:r>
        <w:rPr>
          <w:rFonts w:ascii="Times New Roman"/>
          <w:b w:val="false"/>
          <w:i w:val="false"/>
          <w:color w:val="000000"/>
          <w:sz w:val="28"/>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489"/>
    <w:bookmarkStart w:name="z134" w:id="490"/>
    <w:p>
      <w:pPr>
        <w:spacing w:after="0"/>
        <w:ind w:left="0"/>
        <w:jc w:val="both"/>
      </w:pPr>
      <w:r>
        <w:rPr>
          <w:rFonts w:ascii="Times New Roman"/>
          <w:b w:val="false"/>
          <w:i w:val="false"/>
          <w:color w:val="000000"/>
          <w:sz w:val="28"/>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490"/>
    <w:bookmarkStart w:name="z998" w:id="491"/>
    <w:p>
      <w:pPr>
        <w:spacing w:after="0"/>
        <w:ind w:left="0"/>
        <w:jc w:val="both"/>
      </w:pPr>
      <w:r>
        <w:rPr>
          <w:rFonts w:ascii="Times New Roman"/>
          <w:b w:val="false"/>
          <w:i w:val="false"/>
          <w:color w:val="000000"/>
          <w:sz w:val="28"/>
        </w:rPr>
        <w:t>
      Перечень образовательных программ послесреднего образования содержится в реестре образовательных программ.</w:t>
      </w:r>
    </w:p>
    <w:bookmarkEnd w:id="4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20 в редакции Закона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35" w:id="4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Образовательные программы высшего образования</w:t>
      </w:r>
    </w:p>
    <w:bookmarkEnd w:id="492"/>
    <w:bookmarkStart w:name="z136" w:id="493"/>
    <w:p>
      <w:pPr>
        <w:spacing w:after="0"/>
        <w:ind w:left="0"/>
        <w:jc w:val="both"/>
      </w:pPr>
      <w:r>
        <w:rPr>
          <w:rFonts w:ascii="Times New Roman"/>
          <w:b w:val="false"/>
          <w:i w:val="false"/>
          <w:color w:val="000000"/>
          <w:sz w:val="28"/>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93"/>
    <w:p>
      <w:pPr>
        <w:spacing w:after="0"/>
        <w:ind w:left="0"/>
        <w:jc w:val="both"/>
      </w:pPr>
      <w:r>
        <w:rPr>
          <w:rFonts w:ascii="Times New Roman"/>
          <w:b w:val="false"/>
          <w:i w:val="false"/>
          <w:color w:val="000000"/>
          <w:sz w:val="28"/>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bookmarkStart w:name="z137" w:id="494"/>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94"/>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p>
      <w:pPr>
        <w:spacing w:after="0"/>
        <w:ind w:left="0"/>
        <w:jc w:val="both"/>
      </w:pPr>
      <w:r>
        <w:rPr>
          <w:rFonts w:ascii="Times New Roman"/>
          <w:b w:val="false"/>
          <w:i w:val="false"/>
          <w:color w:val="000000"/>
          <w:sz w:val="28"/>
        </w:rPr>
        <w:t>
      1) дисциплины по основной образовательной программе;</w:t>
      </w:r>
    </w:p>
    <w:p>
      <w:pPr>
        <w:spacing w:after="0"/>
        <w:ind w:left="0"/>
        <w:jc w:val="both"/>
      </w:pPr>
      <w:r>
        <w:rPr>
          <w:rFonts w:ascii="Times New Roman"/>
          <w:b w:val="false"/>
          <w:i w:val="false"/>
          <w:color w:val="000000"/>
          <w:sz w:val="28"/>
        </w:rPr>
        <w:t>
      2) дисциплины по дополнительной образовательной программе.</w:t>
      </w:r>
    </w:p>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
      Перечень образовательных программ высшего образования содержится в реестре образовательных программ.</w:t>
      </w:r>
    </w:p>
    <w:bookmarkStart w:name="z138" w:id="495"/>
    <w:p>
      <w:pPr>
        <w:spacing w:after="0"/>
        <w:ind w:left="0"/>
        <w:jc w:val="both"/>
      </w:pPr>
      <w:r>
        <w:rPr>
          <w:rFonts w:ascii="Times New Roman"/>
          <w:b w:val="false"/>
          <w:i w:val="false"/>
          <w:color w:val="000000"/>
          <w:sz w:val="28"/>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bookmarkEnd w:id="495"/>
    <w:bookmarkStart w:name="z139" w:id="496"/>
    <w:p>
      <w:pPr>
        <w:spacing w:after="0"/>
        <w:ind w:left="0"/>
        <w:jc w:val="both"/>
      </w:pPr>
      <w:r>
        <w:rPr>
          <w:rFonts w:ascii="Times New Roman"/>
          <w:b w:val="false"/>
          <w:i w:val="false"/>
          <w:color w:val="000000"/>
          <w:sz w:val="28"/>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bookmarkEnd w:id="496"/>
    <w:bookmarkStart w:name="z140" w:id="497"/>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bookmarkEnd w:id="497"/>
    <w:bookmarkStart w:name="z944" w:id="498"/>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bookmarkEnd w:id="498"/>
    <w:bookmarkStart w:name="z945" w:id="499"/>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49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21 в редакции Закона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2" w:id="50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 Образовательные программы послевузовского образования</w:t>
      </w:r>
    </w:p>
    <w:bookmarkEnd w:id="5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22 в редакции Закона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3" w:id="501"/>
    <w:p>
      <w:pPr>
        <w:spacing w:after="0"/>
        <w:ind w:left="0"/>
        <w:jc w:val="both"/>
      </w:pPr>
      <w:r>
        <w:rPr>
          <w:rFonts w:ascii="Times New Roman"/>
          <w:b w:val="false"/>
          <w:i w:val="false"/>
          <w:color w:val="000000"/>
          <w:sz w:val="28"/>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bookmarkEnd w:id="501"/>
    <w:bookmarkStart w:name="z144" w:id="502"/>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502"/>
    <w:p>
      <w:pPr>
        <w:spacing w:after="0"/>
        <w:ind w:left="0"/>
        <w:jc w:val="both"/>
      </w:pPr>
      <w:r>
        <w:rPr>
          <w:rFonts w:ascii="Times New Roman"/>
          <w:b w:val="false"/>
          <w:i w:val="false"/>
          <w:color w:val="000000"/>
          <w:sz w:val="28"/>
        </w:rPr>
        <w:t>
      Перечень образовательных программ послевузовского образования содержится в реестре образовательных программ.</w:t>
      </w:r>
    </w:p>
    <w:bookmarkStart w:name="z145" w:id="503"/>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5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22 с изменениями, внесенными законами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6" w:id="50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Образовательные программы дополнительного образования</w:t>
      </w:r>
    </w:p>
    <w:bookmarkEnd w:id="5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23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7" w:id="505"/>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505"/>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Start w:name="z148" w:id="506"/>
    <w:p>
      <w:pPr>
        <w:spacing w:after="0"/>
        <w:ind w:left="0"/>
        <w:jc w:val="both"/>
      </w:pPr>
      <w:r>
        <w:rPr>
          <w:rFonts w:ascii="Times New Roman"/>
          <w:b w:val="false"/>
          <w:i w:val="false"/>
          <w:color w:val="000000"/>
          <w:sz w:val="28"/>
        </w:rPr>
        <w:t xml:space="preserve">
      2. Образовательные программы дополнительного образования в зависимости от содержания и направленности подразделяются на: </w:t>
      </w:r>
    </w:p>
    <w:bookmarkEnd w:id="506"/>
    <w:p>
      <w:pPr>
        <w:spacing w:after="0"/>
        <w:ind w:left="0"/>
        <w:jc w:val="both"/>
      </w:pPr>
      <w:r>
        <w:rPr>
          <w:rFonts w:ascii="Times New Roman"/>
          <w:b w:val="false"/>
          <w:i w:val="false"/>
          <w:color w:val="000000"/>
          <w:sz w:val="28"/>
        </w:rPr>
        <w:t xml:space="preserve">
      1) программы дополнительного образования обучающихся и воспитанников; </w:t>
      </w:r>
    </w:p>
    <w:p>
      <w:pPr>
        <w:spacing w:after="0"/>
        <w:ind w:left="0"/>
        <w:jc w:val="both"/>
      </w:pPr>
      <w:r>
        <w:rPr>
          <w:rFonts w:ascii="Times New Roman"/>
          <w:b w:val="false"/>
          <w:i w:val="false"/>
          <w:color w:val="000000"/>
          <w:sz w:val="28"/>
        </w:rPr>
        <w:t>
      2) программы повышения квалификации специалистов, направленные на развитие профессиональных компетенций, адекватных современным требованиям;</w:t>
      </w:r>
    </w:p>
    <w:bookmarkStart w:name="z927" w:id="507"/>
    <w:p>
      <w:pPr>
        <w:spacing w:after="0"/>
        <w:ind w:left="0"/>
        <w:jc w:val="both"/>
      </w:pPr>
      <w:r>
        <w:rPr>
          <w:rFonts w:ascii="Times New Roman"/>
          <w:b w:val="false"/>
          <w:i w:val="false"/>
          <w:color w:val="000000"/>
          <w:sz w:val="28"/>
        </w:rPr>
        <w:t>
      2-1) программы переподготовки специалистов, направленные на получение квалификации, с учетом потребностей рынка труда;</w:t>
      </w:r>
    </w:p>
    <w:bookmarkEnd w:id="507"/>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bookmarkStart w:name="z149" w:id="508"/>
    <w:p>
      <w:pPr>
        <w:spacing w:after="0"/>
        <w:ind w:left="0"/>
        <w:jc w:val="both"/>
      </w:pPr>
      <w:r>
        <w:rPr>
          <w:rFonts w:ascii="Times New Roman"/>
          <w:b w:val="false"/>
          <w:i w:val="false"/>
          <w:color w:val="000000"/>
          <w:sz w:val="28"/>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bookmarkEnd w:id="5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23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0" w:id="5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Образование взрослых</w:t>
      </w:r>
    </w:p>
    <w:bookmarkEnd w:id="5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24 исключена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Start w:name="z151" w:id="5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Экспериментальные образовательные программы</w:t>
      </w:r>
    </w:p>
    <w:bookmarkEnd w:id="5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25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Экспериментальные образовательные программы направлены на апробацию новых технологий обучения, внедрение нового содержания образования.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25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2" w:id="51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ОРГАНИЗАЦИЯ ОБРАЗОВАТЕЛЬНОЙ ДЕЯТЕЛЬНОСТИ</w:t>
      </w:r>
    </w:p>
    <w:bookmarkEnd w:id="511"/>
    <w:bookmarkStart w:name="z153" w:id="5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 Общие требования к приему обучающихся и воспитанников в организации образования </w:t>
      </w:r>
    </w:p>
    <w:bookmarkEnd w:id="512"/>
    <w:bookmarkStart w:name="z154" w:id="513"/>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bookmarkEnd w:id="513"/>
    <w:bookmarkStart w:name="z437" w:id="514"/>
    <w:p>
      <w:pPr>
        <w:spacing w:after="0"/>
        <w:ind w:left="0"/>
        <w:jc w:val="both"/>
      </w:pPr>
      <w:r>
        <w:rPr>
          <w:rFonts w:ascii="Times New Roman"/>
          <w:b w:val="false"/>
          <w:i w:val="false"/>
          <w:color w:val="000000"/>
          <w:sz w:val="28"/>
        </w:rPr>
        <w:t>
      1-1.</w:t>
      </w:r>
      <w:r>
        <w:rPr>
          <w:rFonts w:ascii="Times New Roman"/>
          <w:b w:val="false"/>
          <w:i/>
          <w:color w:val="000000"/>
          <w:sz w:val="28"/>
        </w:rPr>
        <w:t xml:space="preserve"> Исключен Законом РК от 04.07.2018 </w:t>
      </w:r>
      <w:r>
        <w:rPr>
          <w:rFonts w:ascii="Times New Roman"/>
          <w:b w:val="false"/>
          <w:i w:val="false"/>
          <w:color w:val="000000"/>
          <w:sz w:val="28"/>
        </w:rPr>
        <w:t>№ 171-VІ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14"/>
    <w:bookmarkStart w:name="z155" w:id="515"/>
    <w:p>
      <w:pPr>
        <w:spacing w:after="0"/>
        <w:ind w:left="0"/>
        <w:jc w:val="both"/>
      </w:pPr>
      <w:r>
        <w:rPr>
          <w:rFonts w:ascii="Times New Roman"/>
          <w:b w:val="false"/>
          <w:i w:val="false"/>
          <w:color w:val="000000"/>
          <w:sz w:val="28"/>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bookmarkEnd w:id="515"/>
    <w:bookmarkStart w:name="z438" w:id="516"/>
    <w:p>
      <w:pPr>
        <w:spacing w:after="0"/>
        <w:ind w:left="0"/>
        <w:jc w:val="both"/>
      </w:pPr>
      <w:r>
        <w:rPr>
          <w:rFonts w:ascii="Times New Roman"/>
          <w:b w:val="false"/>
          <w:i w:val="false"/>
          <w:color w:val="000000"/>
          <w:sz w:val="28"/>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516"/>
    <w:bookmarkStart w:name="z156" w:id="517"/>
    <w:p>
      <w:pPr>
        <w:spacing w:after="0"/>
        <w:ind w:left="0"/>
        <w:jc w:val="both"/>
      </w:pPr>
      <w:r>
        <w:rPr>
          <w:rFonts w:ascii="Times New Roman"/>
          <w:b w:val="false"/>
          <w:i w:val="false"/>
          <w:color w:val="000000"/>
          <w:sz w:val="28"/>
        </w:rPr>
        <w:t>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bookmarkEnd w:id="517"/>
    <w:bookmarkStart w:name="z340" w:id="518"/>
    <w:p>
      <w:pPr>
        <w:spacing w:after="0"/>
        <w:ind w:left="0"/>
        <w:jc w:val="both"/>
      </w:pPr>
      <w:r>
        <w:rPr>
          <w:rFonts w:ascii="Times New Roman"/>
          <w:b w:val="false"/>
          <w:i w:val="false"/>
          <w:color w:val="000000"/>
          <w:sz w:val="28"/>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518"/>
    <w:bookmarkStart w:name="z157" w:id="519"/>
    <w:p>
      <w:pPr>
        <w:spacing w:after="0"/>
        <w:ind w:left="0"/>
        <w:jc w:val="both"/>
      </w:pPr>
      <w:r>
        <w:rPr>
          <w:rFonts w:ascii="Times New Roman"/>
          <w:b w:val="false"/>
          <w:i w:val="false"/>
          <w:color w:val="000000"/>
          <w:sz w:val="28"/>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bookmarkEnd w:id="519"/>
    <w:p>
      <w:pPr>
        <w:spacing w:after="0"/>
        <w:ind w:left="0"/>
        <w:jc w:val="both"/>
      </w:pPr>
      <w:r>
        <w:rPr>
          <w:rFonts w:ascii="Times New Roman"/>
          <w:b w:val="false"/>
          <w:i w:val="false"/>
          <w:color w:val="000000"/>
          <w:sz w:val="28"/>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bookmarkStart w:name="z158" w:id="520"/>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520"/>
    <w:bookmarkStart w:name="z439" w:id="521"/>
    <w:p>
      <w:pPr>
        <w:spacing w:after="0"/>
        <w:ind w:left="0"/>
        <w:jc w:val="both"/>
      </w:pPr>
      <w:r>
        <w:rPr>
          <w:rFonts w:ascii="Times New Roman"/>
          <w:b w:val="false"/>
          <w:i w:val="false"/>
          <w:color w:val="000000"/>
          <w:sz w:val="28"/>
        </w:rPr>
        <w:t>
      1) лица, награжденные знаком "Алтын белгі";</w:t>
      </w:r>
    </w:p>
    <w:bookmarkEnd w:id="521"/>
    <w:bookmarkStart w:name="z923" w:id="522"/>
    <w:p>
      <w:pPr>
        <w:spacing w:after="0"/>
        <w:ind w:left="0"/>
        <w:jc w:val="both"/>
      </w:pPr>
      <w:r>
        <w:rPr>
          <w:rFonts w:ascii="Times New Roman"/>
          <w:b w:val="false"/>
          <w:i w:val="false"/>
          <w:color w:val="000000"/>
          <w:sz w:val="28"/>
        </w:rPr>
        <w:t>
      1-1) лица, награжденные знаком отличия за проявленный патриотизм и активную гражданскую позицию;</w:t>
      </w:r>
    </w:p>
    <w:bookmarkEnd w:id="522"/>
    <w:bookmarkStart w:name="z440" w:id="523"/>
    <w:p>
      <w:pPr>
        <w:spacing w:after="0"/>
        <w:ind w:left="0"/>
        <w:jc w:val="both"/>
      </w:pPr>
      <w:r>
        <w:rPr>
          <w:rFonts w:ascii="Times New Roman"/>
          <w:b w:val="false"/>
          <w:i w:val="false"/>
          <w:color w:val="000000"/>
          <w:sz w:val="28"/>
        </w:rPr>
        <w:t>
      2)</w:t>
      </w:r>
      <w:r>
        <w:rPr>
          <w:rFonts w:ascii="Times New Roman"/>
          <w:b w:val="false"/>
          <w:i/>
          <w:color w:val="000000"/>
          <w:sz w:val="28"/>
        </w:rPr>
        <w:t xml:space="preserve"> исключен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23"/>
    <w:bookmarkStart w:name="z141" w:id="524"/>
    <w:p>
      <w:pPr>
        <w:spacing w:after="0"/>
        <w:ind w:left="0"/>
        <w:jc w:val="both"/>
      </w:pPr>
      <w:r>
        <w:rPr>
          <w:rFonts w:ascii="Times New Roman"/>
          <w:b w:val="false"/>
          <w:i w:val="false"/>
          <w:color w:val="000000"/>
          <w:sz w:val="28"/>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524"/>
    <w:bookmarkStart w:name="z441" w:id="525"/>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bookmarkEnd w:id="525"/>
    <w:bookmarkStart w:name="z726" w:id="526"/>
    <w:p>
      <w:pPr>
        <w:spacing w:after="0"/>
        <w:ind w:left="0"/>
        <w:jc w:val="both"/>
      </w:pPr>
      <w:r>
        <w:rPr>
          <w:rFonts w:ascii="Times New Roman"/>
          <w:b w:val="false"/>
          <w:i w:val="false"/>
          <w:color w:val="000000"/>
          <w:sz w:val="28"/>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инвалиды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инвалиды с детства, дети-инвалиды,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526"/>
    <w:bookmarkStart w:name="z443" w:id="527"/>
    <w:p>
      <w:pPr>
        <w:spacing w:after="0"/>
        <w:ind w:left="0"/>
        <w:jc w:val="both"/>
      </w:pPr>
      <w:r>
        <w:rPr>
          <w:rFonts w:ascii="Times New Roman"/>
          <w:b w:val="false"/>
          <w:i w:val="false"/>
          <w:color w:val="000000"/>
          <w:sz w:val="28"/>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bookmarkEnd w:id="527"/>
    <w:bookmarkStart w:name="z159" w:id="528"/>
    <w:p>
      <w:pPr>
        <w:spacing w:after="0"/>
        <w:ind w:left="0"/>
        <w:jc w:val="both"/>
      </w:pPr>
      <w:r>
        <w:rPr>
          <w:rFonts w:ascii="Times New Roman"/>
          <w:b w:val="false"/>
          <w:i w:val="false"/>
          <w:color w:val="000000"/>
          <w:sz w:val="28"/>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bookmarkEnd w:id="528"/>
    <w:bookmarkStart w:name="z160" w:id="529"/>
    <w:p>
      <w:pPr>
        <w:spacing w:after="0"/>
        <w:ind w:left="0"/>
        <w:jc w:val="both"/>
      </w:pPr>
      <w:r>
        <w:rPr>
          <w:rFonts w:ascii="Times New Roman"/>
          <w:b w:val="false"/>
          <w:i w:val="false"/>
          <w:color w:val="000000"/>
          <w:sz w:val="28"/>
        </w:rPr>
        <w:t>
      7. Прием на обучение в организаций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образования.</w:t>
      </w:r>
    </w:p>
    <w:bookmarkEnd w:id="529"/>
    <w:bookmarkStart w:name="z161" w:id="530"/>
    <w:p>
      <w:pPr>
        <w:spacing w:after="0"/>
        <w:ind w:left="0"/>
        <w:jc w:val="both"/>
      </w:pPr>
      <w:r>
        <w:rPr>
          <w:rFonts w:ascii="Times New Roman"/>
          <w:b w:val="false"/>
          <w:i w:val="false"/>
          <w:color w:val="000000"/>
          <w:sz w:val="28"/>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530"/>
    <w:p>
      <w:pPr>
        <w:spacing w:after="0"/>
        <w:ind w:left="0"/>
        <w:jc w:val="both"/>
      </w:pPr>
      <w:r>
        <w:rPr>
          <w:rFonts w:ascii="Times New Roman"/>
          <w:b w:val="false"/>
          <w:i w:val="false"/>
          <w:color w:val="000000"/>
          <w:sz w:val="28"/>
        </w:rPr>
        <w:t xml:space="preserve">
      1) граждан из числа инвалидов I, II групп, инвалидов с детства, детей-инвалидов; </w:t>
      </w:r>
    </w:p>
    <w:p>
      <w:pPr>
        <w:spacing w:after="0"/>
        <w:ind w:left="0"/>
        <w:jc w:val="both"/>
      </w:pPr>
      <w:r>
        <w:rPr>
          <w:rFonts w:ascii="Times New Roman"/>
          <w:b w:val="false"/>
          <w:i w:val="false"/>
          <w:color w:val="000000"/>
          <w:sz w:val="28"/>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p>
      <w:pPr>
        <w:spacing w:after="0"/>
        <w:ind w:left="0"/>
        <w:jc w:val="both"/>
      </w:pPr>
      <w:r>
        <w:rPr>
          <w:rFonts w:ascii="Times New Roman"/>
          <w:b w:val="false"/>
          <w:i w:val="false"/>
          <w:color w:val="000000"/>
          <w:sz w:val="28"/>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pPr>
        <w:spacing w:after="0"/>
        <w:ind w:left="0"/>
        <w:jc w:val="both"/>
      </w:pPr>
      <w:r>
        <w:rPr>
          <w:rFonts w:ascii="Times New Roman"/>
          <w:b w:val="false"/>
          <w:i w:val="false"/>
          <w:color w:val="000000"/>
          <w:sz w:val="28"/>
        </w:rPr>
        <w:t xml:space="preserve">
      4) лиц казахской национальности, не являющихся гражданами Республики Казахстан; </w:t>
      </w:r>
    </w:p>
    <w:p>
      <w:pPr>
        <w:spacing w:after="0"/>
        <w:ind w:left="0"/>
        <w:jc w:val="both"/>
      </w:pPr>
      <w:r>
        <w:rPr>
          <w:rFonts w:ascii="Times New Roman"/>
          <w:b w:val="false"/>
          <w:i w:val="false"/>
          <w:color w:val="000000"/>
          <w:sz w:val="28"/>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980" w:id="531"/>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531"/>
    <w:bookmarkStart w:name="z981" w:id="532"/>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532"/>
    <w:bookmarkStart w:name="z982" w:id="533"/>
    <w:p>
      <w:pPr>
        <w:spacing w:after="0"/>
        <w:ind w:left="0"/>
        <w:jc w:val="both"/>
      </w:pPr>
      <w:r>
        <w:rPr>
          <w:rFonts w:ascii="Times New Roman"/>
          <w:b w:val="false"/>
          <w:i w:val="false"/>
          <w:color w:val="000000"/>
          <w:sz w:val="28"/>
        </w:rPr>
        <w:t>
      9) детей из семей, воспитывающих детей-инвалидов с детства, инвалидов І, ІІ групп.</w:t>
      </w:r>
    </w:p>
    <w:bookmarkEnd w:id="533"/>
    <w:bookmarkStart w:name="z162" w:id="534"/>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534"/>
    <w:bookmarkStart w:name="z771" w:id="535"/>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End w:id="535"/>
    <w:bookmarkStart w:name="z163" w:id="536"/>
    <w:p>
      <w:pPr>
        <w:spacing w:after="0"/>
        <w:ind w:left="0"/>
        <w:jc w:val="both"/>
      </w:pPr>
      <w:r>
        <w:rPr>
          <w:rFonts w:ascii="Times New Roman"/>
          <w:b w:val="false"/>
          <w:i w:val="false"/>
          <w:color w:val="000000"/>
          <w:sz w:val="28"/>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bookmarkEnd w:id="536"/>
    <w:bookmarkStart w:name="z164" w:id="537"/>
    <w:p>
      <w:pPr>
        <w:spacing w:after="0"/>
        <w:ind w:left="0"/>
        <w:jc w:val="both"/>
      </w:pPr>
      <w:r>
        <w:rPr>
          <w:rFonts w:ascii="Times New Roman"/>
          <w:b w:val="false"/>
          <w:i w:val="false"/>
          <w:color w:val="000000"/>
          <w:sz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bookmarkEnd w:id="537"/>
    <w:bookmarkStart w:name="z165" w:id="538"/>
    <w:p>
      <w:pPr>
        <w:spacing w:after="0"/>
        <w:ind w:left="0"/>
        <w:jc w:val="both"/>
      </w:pPr>
      <w:r>
        <w:rPr>
          <w:rFonts w:ascii="Times New Roman"/>
          <w:b w:val="false"/>
          <w:i w:val="false"/>
          <w:color w:val="000000"/>
          <w:sz w:val="28"/>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bookmarkEnd w:id="538"/>
    <w:bookmarkStart w:name="z166" w:id="539"/>
    <w:p>
      <w:pPr>
        <w:spacing w:after="0"/>
        <w:ind w:left="0"/>
        <w:jc w:val="both"/>
      </w:pPr>
      <w:r>
        <w:rPr>
          <w:rFonts w:ascii="Times New Roman"/>
          <w:b w:val="false"/>
          <w:i w:val="false"/>
          <w:color w:val="000000"/>
          <w:sz w:val="28"/>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5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Формы получения образования</w:t>
      </w:r>
    </w:p>
    <w:bookmarkEnd w:id="540"/>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и экстерната.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27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8" w:id="5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28. Организация учебно-воспитательного процесса</w:t>
      </w:r>
    </w:p>
    <w:bookmarkEnd w:id="541"/>
    <w:bookmarkStart w:name="z169" w:id="542"/>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bookmarkEnd w:id="542"/>
    <w:bookmarkStart w:name="z170" w:id="543"/>
    <w:p>
      <w:pPr>
        <w:spacing w:after="0"/>
        <w:ind w:left="0"/>
        <w:jc w:val="both"/>
      </w:pPr>
      <w:r>
        <w:rPr>
          <w:rFonts w:ascii="Times New Roman"/>
          <w:b w:val="false"/>
          <w:i w:val="false"/>
          <w:color w:val="000000"/>
          <w:sz w:val="28"/>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543"/>
    <w:p>
      <w:pPr>
        <w:spacing w:after="0"/>
        <w:ind w:left="0"/>
        <w:jc w:val="both"/>
      </w:pPr>
      <w:r>
        <w:rPr>
          <w:rFonts w:ascii="Times New Roman"/>
          <w:b w:val="false"/>
          <w:i w:val="false"/>
          <w:color w:val="000000"/>
          <w:sz w:val="28"/>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pPr>
        <w:spacing w:after="0"/>
        <w:ind w:left="0"/>
        <w:jc w:val="both"/>
      </w:pPr>
      <w:r>
        <w:rPr>
          <w:rFonts w:ascii="Times New Roman"/>
          <w:b w:val="false"/>
          <w:i w:val="false"/>
          <w:color w:val="000000"/>
          <w:sz w:val="28"/>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pPr>
        <w:spacing w:after="0"/>
        <w:ind w:left="0"/>
        <w:jc w:val="both"/>
      </w:pPr>
      <w:r>
        <w:rPr>
          <w:rFonts w:ascii="Times New Roman"/>
          <w:b w:val="false"/>
          <w:i w:val="false"/>
          <w:color w:val="000000"/>
          <w:sz w:val="28"/>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bookmarkStart w:name="z171" w:id="544"/>
    <w:p>
      <w:pPr>
        <w:spacing w:after="0"/>
        <w:ind w:left="0"/>
        <w:jc w:val="both"/>
      </w:pPr>
      <w:r>
        <w:rPr>
          <w:rFonts w:ascii="Times New Roman"/>
          <w:b w:val="false"/>
          <w:i w:val="false"/>
          <w:color w:val="000000"/>
          <w:sz w:val="28"/>
        </w:rPr>
        <w:t xml:space="preserve">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 </w:t>
      </w:r>
    </w:p>
    <w:bookmarkEnd w:id="544"/>
    <w:p>
      <w:pPr>
        <w:spacing w:after="0"/>
        <w:ind w:left="0"/>
        <w:jc w:val="both"/>
      </w:pPr>
      <w:r>
        <w:rPr>
          <w:rFonts w:ascii="Times New Roman"/>
          <w:b w:val="false"/>
          <w:i w:val="false"/>
          <w:color w:val="000000"/>
          <w:sz w:val="28"/>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bookmarkStart w:name="z172" w:id="545"/>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инвалидов.</w:t>
      </w:r>
    </w:p>
    <w:bookmarkEnd w:id="545"/>
    <w:p>
      <w:pPr>
        <w:spacing w:after="0"/>
        <w:ind w:left="0"/>
        <w:jc w:val="both"/>
      </w:pPr>
      <w:r>
        <w:rPr>
          <w:rFonts w:ascii="Times New Roman"/>
          <w:b w:val="false"/>
          <w:i w:val="false"/>
          <w:color w:val="000000"/>
          <w:sz w:val="28"/>
        </w:rPr>
        <w:t>
      Применение методов физического, морального и психического насилия по отношению к обучающимся и воспитанникам не допускается.</w:t>
      </w:r>
    </w:p>
    <w:bookmarkStart w:name="z173" w:id="546"/>
    <w:p>
      <w:pPr>
        <w:spacing w:after="0"/>
        <w:ind w:left="0"/>
        <w:jc w:val="both"/>
      </w:pPr>
      <w:r>
        <w:rPr>
          <w:rFonts w:ascii="Times New Roman"/>
          <w:b w:val="false"/>
          <w:i w:val="false"/>
          <w:color w:val="000000"/>
          <w:sz w:val="28"/>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bookmarkEnd w:id="546"/>
    <w:bookmarkStart w:name="z174" w:id="547"/>
    <w:p>
      <w:pPr>
        <w:spacing w:after="0"/>
        <w:ind w:left="0"/>
        <w:jc w:val="both"/>
      </w:pPr>
      <w:r>
        <w:rPr>
          <w:rFonts w:ascii="Times New Roman"/>
          <w:b w:val="false"/>
          <w:i w:val="false"/>
          <w:color w:val="000000"/>
          <w:sz w:val="28"/>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bookmarkEnd w:id="547"/>
    <w:bookmarkStart w:name="z175" w:id="548"/>
    <w:p>
      <w:pPr>
        <w:spacing w:after="0"/>
        <w:ind w:left="0"/>
        <w:jc w:val="both"/>
      </w:pPr>
      <w:r>
        <w:rPr>
          <w:rFonts w:ascii="Times New Roman"/>
          <w:b w:val="false"/>
          <w:i w:val="false"/>
          <w:color w:val="000000"/>
          <w:sz w:val="28"/>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548"/>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Start w:name="z176" w:id="549"/>
    <w:p>
      <w:pPr>
        <w:spacing w:after="0"/>
        <w:ind w:left="0"/>
        <w:jc w:val="both"/>
      </w:pPr>
      <w:r>
        <w:rPr>
          <w:rFonts w:ascii="Times New Roman"/>
          <w:b w:val="false"/>
          <w:i w:val="false"/>
          <w:color w:val="000000"/>
          <w:sz w:val="28"/>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bookmarkEnd w:id="549"/>
    <w:bookmarkStart w:name="z177" w:id="550"/>
    <w:p>
      <w:pPr>
        <w:spacing w:after="0"/>
        <w:ind w:left="0"/>
        <w:jc w:val="both"/>
      </w:pPr>
      <w:r>
        <w:rPr>
          <w:rFonts w:ascii="Times New Roman"/>
          <w:b w:val="false"/>
          <w:i w:val="false"/>
          <w:color w:val="000000"/>
          <w:sz w:val="28"/>
        </w:rPr>
        <w:t>
      9. Итоговая аттестация обучающихся в организациях среднего образования осуществляется в форме государственных выпускных экзаменов.</w:t>
      </w:r>
    </w:p>
    <w:bookmarkEnd w:id="550"/>
    <w:bookmarkStart w:name="z178" w:id="551"/>
    <w:p>
      <w:pPr>
        <w:spacing w:after="0"/>
        <w:ind w:left="0"/>
        <w:jc w:val="both"/>
      </w:pPr>
      <w:r>
        <w:rPr>
          <w:rFonts w:ascii="Times New Roman"/>
          <w:b w:val="false"/>
          <w:i w:val="false"/>
          <w:color w:val="000000"/>
          <w:sz w:val="28"/>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bookmarkEnd w:id="551"/>
    <w:bookmarkStart w:name="z179" w:id="552"/>
    <w:p>
      <w:pPr>
        <w:spacing w:after="0"/>
        <w:ind w:left="0"/>
        <w:jc w:val="both"/>
      </w:pPr>
      <w:r>
        <w:rPr>
          <w:rFonts w:ascii="Times New Roman"/>
          <w:b w:val="false"/>
          <w:i w:val="false"/>
          <w:color w:val="000000"/>
          <w:sz w:val="28"/>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5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28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01.01.2016); от 09.04.2016</w:t>
      </w:r>
      <w:r>
        <w:rPr>
          <w:rFonts w:ascii="Times New Roman"/>
          <w:b w:val="false"/>
          <w:i w:val="false"/>
          <w:color w:val="000000"/>
          <w:sz w:val="28"/>
        </w:rPr>
        <w:t xml:space="preserve"> </w:t>
      </w:r>
      <w:r>
        <w:rPr>
          <w:rFonts w:ascii="Times New Roman"/>
          <w:b w:val="false"/>
          <w:i w:val="false"/>
          <w:color w:val="000000"/>
          <w:sz w:val="28"/>
        </w:rPr>
        <w:t>№ 501-V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01.01.2017);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80" w:id="5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Организация учебно-методической и научно-методической работы</w:t>
      </w:r>
    </w:p>
    <w:bookmarkEnd w:id="5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 изменением, внесенным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Start w:name="z181" w:id="554"/>
    <w:p>
      <w:pPr>
        <w:spacing w:after="0"/>
        <w:ind w:left="0"/>
        <w:jc w:val="both"/>
      </w:pPr>
      <w:r>
        <w:rPr>
          <w:rFonts w:ascii="Times New Roman"/>
          <w:b w:val="false"/>
          <w:i w:val="false"/>
          <w:color w:val="000000"/>
          <w:sz w:val="28"/>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bookmarkEnd w:id="554"/>
    <w:bookmarkStart w:name="z182" w:id="555"/>
    <w:p>
      <w:pPr>
        <w:spacing w:after="0"/>
        <w:ind w:left="0"/>
        <w:jc w:val="both"/>
      </w:pPr>
      <w:r>
        <w:rPr>
          <w:rFonts w:ascii="Times New Roman"/>
          <w:b w:val="false"/>
          <w:i w:val="false"/>
          <w:color w:val="000000"/>
          <w:sz w:val="28"/>
        </w:rPr>
        <w:t>
      2. Руководство учебно-методической и научно-методической работой возлагается:</w:t>
      </w:r>
    </w:p>
    <w:bookmarkEnd w:id="555"/>
    <w:p>
      <w:pPr>
        <w:spacing w:after="0"/>
        <w:ind w:left="0"/>
        <w:jc w:val="both"/>
      </w:pPr>
      <w:r>
        <w:rPr>
          <w:rFonts w:ascii="Times New Roman"/>
          <w:b w:val="false"/>
          <w:i w:val="false"/>
          <w:color w:val="000000"/>
          <w:sz w:val="28"/>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bookmarkStart w:name="z866" w:id="556"/>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556"/>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Start w:name="z867" w:id="557"/>
    <w:p>
      <w:pPr>
        <w:spacing w:after="0"/>
        <w:ind w:left="0"/>
        <w:jc w:val="both"/>
      </w:pPr>
      <w:r>
        <w:rPr>
          <w:rFonts w:ascii="Times New Roman"/>
          <w:b w:val="false"/>
          <w:i w:val="false"/>
          <w:color w:val="000000"/>
          <w:sz w:val="28"/>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bookmarkEnd w:id="557"/>
    <w:bookmarkStart w:name="z183" w:id="558"/>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w:t>
      </w:r>
    </w:p>
    <w:bookmarkEnd w:id="5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29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w:t>
      </w:r>
    </w:p>
    <w:bookmarkStart w:name="z184" w:id="55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Дошкольное воспитание и обучение</w:t>
      </w:r>
    </w:p>
    <w:bookmarkEnd w:id="559"/>
    <w:bookmarkStart w:name="z185" w:id="560"/>
    <w:p>
      <w:pPr>
        <w:spacing w:after="0"/>
        <w:ind w:left="0"/>
        <w:jc w:val="both"/>
      </w:pPr>
      <w:r>
        <w:rPr>
          <w:rFonts w:ascii="Times New Roman"/>
          <w:b w:val="false"/>
          <w:i w:val="false"/>
          <w:color w:val="000000"/>
          <w:sz w:val="28"/>
        </w:rPr>
        <w:t>
      1. Дошкольное воспитание детей до приема в 1 класс осуществляется в семье или с одного года до приема в 1 класс в дошкольных организациях.</w:t>
      </w:r>
    </w:p>
    <w:bookmarkEnd w:id="560"/>
    <w:bookmarkStart w:name="z186" w:id="561"/>
    <w:p>
      <w:pPr>
        <w:spacing w:after="0"/>
        <w:ind w:left="0"/>
        <w:jc w:val="both"/>
      </w:pPr>
      <w:r>
        <w:rPr>
          <w:rFonts w:ascii="Times New Roman"/>
          <w:b w:val="false"/>
          <w:i w:val="false"/>
          <w:color w:val="000000"/>
          <w:sz w:val="28"/>
        </w:rPr>
        <w:t>
      2. Дошкольное обучение осуществляется с пяти лет в виде предшкольной подготовки детей к обучению в школе.</w:t>
      </w:r>
    </w:p>
    <w:bookmarkEnd w:id="561"/>
    <w:bookmarkStart w:name="z187" w:id="562"/>
    <w:p>
      <w:pPr>
        <w:spacing w:after="0"/>
        <w:ind w:left="0"/>
        <w:jc w:val="both"/>
      </w:pPr>
      <w:r>
        <w:rPr>
          <w:rFonts w:ascii="Times New Roman"/>
          <w:b w:val="false"/>
          <w:i w:val="false"/>
          <w:color w:val="000000"/>
          <w:sz w:val="28"/>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bookmarkEnd w:id="562"/>
    <w:bookmarkStart w:name="z444" w:id="563"/>
    <w:p>
      <w:pPr>
        <w:spacing w:after="0"/>
        <w:ind w:left="0"/>
        <w:jc w:val="both"/>
      </w:pPr>
      <w:r>
        <w:rPr>
          <w:rFonts w:ascii="Times New Roman"/>
          <w:b w:val="false"/>
          <w:i w:val="false"/>
          <w:color w:val="000000"/>
          <w:sz w:val="28"/>
        </w:rPr>
        <w:t>
      Предшкольная подготовка в государственных организациях образования является бесплатной.</w:t>
      </w:r>
    </w:p>
    <w:bookmarkEnd w:id="563"/>
    <w:bookmarkStart w:name="z946" w:id="564"/>
    <w:p>
      <w:pPr>
        <w:spacing w:after="0"/>
        <w:ind w:left="0"/>
        <w:jc w:val="both"/>
      </w:pPr>
      <w:r>
        <w:rPr>
          <w:rFonts w:ascii="Times New Roman"/>
          <w:b w:val="false"/>
          <w:i w:val="false"/>
          <w:color w:val="000000"/>
          <w:sz w:val="28"/>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bookmarkEnd w:id="564"/>
    <w:bookmarkStart w:name="z947" w:id="565"/>
    <w:p>
      <w:pPr>
        <w:spacing w:after="0"/>
        <w:ind w:left="0"/>
        <w:jc w:val="both"/>
      </w:pPr>
      <w:r>
        <w:rPr>
          <w:rFonts w:ascii="Times New Roman"/>
          <w:b w:val="false"/>
          <w:i w:val="false"/>
          <w:color w:val="000000"/>
          <w:sz w:val="28"/>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56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30 в редакции Закона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501-V</w:t>
      </w:r>
      <w:r>
        <w:rPr>
          <w:rFonts w:ascii="Times New Roman"/>
          <w:b w:val="false"/>
          <w:i/>
          <w:color w:val="000000"/>
          <w:sz w:val="28"/>
        </w:rPr>
        <w:t xml:space="preserve"> (вводится в действие с 01.01.2019); от 02.07.2018 </w:t>
      </w:r>
      <w:r>
        <w:rPr>
          <w:rFonts w:ascii="Times New Roman"/>
          <w:b w:val="false"/>
          <w:i w:val="false"/>
          <w:color w:val="000000"/>
          <w:sz w:val="28"/>
        </w:rPr>
        <w:t>№ 165-VI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88" w:id="5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31. Начальное, основное среднее и общее среднее образование </w:t>
      </w:r>
    </w:p>
    <w:bookmarkEnd w:id="566"/>
    <w:bookmarkStart w:name="z189" w:id="567"/>
    <w:p>
      <w:pPr>
        <w:spacing w:after="0"/>
        <w:ind w:left="0"/>
        <w:jc w:val="both"/>
      </w:pPr>
      <w:r>
        <w:rPr>
          <w:rFonts w:ascii="Times New Roman"/>
          <w:b w:val="false"/>
          <w:i w:val="false"/>
          <w:color w:val="000000"/>
          <w:sz w:val="28"/>
        </w:rPr>
        <w:t>
      1. На обучение в 1 класс принимаются дети с шести лет.</w:t>
      </w:r>
    </w:p>
    <w:bookmarkEnd w:id="567"/>
    <w:bookmarkStart w:name="z120" w:id="568"/>
    <w:p>
      <w:pPr>
        <w:spacing w:after="0"/>
        <w:ind w:left="0"/>
        <w:jc w:val="both"/>
      </w:pPr>
      <w:r>
        <w:rPr>
          <w:rFonts w:ascii="Times New Roman"/>
          <w:b w:val="false"/>
          <w:i w:val="false"/>
          <w:color w:val="000000"/>
          <w:sz w:val="28"/>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bookmarkEnd w:id="568"/>
    <w:bookmarkStart w:name="z190" w:id="569"/>
    <w:p>
      <w:pPr>
        <w:spacing w:after="0"/>
        <w:ind w:left="0"/>
        <w:jc w:val="both"/>
      </w:pPr>
      <w:r>
        <w:rPr>
          <w:rFonts w:ascii="Times New Roman"/>
          <w:b w:val="false"/>
          <w:i w:val="false"/>
          <w:color w:val="000000"/>
          <w:sz w:val="28"/>
        </w:rPr>
        <w:t>
      2. Основными видами организаций среднего образования являются общеобразовательная школа, малокомплектная школа, гимназия, лицей, профильная школа.</w:t>
      </w:r>
    </w:p>
    <w:bookmarkEnd w:id="569"/>
    <w:bookmarkStart w:name="z191" w:id="570"/>
    <w:p>
      <w:pPr>
        <w:spacing w:after="0"/>
        <w:ind w:left="0"/>
        <w:jc w:val="both"/>
      </w:pPr>
      <w:r>
        <w:rPr>
          <w:rFonts w:ascii="Times New Roman"/>
          <w:b w:val="false"/>
          <w:i w:val="false"/>
          <w:color w:val="000000"/>
          <w:sz w:val="28"/>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570"/>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p>
      <w:pPr>
        <w:spacing w:after="0"/>
        <w:ind w:left="0"/>
        <w:jc w:val="both"/>
      </w:pPr>
      <w:r>
        <w:rPr>
          <w:rFonts w:ascii="Times New Roman"/>
          <w:b w:val="false"/>
          <w:i w:val="false"/>
          <w:color w:val="000000"/>
          <w:sz w:val="28"/>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57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 Техническое и профессиональное образование</w:t>
      </w:r>
    </w:p>
    <w:bookmarkEnd w:id="571"/>
    <w:bookmarkStart w:name="z193" w:id="572"/>
    <w:p>
      <w:pPr>
        <w:spacing w:after="0"/>
        <w:ind w:left="0"/>
        <w:jc w:val="both"/>
      </w:pPr>
      <w:r>
        <w:rPr>
          <w:rFonts w:ascii="Times New Roman"/>
          <w:b w:val="false"/>
          <w:i w:val="false"/>
          <w:color w:val="000000"/>
          <w:sz w:val="28"/>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bookmarkEnd w:id="572"/>
    <w:bookmarkStart w:name="z868" w:id="573"/>
    <w:p>
      <w:pPr>
        <w:spacing w:after="0"/>
        <w:ind w:left="0"/>
        <w:jc w:val="both"/>
      </w:pPr>
      <w:r>
        <w:rPr>
          <w:rFonts w:ascii="Times New Roman"/>
          <w:b w:val="false"/>
          <w:i w:val="false"/>
          <w:color w:val="000000"/>
          <w:sz w:val="28"/>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573"/>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и заочного обучения. </w:t>
      </w:r>
    </w:p>
    <w:p>
      <w:pPr>
        <w:spacing w:after="0"/>
        <w:ind w:left="0"/>
        <w:jc w:val="both"/>
      </w:pPr>
      <w:r>
        <w:rPr>
          <w:rFonts w:ascii="Times New Roman"/>
          <w:b w:val="false"/>
          <w:i w:val="false"/>
          <w:color w:val="000000"/>
          <w:sz w:val="28"/>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Start w:name="z194" w:id="574"/>
    <w:p>
      <w:pPr>
        <w:spacing w:after="0"/>
        <w:ind w:left="0"/>
        <w:jc w:val="both"/>
      </w:pPr>
      <w:r>
        <w:rPr>
          <w:rFonts w:ascii="Times New Roman"/>
          <w:b w:val="false"/>
          <w:i w:val="false"/>
          <w:color w:val="000000"/>
          <w:sz w:val="28"/>
        </w:rPr>
        <w:t>
      2.</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574"/>
    <w:bookmarkStart w:name="z687" w:id="575"/>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575"/>
    <w:bookmarkStart w:name="z869" w:id="576"/>
    <w:p>
      <w:pPr>
        <w:spacing w:after="0"/>
        <w:ind w:left="0"/>
        <w:jc w:val="both"/>
      </w:pPr>
      <w:r>
        <w:rPr>
          <w:rFonts w:ascii="Times New Roman"/>
          <w:b w:val="false"/>
          <w:i w:val="false"/>
          <w:color w:val="000000"/>
          <w:sz w:val="28"/>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5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32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45" w:id="57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32-1. Профессиональная подготовка</w:t>
      </w:r>
    </w:p>
    <w:bookmarkEnd w:id="577"/>
    <w:bookmarkStart w:name="z446" w:id="578"/>
    <w:p>
      <w:pPr>
        <w:spacing w:after="0"/>
        <w:ind w:left="0"/>
        <w:jc w:val="both"/>
      </w:pPr>
      <w:r>
        <w:rPr>
          <w:rFonts w:ascii="Times New Roman"/>
          <w:b w:val="false"/>
          <w:i w:val="false"/>
          <w:color w:val="000000"/>
          <w:sz w:val="28"/>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bookmarkEnd w:id="578"/>
    <w:bookmarkStart w:name="z870" w:id="579"/>
    <w:p>
      <w:pPr>
        <w:spacing w:after="0"/>
        <w:ind w:left="0"/>
        <w:jc w:val="both"/>
      </w:pPr>
      <w:r>
        <w:rPr>
          <w:rFonts w:ascii="Times New Roman"/>
          <w:b w:val="false"/>
          <w:i w:val="false"/>
          <w:color w:val="000000"/>
          <w:sz w:val="28"/>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579"/>
    <w:bookmarkStart w:name="z448" w:id="580"/>
    <w:p>
      <w:pPr>
        <w:spacing w:after="0"/>
        <w:ind w:left="0"/>
        <w:jc w:val="both"/>
      </w:pPr>
      <w:r>
        <w:rPr>
          <w:rFonts w:ascii="Times New Roman"/>
          <w:b w:val="false"/>
          <w:i w:val="false"/>
          <w:color w:val="000000"/>
          <w:sz w:val="28"/>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580"/>
    <w:bookmarkStart w:name="z449" w:id="581"/>
    <w:p>
      <w:pPr>
        <w:spacing w:after="0"/>
        <w:ind w:left="0"/>
        <w:jc w:val="both"/>
      </w:pPr>
      <w:r>
        <w:rPr>
          <w:rFonts w:ascii="Times New Roman"/>
          <w:b w:val="false"/>
          <w:i w:val="false"/>
          <w:color w:val="000000"/>
          <w:sz w:val="28"/>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bookmarkEnd w:id="581"/>
    <w:bookmarkStart w:name="z450" w:id="582"/>
    <w:p>
      <w:pPr>
        <w:spacing w:after="0"/>
        <w:ind w:left="0"/>
        <w:jc w:val="both"/>
      </w:pPr>
      <w:r>
        <w:rPr>
          <w:rFonts w:ascii="Times New Roman"/>
          <w:b w:val="false"/>
          <w:i w:val="false"/>
          <w:color w:val="000000"/>
          <w:sz w:val="28"/>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bookmarkEnd w:id="582"/>
    <w:bookmarkStart w:name="z871" w:id="583"/>
    <w:p>
      <w:pPr>
        <w:spacing w:after="0"/>
        <w:ind w:left="0"/>
        <w:jc w:val="both"/>
      </w:pPr>
      <w:r>
        <w:rPr>
          <w:rFonts w:ascii="Times New Roman"/>
          <w:b w:val="false"/>
          <w:i w:val="false"/>
          <w:color w:val="000000"/>
          <w:sz w:val="28"/>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5 дополнена статьей 32-1 в соответствии с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5" w:id="5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33. </w:t>
      </w:r>
      <w:r>
        <w:rPr>
          <w:rFonts w:ascii="Times New Roman"/>
          <w:b/>
          <w:i w:val="false"/>
          <w:color w:val="000000"/>
          <w:sz w:val="28"/>
        </w:rPr>
        <w:t>Послесреднее</w:t>
      </w:r>
      <w:r>
        <w:rPr>
          <w:rFonts w:ascii="Times New Roman"/>
          <w:b/>
          <w:i w:val="false"/>
          <w:color w:val="000000"/>
          <w:sz w:val="28"/>
        </w:rPr>
        <w:t xml:space="preserve"> образование</w:t>
      </w:r>
    </w:p>
    <w:bookmarkEnd w:id="584"/>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Start w:name="z872" w:id="585"/>
    <w:p>
      <w:pPr>
        <w:spacing w:after="0"/>
        <w:ind w:left="0"/>
        <w:jc w:val="both"/>
      </w:pPr>
      <w:r>
        <w:rPr>
          <w:rFonts w:ascii="Times New Roman"/>
          <w:b w:val="false"/>
          <w:i w:val="false"/>
          <w:color w:val="000000"/>
          <w:sz w:val="28"/>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bookmarkEnd w:id="585"/>
    <w:bookmarkStart w:name="z904" w:id="586"/>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и заочного обучения.  </w:t>
      </w:r>
    </w:p>
    <w:bookmarkEnd w:id="586"/>
    <w:bookmarkStart w:name="z905" w:id="587"/>
    <w:p>
      <w:pPr>
        <w:spacing w:after="0"/>
        <w:ind w:left="0"/>
        <w:jc w:val="both"/>
      </w:pPr>
      <w:r>
        <w:rPr>
          <w:rFonts w:ascii="Times New Roman"/>
          <w:b w:val="false"/>
          <w:i w:val="false"/>
          <w:color w:val="000000"/>
          <w:sz w:val="28"/>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5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33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6" w:id="58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Высшие технические школы</w:t>
      </w:r>
    </w:p>
    <w:bookmarkEnd w:id="5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34 исключена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Start w:name="z197" w:id="58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Высшее образование</w:t>
      </w:r>
    </w:p>
    <w:bookmarkEnd w:id="589"/>
    <w:bookmarkStart w:name="z198" w:id="590"/>
    <w:p>
      <w:pPr>
        <w:spacing w:after="0"/>
        <w:ind w:left="0"/>
        <w:jc w:val="both"/>
      </w:pPr>
      <w:r>
        <w:rPr>
          <w:rFonts w:ascii="Times New Roman"/>
          <w:b w:val="false"/>
          <w:i w:val="false"/>
          <w:color w:val="000000"/>
          <w:sz w:val="28"/>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bookmarkEnd w:id="590"/>
    <w:bookmarkStart w:name="z199" w:id="591"/>
    <w:p>
      <w:pPr>
        <w:spacing w:after="0"/>
        <w:ind w:left="0"/>
        <w:jc w:val="both"/>
      </w:pPr>
      <w:r>
        <w:rPr>
          <w:rFonts w:ascii="Times New Roman"/>
          <w:b w:val="false"/>
          <w:i w:val="false"/>
          <w:color w:val="000000"/>
          <w:sz w:val="28"/>
        </w:rPr>
        <w:t>
      2. Образовательные программы высшего образования реализуются в организациях высшего и (или) послевузовского образования.</w:t>
      </w:r>
    </w:p>
    <w:bookmarkEnd w:id="591"/>
    <w:bookmarkStart w:name="z883" w:id="592"/>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и (или) экстерната.</w:t>
      </w:r>
    </w:p>
    <w:bookmarkEnd w:id="592"/>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bookmarkStart w:name="z200" w:id="593"/>
    <w:p>
      <w:pPr>
        <w:spacing w:after="0"/>
        <w:ind w:left="0"/>
        <w:jc w:val="both"/>
      </w:pPr>
      <w:r>
        <w:rPr>
          <w:rFonts w:ascii="Times New Roman"/>
          <w:b w:val="false"/>
          <w:i w:val="false"/>
          <w:color w:val="000000"/>
          <w:sz w:val="28"/>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bookmarkEnd w:id="593"/>
    <w:bookmarkStart w:name="z201" w:id="594"/>
    <w:p>
      <w:pPr>
        <w:spacing w:after="0"/>
        <w:ind w:left="0"/>
        <w:jc w:val="both"/>
      </w:pPr>
      <w:r>
        <w:rPr>
          <w:rFonts w:ascii="Times New Roman"/>
          <w:b w:val="false"/>
          <w:i w:val="false"/>
          <w:color w:val="000000"/>
          <w:sz w:val="28"/>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59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35 с изменениями, внесенными законами РК от 15.07.2011 </w:t>
      </w:r>
      <w:r>
        <w:rPr>
          <w:rFonts w:ascii="Times New Roman"/>
          <w:b w:val="false"/>
          <w:i w:val="false"/>
          <w:color w:val="000000"/>
          <w:sz w:val="28"/>
        </w:rPr>
        <w:t>№ 461-IV</w:t>
      </w:r>
      <w:r>
        <w:rPr>
          <w:rFonts w:ascii="Times New Roman"/>
          <w:b w:val="false"/>
          <w:i/>
          <w:color w:val="000000"/>
          <w:sz w:val="28"/>
        </w:rPr>
        <w:t xml:space="preserve"> (вводится в действие с 30.01.2012);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2" w:id="59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36. Послевузовское образование</w:t>
      </w:r>
    </w:p>
    <w:bookmarkEnd w:id="595"/>
    <w:bookmarkStart w:name="z203" w:id="596"/>
    <w:p>
      <w:pPr>
        <w:spacing w:after="0"/>
        <w:ind w:left="0"/>
        <w:jc w:val="both"/>
      </w:pPr>
      <w:r>
        <w:rPr>
          <w:rFonts w:ascii="Times New Roman"/>
          <w:b w:val="false"/>
          <w:i w:val="false"/>
          <w:color w:val="000000"/>
          <w:sz w:val="28"/>
        </w:rPr>
        <w:t>
      1. Послевузовское образование приобретается гражданами, имеющими высшее образование.</w:t>
      </w:r>
    </w:p>
    <w:bookmarkEnd w:id="596"/>
    <w:bookmarkStart w:name="z884" w:id="597"/>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форме очного обучения.</w:t>
      </w:r>
    </w:p>
    <w:bookmarkEnd w:id="597"/>
    <w:bookmarkStart w:name="z204" w:id="598"/>
    <w:p>
      <w:pPr>
        <w:spacing w:after="0"/>
        <w:ind w:left="0"/>
        <w:jc w:val="both"/>
      </w:pPr>
      <w:r>
        <w:rPr>
          <w:rFonts w:ascii="Times New Roman"/>
          <w:b w:val="false"/>
          <w:i w:val="false"/>
          <w:color w:val="000000"/>
          <w:sz w:val="28"/>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bookmarkEnd w:id="598"/>
    <w:bookmarkStart w:name="z205" w:id="599"/>
    <w:p>
      <w:pPr>
        <w:spacing w:after="0"/>
        <w:ind w:left="0"/>
        <w:jc w:val="both"/>
      </w:pPr>
      <w:r>
        <w:rPr>
          <w:rFonts w:ascii="Times New Roman"/>
          <w:b w:val="false"/>
          <w:i w:val="false"/>
          <w:color w:val="000000"/>
          <w:sz w:val="28"/>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99"/>
    <w:p>
      <w:pPr>
        <w:spacing w:after="0"/>
        <w:ind w:left="0"/>
        <w:jc w:val="both"/>
      </w:pPr>
      <w:r>
        <w:rPr>
          <w:rFonts w:ascii="Times New Roman"/>
          <w:b w:val="false"/>
          <w:i w:val="false"/>
          <w:color w:val="000000"/>
          <w:sz w:val="28"/>
        </w:rPr>
        <w:t>
      1) научно-педагогическому со сроком обучения не менее двух лет;</w:t>
      </w:r>
    </w:p>
    <w:p>
      <w:pPr>
        <w:spacing w:after="0"/>
        <w:ind w:left="0"/>
        <w:jc w:val="both"/>
      </w:pPr>
      <w:r>
        <w:rPr>
          <w:rFonts w:ascii="Times New Roman"/>
          <w:b w:val="false"/>
          <w:i w:val="false"/>
          <w:color w:val="000000"/>
          <w:sz w:val="28"/>
        </w:rPr>
        <w:t>
      2) профильному со сроком обучения не менее одного года.</w:t>
      </w:r>
    </w:p>
    <w:bookmarkStart w:name="z206" w:id="600"/>
    <w:p>
      <w:pPr>
        <w:spacing w:after="0"/>
        <w:ind w:left="0"/>
        <w:jc w:val="both"/>
      </w:pPr>
      <w:r>
        <w:rPr>
          <w:rFonts w:ascii="Times New Roman"/>
          <w:b w:val="false"/>
          <w:i w:val="false"/>
          <w:color w:val="000000"/>
          <w:sz w:val="28"/>
        </w:rPr>
        <w:t xml:space="preserve">
      4. Подготовка кадров в докторантуре осуществляется на базе образовательных программ магистратуры по двум направлениям: </w:t>
      </w:r>
    </w:p>
    <w:bookmarkEnd w:id="600"/>
    <w:p>
      <w:pPr>
        <w:spacing w:after="0"/>
        <w:ind w:left="0"/>
        <w:jc w:val="both"/>
      </w:pPr>
      <w:r>
        <w:rPr>
          <w:rFonts w:ascii="Times New Roman"/>
          <w:b w:val="false"/>
          <w:i w:val="false"/>
          <w:color w:val="000000"/>
          <w:sz w:val="28"/>
        </w:rPr>
        <w:t>
      1) научно-педагогическому со сроком обучения не менее трех лет;</w:t>
      </w:r>
    </w:p>
    <w:p>
      <w:pPr>
        <w:spacing w:after="0"/>
        <w:ind w:left="0"/>
        <w:jc w:val="both"/>
      </w:pPr>
      <w:r>
        <w:rPr>
          <w:rFonts w:ascii="Times New Roman"/>
          <w:b w:val="false"/>
          <w:i w:val="false"/>
          <w:color w:val="000000"/>
          <w:sz w:val="28"/>
        </w:rPr>
        <w:t>
      2) профильному со сроком обучения не менее трех лет.</w:t>
      </w:r>
    </w:p>
    <w:bookmarkStart w:name="z688" w:id="601"/>
    <w:p>
      <w:pPr>
        <w:spacing w:after="0"/>
        <w:ind w:left="0"/>
        <w:jc w:val="both"/>
      </w:pPr>
      <w:r>
        <w:rPr>
          <w:rFonts w:ascii="Times New Roman"/>
          <w:b w:val="false"/>
          <w:i w:val="false"/>
          <w:color w:val="000000"/>
          <w:sz w:val="28"/>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bookmarkEnd w:id="601"/>
    <w:bookmarkStart w:name="z207" w:id="602"/>
    <w:p>
      <w:pPr>
        <w:spacing w:after="0"/>
        <w:ind w:left="0"/>
        <w:jc w:val="both"/>
      </w:pPr>
      <w:r>
        <w:rPr>
          <w:rFonts w:ascii="Times New Roman"/>
          <w:b w:val="false"/>
          <w:i w:val="false"/>
          <w:color w:val="000000"/>
          <w:sz w:val="28"/>
        </w:rPr>
        <w:t xml:space="preserve">
      5. Послевузовское медицинское и фармацевтическое образование включает резидентуру, магистратуру и докторантуру. </w:t>
      </w:r>
    </w:p>
    <w:bookmarkEnd w:id="602"/>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36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08" w:id="6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Дополнительное образование</w:t>
      </w:r>
    </w:p>
    <w:bookmarkEnd w:id="603"/>
    <w:bookmarkStart w:name="z209" w:id="604"/>
    <w:p>
      <w:pPr>
        <w:spacing w:after="0"/>
        <w:ind w:left="0"/>
        <w:jc w:val="both"/>
      </w:pPr>
      <w:r>
        <w:rPr>
          <w:rFonts w:ascii="Times New Roman"/>
          <w:b w:val="false"/>
          <w:i w:val="false"/>
          <w:color w:val="000000"/>
          <w:sz w:val="28"/>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bookmarkEnd w:id="604"/>
    <w:bookmarkStart w:name="z210" w:id="605"/>
    <w:p>
      <w:pPr>
        <w:spacing w:after="0"/>
        <w:ind w:left="0"/>
        <w:jc w:val="both"/>
      </w:pPr>
      <w:r>
        <w:rPr>
          <w:rFonts w:ascii="Times New Roman"/>
          <w:b w:val="false"/>
          <w:i w:val="false"/>
          <w:color w:val="000000"/>
          <w:sz w:val="28"/>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bookmarkEnd w:id="605"/>
    <w:bookmarkStart w:name="z211" w:id="606"/>
    <w:p>
      <w:pPr>
        <w:spacing w:after="0"/>
        <w:ind w:left="0"/>
        <w:jc w:val="both"/>
      </w:pPr>
      <w:r>
        <w:rPr>
          <w:rFonts w:ascii="Times New Roman"/>
          <w:b w:val="false"/>
          <w:i w:val="false"/>
          <w:color w:val="000000"/>
          <w:sz w:val="28"/>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606"/>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Start w:name="z452" w:id="607"/>
    <w:p>
      <w:pPr>
        <w:spacing w:after="0"/>
        <w:ind w:left="0"/>
        <w:jc w:val="both"/>
      </w:pPr>
      <w:r>
        <w:rPr>
          <w:rFonts w:ascii="Times New Roman"/>
          <w:b w:val="false"/>
          <w:i w:val="false"/>
          <w:color w:val="000000"/>
          <w:sz w:val="28"/>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607"/>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Start w:name="z323" w:id="608"/>
    <w:p>
      <w:pPr>
        <w:spacing w:after="0"/>
        <w:ind w:left="0"/>
        <w:jc w:val="both"/>
      </w:pPr>
      <w:r>
        <w:rPr>
          <w:rFonts w:ascii="Times New Roman"/>
          <w:b w:val="false"/>
          <w:i w:val="false"/>
          <w:color w:val="000000"/>
          <w:sz w:val="28"/>
        </w:rPr>
        <w:t>
      2-1. Обучение на подготовительных отделениях организаций высшего и (или) послевузовского образования относится к дополнительному образованию.</w:t>
      </w:r>
    </w:p>
    <w:bookmarkEnd w:id="608"/>
    <w:bookmarkStart w:name="z453" w:id="609"/>
    <w:p>
      <w:pPr>
        <w:spacing w:after="0"/>
        <w:ind w:left="0"/>
        <w:jc w:val="both"/>
      </w:pPr>
      <w:r>
        <w:rPr>
          <w:rFonts w:ascii="Times New Roman"/>
          <w:b w:val="false"/>
          <w:i w:val="false"/>
          <w:color w:val="000000"/>
          <w:sz w:val="28"/>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609"/>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Start w:name="z454" w:id="610"/>
    <w:p>
      <w:pPr>
        <w:spacing w:after="0"/>
        <w:ind w:left="0"/>
        <w:jc w:val="both"/>
      </w:pPr>
      <w:r>
        <w:rPr>
          <w:rFonts w:ascii="Times New Roman"/>
          <w:b w:val="false"/>
          <w:i w:val="false"/>
          <w:color w:val="000000"/>
          <w:sz w:val="28"/>
        </w:rPr>
        <w:t>
      4. Повышение квалификации руководящих кадров, педагогов и научных работников организаций образования осуществляется не реже одного раза в пять лет.</w:t>
      </w:r>
    </w:p>
    <w:bookmarkEnd w:id="610"/>
    <w:bookmarkStart w:name="z455" w:id="611"/>
    <w:p>
      <w:pPr>
        <w:spacing w:after="0"/>
        <w:ind w:left="0"/>
        <w:jc w:val="both"/>
      </w:pPr>
      <w:r>
        <w:rPr>
          <w:rFonts w:ascii="Times New Roman"/>
          <w:b w:val="false"/>
          <w:i w:val="false"/>
          <w:color w:val="000000"/>
          <w:sz w:val="28"/>
        </w:rPr>
        <w:t xml:space="preserve">
      5. </w:t>
      </w:r>
      <w:r>
        <w:rPr>
          <w:rFonts w:ascii="Times New Roman"/>
          <w:b w:val="false"/>
          <w:i/>
          <w:color w:val="000000"/>
          <w:sz w:val="28"/>
        </w:rPr>
        <w:t xml:space="preserve">Исключен Законом РК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11"/>
    <w:bookmarkStart w:name="z456" w:id="612"/>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612"/>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Start w:name="z689" w:id="613"/>
    <w:p>
      <w:pPr>
        <w:spacing w:after="0"/>
        <w:ind w:left="0"/>
        <w:jc w:val="both"/>
      </w:pPr>
      <w:r>
        <w:rPr>
          <w:rFonts w:ascii="Times New Roman"/>
          <w:b w:val="false"/>
          <w:i w:val="false"/>
          <w:color w:val="000000"/>
          <w:sz w:val="28"/>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613"/>
    <w:p>
      <w:pPr>
        <w:spacing w:after="0"/>
        <w:ind w:left="0"/>
        <w:jc w:val="both"/>
      </w:pPr>
      <w:r>
        <w:rPr>
          <w:rFonts w:ascii="Times New Roman"/>
          <w:b w:val="false"/>
          <w:i w:val="false"/>
          <w:color w:val="000000"/>
          <w:sz w:val="28"/>
        </w:rPr>
        <w:t>
      1) проводит информационное сопровождение мероприятий по международной стипендии "Болашак";</w:t>
      </w:r>
    </w:p>
    <w:p>
      <w:pPr>
        <w:spacing w:after="0"/>
        <w:ind w:left="0"/>
        <w:jc w:val="both"/>
      </w:pPr>
      <w:r>
        <w:rPr>
          <w:rFonts w:ascii="Times New Roman"/>
          <w:b w:val="false"/>
          <w:i w:val="false"/>
          <w:color w:val="000000"/>
          <w:sz w:val="28"/>
        </w:rPr>
        <w:t>
      2) осуществляет организацию и проведение приема документов претендентов на присуждение международной стипендии "Болашак";</w:t>
      </w:r>
    </w:p>
    <w:p>
      <w:pPr>
        <w:spacing w:after="0"/>
        <w:ind w:left="0"/>
        <w:jc w:val="both"/>
      </w:pPr>
      <w:r>
        <w:rPr>
          <w:rFonts w:ascii="Times New Roman"/>
          <w:b w:val="false"/>
          <w:i w:val="false"/>
          <w:color w:val="000000"/>
          <w:sz w:val="28"/>
        </w:rPr>
        <w:t>
      3) осуществляет комплекс мероприятий по организации отбора претендентов на конкурсной основе;</w:t>
      </w:r>
    </w:p>
    <w:p>
      <w:pPr>
        <w:spacing w:after="0"/>
        <w:ind w:left="0"/>
        <w:jc w:val="both"/>
      </w:pPr>
      <w:r>
        <w:rPr>
          <w:rFonts w:ascii="Times New Roman"/>
          <w:b w:val="false"/>
          <w:i w:val="false"/>
          <w:color w:val="000000"/>
          <w:sz w:val="28"/>
        </w:rPr>
        <w:t xml:space="preserve">
      4) заключает договоры обучения, залога и (или) гарантии; </w:t>
      </w:r>
    </w:p>
    <w:p>
      <w:pPr>
        <w:spacing w:after="0"/>
        <w:ind w:left="0"/>
        <w:jc w:val="both"/>
      </w:pPr>
      <w:r>
        <w:rPr>
          <w:rFonts w:ascii="Times New Roman"/>
          <w:b w:val="false"/>
          <w:i w:val="false"/>
          <w:color w:val="000000"/>
          <w:sz w:val="28"/>
        </w:rPr>
        <w:t xml:space="preserve">
      5) осуществляет организацию и мониторинг академического обучения и прохождения стажировок стипендиатами; </w:t>
      </w:r>
    </w:p>
    <w:p>
      <w:pPr>
        <w:spacing w:after="0"/>
        <w:ind w:left="0"/>
        <w:jc w:val="both"/>
      </w:pPr>
      <w:r>
        <w:rPr>
          <w:rFonts w:ascii="Times New Roman"/>
          <w:b w:val="false"/>
          <w:i w:val="false"/>
          <w:color w:val="000000"/>
          <w:sz w:val="28"/>
        </w:rPr>
        <w:t>
      6) обеспечивает финансирование расходов, связанных с организацией обучения и прохождения стажировок;</w:t>
      </w:r>
    </w:p>
    <w:p>
      <w:pPr>
        <w:spacing w:after="0"/>
        <w:ind w:left="0"/>
        <w:jc w:val="both"/>
      </w:pPr>
      <w:r>
        <w:rPr>
          <w:rFonts w:ascii="Times New Roman"/>
          <w:b w:val="false"/>
          <w:i w:val="false"/>
          <w:color w:val="000000"/>
          <w:sz w:val="28"/>
        </w:rPr>
        <w:t>
      7) осуществляет мониторинг выполнения стипендиатами условий договора в части отработки на территории Республики Казахстан;</w:t>
      </w:r>
    </w:p>
    <w:p>
      <w:pPr>
        <w:spacing w:after="0"/>
        <w:ind w:left="0"/>
        <w:jc w:val="both"/>
      </w:pPr>
      <w:r>
        <w:rPr>
          <w:rFonts w:ascii="Times New Roman"/>
          <w:b w:val="false"/>
          <w:i w:val="false"/>
          <w:color w:val="000000"/>
          <w:sz w:val="28"/>
        </w:rPr>
        <w:t>
      8) заключает договоры с международными партнерами, зарубежными учебными заведениями на организацию обучения стипендиатов.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37 в редакции Закона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59" w:id="61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37-1. Индивидуальная педагогическая деятельность</w:t>
      </w:r>
    </w:p>
    <w:bookmarkEnd w:id="614"/>
    <w:bookmarkStart w:name="z460" w:id="615"/>
    <w:p>
      <w:pPr>
        <w:spacing w:after="0"/>
        <w:ind w:left="0"/>
        <w:jc w:val="both"/>
      </w:pPr>
      <w:r>
        <w:rPr>
          <w:rFonts w:ascii="Times New Roman"/>
          <w:b w:val="false"/>
          <w:i w:val="false"/>
          <w:color w:val="000000"/>
          <w:sz w:val="28"/>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bookmarkEnd w:id="615"/>
    <w:bookmarkStart w:name="z461" w:id="616"/>
    <w:p>
      <w:pPr>
        <w:spacing w:after="0"/>
        <w:ind w:left="0"/>
        <w:jc w:val="both"/>
      </w:pPr>
      <w:r>
        <w:rPr>
          <w:rFonts w:ascii="Times New Roman"/>
          <w:b w:val="false"/>
          <w:i w:val="false"/>
          <w:color w:val="000000"/>
          <w:sz w:val="28"/>
        </w:rPr>
        <w:t>
      2. Индивидуальная педагогическая деятельность не лицензируется.</w:t>
      </w:r>
    </w:p>
    <w:bookmarkEnd w:id="6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5 дополнена статьей 37-1 в соответствии с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Start w:name="z999" w:id="6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37-2. Дистанционное обучение</w:t>
      </w:r>
    </w:p>
    <w:bookmarkEnd w:id="617"/>
    <w:bookmarkStart w:name="z1000" w:id="618"/>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bookmarkEnd w:id="618"/>
    <w:bookmarkStart w:name="z1001" w:id="619"/>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bookmarkEnd w:id="61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5 дополнена статьей 37-2 в соответствии с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2" w:id="62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Профессиональная практика обучающихся</w:t>
      </w:r>
    </w:p>
    <w:bookmarkEnd w:id="620"/>
    <w:bookmarkStart w:name="z213" w:id="621"/>
    <w:p>
      <w:pPr>
        <w:spacing w:after="0"/>
        <w:ind w:left="0"/>
        <w:jc w:val="both"/>
      </w:pPr>
      <w:r>
        <w:rPr>
          <w:rFonts w:ascii="Times New Roman"/>
          <w:b w:val="false"/>
          <w:i w:val="false"/>
          <w:color w:val="000000"/>
          <w:sz w:val="28"/>
        </w:rPr>
        <w:t xml:space="preserve">
      1. Профессиональная практика обучающихся является составной частью образовательных программ подготовки кадров. </w:t>
      </w:r>
    </w:p>
    <w:bookmarkEnd w:id="621"/>
    <w:bookmarkStart w:name="z873" w:id="622"/>
    <w:p>
      <w:pPr>
        <w:spacing w:after="0"/>
        <w:ind w:left="0"/>
        <w:jc w:val="both"/>
      </w:pPr>
      <w:r>
        <w:rPr>
          <w:rFonts w:ascii="Times New Roman"/>
          <w:b w:val="false"/>
          <w:i w:val="false"/>
          <w:color w:val="000000"/>
          <w:sz w:val="28"/>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bookmarkEnd w:id="622"/>
    <w:bookmarkStart w:name="z214" w:id="623"/>
    <w:p>
      <w:pPr>
        <w:spacing w:after="0"/>
        <w:ind w:left="0"/>
        <w:jc w:val="both"/>
      </w:pPr>
      <w:r>
        <w:rPr>
          <w:rFonts w:ascii="Times New Roman"/>
          <w:b w:val="false"/>
          <w:i w:val="false"/>
          <w:color w:val="000000"/>
          <w:sz w:val="28"/>
        </w:rPr>
        <w:t xml:space="preserve">
      2. Виды, сроки и содержание профессиональной практики определяются рабочими учебными программами и рабочими учебными планами. </w:t>
      </w:r>
    </w:p>
    <w:bookmarkEnd w:id="623"/>
    <w:bookmarkStart w:name="z874" w:id="624"/>
    <w:p>
      <w:pPr>
        <w:spacing w:after="0"/>
        <w:ind w:left="0"/>
        <w:jc w:val="both"/>
      </w:pPr>
      <w:r>
        <w:rPr>
          <w:rFonts w:ascii="Times New Roman"/>
          <w:b w:val="false"/>
          <w:i w:val="false"/>
          <w:color w:val="000000"/>
          <w:sz w:val="28"/>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bookmarkEnd w:id="624"/>
    <w:bookmarkStart w:name="z875" w:id="625"/>
    <w:p>
      <w:pPr>
        <w:spacing w:after="0"/>
        <w:ind w:left="0"/>
        <w:jc w:val="both"/>
      </w:pPr>
      <w:r>
        <w:rPr>
          <w:rFonts w:ascii="Times New Roman"/>
          <w:b w:val="false"/>
          <w:i w:val="false"/>
          <w:color w:val="000000"/>
          <w:sz w:val="28"/>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bookmarkEnd w:id="625"/>
    <w:bookmarkStart w:name="z876" w:id="626"/>
    <w:p>
      <w:pPr>
        <w:spacing w:after="0"/>
        <w:ind w:left="0"/>
        <w:jc w:val="both"/>
      </w:pPr>
      <w:r>
        <w:rPr>
          <w:rFonts w:ascii="Times New Roman"/>
          <w:b w:val="false"/>
          <w:i w:val="false"/>
          <w:color w:val="000000"/>
          <w:sz w:val="28"/>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bookmarkEnd w:id="626"/>
    <w:bookmarkStart w:name="z217" w:id="627"/>
    <w:p>
      <w:pPr>
        <w:spacing w:after="0"/>
        <w:ind w:left="0"/>
        <w:jc w:val="both"/>
      </w:pPr>
      <w:r>
        <w:rPr>
          <w:rFonts w:ascii="Times New Roman"/>
          <w:b w:val="false"/>
          <w:i w:val="false"/>
          <w:color w:val="000000"/>
          <w:sz w:val="28"/>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bookmarkEnd w:id="627"/>
    <w:bookmarkStart w:name="z691" w:id="628"/>
    <w:p>
      <w:pPr>
        <w:spacing w:after="0"/>
        <w:ind w:left="0"/>
        <w:jc w:val="both"/>
      </w:pPr>
      <w:r>
        <w:rPr>
          <w:rFonts w:ascii="Times New Roman"/>
          <w:b w:val="false"/>
          <w:i w:val="false"/>
          <w:color w:val="000000"/>
          <w:sz w:val="28"/>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bookmarkEnd w:id="628"/>
    <w:bookmarkStart w:name="z690" w:id="629"/>
    <w:p>
      <w:pPr>
        <w:spacing w:after="0"/>
        <w:ind w:left="0"/>
        <w:jc w:val="both"/>
      </w:pPr>
      <w:r>
        <w:rPr>
          <w:rFonts w:ascii="Times New Roman"/>
          <w:b w:val="false"/>
          <w:i w:val="false"/>
          <w:color w:val="000000"/>
          <w:sz w:val="28"/>
        </w:rPr>
        <w:t>
      7. Требования настоящей статьи не распространяются на профессиональную практику обучающихся в военных, специальных учебных заведениях.</w:t>
      </w:r>
    </w:p>
    <w:bookmarkEnd w:id="6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38 с изменениями, внесенными законами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8" w:id="6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39. Документы об образовании</w:t>
      </w:r>
    </w:p>
    <w:bookmarkEnd w:id="630"/>
    <w:bookmarkStart w:name="z219" w:id="631"/>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631"/>
    <w:bookmarkStart w:name="z1002" w:id="632"/>
    <w:p>
      <w:pPr>
        <w:spacing w:after="0"/>
        <w:ind w:left="0"/>
        <w:jc w:val="both"/>
      </w:pPr>
      <w:r>
        <w:rPr>
          <w:rFonts w:ascii="Times New Roman"/>
          <w:b w:val="false"/>
          <w:i w:val="false"/>
          <w:color w:val="000000"/>
          <w:sz w:val="28"/>
        </w:rPr>
        <w:t>
      1) документ об образовании государственного образца;</w:t>
      </w:r>
    </w:p>
    <w:bookmarkEnd w:id="632"/>
    <w:bookmarkStart w:name="z1003" w:id="633"/>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633"/>
    <w:bookmarkStart w:name="z1004" w:id="634"/>
    <w:p>
      <w:pPr>
        <w:spacing w:after="0"/>
        <w:ind w:left="0"/>
        <w:jc w:val="both"/>
      </w:pPr>
      <w:r>
        <w:rPr>
          <w:rFonts w:ascii="Times New Roman"/>
          <w:b w:val="false"/>
          <w:i w:val="false"/>
          <w:color w:val="000000"/>
          <w:sz w:val="28"/>
        </w:rPr>
        <w:t>
      3) документ об образовании собственного образца.</w:t>
      </w:r>
    </w:p>
    <w:bookmarkEnd w:id="634"/>
    <w:p>
      <w:pPr>
        <w:spacing w:after="0"/>
        <w:ind w:left="0"/>
        <w:jc w:val="both"/>
      </w:pPr>
      <w:r>
        <w:rPr>
          <w:rFonts w:ascii="Times New Roman"/>
          <w:b w:val="false"/>
          <w:i w:val="false"/>
          <w:color w:val="000000"/>
          <w:sz w:val="28"/>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pPr>
        <w:spacing w:after="0"/>
        <w:ind w:left="0"/>
        <w:jc w:val="both"/>
      </w:pPr>
      <w:r>
        <w:rPr>
          <w:rFonts w:ascii="Times New Roman"/>
          <w:b w:val="false"/>
          <w:i w:val="false"/>
          <w:color w:val="000000"/>
          <w:sz w:val="28"/>
        </w:rPr>
        <w:t>
      Документы об образовании содержат защитные знаки.</w:t>
      </w:r>
    </w:p>
    <w:bookmarkStart w:name="z220" w:id="635"/>
    <w:p>
      <w:pPr>
        <w:spacing w:after="0"/>
        <w:ind w:left="0"/>
        <w:jc w:val="both"/>
      </w:pPr>
      <w:r>
        <w:rPr>
          <w:rFonts w:ascii="Times New Roman"/>
          <w:b w:val="false"/>
          <w:i w:val="false"/>
          <w:color w:val="000000"/>
          <w:sz w:val="28"/>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bookmarkEnd w:id="635"/>
    <w:bookmarkStart w:name="z221" w:id="636"/>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636"/>
    <w:bookmarkStart w:name="z1005" w:id="637"/>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637"/>
    <w:bookmarkStart w:name="z1006" w:id="638"/>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638"/>
    <w:bookmarkStart w:name="z1007" w:id="6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6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3) предусмотрен в редакции Закона РК от 08.01.2021 </w:t>
      </w:r>
      <w:r>
        <w:rPr>
          <w:rFonts w:ascii="Times New Roman"/>
          <w:b w:val="false"/>
          <w:i w:val="false"/>
          <w:color w:val="000000"/>
          <w:sz w:val="28"/>
        </w:rPr>
        <w:t>№ 410-VI</w:t>
      </w:r>
      <w:r>
        <w:rPr>
          <w:rFonts w:ascii="Times New Roman"/>
          <w:b w:val="false"/>
          <w:i w:val="false"/>
          <w:color w:val="000000"/>
          <w:sz w:val="28"/>
        </w:rPr>
        <w:t xml:space="preserve"> (вводится в действие с 01.01.2023).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Данная редакция подпункта 3) действует с 02.01.2021 до 01.01.2023 в соответствии с Законом РК от 08.01.2021 </w:t>
      </w:r>
      <w:r>
        <w:rPr>
          <w:rFonts w:ascii="Times New Roman"/>
          <w:b w:val="false"/>
          <w:i w:val="false"/>
          <w:color w:val="000000"/>
          <w:sz w:val="28"/>
        </w:rPr>
        <w:t>№ 410-VI</w:t>
      </w:r>
      <w:r>
        <w:rPr>
          <w:rFonts w:ascii="Times New Roman"/>
          <w:b w:val="false"/>
          <w:i w:val="false"/>
          <w:color w:val="000000"/>
          <w:sz w:val="28"/>
        </w:rPr>
        <w:t>.</w:t>
      </w:r>
    </w:p>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 или аккредитацию в аккредитационных органах, внесенных в реестр признанных аккредитационных органов;</w:t>
      </w:r>
    </w:p>
    <w:bookmarkStart w:name="z1008" w:id="640"/>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640"/>
    <w:bookmarkStart w:name="z1009" w:id="641"/>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w:t>
      </w:r>
    </w:p>
    <w:bookmarkEnd w:id="641"/>
    <w:bookmarkStart w:name="z956" w:id="642"/>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642"/>
    <w:bookmarkStart w:name="z222" w:id="643"/>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643"/>
    <w:bookmarkStart w:name="z1010" w:id="644"/>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644"/>
    <w:bookmarkStart w:name="z877" w:id="645"/>
    <w:p>
      <w:pPr>
        <w:spacing w:after="0"/>
        <w:ind w:left="0"/>
        <w:jc w:val="both"/>
      </w:pPr>
      <w:r>
        <w:rPr>
          <w:rFonts w:ascii="Times New Roman"/>
          <w:b w:val="false"/>
          <w:i w:val="false"/>
          <w:color w:val="000000"/>
          <w:sz w:val="28"/>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645"/>
    <w:bookmarkStart w:name="z463" w:id="646"/>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646"/>
    <w:bookmarkStart w:name="z1011" w:id="647"/>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647"/>
    <w:bookmarkStart w:name="z1012" w:id="648"/>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648"/>
    <w:bookmarkStart w:name="z462" w:id="649"/>
    <w:p>
      <w:pPr>
        <w:spacing w:after="0"/>
        <w:ind w:left="0"/>
        <w:jc w:val="both"/>
      </w:pPr>
      <w:r>
        <w:rPr>
          <w:rFonts w:ascii="Times New Roman"/>
          <w:b w:val="false"/>
          <w:i w:val="false"/>
          <w:color w:val="000000"/>
          <w:sz w:val="28"/>
        </w:rPr>
        <w:t>
      6. Обучающимся, не завершившим образование либо не прошедшим итоговую аттестацию, выдается справка установленного образца.</w:t>
      </w:r>
    </w:p>
    <w:bookmarkEnd w:id="649"/>
    <w:bookmarkStart w:name="z692" w:id="650"/>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650"/>
    <w:bookmarkStart w:name="z693" w:id="651"/>
    <w:p>
      <w:pPr>
        <w:spacing w:after="0"/>
        <w:ind w:left="0"/>
        <w:jc w:val="both"/>
      </w:pPr>
      <w:r>
        <w:rPr>
          <w:rFonts w:ascii="Times New Roman"/>
          <w:b w:val="false"/>
          <w:i w:val="false"/>
          <w:color w:val="000000"/>
          <w:sz w:val="28"/>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65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39 в редакции Закона РК от 13.11.2015 </w:t>
      </w:r>
      <w:r>
        <w:rPr>
          <w:rFonts w:ascii="Times New Roman"/>
          <w:b w:val="false"/>
          <w:i w:val="false"/>
          <w:color w:val="000000"/>
          <w:sz w:val="28"/>
        </w:rPr>
        <w:t>№ 398-V</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с изменениями, внесенными законами РК от 09.04.2016 </w:t>
      </w:r>
      <w:r>
        <w:rPr>
          <w:rFonts w:ascii="Times New Roman"/>
          <w:b w:val="false"/>
          <w:i w:val="false"/>
          <w:color w:val="000000"/>
          <w:sz w:val="28"/>
        </w:rPr>
        <w:t>№ 501-V</w:t>
      </w:r>
      <w:r>
        <w:rPr>
          <w:rFonts w:ascii="Times New Roman"/>
          <w:b w:val="false"/>
          <w:i/>
          <w:color w:val="000000"/>
          <w:sz w:val="28"/>
        </w:rPr>
        <w:t xml:space="preserve"> (вводится в действие с 01.01.2021);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08.01.2021 </w:t>
      </w:r>
      <w:r>
        <w:rPr>
          <w:rFonts w:ascii="Times New Roman"/>
          <w:b w:val="false"/>
          <w:i w:val="false"/>
          <w:color w:val="000000"/>
          <w:sz w:val="28"/>
        </w:rPr>
        <w:t>№ 410-VI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w:t>
      </w:r>
    </w:p>
    <w:bookmarkStart w:name="z223" w:id="65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СУБЪЕКТЫ ОБРАЗОВАТЕЛЬНОЙ ДЕЯТЕЛЬНОСТИ</w:t>
      </w:r>
    </w:p>
    <w:bookmarkEnd w:id="652"/>
    <w:bookmarkStart w:name="z224" w:id="6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Организации образования</w:t>
      </w:r>
    </w:p>
    <w:bookmarkEnd w:id="653"/>
    <w:bookmarkStart w:name="z225" w:id="654"/>
    <w:p>
      <w:pPr>
        <w:spacing w:after="0"/>
        <w:ind w:left="0"/>
        <w:jc w:val="both"/>
      </w:pPr>
      <w:r>
        <w:rPr>
          <w:rFonts w:ascii="Times New Roman"/>
          <w:b w:val="false"/>
          <w:i w:val="false"/>
          <w:color w:val="000000"/>
          <w:sz w:val="28"/>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bookmarkEnd w:id="654"/>
    <w:bookmarkStart w:name="z226" w:id="655"/>
    <w:p>
      <w:pPr>
        <w:spacing w:after="0"/>
        <w:ind w:left="0"/>
        <w:jc w:val="both"/>
      </w:pPr>
      <w:r>
        <w:rPr>
          <w:rFonts w:ascii="Times New Roman"/>
          <w:b w:val="false"/>
          <w:i w:val="false"/>
          <w:color w:val="000000"/>
          <w:sz w:val="28"/>
        </w:rPr>
        <w:t>
      2. Право на занятие образовательной деятельностью возникает у организаций образования:</w:t>
      </w:r>
    </w:p>
    <w:bookmarkEnd w:id="655"/>
    <w:p>
      <w:pPr>
        <w:spacing w:after="0"/>
        <w:ind w:left="0"/>
        <w:jc w:val="both"/>
      </w:pP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или признания ее недействительной в порядке, установленном законами Республики Казахстан;</w:t>
      </w:r>
    </w:p>
    <w:p>
      <w:pPr>
        <w:spacing w:after="0"/>
        <w:ind w:left="0"/>
        <w:jc w:val="both"/>
      </w:pP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p>
    <w:p>
      <w:pPr>
        <w:spacing w:after="0"/>
        <w:ind w:left="0"/>
        <w:jc w:val="both"/>
      </w:pP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bookmarkStart w:name="z464" w:id="656"/>
    <w:p>
      <w:pPr>
        <w:spacing w:after="0"/>
        <w:ind w:left="0"/>
        <w:jc w:val="both"/>
      </w:pPr>
      <w:r>
        <w:rPr>
          <w:rFonts w:ascii="Times New Roman"/>
          <w:b w:val="false"/>
          <w:i w:val="false"/>
          <w:color w:val="000000"/>
          <w:sz w:val="28"/>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656"/>
    <w:p>
      <w:pPr>
        <w:spacing w:after="0"/>
        <w:ind w:left="0"/>
        <w:jc w:val="both"/>
      </w:pPr>
      <w:r>
        <w:rPr>
          <w:rFonts w:ascii="Times New Roman"/>
          <w:b w:val="false"/>
          <w:i w:val="false"/>
          <w:color w:val="000000"/>
          <w:sz w:val="28"/>
        </w:rPr>
        <w:t>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bookmarkStart w:name="z227" w:id="657"/>
    <w:p>
      <w:pPr>
        <w:spacing w:after="0"/>
        <w:ind w:left="0"/>
        <w:jc w:val="both"/>
      </w:pP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bookmarkEnd w:id="657"/>
    <w:bookmarkStart w:name="z228" w:id="658"/>
    <w:p>
      <w:pPr>
        <w:spacing w:after="0"/>
        <w:ind w:left="0"/>
        <w:jc w:val="both"/>
      </w:pPr>
      <w:r>
        <w:rPr>
          <w:rFonts w:ascii="Times New Roman"/>
          <w:b w:val="false"/>
          <w:i w:val="false"/>
          <w:color w:val="000000"/>
          <w:sz w:val="28"/>
        </w:rPr>
        <w:t>
      4. Организации образования в зависимости от реализуемых образовательных программ могут быть следующих типов:</w:t>
      </w:r>
    </w:p>
    <w:bookmarkEnd w:id="658"/>
    <w:bookmarkStart w:name="z465" w:id="659"/>
    <w:p>
      <w:pPr>
        <w:spacing w:after="0"/>
        <w:ind w:left="0"/>
        <w:jc w:val="both"/>
      </w:pPr>
      <w:r>
        <w:rPr>
          <w:rFonts w:ascii="Times New Roman"/>
          <w:b w:val="false"/>
          <w:i w:val="false"/>
          <w:color w:val="000000"/>
          <w:sz w:val="28"/>
        </w:rPr>
        <w:t>
      1) дошкольные организации;</w:t>
      </w:r>
    </w:p>
    <w:bookmarkEnd w:id="659"/>
    <w:bookmarkStart w:name="z466" w:id="660"/>
    <w:p>
      <w:pPr>
        <w:spacing w:after="0"/>
        <w:ind w:left="0"/>
        <w:jc w:val="both"/>
      </w:pPr>
      <w:r>
        <w:rPr>
          <w:rFonts w:ascii="Times New Roman"/>
          <w:b w:val="false"/>
          <w:i w:val="false"/>
          <w:color w:val="000000"/>
          <w:sz w:val="28"/>
        </w:rPr>
        <w:t>
      2) организации среднего образования (начального, основного среднего, общего среднего);</w:t>
      </w:r>
    </w:p>
    <w:bookmarkEnd w:id="660"/>
    <w:bookmarkStart w:name="z467" w:id="661"/>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661"/>
    <w:bookmarkStart w:name="z468" w:id="662"/>
    <w:p>
      <w:pPr>
        <w:spacing w:after="0"/>
        <w:ind w:left="0"/>
        <w:jc w:val="both"/>
      </w:pPr>
      <w:r>
        <w:rPr>
          <w:rFonts w:ascii="Times New Roman"/>
          <w:b w:val="false"/>
          <w:i w:val="false"/>
          <w:color w:val="000000"/>
          <w:sz w:val="28"/>
        </w:rPr>
        <w:t>
      4) организации послесреднего образования;</w:t>
      </w:r>
    </w:p>
    <w:bookmarkEnd w:id="662"/>
    <w:bookmarkStart w:name="z469" w:id="663"/>
    <w:p>
      <w:pPr>
        <w:spacing w:after="0"/>
        <w:ind w:left="0"/>
        <w:jc w:val="both"/>
      </w:pPr>
      <w:r>
        <w:rPr>
          <w:rFonts w:ascii="Times New Roman"/>
          <w:b w:val="false"/>
          <w:i w:val="false"/>
          <w:color w:val="000000"/>
          <w:sz w:val="28"/>
        </w:rPr>
        <w:t>
      5)</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63"/>
    <w:bookmarkStart w:name="z470" w:id="664"/>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664"/>
    <w:bookmarkStart w:name="z471" w:id="665"/>
    <w:p>
      <w:pPr>
        <w:spacing w:after="0"/>
        <w:ind w:left="0"/>
        <w:jc w:val="both"/>
      </w:pPr>
      <w:r>
        <w:rPr>
          <w:rFonts w:ascii="Times New Roman"/>
          <w:b w:val="false"/>
          <w:i w:val="false"/>
          <w:color w:val="000000"/>
          <w:sz w:val="28"/>
        </w:rPr>
        <w:t>
      7) специализированные организации образования;</w:t>
      </w:r>
    </w:p>
    <w:bookmarkEnd w:id="665"/>
    <w:bookmarkStart w:name="z472" w:id="666"/>
    <w:p>
      <w:pPr>
        <w:spacing w:after="0"/>
        <w:ind w:left="0"/>
        <w:jc w:val="both"/>
      </w:pPr>
      <w:r>
        <w:rPr>
          <w:rFonts w:ascii="Times New Roman"/>
          <w:b w:val="false"/>
          <w:i w:val="false"/>
          <w:color w:val="000000"/>
          <w:sz w:val="28"/>
        </w:rPr>
        <w:t>
      8) специальные организации образования;</w:t>
      </w:r>
    </w:p>
    <w:bookmarkEnd w:id="666"/>
    <w:bookmarkStart w:name="z473" w:id="667"/>
    <w:p>
      <w:pPr>
        <w:spacing w:after="0"/>
        <w:ind w:left="0"/>
        <w:jc w:val="both"/>
      </w:pPr>
      <w:r>
        <w:rPr>
          <w:rFonts w:ascii="Times New Roman"/>
          <w:b w:val="false"/>
          <w:i w:val="false"/>
          <w:color w:val="000000"/>
          <w:sz w:val="28"/>
        </w:rPr>
        <w:t>
      9) организации образования для детей-сирот и детей, оставшихся без попечения родителей;</w:t>
      </w:r>
    </w:p>
    <w:bookmarkEnd w:id="667"/>
    <w:bookmarkStart w:name="z474" w:id="668"/>
    <w:p>
      <w:pPr>
        <w:spacing w:after="0"/>
        <w:ind w:left="0"/>
        <w:jc w:val="both"/>
      </w:pPr>
      <w:r>
        <w:rPr>
          <w:rFonts w:ascii="Times New Roman"/>
          <w:b w:val="false"/>
          <w:i w:val="false"/>
          <w:color w:val="000000"/>
          <w:sz w:val="28"/>
        </w:rPr>
        <w:t>
      10) организации дополнительного образования для детей;</w:t>
      </w:r>
    </w:p>
    <w:bookmarkEnd w:id="668"/>
    <w:bookmarkStart w:name="z475" w:id="669"/>
    <w:p>
      <w:pPr>
        <w:spacing w:after="0"/>
        <w:ind w:left="0"/>
        <w:jc w:val="both"/>
      </w:pPr>
      <w:r>
        <w:rPr>
          <w:rFonts w:ascii="Times New Roman"/>
          <w:b w:val="false"/>
          <w:i w:val="false"/>
          <w:color w:val="000000"/>
          <w:sz w:val="28"/>
        </w:rPr>
        <w:t>
      11) организации дополнительного образования для взрослых.</w:t>
      </w:r>
    </w:p>
    <w:bookmarkEnd w:id="669"/>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w:t>
      </w:r>
    </w:p>
    <w:bookmarkStart w:name="z229" w:id="670"/>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670"/>
    <w:bookmarkStart w:name="z948" w:id="671"/>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671"/>
    <w:bookmarkStart w:name="z949" w:id="672"/>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672"/>
    <w:bookmarkStart w:name="z950" w:id="673"/>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673"/>
    <w:bookmarkStart w:name="z951" w:id="674"/>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674"/>
    <w:bookmarkStart w:name="z952" w:id="675"/>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bookmarkEnd w:id="675"/>
    <w:bookmarkStart w:name="z953" w:id="676"/>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676"/>
    <w:bookmarkStart w:name="z954" w:id="677"/>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677"/>
    <w:bookmarkStart w:name="z955" w:id="678"/>
    <w:p>
      <w:pPr>
        <w:spacing w:after="0"/>
        <w:ind w:left="0"/>
        <w:jc w:val="both"/>
      </w:pPr>
      <w:r>
        <w:rPr>
          <w:rFonts w:ascii="Times New Roman"/>
          <w:b w:val="false"/>
          <w:i w:val="false"/>
          <w:color w:val="000000"/>
          <w:sz w:val="28"/>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6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40 с изменениями, внесенными законами РК от 19.01.2011 № </w:t>
      </w:r>
      <w:r>
        <w:rPr>
          <w:rFonts w:ascii="Times New Roman"/>
          <w:b w:val="false"/>
          <w:i w:val="false"/>
          <w:color w:val="000000"/>
          <w:sz w:val="28"/>
        </w:rPr>
        <w:t>395-IV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color w:val="000000"/>
          <w:sz w:val="28"/>
        </w:rPr>
        <w:t xml:space="preserve"> (вводится в действие с 30.01.2012);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94" w:id="6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40-1. Особый статус организации высшего и (или) послевузовского образования</w:t>
      </w:r>
    </w:p>
    <w:bookmarkEnd w:id="67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40-1 исключена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0" w:id="6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41. Устав организации образования</w:t>
      </w:r>
    </w:p>
    <w:bookmarkEnd w:id="680"/>
    <w:bookmarkStart w:name="z231" w:id="681"/>
    <w:p>
      <w:pPr>
        <w:spacing w:after="0"/>
        <w:ind w:left="0"/>
        <w:jc w:val="both"/>
      </w:pPr>
      <w:r>
        <w:rPr>
          <w:rFonts w:ascii="Times New Roman"/>
          <w:b w:val="false"/>
          <w:i w:val="false"/>
          <w:color w:val="000000"/>
          <w:sz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681"/>
    <w:p>
      <w:pPr>
        <w:spacing w:after="0"/>
        <w:ind w:left="0"/>
        <w:jc w:val="both"/>
      </w:pPr>
      <w:r>
        <w:rPr>
          <w:rFonts w:ascii="Times New Roman"/>
          <w:b w:val="false"/>
          <w:i w:val="false"/>
          <w:color w:val="000000"/>
          <w:sz w:val="28"/>
        </w:rPr>
        <w:t xml:space="preserve">
      1) перечень реализуемых образовательных программ; </w:t>
      </w:r>
    </w:p>
    <w:p>
      <w:pPr>
        <w:spacing w:after="0"/>
        <w:ind w:left="0"/>
        <w:jc w:val="both"/>
      </w:pPr>
      <w:r>
        <w:rPr>
          <w:rFonts w:ascii="Times New Roman"/>
          <w:b w:val="false"/>
          <w:i w:val="false"/>
          <w:color w:val="000000"/>
          <w:sz w:val="28"/>
        </w:rPr>
        <w:t xml:space="preserve">
      2) порядок приема в организацию образования; </w:t>
      </w:r>
    </w:p>
    <w:p>
      <w:pPr>
        <w:spacing w:after="0"/>
        <w:ind w:left="0"/>
        <w:jc w:val="both"/>
      </w:pPr>
      <w:r>
        <w:rPr>
          <w:rFonts w:ascii="Times New Roman"/>
          <w:b w:val="false"/>
          <w:i w:val="false"/>
          <w:color w:val="000000"/>
          <w:sz w:val="28"/>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pPr>
        <w:spacing w:after="0"/>
        <w:ind w:left="0"/>
        <w:jc w:val="both"/>
      </w:pPr>
      <w:r>
        <w:rPr>
          <w:rFonts w:ascii="Times New Roman"/>
          <w:b w:val="false"/>
          <w:i w:val="false"/>
          <w:color w:val="000000"/>
          <w:sz w:val="28"/>
        </w:rPr>
        <w:t>
      4) систему текущего контроля знаний, промежуточной и итоговой аттестации обучающихся, формы и порядок их проведения;</w:t>
      </w:r>
    </w:p>
    <w:p>
      <w:pPr>
        <w:spacing w:after="0"/>
        <w:ind w:left="0"/>
        <w:jc w:val="both"/>
      </w:pPr>
      <w:r>
        <w:rPr>
          <w:rFonts w:ascii="Times New Roman"/>
          <w:b w:val="false"/>
          <w:i w:val="false"/>
          <w:color w:val="000000"/>
          <w:sz w:val="28"/>
        </w:rPr>
        <w:t>
      4-1) основания и порядок отчисления обучающихся, воспитанников;</w:t>
      </w:r>
    </w:p>
    <w:p>
      <w:pPr>
        <w:spacing w:after="0"/>
        <w:ind w:left="0"/>
        <w:jc w:val="both"/>
      </w:pPr>
      <w:r>
        <w:rPr>
          <w:rFonts w:ascii="Times New Roman"/>
          <w:b w:val="false"/>
          <w:i w:val="false"/>
          <w:color w:val="000000"/>
          <w:sz w:val="28"/>
        </w:rPr>
        <w:t xml:space="preserve">
      5) перечень и порядок предоставления платных услуг; </w:t>
      </w:r>
    </w:p>
    <w:p>
      <w:pPr>
        <w:spacing w:after="0"/>
        <w:ind w:left="0"/>
        <w:jc w:val="both"/>
      </w:pPr>
      <w:r>
        <w:rPr>
          <w:rFonts w:ascii="Times New Roman"/>
          <w:b w:val="false"/>
          <w:i w:val="false"/>
          <w:color w:val="000000"/>
          <w:sz w:val="28"/>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bookmarkStart w:name="z232" w:id="682"/>
    <w:p>
      <w:pPr>
        <w:spacing w:after="0"/>
        <w:ind w:left="0"/>
        <w:jc w:val="both"/>
      </w:pPr>
      <w:r>
        <w:rPr>
          <w:rFonts w:ascii="Times New Roman"/>
          <w:b w:val="false"/>
          <w:i w:val="false"/>
          <w:color w:val="000000"/>
          <w:sz w:val="28"/>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bookmarkEnd w:id="682"/>
    <w:bookmarkStart w:name="z233" w:id="683"/>
    <w:p>
      <w:pPr>
        <w:spacing w:after="0"/>
        <w:ind w:left="0"/>
        <w:jc w:val="both"/>
      </w:pPr>
      <w:r>
        <w:rPr>
          <w:rFonts w:ascii="Times New Roman"/>
          <w:b w:val="false"/>
          <w:i w:val="false"/>
          <w:color w:val="000000"/>
          <w:sz w:val="28"/>
        </w:rPr>
        <w:t>
      3. Устав организации образования утверждается в порядке, установленном законодательством Республики Казахстан.</w:t>
      </w:r>
    </w:p>
    <w:bookmarkEnd w:id="68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41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4" w:id="6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42. Создание, реорганизация и ликвидация организаций образования</w:t>
      </w:r>
    </w:p>
    <w:bookmarkEnd w:id="684"/>
    <w:bookmarkStart w:name="z235" w:id="685"/>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685"/>
    <w:p>
      <w:pPr>
        <w:spacing w:after="0"/>
        <w:ind w:left="0"/>
        <w:jc w:val="both"/>
      </w:pPr>
      <w:r>
        <w:rPr>
          <w:rFonts w:ascii="Times New Roman"/>
          <w:b w:val="false"/>
          <w:i w:val="false"/>
          <w:color w:val="000000"/>
          <w:sz w:val="28"/>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bookmarkStart w:name="z236" w:id="686"/>
    <w:p>
      <w:pPr>
        <w:spacing w:after="0"/>
        <w:ind w:left="0"/>
        <w:jc w:val="both"/>
      </w:pPr>
      <w:r>
        <w:rPr>
          <w:rFonts w:ascii="Times New Roman"/>
          <w:b w:val="false"/>
          <w:i w:val="false"/>
          <w:color w:val="000000"/>
          <w:sz w:val="28"/>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68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42 с изменениями, внесенными законами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37" w:id="68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 Компетенция организаций образования</w:t>
      </w:r>
    </w:p>
    <w:bookmarkEnd w:id="687"/>
    <w:bookmarkStart w:name="z238" w:id="688"/>
    <w:p>
      <w:pPr>
        <w:spacing w:after="0"/>
        <w:ind w:left="0"/>
        <w:jc w:val="both"/>
      </w:pPr>
      <w:r>
        <w:rPr>
          <w:rFonts w:ascii="Times New Roman"/>
          <w:b w:val="false"/>
          <w:i w:val="false"/>
          <w:color w:val="000000"/>
          <w:sz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bookmarkEnd w:id="688"/>
    <w:bookmarkStart w:name="z239" w:id="689"/>
    <w:p>
      <w:pPr>
        <w:spacing w:after="0"/>
        <w:ind w:left="0"/>
        <w:jc w:val="both"/>
      </w:pPr>
      <w:r>
        <w:rPr>
          <w:rFonts w:ascii="Times New Roman"/>
          <w:b w:val="false"/>
          <w:i w:val="false"/>
          <w:color w:val="000000"/>
          <w:sz w:val="28"/>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bookmarkEnd w:id="689"/>
    <w:bookmarkStart w:name="z240" w:id="690"/>
    <w:p>
      <w:pPr>
        <w:spacing w:after="0"/>
        <w:ind w:left="0"/>
        <w:jc w:val="both"/>
      </w:pPr>
      <w:r>
        <w:rPr>
          <w:rFonts w:ascii="Times New Roman"/>
          <w:b w:val="false"/>
          <w:i w:val="false"/>
          <w:color w:val="000000"/>
          <w:sz w:val="28"/>
        </w:rPr>
        <w:t xml:space="preserve">
      3. К компетенции организаций образования относятся следующие функции: </w:t>
      </w:r>
    </w:p>
    <w:bookmarkEnd w:id="690"/>
    <w:p>
      <w:pPr>
        <w:spacing w:after="0"/>
        <w:ind w:left="0"/>
        <w:jc w:val="both"/>
      </w:pPr>
      <w:r>
        <w:rPr>
          <w:rFonts w:ascii="Times New Roman"/>
          <w:b w:val="false"/>
          <w:i w:val="false"/>
          <w:color w:val="000000"/>
          <w:sz w:val="28"/>
        </w:rPr>
        <w:t xml:space="preserve">
      1) разработка и утверждение правил внутреннего распорядка; </w:t>
      </w:r>
    </w:p>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w:t>
      </w:r>
    </w:p>
    <w:p>
      <w:pPr>
        <w:spacing w:after="0"/>
        <w:ind w:left="0"/>
        <w:jc w:val="both"/>
      </w:pPr>
      <w:r>
        <w:rPr>
          <w:rFonts w:ascii="Times New Roman"/>
          <w:b w:val="false"/>
          <w:i w:val="false"/>
          <w:color w:val="000000"/>
          <w:sz w:val="28"/>
        </w:rPr>
        <w:t>
      2-1) разработка и утверждение образовательных программ с сокращенными сроками обучения;</w:t>
      </w:r>
    </w:p>
    <w:p>
      <w:pPr>
        <w:spacing w:after="0"/>
        <w:ind w:left="0"/>
        <w:jc w:val="both"/>
      </w:pPr>
      <w:r>
        <w:rPr>
          <w:rFonts w:ascii="Times New Roman"/>
          <w:b w:val="false"/>
          <w:i w:val="false"/>
          <w:color w:val="000000"/>
          <w:sz w:val="28"/>
        </w:rPr>
        <w:t>
      2-2) ежегодное информирование родителей и иных законных представителей, обучающихся и воспитанников до конца текущего учебного года о перечне:</w:t>
      </w:r>
    </w:p>
    <w:p>
      <w:pPr>
        <w:spacing w:after="0"/>
        <w:ind w:left="0"/>
        <w:jc w:val="both"/>
      </w:pPr>
      <w:r>
        <w:rPr>
          <w:rFonts w:ascii="Times New Roman"/>
          <w:b w:val="false"/>
          <w:i w:val="false"/>
          <w:color w:val="000000"/>
          <w:sz w:val="28"/>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pPr>
        <w:spacing w:after="0"/>
        <w:ind w:left="0"/>
        <w:jc w:val="both"/>
      </w:pPr>
      <w:r>
        <w:rPr>
          <w:rFonts w:ascii="Times New Roman"/>
          <w:b w:val="false"/>
          <w:i w:val="false"/>
          <w:color w:val="000000"/>
          <w:sz w:val="28"/>
        </w:rPr>
        <w:t>
      учебных материалов, используемых в предстоящем учебном году;</w:t>
      </w:r>
    </w:p>
    <w:bookmarkStart w:name="z1102" w:id="691"/>
    <w:p>
      <w:pPr>
        <w:spacing w:after="0"/>
        <w:ind w:left="0"/>
        <w:jc w:val="both"/>
      </w:pPr>
      <w:r>
        <w:rPr>
          <w:rFonts w:ascii="Times New Roman"/>
          <w:b w:val="false"/>
          <w:i w:val="false"/>
          <w:color w:val="000000"/>
          <w:sz w:val="28"/>
        </w:rPr>
        <w:t>
      2-3) адаптация и реализация образовательных программ;</w:t>
      </w:r>
    </w:p>
    <w:bookmarkEnd w:id="691"/>
    <w:bookmarkStart w:name="z1103" w:id="692"/>
    <w:p>
      <w:pPr>
        <w:spacing w:after="0"/>
        <w:ind w:left="0"/>
        <w:jc w:val="both"/>
      </w:pPr>
      <w:r>
        <w:rPr>
          <w:rFonts w:ascii="Times New Roman"/>
          <w:b w:val="false"/>
          <w:i w:val="false"/>
          <w:color w:val="000000"/>
          <w:sz w:val="28"/>
        </w:rPr>
        <w:t>
      2-4) разработка и реализация индивидуально развивающих программ для лиц (детей) с особыми образовательными потребностями;</w:t>
      </w:r>
    </w:p>
    <w:bookmarkEnd w:id="692"/>
    <w:p>
      <w:pPr>
        <w:spacing w:after="0"/>
        <w:ind w:left="0"/>
        <w:jc w:val="both"/>
      </w:pPr>
      <w:r>
        <w:rPr>
          <w:rFonts w:ascii="Times New Roman"/>
          <w:b w:val="false"/>
          <w:i w:val="false"/>
          <w:color w:val="000000"/>
          <w:sz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pPr>
        <w:spacing w:after="0"/>
        <w:ind w:left="0"/>
        <w:jc w:val="both"/>
      </w:pPr>
      <w:r>
        <w:rPr>
          <w:rFonts w:ascii="Times New Roman"/>
          <w:b w:val="false"/>
          <w:i w:val="false"/>
          <w:color w:val="000000"/>
          <w:sz w:val="28"/>
        </w:rPr>
        <w:t>
      4) внедрение новых технологий обучения, в том числе кредитной технологии обучения;</w:t>
      </w:r>
    </w:p>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bookmarkStart w:name="z878" w:id="693"/>
    <w:p>
      <w:pPr>
        <w:spacing w:after="0"/>
        <w:ind w:left="0"/>
        <w:jc w:val="both"/>
      </w:pPr>
      <w:r>
        <w:rPr>
          <w:rFonts w:ascii="Times New Roman"/>
          <w:b w:val="false"/>
          <w:i w:val="false"/>
          <w:color w:val="000000"/>
          <w:sz w:val="28"/>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693"/>
    <w:p>
      <w:pPr>
        <w:spacing w:after="0"/>
        <w:ind w:left="0"/>
        <w:jc w:val="both"/>
      </w:pPr>
      <w:r>
        <w:rPr>
          <w:rFonts w:ascii="Times New Roman"/>
          <w:b w:val="false"/>
          <w:i w:val="false"/>
          <w:color w:val="000000"/>
          <w:sz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7) обеспечение повышения квалификации и переподготовки кадров в порядке, установленном законодательством Республики Казахстан;</w:t>
      </w:r>
    </w:p>
    <w:bookmarkStart w:name="z928" w:id="694"/>
    <w:p>
      <w:pPr>
        <w:spacing w:after="0"/>
        <w:ind w:left="0"/>
        <w:jc w:val="both"/>
      </w:pPr>
      <w:r>
        <w:rPr>
          <w:rFonts w:ascii="Times New Roman"/>
          <w:b w:val="false"/>
          <w:i w:val="false"/>
          <w:color w:val="000000"/>
          <w:sz w:val="28"/>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694"/>
    <w:p>
      <w:pPr>
        <w:spacing w:after="0"/>
        <w:ind w:left="0"/>
        <w:jc w:val="both"/>
      </w:pPr>
      <w:r>
        <w:rPr>
          <w:rFonts w:ascii="Times New Roman"/>
          <w:b w:val="false"/>
          <w:i w:val="false"/>
          <w:color w:val="000000"/>
          <w:sz w:val="28"/>
        </w:rPr>
        <w:t xml:space="preserve">
      8) материально-техническое обеспечение, оснащение и оборудование организаций образования; </w:t>
      </w:r>
    </w:p>
    <w:p>
      <w:pPr>
        <w:spacing w:after="0"/>
        <w:ind w:left="0"/>
        <w:jc w:val="both"/>
      </w:pPr>
      <w:r>
        <w:rPr>
          <w:rFonts w:ascii="Times New Roman"/>
          <w:b w:val="false"/>
          <w:i w:val="false"/>
          <w:color w:val="000000"/>
          <w:sz w:val="28"/>
        </w:rPr>
        <w:t xml:space="preserve">
      9) предоставление товаров (работ, услуг) на платной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Start w:name="z725" w:id="695"/>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695"/>
    <w:bookmarkStart w:name="z941" w:id="696"/>
    <w:p>
      <w:pPr>
        <w:spacing w:after="0"/>
        <w:ind w:left="0"/>
        <w:jc w:val="both"/>
      </w:pPr>
      <w:r>
        <w:rPr>
          <w:rFonts w:ascii="Times New Roman"/>
          <w:b w:val="false"/>
          <w:i w:val="false"/>
          <w:color w:val="000000"/>
          <w:sz w:val="28"/>
        </w:rPr>
        <w:t>
      11-4) обеспечение передачи административных данных в объекты информатизации в области образования;</w:t>
      </w:r>
    </w:p>
    <w:bookmarkEnd w:id="696"/>
    <w:p>
      <w:pPr>
        <w:spacing w:after="0"/>
        <w:ind w:left="0"/>
        <w:jc w:val="both"/>
      </w:pPr>
      <w:r>
        <w:rPr>
          <w:rFonts w:ascii="Times New Roman"/>
          <w:b w:val="false"/>
          <w:i w:val="false"/>
          <w:color w:val="000000"/>
          <w:sz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13) обеспечение условий содержания и проживания обучающихся и воспитанников не ниже установленных норм; </w:t>
      </w:r>
    </w:p>
    <w:bookmarkStart w:name="z1104" w:id="697"/>
    <w:p>
      <w:pPr>
        <w:spacing w:after="0"/>
        <w:ind w:left="0"/>
        <w:jc w:val="both"/>
      </w:pPr>
      <w:r>
        <w:rPr>
          <w:rFonts w:ascii="Times New Roman"/>
          <w:b w:val="false"/>
          <w:i w:val="false"/>
          <w:color w:val="000000"/>
          <w:sz w:val="28"/>
        </w:rPr>
        <w:t>
      13-1) создание специальных условий для получения образования;</w:t>
      </w:r>
    </w:p>
    <w:bookmarkEnd w:id="697"/>
    <w:p>
      <w:pPr>
        <w:spacing w:after="0"/>
        <w:ind w:left="0"/>
        <w:jc w:val="both"/>
      </w:pPr>
      <w:r>
        <w:rPr>
          <w:rFonts w:ascii="Times New Roman"/>
          <w:b w:val="false"/>
          <w:i w:val="false"/>
          <w:color w:val="000000"/>
          <w:sz w:val="28"/>
        </w:rPr>
        <w:t xml:space="preserve">
      14) содействие деятельности органов общественного самоуправления, общественных объединений; </w:t>
      </w:r>
    </w:p>
    <w:p>
      <w:pPr>
        <w:spacing w:after="0"/>
        <w:ind w:left="0"/>
        <w:jc w:val="both"/>
      </w:pPr>
      <w:r>
        <w:rPr>
          <w:rFonts w:ascii="Times New Roman"/>
          <w:b w:val="false"/>
          <w:i w:val="false"/>
          <w:color w:val="000000"/>
          <w:sz w:val="28"/>
        </w:rPr>
        <w:t xml:space="preserve">
      15) представление финансовой отчетности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16)</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17)</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Start w:name="z476" w:id="698"/>
    <w:p>
      <w:pPr>
        <w:spacing w:after="0"/>
        <w:ind w:left="0"/>
        <w:jc w:val="both"/>
      </w:pPr>
      <w:r>
        <w:rPr>
          <w:rFonts w:ascii="Times New Roman"/>
          <w:b w:val="false"/>
          <w:i w:val="false"/>
          <w:color w:val="000000"/>
          <w:sz w:val="28"/>
        </w:rPr>
        <w:t>
      4.</w:t>
      </w:r>
      <w:r>
        <w:rPr>
          <w:rFonts w:ascii="Times New Roman"/>
          <w:b w:val="false"/>
          <w:i/>
          <w:color w:val="000000"/>
          <w:sz w:val="28"/>
        </w:rPr>
        <w:t xml:space="preserve"> Исключен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98"/>
    <w:bookmarkStart w:name="z477" w:id="699"/>
    <w:p>
      <w:pPr>
        <w:spacing w:after="0"/>
        <w:ind w:left="0"/>
        <w:jc w:val="both"/>
      </w:pPr>
      <w:r>
        <w:rPr>
          <w:rFonts w:ascii="Times New Roman"/>
          <w:b w:val="false"/>
          <w:i w:val="false"/>
          <w:color w:val="000000"/>
          <w:sz w:val="28"/>
        </w:rPr>
        <w:t>
      5.</w:t>
      </w:r>
      <w:r>
        <w:rPr>
          <w:rFonts w:ascii="Times New Roman"/>
          <w:b w:val="false"/>
          <w:i/>
          <w:color w:val="000000"/>
          <w:sz w:val="28"/>
        </w:rPr>
        <w:t xml:space="preserve"> Исключен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699"/>
    <w:bookmarkStart w:name="z695" w:id="700"/>
    <w:p>
      <w:pPr>
        <w:spacing w:after="0"/>
        <w:ind w:left="0"/>
        <w:jc w:val="both"/>
      </w:pPr>
      <w:r>
        <w:rPr>
          <w:rFonts w:ascii="Times New Roman"/>
          <w:b w:val="false"/>
          <w:i w:val="false"/>
          <w:color w:val="000000"/>
          <w:sz w:val="28"/>
        </w:rPr>
        <w:t>
      6. Учебно-оздоровительные организации образования, созданные по решению Правительства Республики Казахстан:</w:t>
      </w:r>
    </w:p>
    <w:bookmarkEnd w:id="700"/>
    <w:p>
      <w:pPr>
        <w:spacing w:after="0"/>
        <w:ind w:left="0"/>
        <w:jc w:val="both"/>
      </w:pPr>
      <w:r>
        <w:rPr>
          <w:rFonts w:ascii="Times New Roman"/>
          <w:b w:val="false"/>
          <w:i w:val="false"/>
          <w:color w:val="000000"/>
          <w:sz w:val="28"/>
        </w:rPr>
        <w:t>
      1) реализуют общеобразовательные учебные и образовательные программы;</w:t>
      </w:r>
    </w:p>
    <w:p>
      <w:pPr>
        <w:spacing w:after="0"/>
        <w:ind w:left="0"/>
        <w:jc w:val="both"/>
      </w:pPr>
      <w:r>
        <w:rPr>
          <w:rFonts w:ascii="Times New Roman"/>
          <w:b w:val="false"/>
          <w:i w:val="false"/>
          <w:color w:val="000000"/>
          <w:sz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pPr>
        <w:spacing w:after="0"/>
        <w:ind w:left="0"/>
        <w:jc w:val="both"/>
      </w:pPr>
      <w:r>
        <w:rPr>
          <w:rFonts w:ascii="Times New Roman"/>
          <w:b w:val="false"/>
          <w:i w:val="false"/>
          <w:color w:val="000000"/>
          <w:sz w:val="28"/>
        </w:rPr>
        <w:t>
      3) создают условия для освоения общеобразовательных учебных программ во время оздоровления, отдыха детей;</w:t>
      </w:r>
    </w:p>
    <w:p>
      <w:pPr>
        <w:spacing w:after="0"/>
        <w:ind w:left="0"/>
        <w:jc w:val="both"/>
      </w:pPr>
      <w:r>
        <w:rPr>
          <w:rFonts w:ascii="Times New Roman"/>
          <w:b w:val="false"/>
          <w:i w:val="false"/>
          <w:color w:val="000000"/>
          <w:sz w:val="28"/>
        </w:rPr>
        <w:t>
      4) обеспечивают медицинское обслуживание обучающихся;</w:t>
      </w:r>
    </w:p>
    <w:p>
      <w:pPr>
        <w:spacing w:after="0"/>
        <w:ind w:left="0"/>
        <w:jc w:val="both"/>
      </w:pPr>
      <w:r>
        <w:rPr>
          <w:rFonts w:ascii="Times New Roman"/>
          <w:b w:val="false"/>
          <w:i w:val="false"/>
          <w:color w:val="000000"/>
          <w:sz w:val="28"/>
        </w:rPr>
        <w:t>
      5) разрабатывают инновационные педагогические методы и технологии, обеспечивающие интеллектуальное и нравственное развитие;</w:t>
      </w:r>
    </w:p>
    <w:p>
      <w:pPr>
        <w:spacing w:after="0"/>
        <w:ind w:left="0"/>
        <w:jc w:val="both"/>
      </w:pPr>
      <w:r>
        <w:rPr>
          <w:rFonts w:ascii="Times New Roman"/>
          <w:b w:val="false"/>
          <w:i w:val="false"/>
          <w:color w:val="000000"/>
          <w:sz w:val="28"/>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pPr>
        <w:spacing w:after="0"/>
        <w:ind w:left="0"/>
        <w:jc w:val="both"/>
      </w:pPr>
      <w:r>
        <w:rPr>
          <w:rFonts w:ascii="Times New Roman"/>
          <w:b w:val="false"/>
          <w:i w:val="false"/>
          <w:color w:val="000000"/>
          <w:sz w:val="28"/>
        </w:rPr>
        <w:t>
      7) осуществляют переподготовку и повышение квалификации педагогов в области нравственно-духовного развития;</w:t>
      </w:r>
    </w:p>
    <w:p>
      <w:pPr>
        <w:spacing w:after="0"/>
        <w:ind w:left="0"/>
        <w:jc w:val="both"/>
      </w:pPr>
      <w:r>
        <w:rPr>
          <w:rFonts w:ascii="Times New Roman"/>
          <w:b w:val="false"/>
          <w:i w:val="false"/>
          <w:color w:val="000000"/>
          <w:sz w:val="28"/>
        </w:rPr>
        <w:t>
      8) проводят научные исследования по вопросам нравственно-духовного развития.</w:t>
      </w:r>
    </w:p>
    <w:bookmarkStart w:name="z907" w:id="701"/>
    <w:p>
      <w:pPr>
        <w:spacing w:after="0"/>
        <w:ind w:left="0"/>
        <w:jc w:val="both"/>
      </w:pPr>
      <w:r>
        <w:rPr>
          <w:rFonts w:ascii="Times New Roman"/>
          <w:b w:val="false"/>
          <w:i w:val="false"/>
          <w:color w:val="000000"/>
          <w:sz w:val="28"/>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701"/>
    <w:bookmarkStart w:name="z1105" w:id="702"/>
    <w:p>
      <w:pPr>
        <w:spacing w:after="0"/>
        <w:ind w:left="0"/>
        <w:jc w:val="both"/>
      </w:pPr>
      <w:r>
        <w:rPr>
          <w:rFonts w:ascii="Times New Roman"/>
          <w:b w:val="false"/>
          <w:i w:val="false"/>
          <w:color w:val="000000"/>
          <w:sz w:val="28"/>
        </w:rPr>
        <w:t>
      6-2. Психолого-медико-педагогические консультации реализуют программы психолого-медико-педагогического обследования и консультирования.</w:t>
      </w:r>
    </w:p>
    <w:bookmarkEnd w:id="702"/>
    <w:bookmarkStart w:name="z1106" w:id="703"/>
    <w:p>
      <w:pPr>
        <w:spacing w:after="0"/>
        <w:ind w:left="0"/>
        <w:jc w:val="both"/>
      </w:pPr>
      <w:r>
        <w:rPr>
          <w:rFonts w:ascii="Times New Roman"/>
          <w:b w:val="false"/>
          <w:i w:val="false"/>
          <w:color w:val="000000"/>
          <w:sz w:val="28"/>
        </w:rPr>
        <w:t>
      6-3. Кабинеты психолого-педагогической коррекции и реабилитационные центры разрабатывают и реализуют коррекционно-развивающие программы.</w:t>
      </w:r>
    </w:p>
    <w:bookmarkEnd w:id="703"/>
    <w:bookmarkStart w:name="z772" w:id="704"/>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xml:space="preserve">№ 172-VІ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7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43-1. Деятельность и компетенция организаций высшего и (или) послевузовского образования</w:t>
      </w:r>
    </w:p>
    <w:bookmarkEnd w:id="705"/>
    <w:bookmarkStart w:name="z774" w:id="706"/>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706"/>
    <w:bookmarkStart w:name="z775" w:id="707"/>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707"/>
    <w:bookmarkStart w:name="z776" w:id="708"/>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708"/>
    <w:bookmarkStart w:name="z777" w:id="709"/>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709"/>
    <w:bookmarkStart w:name="z778" w:id="710"/>
    <w:p>
      <w:pPr>
        <w:spacing w:after="0"/>
        <w:ind w:left="0"/>
        <w:jc w:val="both"/>
      </w:pPr>
      <w:r>
        <w:rPr>
          <w:rFonts w:ascii="Times New Roman"/>
          <w:b w:val="false"/>
          <w:i w:val="false"/>
          <w:color w:val="000000"/>
          <w:sz w:val="28"/>
        </w:rPr>
        <w:t>
      4) обеспечение безопасности обучающихся;</w:t>
      </w:r>
    </w:p>
    <w:bookmarkEnd w:id="710"/>
    <w:bookmarkStart w:name="z779" w:id="711"/>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711"/>
    <w:bookmarkStart w:name="z780" w:id="712"/>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712"/>
    <w:bookmarkStart w:name="z781" w:id="713"/>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713"/>
    <w:bookmarkStart w:name="z782" w:id="714"/>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bookmarkEnd w:id="714"/>
    <w:bookmarkStart w:name="z783" w:id="715"/>
    <w:p>
      <w:pPr>
        <w:spacing w:after="0"/>
        <w:ind w:left="0"/>
        <w:jc w:val="both"/>
      </w:pPr>
      <w:r>
        <w:rPr>
          <w:rFonts w:ascii="Times New Roman"/>
          <w:b w:val="false"/>
          <w:i w:val="false"/>
          <w:color w:val="000000"/>
          <w:sz w:val="28"/>
        </w:rPr>
        <w:t>
      9) подготовку обучающихся к воинской службе по программам офицеров запаса и сержантов запаса;</w:t>
      </w:r>
    </w:p>
    <w:bookmarkEnd w:id="715"/>
    <w:bookmarkStart w:name="z784" w:id="716"/>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716"/>
    <w:bookmarkStart w:name="z785" w:id="717"/>
    <w:p>
      <w:pPr>
        <w:spacing w:after="0"/>
        <w:ind w:left="0"/>
        <w:jc w:val="both"/>
      </w:pPr>
      <w:r>
        <w:rPr>
          <w:rFonts w:ascii="Times New Roman"/>
          <w:b w:val="false"/>
          <w:i w:val="false"/>
          <w:color w:val="000000"/>
          <w:sz w:val="28"/>
        </w:rPr>
        <w:t>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bookmarkEnd w:id="717"/>
    <w:bookmarkStart w:name="z786" w:id="718"/>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718"/>
    <w:bookmarkStart w:name="z787" w:id="719"/>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719"/>
    <w:bookmarkStart w:name="z788" w:id="720"/>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720"/>
    <w:bookmarkStart w:name="z789" w:id="721"/>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721"/>
    <w:bookmarkStart w:name="z790" w:id="722"/>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722"/>
    <w:bookmarkStart w:name="z791" w:id="723"/>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723"/>
    <w:bookmarkStart w:name="z792" w:id="724"/>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724"/>
    <w:bookmarkStart w:name="z793" w:id="725"/>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725"/>
    <w:bookmarkStart w:name="z794" w:id="726"/>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726"/>
    <w:bookmarkStart w:name="z795" w:id="727"/>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727"/>
    <w:bookmarkStart w:name="z796" w:id="728"/>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728"/>
    <w:bookmarkStart w:name="z797" w:id="729"/>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729"/>
    <w:bookmarkStart w:name="z798" w:id="730"/>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730"/>
    <w:bookmarkStart w:name="z799" w:id="731"/>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731"/>
    <w:bookmarkStart w:name="z800" w:id="732"/>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732"/>
    <w:bookmarkStart w:name="z801" w:id="733"/>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733"/>
    <w:bookmarkStart w:name="z802" w:id="734"/>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734"/>
    <w:bookmarkStart w:name="z803" w:id="735"/>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735"/>
    <w:bookmarkStart w:name="z804" w:id="736"/>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736"/>
    <w:bookmarkStart w:name="z805" w:id="737"/>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737"/>
    <w:bookmarkStart w:name="z806" w:id="738"/>
    <w:p>
      <w:pPr>
        <w:spacing w:after="0"/>
        <w:ind w:left="0"/>
        <w:jc w:val="both"/>
      </w:pPr>
      <w:r>
        <w:rPr>
          <w:rFonts w:ascii="Times New Roman"/>
          <w:b w:val="false"/>
          <w:i w:val="false"/>
          <w:color w:val="000000"/>
          <w:sz w:val="28"/>
        </w:rPr>
        <w:t>
      14) внедрение новых технологий обучения, в том числе кредитной технологии обучения;</w:t>
      </w:r>
    </w:p>
    <w:bookmarkEnd w:id="738"/>
    <w:bookmarkStart w:name="z807" w:id="739"/>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739"/>
    <w:bookmarkStart w:name="z808" w:id="740"/>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740"/>
    <w:bookmarkStart w:name="z809" w:id="741"/>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741"/>
    <w:bookmarkStart w:name="z810" w:id="742"/>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742"/>
    <w:bookmarkStart w:name="z811" w:id="743"/>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743"/>
    <w:bookmarkStart w:name="z812" w:id="744"/>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744"/>
    <w:bookmarkStart w:name="z813" w:id="745"/>
    <w:p>
      <w:pPr>
        <w:spacing w:after="0"/>
        <w:ind w:left="0"/>
        <w:jc w:val="both"/>
      </w:pPr>
      <w:r>
        <w:rPr>
          <w:rFonts w:ascii="Times New Roman"/>
          <w:b w:val="false"/>
          <w:i w:val="false"/>
          <w:color w:val="000000"/>
          <w:sz w:val="28"/>
        </w:rPr>
        <w:t>
      1) создавать эндаумент-фонд организации высшего и (или) послевузовского образования;</w:t>
      </w:r>
    </w:p>
    <w:bookmarkEnd w:id="745"/>
    <w:bookmarkStart w:name="z814" w:id="746"/>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746"/>
    <w:bookmarkStart w:name="z815" w:id="747"/>
    <w:p>
      <w:pPr>
        <w:spacing w:after="0"/>
        <w:ind w:left="0"/>
        <w:jc w:val="both"/>
      </w:pPr>
      <w:r>
        <w:rPr>
          <w:rFonts w:ascii="Times New Roman"/>
          <w:b w:val="false"/>
          <w:i w:val="false"/>
          <w:color w:val="000000"/>
          <w:sz w:val="28"/>
        </w:rPr>
        <w:t>
      3) открывать стартап-компании;</w:t>
      </w:r>
    </w:p>
    <w:bookmarkEnd w:id="747"/>
    <w:bookmarkStart w:name="z816" w:id="748"/>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748"/>
    <w:bookmarkStart w:name="z817" w:id="749"/>
    <w:p>
      <w:pPr>
        <w:spacing w:after="0"/>
        <w:ind w:left="0"/>
        <w:jc w:val="both"/>
      </w:pPr>
      <w:r>
        <w:rPr>
          <w:rFonts w:ascii="Times New Roman"/>
          <w:b w:val="false"/>
          <w:i w:val="false"/>
          <w:color w:val="000000"/>
          <w:sz w:val="28"/>
        </w:rPr>
        <w:t>
      5) создавать филиалы в иностранных государствах.</w:t>
      </w:r>
    </w:p>
    <w:bookmarkEnd w:id="749"/>
    <w:bookmarkStart w:name="z818" w:id="750"/>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750"/>
    <w:bookmarkStart w:name="z819" w:id="751"/>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751"/>
    <w:bookmarkStart w:name="z820" w:id="752"/>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bookmarkEnd w:id="752"/>
    <w:bookmarkStart w:name="z821" w:id="753"/>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753"/>
    <w:bookmarkStart w:name="z822" w:id="754"/>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7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6 дополнена статьей 43-1 в соответствии с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10.06.2020 </w:t>
      </w:r>
      <w:r>
        <w:rPr>
          <w:rFonts w:ascii="Times New Roman"/>
          <w:b w:val="false"/>
          <w:i w:val="false"/>
          <w:color w:val="000000"/>
          <w:sz w:val="28"/>
        </w:rPr>
        <w:t>№ 344-VI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41" w:id="75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Управление организациями образования</w:t>
      </w:r>
    </w:p>
    <w:bookmarkEnd w:id="755"/>
    <w:bookmarkStart w:name="z242" w:id="756"/>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bookmarkEnd w:id="756"/>
    <w:bookmarkStart w:name="z243" w:id="757"/>
    <w:p>
      <w:pPr>
        <w:spacing w:after="0"/>
        <w:ind w:left="0"/>
        <w:jc w:val="both"/>
      </w:pPr>
      <w:r>
        <w:rPr>
          <w:rFonts w:ascii="Times New Roman"/>
          <w:b w:val="false"/>
          <w:i w:val="false"/>
          <w:color w:val="000000"/>
          <w:sz w:val="28"/>
        </w:rPr>
        <w:t>
      2. Непосредственное управление организацией образования осуществляет ее руководитель.</w:t>
      </w:r>
    </w:p>
    <w:bookmarkEnd w:id="757"/>
    <w:bookmarkStart w:name="z244" w:id="758"/>
    <w:p>
      <w:pPr>
        <w:spacing w:after="0"/>
        <w:ind w:left="0"/>
        <w:jc w:val="both"/>
      </w:pPr>
      <w:r>
        <w:rPr>
          <w:rFonts w:ascii="Times New Roman"/>
          <w:b w:val="false"/>
          <w:i w:val="false"/>
          <w:color w:val="000000"/>
          <w:sz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  </w:t>
      </w:r>
    </w:p>
    <w:bookmarkEnd w:id="758"/>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Елбасы определяется Президентом Республики Казахстан.</w:t>
      </w:r>
    </w:p>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Правительством Республики Казахстан.</w:t>
      </w:r>
    </w:p>
    <w:bookmarkStart w:name="z245" w:id="759"/>
    <w:p>
      <w:pPr>
        <w:spacing w:after="0"/>
        <w:ind w:left="0"/>
        <w:jc w:val="both"/>
      </w:pPr>
      <w:r>
        <w:rPr>
          <w:rFonts w:ascii="Times New Roman"/>
          <w:b w:val="false"/>
          <w:i w:val="false"/>
          <w:color w:val="000000"/>
          <w:sz w:val="28"/>
        </w:rPr>
        <w:t>
      4.</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759"/>
    <w:bookmarkStart w:name="z246" w:id="760"/>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760"/>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bookmarkStart w:name="z1098" w:id="761"/>
    <w:p>
      <w:pPr>
        <w:spacing w:after="0"/>
        <w:ind w:left="0"/>
        <w:jc w:val="both"/>
      </w:pPr>
      <w:r>
        <w:rPr>
          <w:rFonts w:ascii="Times New Roman"/>
          <w:b w:val="false"/>
          <w:i w:val="false"/>
          <w:color w:val="000000"/>
          <w:sz w:val="28"/>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bookmarkEnd w:id="761"/>
    <w:bookmarkStart w:name="z1099" w:id="762"/>
    <w:p>
      <w:pPr>
        <w:spacing w:after="0"/>
        <w:ind w:left="0"/>
        <w:jc w:val="both"/>
      </w:pPr>
      <w:r>
        <w:rPr>
          <w:rFonts w:ascii="Times New Roman"/>
          <w:b w:val="false"/>
          <w:i w:val="false"/>
          <w:color w:val="000000"/>
          <w:sz w:val="28"/>
        </w:rPr>
        <w:t xml:space="preserve">
      Ротация первых руководителей государственных организаций образования осуществляется в пределах одного населенного пункта. </w:t>
      </w:r>
    </w:p>
    <w:bookmarkEnd w:id="762"/>
    <w:bookmarkStart w:name="z1100" w:id="763"/>
    <w:p>
      <w:pPr>
        <w:spacing w:after="0"/>
        <w:ind w:left="0"/>
        <w:jc w:val="both"/>
      </w:pPr>
      <w:r>
        <w:rPr>
          <w:rFonts w:ascii="Times New Roman"/>
          <w:b w:val="false"/>
          <w:i w:val="false"/>
          <w:color w:val="000000"/>
          <w:sz w:val="28"/>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bookmarkEnd w:id="763"/>
    <w:bookmarkStart w:name="z247" w:id="764"/>
    <w:p>
      <w:pPr>
        <w:spacing w:after="0"/>
        <w:ind w:left="0"/>
        <w:jc w:val="both"/>
      </w:pPr>
      <w:r>
        <w:rPr>
          <w:rFonts w:ascii="Times New Roman"/>
          <w:b w:val="false"/>
          <w:i w:val="false"/>
          <w:color w:val="000000"/>
          <w:sz w:val="28"/>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bookmarkEnd w:id="764"/>
    <w:bookmarkStart w:name="z248" w:id="765"/>
    <w:p>
      <w:pPr>
        <w:spacing w:after="0"/>
        <w:ind w:left="0"/>
        <w:jc w:val="both"/>
      </w:pPr>
      <w:r>
        <w:rPr>
          <w:rFonts w:ascii="Times New Roman"/>
          <w:b w:val="false"/>
          <w:i w:val="false"/>
          <w:color w:val="000000"/>
          <w:sz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bookmarkEnd w:id="765"/>
    <w:bookmarkStart w:name="z249" w:id="766"/>
    <w:p>
      <w:pPr>
        <w:spacing w:after="0"/>
        <w:ind w:left="0"/>
        <w:jc w:val="both"/>
      </w:pPr>
      <w:r>
        <w:rPr>
          <w:rFonts w:ascii="Times New Roman"/>
          <w:b w:val="false"/>
          <w:i w:val="false"/>
          <w:color w:val="000000"/>
          <w:sz w:val="28"/>
        </w:rPr>
        <w:t xml:space="preserve">
      8. Должностные обязанности руководителей государственных организаций образования не могут исполняться по совместительству. </w:t>
      </w:r>
    </w:p>
    <w:bookmarkEnd w:id="766"/>
    <w:bookmarkStart w:name="z250" w:id="767"/>
    <w:p>
      <w:pPr>
        <w:spacing w:after="0"/>
        <w:ind w:left="0"/>
        <w:jc w:val="both"/>
      </w:pPr>
      <w:r>
        <w:rPr>
          <w:rFonts w:ascii="Times New Roman"/>
          <w:b w:val="false"/>
          <w:i w:val="false"/>
          <w:color w:val="000000"/>
          <w:sz w:val="28"/>
        </w:rPr>
        <w:t xml:space="preserve">
      9. В организациях образования создаются коллегиальные органы управления. </w:t>
      </w:r>
    </w:p>
    <w:bookmarkEnd w:id="767"/>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bookmarkStart w:name="z505" w:id="768"/>
    <w:p>
      <w:pPr>
        <w:spacing w:after="0"/>
        <w:ind w:left="0"/>
        <w:jc w:val="both"/>
      </w:pP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bookmarkEnd w:id="768"/>
    <w:bookmarkStart w:name="z823" w:id="769"/>
    <w:p>
      <w:pPr>
        <w:spacing w:after="0"/>
        <w:ind w:left="0"/>
        <w:jc w:val="both"/>
      </w:pPr>
      <w:r>
        <w:rPr>
          <w:rFonts w:ascii="Times New Roman"/>
          <w:b w:val="false"/>
          <w:i w:val="false"/>
          <w:color w:val="000000"/>
          <w:sz w:val="28"/>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bookmarkEnd w:id="769"/>
    <w:bookmarkStart w:name="z824" w:id="770"/>
    <w:p>
      <w:pPr>
        <w:spacing w:after="0"/>
        <w:ind w:left="0"/>
        <w:jc w:val="both"/>
      </w:pPr>
      <w:r>
        <w:rPr>
          <w:rFonts w:ascii="Times New Roman"/>
          <w:b w:val="false"/>
          <w:i w:val="false"/>
          <w:color w:val="000000"/>
          <w:sz w:val="28"/>
        </w:rPr>
        <w:t>
      1) утверждение штатной численности;</w:t>
      </w:r>
    </w:p>
    <w:bookmarkEnd w:id="770"/>
    <w:bookmarkStart w:name="z825" w:id="771"/>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771"/>
    <w:bookmarkStart w:name="z826" w:id="772"/>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772"/>
    <w:bookmarkStart w:name="z827" w:id="773"/>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774"/>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некоммерческих организациях</w:t>
      </w:r>
      <w:r>
        <w:rPr>
          <w:rFonts w:ascii="Times New Roman"/>
          <w:b w:val="false"/>
          <w:i w:val="false"/>
          <w:color w:val="000000"/>
          <w:sz w:val="28"/>
        </w:rPr>
        <w:t>" и "</w:t>
      </w:r>
      <w:r>
        <w:rPr>
          <w:rFonts w:ascii="Times New Roman"/>
          <w:b w:val="false"/>
          <w:i w:val="false"/>
          <w:color w:val="000000"/>
          <w:sz w:val="28"/>
        </w:rPr>
        <w:t>Об акционерных обществах</w:t>
      </w:r>
      <w:r>
        <w:rPr>
          <w:rFonts w:ascii="Times New Roman"/>
          <w:b w:val="false"/>
          <w:i w:val="false"/>
          <w:color w:val="000000"/>
          <w:sz w:val="28"/>
        </w:rPr>
        <w:t>".</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7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 Трудовые отношения и ответственность руководителя организации образования</w:t>
      </w:r>
    </w:p>
    <w:bookmarkEnd w:id="775"/>
    <w:bookmarkStart w:name="z252" w:id="776"/>
    <w:p>
      <w:pPr>
        <w:spacing w:after="0"/>
        <w:ind w:left="0"/>
        <w:jc w:val="both"/>
      </w:pPr>
      <w:r>
        <w:rPr>
          <w:rFonts w:ascii="Times New Roman"/>
          <w:b w:val="false"/>
          <w:i w:val="false"/>
          <w:color w:val="000000"/>
          <w:sz w:val="28"/>
        </w:rPr>
        <w:t xml:space="preserve">
      1. Трудовые отношения работника и организации образования регулируются трудовым законодательством Республики Казахстан. </w:t>
      </w:r>
    </w:p>
    <w:bookmarkEnd w:id="776"/>
    <w:p>
      <w:pPr>
        <w:spacing w:after="0"/>
        <w:ind w:left="0"/>
        <w:jc w:val="both"/>
      </w:pPr>
      <w:r>
        <w:rPr>
          <w:rFonts w:ascii="Times New Roman"/>
          <w:b w:val="false"/>
          <w:i w:val="false"/>
          <w:color w:val="000000"/>
          <w:sz w:val="28"/>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bookmarkStart w:name="z253" w:id="777"/>
    <w:p>
      <w:pPr>
        <w:spacing w:after="0"/>
        <w:ind w:left="0"/>
        <w:jc w:val="both"/>
      </w:pPr>
      <w:r>
        <w:rPr>
          <w:rFonts w:ascii="Times New Roman"/>
          <w:b w:val="false"/>
          <w:i w:val="false"/>
          <w:color w:val="000000"/>
          <w:sz w:val="28"/>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bookmarkEnd w:id="777"/>
    <w:bookmarkStart w:name="z254" w:id="778"/>
    <w:p>
      <w:pPr>
        <w:spacing w:after="0"/>
        <w:ind w:left="0"/>
        <w:jc w:val="both"/>
      </w:pPr>
      <w:r>
        <w:rPr>
          <w:rFonts w:ascii="Times New Roman"/>
          <w:b w:val="false"/>
          <w:i w:val="false"/>
          <w:color w:val="000000"/>
          <w:sz w:val="28"/>
        </w:rPr>
        <w:t xml:space="preserve">
      3. Руководитель организации образования в порядке, установленном законами Республики Казахстан, несет ответственность за: </w:t>
      </w:r>
    </w:p>
    <w:bookmarkEnd w:id="778"/>
    <w:p>
      <w:pPr>
        <w:spacing w:after="0"/>
        <w:ind w:left="0"/>
        <w:jc w:val="both"/>
      </w:pPr>
      <w:r>
        <w:rPr>
          <w:rFonts w:ascii="Times New Roman"/>
          <w:b w:val="false"/>
          <w:i w:val="false"/>
          <w:color w:val="000000"/>
          <w:sz w:val="28"/>
        </w:rPr>
        <w:t xml:space="preserve">
      1) нарушение прав и свобод обучающихся, воспитанников, работников организации образования; </w:t>
      </w:r>
    </w:p>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образования; </w:t>
      </w:r>
    </w:p>
    <w:p>
      <w:pPr>
        <w:spacing w:after="0"/>
        <w:ind w:left="0"/>
        <w:jc w:val="both"/>
      </w:pPr>
      <w:r>
        <w:rPr>
          <w:rFonts w:ascii="Times New Roman"/>
          <w:b w:val="false"/>
          <w:i w:val="false"/>
          <w:color w:val="000000"/>
          <w:sz w:val="28"/>
        </w:rPr>
        <w:t xml:space="preserve">
      4) жизнь и здоровье обучающихся, воспитанников и работников организаций образования во время учебно-воспитательного процесса; </w:t>
      </w:r>
    </w:p>
    <w:bookmarkStart w:name="z1107" w:id="779"/>
    <w:p>
      <w:pPr>
        <w:spacing w:after="0"/>
        <w:ind w:left="0"/>
        <w:jc w:val="both"/>
      </w:pPr>
      <w:r>
        <w:rPr>
          <w:rFonts w:ascii="Times New Roman"/>
          <w:b w:val="false"/>
          <w:i w:val="false"/>
          <w:color w:val="000000"/>
          <w:sz w:val="28"/>
        </w:rPr>
        <w:t>
      4-1) нарушение типовых правил приема на обучение в организации образования или несоздание специальных условий для получения образования;</w:t>
      </w:r>
    </w:p>
    <w:bookmarkEnd w:id="779"/>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Start w:name="z1013" w:id="780"/>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780"/>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7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45-1. Социальное партнерство в области профессионального образования</w:t>
      </w:r>
    </w:p>
    <w:bookmarkEnd w:id="781"/>
    <w:bookmarkStart w:name="z479" w:id="782"/>
    <w:p>
      <w:pPr>
        <w:spacing w:after="0"/>
        <w:ind w:left="0"/>
        <w:jc w:val="both"/>
      </w:pPr>
      <w:r>
        <w:rPr>
          <w:rFonts w:ascii="Times New Roman"/>
          <w:b w:val="false"/>
          <w:i w:val="false"/>
          <w:color w:val="000000"/>
          <w:sz w:val="28"/>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bookmarkEnd w:id="782"/>
    <w:bookmarkStart w:name="z480" w:id="783"/>
    <w:p>
      <w:pPr>
        <w:spacing w:after="0"/>
        <w:ind w:left="0"/>
        <w:jc w:val="both"/>
      </w:pP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p>
    <w:bookmarkEnd w:id="783"/>
    <w:bookmarkStart w:name="z481" w:id="784"/>
    <w:p>
      <w:pPr>
        <w:spacing w:after="0"/>
        <w:ind w:left="0"/>
        <w:jc w:val="both"/>
      </w:pP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p>
    <w:bookmarkEnd w:id="784"/>
    <w:bookmarkStart w:name="z879" w:id="785"/>
    <w:p>
      <w:pPr>
        <w:spacing w:after="0"/>
        <w:ind w:left="0"/>
        <w:jc w:val="both"/>
      </w:pPr>
      <w:r>
        <w:rPr>
          <w:rFonts w:ascii="Times New Roman"/>
          <w:b w:val="false"/>
          <w:i w:val="false"/>
          <w:color w:val="000000"/>
          <w:sz w:val="28"/>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bookmarkEnd w:id="785"/>
    <w:bookmarkStart w:name="z880" w:id="786"/>
    <w:p>
      <w:pPr>
        <w:spacing w:after="0"/>
        <w:ind w:left="0"/>
        <w:jc w:val="both"/>
      </w:pPr>
      <w:r>
        <w:rPr>
          <w:rFonts w:ascii="Times New Roman"/>
          <w:b w:val="false"/>
          <w:i w:val="false"/>
          <w:color w:val="000000"/>
          <w:sz w:val="28"/>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bookmarkEnd w:id="786"/>
    <w:bookmarkStart w:name="z483" w:id="787"/>
    <w:p>
      <w:pPr>
        <w:spacing w:after="0"/>
        <w:ind w:left="0"/>
        <w:jc w:val="both"/>
      </w:pPr>
      <w:r>
        <w:rPr>
          <w:rFonts w:ascii="Times New Roman"/>
          <w:b w:val="false"/>
          <w:i w:val="false"/>
          <w:color w:val="000000"/>
          <w:sz w:val="28"/>
        </w:rPr>
        <w:t>
      3) развитие взаимодействия сторон по вопросам подготовки кадров и содействия их трудоустройству;</w:t>
      </w:r>
    </w:p>
    <w:bookmarkEnd w:id="787"/>
    <w:bookmarkStart w:name="z484" w:id="788"/>
    <w:p>
      <w:pPr>
        <w:spacing w:after="0"/>
        <w:ind w:left="0"/>
        <w:jc w:val="both"/>
      </w:pP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p>
    <w:bookmarkEnd w:id="788"/>
    <w:bookmarkStart w:name="z485" w:id="789"/>
    <w:p>
      <w:pPr>
        <w:spacing w:after="0"/>
        <w:ind w:left="0"/>
        <w:jc w:val="both"/>
      </w:pPr>
      <w:r>
        <w:rPr>
          <w:rFonts w:ascii="Times New Roman"/>
          <w:b w:val="false"/>
          <w:i w:val="false"/>
          <w:color w:val="000000"/>
          <w:sz w:val="28"/>
        </w:rPr>
        <w:t>
      5) участие в организации контроля качества профессионального образования;</w:t>
      </w:r>
    </w:p>
    <w:bookmarkEnd w:id="789"/>
    <w:bookmarkStart w:name="z486" w:id="790"/>
    <w:p>
      <w:pPr>
        <w:spacing w:after="0"/>
        <w:ind w:left="0"/>
        <w:jc w:val="both"/>
      </w:pPr>
      <w:r>
        <w:rPr>
          <w:rFonts w:ascii="Times New Roman"/>
          <w:b w:val="false"/>
          <w:i w:val="false"/>
          <w:color w:val="000000"/>
          <w:sz w:val="28"/>
        </w:rPr>
        <w:t>
      6) привлечение финансовых средств работодателей на развитие организаций образования.</w:t>
      </w:r>
    </w:p>
    <w:bookmarkEnd w:id="790"/>
    <w:bookmarkStart w:name="z506" w:id="791"/>
    <w:p>
      <w:pPr>
        <w:spacing w:after="0"/>
        <w:ind w:left="0"/>
        <w:jc w:val="both"/>
      </w:pP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p>
    <w:bookmarkEnd w:id="791"/>
    <w:p>
      <w:pPr>
        <w:spacing w:after="0"/>
        <w:ind w:left="0"/>
        <w:jc w:val="both"/>
      </w:pPr>
      <w:r>
        <w:rPr>
          <w:rFonts w:ascii="Times New Roman"/>
          <w:b w:val="false"/>
          <w:i w:val="false"/>
          <w:color w:val="000000"/>
          <w:sz w:val="28"/>
        </w:rPr>
        <w:t xml:space="preserve">
      1) республиканском уровне; </w:t>
      </w:r>
    </w:p>
    <w:p>
      <w:pPr>
        <w:spacing w:after="0"/>
        <w:ind w:left="0"/>
        <w:jc w:val="both"/>
      </w:pPr>
      <w:r>
        <w:rPr>
          <w:rFonts w:ascii="Times New Roman"/>
          <w:b w:val="false"/>
          <w:i w:val="false"/>
          <w:color w:val="000000"/>
          <w:sz w:val="28"/>
        </w:rPr>
        <w:t xml:space="preserve">
      2) региональном (областном, городском, районном) уровне. </w:t>
      </w:r>
    </w:p>
    <w:bookmarkStart w:name="z507" w:id="792"/>
    <w:p>
      <w:pPr>
        <w:spacing w:after="0"/>
        <w:ind w:left="0"/>
        <w:jc w:val="both"/>
      </w:pP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7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6 дополнена статьей 45-1 в соответствии с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Pr>
          <w:rFonts w:ascii="Times New Roman"/>
          <w:b w:val="false"/>
          <w:i w:val="false"/>
          <w:color w:val="000000"/>
          <w:sz w:val="28"/>
        </w:rPr>
        <w:t xml:space="preserve"> № 130-V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(вводится в действие по истечении десяти календарных дней после дня его первого официального опубликования).</w:t>
      </w:r>
    </w:p>
    <w:bookmarkStart w:name="z255" w:id="7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46. Объединения в системе образования</w:t>
      </w:r>
    </w:p>
    <w:bookmarkEnd w:id="793"/>
    <w:p>
      <w:pPr>
        <w:spacing w:after="0"/>
        <w:ind w:left="0"/>
        <w:jc w:val="both"/>
      </w:pPr>
      <w:r>
        <w:rPr>
          <w:rFonts w:ascii="Times New Roman"/>
          <w:b w:val="false"/>
          <w:i w:val="false"/>
          <w:color w:val="000000"/>
          <w:sz w:val="28"/>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bookmarkStart w:name="z256" w:id="79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47. Права, обязанности и ответственность обучающихся и воспитанников</w:t>
      </w:r>
    </w:p>
    <w:bookmarkEnd w:id="794"/>
    <w:bookmarkStart w:name="z257" w:id="795"/>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bookmarkEnd w:id="795"/>
    <w:bookmarkStart w:name="z258" w:id="796"/>
    <w:p>
      <w:pPr>
        <w:spacing w:after="0"/>
        <w:ind w:left="0"/>
        <w:jc w:val="both"/>
      </w:pPr>
      <w:r>
        <w:rPr>
          <w:rFonts w:ascii="Times New Roman"/>
          <w:b w:val="false"/>
          <w:i w:val="false"/>
          <w:color w:val="000000"/>
          <w:sz w:val="28"/>
        </w:rPr>
        <w:t xml:space="preserve">
      2. Лица, получающие образование, являются обучающимися или воспитанниками. </w:t>
      </w:r>
    </w:p>
    <w:bookmarkEnd w:id="796"/>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и докторанты.</w:t>
      </w:r>
    </w:p>
    <w:p>
      <w:pPr>
        <w:spacing w:after="0"/>
        <w:ind w:left="0"/>
        <w:jc w:val="both"/>
      </w:pP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w:t>
      </w:r>
    </w:p>
    <w:bookmarkStart w:name="z259" w:id="797"/>
    <w:p>
      <w:pPr>
        <w:spacing w:after="0"/>
        <w:ind w:left="0"/>
        <w:jc w:val="both"/>
      </w:pPr>
      <w:r>
        <w:rPr>
          <w:rFonts w:ascii="Times New Roman"/>
          <w:b w:val="false"/>
          <w:i w:val="false"/>
          <w:color w:val="000000"/>
          <w:sz w:val="28"/>
        </w:rPr>
        <w:t xml:space="preserve">
      3. Обучающиеся и воспитанники имеют право на: </w:t>
      </w:r>
    </w:p>
    <w:bookmarkEnd w:id="797"/>
    <w:p>
      <w:pPr>
        <w:spacing w:after="0"/>
        <w:ind w:left="0"/>
        <w:jc w:val="both"/>
      </w:pPr>
      <w:r>
        <w:rPr>
          <w:rFonts w:ascii="Times New Roman"/>
          <w:b w:val="false"/>
          <w:i w:val="false"/>
          <w:color w:val="000000"/>
          <w:sz w:val="28"/>
        </w:rPr>
        <w:t xml:space="preserve">
      1) получение качественного образования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pPr>
        <w:spacing w:after="0"/>
        <w:ind w:left="0"/>
        <w:jc w:val="both"/>
      </w:pPr>
      <w:r>
        <w:rPr>
          <w:rFonts w:ascii="Times New Roman"/>
          <w:b w:val="false"/>
          <w:i w:val="false"/>
          <w:color w:val="000000"/>
          <w:sz w:val="28"/>
        </w:rPr>
        <w:t xml:space="preserve">
      3) выбор альтернативных курсов в соответствии с учебными планами; </w:t>
      </w:r>
    </w:p>
    <w:p>
      <w:pPr>
        <w:spacing w:after="0"/>
        <w:ind w:left="0"/>
        <w:jc w:val="both"/>
      </w:pPr>
      <w:r>
        <w:rPr>
          <w:rFonts w:ascii="Times New Roman"/>
          <w:b w:val="false"/>
          <w:i w:val="false"/>
          <w:color w:val="000000"/>
          <w:sz w:val="28"/>
        </w:rPr>
        <w:t xml:space="preserve">
      4) получение дополнительных образовательных услуг, знаний согласно своим склонностям и потребностям на платной основе; </w:t>
      </w:r>
    </w:p>
    <w:p>
      <w:pPr>
        <w:spacing w:after="0"/>
        <w:ind w:left="0"/>
        <w:jc w:val="both"/>
      </w:pPr>
      <w:r>
        <w:rPr>
          <w:rFonts w:ascii="Times New Roman"/>
          <w:b w:val="false"/>
          <w:i w:val="false"/>
          <w:color w:val="000000"/>
          <w:sz w:val="28"/>
        </w:rPr>
        <w:t xml:space="preserve">
      5) участие в управлении организацией образования; </w:t>
      </w:r>
    </w:p>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инвалидов, детей с ограниченными возможностями, обеспечение учебниками, учебно-методическими комплексами, в том числе изготовленными для инвалидов, детей с ограниченными возможностями;</w:t>
      </w:r>
    </w:p>
    <w:p>
      <w:pPr>
        <w:spacing w:after="0"/>
        <w:ind w:left="0"/>
        <w:jc w:val="both"/>
      </w:pPr>
      <w:r>
        <w:rPr>
          <w:rFonts w:ascii="Times New Roman"/>
          <w:b w:val="false"/>
          <w:i w:val="false"/>
          <w:color w:val="000000"/>
          <w:sz w:val="28"/>
        </w:rPr>
        <w:t xml:space="preserve">
      8) бесплатное пользование спортивными, читальными, актовыми залами, компьютерными классами и библиотекой; </w:t>
      </w:r>
    </w:p>
    <w:p>
      <w:pPr>
        <w:spacing w:after="0"/>
        <w:ind w:left="0"/>
        <w:jc w:val="both"/>
      </w:pPr>
      <w:r>
        <w:rPr>
          <w:rFonts w:ascii="Times New Roman"/>
          <w:b w:val="false"/>
          <w:i w:val="false"/>
          <w:color w:val="000000"/>
          <w:sz w:val="28"/>
        </w:rPr>
        <w:t xml:space="preserve">
      9) получение информации о положении в сфере занятости населения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свободное выражение собственного мнения и убеждений; </w:t>
      </w:r>
    </w:p>
    <w:p>
      <w:pPr>
        <w:spacing w:after="0"/>
        <w:ind w:left="0"/>
        <w:jc w:val="both"/>
      </w:pPr>
      <w:r>
        <w:rPr>
          <w:rFonts w:ascii="Times New Roman"/>
          <w:b w:val="false"/>
          <w:i w:val="false"/>
          <w:color w:val="000000"/>
          <w:sz w:val="28"/>
        </w:rPr>
        <w:t xml:space="preserve">
      11) уважение своего человеческого достоинства; </w:t>
      </w:r>
    </w:p>
    <w:p>
      <w:pPr>
        <w:spacing w:after="0"/>
        <w:ind w:left="0"/>
        <w:jc w:val="both"/>
      </w:pPr>
      <w:r>
        <w:rPr>
          <w:rFonts w:ascii="Times New Roman"/>
          <w:b w:val="false"/>
          <w:i w:val="false"/>
          <w:color w:val="000000"/>
          <w:sz w:val="28"/>
        </w:rPr>
        <w:t>
      12) поощрение и вознаграждение за успехи в учебе, научной и творческой деятельности.</w:t>
      </w:r>
    </w:p>
    <w:bookmarkStart w:name="z260" w:id="798"/>
    <w:p>
      <w:pPr>
        <w:spacing w:after="0"/>
        <w:ind w:left="0"/>
        <w:jc w:val="both"/>
      </w:pPr>
      <w:r>
        <w:rPr>
          <w:rFonts w:ascii="Times New Roman"/>
          <w:b w:val="false"/>
          <w:i w:val="false"/>
          <w:color w:val="000000"/>
          <w:sz w:val="28"/>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798"/>
    <w:p>
      <w:pPr>
        <w:spacing w:after="0"/>
        <w:ind w:left="0"/>
        <w:jc w:val="both"/>
      </w:pPr>
      <w:r>
        <w:rPr>
          <w:rFonts w:ascii="Times New Roman"/>
          <w:b w:val="false"/>
          <w:i w:val="false"/>
          <w:color w:val="000000"/>
          <w:sz w:val="28"/>
        </w:rPr>
        <w:t xml:space="preserve">
      1) льготный проезд на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xml:space="preserve">
      2) совмещение обучения с работой в свободное от учебы время; </w:t>
      </w:r>
    </w:p>
    <w:p>
      <w:pPr>
        <w:spacing w:after="0"/>
        <w:ind w:left="0"/>
        <w:jc w:val="both"/>
      </w:pP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w:t>
      </w:r>
    </w:p>
    <w:bookmarkStart w:name="z261" w:id="799"/>
    <w:p>
      <w:pPr>
        <w:spacing w:after="0"/>
        <w:ind w:left="0"/>
        <w:jc w:val="both"/>
      </w:pPr>
      <w:r>
        <w:rPr>
          <w:rFonts w:ascii="Times New Roman"/>
          <w:b w:val="false"/>
          <w:i w:val="false"/>
          <w:color w:val="000000"/>
          <w:sz w:val="28"/>
        </w:rPr>
        <w:t>
      5. По медицинским показаниям и в иных исключительных случаях обучающемуся может предоставляться академический отпуск.</w:t>
      </w:r>
    </w:p>
    <w:bookmarkEnd w:id="799"/>
    <w:bookmarkStart w:name="z262" w:id="800"/>
    <w:p>
      <w:pPr>
        <w:spacing w:after="0"/>
        <w:ind w:left="0"/>
        <w:jc w:val="both"/>
      </w:pPr>
      <w:r>
        <w:rPr>
          <w:rFonts w:ascii="Times New Roman"/>
          <w:b w:val="false"/>
          <w:i w:val="false"/>
          <w:color w:val="000000"/>
          <w:sz w:val="28"/>
        </w:rPr>
        <w:t>
      6. Граждане, окончившие организации образования, обладают равными правами при поступлении в организации образования следующего уровня.</w:t>
      </w:r>
    </w:p>
    <w:bookmarkEnd w:id="800"/>
    <w:bookmarkStart w:name="z343" w:id="801"/>
    <w:p>
      <w:pPr>
        <w:spacing w:after="0"/>
        <w:ind w:left="0"/>
        <w:jc w:val="both"/>
      </w:pPr>
      <w:r>
        <w:rPr>
          <w:rFonts w:ascii="Times New Roman"/>
          <w:b w:val="false"/>
          <w:i w:val="false"/>
          <w:color w:val="000000"/>
          <w:sz w:val="28"/>
        </w:rPr>
        <w:t xml:space="preserve">
      6-1. </w:t>
      </w:r>
      <w:r>
        <w:rPr>
          <w:rFonts w:ascii="Times New Roman"/>
          <w:b w:val="false"/>
          <w:i/>
          <w:color w:val="000000"/>
          <w:sz w:val="28"/>
        </w:rPr>
        <w:t>Исключен Законом РК от 09.04.2016</w:t>
      </w:r>
      <w:r>
        <w:rPr>
          <w:rFonts w:ascii="Times New Roman"/>
          <w:b w:val="false"/>
          <w:i w:val="false"/>
          <w:color w:val="000000"/>
          <w:sz w:val="28"/>
        </w:rPr>
        <w:t xml:space="preserve"> </w:t>
      </w:r>
      <w:r>
        <w:rPr>
          <w:rFonts w:ascii="Times New Roman"/>
          <w:b w:val="false"/>
          <w:i w:val="false"/>
          <w:color w:val="000000"/>
          <w:sz w:val="28"/>
        </w:rPr>
        <w:t>№ 501-V</w:t>
      </w:r>
      <w:r>
        <w:rPr>
          <w:rFonts w:ascii="Times New Roman"/>
          <w:b w:val="false"/>
          <w:i w:val="false"/>
          <w:color w:val="000000"/>
          <w:sz w:val="28"/>
        </w:rPr>
        <w:t xml:space="preserve"> </w:t>
      </w:r>
      <w:r>
        <w:rPr>
          <w:rFonts w:ascii="Times New Roman"/>
          <w:b w:val="false"/>
          <w:i/>
          <w:color w:val="000000"/>
          <w:sz w:val="28"/>
        </w:rPr>
        <w:t>(вводится в действие с 01.01.2017).</w:t>
      </w:r>
    </w:p>
    <w:bookmarkEnd w:id="801"/>
    <w:bookmarkStart w:name="z487" w:id="802"/>
    <w:p>
      <w:pPr>
        <w:spacing w:after="0"/>
        <w:ind w:left="0"/>
        <w:jc w:val="both"/>
      </w:pPr>
      <w:r>
        <w:rPr>
          <w:rFonts w:ascii="Times New Roman"/>
          <w:b w:val="false"/>
          <w:i w:val="false"/>
          <w:color w:val="000000"/>
          <w:sz w:val="28"/>
        </w:rPr>
        <w:t xml:space="preserve">
      6-2. </w:t>
      </w:r>
      <w:r>
        <w:rPr>
          <w:rFonts w:ascii="Times New Roman"/>
          <w:b w:val="false"/>
          <w:i/>
          <w:color w:val="000000"/>
          <w:sz w:val="28"/>
        </w:rPr>
        <w:t>Исключен Законом РК от 09.04.2016</w:t>
      </w:r>
      <w:r>
        <w:rPr>
          <w:rFonts w:ascii="Times New Roman"/>
          <w:b w:val="false"/>
          <w:i w:val="false"/>
          <w:color w:val="000000"/>
          <w:sz w:val="28"/>
        </w:rPr>
        <w:t xml:space="preserve"> </w:t>
      </w:r>
      <w:r>
        <w:rPr>
          <w:rFonts w:ascii="Times New Roman"/>
          <w:b w:val="false"/>
          <w:i w:val="false"/>
          <w:color w:val="000000"/>
          <w:sz w:val="28"/>
        </w:rPr>
        <w:t>№ 501-V</w:t>
      </w:r>
      <w:r>
        <w:rPr>
          <w:rFonts w:ascii="Times New Roman"/>
          <w:b w:val="false"/>
          <w:i w:val="false"/>
          <w:color w:val="000000"/>
          <w:sz w:val="28"/>
        </w:rPr>
        <w:t xml:space="preserve"> </w:t>
      </w:r>
      <w:r>
        <w:rPr>
          <w:rFonts w:ascii="Times New Roman"/>
          <w:b w:val="false"/>
          <w:i/>
          <w:color w:val="000000"/>
          <w:sz w:val="28"/>
        </w:rPr>
        <w:t>(вводится в действие с 01.01.2017).</w:t>
      </w:r>
    </w:p>
    <w:bookmarkEnd w:id="802"/>
    <w:bookmarkStart w:name="z263" w:id="803"/>
    <w:p>
      <w:pPr>
        <w:spacing w:after="0"/>
        <w:ind w:left="0"/>
        <w:jc w:val="both"/>
      </w:pPr>
      <w:r>
        <w:rPr>
          <w:rFonts w:ascii="Times New Roman"/>
          <w:b w:val="false"/>
          <w:i w:val="false"/>
          <w:color w:val="000000"/>
          <w:sz w:val="28"/>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803"/>
    <w:p>
      <w:pPr>
        <w:spacing w:after="0"/>
        <w:ind w:left="0"/>
        <w:jc w:val="both"/>
      </w:pPr>
      <w:r>
        <w:rPr>
          <w:rFonts w:ascii="Times New Roman"/>
          <w:b w:val="false"/>
          <w:i w:val="false"/>
          <w:color w:val="000000"/>
          <w:sz w:val="28"/>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pPr>
        <w:spacing w:after="0"/>
        <w:ind w:left="0"/>
        <w:jc w:val="both"/>
      </w:pPr>
      <w:r>
        <w:rPr>
          <w:rFonts w:ascii="Times New Roman"/>
          <w:b w:val="false"/>
          <w:i w:val="false"/>
          <w:color w:val="000000"/>
          <w:sz w:val="28"/>
        </w:rPr>
        <w:t>
      Инвалиды по зрению и инвалиды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pPr>
        <w:spacing w:after="0"/>
        <w:ind w:left="0"/>
        <w:jc w:val="both"/>
      </w:pPr>
      <w:r>
        <w:rPr>
          <w:rFonts w:ascii="Times New Roman"/>
          <w:b w:val="false"/>
          <w:i w:val="false"/>
          <w:color w:val="000000"/>
          <w:sz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pPr>
        <w:spacing w:after="0"/>
        <w:ind w:left="0"/>
        <w:jc w:val="both"/>
      </w:pPr>
      <w:r>
        <w:rPr>
          <w:rFonts w:ascii="Times New Roman"/>
          <w:b w:val="false"/>
          <w:i w:val="false"/>
          <w:color w:val="000000"/>
          <w:sz w:val="28"/>
        </w:rPr>
        <w:t xml:space="preserve">
      Размеры именных стипендий и порядок их выплаты определяются органами и лицами, их учредившими. </w:t>
      </w:r>
    </w:p>
    <w:bookmarkStart w:name="z264" w:id="804"/>
    <w:p>
      <w:pPr>
        <w:spacing w:after="0"/>
        <w:ind w:left="0"/>
        <w:jc w:val="both"/>
      </w:pPr>
      <w:r>
        <w:rPr>
          <w:rFonts w:ascii="Times New Roman"/>
          <w:b w:val="false"/>
          <w:i w:val="false"/>
          <w:color w:val="000000"/>
          <w:sz w:val="28"/>
        </w:rPr>
        <w:t>
      8.</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804"/>
    <w:bookmarkStart w:name="z265" w:id="8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bookmarkEnd w:id="8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пункт 9 предусмотрено изменение Законом РК от 04.07.2018 </w:t>
      </w:r>
      <w:r>
        <w:rPr>
          <w:rFonts w:ascii="Times New Roman"/>
          <w:b w:val="false"/>
          <w:i w:val="false"/>
          <w:color w:val="000000"/>
          <w:sz w:val="28"/>
        </w:rPr>
        <w:t>№ 171-VI</w:t>
      </w:r>
      <w:r>
        <w:rPr>
          <w:rFonts w:ascii="Times New Roman"/>
          <w:b w:val="false"/>
          <w:i w:val="false"/>
          <w:color w:val="000000"/>
          <w:sz w:val="28"/>
        </w:rPr>
        <w:t xml:space="preserve"> (вводится в действие с 01.09.2023).</w:t>
      </w:r>
    </w:p>
    <w:p>
      <w:pPr>
        <w:spacing w:after="0"/>
        <w:ind w:left="0"/>
        <w:jc w:val="both"/>
      </w:pPr>
      <w:r>
        <w:rPr>
          <w:rFonts w:ascii="Times New Roman"/>
          <w:b w:val="false"/>
          <w:i w:val="false"/>
          <w:color w:val="000000"/>
          <w:sz w:val="28"/>
        </w:rPr>
        <w:t xml:space="preserve">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 </w:t>
      </w:r>
    </w:p>
    <w:bookmarkStart w:name="z266" w:id="806"/>
    <w:p>
      <w:pPr>
        <w:spacing w:after="0"/>
        <w:ind w:left="0"/>
        <w:jc w:val="both"/>
      </w:pPr>
      <w:r>
        <w:rPr>
          <w:rFonts w:ascii="Times New Roman"/>
          <w:b w:val="false"/>
          <w:i w:val="false"/>
          <w:color w:val="000000"/>
          <w:sz w:val="28"/>
        </w:rPr>
        <w:t xml:space="preserve">
      10. Отвлечение обучающихся и воспитанников от учебного процесса не допускается. </w:t>
      </w:r>
    </w:p>
    <w:bookmarkEnd w:id="806"/>
    <w:bookmarkStart w:name="z267" w:id="807"/>
    <w:p>
      <w:pPr>
        <w:spacing w:after="0"/>
        <w:ind w:left="0"/>
        <w:jc w:val="both"/>
      </w:pPr>
      <w:r>
        <w:rPr>
          <w:rFonts w:ascii="Times New Roman"/>
          <w:b w:val="false"/>
          <w:i w:val="false"/>
          <w:color w:val="000000"/>
          <w:sz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bookmarkEnd w:id="807"/>
    <w:bookmarkStart w:name="z697" w:id="808"/>
    <w:p>
      <w:pPr>
        <w:spacing w:after="0"/>
        <w:ind w:left="0"/>
        <w:jc w:val="both"/>
      </w:pPr>
      <w:r>
        <w:rPr>
          <w:rFonts w:ascii="Times New Roman"/>
          <w:b w:val="false"/>
          <w:i w:val="false"/>
          <w:color w:val="000000"/>
          <w:sz w:val="28"/>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bookmarkEnd w:id="808"/>
    <w:bookmarkStart w:name="z269" w:id="809"/>
    <w:p>
      <w:pPr>
        <w:spacing w:after="0"/>
        <w:ind w:left="0"/>
        <w:jc w:val="both"/>
      </w:pPr>
      <w:r>
        <w:rPr>
          <w:rFonts w:ascii="Times New Roman"/>
          <w:b w:val="false"/>
          <w:i w:val="false"/>
          <w:color w:val="000000"/>
          <w:sz w:val="28"/>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bookmarkEnd w:id="809"/>
    <w:bookmarkStart w:name="z270" w:id="810"/>
    <w:p>
      <w:pPr>
        <w:spacing w:after="0"/>
        <w:ind w:left="0"/>
        <w:jc w:val="both"/>
      </w:pPr>
      <w:r>
        <w:rPr>
          <w:rFonts w:ascii="Times New Roman"/>
          <w:b w:val="false"/>
          <w:i w:val="false"/>
          <w:color w:val="000000"/>
          <w:sz w:val="28"/>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bookmarkEnd w:id="810"/>
    <w:bookmarkStart w:name="z271" w:id="811"/>
    <w:p>
      <w:pPr>
        <w:spacing w:after="0"/>
        <w:ind w:left="0"/>
        <w:jc w:val="both"/>
      </w:pPr>
      <w:r>
        <w:rPr>
          <w:rFonts w:ascii="Times New Roman"/>
          <w:b w:val="false"/>
          <w:i w:val="false"/>
          <w:color w:val="000000"/>
          <w:sz w:val="28"/>
        </w:rPr>
        <w:t>
      15. Обучающиеся и воспитанники обязаны заботиться о своем здоровье, стремиться к духовному и физическому самосовершенствованию.</w:t>
      </w:r>
    </w:p>
    <w:bookmarkEnd w:id="811"/>
    <w:bookmarkStart w:name="z488" w:id="812"/>
    <w:p>
      <w:pPr>
        <w:spacing w:after="0"/>
        <w:ind w:left="0"/>
        <w:jc w:val="both"/>
      </w:pPr>
      <w:r>
        <w:rPr>
          <w:rFonts w:ascii="Times New Roman"/>
          <w:b w:val="false"/>
          <w:i w:val="false"/>
          <w:color w:val="000000"/>
          <w:sz w:val="28"/>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812"/>
    <w:p>
      <w:pPr>
        <w:spacing w:after="0"/>
        <w:ind w:left="0"/>
        <w:jc w:val="both"/>
      </w:pPr>
      <w:r>
        <w:rPr>
          <w:rFonts w:ascii="Times New Roman"/>
          <w:b w:val="false"/>
          <w:i w:val="false"/>
          <w:color w:val="000000"/>
          <w:sz w:val="28"/>
        </w:rPr>
        <w:t>
      Обучающиеся в иных организациях образования обязаны соблюдать форму одежды, установленную в организации образования.</w:t>
      </w:r>
    </w:p>
    <w:bookmarkStart w:name="z272" w:id="813"/>
    <w:p>
      <w:pPr>
        <w:spacing w:after="0"/>
        <w:ind w:left="0"/>
        <w:jc w:val="both"/>
      </w:pPr>
      <w:r>
        <w:rPr>
          <w:rFonts w:ascii="Times New Roman"/>
          <w:b w:val="false"/>
          <w:i w:val="false"/>
          <w:color w:val="000000"/>
          <w:sz w:val="28"/>
        </w:rPr>
        <w:t>
      16. Обучающиеся и воспитанники обязаны уважать честь и достоинство педагога, традиции учебного заведения, в котором они обучаются.</w:t>
      </w:r>
    </w:p>
    <w:bookmarkEnd w:id="813"/>
    <w:bookmarkStart w:name="z273" w:id="814"/>
    <w:p>
      <w:pPr>
        <w:spacing w:after="0"/>
        <w:ind w:left="0"/>
        <w:jc w:val="both"/>
      </w:pPr>
      <w:r>
        <w:rPr>
          <w:rFonts w:ascii="Times New Roman"/>
          <w:b w:val="false"/>
          <w:i w:val="false"/>
          <w:color w:val="000000"/>
          <w:sz w:val="28"/>
        </w:rPr>
        <w:t xml:space="preserve">
      17. Граждане Республики Казахстан из числа сельской молодежи, поступившие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медицинским, ветеринарным и сельскохозяйственным специальностям, обязаны отработать соответственно в организациях образования, организациях здравоохранения, в подразделениях государственных органов, осуществляющих деятельность в области ветеринарии, в ветеринарных организациях и организациях независимо от формы собственности аграрного профиля, расположенных в сельской местности, не менее трех лет после окончания организации высшего и (или) послевузовского образования.</w:t>
      </w:r>
    </w:p>
    <w:bookmarkEnd w:id="814"/>
    <w:p>
      <w:pPr>
        <w:spacing w:after="0"/>
        <w:ind w:left="0"/>
        <w:jc w:val="both"/>
      </w:pPr>
      <w:r>
        <w:rPr>
          <w:rFonts w:ascii="Times New Roman"/>
          <w:b w:val="false"/>
          <w:i w:val="false"/>
          <w:color w:val="000000"/>
          <w:sz w:val="28"/>
        </w:rPr>
        <w:t>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организациях образования и организациях здравоохранения не менее трех лет после окончания организации высшего и (или) послевузовского образования или научных организаций в области здравоохранения.</w:t>
      </w:r>
    </w:p>
    <w:p>
      <w:pPr>
        <w:spacing w:after="0"/>
        <w:ind w:left="0"/>
        <w:jc w:val="both"/>
      </w:pPr>
      <w:r>
        <w:rPr>
          <w:rFonts w:ascii="Times New Roman"/>
          <w:b w:val="false"/>
          <w:i w:val="false"/>
          <w:color w:val="000000"/>
          <w:sz w:val="28"/>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pPr>
        <w:spacing w:after="0"/>
        <w:ind w:left="0"/>
        <w:jc w:val="both"/>
      </w:pPr>
      <w:r>
        <w:rPr>
          <w:rFonts w:ascii="Times New Roman"/>
          <w:b w:val="false"/>
          <w:i w:val="false"/>
          <w:color w:val="000000"/>
          <w:sz w:val="28"/>
        </w:rPr>
        <w:t>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обязаны отработать в организациях высшего и (или) послевузовского образования или научных организациях не менее трех лет после завершения обучения.</w:t>
      </w:r>
    </w:p>
    <w:bookmarkStart w:name="z1014" w:id="815"/>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государственных органах или организациях высшего и (или) послевузовского образования, или научных организациях не менее трех лет после завершения обучения.</w:t>
      </w:r>
    </w:p>
    <w:bookmarkEnd w:id="815"/>
    <w:p>
      <w:pPr>
        <w:spacing w:after="0"/>
        <w:ind w:left="0"/>
        <w:jc w:val="both"/>
      </w:pPr>
      <w:r>
        <w:rPr>
          <w:rFonts w:ascii="Times New Roman"/>
          <w:b w:val="false"/>
          <w:i w:val="false"/>
          <w:color w:val="000000"/>
          <w:sz w:val="28"/>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поступившие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техническим и сельскохозяйственным специальностям, обязаны отработать в регионе по месту обучения не менее трех лет после окончания организации высшего и (или) послевузовского образования.</w:t>
      </w:r>
    </w:p>
    <w:bookmarkStart w:name="z1015" w:id="816"/>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предусмотренного настоящим пунктом, в случаях:</w:t>
      </w:r>
    </w:p>
    <w:bookmarkEnd w:id="816"/>
    <w:bookmarkStart w:name="z1016" w:id="817"/>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817"/>
    <w:bookmarkStart w:name="z1017" w:id="818"/>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818"/>
    <w:bookmarkStart w:name="z1018" w:id="819"/>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bookmarkEnd w:id="819"/>
    <w:bookmarkStart w:name="z489" w:id="820"/>
    <w:p>
      <w:pPr>
        <w:spacing w:after="0"/>
        <w:ind w:left="0"/>
        <w:jc w:val="both"/>
      </w:pPr>
      <w:r>
        <w:rPr>
          <w:rFonts w:ascii="Times New Roman"/>
          <w:b w:val="false"/>
          <w:i w:val="false"/>
          <w:color w:val="000000"/>
          <w:sz w:val="28"/>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820"/>
    <w:p>
      <w:pPr>
        <w:spacing w:after="0"/>
        <w:ind w:left="0"/>
        <w:jc w:val="both"/>
      </w:pPr>
      <w:r>
        <w:rPr>
          <w:rFonts w:ascii="Times New Roman"/>
          <w:b w:val="false"/>
          <w:i w:val="false"/>
          <w:color w:val="000000"/>
          <w:sz w:val="28"/>
        </w:rPr>
        <w:t>
      1) лица, супруг (супруга) которых проживают, работают или проходят службу в населенном пункте, предоставившем вакансию;</w:t>
      </w:r>
    </w:p>
    <w:p>
      <w:pPr>
        <w:spacing w:after="0"/>
        <w:ind w:left="0"/>
        <w:jc w:val="both"/>
      </w:pPr>
      <w:r>
        <w:rPr>
          <w:rFonts w:ascii="Times New Roman"/>
          <w:b w:val="false"/>
          <w:i w:val="false"/>
          <w:color w:val="000000"/>
          <w:sz w:val="28"/>
        </w:rPr>
        <w:t>
      2) лица, у которых один или оба родителя являются инвалидами, а также лица, являющиеся опекунами и попечителями, постоянно проживающие в населенном пункте, предоставившем вакансию.</w:t>
      </w:r>
    </w:p>
    <w:bookmarkStart w:name="z490" w:id="821"/>
    <w:p>
      <w:pPr>
        <w:spacing w:after="0"/>
        <w:ind w:left="0"/>
        <w:jc w:val="both"/>
      </w:pPr>
      <w:r>
        <w:rPr>
          <w:rFonts w:ascii="Times New Roman"/>
          <w:b w:val="false"/>
          <w:i w:val="false"/>
          <w:color w:val="000000"/>
          <w:sz w:val="28"/>
        </w:rPr>
        <w:t xml:space="preserve">
      17-2.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821"/>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p>
      <w:pPr>
        <w:spacing w:after="0"/>
        <w:ind w:left="0"/>
        <w:jc w:val="both"/>
      </w:pPr>
      <w:r>
        <w:rPr>
          <w:rFonts w:ascii="Times New Roman"/>
          <w:b w:val="false"/>
          <w:i w:val="false"/>
          <w:color w:val="000000"/>
          <w:sz w:val="28"/>
        </w:rPr>
        <w:t>
      2) инвалидам I и II группы;</w:t>
      </w:r>
    </w:p>
    <w:p>
      <w:pPr>
        <w:spacing w:after="0"/>
        <w:ind w:left="0"/>
        <w:jc w:val="both"/>
      </w:pPr>
      <w:r>
        <w:rPr>
          <w:rFonts w:ascii="Times New Roman"/>
          <w:b w:val="false"/>
          <w:i w:val="false"/>
          <w:color w:val="000000"/>
          <w:sz w:val="28"/>
        </w:rPr>
        <w:t>
      3) лицам, поступившим для дальнейшего обучения в резидентуру на основе государственного образовательного заказа, магистратуру, докторантуру;</w:t>
      </w:r>
    </w:p>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bookmarkStart w:name="z491" w:id="822"/>
    <w:p>
      <w:pPr>
        <w:spacing w:after="0"/>
        <w:ind w:left="0"/>
        <w:jc w:val="both"/>
      </w:pPr>
      <w:r>
        <w:rPr>
          <w:rFonts w:ascii="Times New Roman"/>
          <w:b w:val="false"/>
          <w:i w:val="false"/>
          <w:color w:val="000000"/>
          <w:sz w:val="28"/>
        </w:rPr>
        <w:t xml:space="preserve">
      17-3.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без возмещения расходов, понесенных за счет бюджетных средств, связанных с обучением, наступает:</w:t>
      </w:r>
    </w:p>
    <w:bookmarkEnd w:id="822"/>
    <w:p>
      <w:pPr>
        <w:spacing w:after="0"/>
        <w:ind w:left="0"/>
        <w:jc w:val="both"/>
      </w:pPr>
      <w:r>
        <w:rPr>
          <w:rFonts w:ascii="Times New Roman"/>
          <w:b w:val="false"/>
          <w:i w:val="false"/>
          <w:color w:val="000000"/>
          <w:sz w:val="28"/>
        </w:rPr>
        <w:t>
      1) в связи с исполнением обязанностей по отработке;</w:t>
      </w:r>
    </w:p>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p>
      <w:pPr>
        <w:spacing w:after="0"/>
        <w:ind w:left="0"/>
        <w:jc w:val="both"/>
      </w:pPr>
      <w:r>
        <w:rPr>
          <w:rFonts w:ascii="Times New Roman"/>
          <w:b w:val="false"/>
          <w:i w:val="false"/>
          <w:color w:val="000000"/>
          <w:sz w:val="28"/>
        </w:rPr>
        <w:t>
      3) в случае установления инвалидности I и II группы в течение срока отработки;</w:t>
      </w:r>
    </w:p>
    <w:p>
      <w:pPr>
        <w:spacing w:after="0"/>
        <w:ind w:left="0"/>
        <w:jc w:val="both"/>
      </w:pPr>
      <w:r>
        <w:rPr>
          <w:rFonts w:ascii="Times New Roman"/>
          <w:b w:val="false"/>
          <w:i w:val="false"/>
          <w:color w:val="000000"/>
          <w:sz w:val="28"/>
        </w:rPr>
        <w:t xml:space="preserve">
      4) в связи с освобождением от обязанности по отработке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w:t>
      </w:r>
    </w:p>
    <w:bookmarkStart w:name="z492" w:id="823"/>
    <w:p>
      <w:pPr>
        <w:spacing w:after="0"/>
        <w:ind w:left="0"/>
        <w:jc w:val="both"/>
      </w:pPr>
      <w:r>
        <w:rPr>
          <w:rFonts w:ascii="Times New Roman"/>
          <w:b w:val="false"/>
          <w:i w:val="false"/>
          <w:color w:val="000000"/>
          <w:sz w:val="28"/>
        </w:rPr>
        <w:t xml:space="preserve">
      17-4.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 в бюджет.</w:t>
      </w:r>
    </w:p>
    <w:bookmarkEnd w:id="823"/>
    <w:bookmarkStart w:name="z1019" w:id="824"/>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824"/>
    <w:bookmarkStart w:name="z698" w:id="825"/>
    <w:p>
      <w:pPr>
        <w:spacing w:after="0"/>
        <w:ind w:left="0"/>
        <w:jc w:val="both"/>
      </w:pPr>
      <w:r>
        <w:rPr>
          <w:rFonts w:ascii="Times New Roman"/>
          <w:b w:val="false"/>
          <w:i w:val="false"/>
          <w:color w:val="000000"/>
          <w:sz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исковая давность не распространяется.</w:t>
      </w:r>
    </w:p>
    <w:bookmarkEnd w:id="825"/>
    <w:bookmarkStart w:name="z274" w:id="826"/>
    <w:p>
      <w:pPr>
        <w:spacing w:after="0"/>
        <w:ind w:left="0"/>
        <w:jc w:val="both"/>
      </w:pPr>
      <w:r>
        <w:rPr>
          <w:rFonts w:ascii="Times New Roman"/>
          <w:b w:val="false"/>
          <w:i w:val="false"/>
          <w:color w:val="000000"/>
          <w:sz w:val="28"/>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82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47 с изменениями, внесенными законами РК от 19.01.2011 № </w:t>
      </w:r>
      <w:r>
        <w:rPr>
          <w:rFonts w:ascii="Times New Roman"/>
          <w:b w:val="false"/>
          <w:i w:val="false"/>
          <w:color w:val="000000"/>
          <w:sz w:val="28"/>
        </w:rPr>
        <w:t>395-IV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color w:val="000000"/>
          <w:sz w:val="28"/>
        </w:rPr>
        <w:t xml:space="preserve">); от 24.11.2015 </w:t>
      </w:r>
      <w:r>
        <w:rPr>
          <w:rFonts w:ascii="Times New Roman"/>
          <w:b w:val="false"/>
          <w:i w:val="false"/>
          <w:color w:val="000000"/>
          <w:sz w:val="28"/>
        </w:rPr>
        <w:t>№ 421-V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01.01.2016); от 09.04.2016</w:t>
      </w:r>
      <w:r>
        <w:rPr>
          <w:rFonts w:ascii="Times New Roman"/>
          <w:b w:val="false"/>
          <w:i w:val="false"/>
          <w:color w:val="000000"/>
          <w:sz w:val="28"/>
        </w:rPr>
        <w:t xml:space="preserve"> </w:t>
      </w:r>
      <w:r>
        <w:rPr>
          <w:rFonts w:ascii="Times New Roman"/>
          <w:b w:val="false"/>
          <w:i w:val="false"/>
          <w:color w:val="000000"/>
          <w:sz w:val="28"/>
        </w:rPr>
        <w:t>№ 501-V</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01.01.2017);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color w:val="00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75" w:id="8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48. Охрана здоровья обучающихся, воспитанников</w:t>
      </w:r>
    </w:p>
    <w:bookmarkEnd w:id="827"/>
    <w:bookmarkStart w:name="z276" w:id="828"/>
    <w:p>
      <w:pPr>
        <w:spacing w:after="0"/>
        <w:ind w:left="0"/>
        <w:jc w:val="both"/>
      </w:pPr>
      <w:r>
        <w:rPr>
          <w:rFonts w:ascii="Times New Roman"/>
          <w:b w:val="false"/>
          <w:i w:val="false"/>
          <w:color w:val="000000"/>
          <w:sz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bookmarkEnd w:id="828"/>
    <w:bookmarkStart w:name="z277" w:id="829"/>
    <w:p>
      <w:pPr>
        <w:spacing w:after="0"/>
        <w:ind w:left="0"/>
        <w:jc w:val="both"/>
      </w:pPr>
      <w:r>
        <w:rPr>
          <w:rFonts w:ascii="Times New Roman"/>
          <w:b w:val="false"/>
          <w:i w:val="false"/>
          <w:color w:val="000000"/>
          <w:sz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bookmarkEnd w:id="829"/>
    <w:bookmarkStart w:name="z278" w:id="830"/>
    <w:p>
      <w:pPr>
        <w:spacing w:after="0"/>
        <w:ind w:left="0"/>
        <w:jc w:val="both"/>
      </w:pPr>
      <w:r>
        <w:rPr>
          <w:rFonts w:ascii="Times New Roman"/>
          <w:b w:val="false"/>
          <w:i w:val="false"/>
          <w:color w:val="000000"/>
          <w:sz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830"/>
    <w:p>
      <w:pPr>
        <w:spacing w:after="0"/>
        <w:ind w:left="0"/>
        <w:jc w:val="both"/>
      </w:pPr>
      <w:r>
        <w:rPr>
          <w:rFonts w:ascii="Times New Roman"/>
          <w:b w:val="false"/>
          <w:i w:val="false"/>
          <w:color w:val="000000"/>
          <w:sz w:val="28"/>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bookmarkStart w:name="z716" w:id="831"/>
    <w:p>
      <w:pPr>
        <w:spacing w:after="0"/>
        <w:ind w:left="0"/>
        <w:jc w:val="both"/>
      </w:pPr>
      <w:r>
        <w:rPr>
          <w:rFonts w:ascii="Times New Roman"/>
          <w:b w:val="false"/>
          <w:i w:val="false"/>
          <w:color w:val="000000"/>
          <w:sz w:val="28"/>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831"/>
    <w:bookmarkStart w:name="z279" w:id="832"/>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Исключен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32"/>
    <w:bookmarkStart w:name="z280" w:id="833"/>
    <w:p>
      <w:pPr>
        <w:spacing w:after="0"/>
        <w:ind w:left="0"/>
        <w:jc w:val="both"/>
      </w:pPr>
      <w:r>
        <w:rPr>
          <w:rFonts w:ascii="Times New Roman"/>
          <w:b w:val="false"/>
          <w:i w:val="false"/>
          <w:color w:val="000000"/>
          <w:sz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833"/>
    <w:p>
      <w:pPr>
        <w:spacing w:after="0"/>
        <w:ind w:left="0"/>
        <w:jc w:val="both"/>
      </w:pPr>
      <w:r>
        <w:rPr>
          <w:rFonts w:ascii="Times New Roman"/>
          <w:b w:val="false"/>
          <w:i w:val="false"/>
          <w:color w:val="000000"/>
          <w:sz w:val="28"/>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bookmarkStart w:name="z281" w:id="834"/>
    <w:p>
      <w:pPr>
        <w:spacing w:after="0"/>
        <w:ind w:left="0"/>
        <w:jc w:val="both"/>
      </w:pP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8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48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color w:val="000000"/>
          <w:sz w:val="28"/>
        </w:rPr>
        <w:t xml:space="preserve"> (вводится в действие с 01.01.2017);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20" w:id="8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bookmarkEnd w:id="835"/>
    <w:bookmarkStart w:name="z1021" w:id="836"/>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836"/>
    <w:bookmarkStart w:name="z1022" w:id="837"/>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837"/>
    <w:bookmarkStart w:name="z1023" w:id="838"/>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838"/>
    <w:bookmarkStart w:name="z1024" w:id="839"/>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839"/>
    <w:bookmarkStart w:name="z1025" w:id="840"/>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840"/>
    <w:bookmarkStart w:name="z1026" w:id="841"/>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841"/>
    <w:bookmarkStart w:name="z1027" w:id="842"/>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842"/>
    <w:bookmarkStart w:name="z1028" w:id="843"/>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843"/>
    <w:bookmarkStart w:name="z1029" w:id="844"/>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844"/>
    <w:bookmarkStart w:name="z1030" w:id="845"/>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845"/>
    <w:bookmarkStart w:name="z1031" w:id="846"/>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846"/>
    <w:bookmarkStart w:name="z1032" w:id="847"/>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847"/>
    <w:bookmarkStart w:name="z1033" w:id="848"/>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848"/>
    <w:bookmarkStart w:name="z1034" w:id="849"/>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849"/>
    <w:bookmarkStart w:name="z1035" w:id="850"/>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850"/>
    <w:bookmarkStart w:name="z1036" w:id="851"/>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851"/>
    <w:bookmarkStart w:name="z1037" w:id="852"/>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8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6 дополнена статьей 48-1 в соответствии с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2" w:id="8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49. Права и обязанности родителей и иных законных представителей</w:t>
      </w:r>
    </w:p>
    <w:bookmarkEnd w:id="853"/>
    <w:bookmarkStart w:name="z283" w:id="854"/>
    <w:p>
      <w:pPr>
        <w:spacing w:after="0"/>
        <w:ind w:left="0"/>
        <w:jc w:val="both"/>
      </w:pPr>
      <w:r>
        <w:rPr>
          <w:rFonts w:ascii="Times New Roman"/>
          <w:b w:val="false"/>
          <w:i w:val="false"/>
          <w:color w:val="000000"/>
          <w:sz w:val="28"/>
        </w:rPr>
        <w:t xml:space="preserve">
      1. Родители и иные законные представители несовершеннолетних детей имеют право: </w:t>
      </w:r>
    </w:p>
    <w:bookmarkEnd w:id="854"/>
    <w:p>
      <w:pPr>
        <w:spacing w:after="0"/>
        <w:ind w:left="0"/>
        <w:jc w:val="both"/>
      </w:pPr>
      <w:r>
        <w:rPr>
          <w:rFonts w:ascii="Times New Roman"/>
          <w:b w:val="false"/>
          <w:i w:val="false"/>
          <w:color w:val="000000"/>
          <w:sz w:val="28"/>
        </w:rPr>
        <w:t xml:space="preserve">
      1) выбирать организации образования с учетом желания, индивидуальных склонностей и особенностей ребенка; </w:t>
      </w:r>
    </w:p>
    <w:p>
      <w:pPr>
        <w:spacing w:after="0"/>
        <w:ind w:left="0"/>
        <w:jc w:val="both"/>
      </w:pPr>
      <w:r>
        <w:rPr>
          <w:rFonts w:ascii="Times New Roman"/>
          <w:b w:val="false"/>
          <w:i w:val="false"/>
          <w:color w:val="000000"/>
          <w:sz w:val="28"/>
        </w:rPr>
        <w:t xml:space="preserve">
      2) участвовать в работе органов управления организациями образования через родительские комитеты; </w:t>
      </w:r>
    </w:p>
    <w:p>
      <w:pPr>
        <w:spacing w:after="0"/>
        <w:ind w:left="0"/>
        <w:jc w:val="both"/>
      </w:pPr>
      <w:r>
        <w:rPr>
          <w:rFonts w:ascii="Times New Roman"/>
          <w:b w:val="false"/>
          <w:i w:val="false"/>
          <w:color w:val="000000"/>
          <w:sz w:val="28"/>
        </w:rPr>
        <w:t xml:space="preserve">
      3) получать информацию от организаций образования относительно успеваемости, поведения и условий учебы своих детей; </w:t>
      </w:r>
    </w:p>
    <w:p>
      <w:pPr>
        <w:spacing w:after="0"/>
        <w:ind w:left="0"/>
        <w:jc w:val="both"/>
      </w:pPr>
      <w:r>
        <w:rPr>
          <w:rFonts w:ascii="Times New Roman"/>
          <w:b w:val="false"/>
          <w:i w:val="false"/>
          <w:color w:val="000000"/>
          <w:sz w:val="28"/>
        </w:rPr>
        <w:t xml:space="preserve">
      4) получать консультативную помощь по проблемам обучения и воспитания своих детей в психолого-медико-педагогических консультациях; </w:t>
      </w:r>
    </w:p>
    <w:p>
      <w:pPr>
        <w:spacing w:after="0"/>
        <w:ind w:left="0"/>
        <w:jc w:val="both"/>
      </w:pPr>
      <w:r>
        <w:rPr>
          <w:rFonts w:ascii="Times New Roman"/>
          <w:b w:val="false"/>
          <w:i w:val="false"/>
          <w:color w:val="000000"/>
          <w:sz w:val="28"/>
        </w:rPr>
        <w:t>
      5) на получение их детьми дополнительных услуг на договорной основе.</w:t>
      </w:r>
    </w:p>
    <w:bookmarkStart w:name="z284" w:id="855"/>
    <w:p>
      <w:pPr>
        <w:spacing w:after="0"/>
        <w:ind w:left="0"/>
        <w:jc w:val="both"/>
      </w:pPr>
      <w:r>
        <w:rPr>
          <w:rFonts w:ascii="Times New Roman"/>
          <w:b w:val="false"/>
          <w:i w:val="false"/>
          <w:color w:val="000000"/>
          <w:sz w:val="28"/>
        </w:rPr>
        <w:t xml:space="preserve">
      2. Родители и иные законные представители обязаны: </w:t>
      </w:r>
    </w:p>
    <w:bookmarkEnd w:id="855"/>
    <w:p>
      <w:pPr>
        <w:spacing w:after="0"/>
        <w:ind w:left="0"/>
        <w:jc w:val="both"/>
      </w:pPr>
      <w:r>
        <w:rPr>
          <w:rFonts w:ascii="Times New Roman"/>
          <w:b w:val="false"/>
          <w:i w:val="false"/>
          <w:color w:val="000000"/>
          <w:sz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p>
      <w:pPr>
        <w:spacing w:after="0"/>
        <w:ind w:left="0"/>
        <w:jc w:val="both"/>
      </w:pPr>
      <w:r>
        <w:rPr>
          <w:rFonts w:ascii="Times New Roman"/>
          <w:b w:val="false"/>
          <w:i w:val="false"/>
          <w:color w:val="000000"/>
          <w:sz w:val="28"/>
        </w:rPr>
        <w:t>
      2) обеспечить предшкольную подготовку с дальнейшим определением детей в общеобразовательную школу;</w:t>
      </w:r>
    </w:p>
    <w:p>
      <w:pPr>
        <w:spacing w:after="0"/>
        <w:ind w:left="0"/>
        <w:jc w:val="both"/>
      </w:pPr>
      <w:r>
        <w:rPr>
          <w:rFonts w:ascii="Times New Roman"/>
          <w:b w:val="false"/>
          <w:i w:val="false"/>
          <w:color w:val="000000"/>
          <w:sz w:val="28"/>
        </w:rPr>
        <w:t>
      3) выполнять правила, определенные уставом организации образования;</w:t>
      </w:r>
    </w:p>
    <w:p>
      <w:pPr>
        <w:spacing w:after="0"/>
        <w:ind w:left="0"/>
        <w:jc w:val="both"/>
      </w:pPr>
      <w:r>
        <w:rPr>
          <w:rFonts w:ascii="Times New Roman"/>
          <w:b w:val="false"/>
          <w:i w:val="false"/>
          <w:color w:val="000000"/>
          <w:sz w:val="28"/>
        </w:rPr>
        <w:t>
      4) обеспечивать посещение детьми занятий в учебном заведении;</w:t>
      </w:r>
    </w:p>
    <w:p>
      <w:pPr>
        <w:spacing w:after="0"/>
        <w:ind w:left="0"/>
        <w:jc w:val="both"/>
      </w:pPr>
      <w:r>
        <w:rPr>
          <w:rFonts w:ascii="Times New Roman"/>
          <w:b w:val="false"/>
          <w:i w:val="false"/>
          <w:color w:val="000000"/>
          <w:sz w:val="28"/>
        </w:rPr>
        <w:t xml:space="preserve">
      5) уважать честь и достоинство работников организаций образования; </w:t>
      </w:r>
    </w:p>
    <w:p>
      <w:pPr>
        <w:spacing w:after="0"/>
        <w:ind w:left="0"/>
        <w:jc w:val="both"/>
      </w:pPr>
      <w:r>
        <w:rPr>
          <w:rFonts w:ascii="Times New Roman"/>
          <w:b w:val="false"/>
          <w:i w:val="false"/>
          <w:color w:val="000000"/>
          <w:sz w:val="28"/>
        </w:rPr>
        <w:t>
      6) выполнять требования, предъявляемые к обязательной школьной форме, установленные уполномоченным органом в области образования;</w:t>
      </w:r>
    </w:p>
    <w:p>
      <w:pPr>
        <w:spacing w:after="0"/>
        <w:ind w:left="0"/>
        <w:jc w:val="both"/>
      </w:pPr>
      <w:r>
        <w:rPr>
          <w:rFonts w:ascii="Times New Roman"/>
          <w:b w:val="false"/>
          <w:i w:val="false"/>
          <w:color w:val="000000"/>
          <w:sz w:val="28"/>
        </w:rPr>
        <w:t>
      7) соблюдать форму одежды, установленную в организации образования.</w:t>
      </w:r>
    </w:p>
    <w:bookmarkStart w:name="z1038" w:id="856"/>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8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49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5" w:id="85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7. СТАТУС ПЕДАГОГА, ОСУЩЕСТВЛЯЮЩЕГО ПРОФЕССИОНАЛЬНУЮ ДЕЯТЕЛЬНОСТЬ В ОРГАНИЗАЦИИ ВЫСШЕГО И (ИЛИ) ПОСЛЕВУЗОВСКОГО ОБРАЗОВАНИЯ</w:t>
      </w:r>
    </w:p>
    <w:bookmarkEnd w:id="8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7 в редакции Закона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6" w:id="85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50. Правовой статус педагога, осуществляющего профессиональную деятельность в организации высшего и (или) послевузовского образования</w:t>
      </w:r>
    </w:p>
    <w:bookmarkEnd w:id="858"/>
    <w:bookmarkStart w:name="z929" w:id="859"/>
    <w:p>
      <w:pPr>
        <w:spacing w:after="0"/>
        <w:ind w:left="0"/>
        <w:jc w:val="both"/>
      </w:pPr>
      <w:r>
        <w:rPr>
          <w:rFonts w:ascii="Times New Roman"/>
          <w:b w:val="false"/>
          <w:i w:val="false"/>
          <w:color w:val="000000"/>
          <w:sz w:val="28"/>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bookmarkEnd w:id="859"/>
    <w:bookmarkStart w:name="z930" w:id="860"/>
    <w:p>
      <w:pPr>
        <w:spacing w:after="0"/>
        <w:ind w:left="0"/>
        <w:jc w:val="both"/>
      </w:pPr>
      <w:r>
        <w:rPr>
          <w:rFonts w:ascii="Times New Roman"/>
          <w:b w:val="false"/>
          <w:i w:val="false"/>
          <w:color w:val="000000"/>
          <w:sz w:val="28"/>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bookmarkEnd w:id="860"/>
    <w:bookmarkStart w:name="z931" w:id="861"/>
    <w:p>
      <w:pPr>
        <w:spacing w:after="0"/>
        <w:ind w:left="0"/>
        <w:jc w:val="both"/>
      </w:pPr>
      <w:r>
        <w:rPr>
          <w:rFonts w:ascii="Times New Roman"/>
          <w:b w:val="false"/>
          <w:i w:val="false"/>
          <w:color w:val="000000"/>
          <w:sz w:val="28"/>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8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50 в редакции Закона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9" w:id="8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bookmarkEnd w:id="8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51 с изменением, внесенным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0" w:id="863"/>
    <w:p>
      <w:pPr>
        <w:spacing w:after="0"/>
        <w:ind w:left="0"/>
        <w:jc w:val="both"/>
      </w:pPr>
      <w:r>
        <w:rPr>
          <w:rFonts w:ascii="Times New Roman"/>
          <w:b w:val="false"/>
          <w:i w:val="false"/>
          <w:color w:val="000000"/>
          <w:sz w:val="28"/>
        </w:rPr>
        <w:t>
      1. К профессиональной деятельности педагога организации высшего и (или) послевузовского образования не допускаются лица:</w:t>
      </w:r>
    </w:p>
    <w:bookmarkEnd w:id="863"/>
    <w:bookmarkStart w:name="z932" w:id="864"/>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864"/>
    <w:bookmarkStart w:name="z933" w:id="865"/>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865"/>
    <w:bookmarkStart w:name="z934" w:id="866"/>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bookmarkEnd w:id="866"/>
    <w:bookmarkStart w:name="z935" w:id="867"/>
    <w:p>
      <w:pPr>
        <w:spacing w:after="0"/>
        <w:ind w:left="0"/>
        <w:jc w:val="both"/>
      </w:pPr>
      <w:r>
        <w:rPr>
          <w:rFonts w:ascii="Times New Roman"/>
          <w:b w:val="false"/>
          <w:i w:val="false"/>
          <w:color w:val="000000"/>
          <w:sz w:val="28"/>
        </w:rPr>
        <w:t>
      4) не имеющие документов о высшем или послевузовском образовании;</w:t>
      </w:r>
    </w:p>
    <w:bookmarkEnd w:id="867"/>
    <w:bookmarkStart w:name="z936" w:id="868"/>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868"/>
    <w:bookmarkStart w:name="z291" w:id="869"/>
    <w:p>
      <w:pPr>
        <w:spacing w:after="0"/>
        <w:ind w:left="0"/>
        <w:jc w:val="both"/>
      </w:pPr>
      <w:r>
        <w:rPr>
          <w:rFonts w:ascii="Times New Roman"/>
          <w:b w:val="false"/>
          <w:i w:val="false"/>
          <w:color w:val="000000"/>
          <w:sz w:val="28"/>
        </w:rPr>
        <w:t>
      2. Педагог, осуществляющий профессиональную деятельность в организации высшего и (или) послевузовского образования, имеет право на:</w:t>
      </w:r>
    </w:p>
    <w:bookmarkEnd w:id="869"/>
    <w:p>
      <w:pPr>
        <w:spacing w:after="0"/>
        <w:ind w:left="0"/>
        <w:jc w:val="both"/>
      </w:pPr>
      <w:r>
        <w:rPr>
          <w:rFonts w:ascii="Times New Roman"/>
          <w:b w:val="false"/>
          <w:i w:val="false"/>
          <w:color w:val="000000"/>
          <w:sz w:val="28"/>
        </w:rPr>
        <w:t>
      1) занятие педагогической деятельностью с обеспечением условий для профессиональной деятельности;</w:t>
      </w:r>
    </w:p>
    <w:p>
      <w:pPr>
        <w:spacing w:after="0"/>
        <w:ind w:left="0"/>
        <w:jc w:val="both"/>
      </w:pPr>
      <w:r>
        <w:rPr>
          <w:rFonts w:ascii="Times New Roman"/>
          <w:b w:val="false"/>
          <w:i w:val="false"/>
          <w:color w:val="000000"/>
          <w:sz w:val="28"/>
        </w:rPr>
        <w:t>
      2) занятие научно-исследовательской, опытно-экспериментальной работой, внедрение новых методик и технологий в педагогическую практику;</w:t>
      </w:r>
    </w:p>
    <w:p>
      <w:pPr>
        <w:spacing w:after="0"/>
        <w:ind w:left="0"/>
        <w:jc w:val="both"/>
      </w:pPr>
      <w:r>
        <w:rPr>
          <w:rFonts w:ascii="Times New Roman"/>
          <w:b w:val="false"/>
          <w:i w:val="false"/>
          <w:color w:val="000000"/>
          <w:sz w:val="28"/>
        </w:rPr>
        <w:t>
      3) индивидуальную педагогическую деятельность;</w:t>
      </w:r>
    </w:p>
    <w:p>
      <w:pPr>
        <w:spacing w:after="0"/>
        <w:ind w:left="0"/>
        <w:jc w:val="both"/>
      </w:pPr>
      <w:r>
        <w:rPr>
          <w:rFonts w:ascii="Times New Roman"/>
          <w:b w:val="false"/>
          <w:i w:val="false"/>
          <w:color w:val="000000"/>
          <w:sz w:val="28"/>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pPr>
        <w:spacing w:after="0"/>
        <w:ind w:left="0"/>
        <w:jc w:val="both"/>
      </w:pPr>
      <w:r>
        <w:rPr>
          <w:rFonts w:ascii="Times New Roman"/>
          <w:b w:val="false"/>
          <w:i w:val="false"/>
          <w:color w:val="000000"/>
          <w:sz w:val="28"/>
        </w:rPr>
        <w:t>
      5) участие в работе коллегиальных органов управления организации образования;</w:t>
      </w:r>
    </w:p>
    <w:p>
      <w:pPr>
        <w:spacing w:after="0"/>
        <w:ind w:left="0"/>
        <w:jc w:val="both"/>
      </w:pPr>
      <w:r>
        <w:rPr>
          <w:rFonts w:ascii="Times New Roman"/>
          <w:b w:val="false"/>
          <w:i w:val="false"/>
          <w:color w:val="000000"/>
          <w:sz w:val="28"/>
        </w:rPr>
        <w:t>
      6) повышение квалификации не реже одного раза в пять лет продолжительностью не более четырех месяцев;</w:t>
      </w:r>
    </w:p>
    <w:p>
      <w:pPr>
        <w:spacing w:after="0"/>
        <w:ind w:left="0"/>
        <w:jc w:val="both"/>
      </w:pPr>
      <w:r>
        <w:rPr>
          <w:rFonts w:ascii="Times New Roman"/>
          <w:b w:val="false"/>
          <w:i w:val="false"/>
          <w:color w:val="000000"/>
          <w:sz w:val="28"/>
        </w:rPr>
        <w:t xml:space="preserve">
      7)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pPr>
        <w:spacing w:after="0"/>
        <w:ind w:left="0"/>
        <w:jc w:val="both"/>
      </w:pPr>
      <w:r>
        <w:rPr>
          <w:rFonts w:ascii="Times New Roman"/>
          <w:b w:val="false"/>
          <w:i w:val="false"/>
          <w:color w:val="000000"/>
          <w:sz w:val="28"/>
        </w:rPr>
        <w:t>
      9) защиту своей профессиональной чести и достоинства;</w:t>
      </w:r>
    </w:p>
    <w:p>
      <w:pPr>
        <w:spacing w:after="0"/>
        <w:ind w:left="0"/>
        <w:jc w:val="both"/>
      </w:pPr>
      <w:r>
        <w:rPr>
          <w:rFonts w:ascii="Times New Roman"/>
          <w:b w:val="false"/>
          <w:i w:val="false"/>
          <w:color w:val="000000"/>
          <w:sz w:val="28"/>
        </w:rPr>
        <w:t>
      10) отсрочку от призыва на воинскую службу;</w:t>
      </w:r>
    </w:p>
    <w:p>
      <w:pPr>
        <w:spacing w:after="0"/>
        <w:ind w:left="0"/>
        <w:jc w:val="both"/>
      </w:pPr>
      <w:r>
        <w:rPr>
          <w:rFonts w:ascii="Times New Roman"/>
          <w:b w:val="false"/>
          <w:i w:val="false"/>
          <w:color w:val="000000"/>
          <w:sz w:val="28"/>
        </w:rPr>
        <w:t>
      11) творческий отпуск для занятия научной деятельностью с сохранением педагогического стажа;</w:t>
      </w:r>
    </w:p>
    <w:p>
      <w:pPr>
        <w:spacing w:after="0"/>
        <w:ind w:left="0"/>
        <w:jc w:val="both"/>
      </w:pPr>
      <w:r>
        <w:rPr>
          <w:rFonts w:ascii="Times New Roman"/>
          <w:b w:val="false"/>
          <w:i w:val="false"/>
          <w:color w:val="000000"/>
          <w:sz w:val="28"/>
        </w:rPr>
        <w:t>
      12) обжалование приказов и распоряжений администрации организации образования;</w:t>
      </w:r>
    </w:p>
    <w:p>
      <w:pPr>
        <w:spacing w:after="0"/>
        <w:ind w:left="0"/>
        <w:jc w:val="both"/>
      </w:pPr>
      <w:r>
        <w:rPr>
          <w:rFonts w:ascii="Times New Roman"/>
          <w:b w:val="false"/>
          <w:i w:val="false"/>
          <w:color w:val="000000"/>
          <w:sz w:val="28"/>
        </w:rPr>
        <w:t>
      13) уважение чести и достоинства со стороны обучающихся, воспитанников и их родителей или иных законных представителей.</w:t>
      </w:r>
    </w:p>
    <w:bookmarkStart w:name="z292" w:id="870"/>
    <w:p>
      <w:pPr>
        <w:spacing w:after="0"/>
        <w:ind w:left="0"/>
        <w:jc w:val="both"/>
      </w:pPr>
      <w:r>
        <w:rPr>
          <w:rFonts w:ascii="Times New Roman"/>
          <w:b w:val="false"/>
          <w:i w:val="false"/>
          <w:color w:val="000000"/>
          <w:sz w:val="28"/>
        </w:rPr>
        <w:t>
      3. Педагог, осуществляющий профессиональную деятельность в организации высшего и (или) послевузовского образования, обязан:</w:t>
      </w:r>
    </w:p>
    <w:bookmarkEnd w:id="870"/>
    <w:p>
      <w:pPr>
        <w:spacing w:after="0"/>
        <w:ind w:left="0"/>
        <w:jc w:val="both"/>
      </w:pPr>
      <w:r>
        <w:rPr>
          <w:rFonts w:ascii="Times New Roman"/>
          <w:b w:val="false"/>
          <w:i w:val="false"/>
          <w:color w:val="000000"/>
          <w:sz w:val="28"/>
        </w:rPr>
        <w:t>
      1)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pPr>
        <w:spacing w:after="0"/>
        <w:ind w:left="0"/>
        <w:jc w:val="both"/>
      </w:pPr>
      <w:r>
        <w:rPr>
          <w:rFonts w:ascii="Times New Roman"/>
          <w:b w:val="false"/>
          <w:i w:val="false"/>
          <w:color w:val="000000"/>
          <w:sz w:val="28"/>
        </w:rPr>
        <w:t>
      4) развивать у обучающихся жизненные навыки, компетенцию, самостоятельность, творческие способности;</w:t>
      </w:r>
    </w:p>
    <w:p>
      <w:pPr>
        <w:spacing w:after="0"/>
        <w:ind w:left="0"/>
        <w:jc w:val="both"/>
      </w:pPr>
      <w:r>
        <w:rPr>
          <w:rFonts w:ascii="Times New Roman"/>
          <w:b w:val="false"/>
          <w:i w:val="false"/>
          <w:color w:val="000000"/>
          <w:sz w:val="28"/>
        </w:rPr>
        <w:t>
      5) постоянно совершенствовать свое профессиональное мастерство, интеллектуальный, творческий и общенаучный уровень;</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7) соблюдать правила педагогической этики;</w:t>
      </w:r>
    </w:p>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p>
      <w:pPr>
        <w:spacing w:after="0"/>
        <w:ind w:left="0"/>
        <w:jc w:val="both"/>
      </w:pPr>
      <w:r>
        <w:rPr>
          <w:rFonts w:ascii="Times New Roman"/>
          <w:b w:val="false"/>
          <w:i w:val="false"/>
          <w:color w:val="000000"/>
          <w:sz w:val="28"/>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pPr>
        <w:spacing w:after="0"/>
        <w:ind w:left="0"/>
        <w:jc w:val="both"/>
      </w:pPr>
      <w:r>
        <w:rPr>
          <w:rFonts w:ascii="Times New Roman"/>
          <w:b w:val="false"/>
          <w:i w:val="false"/>
          <w:color w:val="000000"/>
          <w:sz w:val="28"/>
        </w:rPr>
        <w:t>
      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bookmarkStart w:name="z293" w:id="871"/>
    <w:p>
      <w:pPr>
        <w:spacing w:after="0"/>
        <w:ind w:left="0"/>
        <w:jc w:val="both"/>
      </w:pPr>
      <w:r>
        <w:rPr>
          <w:rFonts w:ascii="Times New Roman"/>
          <w:b w:val="false"/>
          <w:i w:val="false"/>
          <w:color w:val="000000"/>
          <w:sz w:val="28"/>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bookmarkEnd w:id="871"/>
    <w:bookmarkStart w:name="z294" w:id="872"/>
    <w:p>
      <w:pPr>
        <w:spacing w:after="0"/>
        <w:ind w:left="0"/>
        <w:jc w:val="both"/>
      </w:pPr>
      <w:r>
        <w:rPr>
          <w:rFonts w:ascii="Times New Roman"/>
          <w:b w:val="false"/>
          <w:i w:val="false"/>
          <w:color w:val="000000"/>
          <w:sz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8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51 в редакции Закона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Pr>
          <w:rFonts w:ascii="Times New Roman"/>
          <w:b w:val="false"/>
          <w:i w:val="false"/>
          <w:color w:val="000000"/>
          <w:sz w:val="28"/>
        </w:rPr>
        <w:t xml:space="preserve"> № 501-V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5" w:id="8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bookmarkEnd w:id="8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52 с изменением, внесенным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96" w:id="874"/>
    <w:p>
      <w:pPr>
        <w:spacing w:after="0"/>
        <w:ind w:left="0"/>
        <w:jc w:val="both"/>
      </w:pPr>
      <w:r>
        <w:rPr>
          <w:rFonts w:ascii="Times New Roman"/>
          <w:b w:val="false"/>
          <w:i w:val="false"/>
          <w:color w:val="000000"/>
          <w:sz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874"/>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bookmarkStart w:name="z297" w:id="875"/>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Исключен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75"/>
    <w:bookmarkStart w:name="z298" w:id="876"/>
    <w:p>
      <w:pPr>
        <w:spacing w:after="0"/>
        <w:ind w:left="0"/>
        <w:jc w:val="both"/>
      </w:pPr>
      <w:r>
        <w:rPr>
          <w:rFonts w:ascii="Times New Roman"/>
          <w:b w:val="false"/>
          <w:i w:val="false"/>
          <w:color w:val="000000"/>
          <w:sz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876"/>
    <w:bookmarkStart w:name="z299" w:id="877"/>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Исключен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877"/>
    <w:bookmarkStart w:name="z300" w:id="878"/>
    <w:p>
      <w:pPr>
        <w:spacing w:after="0"/>
        <w:ind w:left="0"/>
        <w:jc w:val="both"/>
      </w:pPr>
      <w:r>
        <w:rPr>
          <w:rFonts w:ascii="Times New Roman"/>
          <w:b w:val="false"/>
          <w:i w:val="false"/>
          <w:color w:val="000000"/>
          <w:sz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bookmarkEnd w:id="878"/>
    <w:bookmarkStart w:name="z301" w:id="879"/>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bookmarkEnd w:id="879"/>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bookmarkStart w:name="z302" w:id="880"/>
    <w:p>
      <w:pPr>
        <w:spacing w:after="0"/>
        <w:ind w:left="0"/>
        <w:jc w:val="both"/>
      </w:pPr>
      <w:r>
        <w:rPr>
          <w:rFonts w:ascii="Times New Roman"/>
          <w:b w:val="false"/>
          <w:i w:val="false"/>
          <w:color w:val="000000"/>
          <w:sz w:val="28"/>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bookmarkEnd w:id="880"/>
    <w:bookmarkStart w:name="z937" w:id="881"/>
    <w:p>
      <w:pPr>
        <w:spacing w:after="0"/>
        <w:ind w:left="0"/>
        <w:jc w:val="both"/>
      </w:pPr>
      <w:r>
        <w:rPr>
          <w:rFonts w:ascii="Times New Roman"/>
          <w:b w:val="false"/>
          <w:i w:val="false"/>
          <w:color w:val="000000"/>
          <w:sz w:val="28"/>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881"/>
    <w:bookmarkStart w:name="z303" w:id="882"/>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образования.</w:t>
      </w:r>
    </w:p>
    <w:bookmarkEnd w:id="8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52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color w:val="000000"/>
          <w:sz w:val="28"/>
        </w:rPr>
        <w:t xml:space="preserve"> (вводится в действие с 01.01.2019);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04" w:id="8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53. Социальные гарантии</w:t>
      </w:r>
    </w:p>
    <w:bookmarkEnd w:id="883"/>
    <w:bookmarkStart w:name="z305" w:id="884"/>
    <w:p>
      <w:pPr>
        <w:spacing w:after="0"/>
        <w:ind w:left="0"/>
        <w:jc w:val="both"/>
      </w:pPr>
      <w:r>
        <w:rPr>
          <w:rFonts w:ascii="Times New Roman"/>
          <w:b w:val="false"/>
          <w:i w:val="false"/>
          <w:color w:val="000000"/>
          <w:sz w:val="28"/>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884"/>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законодательством Республики Казахстан; </w:t>
      </w:r>
    </w:p>
    <w:p>
      <w:pPr>
        <w:spacing w:after="0"/>
        <w:ind w:left="0"/>
        <w:jc w:val="both"/>
      </w:pPr>
      <w:r>
        <w:rPr>
          <w:rFonts w:ascii="Times New Roman"/>
          <w:b w:val="false"/>
          <w:i w:val="false"/>
          <w:color w:val="000000"/>
          <w:sz w:val="28"/>
        </w:rPr>
        <w:t>
      2) оплачиваемый ежегодный трудовой отпуск продолжительностью 56 календарных дней.</w:t>
      </w:r>
    </w:p>
    <w:bookmarkStart w:name="z306" w:id="885"/>
    <w:p>
      <w:pPr>
        <w:spacing w:after="0"/>
        <w:ind w:left="0"/>
        <w:jc w:val="both"/>
      </w:pPr>
      <w:r>
        <w:rPr>
          <w:rFonts w:ascii="Times New Roman"/>
          <w:b w:val="false"/>
          <w:i w:val="false"/>
          <w:color w:val="000000"/>
          <w:sz w:val="28"/>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885"/>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Start w:name="z1" w:id="886"/>
    <w:p>
      <w:pPr>
        <w:spacing w:after="0"/>
        <w:ind w:left="0"/>
        <w:jc w:val="both"/>
      </w:pPr>
      <w:r>
        <w:rPr>
          <w:rFonts w:ascii="Times New Roman"/>
          <w:b w:val="false"/>
          <w:i w:val="false"/>
          <w:color w:val="000000"/>
          <w:sz w:val="28"/>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bookmarkEnd w:id="886"/>
    <w:bookmarkStart w:name="z268" w:id="887"/>
    <w:p>
      <w:pPr>
        <w:spacing w:after="0"/>
        <w:ind w:left="0"/>
        <w:jc w:val="both"/>
      </w:pPr>
      <w:r>
        <w:rPr>
          <w:rFonts w:ascii="Times New Roman"/>
          <w:b w:val="false"/>
          <w:i w:val="false"/>
          <w:color w:val="000000"/>
          <w:sz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bookmarkEnd w:id="887"/>
    <w:bookmarkStart w:name="z307" w:id="888"/>
    <w:p>
      <w:pPr>
        <w:spacing w:after="0"/>
        <w:ind w:left="0"/>
        <w:jc w:val="both"/>
      </w:pPr>
      <w:r>
        <w:rPr>
          <w:rFonts w:ascii="Times New Roman"/>
          <w:b w:val="false"/>
          <w:i w:val="false"/>
          <w:color w:val="000000"/>
          <w:sz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888"/>
    <w:p>
      <w:pPr>
        <w:spacing w:after="0"/>
        <w:ind w:left="0"/>
        <w:jc w:val="both"/>
      </w:pPr>
      <w:r>
        <w:rPr>
          <w:rFonts w:ascii="Times New Roman"/>
          <w:b w:val="false"/>
          <w:i w:val="false"/>
          <w:color w:val="000000"/>
          <w:sz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исключен Законом РК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53 с изменениями, внесенными законами РК от 24.12.2008 </w:t>
      </w:r>
      <w:r>
        <w:rPr>
          <w:rFonts w:ascii="Times New Roman"/>
          <w:b w:val="false"/>
          <w:i w:val="false"/>
          <w:color w:val="000000"/>
          <w:sz w:val="28"/>
        </w:rPr>
        <w:t>N 111-IV</w:t>
      </w:r>
      <w:r>
        <w:rPr>
          <w:rFonts w:ascii="Times New Roman"/>
          <w:b w:val="false"/>
          <w:i/>
          <w:color w:val="000000"/>
          <w:sz w:val="28"/>
        </w:rPr>
        <w:t xml:space="preserve"> (вводится в действие с 01.01.2009);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8" w:id="889"/>
      <w:r>
        <w:rPr>
          <w:rFonts w:ascii="Times New Roman"/>
          <w:b w:val="false"/>
          <w:i w:val="false"/>
          <w:color w:val="000000"/>
          <w:sz w:val="28"/>
        </w:rPr>
        <w:t xml:space="preserve">
      </w:t>
      </w:r>
      <w:r>
        <w:rPr>
          <w:rFonts w:ascii="Times New Roman"/>
          <w:b/>
          <w:i w:val="false"/>
          <w:color w:val="000000"/>
          <w:sz w:val="28"/>
        </w:rPr>
        <w:t>Глава 8. ГОСУДАРСТВЕННОЕ РЕГУЛИРОВАНИЕ В ОБЛАСТИ</w:t>
      </w:r>
    </w:p>
    <w:bookmarkEnd w:id="889"/>
    <w:p>
      <w:pPr>
        <w:spacing w:after="0"/>
        <w:ind w:left="0"/>
        <w:jc w:val="both"/>
      </w:pPr>
      <w:r>
        <w:rPr>
          <w:rFonts w:ascii="Times New Roman"/>
          <w:b/>
          <w:i w:val="false"/>
          <w:color w:val="000000"/>
          <w:sz w:val="28"/>
        </w:rPr>
        <w:t>ОБРАЗОВАНИЯ</w:t>
      </w:r>
    </w:p>
    <w:bookmarkStart w:name="z309" w:id="8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54. Цели и формы государственного регулирования в области образования</w:t>
      </w:r>
    </w:p>
    <w:bookmarkEnd w:id="890"/>
    <w:bookmarkStart w:name="z310" w:id="891"/>
    <w:p>
      <w:pPr>
        <w:spacing w:after="0"/>
        <w:ind w:left="0"/>
        <w:jc w:val="both"/>
      </w:pPr>
      <w:r>
        <w:rPr>
          <w:rFonts w:ascii="Times New Roman"/>
          <w:b w:val="false"/>
          <w:i w:val="false"/>
          <w:color w:val="000000"/>
          <w:sz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bookmarkEnd w:id="891"/>
    <w:bookmarkStart w:name="z311" w:id="892"/>
    <w:p>
      <w:pPr>
        <w:spacing w:after="0"/>
        <w:ind w:left="0"/>
        <w:jc w:val="both"/>
      </w:pPr>
      <w:r>
        <w:rPr>
          <w:rFonts w:ascii="Times New Roman"/>
          <w:b w:val="false"/>
          <w:i w:val="false"/>
          <w:color w:val="000000"/>
          <w:sz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892"/>
    <w:bookmarkStart w:name="z312" w:id="89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55. Управление качеством образования</w:t>
      </w:r>
    </w:p>
    <w:bookmarkEnd w:id="893"/>
    <w:bookmarkStart w:name="z313" w:id="894"/>
    <w:p>
      <w:pPr>
        <w:spacing w:after="0"/>
        <w:ind w:left="0"/>
        <w:jc w:val="both"/>
      </w:pPr>
      <w:r>
        <w:rPr>
          <w:rFonts w:ascii="Times New Roman"/>
          <w:b w:val="false"/>
          <w:i w:val="false"/>
          <w:color w:val="000000"/>
          <w:sz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bookmarkEnd w:id="894"/>
    <w:bookmarkStart w:name="z314" w:id="895"/>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bookmarkEnd w:id="895"/>
    <w:bookmarkStart w:name="z315" w:id="896"/>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896"/>
    <w:bookmarkStart w:name="z494" w:id="897"/>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897"/>
    <w:bookmarkStart w:name="z1039" w:id="898"/>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898"/>
    <w:bookmarkStart w:name="z1040" w:id="899"/>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899"/>
    <w:bookmarkStart w:name="z495" w:id="900"/>
    <w:p>
      <w:pPr>
        <w:spacing w:after="0"/>
        <w:ind w:left="0"/>
        <w:jc w:val="both"/>
      </w:pPr>
      <w:r>
        <w:rPr>
          <w:rFonts w:ascii="Times New Roman"/>
          <w:b w:val="false"/>
          <w:i w:val="false"/>
          <w:color w:val="000000"/>
          <w:sz w:val="28"/>
        </w:rPr>
        <w:t>
      5.</w:t>
      </w:r>
      <w:r>
        <w:rPr>
          <w:rFonts w:ascii="Times New Roman"/>
          <w:b w:val="false"/>
          <w:i/>
          <w:color w:val="000000"/>
          <w:sz w:val="28"/>
        </w:rPr>
        <w:t xml:space="preserve"> 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00"/>
    <w:bookmarkStart w:name="z496" w:id="901"/>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901"/>
    <w:bookmarkStart w:name="z493" w:id="902"/>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902"/>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pPr>
        <w:spacing w:after="0"/>
        <w:ind w:left="0"/>
        <w:jc w:val="both"/>
      </w:pPr>
      <w:r>
        <w:rPr>
          <w:rFonts w:ascii="Times New Roman"/>
          <w:b w:val="false"/>
          <w:i w:val="false"/>
          <w:color w:val="000000"/>
          <w:sz w:val="28"/>
        </w:rPr>
        <w:t>
      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55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6" w:id="90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56. Государственные общеобязательные стандарты образования</w:t>
      </w:r>
    </w:p>
    <w:bookmarkEnd w:id="903"/>
    <w:bookmarkStart w:name="z317" w:id="904"/>
    <w:p>
      <w:pPr>
        <w:spacing w:after="0"/>
        <w:ind w:left="0"/>
        <w:jc w:val="both"/>
      </w:pPr>
      <w:r>
        <w:rPr>
          <w:rFonts w:ascii="Times New Roman"/>
          <w:b w:val="false"/>
          <w:i w:val="false"/>
          <w:color w:val="000000"/>
          <w:sz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904"/>
    <w:p>
      <w:pPr>
        <w:spacing w:after="0"/>
        <w:ind w:left="0"/>
        <w:jc w:val="both"/>
      </w:pPr>
      <w:r>
        <w:rPr>
          <w:rFonts w:ascii="Times New Roman"/>
          <w:b w:val="false"/>
          <w:i w:val="false"/>
          <w:color w:val="000000"/>
          <w:sz w:val="28"/>
        </w:rPr>
        <w:t xml:space="preserve">
      1) содержанию образования с ориентиром на результаты обучения; </w:t>
      </w:r>
    </w:p>
    <w:p>
      <w:pPr>
        <w:spacing w:after="0"/>
        <w:ind w:left="0"/>
        <w:jc w:val="both"/>
      </w:pPr>
      <w:r>
        <w:rPr>
          <w:rFonts w:ascii="Times New Roman"/>
          <w:b w:val="false"/>
          <w:i w:val="false"/>
          <w:color w:val="000000"/>
          <w:sz w:val="28"/>
        </w:rPr>
        <w:t xml:space="preserve">
      2) максимальному объему учебной нагрузки обучающихся и воспитанников; </w:t>
      </w:r>
    </w:p>
    <w:p>
      <w:pPr>
        <w:spacing w:after="0"/>
        <w:ind w:left="0"/>
        <w:jc w:val="both"/>
      </w:pPr>
      <w:r>
        <w:rPr>
          <w:rFonts w:ascii="Times New Roman"/>
          <w:b w:val="false"/>
          <w:i w:val="false"/>
          <w:color w:val="000000"/>
          <w:sz w:val="28"/>
        </w:rPr>
        <w:t>
      3) уровню подготовки обучающихся;</w:t>
      </w:r>
    </w:p>
    <w:p>
      <w:pPr>
        <w:spacing w:after="0"/>
        <w:ind w:left="0"/>
        <w:jc w:val="both"/>
      </w:pPr>
      <w:r>
        <w:rPr>
          <w:rFonts w:ascii="Times New Roman"/>
          <w:b w:val="false"/>
          <w:i w:val="false"/>
          <w:color w:val="000000"/>
          <w:sz w:val="28"/>
        </w:rPr>
        <w:t>
      4) сроку обучения.</w:t>
      </w:r>
    </w:p>
    <w:bookmarkStart w:name="z318" w:id="905"/>
    <w:p>
      <w:pPr>
        <w:spacing w:after="0"/>
        <w:ind w:left="0"/>
        <w:jc w:val="both"/>
      </w:pP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bookmarkEnd w:id="905"/>
    <w:bookmarkStart w:name="z712" w:id="906"/>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End w:id="90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01.01.2016);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19" w:id="9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 Лицензирование деятельности в сфере образования</w:t>
      </w:r>
    </w:p>
    <w:bookmarkEnd w:id="90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статьи 57 в редакции Закона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99" w:id="908"/>
    <w:p>
      <w:pPr>
        <w:spacing w:after="0"/>
        <w:ind w:left="0"/>
        <w:jc w:val="both"/>
      </w:pP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законодательством Республики Казахстан о разрешениях и уведомлениях.</w:t>
      </w:r>
    </w:p>
    <w:bookmarkEnd w:id="908"/>
    <w:bookmarkStart w:name="z700" w:id="909"/>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bookmarkEnd w:id="909"/>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шифр, наименование, срок обучения по квалификации, для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w:t>
      </w:r>
    </w:p>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и наименование направления подготовки кадров в соответствии с классификатором по направлениям подготовки кадров.</w:t>
      </w:r>
    </w:p>
    <w:bookmarkStart w:name="z701" w:id="910"/>
    <w:p>
      <w:pPr>
        <w:spacing w:after="0"/>
        <w:ind w:left="0"/>
        <w:jc w:val="both"/>
      </w:pP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лицензии и (или) приложения к лицензии на занятие образовательной деятельностью, переоформления лицензии и (или) приложения к лицензии на занятие образовательной деятельностью в связи с реорганизацией организации образования.</w:t>
      </w:r>
    </w:p>
    <w:bookmarkEnd w:id="910"/>
    <w:bookmarkStart w:name="z702" w:id="911"/>
    <w:p>
      <w:pPr>
        <w:spacing w:after="0"/>
        <w:ind w:left="0"/>
        <w:jc w:val="both"/>
      </w:pPr>
      <w:r>
        <w:rPr>
          <w:rFonts w:ascii="Times New Roman"/>
          <w:b w:val="false"/>
          <w:i w:val="false"/>
          <w:color w:val="000000"/>
          <w:sz w:val="28"/>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bookmarkEnd w:id="911"/>
    <w:bookmarkStart w:name="z703" w:id="912"/>
    <w:p>
      <w:pPr>
        <w:spacing w:after="0"/>
        <w:ind w:left="0"/>
        <w:jc w:val="both"/>
      </w:pPr>
      <w:r>
        <w:rPr>
          <w:rFonts w:ascii="Times New Roman"/>
          <w:b w:val="false"/>
          <w:i w:val="false"/>
          <w:color w:val="000000"/>
          <w:sz w:val="28"/>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bookmarkEnd w:id="912"/>
    <w:bookmarkStart w:name="z704" w:id="913"/>
    <w:p>
      <w:pPr>
        <w:spacing w:after="0"/>
        <w:ind w:left="0"/>
        <w:jc w:val="both"/>
      </w:pPr>
      <w:r>
        <w:rPr>
          <w:rFonts w:ascii="Times New Roman"/>
          <w:b w:val="false"/>
          <w:i w:val="false"/>
          <w:color w:val="000000"/>
          <w:sz w:val="28"/>
        </w:rPr>
        <w:t>
      5. Лицензиар имеет право приостановить действие лицензии на занятие образовательной деятельностью на срок до шести месяцев в порядке, предусмотренном законодательством Республики Казахстан об административных правонарушениях.</w:t>
      </w:r>
    </w:p>
    <w:bookmarkEnd w:id="913"/>
    <w:p>
      <w:pPr>
        <w:spacing w:after="0"/>
        <w:ind w:left="0"/>
        <w:jc w:val="both"/>
      </w:pPr>
      <w:r>
        <w:rPr>
          <w:rFonts w:ascii="Times New Roman"/>
          <w:b w:val="false"/>
          <w:i w:val="false"/>
          <w:color w:val="000000"/>
          <w:sz w:val="28"/>
        </w:rPr>
        <w:t>
      В период приостановления действия лицензии на занятие образовательной деятельностью лицензиат обеспечивает продолжение учебно-воспитательного процесса и устранение нарушений, повлекших приостановление действия лицензии на занятие образовательной деятельностью.</w:t>
      </w:r>
    </w:p>
    <w:bookmarkStart w:name="z1041" w:id="914"/>
    <w:p>
      <w:pPr>
        <w:spacing w:after="0"/>
        <w:ind w:left="0"/>
        <w:jc w:val="both"/>
      </w:pPr>
      <w:r>
        <w:rPr>
          <w:rFonts w:ascii="Times New Roman"/>
          <w:b w:val="false"/>
          <w:i w:val="false"/>
          <w:color w:val="000000"/>
          <w:sz w:val="28"/>
        </w:rPr>
        <w:t>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w:t>
      </w:r>
    </w:p>
    <w:bookmarkEnd w:id="914"/>
    <w:bookmarkStart w:name="z1042" w:id="915"/>
    <w:p>
      <w:pPr>
        <w:spacing w:after="0"/>
        <w:ind w:left="0"/>
        <w:jc w:val="both"/>
      </w:pPr>
      <w:r>
        <w:rPr>
          <w:rFonts w:ascii="Times New Roman"/>
          <w:b w:val="false"/>
          <w:i w:val="false"/>
          <w:color w:val="000000"/>
          <w:sz w:val="28"/>
        </w:rPr>
        <w:t>
      При приостановлении действия лицензии на занятие образовательной деятельностью лицензиат не вправе:</w:t>
      </w:r>
    </w:p>
    <w:bookmarkEnd w:id="915"/>
    <w:bookmarkStart w:name="z1043" w:id="916"/>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916"/>
    <w:bookmarkStart w:name="z1044" w:id="917"/>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917"/>
    <w:bookmarkStart w:name="z1045" w:id="918"/>
    <w:p>
      <w:pPr>
        <w:spacing w:after="0"/>
        <w:ind w:left="0"/>
        <w:jc w:val="both"/>
      </w:pPr>
      <w:r>
        <w:rPr>
          <w:rFonts w:ascii="Times New Roman"/>
          <w:b w:val="false"/>
          <w:i w:val="false"/>
          <w:color w:val="000000"/>
          <w:sz w:val="28"/>
        </w:rPr>
        <w:t>
      3) осуществлять прием на обучение.</w:t>
      </w:r>
    </w:p>
    <w:bookmarkEnd w:id="918"/>
    <w:bookmarkStart w:name="z705" w:id="919"/>
    <w:p>
      <w:pPr>
        <w:spacing w:after="0"/>
        <w:ind w:left="0"/>
        <w:jc w:val="both"/>
      </w:pP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919"/>
    <w:p>
      <w:pPr>
        <w:spacing w:after="0"/>
        <w:ind w:left="0"/>
        <w:jc w:val="both"/>
      </w:pP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pPr>
        <w:spacing w:after="0"/>
        <w:ind w:left="0"/>
        <w:jc w:val="both"/>
      </w:pPr>
      <w:r>
        <w:rPr>
          <w:rFonts w:ascii="Times New Roman"/>
          <w:b w:val="false"/>
          <w:i w:val="false"/>
          <w:color w:val="000000"/>
          <w:sz w:val="28"/>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bookmarkStart w:name="z715" w:id="920"/>
    <w:p>
      <w:pPr>
        <w:spacing w:after="0"/>
        <w:ind w:left="0"/>
        <w:jc w:val="both"/>
      </w:pPr>
      <w:r>
        <w:rPr>
          <w:rFonts w:ascii="Times New Roman"/>
          <w:b w:val="false"/>
          <w:i w:val="false"/>
          <w:color w:val="000000"/>
          <w:sz w:val="28"/>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bookmarkEnd w:id="920"/>
    <w:p>
      <w:pPr>
        <w:spacing w:after="0"/>
        <w:ind w:left="0"/>
        <w:jc w:val="both"/>
      </w:pPr>
      <w:r>
        <w:rPr>
          <w:rFonts w:ascii="Times New Roman"/>
          <w:b w:val="false"/>
          <w:i w:val="false"/>
          <w:color w:val="000000"/>
          <w:sz w:val="28"/>
        </w:rPr>
        <w:t xml:space="preserve">
      1) копии документов, содержащих информацию об изменениях, послуживших основанием для переоформления лицензии и (или) приложения к ней; </w:t>
      </w:r>
    </w:p>
    <w:p>
      <w:pPr>
        <w:spacing w:after="0"/>
        <w:ind w:left="0"/>
        <w:jc w:val="both"/>
      </w:pPr>
      <w:r>
        <w:rPr>
          <w:rFonts w:ascii="Times New Roman"/>
          <w:b w:val="false"/>
          <w:i w:val="false"/>
          <w:color w:val="000000"/>
          <w:sz w:val="28"/>
        </w:rPr>
        <w:t>
      2) сведения и документы о соответствии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части четвертой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pPr>
        <w:spacing w:after="0"/>
        <w:ind w:left="0"/>
        <w:jc w:val="both"/>
      </w:pPr>
      <w:r>
        <w:rPr>
          <w:rFonts w:ascii="Times New Roman"/>
          <w:b w:val="false"/>
          <w:i w:val="false"/>
          <w:color w:val="000000"/>
          <w:sz w:val="28"/>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Статья 57 с изменениями, внесенными законами РК от 16.05.2014</w:t>
      </w:r>
      <w:r>
        <w:rPr>
          <w:rFonts w:ascii="Times New Roman"/>
          <w:b w:val="false"/>
          <w:i w:val="false"/>
          <w:color w:val="000000"/>
          <w:sz w:val="28"/>
        </w:rPr>
        <w:t xml:space="preserve"> № 203-V</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14" w:id="9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57-1. Уведомление о начале или прекращении осуществления деятельности в сфере дошкольного воспитания и обучения</w:t>
      </w:r>
    </w:p>
    <w:bookmarkEnd w:id="921"/>
    <w:bookmarkStart w:name="z706" w:id="922"/>
    <w:p>
      <w:pPr>
        <w:spacing w:after="0"/>
        <w:ind w:left="0"/>
        <w:jc w:val="both"/>
      </w:pPr>
      <w:r>
        <w:rPr>
          <w:rFonts w:ascii="Times New Roman"/>
          <w:b w:val="false"/>
          <w:i w:val="false"/>
          <w:color w:val="000000"/>
          <w:sz w:val="28"/>
        </w:rPr>
        <w:t>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p>
    <w:bookmarkEnd w:id="922"/>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Глава 8 дополнена статьей 57-1 в соответствии с Законом РК от 16.05.2014</w:t>
      </w:r>
      <w:r>
        <w:rPr>
          <w:rFonts w:ascii="Times New Roman"/>
          <w:b w:val="false"/>
          <w:i w:val="false"/>
          <w:color w:val="000000"/>
          <w:sz w:val="28"/>
        </w:rPr>
        <w:t xml:space="preserve"> № 203-V</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25" w:id="9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58. Аккредитация организаций образования</w:t>
      </w:r>
    </w:p>
    <w:bookmarkEnd w:id="92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58 исключена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Start w:name="z330" w:id="9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59. Государственный контроль в системе образования</w:t>
      </w:r>
    </w:p>
    <w:bookmarkEnd w:id="924"/>
    <w:bookmarkStart w:name="z331" w:id="925"/>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bookmarkEnd w:id="925"/>
    <w:bookmarkStart w:name="z1046" w:id="926"/>
    <w:p>
      <w:pPr>
        <w:spacing w:after="0"/>
        <w:ind w:left="0"/>
        <w:jc w:val="both"/>
      </w:pPr>
      <w:r>
        <w:rPr>
          <w:rFonts w:ascii="Times New Roman"/>
          <w:b w:val="false"/>
          <w:i w:val="false"/>
          <w:color w:val="000000"/>
          <w:sz w:val="28"/>
        </w:rPr>
        <w:t>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926"/>
    <w:bookmarkStart w:name="z332" w:id="927"/>
    <w:p>
      <w:pPr>
        <w:spacing w:after="0"/>
        <w:ind w:left="0"/>
        <w:jc w:val="both"/>
      </w:pPr>
      <w:r>
        <w:rPr>
          <w:rFonts w:ascii="Times New Roman"/>
          <w:b w:val="false"/>
          <w:i w:val="false"/>
          <w:color w:val="000000"/>
          <w:sz w:val="28"/>
        </w:rPr>
        <w:t xml:space="preserve">
      2. Объектами государственного контроля в системе образования являются: </w:t>
      </w:r>
    </w:p>
    <w:bookmarkEnd w:id="927"/>
    <w:p>
      <w:pPr>
        <w:spacing w:after="0"/>
        <w:ind w:left="0"/>
        <w:jc w:val="both"/>
      </w:pPr>
      <w:r>
        <w:rPr>
          <w:rFonts w:ascii="Times New Roman"/>
          <w:b w:val="false"/>
          <w:i w:val="false"/>
          <w:color w:val="000000"/>
          <w:sz w:val="28"/>
        </w:rPr>
        <w:t xml:space="preserve">
      1) образовательная деятельность юридических лиц, реализующих общеобразовательные учебные и образовательные программы; </w:t>
      </w:r>
    </w:p>
    <w:p>
      <w:pPr>
        <w:spacing w:after="0"/>
        <w:ind w:left="0"/>
        <w:jc w:val="both"/>
      </w:pPr>
      <w:r>
        <w:rPr>
          <w:rFonts w:ascii="Times New Roman"/>
          <w:b w:val="false"/>
          <w:i w:val="false"/>
          <w:color w:val="000000"/>
          <w:sz w:val="28"/>
        </w:rPr>
        <w:t>
      2) уровень освоения обучающимися соответствующих общеобразовательных учебных и образовательных программ;</w:t>
      </w:r>
    </w:p>
    <w:bookmarkStart w:name="z1047" w:id="928"/>
    <w:p>
      <w:pPr>
        <w:spacing w:after="0"/>
        <w:ind w:left="0"/>
        <w:jc w:val="both"/>
      </w:pPr>
      <w:r>
        <w:rPr>
          <w:rFonts w:ascii="Times New Roman"/>
          <w:b w:val="false"/>
          <w:i w:val="false"/>
          <w:color w:val="000000"/>
          <w:sz w:val="28"/>
        </w:rPr>
        <w:t>
      3) деятельность местных исполнительных органов по соблюдению требований законодательства Республики Казахстан в области образования.</w:t>
      </w:r>
    </w:p>
    <w:bookmarkEnd w:id="928"/>
    <w:bookmarkStart w:name="z333" w:id="929"/>
    <w:p>
      <w:pPr>
        <w:spacing w:after="0"/>
        <w:ind w:left="0"/>
        <w:jc w:val="both"/>
      </w:pPr>
      <w:r>
        <w:rPr>
          <w:rFonts w:ascii="Times New Roman"/>
          <w:b w:val="false"/>
          <w:i w:val="false"/>
          <w:color w:val="000000"/>
          <w:sz w:val="28"/>
        </w:rPr>
        <w:t>
      3. Государственный контроль в системе образования осуществляется в соответствии с Предпринимательским кодексом Республики Казахстан в формах:</w:t>
      </w:r>
    </w:p>
    <w:bookmarkEnd w:id="929"/>
    <w:bookmarkStart w:name="z1048" w:id="930"/>
    <w:p>
      <w:pPr>
        <w:spacing w:after="0"/>
        <w:ind w:left="0"/>
        <w:jc w:val="both"/>
      </w:pPr>
      <w:r>
        <w:rPr>
          <w:rFonts w:ascii="Times New Roman"/>
          <w:b w:val="false"/>
          <w:i w:val="false"/>
          <w:color w:val="000000"/>
          <w:sz w:val="28"/>
        </w:rPr>
        <w:t>
      1) внеплановой проверки за соблюдением законодательства Республики Казахстан об образовании;</w:t>
      </w:r>
    </w:p>
    <w:bookmarkEnd w:id="930"/>
    <w:bookmarkStart w:name="z1049" w:id="931"/>
    <w:p>
      <w:pPr>
        <w:spacing w:after="0"/>
        <w:ind w:left="0"/>
        <w:jc w:val="both"/>
      </w:pPr>
      <w:r>
        <w:rPr>
          <w:rFonts w:ascii="Times New Roman"/>
          <w:b w:val="false"/>
          <w:i w:val="false"/>
          <w:color w:val="000000"/>
          <w:sz w:val="28"/>
        </w:rPr>
        <w:t xml:space="preserve">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 </w:t>
      </w:r>
    </w:p>
    <w:bookmarkEnd w:id="931"/>
    <w:bookmarkStart w:name="z1050" w:id="932"/>
    <w:p>
      <w:pPr>
        <w:spacing w:after="0"/>
        <w:ind w:left="0"/>
        <w:jc w:val="both"/>
      </w:pPr>
      <w:r>
        <w:rPr>
          <w:rFonts w:ascii="Times New Roman"/>
          <w:b w:val="false"/>
          <w:i w:val="false"/>
          <w:color w:val="000000"/>
          <w:sz w:val="28"/>
        </w:rPr>
        <w:t>
      3) профилактического контроля без посещения субъекта (объекта) контроля в порядке, определяемом настоящим Законом.</w:t>
      </w:r>
    </w:p>
    <w:bookmarkEnd w:id="932"/>
    <w:bookmarkStart w:name="z334" w:id="933"/>
    <w:p>
      <w:pPr>
        <w:spacing w:after="0"/>
        <w:ind w:left="0"/>
        <w:jc w:val="both"/>
      </w:pPr>
      <w:r>
        <w:rPr>
          <w:rFonts w:ascii="Times New Roman"/>
          <w:b w:val="false"/>
          <w:i w:val="false"/>
          <w:color w:val="000000"/>
          <w:sz w:val="28"/>
        </w:rPr>
        <w:t xml:space="preserve">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настоящим Законом.</w:t>
      </w:r>
    </w:p>
    <w:bookmarkEnd w:id="933"/>
    <w:bookmarkStart w:name="z1051" w:id="934"/>
    <w:p>
      <w:pPr>
        <w:spacing w:after="0"/>
        <w:ind w:left="0"/>
        <w:jc w:val="both"/>
      </w:pPr>
      <w:r>
        <w:rPr>
          <w:rFonts w:ascii="Times New Roman"/>
          <w:b w:val="false"/>
          <w:i w:val="false"/>
          <w:color w:val="000000"/>
          <w:sz w:val="28"/>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bookmarkEnd w:id="934"/>
    <w:bookmarkStart w:name="z1052" w:id="935"/>
    <w:p>
      <w:pPr>
        <w:spacing w:after="0"/>
        <w:ind w:left="0"/>
        <w:jc w:val="both"/>
      </w:pPr>
      <w:r>
        <w:rPr>
          <w:rFonts w:ascii="Times New Roman"/>
          <w:b w:val="false"/>
          <w:i w:val="false"/>
          <w:color w:val="000000"/>
          <w:sz w:val="28"/>
        </w:rPr>
        <w:t>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bookmarkEnd w:id="935"/>
    <w:bookmarkStart w:name="z1053" w:id="936"/>
    <w:p>
      <w:pPr>
        <w:spacing w:after="0"/>
        <w:ind w:left="0"/>
        <w:jc w:val="both"/>
      </w:pPr>
      <w:r>
        <w:rPr>
          <w:rFonts w:ascii="Times New Roman"/>
          <w:b w:val="false"/>
          <w:i w:val="false"/>
          <w:color w:val="000000"/>
          <w:sz w:val="28"/>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936"/>
    <w:bookmarkStart w:name="z1054" w:id="9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9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Часть пятая пункта 4 действует до 01.01.2023 в соответствии с Законом РК от 08.01.2021 </w:t>
      </w:r>
      <w:r>
        <w:rPr>
          <w:rFonts w:ascii="Times New Roman"/>
          <w:b w:val="false"/>
          <w:i w:val="false"/>
          <w:color w:val="000000"/>
          <w:sz w:val="28"/>
        </w:rPr>
        <w:t>№ 410-VI</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Организации образования, реализующие образовательные программы технического и профессионального, послесреднего образования и прошедшие аккредитацию в аккредитационных органах, внесенных в реестр признанных аккредитационных органов, освобождаются от государственной аттестации на срок аккредитации. </w:t>
      </w:r>
    </w:p>
    <w:bookmarkStart w:name="z1055" w:id="938"/>
    <w:p>
      <w:pPr>
        <w:spacing w:after="0"/>
        <w:ind w:left="0"/>
        <w:jc w:val="both"/>
      </w:pPr>
      <w:r>
        <w:rPr>
          <w:rFonts w:ascii="Times New Roman"/>
          <w:b w:val="false"/>
          <w:i w:val="false"/>
          <w:color w:val="000000"/>
          <w:sz w:val="28"/>
        </w:rPr>
        <w:t>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bookmarkEnd w:id="938"/>
    <w:bookmarkStart w:name="z1056" w:id="939"/>
    <w:p>
      <w:pPr>
        <w:spacing w:after="0"/>
        <w:ind w:left="0"/>
        <w:jc w:val="both"/>
      </w:pPr>
      <w:r>
        <w:rPr>
          <w:rFonts w:ascii="Times New Roman"/>
          <w:b w:val="false"/>
          <w:i w:val="false"/>
          <w:color w:val="000000"/>
          <w:sz w:val="28"/>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bookmarkEnd w:id="939"/>
    <w:bookmarkStart w:name="z1057" w:id="940"/>
    <w:p>
      <w:pPr>
        <w:spacing w:after="0"/>
        <w:ind w:left="0"/>
        <w:jc w:val="both"/>
      </w:pPr>
      <w:r>
        <w:rPr>
          <w:rFonts w:ascii="Times New Roman"/>
          <w:b w:val="false"/>
          <w:i w:val="false"/>
          <w:color w:val="000000"/>
          <w:sz w:val="28"/>
        </w:rPr>
        <w:t>
      По результатам государственной аттестации выдается одно из следующих заключений:</w:t>
      </w:r>
    </w:p>
    <w:bookmarkEnd w:id="940"/>
    <w:bookmarkStart w:name="z1058" w:id="941"/>
    <w:p>
      <w:pPr>
        <w:spacing w:after="0"/>
        <w:ind w:left="0"/>
        <w:jc w:val="both"/>
      </w:pPr>
      <w:r>
        <w:rPr>
          <w:rFonts w:ascii="Times New Roman"/>
          <w:b w:val="false"/>
          <w:i w:val="false"/>
          <w:color w:val="000000"/>
          <w:sz w:val="28"/>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bookmarkEnd w:id="941"/>
    <w:bookmarkStart w:name="z1059" w:id="942"/>
    <w:p>
      <w:pPr>
        <w:spacing w:after="0"/>
        <w:ind w:left="0"/>
        <w:jc w:val="both"/>
      </w:pPr>
      <w:r>
        <w:rPr>
          <w:rFonts w:ascii="Times New Roman"/>
          <w:b w:val="false"/>
          <w:i w:val="false"/>
          <w:color w:val="000000"/>
          <w:sz w:val="28"/>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bookmarkEnd w:id="942"/>
    <w:bookmarkStart w:name="z1060" w:id="943"/>
    <w:p>
      <w:pPr>
        <w:spacing w:after="0"/>
        <w:ind w:left="0"/>
        <w:jc w:val="both"/>
      </w:pPr>
      <w:r>
        <w:rPr>
          <w:rFonts w:ascii="Times New Roman"/>
          <w:b w:val="false"/>
          <w:i w:val="false"/>
          <w:color w:val="000000"/>
          <w:sz w:val="28"/>
        </w:rPr>
        <w:t xml:space="preserve">
      Первая государственная аттестация проводится во вновь созданных: </w:t>
      </w:r>
    </w:p>
    <w:bookmarkEnd w:id="943"/>
    <w:bookmarkStart w:name="z1061" w:id="944"/>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через три года;</w:t>
      </w:r>
    </w:p>
    <w:bookmarkEnd w:id="944"/>
    <w:bookmarkStart w:name="z1062" w:id="945"/>
    <w:p>
      <w:pPr>
        <w:spacing w:after="0"/>
        <w:ind w:left="0"/>
        <w:jc w:val="both"/>
      </w:pPr>
      <w:r>
        <w:rPr>
          <w:rFonts w:ascii="Times New Roman"/>
          <w:b w:val="false"/>
          <w:i w:val="false"/>
          <w:color w:val="000000"/>
          <w:sz w:val="28"/>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bookmarkEnd w:id="945"/>
    <w:bookmarkStart w:name="z1063" w:id="946"/>
    <w:p>
      <w:pPr>
        <w:spacing w:after="0"/>
        <w:ind w:left="0"/>
        <w:jc w:val="both"/>
      </w:pPr>
      <w:r>
        <w:rPr>
          <w:rFonts w:ascii="Times New Roman"/>
          <w:b w:val="false"/>
          <w:i w:val="false"/>
          <w:color w:val="000000"/>
          <w:sz w:val="28"/>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bookmarkEnd w:id="946"/>
    <w:bookmarkStart w:name="z326" w:id="947"/>
    <w:p>
      <w:pPr>
        <w:spacing w:after="0"/>
        <w:ind w:left="0"/>
        <w:jc w:val="both"/>
      </w:pPr>
      <w:r>
        <w:rPr>
          <w:rFonts w:ascii="Times New Roman"/>
          <w:b w:val="false"/>
          <w:i w:val="false"/>
          <w:color w:val="000000"/>
          <w:sz w:val="28"/>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p>
    <w:bookmarkEnd w:id="947"/>
    <w:bookmarkStart w:name="z335" w:id="948"/>
    <w:p>
      <w:pPr>
        <w:spacing w:after="0"/>
        <w:ind w:left="0"/>
        <w:jc w:val="both"/>
      </w:pPr>
      <w:r>
        <w:rPr>
          <w:rFonts w:ascii="Times New Roman"/>
          <w:b w:val="false"/>
          <w:i w:val="false"/>
          <w:color w:val="000000"/>
          <w:sz w:val="28"/>
        </w:rPr>
        <w:t xml:space="preserve">
      5. </w:t>
      </w:r>
      <w:r>
        <w:rPr>
          <w:rFonts w:ascii="Times New Roman"/>
          <w:b w:val="false"/>
          <w:i/>
          <w:color w:val="000000"/>
          <w:sz w:val="28"/>
        </w:rPr>
        <w:t>Исключен Законом РК</w:t>
      </w:r>
      <w:r>
        <w:rPr>
          <w:rFonts w:ascii="Times New Roman"/>
          <w:b w:val="false"/>
          <w:i w:val="false"/>
          <w:color w:val="000000"/>
          <w:sz w:val="28"/>
        </w:rPr>
        <w:t xml:space="preserve"> </w:t>
      </w:r>
      <w:r>
        <w:rPr>
          <w:rFonts w:ascii="Times New Roman"/>
          <w:b w:val="false"/>
          <w:i/>
          <w:color w:val="000000"/>
          <w:sz w:val="28"/>
        </w:rPr>
        <w:t xml:space="preserve">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48"/>
    <w:bookmarkStart w:name="z336" w:id="949"/>
    <w:p>
      <w:pPr>
        <w:spacing w:after="0"/>
        <w:ind w:left="0"/>
        <w:jc w:val="both"/>
      </w:pPr>
      <w:r>
        <w:rPr>
          <w:rFonts w:ascii="Times New Roman"/>
          <w:b w:val="false"/>
          <w:i w:val="false"/>
          <w:color w:val="000000"/>
          <w:sz w:val="28"/>
        </w:rPr>
        <w:t>
      6.</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949"/>
    <w:bookmarkStart w:name="z337" w:id="950"/>
    <w:p>
      <w:pPr>
        <w:spacing w:after="0"/>
        <w:ind w:left="0"/>
        <w:jc w:val="both"/>
      </w:pPr>
      <w:r>
        <w:rPr>
          <w:rFonts w:ascii="Times New Roman"/>
          <w:b w:val="false"/>
          <w:i w:val="false"/>
          <w:color w:val="000000"/>
          <w:sz w:val="28"/>
        </w:rPr>
        <w:t>
      7.</w:t>
      </w:r>
      <w:r>
        <w:rPr>
          <w:rFonts w:ascii="Times New Roman"/>
          <w:b w:val="false"/>
          <w:i/>
          <w:color w:val="000000"/>
          <w:sz w:val="28"/>
        </w:rPr>
        <w:t xml:space="preserve"> Исключен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bookmarkEnd w:id="950"/>
    <w:bookmarkStart w:name="z338" w:id="951"/>
    <w:p>
      <w:pPr>
        <w:spacing w:after="0"/>
        <w:ind w:left="0"/>
        <w:jc w:val="both"/>
      </w:pPr>
      <w:r>
        <w:rPr>
          <w:rFonts w:ascii="Times New Roman"/>
          <w:b w:val="false"/>
          <w:i w:val="false"/>
          <w:color w:val="000000"/>
          <w:sz w:val="28"/>
        </w:rPr>
        <w:t xml:space="preserve">
      8.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51"/>
    <w:bookmarkStart w:name="z707" w:id="952"/>
    <w:p>
      <w:pPr>
        <w:spacing w:after="0"/>
        <w:ind w:left="0"/>
        <w:jc w:val="both"/>
      </w:pPr>
      <w:r>
        <w:rPr>
          <w:rFonts w:ascii="Times New Roman"/>
          <w:b w:val="false"/>
          <w:i w:val="false"/>
          <w:color w:val="000000"/>
          <w:sz w:val="28"/>
        </w:rPr>
        <w:t xml:space="preserve">
      8-1.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52"/>
    <w:bookmarkStart w:name="z708" w:id="953"/>
    <w:p>
      <w:pPr>
        <w:spacing w:after="0"/>
        <w:ind w:left="0"/>
        <w:jc w:val="both"/>
      </w:pPr>
      <w:r>
        <w:rPr>
          <w:rFonts w:ascii="Times New Roman"/>
          <w:b w:val="false"/>
          <w:i w:val="false"/>
          <w:color w:val="000000"/>
          <w:sz w:val="28"/>
        </w:rPr>
        <w:t xml:space="preserve">
      8-2. </w:t>
      </w:r>
      <w:r>
        <w:rPr>
          <w:rFonts w:ascii="Times New Roman"/>
          <w:b w:val="false"/>
          <w:i/>
          <w:color w:val="000000"/>
          <w:sz w:val="28"/>
        </w:rPr>
        <w:t xml:space="preserve">Исключен Законом РК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53"/>
    <w:bookmarkStart w:name="z709" w:id="954"/>
    <w:p>
      <w:pPr>
        <w:spacing w:after="0"/>
        <w:ind w:left="0"/>
        <w:jc w:val="both"/>
      </w:pPr>
      <w:r>
        <w:rPr>
          <w:rFonts w:ascii="Times New Roman"/>
          <w:b w:val="false"/>
          <w:i w:val="false"/>
          <w:color w:val="000000"/>
          <w:sz w:val="28"/>
        </w:rPr>
        <w:t>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bookmarkEnd w:id="954"/>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Start w:name="z710" w:id="955"/>
    <w:p>
      <w:pPr>
        <w:spacing w:after="0"/>
        <w:ind w:left="0"/>
        <w:jc w:val="both"/>
      </w:pPr>
      <w:r>
        <w:rPr>
          <w:rFonts w:ascii="Times New Roman"/>
          <w:b w:val="false"/>
          <w:i w:val="false"/>
          <w:color w:val="000000"/>
          <w:sz w:val="28"/>
        </w:rPr>
        <w:t xml:space="preserve">
      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955"/>
    <w:p>
      <w:pPr>
        <w:spacing w:after="0"/>
        <w:ind w:left="0"/>
        <w:jc w:val="both"/>
      </w:pPr>
      <w:r>
        <w:rPr>
          <w:rFonts w:ascii="Times New Roman"/>
          <w:b w:val="false"/>
          <w:i w:val="false"/>
          <w:color w:val="000000"/>
          <w:sz w:val="28"/>
        </w:rPr>
        <w:t xml:space="preserve">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bookmarkStart w:name="z1064" w:id="956"/>
    <w:p>
      <w:pPr>
        <w:spacing w:after="0"/>
        <w:ind w:left="0"/>
        <w:jc w:val="both"/>
      </w:pPr>
      <w:r>
        <w:rPr>
          <w:rFonts w:ascii="Times New Roman"/>
          <w:b w:val="false"/>
          <w:i w:val="false"/>
          <w:color w:val="000000"/>
          <w:sz w:val="28"/>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bookmarkEnd w:id="956"/>
    <w:bookmarkStart w:name="z1065" w:id="957"/>
    <w:p>
      <w:pPr>
        <w:spacing w:after="0"/>
        <w:ind w:left="0"/>
        <w:jc w:val="both"/>
      </w:pPr>
      <w:r>
        <w:rPr>
          <w:rFonts w:ascii="Times New Roman"/>
          <w:b w:val="false"/>
          <w:i w:val="false"/>
          <w:color w:val="000000"/>
          <w:sz w:val="28"/>
        </w:rPr>
        <w:t xml:space="preserve">
      8-6. Профилактический контроль без посещения субъекта (объекта) контроля проводится путем анализа, изучения и сопоставления данных: </w:t>
      </w:r>
    </w:p>
    <w:bookmarkEnd w:id="957"/>
    <w:bookmarkStart w:name="z1066" w:id="958"/>
    <w:p>
      <w:pPr>
        <w:spacing w:after="0"/>
        <w:ind w:left="0"/>
        <w:jc w:val="both"/>
      </w:pPr>
      <w:r>
        <w:rPr>
          <w:rFonts w:ascii="Times New Roman"/>
          <w:b w:val="false"/>
          <w:i w:val="false"/>
          <w:color w:val="000000"/>
          <w:sz w:val="28"/>
        </w:rPr>
        <w:t xml:space="preserve">
      1) материалов самооценки образовательной деятельности, размещенных на официальных интернет-ресурсах организаций образования; </w:t>
      </w:r>
    </w:p>
    <w:bookmarkEnd w:id="958"/>
    <w:bookmarkStart w:name="z1067" w:id="959"/>
    <w:p>
      <w:pPr>
        <w:spacing w:after="0"/>
        <w:ind w:left="0"/>
        <w:jc w:val="both"/>
      </w:pPr>
      <w:r>
        <w:rPr>
          <w:rFonts w:ascii="Times New Roman"/>
          <w:b w:val="false"/>
          <w:i w:val="false"/>
          <w:color w:val="000000"/>
          <w:sz w:val="28"/>
        </w:rPr>
        <w:t xml:space="preserve">
      2) объекта информатизации в области образования; </w:t>
      </w:r>
    </w:p>
    <w:bookmarkEnd w:id="959"/>
    <w:bookmarkStart w:name="z1068" w:id="960"/>
    <w:p>
      <w:pPr>
        <w:spacing w:after="0"/>
        <w:ind w:left="0"/>
        <w:jc w:val="both"/>
      </w:pPr>
      <w:r>
        <w:rPr>
          <w:rFonts w:ascii="Times New Roman"/>
          <w:b w:val="false"/>
          <w:i w:val="false"/>
          <w:color w:val="000000"/>
          <w:sz w:val="28"/>
        </w:rPr>
        <w:t>
      3) сведений от организаций и уполномоченных государственных органов.</w:t>
      </w:r>
    </w:p>
    <w:bookmarkEnd w:id="960"/>
    <w:bookmarkStart w:name="z1069" w:id="961"/>
    <w:p>
      <w:pPr>
        <w:spacing w:after="0"/>
        <w:ind w:left="0"/>
        <w:jc w:val="both"/>
      </w:pPr>
      <w:r>
        <w:rPr>
          <w:rFonts w:ascii="Times New Roman"/>
          <w:b w:val="false"/>
          <w:i w:val="false"/>
          <w:color w:val="000000"/>
          <w:sz w:val="28"/>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bookmarkEnd w:id="961"/>
    <w:bookmarkStart w:name="z1070" w:id="962"/>
    <w:p>
      <w:pPr>
        <w:spacing w:after="0"/>
        <w:ind w:left="0"/>
        <w:jc w:val="both"/>
      </w:pPr>
      <w:r>
        <w:rPr>
          <w:rFonts w:ascii="Times New Roman"/>
          <w:b w:val="false"/>
          <w:i w:val="false"/>
          <w:color w:val="000000"/>
          <w:sz w:val="28"/>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bookmarkEnd w:id="962"/>
    <w:bookmarkStart w:name="z1071" w:id="963"/>
    <w:p>
      <w:pPr>
        <w:spacing w:after="0"/>
        <w:ind w:left="0"/>
        <w:jc w:val="both"/>
      </w:pPr>
      <w:r>
        <w:rPr>
          <w:rFonts w:ascii="Times New Roman"/>
          <w:b w:val="false"/>
          <w:i w:val="false"/>
          <w:color w:val="000000"/>
          <w:sz w:val="28"/>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bookmarkEnd w:id="963"/>
    <w:bookmarkStart w:name="z1072" w:id="964"/>
    <w:p>
      <w:pPr>
        <w:spacing w:after="0"/>
        <w:ind w:left="0"/>
        <w:jc w:val="both"/>
      </w:pPr>
      <w:r>
        <w:rPr>
          <w:rFonts w:ascii="Times New Roman"/>
          <w:b w:val="false"/>
          <w:i w:val="false"/>
          <w:color w:val="000000"/>
          <w:sz w:val="28"/>
        </w:rPr>
        <w:t xml:space="preserve">
      8-10. Заключение должно быть направлено субъекту (объекту) контроля одним из нижеперечисленных способов: </w:t>
      </w:r>
    </w:p>
    <w:bookmarkEnd w:id="964"/>
    <w:bookmarkStart w:name="z1073" w:id="965"/>
    <w:p>
      <w:pPr>
        <w:spacing w:after="0"/>
        <w:ind w:left="0"/>
        <w:jc w:val="both"/>
      </w:pPr>
      <w:r>
        <w:rPr>
          <w:rFonts w:ascii="Times New Roman"/>
          <w:b w:val="false"/>
          <w:i w:val="false"/>
          <w:color w:val="000000"/>
          <w:sz w:val="28"/>
        </w:rPr>
        <w:t>
      1) почтой – заказным письмом;</w:t>
      </w:r>
    </w:p>
    <w:bookmarkEnd w:id="965"/>
    <w:bookmarkStart w:name="z1074" w:id="966"/>
    <w:p>
      <w:pPr>
        <w:spacing w:after="0"/>
        <w:ind w:left="0"/>
        <w:jc w:val="both"/>
      </w:pPr>
      <w:r>
        <w:rPr>
          <w:rFonts w:ascii="Times New Roman"/>
          <w:b w:val="false"/>
          <w:i w:val="false"/>
          <w:color w:val="000000"/>
          <w:sz w:val="28"/>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bookmarkEnd w:id="966"/>
    <w:bookmarkStart w:name="z1075" w:id="967"/>
    <w:p>
      <w:pPr>
        <w:spacing w:after="0"/>
        <w:ind w:left="0"/>
        <w:jc w:val="both"/>
      </w:pPr>
      <w:r>
        <w:rPr>
          <w:rFonts w:ascii="Times New Roman"/>
          <w:b w:val="false"/>
          <w:i w:val="false"/>
          <w:color w:val="000000"/>
          <w:sz w:val="28"/>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w:t>
      </w:r>
    </w:p>
    <w:bookmarkEnd w:id="967"/>
    <w:bookmarkStart w:name="z1076" w:id="968"/>
    <w:p>
      <w:pPr>
        <w:spacing w:after="0"/>
        <w:ind w:left="0"/>
        <w:jc w:val="both"/>
      </w:pPr>
      <w:r>
        <w:rPr>
          <w:rFonts w:ascii="Times New Roman"/>
          <w:b w:val="false"/>
          <w:i w:val="false"/>
          <w:color w:val="000000"/>
          <w:sz w:val="28"/>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bookmarkEnd w:id="968"/>
    <w:bookmarkStart w:name="z1077" w:id="969"/>
    <w:p>
      <w:pPr>
        <w:spacing w:after="0"/>
        <w:ind w:left="0"/>
        <w:jc w:val="both"/>
      </w:pPr>
      <w:r>
        <w:rPr>
          <w:rFonts w:ascii="Times New Roman"/>
          <w:b w:val="false"/>
          <w:i w:val="false"/>
          <w:color w:val="000000"/>
          <w:sz w:val="28"/>
        </w:rPr>
        <w:t>
      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bookmarkEnd w:id="969"/>
    <w:bookmarkStart w:name="z1078" w:id="970"/>
    <w:p>
      <w:pPr>
        <w:spacing w:after="0"/>
        <w:ind w:left="0"/>
        <w:jc w:val="both"/>
      </w:pPr>
      <w:r>
        <w:rPr>
          <w:rFonts w:ascii="Times New Roman"/>
          <w:b w:val="false"/>
          <w:i w:val="false"/>
          <w:color w:val="000000"/>
          <w:sz w:val="28"/>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970"/>
    <w:bookmarkStart w:name="z339" w:id="971"/>
    <w:p>
      <w:pPr>
        <w:spacing w:after="0"/>
        <w:ind w:left="0"/>
        <w:jc w:val="both"/>
      </w:pPr>
      <w:r>
        <w:rPr>
          <w:rFonts w:ascii="Times New Roman"/>
          <w:b w:val="false"/>
          <w:i w:val="false"/>
          <w:color w:val="000000"/>
          <w:sz w:val="28"/>
        </w:rPr>
        <w:t>
      9. - 10.</w:t>
      </w:r>
      <w:r>
        <w:rPr>
          <w:rFonts w:ascii="Times New Roman"/>
          <w:b w:val="false"/>
          <w:i/>
          <w:color w:val="000000"/>
          <w:sz w:val="28"/>
        </w:rPr>
        <w:t xml:space="preserve"> Исключены Законом РК от 17.07.2009 </w:t>
      </w:r>
      <w:r>
        <w:rPr>
          <w:rFonts w:ascii="Times New Roman"/>
          <w:b w:val="false"/>
          <w:i w:val="false"/>
          <w:color w:val="000000"/>
          <w:sz w:val="28"/>
        </w:rPr>
        <w:t>N 188</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color w:val="000000"/>
          <w:sz w:val="28"/>
        </w:rPr>
        <w:t>).</w:t>
      </w:r>
    </w:p>
    <w:bookmarkEnd w:id="971"/>
    <w:bookmarkStart w:name="z341" w:id="972"/>
    <w:p>
      <w:pPr>
        <w:spacing w:after="0"/>
        <w:ind w:left="0"/>
        <w:jc w:val="both"/>
      </w:pPr>
      <w:r>
        <w:rPr>
          <w:rFonts w:ascii="Times New Roman"/>
          <w:b w:val="false"/>
          <w:i w:val="false"/>
          <w:color w:val="000000"/>
          <w:sz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972"/>
    <w:bookmarkStart w:name="z342" w:id="973"/>
    <w:p>
      <w:pPr>
        <w:spacing w:after="0"/>
        <w:ind w:left="0"/>
        <w:jc w:val="both"/>
      </w:pPr>
      <w:r>
        <w:rPr>
          <w:rFonts w:ascii="Times New Roman"/>
          <w:b w:val="false"/>
          <w:i w:val="false"/>
          <w:color w:val="000000"/>
          <w:sz w:val="28"/>
        </w:rPr>
        <w:t>
      12. - 16.</w:t>
      </w:r>
      <w:r>
        <w:rPr>
          <w:rFonts w:ascii="Times New Roman"/>
          <w:b w:val="false"/>
          <w:i/>
          <w:color w:val="000000"/>
          <w:sz w:val="28"/>
        </w:rPr>
        <w:t xml:space="preserve"> Исключены Законом РК от 17.07.2009 </w:t>
      </w:r>
      <w:r>
        <w:rPr>
          <w:rFonts w:ascii="Times New Roman"/>
          <w:b w:val="false"/>
          <w:i w:val="false"/>
          <w:color w:val="000000"/>
          <w:sz w:val="28"/>
        </w:rPr>
        <w:t>N 188</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color w:val="000000"/>
          <w:sz w:val="28"/>
        </w:rPr>
        <w:t>).</w:t>
      </w:r>
    </w:p>
    <w:bookmarkEnd w:id="9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59 с изменениями, внесенными законами РК от 17.07.2009 </w:t>
      </w:r>
      <w:r>
        <w:rPr>
          <w:rFonts w:ascii="Times New Roman"/>
          <w:b w:val="false"/>
          <w:i w:val="false"/>
          <w:color w:val="000000"/>
          <w:sz w:val="28"/>
        </w:rPr>
        <w:t>N 188</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color w:val="000000"/>
          <w:sz w:val="28"/>
        </w:rPr>
        <w:t xml:space="preserve">); от 06.01.2011 </w:t>
      </w:r>
      <w:r>
        <w:rPr>
          <w:rFonts w:ascii="Times New Roman"/>
          <w:b w:val="false"/>
          <w:i w:val="false"/>
          <w:color w:val="000000"/>
          <w:sz w:val="28"/>
        </w:rPr>
        <w:t>№ 378-IV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color w:val="000000"/>
          <w:sz w:val="28"/>
        </w:rPr>
        <w:t xml:space="preserve"> (вводится в действие с 30.01.2012);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 376-V</w:t>
      </w:r>
      <w:r>
        <w:rPr>
          <w:rFonts w:ascii="Times New Roman"/>
          <w:b w:val="false"/>
          <w:i/>
          <w:color w:val="000000"/>
          <w:sz w:val="28"/>
        </w:rPr>
        <w:t xml:space="preserve"> (</w:t>
      </w:r>
      <w:r>
        <w:rPr>
          <w:rFonts w:ascii="Times New Roman"/>
          <w:b w:val="false"/>
          <w:i w:val="false"/>
          <w:color w:val="000000"/>
          <w:sz w:val="28"/>
        </w:rPr>
        <w:t>вводится</w:t>
      </w:r>
      <w:r>
        <w:rPr>
          <w:rFonts w:ascii="Times New Roman"/>
          <w:b w:val="false"/>
          <w:i/>
          <w:color w:val="000000"/>
          <w:sz w:val="28"/>
        </w:rPr>
        <w:t xml:space="preserve"> в действие с 01.01.2016); от 13.11.2015 </w:t>
      </w:r>
      <w:r>
        <w:rPr>
          <w:rFonts w:ascii="Times New Roman"/>
          <w:b w:val="false"/>
          <w:i w:val="false"/>
          <w:color w:val="000000"/>
          <w:sz w:val="28"/>
        </w:rPr>
        <w:t>№ 398-V</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47" w:id="97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60. Права и обязанности должностных лиц, осуществляющих государственный контроль</w:t>
      </w:r>
    </w:p>
    <w:bookmarkEnd w:id="974"/>
    <w:bookmarkStart w:name="z348" w:id="975"/>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bookmarkEnd w:id="975"/>
    <w:bookmarkStart w:name="z349" w:id="976"/>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образования, имеют право: </w:t>
      </w:r>
    </w:p>
    <w:bookmarkEnd w:id="976"/>
    <w:p>
      <w:pPr>
        <w:spacing w:after="0"/>
        <w:ind w:left="0"/>
        <w:jc w:val="both"/>
      </w:pPr>
      <w:r>
        <w:rPr>
          <w:rFonts w:ascii="Times New Roman"/>
          <w:b w:val="false"/>
          <w:i w:val="false"/>
          <w:color w:val="000000"/>
          <w:sz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pPr>
        <w:spacing w:after="0"/>
        <w:ind w:left="0"/>
        <w:jc w:val="both"/>
      </w:pP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bookmarkStart w:name="z350" w:id="977"/>
    <w:p>
      <w:pPr>
        <w:spacing w:after="0"/>
        <w:ind w:left="0"/>
        <w:jc w:val="both"/>
      </w:pPr>
      <w:r>
        <w:rPr>
          <w:rFonts w:ascii="Times New Roman"/>
          <w:b w:val="false"/>
          <w:i w:val="false"/>
          <w:color w:val="000000"/>
          <w:sz w:val="28"/>
        </w:rPr>
        <w:t xml:space="preserve">
      3. Должностные лица, осуществляющие государственный контроль в области образования, обязаны: </w:t>
      </w:r>
    </w:p>
    <w:bookmarkEnd w:id="977"/>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образовательной деятельности;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организации образования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pPr>
        <w:spacing w:after="0"/>
        <w:ind w:left="0"/>
        <w:jc w:val="both"/>
      </w:pPr>
      <w:r>
        <w:rPr>
          <w:rFonts w:ascii="Times New Roman"/>
          <w:b w:val="false"/>
          <w:i w:val="false"/>
          <w:color w:val="000000"/>
          <w:sz w:val="28"/>
        </w:rPr>
        <w:t>
      5) вручать организации образования акт о результатах проверки в день ее окончания;</w:t>
      </w:r>
    </w:p>
    <w:p>
      <w:pPr>
        <w:spacing w:after="0"/>
        <w:ind w:left="0"/>
        <w:jc w:val="both"/>
      </w:pPr>
      <w:r>
        <w:rPr>
          <w:rFonts w:ascii="Times New Roman"/>
          <w:b w:val="false"/>
          <w:i w:val="false"/>
          <w:color w:val="000000"/>
          <w:sz w:val="28"/>
        </w:rPr>
        <w:t xml:space="preserve">
      6) обеспечивать сохранность полученных документов и сведений, полученных в результате проведения проверки. </w:t>
      </w:r>
    </w:p>
    <w:bookmarkStart w:name="z351" w:id="978"/>
    <w:p>
      <w:pPr>
        <w:spacing w:after="0"/>
        <w:ind w:left="0"/>
        <w:jc w:val="both"/>
      </w:pPr>
      <w:r>
        <w:rPr>
          <w:rFonts w:ascii="Times New Roman"/>
          <w:b w:val="false"/>
          <w:i w:val="false"/>
          <w:color w:val="000000"/>
          <w:sz w:val="28"/>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bookmarkEnd w:id="9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60 с изменениями, внесенными законами РК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color w:val="000000"/>
          <w:sz w:val="28"/>
        </w:rPr>
        <w:t xml:space="preserve"> (вводится в действие по истечении шести месяцев после дня его первого официального опубликования)</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 xml:space="preserve">от 29.06.2020 </w:t>
      </w:r>
      <w:r>
        <w:rPr>
          <w:rFonts w:ascii="Times New Roman"/>
          <w:b w:val="false"/>
          <w:i w:val="false"/>
          <w:color w:val="000000"/>
          <w:sz w:val="28"/>
        </w:rPr>
        <w:t>№ 351-VI</w:t>
      </w:r>
      <w:r>
        <w:rPr>
          <w:rFonts w:ascii="Times New Roman"/>
          <w:b w:val="false"/>
          <w:i/>
          <w:color w:val="000000"/>
          <w:sz w:val="28"/>
        </w:rPr>
        <w:t xml:space="preserve"> (вводится в действие с 01.07.2021).</w:t>
      </w:r>
    </w:p>
    <w:p>
      <w:pPr>
        <w:spacing w:after="0"/>
        <w:ind w:left="0"/>
        <w:jc w:val="both"/>
      </w:pPr>
      <w:bookmarkStart w:name="z352" w:id="979"/>
      <w:r>
        <w:rPr>
          <w:rFonts w:ascii="Times New Roman"/>
          <w:b w:val="false"/>
          <w:i w:val="false"/>
          <w:color w:val="000000"/>
          <w:sz w:val="28"/>
        </w:rPr>
        <w:t xml:space="preserve">
      </w:t>
      </w:r>
      <w:r>
        <w:rPr>
          <w:rFonts w:ascii="Times New Roman"/>
          <w:b/>
          <w:i w:val="false"/>
          <w:color w:val="000000"/>
          <w:sz w:val="28"/>
        </w:rPr>
        <w:t>Глава 9. ФИНАНСОВОЕ ОБЕСПЕЧЕНИЕ СИСТЕМЫ</w:t>
      </w:r>
    </w:p>
    <w:bookmarkEnd w:id="979"/>
    <w:p>
      <w:pPr>
        <w:spacing w:after="0"/>
        <w:ind w:left="0"/>
        <w:jc w:val="both"/>
      </w:pPr>
      <w:r>
        <w:rPr>
          <w:rFonts w:ascii="Times New Roman"/>
          <w:b/>
          <w:i w:val="false"/>
          <w:color w:val="000000"/>
          <w:sz w:val="28"/>
        </w:rPr>
        <w:t>ОБРАЗОВАНИЯ</w:t>
      </w:r>
    </w:p>
    <w:bookmarkStart w:name="z353" w:id="98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61. Система, принципы и источники финансирования</w:t>
      </w:r>
    </w:p>
    <w:bookmarkEnd w:id="980"/>
    <w:bookmarkStart w:name="z354" w:id="981"/>
    <w:p>
      <w:pPr>
        <w:spacing w:after="0"/>
        <w:ind w:left="0"/>
        <w:jc w:val="both"/>
      </w:pPr>
      <w:r>
        <w:rPr>
          <w:rFonts w:ascii="Times New Roman"/>
          <w:b w:val="false"/>
          <w:i w:val="false"/>
          <w:color w:val="000000"/>
          <w:sz w:val="28"/>
        </w:rPr>
        <w:t xml:space="preserve">
      1. Система финансирования образования - совокупность республиканского и местных бюджетов, других источников доходов. </w:t>
      </w:r>
    </w:p>
    <w:bookmarkEnd w:id="981"/>
    <w:bookmarkStart w:name="z355" w:id="982"/>
    <w:p>
      <w:pPr>
        <w:spacing w:after="0"/>
        <w:ind w:left="0"/>
        <w:jc w:val="both"/>
      </w:pPr>
      <w:r>
        <w:rPr>
          <w:rFonts w:ascii="Times New Roman"/>
          <w:b w:val="false"/>
          <w:i w:val="false"/>
          <w:color w:val="000000"/>
          <w:sz w:val="28"/>
        </w:rPr>
        <w:t xml:space="preserve">
      2. Система финансирования образования основывается на принципах: </w:t>
      </w:r>
    </w:p>
    <w:bookmarkEnd w:id="982"/>
    <w:p>
      <w:pPr>
        <w:spacing w:after="0"/>
        <w:ind w:left="0"/>
        <w:jc w:val="both"/>
      </w:pPr>
      <w:r>
        <w:rPr>
          <w:rFonts w:ascii="Times New Roman"/>
          <w:b w:val="false"/>
          <w:i w:val="false"/>
          <w:color w:val="000000"/>
          <w:sz w:val="28"/>
        </w:rPr>
        <w:t xml:space="preserve">
      1) эффективности и результативности; </w:t>
      </w:r>
    </w:p>
    <w:p>
      <w:pPr>
        <w:spacing w:after="0"/>
        <w:ind w:left="0"/>
        <w:jc w:val="both"/>
      </w:pPr>
      <w:r>
        <w:rPr>
          <w:rFonts w:ascii="Times New Roman"/>
          <w:b w:val="false"/>
          <w:i w:val="false"/>
          <w:color w:val="000000"/>
          <w:sz w:val="28"/>
        </w:rPr>
        <w:t xml:space="preserve">
      2) приоритетности; </w:t>
      </w:r>
    </w:p>
    <w:p>
      <w:pPr>
        <w:spacing w:after="0"/>
        <w:ind w:left="0"/>
        <w:jc w:val="both"/>
      </w:pPr>
      <w:r>
        <w:rPr>
          <w:rFonts w:ascii="Times New Roman"/>
          <w:b w:val="false"/>
          <w:i w:val="false"/>
          <w:color w:val="000000"/>
          <w:sz w:val="28"/>
        </w:rPr>
        <w:t xml:space="preserve">
      3) прозрачности; </w:t>
      </w:r>
    </w:p>
    <w:p>
      <w:pPr>
        <w:spacing w:after="0"/>
        <w:ind w:left="0"/>
        <w:jc w:val="both"/>
      </w:pPr>
      <w:r>
        <w:rPr>
          <w:rFonts w:ascii="Times New Roman"/>
          <w:b w:val="false"/>
          <w:i w:val="false"/>
          <w:color w:val="000000"/>
          <w:sz w:val="28"/>
        </w:rPr>
        <w:t xml:space="preserve">
      4) ответственности; </w:t>
      </w:r>
    </w:p>
    <w:p>
      <w:pPr>
        <w:spacing w:after="0"/>
        <w:ind w:left="0"/>
        <w:jc w:val="both"/>
      </w:pPr>
      <w:r>
        <w:rPr>
          <w:rFonts w:ascii="Times New Roman"/>
          <w:b w:val="false"/>
          <w:i w:val="false"/>
          <w:color w:val="000000"/>
          <w:sz w:val="28"/>
        </w:rPr>
        <w:t>
      5) разграничения и самостоятельности всех уровней бюджетов.</w:t>
      </w:r>
    </w:p>
    <w:bookmarkStart w:name="z356" w:id="983"/>
    <w:p>
      <w:pPr>
        <w:spacing w:after="0"/>
        <w:ind w:left="0"/>
        <w:jc w:val="both"/>
      </w:pPr>
      <w:r>
        <w:rPr>
          <w:rFonts w:ascii="Times New Roman"/>
          <w:b w:val="false"/>
          <w:i w:val="false"/>
          <w:color w:val="000000"/>
          <w:sz w:val="28"/>
        </w:rPr>
        <w:t xml:space="preserve">
      3. Источниками финансирования образования являются: </w:t>
      </w:r>
    </w:p>
    <w:bookmarkEnd w:id="983"/>
    <w:p>
      <w:pPr>
        <w:spacing w:after="0"/>
        <w:ind w:left="0"/>
        <w:jc w:val="both"/>
      </w:pPr>
      <w:r>
        <w:rPr>
          <w:rFonts w:ascii="Times New Roman"/>
          <w:b w:val="false"/>
          <w:i w:val="false"/>
          <w:color w:val="000000"/>
          <w:sz w:val="28"/>
        </w:rPr>
        <w:t xml:space="preserve">
      1) бюджетное финансирование содержания государственных учреждений образования; </w:t>
      </w:r>
    </w:p>
    <w:p>
      <w:pPr>
        <w:spacing w:after="0"/>
        <w:ind w:left="0"/>
        <w:jc w:val="both"/>
      </w:pPr>
      <w:r>
        <w:rPr>
          <w:rFonts w:ascii="Times New Roman"/>
          <w:b w:val="false"/>
          <w:i w:val="false"/>
          <w:color w:val="000000"/>
          <w:sz w:val="28"/>
        </w:rPr>
        <w:t xml:space="preserve">
      2) бюджетное финансирование государственного образовательного заказа; </w:t>
      </w:r>
    </w:p>
    <w:p>
      <w:pPr>
        <w:spacing w:after="0"/>
        <w:ind w:left="0"/>
        <w:jc w:val="both"/>
      </w:pPr>
      <w:r>
        <w:rPr>
          <w:rFonts w:ascii="Times New Roman"/>
          <w:b w:val="false"/>
          <w:i w:val="false"/>
          <w:color w:val="000000"/>
          <w:sz w:val="28"/>
        </w:rPr>
        <w:t xml:space="preserve">
      3) доходы от оказания платных услуг, не противоречащих законодательству Республики Казахстан; </w:t>
      </w:r>
    </w:p>
    <w:p>
      <w:pPr>
        <w:spacing w:after="0"/>
        <w:ind w:left="0"/>
        <w:jc w:val="both"/>
      </w:pPr>
      <w:r>
        <w:rPr>
          <w:rFonts w:ascii="Times New Roman"/>
          <w:b w:val="false"/>
          <w:i w:val="false"/>
          <w:color w:val="000000"/>
          <w:sz w:val="28"/>
        </w:rPr>
        <w:t>
      4) кредиты финансовых организаций;</w:t>
      </w:r>
    </w:p>
    <w:p>
      <w:pPr>
        <w:spacing w:after="0"/>
        <w:ind w:left="0"/>
        <w:jc w:val="both"/>
      </w:pPr>
      <w:r>
        <w:rPr>
          <w:rFonts w:ascii="Times New Roman"/>
          <w:b w:val="false"/>
          <w:i w:val="false"/>
          <w:color w:val="000000"/>
          <w:sz w:val="28"/>
        </w:rPr>
        <w:t>
      4-1) бюджетное финансирование стипендиальных программ;</w:t>
      </w:r>
    </w:p>
    <w:p>
      <w:pPr>
        <w:spacing w:after="0"/>
        <w:ind w:left="0"/>
        <w:jc w:val="both"/>
      </w:pPr>
      <w:r>
        <w:rPr>
          <w:rFonts w:ascii="Times New Roman"/>
          <w:b w:val="false"/>
          <w:i w:val="false"/>
          <w:color w:val="000000"/>
          <w:sz w:val="28"/>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61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57" w:id="98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62. Государственное финансирование организаций образования</w:t>
      </w:r>
    </w:p>
    <w:bookmarkEnd w:id="984"/>
    <w:bookmarkStart w:name="z358" w:id="985"/>
    <w:p>
      <w:pPr>
        <w:spacing w:after="0"/>
        <w:ind w:left="0"/>
        <w:jc w:val="both"/>
      </w:pPr>
      <w:r>
        <w:rPr>
          <w:rFonts w:ascii="Times New Roman"/>
          <w:b w:val="false"/>
          <w:i w:val="false"/>
          <w:color w:val="000000"/>
          <w:sz w:val="28"/>
        </w:rPr>
        <w:t xml:space="preserve">
      1. Государство обеспечивает выделение бюджетных средств на образование с учетом его приоритетности. </w:t>
      </w:r>
    </w:p>
    <w:bookmarkEnd w:id="985"/>
    <w:bookmarkStart w:name="z359" w:id="986"/>
    <w:p>
      <w:pPr>
        <w:spacing w:after="0"/>
        <w:ind w:left="0"/>
        <w:jc w:val="both"/>
      </w:pPr>
      <w:r>
        <w:rPr>
          <w:rFonts w:ascii="Times New Roman"/>
          <w:b w:val="false"/>
          <w:i w:val="false"/>
          <w:color w:val="000000"/>
          <w:sz w:val="28"/>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bookmarkEnd w:id="986"/>
    <w:bookmarkStart w:name="z360" w:id="987"/>
    <w:p>
      <w:pPr>
        <w:spacing w:after="0"/>
        <w:ind w:left="0"/>
        <w:jc w:val="both"/>
      </w:pPr>
      <w:r>
        <w:rPr>
          <w:rFonts w:ascii="Times New Roman"/>
          <w:b w:val="false"/>
          <w:i w:val="false"/>
          <w:color w:val="000000"/>
          <w:sz w:val="28"/>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987"/>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Start w:name="z361" w:id="988"/>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988"/>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w:t>
      </w:r>
    </w:p>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bookmarkStart w:name="z721" w:id="989"/>
    <w:p>
      <w:pPr>
        <w:spacing w:after="0"/>
        <w:ind w:left="0"/>
        <w:jc w:val="both"/>
      </w:pPr>
      <w:r>
        <w:rPr>
          <w:rFonts w:ascii="Times New Roman"/>
          <w:b w:val="false"/>
          <w:i w:val="false"/>
          <w:color w:val="000000"/>
          <w:sz w:val="28"/>
        </w:rPr>
        <w:t>
      4-1.</w:t>
      </w:r>
      <w:r>
        <w:rPr>
          <w:rFonts w:ascii="Times New Roman"/>
          <w:b w:val="false"/>
          <w:i/>
          <w:color w:val="000000"/>
          <w:sz w:val="28"/>
        </w:rPr>
        <w:t xml:space="preserve"> Исключен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989"/>
    <w:bookmarkStart w:name="z722" w:id="990"/>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bookmarkEnd w:id="990"/>
    <w:bookmarkStart w:name="z920" w:id="991"/>
    <w:p>
      <w:pPr>
        <w:spacing w:after="0"/>
        <w:ind w:left="0"/>
        <w:jc w:val="both"/>
      </w:pPr>
      <w:r>
        <w:rPr>
          <w:rFonts w:ascii="Times New Roman"/>
          <w:b w:val="false"/>
          <w:i w:val="false"/>
          <w:color w:val="000000"/>
          <w:sz w:val="28"/>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bookmarkEnd w:id="991"/>
    <w:bookmarkStart w:name="z1079" w:id="992"/>
    <w:p>
      <w:pPr>
        <w:spacing w:after="0"/>
        <w:ind w:left="0"/>
        <w:jc w:val="both"/>
      </w:pPr>
      <w:r>
        <w:rPr>
          <w:rFonts w:ascii="Times New Roman"/>
          <w:b w:val="false"/>
          <w:i w:val="false"/>
          <w:color w:val="000000"/>
          <w:sz w:val="28"/>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992"/>
    <w:bookmarkStart w:name="z881" w:id="993"/>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993"/>
    <w:p>
      <w:pPr>
        <w:spacing w:after="0"/>
        <w:ind w:left="0"/>
        <w:jc w:val="both"/>
      </w:pPr>
      <w:r>
        <w:rPr>
          <w:rFonts w:ascii="Times New Roman"/>
          <w:b w:val="false"/>
          <w:i w:val="false"/>
          <w:color w:val="000000"/>
          <w:sz w:val="28"/>
        </w:rPr>
        <w:t xml:space="preserve">
      1) направления подготовки кадров; </w:t>
      </w:r>
    </w:p>
    <w:p>
      <w:pPr>
        <w:spacing w:after="0"/>
        <w:ind w:left="0"/>
        <w:jc w:val="both"/>
      </w:pPr>
      <w:r>
        <w:rPr>
          <w:rFonts w:ascii="Times New Roman"/>
          <w:b w:val="false"/>
          <w:i w:val="false"/>
          <w:color w:val="000000"/>
          <w:sz w:val="28"/>
        </w:rPr>
        <w:t xml:space="preserve">
      2) объем государственного образовательного заказа по формам обучения (количество мест, грантов); </w:t>
      </w:r>
    </w:p>
    <w:bookmarkStart w:name="z882" w:id="994"/>
    <w:p>
      <w:pPr>
        <w:spacing w:after="0"/>
        <w:ind w:left="0"/>
        <w:jc w:val="both"/>
      </w:pPr>
      <w:r>
        <w:rPr>
          <w:rFonts w:ascii="Times New Roman"/>
          <w:b w:val="false"/>
          <w:i w:val="false"/>
          <w:color w:val="000000"/>
          <w:sz w:val="28"/>
        </w:rPr>
        <w:t xml:space="preserve">
      3) среднюю стоимость расходов на обучение одного обучающегося (специалиста). </w:t>
      </w:r>
    </w:p>
    <w:bookmarkEnd w:id="994"/>
    <w:p>
      <w:pPr>
        <w:spacing w:after="0"/>
        <w:ind w:left="0"/>
        <w:jc w:val="both"/>
      </w:pPr>
      <w:r>
        <w:rPr>
          <w:rFonts w:ascii="Times New Roman"/>
          <w:b w:val="false"/>
          <w:i w:val="false"/>
          <w:color w:val="000000"/>
          <w:sz w:val="28"/>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pPr>
        <w:spacing w:after="0"/>
        <w:ind w:left="0"/>
        <w:jc w:val="both"/>
      </w:pPr>
      <w:r>
        <w:rPr>
          <w:rFonts w:ascii="Times New Roman"/>
          <w:b w:val="false"/>
          <w:i w:val="false"/>
          <w:color w:val="000000"/>
          <w:sz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bookmarkStart w:name="z612" w:id="995"/>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bookmarkEnd w:id="995"/>
    <w:p>
      <w:pPr>
        <w:spacing w:after="0"/>
        <w:ind w:left="0"/>
        <w:jc w:val="both"/>
      </w:pPr>
      <w:r>
        <w:rPr>
          <w:rFonts w:ascii="Times New Roman"/>
          <w:b w:val="false"/>
          <w:i w:val="false"/>
          <w:color w:val="000000"/>
          <w:sz w:val="28"/>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bookmarkStart w:name="z363" w:id="996"/>
    <w:p>
      <w:pPr>
        <w:spacing w:after="0"/>
        <w:ind w:left="0"/>
        <w:jc w:val="both"/>
      </w:pPr>
      <w:r>
        <w:rPr>
          <w:rFonts w:ascii="Times New Roman"/>
          <w:b w:val="false"/>
          <w:i w:val="false"/>
          <w:color w:val="000000"/>
          <w:sz w:val="28"/>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 </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62 предусмотрено дополнить пунктом 6-3 в соответствии с Законом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с 01.09.2022).</w:t>
      </w:r>
      <w:r>
        <w:br/>
      </w:r>
      <w:r>
        <w:rPr>
          <w:rFonts w:ascii="Times New Roman"/>
          <w:b w:val="false"/>
          <w:i w:val="false"/>
          <w:color w:val="000000"/>
          <w:sz w:val="28"/>
        </w:rPr>
        <w:t>
</w:t>
      </w:r>
    </w:p>
    <w:bookmarkStart w:name="z724" w:id="997"/>
    <w:p>
      <w:pPr>
        <w:spacing w:after="0"/>
        <w:ind w:left="0"/>
        <w:jc w:val="both"/>
      </w:pPr>
      <w:r>
        <w:rPr>
          <w:rFonts w:ascii="Times New Roman"/>
          <w:b w:val="false"/>
          <w:i w:val="false"/>
          <w:color w:val="000000"/>
          <w:sz w:val="28"/>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997"/>
    <w:bookmarkStart w:name="z1080" w:id="998"/>
    <w:p>
      <w:pPr>
        <w:spacing w:after="0"/>
        <w:ind w:left="0"/>
        <w:jc w:val="both"/>
      </w:pPr>
      <w:r>
        <w:rPr>
          <w:rFonts w:ascii="Times New Roman"/>
          <w:b w:val="false"/>
          <w:i w:val="false"/>
          <w:color w:val="000000"/>
          <w:sz w:val="28"/>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bookmarkEnd w:id="998"/>
    <w:bookmarkStart w:name="z364" w:id="999"/>
    <w:p>
      <w:pPr>
        <w:spacing w:after="0"/>
        <w:ind w:left="0"/>
        <w:jc w:val="both"/>
      </w:pPr>
      <w:r>
        <w:rPr>
          <w:rFonts w:ascii="Times New Roman"/>
          <w:b w:val="false"/>
          <w:i w:val="false"/>
          <w:color w:val="000000"/>
          <w:sz w:val="28"/>
        </w:rPr>
        <w:t xml:space="preserve">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w:t>
      </w:r>
    </w:p>
    <w:bookmarkEnd w:id="999"/>
    <w:bookmarkStart w:name="z365" w:id="1000"/>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End w:id="1000"/>
    <w:bookmarkStart w:name="z828" w:id="1001"/>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10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62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(порядок введения в действие </w:t>
      </w:r>
      <w:r>
        <w:rPr>
          <w:rFonts w:ascii="Times New Roman"/>
          <w:b w:val="false"/>
          <w:i w:val="false"/>
          <w:color w:val="000000"/>
          <w:sz w:val="28"/>
        </w:rPr>
        <w:t>см. 2</w:t>
      </w:r>
      <w:r>
        <w:rPr>
          <w:rFonts w:ascii="Times New Roman"/>
          <w:b w:val="false"/>
          <w:i/>
          <w:color w:val="000000"/>
          <w:sz w:val="28"/>
        </w:rPr>
        <w:t xml:space="preserve">); от 13.11.2015 </w:t>
      </w:r>
      <w:r>
        <w:rPr>
          <w:rFonts w:ascii="Times New Roman"/>
          <w:b w:val="false"/>
          <w:i w:val="false"/>
          <w:color w:val="000000"/>
          <w:sz w:val="28"/>
        </w:rPr>
        <w:t>№ 398-V</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05.07.2017 </w:t>
      </w:r>
      <w:r>
        <w:rPr>
          <w:rFonts w:ascii="Times New Roman"/>
          <w:b w:val="false"/>
          <w:i w:val="false"/>
          <w:color w:val="000000"/>
          <w:sz w:val="28"/>
        </w:rPr>
        <w:t>№ 88-VI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04.07.2018 </w:t>
      </w:r>
      <w:r>
        <w:rPr>
          <w:rFonts w:ascii="Times New Roman"/>
          <w:b w:val="false"/>
          <w:i w:val="false"/>
          <w:color w:val="000000"/>
          <w:sz w:val="28"/>
        </w:rPr>
        <w:t>№ 172-VІ</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27.12.2019 </w:t>
      </w:r>
      <w:r>
        <w:rPr>
          <w:rFonts w:ascii="Times New Roman"/>
          <w:b w:val="false"/>
          <w:i w:val="false"/>
          <w:color w:val="000000"/>
          <w:sz w:val="28"/>
        </w:rPr>
        <w:t>№ 291-VI</w:t>
      </w:r>
      <w:r>
        <w:rPr>
          <w:rFonts w:ascii="Times New Roman"/>
          <w:b w:val="false"/>
          <w:i/>
          <w:color w:val="000000"/>
          <w:sz w:val="28"/>
        </w:rPr>
        <w:t xml:space="preserve"> (вводится в действие с 01.01.2020); от 08.01.2021 </w:t>
      </w:r>
      <w:r>
        <w:rPr>
          <w:rFonts w:ascii="Times New Roman"/>
          <w:b w:val="false"/>
          <w:i w:val="false"/>
          <w:color w:val="000000"/>
          <w:sz w:val="28"/>
        </w:rPr>
        <w:t>№ 410-VI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w:t>
      </w:r>
    </w:p>
    <w:bookmarkStart w:name="z366" w:id="100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63. Предоставление организациями образования товаров (работ, услуг) на платной основе</w:t>
      </w:r>
    </w:p>
    <w:bookmarkEnd w:id="1002"/>
    <w:bookmarkStart w:name="z367" w:id="1003"/>
    <w:p>
      <w:pPr>
        <w:spacing w:after="0"/>
        <w:ind w:left="0"/>
        <w:jc w:val="both"/>
      </w:pPr>
      <w:r>
        <w:rPr>
          <w:rFonts w:ascii="Times New Roman"/>
          <w:b w:val="false"/>
          <w:i w:val="false"/>
          <w:color w:val="000000"/>
          <w:sz w:val="28"/>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bookmarkEnd w:id="1003"/>
    <w:bookmarkStart w:name="z368" w:id="1004"/>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1004"/>
    <w:p>
      <w:pPr>
        <w:spacing w:after="0"/>
        <w:ind w:left="0"/>
        <w:jc w:val="both"/>
      </w:pPr>
      <w:r>
        <w:rPr>
          <w:rFonts w:ascii="Times New Roman"/>
          <w:b w:val="false"/>
          <w:i w:val="false"/>
          <w:color w:val="000000"/>
          <w:sz w:val="28"/>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pPr>
        <w:spacing w:after="0"/>
        <w:ind w:left="0"/>
        <w:jc w:val="both"/>
      </w:pPr>
      <w:r>
        <w:rPr>
          <w:rFonts w:ascii="Times New Roman"/>
          <w:b w:val="false"/>
          <w:i w:val="false"/>
          <w:color w:val="000000"/>
          <w:sz w:val="28"/>
        </w:rPr>
        <w:t xml:space="preserve">
      2) взимать с учащихся и педагогов деньги,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 настоящего Закона.</w:t>
      </w:r>
    </w:p>
    <w:p>
      <w:pPr>
        <w:spacing w:after="0"/>
        <w:ind w:left="0"/>
        <w:jc w:val="both"/>
      </w:pPr>
      <w:r>
        <w:rPr>
          <w:rFonts w:ascii="Times New Roman"/>
          <w:b w:val="false"/>
          <w:i w:val="false"/>
          <w:color w:val="000000"/>
          <w:sz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bookmarkStart w:name="z369" w:id="1005"/>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05"/>
    <w:p>
      <w:pPr>
        <w:spacing w:after="0"/>
        <w:ind w:left="0"/>
        <w:jc w:val="both"/>
      </w:pPr>
      <w:r>
        <w:rPr>
          <w:rFonts w:ascii="Times New Roman"/>
          <w:b w:val="false"/>
          <w:i w:val="false"/>
          <w:color w:val="000000"/>
          <w:sz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pPr>
        <w:spacing w:after="0"/>
        <w:ind w:left="0"/>
        <w:jc w:val="both"/>
      </w:pPr>
      <w:r>
        <w:rPr>
          <w:rFonts w:ascii="Times New Roman"/>
          <w:b w:val="false"/>
          <w:i w:val="false"/>
          <w:color w:val="000000"/>
          <w:sz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pPr>
        <w:spacing w:after="0"/>
        <w:ind w:left="0"/>
        <w:jc w:val="both"/>
      </w:pPr>
      <w:r>
        <w:rPr>
          <w:rFonts w:ascii="Times New Roman"/>
          <w:b w:val="false"/>
          <w:i w:val="false"/>
          <w:color w:val="000000"/>
          <w:sz w:val="28"/>
        </w:rPr>
        <w:t xml:space="preserve">
      3) организации углубленного изучения с обучающимися основ наук по предметам (дисциплинам и циклам дисциплин); </w:t>
      </w:r>
    </w:p>
    <w:p>
      <w:pPr>
        <w:spacing w:after="0"/>
        <w:ind w:left="0"/>
        <w:jc w:val="both"/>
      </w:pPr>
      <w:r>
        <w:rPr>
          <w:rFonts w:ascii="Times New Roman"/>
          <w:b w:val="false"/>
          <w:i w:val="false"/>
          <w:color w:val="000000"/>
          <w:sz w:val="28"/>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pPr>
        <w:spacing w:after="0"/>
        <w:ind w:left="0"/>
        <w:jc w:val="both"/>
      </w:pPr>
      <w:r>
        <w:rPr>
          <w:rFonts w:ascii="Times New Roman"/>
          <w:b w:val="false"/>
          <w:i w:val="false"/>
          <w:color w:val="000000"/>
          <w:sz w:val="28"/>
        </w:rPr>
        <w:t xml:space="preserve">
      5) предоставлению в пользование музыкальных инструментов и дополнительных услуг Интернет-связи; </w:t>
      </w:r>
    </w:p>
    <w:p>
      <w:pPr>
        <w:spacing w:after="0"/>
        <w:ind w:left="0"/>
        <w:jc w:val="both"/>
      </w:pPr>
      <w:r>
        <w:rPr>
          <w:rFonts w:ascii="Times New Roman"/>
          <w:b w:val="false"/>
          <w:i w:val="false"/>
          <w:color w:val="000000"/>
          <w:sz w:val="28"/>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pPr>
        <w:spacing w:after="0"/>
        <w:ind w:left="0"/>
        <w:jc w:val="both"/>
      </w:pPr>
      <w:r>
        <w:rPr>
          <w:rFonts w:ascii="Times New Roman"/>
          <w:b w:val="false"/>
          <w:i w:val="false"/>
          <w:color w:val="000000"/>
          <w:sz w:val="28"/>
        </w:rPr>
        <w:t xml:space="preserve">
      7) отпуску теплоэнергии, подаваемой энергоустановками и котельными; </w:t>
      </w:r>
    </w:p>
    <w:p>
      <w:pPr>
        <w:spacing w:after="0"/>
        <w:ind w:left="0"/>
        <w:jc w:val="both"/>
      </w:pPr>
      <w:r>
        <w:rPr>
          <w:rFonts w:ascii="Times New Roman"/>
          <w:b w:val="false"/>
          <w:i w:val="false"/>
          <w:color w:val="000000"/>
          <w:sz w:val="28"/>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9) организации производства и реализации продукции учебно-производственных мастерских, учебных хозяйств, учебно-опытных участков;</w:t>
      </w:r>
    </w:p>
    <w:p>
      <w:pPr>
        <w:spacing w:after="0"/>
        <w:ind w:left="0"/>
        <w:jc w:val="both"/>
      </w:pPr>
      <w:r>
        <w:rPr>
          <w:rFonts w:ascii="Times New Roman"/>
          <w:b w:val="false"/>
          <w:i w:val="false"/>
          <w:color w:val="000000"/>
          <w:sz w:val="28"/>
        </w:rPr>
        <w:t>
      10) проведению научных исследований.</w:t>
      </w:r>
    </w:p>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908" w:id="1006"/>
    <w:p>
      <w:pPr>
        <w:spacing w:after="0"/>
        <w:ind w:left="0"/>
        <w:jc w:val="both"/>
      </w:pPr>
      <w:r>
        <w:rPr>
          <w:rFonts w:ascii="Times New Roman"/>
          <w:b w:val="false"/>
          <w:i w:val="false"/>
          <w:color w:val="000000"/>
          <w:sz w:val="28"/>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bookmarkEnd w:id="1006"/>
    <w:bookmarkStart w:name="z909" w:id="1007"/>
    <w:p>
      <w:pPr>
        <w:spacing w:after="0"/>
        <w:ind w:left="0"/>
        <w:jc w:val="both"/>
      </w:pPr>
      <w:r>
        <w:rPr>
          <w:rFonts w:ascii="Times New Roman"/>
          <w:b w:val="false"/>
          <w:i w:val="false"/>
          <w:color w:val="000000"/>
          <w:sz w:val="28"/>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bookmarkEnd w:id="1007"/>
    <w:bookmarkStart w:name="z1081" w:id="1008"/>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1008"/>
    <w:bookmarkStart w:name="z1082" w:id="1009"/>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1009"/>
    <w:bookmarkStart w:name="z1083" w:id="1010"/>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1010"/>
    <w:bookmarkStart w:name="z1084" w:id="1011"/>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1011"/>
    <w:bookmarkStart w:name="z1085" w:id="1012"/>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1012"/>
    <w:bookmarkStart w:name="z1086" w:id="1013"/>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1013"/>
    <w:bookmarkStart w:name="z1087" w:id="1014"/>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1014"/>
    <w:bookmarkStart w:name="z1088" w:id="1015"/>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1015"/>
    <w:bookmarkStart w:name="z1089" w:id="1016"/>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1016"/>
    <w:bookmarkStart w:name="z1090" w:id="1017"/>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1017"/>
    <w:bookmarkStart w:name="z370" w:id="1018"/>
    <w:p>
      <w:pPr>
        <w:spacing w:after="0"/>
        <w:ind w:left="0"/>
        <w:jc w:val="both"/>
      </w:pPr>
      <w:r>
        <w:rPr>
          <w:rFonts w:ascii="Times New Roman"/>
          <w:b w:val="false"/>
          <w:i w:val="false"/>
          <w:color w:val="000000"/>
          <w:sz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1018"/>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pPr>
        <w:spacing w:after="0"/>
        <w:ind w:left="0"/>
        <w:jc w:val="both"/>
      </w:pPr>
      <w:r>
        <w:rPr>
          <w:rFonts w:ascii="Times New Roman"/>
          <w:b w:val="false"/>
          <w:i w:val="false"/>
          <w:color w:val="000000"/>
          <w:sz w:val="28"/>
        </w:rPr>
        <w:t>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371" w:id="1019"/>
    <w:p>
      <w:pPr>
        <w:spacing w:after="0"/>
        <w:ind w:left="0"/>
        <w:jc w:val="both"/>
      </w:pPr>
      <w:r>
        <w:rPr>
          <w:rFonts w:ascii="Times New Roman"/>
          <w:b w:val="false"/>
          <w:i w:val="false"/>
          <w:color w:val="000000"/>
          <w:sz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bookmarkEnd w:id="1019"/>
    <w:bookmarkStart w:name="z372" w:id="1020"/>
    <w:p>
      <w:pPr>
        <w:spacing w:after="0"/>
        <w:ind w:left="0"/>
        <w:jc w:val="both"/>
      </w:pPr>
      <w:r>
        <w:rPr>
          <w:rFonts w:ascii="Times New Roman"/>
          <w:b w:val="false"/>
          <w:i w:val="false"/>
          <w:color w:val="000000"/>
          <w:sz w:val="28"/>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1020"/>
    <w:p>
      <w:pPr>
        <w:spacing w:after="0"/>
        <w:ind w:left="0"/>
        <w:jc w:val="both"/>
      </w:pPr>
      <w:r>
        <w:rPr>
          <w:rFonts w:ascii="Times New Roman"/>
          <w:b w:val="false"/>
          <w:i w:val="false"/>
          <w:color w:val="000000"/>
          <w:sz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pPr>
        <w:spacing w:after="0"/>
        <w:ind w:left="0"/>
        <w:jc w:val="both"/>
      </w:pPr>
      <w:r>
        <w:rPr>
          <w:rFonts w:ascii="Times New Roman"/>
          <w:b w:val="false"/>
          <w:i w:val="false"/>
          <w:color w:val="000000"/>
          <w:sz w:val="28"/>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63 с изменениями, внесенными законами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19.05.2015 </w:t>
      </w:r>
      <w:r>
        <w:rPr>
          <w:rFonts w:ascii="Times New Roman"/>
          <w:b w:val="false"/>
          <w:i w:val="false"/>
          <w:color w:val="000000"/>
          <w:sz w:val="28"/>
        </w:rPr>
        <w:t>№ 315-V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color w:val="000000"/>
          <w:sz w:val="28"/>
        </w:rPr>
        <w:t xml:space="preserve"> (порядок введения в действие см. </w:t>
      </w:r>
      <w:r>
        <w:rPr>
          <w:rFonts w:ascii="Times New Roman"/>
          <w:b w:val="false"/>
          <w:i w:val="false"/>
          <w:color w:val="000000"/>
          <w:sz w:val="28"/>
        </w:rPr>
        <w:t>ст. 2</w:t>
      </w:r>
      <w:r>
        <w:rPr>
          <w:rFonts w:ascii="Times New Roman"/>
          <w:b w:val="false"/>
          <w:i/>
          <w:color w:val="000000"/>
          <w:sz w:val="28"/>
        </w:rPr>
        <w:t xml:space="preserve">); от 19.04.2019 </w:t>
      </w:r>
      <w:r>
        <w:rPr>
          <w:rFonts w:ascii="Times New Roman"/>
          <w:b w:val="false"/>
          <w:i w:val="false"/>
          <w:color w:val="000000"/>
          <w:sz w:val="28"/>
        </w:rPr>
        <w:t>№ 250-VI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3" w:id="10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64. </w:t>
      </w:r>
      <w:r>
        <w:rPr>
          <w:rFonts w:ascii="Times New Roman"/>
          <w:b/>
          <w:i w:val="false"/>
          <w:color w:val="000000"/>
          <w:sz w:val="28"/>
        </w:rPr>
        <w:t>Развитие материально-технической базы организаций образования, отчуждение организаций образования</w:t>
      </w:r>
    </w:p>
    <w:bookmarkEnd w:id="1021"/>
    <w:p>
      <w:pPr>
        <w:spacing w:after="0"/>
        <w:ind w:left="0"/>
        <w:jc w:val="both"/>
      </w:pPr>
      <w:r>
        <w:rPr>
          <w:rFonts w:ascii="Times New Roman"/>
          <w:b w:val="false"/>
          <w:i w:val="false"/>
          <w:color w:val="ff0000"/>
          <w:sz w:val="28"/>
        </w:rPr>
        <w:t xml:space="preserve">
      Сноска. Заголовок – в редакции Закона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 w:id="1022"/>
    <w:p>
      <w:pPr>
        <w:spacing w:after="0"/>
        <w:ind w:left="0"/>
        <w:jc w:val="both"/>
      </w:pPr>
      <w:r>
        <w:rPr>
          <w:rFonts w:ascii="Times New Roman"/>
          <w:b w:val="false"/>
          <w:i w:val="false"/>
          <w:color w:val="000000"/>
          <w:sz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bookmarkEnd w:id="1022"/>
    <w:bookmarkStart w:name="z375" w:id="1023"/>
    <w:p>
      <w:pPr>
        <w:spacing w:after="0"/>
        <w:ind w:left="0"/>
        <w:jc w:val="both"/>
      </w:pPr>
      <w:r>
        <w:rPr>
          <w:rFonts w:ascii="Times New Roman"/>
          <w:b w:val="false"/>
          <w:i w:val="false"/>
          <w:color w:val="000000"/>
          <w:sz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bookmarkEnd w:id="1023"/>
    <w:bookmarkStart w:name="z376" w:id="1024"/>
    <w:p>
      <w:pPr>
        <w:spacing w:after="0"/>
        <w:ind w:left="0"/>
        <w:jc w:val="both"/>
      </w:pPr>
      <w:r>
        <w:rPr>
          <w:rFonts w:ascii="Times New Roman"/>
          <w:b w:val="false"/>
          <w:i w:val="false"/>
          <w:color w:val="000000"/>
          <w:sz w:val="28"/>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w:t>
      </w:r>
    </w:p>
    <w:bookmarkEnd w:id="1024"/>
    <w:bookmarkStart w:name="z1101" w:id="1025"/>
    <w:p>
      <w:pPr>
        <w:spacing w:after="0"/>
        <w:ind w:left="0"/>
        <w:jc w:val="both"/>
      </w:pPr>
      <w:r>
        <w:rPr>
          <w:rFonts w:ascii="Times New Roman"/>
          <w:b w:val="false"/>
          <w:i w:val="false"/>
          <w:color w:val="000000"/>
          <w:sz w:val="28"/>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bookmarkEnd w:id="1025"/>
    <w:bookmarkStart w:name="z327" w:id="1026"/>
    <w:p>
      <w:pPr>
        <w:spacing w:after="0"/>
        <w:ind w:left="0"/>
        <w:jc w:val="both"/>
      </w:pPr>
      <w:r>
        <w:rPr>
          <w:rFonts w:ascii="Times New Roman"/>
          <w:b w:val="false"/>
          <w:i w:val="false"/>
          <w:color w:val="000000"/>
          <w:sz w:val="28"/>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10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End w:id="1027"/>
    <w:bookmarkStart w:name="z830" w:id="1028"/>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102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9 дополнена статьей 64-1 в соответствии с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7" w:id="1029"/>
      <w:r>
        <w:rPr>
          <w:rFonts w:ascii="Times New Roman"/>
          <w:b w:val="false"/>
          <w:i w:val="false"/>
          <w:color w:val="000000"/>
          <w:sz w:val="28"/>
        </w:rPr>
        <w:t xml:space="preserve">
      </w:t>
      </w:r>
      <w:r>
        <w:rPr>
          <w:rFonts w:ascii="Times New Roman"/>
          <w:b/>
          <w:i w:val="false"/>
          <w:color w:val="000000"/>
          <w:sz w:val="28"/>
        </w:rPr>
        <w:t>Глава 10. МЕЖДУНАРОДНАЯ ДЕЯТЕЛЬНОСТЬ В СФЕРЕ</w:t>
      </w:r>
    </w:p>
    <w:bookmarkEnd w:id="1029"/>
    <w:p>
      <w:pPr>
        <w:spacing w:after="0"/>
        <w:ind w:left="0"/>
        <w:jc w:val="both"/>
      </w:pPr>
      <w:r>
        <w:rPr>
          <w:rFonts w:ascii="Times New Roman"/>
          <w:b/>
          <w:i w:val="false"/>
          <w:color w:val="000000"/>
          <w:sz w:val="28"/>
        </w:rPr>
        <w:t>ОБРАЗОВАНИЯ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65. Международное сотрудничество и внешнеэкономическая деятельность</w:t>
      </w:r>
    </w:p>
    <w:bookmarkStart w:name="z378" w:id="1030"/>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bookmarkEnd w:id="1030"/>
    <w:bookmarkStart w:name="z379" w:id="1031"/>
    <w:p>
      <w:pPr>
        <w:spacing w:after="0"/>
        <w:ind w:left="0"/>
        <w:jc w:val="both"/>
      </w:pPr>
      <w:r>
        <w:rPr>
          <w:rFonts w:ascii="Times New Roman"/>
          <w:b w:val="false"/>
          <w:i w:val="false"/>
          <w:color w:val="000000"/>
          <w:sz w:val="28"/>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1031"/>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pPr>
        <w:spacing w:after="0"/>
        <w:ind w:left="0"/>
        <w:jc w:val="both"/>
      </w:pPr>
      <w:r>
        <w:rPr>
          <w:rFonts w:ascii="Times New Roman"/>
          <w:b w:val="false"/>
          <w:i w:val="false"/>
          <w:color w:val="000000"/>
          <w:sz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bookmarkStart w:name="z380" w:id="1032"/>
    <w:p>
      <w:pPr>
        <w:spacing w:after="0"/>
        <w:ind w:left="0"/>
        <w:jc w:val="both"/>
      </w:pPr>
      <w:r>
        <w:rPr>
          <w:rFonts w:ascii="Times New Roman"/>
          <w:b w:val="false"/>
          <w:i w:val="false"/>
          <w:color w:val="000000"/>
          <w:sz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w:t>
      </w:r>
    </w:p>
    <w:bookmarkEnd w:id="1032"/>
    <w:bookmarkStart w:name="z381" w:id="1033"/>
    <w:p>
      <w:pPr>
        <w:spacing w:after="0"/>
        <w:ind w:left="0"/>
        <w:jc w:val="both"/>
      </w:pPr>
      <w:r>
        <w:rPr>
          <w:rFonts w:ascii="Times New Roman"/>
          <w:b w:val="false"/>
          <w:i w:val="false"/>
          <w:color w:val="000000"/>
          <w:sz w:val="28"/>
        </w:rPr>
        <w:t xml:space="preserve">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Правительства Республики Казахстан. </w:t>
      </w:r>
    </w:p>
    <w:bookmarkEnd w:id="1033"/>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Правительства Республики Казахстан в порядке, определяемом им.</w:t>
      </w:r>
    </w:p>
    <w:bookmarkStart w:name="z382" w:id="1034"/>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10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65 с изменениями, внесенными законами РК от 15.07.2011 </w:t>
      </w:r>
      <w:r>
        <w:rPr>
          <w:rFonts w:ascii="Times New Roman"/>
          <w:b w:val="false"/>
          <w:i w:val="false"/>
          <w:color w:val="000000"/>
          <w:sz w:val="28"/>
        </w:rPr>
        <w:t>№ 461-IV</w:t>
      </w:r>
      <w:r>
        <w:rPr>
          <w:rFonts w:ascii="Times New Roman"/>
          <w:b w:val="false"/>
          <w:i/>
          <w:color w:val="000000"/>
          <w:sz w:val="28"/>
        </w:rPr>
        <w:t xml:space="preserve"> (вводится в действие с 30.01.2012); от 09.01.2012 </w:t>
      </w:r>
      <w:r>
        <w:rPr>
          <w:rFonts w:ascii="Times New Roman"/>
          <w:b w:val="false"/>
          <w:i w:val="false"/>
          <w:color w:val="000000"/>
          <w:sz w:val="28"/>
        </w:rPr>
        <w:t>№ 535-IV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83" w:id="10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66. Удовлетворение образовательных потребностей зарубежной казахской диаспоры</w:t>
      </w:r>
    </w:p>
    <w:bookmarkEnd w:id="1035"/>
    <w:bookmarkStart w:name="z384" w:id="1036"/>
    <w:p>
      <w:pPr>
        <w:spacing w:after="0"/>
        <w:ind w:left="0"/>
        <w:jc w:val="both"/>
      </w:pPr>
      <w:r>
        <w:rPr>
          <w:rFonts w:ascii="Times New Roman"/>
          <w:b w:val="false"/>
          <w:i w:val="false"/>
          <w:color w:val="000000"/>
          <w:sz w:val="28"/>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bookmarkEnd w:id="1036"/>
    <w:bookmarkStart w:name="z385" w:id="1037"/>
    <w:p>
      <w:pPr>
        <w:spacing w:after="0"/>
        <w:ind w:left="0"/>
        <w:jc w:val="both"/>
      </w:pPr>
      <w:r>
        <w:rPr>
          <w:rFonts w:ascii="Times New Roman"/>
          <w:b w:val="false"/>
          <w:i w:val="false"/>
          <w:color w:val="000000"/>
          <w:sz w:val="28"/>
        </w:rPr>
        <w:t xml:space="preserve">
      2. Государство содействует удовлетворению образовательных потребностей зарубежной казахской диаспоры. </w:t>
      </w:r>
    </w:p>
    <w:bookmarkEnd w:id="1037"/>
    <w:bookmarkStart w:name="z386" w:id="1038"/>
    <w:p>
      <w:pPr>
        <w:spacing w:after="0"/>
        <w:ind w:left="0"/>
        <w:jc w:val="both"/>
      </w:pPr>
      <w:r>
        <w:rPr>
          <w:rFonts w:ascii="Times New Roman"/>
          <w:b w:val="false"/>
          <w:i w:val="false"/>
          <w:color w:val="000000"/>
          <w:sz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bookmarkEnd w:id="1038"/>
    <w:p>
      <w:pPr>
        <w:spacing w:after="0"/>
        <w:ind w:left="0"/>
        <w:jc w:val="both"/>
      </w:pPr>
      <w:bookmarkStart w:name="z387" w:id="1039"/>
      <w:r>
        <w:rPr>
          <w:rFonts w:ascii="Times New Roman"/>
          <w:b w:val="false"/>
          <w:i w:val="false"/>
          <w:color w:val="000000"/>
          <w:sz w:val="28"/>
        </w:rPr>
        <w:t xml:space="preserve">
      </w:t>
      </w:r>
      <w:r>
        <w:rPr>
          <w:rFonts w:ascii="Times New Roman"/>
          <w:b/>
          <w:i w:val="false"/>
          <w:color w:val="000000"/>
          <w:sz w:val="28"/>
        </w:rPr>
        <w:t>Глава 11. ОТВЕТСТВЕННОСТЬ ЗА НАРУШЕНИЕ</w:t>
      </w:r>
    </w:p>
    <w:bookmarkEnd w:id="1039"/>
    <w:p>
      <w:pPr>
        <w:spacing w:after="0"/>
        <w:ind w:left="0"/>
        <w:jc w:val="both"/>
      </w:pPr>
      <w:r>
        <w:rPr>
          <w:rFonts w:ascii="Times New Roman"/>
          <w:b/>
          <w:i w:val="false"/>
          <w:color w:val="000000"/>
          <w:sz w:val="28"/>
        </w:rPr>
        <w:t>ЗАКОНОДАТЕЛЬСТВА РЕСПУБЛИКИ КАЗАХСТАН</w:t>
      </w:r>
    </w:p>
    <w:p>
      <w:pPr>
        <w:spacing w:after="0"/>
        <w:ind w:left="0"/>
        <w:jc w:val="both"/>
      </w:pPr>
      <w:r>
        <w:rPr>
          <w:rFonts w:ascii="Times New Roman"/>
          <w:b/>
          <w:i w:val="false"/>
          <w:color w:val="000000"/>
          <w:sz w:val="28"/>
        </w:rPr>
        <w:t>В ОБЛАСТИ ОБРАЗОВАНИЯ</w:t>
      </w:r>
    </w:p>
    <w:bookmarkStart w:name="z388" w:id="104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67. Ответственность за нарушение законодательства Республики Казахстан в области образования</w:t>
      </w:r>
    </w:p>
    <w:bookmarkEnd w:id="1040"/>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bookmarkStart w:name="z389" w:id="104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12. Заключительные и переходные положения</w:t>
      </w:r>
    </w:p>
    <w:bookmarkEnd w:id="10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главы 12 в редакции Закона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31" w:id="104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67-1. Переходные положения</w:t>
      </w:r>
    </w:p>
    <w:bookmarkEnd w:id="1042"/>
    <w:bookmarkStart w:name="z832" w:id="1043"/>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1043"/>
    <w:bookmarkStart w:name="z833" w:id="1044"/>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10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Глава 12 дополнена статьей 67-1 в соответствии с Законом РК от 04.07.2018 </w:t>
      </w:r>
      <w:r>
        <w:rPr>
          <w:rFonts w:ascii="Times New Roman"/>
          <w:b w:val="false"/>
          <w:i w:val="false"/>
          <w:color w:val="000000"/>
          <w:sz w:val="28"/>
        </w:rPr>
        <w:t>№ 171-VI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90" w:id="10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68. Введение в действие настоящего Закона</w:t>
      </w:r>
    </w:p>
    <w:bookmarkEnd w:id="1045"/>
    <w:bookmarkStart w:name="z391" w:id="1046"/>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bookmarkEnd w:id="1046"/>
    <w:bookmarkStart w:name="z392" w:id="1047"/>
    <w:p>
      <w:pPr>
        <w:spacing w:after="0"/>
        <w:ind w:left="0"/>
        <w:jc w:val="both"/>
      </w:pPr>
      <w:r>
        <w:rPr>
          <w:rFonts w:ascii="Times New Roman"/>
          <w:b w:val="false"/>
          <w:i w:val="false"/>
          <w:color w:val="000000"/>
          <w:sz w:val="28"/>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bookmarkEnd w:id="1047"/>
    <w:bookmarkStart w:name="z393" w:id="1048"/>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bookmarkEnd w:id="10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68 с изменением, внесенным Законом РК от 24.10.2011 </w:t>
      </w:r>
      <w:r>
        <w:rPr>
          <w:rFonts w:ascii="Times New Roman"/>
          <w:b w:val="false"/>
          <w:i w:val="false"/>
          <w:color w:val="000000"/>
          <w:sz w:val="28"/>
        </w:rPr>
        <w:t>№ 487-IV</w:t>
      </w:r>
      <w:r>
        <w:rPr>
          <w:rFonts w:ascii="Times New Roman"/>
          <w:b w:val="false"/>
          <w:i/>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w:t>
      </w:r>
    </w:p>
    <w:p>
      <w:pPr>
        <w:spacing w:after="0"/>
        <w:ind w:left="0"/>
        <w:jc w:val="both"/>
      </w:pPr>
      <w:r>
        <w:rPr>
          <w:rFonts w:ascii="Times New Roman"/>
          <w:b/>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