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388d" w14:textId="1613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19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04.04.2012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Департаменту высшего и послевузовского образования (Омирбаеву С.М.): </w:t>
      </w:r>
    </w:p>
    <w:bookmarkEnd w:id="4"/>
    <w:bookmarkStart w:name="z7" w:id="5"/>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6"/>
    <w:bookmarkStart w:name="z9"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bookmarkStart w:name="z10"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Шамшидинову К.Н. </w:t>
      </w:r>
    </w:p>
    <w:bookmarkEnd w:id="8"/>
    <w:bookmarkStart w:name="z11"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Туймебаев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7" w:id="10"/>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образования,</w:t>
      </w:r>
      <w:r>
        <w:br/>
      </w:r>
      <w:r>
        <w:rPr>
          <w:rFonts w:ascii="Times New Roman"/>
          <w:b/>
          <w:i w:val="false"/>
          <w:color w:val="000000"/>
        </w:rPr>
        <w:t>реализующих общеобразовательные учебные программы начального,</w:t>
      </w:r>
      <w:r>
        <w:br/>
      </w:r>
      <w:r>
        <w:rPr>
          <w:rFonts w:ascii="Times New Roman"/>
          <w:b/>
          <w:i w:val="false"/>
          <w:color w:val="000000"/>
        </w:rPr>
        <w:t>основного среднего, общего среднего образования</w:t>
      </w:r>
    </w:p>
    <w:bookmarkEnd w:id="10"/>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6" w:id="11"/>
    <w:p>
      <w:pPr>
        <w:spacing w:after="0"/>
        <w:ind w:left="0"/>
        <w:jc w:val="left"/>
      </w:pPr>
      <w:r>
        <w:rPr>
          <w:rFonts w:ascii="Times New Roman"/>
          <w:b/>
          <w:i w:val="false"/>
          <w:color w:val="000000"/>
        </w:rPr>
        <w:t xml:space="preserve"> Глава 1. Общие положения</w:t>
      </w:r>
    </w:p>
    <w:bookmarkEnd w:id="11"/>
    <w:bookmarkStart w:name="z1567" w:id="12"/>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2"/>
    <w:bookmarkStart w:name="z1568"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1569" w:id="1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bookmarkStart w:name="z1570" w:id="1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5"/>
    <w:bookmarkStart w:name="z1571" w:id="1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bookmarkStart w:name="z1572" w:id="1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bookmarkStart w:name="z1573" w:id="18"/>
    <w:p>
      <w:pPr>
        <w:spacing w:after="0"/>
        <w:ind w:left="0"/>
        <w:jc w:val="both"/>
      </w:pPr>
      <w:r>
        <w:rPr>
          <w:rFonts w:ascii="Times New Roman"/>
          <w:b w:val="false"/>
          <w:i w:val="false"/>
          <w:color w:val="000000"/>
          <w:sz w:val="28"/>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18"/>
    <w:bookmarkStart w:name="z1574" w:id="1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bookmarkStart w:name="z1575" w:id="2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bookmarkStart w:name="z1576" w:id="2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bookmarkStart w:name="z1577" w:id="2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bookmarkEnd w:id="22"/>
    <w:bookmarkStart w:name="z1578" w:id="23"/>
    <w:p>
      <w:pPr>
        <w:spacing w:after="0"/>
        <w:ind w:left="0"/>
        <w:jc w:val="left"/>
      </w:pPr>
      <w:r>
        <w:rPr>
          <w:rFonts w:ascii="Times New Roman"/>
          <w:b/>
          <w:i w:val="false"/>
          <w:color w:val="000000"/>
        </w:rPr>
        <w:t xml:space="preserve"> Глава 2. Порядок проведения текущего контроля успеваемости обучающихся</w:t>
      </w:r>
    </w:p>
    <w:bookmarkEnd w:id="23"/>
    <w:bookmarkStart w:name="z1579" w:id="24"/>
    <w:p>
      <w:pPr>
        <w:spacing w:after="0"/>
        <w:ind w:left="0"/>
        <w:jc w:val="both"/>
      </w:pPr>
      <w:r>
        <w:rPr>
          <w:rFonts w:ascii="Times New Roman"/>
          <w:b w:val="false"/>
          <w:i w:val="false"/>
          <w:color w:val="000000"/>
          <w:sz w:val="28"/>
        </w:rPr>
        <w:t>
      3. Оценка учебных достижений обучающихся осуществляется в форме формативного и суммативного оценивания.</w:t>
      </w:r>
    </w:p>
    <w:bookmarkEnd w:id="24"/>
    <w:bookmarkStart w:name="z1580" w:id="25"/>
    <w:p>
      <w:pPr>
        <w:spacing w:after="0"/>
        <w:ind w:left="0"/>
        <w:jc w:val="both"/>
      </w:pPr>
      <w:r>
        <w:rPr>
          <w:rFonts w:ascii="Times New Roman"/>
          <w:b w:val="false"/>
          <w:i w:val="false"/>
          <w:color w:val="000000"/>
          <w:sz w:val="28"/>
        </w:rPr>
        <w:t>
      4.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5"/>
    <w:bookmarkStart w:name="z1581" w:id="26"/>
    <w:p>
      <w:pPr>
        <w:spacing w:after="0"/>
        <w:ind w:left="0"/>
        <w:jc w:val="both"/>
      </w:pPr>
      <w:r>
        <w:rPr>
          <w:rFonts w:ascii="Times New Roman"/>
          <w:b w:val="false"/>
          <w:i w:val="false"/>
          <w:color w:val="000000"/>
          <w:sz w:val="28"/>
        </w:rPr>
        <w:t>
      5. При формативном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bookmarkEnd w:id="26"/>
    <w:bookmarkStart w:name="z1582" w:id="27"/>
    <w:p>
      <w:pPr>
        <w:spacing w:after="0"/>
        <w:ind w:left="0"/>
        <w:jc w:val="both"/>
      </w:pPr>
      <w:r>
        <w:rPr>
          <w:rFonts w:ascii="Times New Roman"/>
          <w:b w:val="false"/>
          <w:i w:val="false"/>
          <w:color w:val="000000"/>
          <w:sz w:val="28"/>
        </w:rPr>
        <w:t>
      6. Результаты формативного оценивания не требуют распечатывания и хранения в бумажном формате.</w:t>
      </w:r>
    </w:p>
    <w:bookmarkEnd w:id="27"/>
    <w:bookmarkStart w:name="z1583" w:id="28"/>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в виде баллов, педагог может вносить комментарии.</w:t>
      </w:r>
    </w:p>
    <w:bookmarkEnd w:id="28"/>
    <w:bookmarkStart w:name="z1584" w:id="29"/>
    <w:p>
      <w:pPr>
        <w:spacing w:after="0"/>
        <w:ind w:left="0"/>
        <w:jc w:val="both"/>
      </w:pPr>
      <w:r>
        <w:rPr>
          <w:rFonts w:ascii="Times New Roman"/>
          <w:b w:val="false"/>
          <w:i w:val="false"/>
          <w:color w:val="000000"/>
          <w:sz w:val="28"/>
        </w:rPr>
        <w:t>
      7.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bookmarkStart w:name="z1585" w:id="30"/>
    <w:p>
      <w:pPr>
        <w:spacing w:after="0"/>
        <w:ind w:left="0"/>
        <w:jc w:val="both"/>
      </w:pPr>
      <w:r>
        <w:rPr>
          <w:rFonts w:ascii="Times New Roman"/>
          <w:b w:val="false"/>
          <w:i w:val="false"/>
          <w:color w:val="000000"/>
          <w:sz w:val="28"/>
        </w:rPr>
        <w:t>
      В 1-ом классе учебные достижения обучающихся не оцениваются.</w:t>
      </w:r>
    </w:p>
    <w:bookmarkEnd w:id="30"/>
    <w:bookmarkStart w:name="z1586" w:id="31"/>
    <w:p>
      <w:pPr>
        <w:spacing w:after="0"/>
        <w:ind w:left="0"/>
        <w:jc w:val="both"/>
      </w:pPr>
      <w:r>
        <w:rPr>
          <w:rFonts w:ascii="Times New Roman"/>
          <w:b w:val="false"/>
          <w:i w:val="false"/>
          <w:color w:val="000000"/>
          <w:sz w:val="28"/>
        </w:rPr>
        <w:t>
      8. По результатам формативного оценивания, суммативного оценивания за раздел/сквозную тему (далее – СОР) и суммативного оценивания за четверть (далее – СОЧ) обучающимся 2-11 классов выставляются баллы, которые учитываются при оценивании учебных достижений за четверть.</w:t>
      </w:r>
    </w:p>
    <w:bookmarkEnd w:id="31"/>
    <w:bookmarkStart w:name="z1587" w:id="32"/>
    <w:p>
      <w:pPr>
        <w:spacing w:after="0"/>
        <w:ind w:left="0"/>
        <w:jc w:val="both"/>
      </w:pPr>
      <w:r>
        <w:rPr>
          <w:rFonts w:ascii="Times New Roman"/>
          <w:b w:val="false"/>
          <w:i w:val="false"/>
          <w:color w:val="000000"/>
          <w:sz w:val="28"/>
        </w:rPr>
        <w:t>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bookmarkEnd w:id="32"/>
    <w:bookmarkStart w:name="z1588" w:id="33"/>
    <w:p>
      <w:pPr>
        <w:spacing w:after="0"/>
        <w:ind w:left="0"/>
        <w:jc w:val="both"/>
      </w:pPr>
      <w:r>
        <w:rPr>
          <w:rFonts w:ascii="Times New Roman"/>
          <w:b w:val="false"/>
          <w:i w:val="false"/>
          <w:color w:val="000000"/>
          <w:sz w:val="28"/>
        </w:rPr>
        <w:t>
      Максимальный балл за СОР составляет не менее 7 и не более 15 баллов в 1-4 классах, не менее 7 и не более 20 баллов в 5-11(12) классах.</w:t>
      </w:r>
    </w:p>
    <w:bookmarkEnd w:id="33"/>
    <w:bookmarkStart w:name="z1589" w:id="34"/>
    <w:p>
      <w:pPr>
        <w:spacing w:after="0"/>
        <w:ind w:left="0"/>
        <w:jc w:val="both"/>
      </w:pPr>
      <w:r>
        <w:rPr>
          <w:rFonts w:ascii="Times New Roman"/>
          <w:b w:val="false"/>
          <w:i w:val="false"/>
          <w:color w:val="000000"/>
          <w:sz w:val="28"/>
        </w:rPr>
        <w:t>
      10. При выставлении итогового балла за СОР и СОЧ не учитываются помарки и оформление условий учебных заданий и задач, за поведение баллы не снижаются.</w:t>
      </w:r>
    </w:p>
    <w:bookmarkEnd w:id="34"/>
    <w:bookmarkStart w:name="z1590" w:id="35"/>
    <w:p>
      <w:pPr>
        <w:spacing w:after="0"/>
        <w:ind w:left="0"/>
        <w:jc w:val="both"/>
      </w:pPr>
      <w:r>
        <w:rPr>
          <w:rFonts w:ascii="Times New Roman"/>
          <w:b w:val="false"/>
          <w:i w:val="false"/>
          <w:color w:val="000000"/>
          <w:sz w:val="28"/>
        </w:rPr>
        <w:t>
      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5"/>
    <w:bookmarkStart w:name="z1591" w:id="36"/>
    <w:p>
      <w:pPr>
        <w:spacing w:after="0"/>
        <w:ind w:left="0"/>
        <w:jc w:val="both"/>
      </w:pPr>
      <w:r>
        <w:rPr>
          <w:rFonts w:ascii="Times New Roman"/>
          <w:b w:val="false"/>
          <w:i w:val="false"/>
          <w:color w:val="000000"/>
          <w:sz w:val="28"/>
        </w:rPr>
        <w:t>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6"/>
    <w:bookmarkStart w:name="z1592" w:id="37"/>
    <w:p>
      <w:pPr>
        <w:spacing w:after="0"/>
        <w:ind w:left="0"/>
        <w:jc w:val="both"/>
      </w:pPr>
      <w:r>
        <w:rPr>
          <w:rFonts w:ascii="Times New Roman"/>
          <w:b w:val="false"/>
          <w:i w:val="false"/>
          <w:color w:val="000000"/>
          <w:sz w:val="28"/>
        </w:rPr>
        <w:t>
      13. Проводится не более трех СОЧ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в один день не проводятся.</w:t>
      </w:r>
    </w:p>
    <w:bookmarkEnd w:id="37"/>
    <w:bookmarkStart w:name="z1593" w:id="38"/>
    <w:p>
      <w:pPr>
        <w:spacing w:after="0"/>
        <w:ind w:left="0"/>
        <w:jc w:val="both"/>
      </w:pPr>
      <w:r>
        <w:rPr>
          <w:rFonts w:ascii="Times New Roman"/>
          <w:b w:val="false"/>
          <w:i w:val="false"/>
          <w:color w:val="000000"/>
          <w:sz w:val="28"/>
        </w:rPr>
        <w:t>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8"/>
    <w:bookmarkStart w:name="z1594" w:id="39"/>
    <w:p>
      <w:pPr>
        <w:spacing w:after="0"/>
        <w:ind w:left="0"/>
        <w:jc w:val="both"/>
      </w:pPr>
      <w:r>
        <w:rPr>
          <w:rFonts w:ascii="Times New Roman"/>
          <w:b w:val="false"/>
          <w:i w:val="false"/>
          <w:color w:val="000000"/>
          <w:sz w:val="28"/>
        </w:rPr>
        <w:t>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9"/>
    <w:bookmarkStart w:name="z1595" w:id="40"/>
    <w:p>
      <w:pPr>
        <w:spacing w:after="0"/>
        <w:ind w:left="0"/>
        <w:jc w:val="both"/>
      </w:pPr>
      <w:r>
        <w:rPr>
          <w:rFonts w:ascii="Times New Roman"/>
          <w:b w:val="false"/>
          <w:i w:val="false"/>
          <w:color w:val="000000"/>
          <w:sz w:val="28"/>
        </w:rPr>
        <w:t>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bookmarkEnd w:id="40"/>
    <w:bookmarkStart w:name="z1596" w:id="41"/>
    <w:p>
      <w:pPr>
        <w:spacing w:after="0"/>
        <w:ind w:left="0"/>
        <w:jc w:val="both"/>
      </w:pPr>
      <w:r>
        <w:rPr>
          <w:rFonts w:ascii="Times New Roman"/>
          <w:b w:val="false"/>
          <w:i w:val="false"/>
          <w:color w:val="000000"/>
          <w:sz w:val="28"/>
        </w:rPr>
        <w:t xml:space="preserve">
      17. При выборе Типовых учебных планов начального, основного среднего, общего среднего образования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1"/>
    <w:bookmarkStart w:name="z1597" w:id="42"/>
    <w:p>
      <w:pPr>
        <w:spacing w:after="0"/>
        <w:ind w:left="0"/>
        <w:jc w:val="both"/>
      </w:pPr>
      <w:r>
        <w:rPr>
          <w:rFonts w:ascii="Times New Roman"/>
          <w:b w:val="false"/>
          <w:i w:val="false"/>
          <w:color w:val="000000"/>
          <w:sz w:val="28"/>
        </w:rPr>
        <w:t>
      По учебным предметам 10-11-го класса, выбранным за счет часов вариативного компонента, суммативное оценивание не проводится, в конце учебного года выставляется "зачет" ("незачет").</w:t>
      </w:r>
    </w:p>
    <w:bookmarkEnd w:id="42"/>
    <w:bookmarkStart w:name="z1598" w:id="43"/>
    <w:p>
      <w:pPr>
        <w:spacing w:after="0"/>
        <w:ind w:left="0"/>
        <w:jc w:val="both"/>
      </w:pPr>
      <w:r>
        <w:rPr>
          <w:rFonts w:ascii="Times New Roman"/>
          <w:b w:val="false"/>
          <w:i w:val="false"/>
          <w:color w:val="000000"/>
          <w:sz w:val="28"/>
        </w:rPr>
        <w:t xml:space="preserve">
      18. При выборе Типовых учебных планов с сокращенной учебной нагрузкой количество СОР проводится согласно </w:t>
      </w:r>
      <w:r>
        <w:rPr>
          <w:rFonts w:ascii="Times New Roman"/>
          <w:b w:val="false"/>
          <w:i w:val="false"/>
          <w:color w:val="000000"/>
          <w:sz w:val="28"/>
        </w:rPr>
        <w:t>пункту 11</w:t>
      </w:r>
      <w:r>
        <w:rPr>
          <w:rFonts w:ascii="Times New Roman"/>
          <w:b w:val="false"/>
          <w:i w:val="false"/>
          <w:color w:val="000000"/>
          <w:sz w:val="28"/>
        </w:rPr>
        <w:t xml:space="preserve"> настоящих Правил.</w:t>
      </w:r>
    </w:p>
    <w:bookmarkEnd w:id="43"/>
    <w:bookmarkStart w:name="z1599" w:id="44"/>
    <w:p>
      <w:pPr>
        <w:spacing w:after="0"/>
        <w:ind w:left="0"/>
        <w:jc w:val="both"/>
      </w:pPr>
      <w:r>
        <w:rPr>
          <w:rFonts w:ascii="Times New Roman"/>
          <w:b w:val="false"/>
          <w:i w:val="false"/>
          <w:color w:val="000000"/>
          <w:sz w:val="28"/>
        </w:rPr>
        <w:t>
      По учебным предметам 5-9 классов, выбранным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bookmarkEnd w:id="44"/>
    <w:bookmarkStart w:name="z1600" w:id="45"/>
    <w:p>
      <w:pPr>
        <w:spacing w:after="0"/>
        <w:ind w:left="0"/>
        <w:jc w:val="both"/>
      </w:pPr>
      <w:r>
        <w:rPr>
          <w:rFonts w:ascii="Times New Roman"/>
          <w:b w:val="false"/>
          <w:i w:val="false"/>
          <w:color w:val="000000"/>
          <w:sz w:val="28"/>
        </w:rPr>
        <w:t xml:space="preserve">
      19. Задания суммативного оценивания содержат пройденный обучающимися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(далее – Типовые учебные программы).</w:t>
      </w:r>
    </w:p>
    <w:bookmarkEnd w:id="45"/>
    <w:bookmarkStart w:name="z1601" w:id="46"/>
    <w:p>
      <w:pPr>
        <w:spacing w:after="0"/>
        <w:ind w:left="0"/>
        <w:jc w:val="both"/>
      </w:pPr>
      <w:r>
        <w:rPr>
          <w:rFonts w:ascii="Times New Roman"/>
          <w:b w:val="false"/>
          <w:i w:val="false"/>
          <w:color w:val="000000"/>
          <w:sz w:val="28"/>
        </w:rPr>
        <w:t>
      20. Задания формативного и суммативного оценивания составляются педагогами самостоятельно с соблюдением принципов академической честности.</w:t>
      </w:r>
    </w:p>
    <w:bookmarkEnd w:id="46"/>
    <w:bookmarkStart w:name="z1602" w:id="47"/>
    <w:p>
      <w:pPr>
        <w:spacing w:after="0"/>
        <w:ind w:left="0"/>
        <w:jc w:val="both"/>
      </w:pPr>
      <w:r>
        <w:rPr>
          <w:rFonts w:ascii="Times New Roman"/>
          <w:b w:val="false"/>
          <w:i w:val="false"/>
          <w:color w:val="000000"/>
          <w:sz w:val="28"/>
        </w:rPr>
        <w:t>
      21. Перед проведением СОЧ на заседании методического объединения педагогов проводится обсуждение соответствия заданий целям обучения, объема заданий, инструкций для выполнения заданий, времени выполнения.</w:t>
      </w:r>
    </w:p>
    <w:bookmarkEnd w:id="47"/>
    <w:bookmarkStart w:name="z1603" w:id="48"/>
    <w:p>
      <w:pPr>
        <w:spacing w:after="0"/>
        <w:ind w:left="0"/>
        <w:jc w:val="both"/>
      </w:pPr>
      <w:r>
        <w:rPr>
          <w:rFonts w:ascii="Times New Roman"/>
          <w:b w:val="false"/>
          <w:i w:val="false"/>
          <w:color w:val="000000"/>
          <w:sz w:val="28"/>
        </w:rPr>
        <w:t>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8"/>
    <w:bookmarkStart w:name="z1604" w:id="49"/>
    <w:p>
      <w:pPr>
        <w:spacing w:after="0"/>
        <w:ind w:left="0"/>
        <w:jc w:val="both"/>
      </w:pPr>
      <w:r>
        <w:rPr>
          <w:rFonts w:ascii="Times New Roman"/>
          <w:b w:val="false"/>
          <w:i w:val="false"/>
          <w:color w:val="000000"/>
          <w:sz w:val="28"/>
        </w:rPr>
        <w:t>
      22. Для обеспечения объективности оценивания результатов обучения при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модерация в сроки, не позднее 1 (одного) дня до выставления оценок за СОЧ.</w:t>
      </w:r>
    </w:p>
    <w:bookmarkEnd w:id="49"/>
    <w:bookmarkStart w:name="z1605" w:id="50"/>
    <w:p>
      <w:pPr>
        <w:spacing w:after="0"/>
        <w:ind w:left="0"/>
        <w:jc w:val="both"/>
      </w:pPr>
      <w:r>
        <w:rPr>
          <w:rFonts w:ascii="Times New Roman"/>
          <w:b w:val="false"/>
          <w:i w:val="false"/>
          <w:color w:val="000000"/>
          <w:sz w:val="28"/>
        </w:rPr>
        <w:t>
      При проведении модерации суммативные работы обучающихся за четверть, баллы которых подлежат изменению, перепроверяются. Балл за СОЧ по итогам модерации изменяется как в сторону увеличения, так и в сторону уменьшения.</w:t>
      </w:r>
    </w:p>
    <w:bookmarkEnd w:id="50"/>
    <w:bookmarkStart w:name="z1606" w:id="51"/>
    <w:p>
      <w:pPr>
        <w:spacing w:after="0"/>
        <w:ind w:left="0"/>
        <w:jc w:val="both"/>
      </w:pPr>
      <w:r>
        <w:rPr>
          <w:rFonts w:ascii="Times New Roman"/>
          <w:b w:val="false"/>
          <w:i w:val="false"/>
          <w:color w:val="000000"/>
          <w:sz w:val="28"/>
        </w:rPr>
        <w:t>
      23. Обучающиеся, отсутствовавшие в день проведения суммативного оценивания по объективным причинам (по состоянию здоровья,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51"/>
    <w:bookmarkStart w:name="z1607" w:id="52"/>
    <w:p>
      <w:pPr>
        <w:spacing w:after="0"/>
        <w:ind w:left="0"/>
        <w:jc w:val="both"/>
      </w:pPr>
      <w:r>
        <w:rPr>
          <w:rFonts w:ascii="Times New Roman"/>
          <w:b w:val="false"/>
          <w:i w:val="false"/>
          <w:color w:val="000000"/>
          <w:sz w:val="28"/>
        </w:rPr>
        <w:t>
      При несдаче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bookmarkEnd w:id="52"/>
    <w:bookmarkStart w:name="z1608" w:id="53"/>
    <w:p>
      <w:pPr>
        <w:spacing w:after="0"/>
        <w:ind w:left="0"/>
        <w:jc w:val="both"/>
      </w:pPr>
      <w:r>
        <w:rPr>
          <w:rFonts w:ascii="Times New Roman"/>
          <w:b w:val="false"/>
          <w:i w:val="false"/>
          <w:color w:val="000000"/>
          <w:sz w:val="28"/>
        </w:rPr>
        <w:t>
      24. При отсутствии результатов СОР и СОЧ обучающийся является временно не аттестованным.</w:t>
      </w:r>
    </w:p>
    <w:bookmarkEnd w:id="53"/>
    <w:bookmarkStart w:name="z1609" w:id="54"/>
    <w:p>
      <w:pPr>
        <w:spacing w:after="0"/>
        <w:ind w:left="0"/>
        <w:jc w:val="both"/>
      </w:pPr>
      <w:r>
        <w:rPr>
          <w:rFonts w:ascii="Times New Roman"/>
          <w:b w:val="false"/>
          <w:i w:val="false"/>
          <w:color w:val="000000"/>
          <w:sz w:val="28"/>
        </w:rPr>
        <w:t>
      25. Письменные суммативные работы обучающихся за текущий учебный год хранятся в школе до конца данного учебного года.</w:t>
      </w:r>
    </w:p>
    <w:bookmarkEnd w:id="54"/>
    <w:bookmarkStart w:name="z1610" w:id="55"/>
    <w:p>
      <w:pPr>
        <w:spacing w:after="0"/>
        <w:ind w:left="0"/>
        <w:jc w:val="both"/>
      </w:pPr>
      <w:r>
        <w:rPr>
          <w:rFonts w:ascii="Times New Roman"/>
          <w:b w:val="false"/>
          <w:i w:val="false"/>
          <w:color w:val="000000"/>
          <w:sz w:val="28"/>
        </w:rPr>
        <w:t xml:space="preserve">
      26.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1611" w:id="56"/>
    <w:p>
      <w:pPr>
        <w:spacing w:after="0"/>
        <w:ind w:left="0"/>
        <w:jc w:val="both"/>
      </w:pPr>
      <w:r>
        <w:rPr>
          <w:rFonts w:ascii="Times New Roman"/>
          <w:b w:val="false"/>
          <w:i w:val="false"/>
          <w:color w:val="000000"/>
          <w:sz w:val="28"/>
        </w:rPr>
        <w:t>
      27. Информация по итогам суммативного оценивания предоставляется обучающимся, родителям или его иным законным представителям в бумажном или электронном формате.</w:t>
      </w:r>
    </w:p>
    <w:bookmarkEnd w:id="56"/>
    <w:bookmarkStart w:name="z1612" w:id="57"/>
    <w:p>
      <w:pPr>
        <w:spacing w:after="0"/>
        <w:ind w:left="0"/>
        <w:jc w:val="both"/>
      </w:pPr>
      <w:r>
        <w:rPr>
          <w:rFonts w:ascii="Times New Roman"/>
          <w:b w:val="false"/>
          <w:i w:val="false"/>
          <w:color w:val="000000"/>
          <w:sz w:val="28"/>
        </w:rPr>
        <w:t>
      28. Четвертная оценка выставляется на основании результатов формативного оценивания, СОР и СОЧ в процентном соотношении 25%, 25% и 50%.</w:t>
      </w:r>
    </w:p>
    <w:bookmarkEnd w:id="57"/>
    <w:bookmarkStart w:name="z1613" w:id="58"/>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bookmarkEnd w:id="58"/>
    <w:bookmarkStart w:name="z1614" w:id="59"/>
    <w:p>
      <w:pPr>
        <w:spacing w:after="0"/>
        <w:ind w:left="0"/>
        <w:jc w:val="both"/>
      </w:pPr>
      <w:r>
        <w:rPr>
          <w:rFonts w:ascii="Times New Roman"/>
          <w:b w:val="false"/>
          <w:i w:val="false"/>
          <w:color w:val="000000"/>
          <w:sz w:val="28"/>
        </w:rPr>
        <w:t>
      29. Обучающиеся 1 класса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иных законных представителей.</w:t>
      </w:r>
    </w:p>
    <w:bookmarkEnd w:id="59"/>
    <w:bookmarkStart w:name="z1615" w:id="60"/>
    <w:p>
      <w:pPr>
        <w:spacing w:after="0"/>
        <w:ind w:left="0"/>
        <w:jc w:val="both"/>
      </w:pPr>
      <w:r>
        <w:rPr>
          <w:rFonts w:ascii="Times New Roman"/>
          <w:b w:val="false"/>
          <w:i w:val="false"/>
          <w:color w:val="000000"/>
          <w:sz w:val="28"/>
        </w:rPr>
        <w:t>
      Повторный курс обучения в 1 классе оформляется решением педагогического совета.</w:t>
      </w:r>
    </w:p>
    <w:bookmarkEnd w:id="60"/>
    <w:bookmarkStart w:name="z1616" w:id="61"/>
    <w:p>
      <w:pPr>
        <w:spacing w:after="0"/>
        <w:ind w:left="0"/>
        <w:jc w:val="both"/>
      </w:pPr>
      <w:r>
        <w:rPr>
          <w:rFonts w:ascii="Times New Roman"/>
          <w:b w:val="false"/>
          <w:i w:val="false"/>
          <w:color w:val="000000"/>
          <w:sz w:val="28"/>
        </w:rPr>
        <w:t>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61"/>
    <w:bookmarkStart w:name="z1617" w:id="62"/>
    <w:p>
      <w:pPr>
        <w:spacing w:after="0"/>
        <w:ind w:left="0"/>
        <w:jc w:val="both"/>
      </w:pPr>
      <w:r>
        <w:rPr>
          <w:rFonts w:ascii="Times New Roman"/>
          <w:b w:val="false"/>
          <w:i w:val="false"/>
          <w:color w:val="000000"/>
          <w:sz w:val="28"/>
        </w:rPr>
        <w:t>
      31.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62"/>
    <w:bookmarkStart w:name="z1618" w:id="63"/>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63"/>
    <w:bookmarkStart w:name="z1619" w:id="64"/>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64"/>
    <w:bookmarkStart w:name="z1620" w:id="65"/>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bookmarkEnd w:id="65"/>
    <w:bookmarkStart w:name="z1621" w:id="66"/>
    <w:p>
      <w:pPr>
        <w:spacing w:after="0"/>
        <w:ind w:left="0"/>
        <w:jc w:val="both"/>
      </w:pPr>
      <w:r>
        <w:rPr>
          <w:rFonts w:ascii="Times New Roman"/>
          <w:b w:val="false"/>
          <w:i w:val="false"/>
          <w:color w:val="000000"/>
          <w:sz w:val="28"/>
        </w:rPr>
        <w:t>
      32.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w:t>
      </w:r>
    </w:p>
    <w:bookmarkEnd w:id="66"/>
    <w:bookmarkStart w:name="z1622" w:id="67"/>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bookmarkEnd w:id="67"/>
    <w:bookmarkStart w:name="z1623" w:id="68"/>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bookmarkEnd w:id="68"/>
    <w:bookmarkStart w:name="z1624" w:id="69"/>
    <w:p>
      <w:pPr>
        <w:spacing w:after="0"/>
        <w:ind w:left="0"/>
        <w:jc w:val="both"/>
      </w:pPr>
      <w:r>
        <w:rPr>
          <w:rFonts w:ascii="Times New Roman"/>
          <w:b w:val="false"/>
          <w:i w:val="false"/>
          <w:color w:val="000000"/>
          <w:sz w:val="28"/>
        </w:rPr>
        <w:t>
      При получении оценки "2" за дополнительное суммативное оценивание обучающиеся оставляются на повторный год обучения.</w:t>
      </w:r>
    </w:p>
    <w:bookmarkEnd w:id="69"/>
    <w:bookmarkStart w:name="z1625" w:id="70"/>
    <w:p>
      <w:pPr>
        <w:spacing w:after="0"/>
        <w:ind w:left="0"/>
        <w:jc w:val="both"/>
      </w:pPr>
      <w:r>
        <w:rPr>
          <w:rFonts w:ascii="Times New Roman"/>
          <w:b w:val="false"/>
          <w:i w:val="false"/>
          <w:color w:val="000000"/>
          <w:sz w:val="28"/>
        </w:rPr>
        <w:t>
      33. Пересмотр четвертных, годовых и итоговых оценок не допускается.</w:t>
      </w:r>
    </w:p>
    <w:bookmarkEnd w:id="70"/>
    <w:bookmarkStart w:name="z1626" w:id="71"/>
    <w:p>
      <w:pPr>
        <w:spacing w:after="0"/>
        <w:ind w:left="0"/>
        <w:jc w:val="both"/>
      </w:pPr>
      <w:r>
        <w:rPr>
          <w:rFonts w:ascii="Times New Roman"/>
          <w:b w:val="false"/>
          <w:i w:val="false"/>
          <w:color w:val="000000"/>
          <w:sz w:val="28"/>
        </w:rPr>
        <w:t>
      34.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bookmarkEnd w:id="71"/>
    <w:bookmarkStart w:name="z1627" w:id="72"/>
    <w:p>
      <w:pPr>
        <w:spacing w:after="0"/>
        <w:ind w:left="0"/>
        <w:jc w:val="both"/>
      </w:pPr>
      <w:r>
        <w:rPr>
          <w:rFonts w:ascii="Times New Roman"/>
          <w:b w:val="false"/>
          <w:i w:val="false"/>
          <w:color w:val="000000"/>
          <w:sz w:val="28"/>
        </w:rPr>
        <w:t>
      При переводе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bookmarkEnd w:id="72"/>
    <w:bookmarkStart w:name="z1628" w:id="73"/>
    <w:p>
      <w:pPr>
        <w:spacing w:after="0"/>
        <w:ind w:left="0"/>
        <w:jc w:val="both"/>
      </w:pPr>
      <w:r>
        <w:rPr>
          <w:rFonts w:ascii="Times New Roman"/>
          <w:b w:val="false"/>
          <w:i w:val="false"/>
          <w:color w:val="000000"/>
          <w:sz w:val="28"/>
        </w:rPr>
        <w:t xml:space="preserve">
      35. </w:t>
      </w:r>
    </w:p>
    <w:bookmarkEnd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35 вводится в действие с 01.09.2023 в соответствии с приказом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629" w:id="74"/>
    <w:p>
      <w:pPr>
        <w:spacing w:after="0"/>
        <w:ind w:left="0"/>
        <w:jc w:val="left"/>
      </w:pPr>
      <w:r>
        <w:rPr>
          <w:rFonts w:ascii="Times New Roman"/>
          <w:b/>
          <w:i w:val="false"/>
          <w:color w:val="000000"/>
        </w:rPr>
        <w:t xml:space="preserve"> Глава 3. Порядок проведения итоговой аттестации обучающихся</w:t>
      </w:r>
    </w:p>
    <w:bookmarkEnd w:id="74"/>
    <w:bookmarkStart w:name="z1630" w:id="75"/>
    <w:p>
      <w:pPr>
        <w:spacing w:after="0"/>
        <w:ind w:left="0"/>
        <w:jc w:val="both"/>
      </w:pPr>
      <w:r>
        <w:rPr>
          <w:rFonts w:ascii="Times New Roman"/>
          <w:b w:val="false"/>
          <w:i w:val="false"/>
          <w:color w:val="000000"/>
          <w:sz w:val="28"/>
        </w:rPr>
        <w:t>
      36.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75"/>
    <w:bookmarkStart w:name="z1631" w:id="76"/>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76"/>
    <w:bookmarkStart w:name="z1632" w:id="77"/>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77"/>
    <w:bookmarkStart w:name="z1633" w:id="78"/>
    <w:p>
      <w:pPr>
        <w:spacing w:after="0"/>
        <w:ind w:left="0"/>
        <w:jc w:val="both"/>
      </w:pPr>
      <w:r>
        <w:rPr>
          <w:rFonts w:ascii="Times New Roman"/>
          <w:b w:val="false"/>
          <w:i w:val="false"/>
          <w:color w:val="000000"/>
          <w:sz w:val="28"/>
        </w:rPr>
        <w:t>
      37. Итоговая аттестация обучающихся 1-8 (9), 10 (11) классов не предусмотрена.</w:t>
      </w:r>
    </w:p>
    <w:bookmarkEnd w:id="78"/>
    <w:bookmarkStart w:name="z1634" w:id="79"/>
    <w:p>
      <w:pPr>
        <w:spacing w:after="0"/>
        <w:ind w:left="0"/>
        <w:jc w:val="both"/>
      </w:pPr>
      <w:r>
        <w:rPr>
          <w:rFonts w:ascii="Times New Roman"/>
          <w:b w:val="false"/>
          <w:i w:val="false"/>
          <w:color w:val="000000"/>
          <w:sz w:val="28"/>
        </w:rPr>
        <w:t>
      38. К итоговой аттестации допускаются обучающиеся 9 (10), 11 (12) классов, освоившие Типовые учебные программы в соответствии с требованиями ГОСО.</w:t>
      </w:r>
    </w:p>
    <w:bookmarkEnd w:id="79"/>
    <w:bookmarkStart w:name="z1635" w:id="80"/>
    <w:p>
      <w:pPr>
        <w:spacing w:after="0"/>
        <w:ind w:left="0"/>
        <w:jc w:val="both"/>
      </w:pPr>
      <w:r>
        <w:rPr>
          <w:rFonts w:ascii="Times New Roman"/>
          <w:b w:val="false"/>
          <w:i w:val="false"/>
          <w:color w:val="000000"/>
          <w:sz w:val="28"/>
        </w:rPr>
        <w:t>
      39.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bookmarkEnd w:id="80"/>
    <w:bookmarkStart w:name="z1636" w:id="81"/>
    <w:p>
      <w:pPr>
        <w:spacing w:after="0"/>
        <w:ind w:left="0"/>
        <w:jc w:val="both"/>
      </w:pPr>
      <w:r>
        <w:rPr>
          <w:rFonts w:ascii="Times New Roman"/>
          <w:b w:val="false"/>
          <w:i w:val="false"/>
          <w:color w:val="000000"/>
          <w:sz w:val="28"/>
        </w:rPr>
        <w:t>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bookmarkEnd w:id="81"/>
    <w:bookmarkStart w:name="z1637" w:id="82"/>
    <w:p>
      <w:pPr>
        <w:spacing w:after="0"/>
        <w:ind w:left="0"/>
        <w:jc w:val="both"/>
      </w:pPr>
      <w:r>
        <w:rPr>
          <w:rFonts w:ascii="Times New Roman"/>
          <w:b w:val="false"/>
          <w:i w:val="false"/>
          <w:color w:val="000000"/>
          <w:sz w:val="28"/>
        </w:rPr>
        <w:t>
      40. Итоговая аттестация для обучающихся 9 (10) класса проводится в следующих формах:</w:t>
      </w:r>
    </w:p>
    <w:bookmarkEnd w:id="82"/>
    <w:bookmarkStart w:name="z1638" w:id="83"/>
    <w:p>
      <w:pPr>
        <w:spacing w:after="0"/>
        <w:ind w:left="0"/>
        <w:jc w:val="both"/>
      </w:pPr>
      <w:r>
        <w:rPr>
          <w:rFonts w:ascii="Times New Roman"/>
          <w:b w:val="false"/>
          <w:i w:val="false"/>
          <w:color w:val="000000"/>
          <w:sz w:val="28"/>
        </w:rPr>
        <w:t>
      1) письменный экзамен по казахскому языку/русскому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bookmarkEnd w:id="83"/>
    <w:bookmarkStart w:name="z1639" w:id="84"/>
    <w:p>
      <w:pPr>
        <w:spacing w:after="0"/>
        <w:ind w:left="0"/>
        <w:jc w:val="both"/>
      </w:pPr>
      <w:r>
        <w:rPr>
          <w:rFonts w:ascii="Times New Roman"/>
          <w:b w:val="false"/>
          <w:i w:val="false"/>
          <w:color w:val="000000"/>
          <w:sz w:val="28"/>
        </w:rPr>
        <w:t>
      2) письменный экзамен по математике (алгебре);</w:t>
      </w:r>
    </w:p>
    <w:bookmarkEnd w:id="84"/>
    <w:bookmarkStart w:name="z1640" w:id="85"/>
    <w:p>
      <w:pPr>
        <w:spacing w:after="0"/>
        <w:ind w:left="0"/>
        <w:jc w:val="both"/>
      </w:pPr>
      <w:r>
        <w:rPr>
          <w:rFonts w:ascii="Times New Roman"/>
          <w:b w:val="false"/>
          <w:i w:val="false"/>
          <w:color w:val="000000"/>
          <w:sz w:val="28"/>
        </w:rPr>
        <w:t>
      3) письменный экзамен по казахскому языку и литературе в классах с русским/узбекским/уйгурским/таджикским языком обучения и письменный экзамен по русскому языку и литературе в классах с казахским языком обучения;</w:t>
      </w:r>
    </w:p>
    <w:bookmarkEnd w:id="85"/>
    <w:bookmarkStart w:name="z1641" w:id="86"/>
    <w:p>
      <w:pPr>
        <w:spacing w:after="0"/>
        <w:ind w:left="0"/>
        <w:jc w:val="both"/>
      </w:pPr>
      <w:r>
        <w:rPr>
          <w:rFonts w:ascii="Times New Roman"/>
          <w:b w:val="false"/>
          <w:i w:val="false"/>
          <w:color w:val="000000"/>
          <w:sz w:val="28"/>
        </w:rPr>
        <w:t>
      4) письменный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(английский/французский/немецкий), информатика).</w:t>
      </w:r>
    </w:p>
    <w:bookmarkEnd w:id="86"/>
    <w:bookmarkStart w:name="z1642" w:id="87"/>
    <w:p>
      <w:pPr>
        <w:spacing w:after="0"/>
        <w:ind w:left="0"/>
        <w:jc w:val="both"/>
      </w:pPr>
      <w:r>
        <w:rPr>
          <w:rFonts w:ascii="Times New Roman"/>
          <w:b w:val="false"/>
          <w:i w:val="false"/>
          <w:color w:val="000000"/>
          <w:sz w:val="28"/>
        </w:rPr>
        <w:t>
      41. Итоговая аттестация для обучающихся 11 (12) класса проводится в следующих формах:</w:t>
      </w:r>
    </w:p>
    <w:bookmarkEnd w:id="87"/>
    <w:bookmarkStart w:name="z1643" w:id="88"/>
    <w:p>
      <w:pPr>
        <w:spacing w:after="0"/>
        <w:ind w:left="0"/>
        <w:jc w:val="both"/>
      </w:pPr>
      <w:r>
        <w:rPr>
          <w:rFonts w:ascii="Times New Roman"/>
          <w:b w:val="false"/>
          <w:i w:val="false"/>
          <w:color w:val="000000"/>
          <w:sz w:val="28"/>
        </w:rPr>
        <w:t>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bookmarkEnd w:id="88"/>
    <w:bookmarkStart w:name="z1644" w:id="89"/>
    <w:p>
      <w:pPr>
        <w:spacing w:after="0"/>
        <w:ind w:left="0"/>
        <w:jc w:val="both"/>
      </w:pPr>
      <w:r>
        <w:rPr>
          <w:rFonts w:ascii="Times New Roman"/>
          <w:b w:val="false"/>
          <w:i w:val="false"/>
          <w:color w:val="000000"/>
          <w:sz w:val="28"/>
        </w:rPr>
        <w:t>
      2) письменный экзамен по алгебре и началам анализа;</w:t>
      </w:r>
    </w:p>
    <w:bookmarkEnd w:id="89"/>
    <w:bookmarkStart w:name="z1645" w:id="90"/>
    <w:p>
      <w:pPr>
        <w:spacing w:after="0"/>
        <w:ind w:left="0"/>
        <w:jc w:val="both"/>
      </w:pPr>
      <w:r>
        <w:rPr>
          <w:rFonts w:ascii="Times New Roman"/>
          <w:b w:val="false"/>
          <w:i w:val="false"/>
          <w:color w:val="000000"/>
          <w:sz w:val="28"/>
        </w:rPr>
        <w:t>
      3) устный экзамен по истории Казахстана;</w:t>
      </w:r>
    </w:p>
    <w:bookmarkEnd w:id="90"/>
    <w:bookmarkStart w:name="z1646" w:id="91"/>
    <w:p>
      <w:pPr>
        <w:spacing w:after="0"/>
        <w:ind w:left="0"/>
        <w:jc w:val="both"/>
      </w:pPr>
      <w:r>
        <w:rPr>
          <w:rFonts w:ascii="Times New Roman"/>
          <w:b w:val="false"/>
          <w:i w:val="false"/>
          <w:color w:val="000000"/>
          <w:sz w:val="28"/>
        </w:rPr>
        <w:t>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bookmarkEnd w:id="91"/>
    <w:bookmarkStart w:name="z1647" w:id="92"/>
    <w:p>
      <w:pPr>
        <w:spacing w:after="0"/>
        <w:ind w:left="0"/>
        <w:jc w:val="both"/>
      </w:pPr>
      <w:r>
        <w:rPr>
          <w:rFonts w:ascii="Times New Roman"/>
          <w:b w:val="false"/>
          <w:i w:val="false"/>
          <w:color w:val="000000"/>
          <w:sz w:val="28"/>
        </w:rPr>
        <w:t>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2"/>
    <w:bookmarkStart w:name="z1648" w:id="93"/>
    <w:p>
      <w:pPr>
        <w:spacing w:after="0"/>
        <w:ind w:left="0"/>
        <w:jc w:val="both"/>
      </w:pPr>
      <w:r>
        <w:rPr>
          <w:rFonts w:ascii="Times New Roman"/>
          <w:b w:val="false"/>
          <w:i w:val="false"/>
          <w:color w:val="000000"/>
          <w:sz w:val="28"/>
        </w:rPr>
        <w:t>
      42. Итоговая аттестация для обучающихся 11 класса специализированных музыкальных школ-интернатов проводится в форме письменного экзамена:</w:t>
      </w:r>
    </w:p>
    <w:bookmarkEnd w:id="93"/>
    <w:bookmarkStart w:name="z1649" w:id="94"/>
    <w:p>
      <w:pPr>
        <w:spacing w:after="0"/>
        <w:ind w:left="0"/>
        <w:jc w:val="both"/>
      </w:pPr>
      <w:r>
        <w:rPr>
          <w:rFonts w:ascii="Times New Roman"/>
          <w:b w:val="false"/>
          <w:i w:val="false"/>
          <w:color w:val="000000"/>
          <w:sz w:val="28"/>
        </w:rPr>
        <w:t>
      1) по казахскому языку /русскому языку (язык обучения);</w:t>
      </w:r>
    </w:p>
    <w:bookmarkEnd w:id="94"/>
    <w:bookmarkStart w:name="z1650" w:id="95"/>
    <w:p>
      <w:pPr>
        <w:spacing w:after="0"/>
        <w:ind w:left="0"/>
        <w:jc w:val="both"/>
      </w:pPr>
      <w:r>
        <w:rPr>
          <w:rFonts w:ascii="Times New Roman"/>
          <w:b w:val="false"/>
          <w:i w:val="false"/>
          <w:color w:val="000000"/>
          <w:sz w:val="28"/>
        </w:rPr>
        <w:t>
      2) по алгебре и началам анализа.</w:t>
      </w:r>
    </w:p>
    <w:bookmarkEnd w:id="95"/>
    <w:bookmarkStart w:name="z1651" w:id="96"/>
    <w:p>
      <w:pPr>
        <w:spacing w:after="0"/>
        <w:ind w:left="0"/>
        <w:jc w:val="both"/>
      </w:pPr>
      <w:r>
        <w:rPr>
          <w:rFonts w:ascii="Times New Roman"/>
          <w:b w:val="false"/>
          <w:i w:val="false"/>
          <w:color w:val="000000"/>
          <w:sz w:val="28"/>
        </w:rPr>
        <w:t>
      Итоговая аттестация для обучающихся 12 класса специализированных музыкальных школ-интернатов проводится в форме:</w:t>
      </w:r>
    </w:p>
    <w:bookmarkEnd w:id="96"/>
    <w:bookmarkStart w:name="z1652" w:id="97"/>
    <w:p>
      <w:pPr>
        <w:spacing w:after="0"/>
        <w:ind w:left="0"/>
        <w:jc w:val="both"/>
      </w:pPr>
      <w:r>
        <w:rPr>
          <w:rFonts w:ascii="Times New Roman"/>
          <w:b w:val="false"/>
          <w:i w:val="false"/>
          <w:color w:val="000000"/>
          <w:sz w:val="28"/>
        </w:rPr>
        <w:t>
      1) тестирования по истории Казахстана;</w:t>
      </w:r>
    </w:p>
    <w:bookmarkEnd w:id="97"/>
    <w:bookmarkStart w:name="z1653" w:id="98"/>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98"/>
    <w:bookmarkStart w:name="z1654" w:id="99"/>
    <w:p>
      <w:pPr>
        <w:spacing w:after="0"/>
        <w:ind w:left="0"/>
        <w:jc w:val="both"/>
      </w:pPr>
      <w:r>
        <w:rPr>
          <w:rFonts w:ascii="Times New Roman"/>
          <w:b w:val="false"/>
          <w:i w:val="false"/>
          <w:color w:val="000000"/>
          <w:sz w:val="28"/>
        </w:rPr>
        <w:t>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bookmarkEnd w:id="99"/>
    <w:bookmarkStart w:name="z1655" w:id="100"/>
    <w:p>
      <w:pPr>
        <w:spacing w:after="0"/>
        <w:ind w:left="0"/>
        <w:jc w:val="both"/>
      </w:pPr>
      <w:r>
        <w:rPr>
          <w:rFonts w:ascii="Times New Roman"/>
          <w:b w:val="false"/>
          <w:i w:val="false"/>
          <w:color w:val="000000"/>
          <w:sz w:val="28"/>
        </w:rPr>
        <w:t>
      43. Итоговая аттестация обучающихся 9 (10), 11(12) классов международных школ проводится по выбору обучающихся на казахском языке, русском языке или на языке их обучения.</w:t>
      </w:r>
    </w:p>
    <w:bookmarkEnd w:id="100"/>
    <w:bookmarkStart w:name="z1656" w:id="101"/>
    <w:p>
      <w:pPr>
        <w:spacing w:after="0"/>
        <w:ind w:left="0"/>
        <w:jc w:val="both"/>
      </w:pPr>
      <w:r>
        <w:rPr>
          <w:rFonts w:ascii="Times New Roman"/>
          <w:b w:val="false"/>
          <w:i w:val="false"/>
          <w:color w:val="000000"/>
          <w:sz w:val="28"/>
        </w:rPr>
        <w:t>
      44. Экзаменационные материалы (задания и схемы выставления баллов) для обучающихся 9 (10) класса разрабатывают управления образования областей, городов Астана,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организация образования "Назарбаев Интеллектуальные школы" (далее – АОО "НИШ").</w:t>
      </w:r>
    </w:p>
    <w:bookmarkEnd w:id="101"/>
    <w:bookmarkStart w:name="z1657" w:id="102"/>
    <w:p>
      <w:pPr>
        <w:spacing w:after="0"/>
        <w:ind w:left="0"/>
        <w:jc w:val="both"/>
      </w:pPr>
      <w:r>
        <w:rPr>
          <w:rFonts w:ascii="Times New Roman"/>
          <w:b w:val="false"/>
          <w:i w:val="false"/>
          <w:color w:val="000000"/>
          <w:sz w:val="28"/>
        </w:rPr>
        <w:t>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bookmarkEnd w:id="102"/>
    <w:bookmarkStart w:name="z1658" w:id="103"/>
    <w:p>
      <w:pPr>
        <w:spacing w:after="0"/>
        <w:ind w:left="0"/>
        <w:jc w:val="both"/>
      </w:pPr>
      <w:r>
        <w:rPr>
          <w:rFonts w:ascii="Times New Roman"/>
          <w:b w:val="false"/>
          <w:i w:val="false"/>
          <w:color w:val="000000"/>
          <w:sz w:val="28"/>
        </w:rPr>
        <w:t>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bookmarkEnd w:id="103"/>
    <w:bookmarkStart w:name="z1659" w:id="104"/>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bookmarkEnd w:id="104"/>
    <w:bookmarkStart w:name="z1660" w:id="105"/>
    <w:p>
      <w:pPr>
        <w:spacing w:after="0"/>
        <w:ind w:left="0"/>
        <w:jc w:val="both"/>
      </w:pPr>
      <w:r>
        <w:rPr>
          <w:rFonts w:ascii="Times New Roman"/>
          <w:b w:val="false"/>
          <w:i w:val="false"/>
          <w:color w:val="000000"/>
          <w:sz w:val="28"/>
        </w:rPr>
        <w:t>
      45.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05"/>
    <w:bookmarkStart w:name="z1661" w:id="106"/>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w:t>
      </w:r>
    </w:p>
    <w:bookmarkEnd w:id="106"/>
    <w:bookmarkStart w:name="z1662" w:id="107"/>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и остаются на повторный год обучения.</w:t>
      </w:r>
    </w:p>
    <w:bookmarkEnd w:id="107"/>
    <w:bookmarkStart w:name="z1663" w:id="108"/>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bookmarkEnd w:id="108"/>
    <w:bookmarkStart w:name="z1664" w:id="109"/>
    <w:p>
      <w:pPr>
        <w:spacing w:after="0"/>
        <w:ind w:left="0"/>
        <w:jc w:val="both"/>
      </w:pPr>
      <w:r>
        <w:rPr>
          <w:rFonts w:ascii="Times New Roman"/>
          <w:b w:val="false"/>
          <w:i w:val="false"/>
          <w:color w:val="000000"/>
          <w:sz w:val="28"/>
        </w:rPr>
        <w:t>
      При получении оценки "2" по трем и более предметам обучающиеся 9 (10) класса не допускаются к итоговой аттестации и остаются на повторный год обучения.</w:t>
      </w:r>
    </w:p>
    <w:bookmarkEnd w:id="109"/>
    <w:bookmarkStart w:name="z1665" w:id="110"/>
    <w:p>
      <w:pPr>
        <w:spacing w:after="0"/>
        <w:ind w:left="0"/>
        <w:jc w:val="both"/>
      </w:pPr>
      <w:r>
        <w:rPr>
          <w:rFonts w:ascii="Times New Roman"/>
          <w:b w:val="false"/>
          <w:i w:val="false"/>
          <w:color w:val="000000"/>
          <w:sz w:val="28"/>
        </w:rPr>
        <w:t>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bookmarkEnd w:id="110"/>
    <w:bookmarkStart w:name="z1666" w:id="111"/>
    <w:p>
      <w:pPr>
        <w:spacing w:after="0"/>
        <w:ind w:left="0"/>
        <w:jc w:val="both"/>
      </w:pPr>
      <w:r>
        <w:rPr>
          <w:rFonts w:ascii="Times New Roman"/>
          <w:b w:val="false"/>
          <w:i w:val="false"/>
          <w:color w:val="000000"/>
          <w:sz w:val="28"/>
        </w:rPr>
        <w:t>
      46. Для обучающихся 9 (10) и 11 (12) классов, имеющих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суммативное оценивание за учебный год по данным предметам.</w:t>
      </w:r>
    </w:p>
    <w:bookmarkEnd w:id="111"/>
    <w:bookmarkStart w:name="z1667" w:id="112"/>
    <w:p>
      <w:pPr>
        <w:spacing w:after="0"/>
        <w:ind w:left="0"/>
        <w:jc w:val="both"/>
      </w:pPr>
      <w:r>
        <w:rPr>
          <w:rFonts w:ascii="Times New Roman"/>
          <w:b w:val="false"/>
          <w:i w:val="false"/>
          <w:color w:val="000000"/>
          <w:sz w:val="28"/>
        </w:rPr>
        <w:t>
      При получении оценок "3", "4", "5" за дополнительное суммативное оценивание за учебный год итоговая оценка выставляется на основании результатов экзамена (по пятибалльной шкале) и оценки за дополнительное суммативное оценивание за учебный год (по пятибалльной шкале) в процентном соотношении 30 на 70. Округление итоговой оценки проводится к ближайшему целому.</w:t>
      </w:r>
    </w:p>
    <w:bookmarkEnd w:id="112"/>
    <w:bookmarkStart w:name="z1668" w:id="113"/>
    <w:p>
      <w:pPr>
        <w:spacing w:after="0"/>
        <w:ind w:left="0"/>
        <w:jc w:val="both"/>
      </w:pPr>
      <w:r>
        <w:rPr>
          <w:rFonts w:ascii="Times New Roman"/>
          <w:b w:val="false"/>
          <w:i w:val="false"/>
          <w:color w:val="000000"/>
          <w:sz w:val="28"/>
        </w:rPr>
        <w:t>
      При получении оценки "2" за дополнительное суммативное оценивание за учебный год обучающиеся 9 (10) класса не допускаются к итоговой аттестации, остаются на повторный год обучения.</w:t>
      </w:r>
    </w:p>
    <w:bookmarkEnd w:id="113"/>
    <w:bookmarkStart w:name="z1669" w:id="114"/>
    <w:p>
      <w:pPr>
        <w:spacing w:after="0"/>
        <w:ind w:left="0"/>
        <w:jc w:val="both"/>
      </w:pPr>
      <w:r>
        <w:rPr>
          <w:rFonts w:ascii="Times New Roman"/>
          <w:b w:val="false"/>
          <w:i w:val="false"/>
          <w:color w:val="000000"/>
          <w:sz w:val="28"/>
        </w:rPr>
        <w:t xml:space="preserve">
      При получении оценки "2" за дополнительное суммативное оценивание за учебный год обучающиеся 11 (12) класса не допускаются к итоговой аттестации и получают справку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4"/>
    <w:bookmarkStart w:name="z1670" w:id="115"/>
    <w:p>
      <w:pPr>
        <w:spacing w:after="0"/>
        <w:ind w:left="0"/>
        <w:jc w:val="both"/>
      </w:pPr>
      <w:r>
        <w:rPr>
          <w:rFonts w:ascii="Times New Roman"/>
          <w:b w:val="false"/>
          <w:i w:val="false"/>
          <w:color w:val="000000"/>
          <w:sz w:val="28"/>
        </w:rPr>
        <w:t>
      47.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115"/>
    <w:bookmarkStart w:name="z1671" w:id="116"/>
    <w:p>
      <w:pPr>
        <w:spacing w:after="0"/>
        <w:ind w:left="0"/>
        <w:jc w:val="both"/>
      </w:pPr>
      <w:r>
        <w:rPr>
          <w:rFonts w:ascii="Times New Roman"/>
          <w:b w:val="false"/>
          <w:i w:val="false"/>
          <w:color w:val="000000"/>
          <w:sz w:val="28"/>
        </w:rPr>
        <w:t xml:space="preserve">
      48.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6"/>
    <w:bookmarkStart w:name="z1672" w:id="117"/>
    <w:p>
      <w:pPr>
        <w:spacing w:after="0"/>
        <w:ind w:left="0"/>
        <w:jc w:val="both"/>
      </w:pPr>
      <w:r>
        <w:rPr>
          <w:rFonts w:ascii="Times New Roman"/>
          <w:b w:val="false"/>
          <w:i w:val="false"/>
          <w:color w:val="000000"/>
          <w:sz w:val="28"/>
        </w:rPr>
        <w:t xml:space="preserve">
      49. Обучающимся 11 (12) класса,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17"/>
    <w:bookmarkStart w:name="z1673" w:id="118"/>
    <w:p>
      <w:pPr>
        <w:spacing w:after="0"/>
        <w:ind w:left="0"/>
        <w:jc w:val="both"/>
      </w:pPr>
      <w:r>
        <w:rPr>
          <w:rFonts w:ascii="Times New Roman"/>
          <w:b w:val="false"/>
          <w:i w:val="false"/>
          <w:color w:val="000000"/>
          <w:sz w:val="28"/>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просвещения Республики Казахстан в следующих случаях:</w:t>
      </w:r>
    </w:p>
    <w:bookmarkEnd w:id="118"/>
    <w:bookmarkStart w:name="z1674" w:id="119"/>
    <w:p>
      <w:pPr>
        <w:spacing w:after="0"/>
        <w:ind w:left="0"/>
        <w:jc w:val="both"/>
      </w:pPr>
      <w:r>
        <w:rPr>
          <w:rFonts w:ascii="Times New Roman"/>
          <w:b w:val="false"/>
          <w:i w:val="false"/>
          <w:color w:val="000000"/>
          <w:sz w:val="28"/>
        </w:rPr>
        <w:t>
      1) по состоянию здоровья;</w:t>
      </w:r>
    </w:p>
    <w:bookmarkEnd w:id="119"/>
    <w:bookmarkStart w:name="z1675" w:id="120"/>
    <w:p>
      <w:pPr>
        <w:spacing w:after="0"/>
        <w:ind w:left="0"/>
        <w:jc w:val="both"/>
      </w:pPr>
      <w:r>
        <w:rPr>
          <w:rFonts w:ascii="Times New Roman"/>
          <w:b w:val="false"/>
          <w:i w:val="false"/>
          <w:color w:val="000000"/>
          <w:sz w:val="28"/>
        </w:rPr>
        <w:t>
      2) лица с инвалидностью первой, второй группы, дети с инвалидностью;</w:t>
      </w:r>
    </w:p>
    <w:bookmarkEnd w:id="120"/>
    <w:bookmarkStart w:name="z1676" w:id="121"/>
    <w:p>
      <w:pPr>
        <w:spacing w:after="0"/>
        <w:ind w:left="0"/>
        <w:jc w:val="both"/>
      </w:pPr>
      <w:r>
        <w:rPr>
          <w:rFonts w:ascii="Times New Roman"/>
          <w:b w:val="false"/>
          <w:i w:val="false"/>
          <w:color w:val="000000"/>
          <w:sz w:val="28"/>
        </w:rPr>
        <w:t>
      3) участники летних учебно-тренировочных сборов, являющиеся кандидатами в сборную команду Республики Казахстан для участия в международных олимпиадах (соревнованиях);</w:t>
      </w:r>
    </w:p>
    <w:bookmarkEnd w:id="121"/>
    <w:bookmarkStart w:name="z1677" w:id="122"/>
    <w:p>
      <w:pPr>
        <w:spacing w:after="0"/>
        <w:ind w:left="0"/>
        <w:jc w:val="both"/>
      </w:pPr>
      <w:r>
        <w:rPr>
          <w:rFonts w:ascii="Times New Roman"/>
          <w:b w:val="false"/>
          <w:i w:val="false"/>
          <w:color w:val="000000"/>
          <w:sz w:val="28"/>
        </w:rPr>
        <w:t>
      4) смерти близких родственников.</w:t>
      </w:r>
    </w:p>
    <w:bookmarkEnd w:id="122"/>
    <w:bookmarkStart w:name="z1678" w:id="123"/>
    <w:p>
      <w:pPr>
        <w:spacing w:after="0"/>
        <w:ind w:left="0"/>
        <w:jc w:val="both"/>
      </w:pPr>
      <w:r>
        <w:rPr>
          <w:rFonts w:ascii="Times New Roman"/>
          <w:b w:val="false"/>
          <w:i w:val="false"/>
          <w:color w:val="000000"/>
          <w:sz w:val="28"/>
        </w:rPr>
        <w:t>
      51. Приказы об освобождении обучающихся от итоговой аттестации издаются на основании:</w:t>
      </w:r>
    </w:p>
    <w:bookmarkEnd w:id="123"/>
    <w:bookmarkStart w:name="z1679" w:id="124"/>
    <w:p>
      <w:pPr>
        <w:spacing w:after="0"/>
        <w:ind w:left="0"/>
        <w:jc w:val="both"/>
      </w:pPr>
      <w:r>
        <w:rPr>
          <w:rFonts w:ascii="Times New Roman"/>
          <w:b w:val="false"/>
          <w:i w:val="false"/>
          <w:color w:val="000000"/>
          <w:sz w:val="28"/>
        </w:rPr>
        <w:t xml:space="preserve">
      1) заключения врачебно-консультационной комиссии согласно форме № 026/у,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w:t>
      </w:r>
      <w:r>
        <w:rPr>
          <w:rFonts w:ascii="Times New Roman"/>
          <w:b w:val="false"/>
          <w:i w:val="false"/>
          <w:color w:val="000000"/>
          <w:sz w:val="28"/>
        </w:rPr>
        <w:t>подпункте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50 настоящих Правил;</w:t>
      </w:r>
    </w:p>
    <w:bookmarkEnd w:id="124"/>
    <w:bookmarkStart w:name="z1680" w:id="125"/>
    <w:p>
      <w:pPr>
        <w:spacing w:after="0"/>
        <w:ind w:left="0"/>
        <w:jc w:val="both"/>
      </w:pPr>
      <w:r>
        <w:rPr>
          <w:rFonts w:ascii="Times New Roman"/>
          <w:b w:val="false"/>
          <w:i w:val="false"/>
          <w:color w:val="000000"/>
          <w:sz w:val="28"/>
        </w:rPr>
        <w:t xml:space="preserve">
      2) выписки из решения педсовета и ходатайства школы для категории обучающихся, указанных в </w:t>
      </w:r>
      <w:r>
        <w:rPr>
          <w:rFonts w:ascii="Times New Roman"/>
          <w:b w:val="false"/>
          <w:i w:val="false"/>
          <w:color w:val="000000"/>
          <w:sz w:val="28"/>
        </w:rPr>
        <w:t>пункте 50</w:t>
      </w:r>
      <w:r>
        <w:rPr>
          <w:rFonts w:ascii="Times New Roman"/>
          <w:b w:val="false"/>
          <w:i w:val="false"/>
          <w:color w:val="000000"/>
          <w:sz w:val="28"/>
        </w:rPr>
        <w:t xml:space="preserve"> настоящих Правил;</w:t>
      </w:r>
    </w:p>
    <w:bookmarkEnd w:id="125"/>
    <w:bookmarkStart w:name="z1681" w:id="126"/>
    <w:p>
      <w:pPr>
        <w:spacing w:after="0"/>
        <w:ind w:left="0"/>
        <w:jc w:val="both"/>
      </w:pPr>
      <w:r>
        <w:rPr>
          <w:rFonts w:ascii="Times New Roman"/>
          <w:b w:val="false"/>
          <w:i w:val="false"/>
          <w:color w:val="000000"/>
          <w:sz w:val="28"/>
        </w:rPr>
        <w:t xml:space="preserve">
      3) подлинников и копий табелей успеваемости обучающихся (далее – табель)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w:t>
      </w:r>
      <w:r>
        <w:rPr>
          <w:rFonts w:ascii="Times New Roman"/>
          <w:b w:val="false"/>
          <w:i w:val="false"/>
          <w:color w:val="000000"/>
          <w:sz w:val="28"/>
        </w:rPr>
        <w:t>пункте 50</w:t>
      </w:r>
      <w:r>
        <w:rPr>
          <w:rFonts w:ascii="Times New Roman"/>
          <w:b w:val="false"/>
          <w:i w:val="false"/>
          <w:color w:val="000000"/>
          <w:sz w:val="28"/>
        </w:rPr>
        <w:t xml:space="preserve"> настоящих Правил. Подлинники табелей после сверки с его копиями возвращаются администрации школы;</w:t>
      </w:r>
    </w:p>
    <w:bookmarkEnd w:id="126"/>
    <w:bookmarkStart w:name="z1682" w:id="127"/>
    <w:p>
      <w:pPr>
        <w:spacing w:after="0"/>
        <w:ind w:left="0"/>
        <w:jc w:val="both"/>
      </w:pPr>
      <w:r>
        <w:rPr>
          <w:rFonts w:ascii="Times New Roman"/>
          <w:b w:val="false"/>
          <w:i w:val="false"/>
          <w:color w:val="000000"/>
          <w:sz w:val="28"/>
        </w:rPr>
        <w:t>
      4) свидетельство смерти близких родственников.</w:t>
      </w:r>
    </w:p>
    <w:bookmarkEnd w:id="127"/>
    <w:bookmarkStart w:name="z1683" w:id="128"/>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bookmarkEnd w:id="128"/>
    <w:bookmarkStart w:name="z1684" w:id="129"/>
    <w:p>
      <w:pPr>
        <w:spacing w:after="0"/>
        <w:ind w:left="0"/>
        <w:jc w:val="both"/>
      </w:pPr>
      <w:r>
        <w:rPr>
          <w:rFonts w:ascii="Times New Roman"/>
          <w:b w:val="false"/>
          <w:i w:val="false"/>
          <w:color w:val="000000"/>
          <w:sz w:val="28"/>
        </w:rPr>
        <w:t>
      Итоговая оценка для обучающихся, освобожденных от итоговой аттестации, выставляется на основании годовой оценки текущего учебного года.</w:t>
      </w:r>
    </w:p>
    <w:bookmarkEnd w:id="129"/>
    <w:bookmarkStart w:name="z1685" w:id="130"/>
    <w:p>
      <w:pPr>
        <w:spacing w:after="0"/>
        <w:ind w:left="0"/>
        <w:jc w:val="both"/>
      </w:pPr>
      <w:r>
        <w:rPr>
          <w:rFonts w:ascii="Times New Roman"/>
          <w:b w:val="false"/>
          <w:i w:val="false"/>
          <w:color w:val="000000"/>
          <w:sz w:val="28"/>
        </w:rPr>
        <w:t xml:space="preserve">
      52. Обучающимся 11 (12) класса,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0"/>
    <w:bookmarkStart w:name="z1686" w:id="131"/>
    <w:p>
      <w:pPr>
        <w:spacing w:after="0"/>
        <w:ind w:left="0"/>
        <w:jc w:val="both"/>
      </w:pPr>
      <w:r>
        <w:rPr>
          <w:rFonts w:ascii="Times New Roman"/>
          <w:b w:val="false"/>
          <w:i w:val="false"/>
          <w:color w:val="000000"/>
          <w:sz w:val="28"/>
        </w:rPr>
        <w:t xml:space="preserve">
      53.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31"/>
    <w:bookmarkStart w:name="z1687" w:id="132"/>
    <w:p>
      <w:pPr>
        <w:spacing w:after="0"/>
        <w:ind w:left="0"/>
        <w:jc w:val="both"/>
      </w:pPr>
      <w:r>
        <w:rPr>
          <w:rFonts w:ascii="Times New Roman"/>
          <w:b w:val="false"/>
          <w:i w:val="false"/>
          <w:color w:val="000000"/>
          <w:sz w:val="28"/>
        </w:rPr>
        <w:t xml:space="preserve">
      54. Победителям международных олимпиад по общеобразовательным предметам последних трех лет,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Республики Казахстан под № 7355), получившим аттестат с отличием об основном среднем образовании, имеющим в соответствии с учебными программами основного, общего среднего образования или образовательными учебными программами АОО "НИШ" годовые и итоговые оценки "5" по всем предметам в период учебы с 5 (6) по 11 (12) классы, четвертные оценки "5" по всем предметам в период учебы с 10 (11) по 11 (12) классы и освобожденным от итоговой аттестации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50 настоящих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2"/>
    <w:bookmarkStart w:name="z1688" w:id="133"/>
    <w:p>
      <w:pPr>
        <w:spacing w:after="0"/>
        <w:ind w:left="0"/>
        <w:jc w:val="both"/>
      </w:pPr>
      <w:r>
        <w:rPr>
          <w:rFonts w:ascii="Times New Roman"/>
          <w:b w:val="false"/>
          <w:i w:val="false"/>
          <w:color w:val="000000"/>
          <w:sz w:val="28"/>
        </w:rPr>
        <w:t>
      55. По результатам итоговой аттестации:</w:t>
      </w:r>
    </w:p>
    <w:bookmarkEnd w:id="133"/>
    <w:bookmarkStart w:name="z1689" w:id="134"/>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134"/>
    <w:bookmarkStart w:name="z1690" w:id="135"/>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135"/>
    <w:bookmarkStart w:name="z1691" w:id="136"/>
    <w:p>
      <w:pPr>
        <w:spacing w:after="0"/>
        <w:ind w:left="0"/>
        <w:jc w:val="both"/>
      </w:pPr>
      <w:r>
        <w:rPr>
          <w:rFonts w:ascii="Times New Roman"/>
          <w:b w:val="false"/>
          <w:i w:val="false"/>
          <w:color w:val="000000"/>
          <w:sz w:val="28"/>
        </w:rPr>
        <w:t xml:space="preserve">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36"/>
    <w:bookmarkStart w:name="z1692" w:id="137"/>
    <w:p>
      <w:pPr>
        <w:spacing w:after="0"/>
        <w:ind w:left="0"/>
        <w:jc w:val="both"/>
      </w:pPr>
      <w:r>
        <w:rPr>
          <w:rFonts w:ascii="Times New Roman"/>
          <w:b w:val="false"/>
          <w:i w:val="false"/>
          <w:color w:val="000000"/>
          <w:sz w:val="28"/>
        </w:rPr>
        <w:t xml:space="preserve">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проходят в школе повторную итоговую аттестацию по соответствующим учебным предметам в форме экзамена.</w:t>
      </w:r>
    </w:p>
    <w:bookmarkEnd w:id="137"/>
    <w:bookmarkStart w:name="z1693" w:id="138"/>
    <w:p>
      <w:pPr>
        <w:spacing w:after="0"/>
        <w:ind w:left="0"/>
        <w:jc w:val="both"/>
      </w:pPr>
      <w:r>
        <w:rPr>
          <w:rFonts w:ascii="Times New Roman"/>
          <w:b w:val="false"/>
          <w:i w:val="false"/>
          <w:color w:val="000000"/>
          <w:sz w:val="28"/>
        </w:rPr>
        <w:t>
      56. Сроки повторной итоговой аттестации устанавливают организации образования.</w:t>
      </w:r>
    </w:p>
    <w:bookmarkEnd w:id="138"/>
    <w:bookmarkStart w:name="z1694" w:id="139"/>
    <w:p>
      <w:pPr>
        <w:spacing w:after="0"/>
        <w:ind w:left="0"/>
        <w:jc w:val="both"/>
      </w:pPr>
      <w:r>
        <w:rPr>
          <w:rFonts w:ascii="Times New Roman"/>
          <w:b w:val="false"/>
          <w:i w:val="false"/>
          <w:color w:val="000000"/>
          <w:sz w:val="28"/>
        </w:rPr>
        <w:t>
      Экзаменационные материалы повторной итоговой аттестации разрабатываются управлениями образования.</w:t>
      </w:r>
    </w:p>
    <w:bookmarkEnd w:id="139"/>
    <w:bookmarkStart w:name="z1695" w:id="140"/>
    <w:p>
      <w:pPr>
        <w:spacing w:after="0"/>
        <w:ind w:left="0"/>
        <w:jc w:val="both"/>
      </w:pPr>
      <w:r>
        <w:rPr>
          <w:rFonts w:ascii="Times New Roman"/>
          <w:b w:val="false"/>
          <w:i w:val="false"/>
          <w:color w:val="000000"/>
          <w:sz w:val="28"/>
        </w:rPr>
        <w:t xml:space="preserve">
      Обучающимся 9 (10) класса, сдавшим повторную итоговую аттестацию, выдается аттестат об основном среднем образовании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0"/>
    <w:bookmarkStart w:name="z1696" w:id="141"/>
    <w:p>
      <w:pPr>
        <w:spacing w:after="0"/>
        <w:ind w:left="0"/>
        <w:jc w:val="both"/>
      </w:pPr>
      <w:r>
        <w:rPr>
          <w:rFonts w:ascii="Times New Roman"/>
          <w:b w:val="false"/>
          <w:i w:val="false"/>
          <w:color w:val="000000"/>
          <w:sz w:val="28"/>
        </w:rPr>
        <w:t>
      Обучающиеся 9 (10) класса, получившие неудовлетворительную оценку при повторной итоговой аттестации, остаются на повторный год обучения.</w:t>
      </w:r>
    </w:p>
    <w:bookmarkEnd w:id="141"/>
    <w:bookmarkStart w:name="z1697" w:id="142"/>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bookmarkEnd w:id="142"/>
    <w:bookmarkStart w:name="z1698" w:id="143"/>
    <w:p>
      <w:pPr>
        <w:spacing w:after="0"/>
        <w:ind w:left="0"/>
        <w:jc w:val="both"/>
      </w:pPr>
      <w:r>
        <w:rPr>
          <w:rFonts w:ascii="Times New Roman"/>
          <w:b w:val="false"/>
          <w:i w:val="false"/>
          <w:color w:val="000000"/>
          <w:sz w:val="28"/>
        </w:rPr>
        <w:t xml:space="preserve">
      Обучающиеся 11 (12) класса,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3"/>
    <w:bookmarkStart w:name="z1699" w:id="144"/>
    <w:p>
      <w:pPr>
        <w:spacing w:after="0"/>
        <w:ind w:left="0"/>
        <w:jc w:val="both"/>
      </w:pPr>
      <w:r>
        <w:rPr>
          <w:rFonts w:ascii="Times New Roman"/>
          <w:b w:val="false"/>
          <w:i w:val="false"/>
          <w:color w:val="000000"/>
          <w:sz w:val="28"/>
        </w:rPr>
        <w:t>
      57. Обучающиеся 9 (10) и 11 (12) классов, заболевшие в период итоговой аттестации, сдают пропущенные экзамены после выздоровления.</w:t>
      </w:r>
    </w:p>
    <w:bookmarkEnd w:id="144"/>
    <w:bookmarkStart w:name="z1700" w:id="145"/>
    <w:p>
      <w:pPr>
        <w:spacing w:after="0"/>
        <w:ind w:left="0"/>
        <w:jc w:val="both"/>
      </w:pPr>
      <w:r>
        <w:rPr>
          <w:rFonts w:ascii="Times New Roman"/>
          <w:b w:val="false"/>
          <w:i w:val="false"/>
          <w:color w:val="000000"/>
          <w:sz w:val="28"/>
        </w:rPr>
        <w:t>
      Обучающиеся 9 (10) и 11 (12) классов, контактные с больным коронавирусной инфекцией COVID-19 в период итоговой аттестации, сдают итоговую аттестацию в сроки, определенные организацией образования.</w:t>
      </w:r>
    </w:p>
    <w:bookmarkEnd w:id="145"/>
    <w:bookmarkStart w:name="z1701" w:id="146"/>
    <w:p>
      <w:pPr>
        <w:spacing w:after="0"/>
        <w:ind w:left="0"/>
        <w:jc w:val="both"/>
      </w:pPr>
      <w:r>
        <w:rPr>
          <w:rFonts w:ascii="Times New Roman"/>
          <w:b w:val="false"/>
          <w:i w:val="false"/>
          <w:color w:val="000000"/>
          <w:sz w:val="28"/>
        </w:rPr>
        <w:t>
      58.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bookmarkEnd w:id="146"/>
    <w:bookmarkStart w:name="z1702" w:id="147"/>
    <w:p>
      <w:pPr>
        <w:spacing w:after="0"/>
        <w:ind w:left="0"/>
        <w:jc w:val="both"/>
      </w:pPr>
      <w:r>
        <w:rPr>
          <w:rFonts w:ascii="Times New Roman"/>
          <w:b w:val="false"/>
          <w:i w:val="false"/>
          <w:color w:val="000000"/>
          <w:sz w:val="28"/>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белгі" на оценку "5" организациями образования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47"/>
    <w:bookmarkStart w:name="z1703" w:id="148"/>
    <w:p>
      <w:pPr>
        <w:spacing w:after="0"/>
        <w:ind w:left="0"/>
        <w:jc w:val="both"/>
      </w:pPr>
      <w:r>
        <w:rPr>
          <w:rFonts w:ascii="Times New Roman"/>
          <w:b w:val="false"/>
          <w:i w:val="false"/>
          <w:color w:val="000000"/>
          <w:sz w:val="28"/>
        </w:rPr>
        <w:t>
      Экзаменационные материалы для досрочной итоговой аттестации разрабатываются управлениями образования.</w:t>
      </w:r>
    </w:p>
    <w:bookmarkEnd w:id="148"/>
    <w:bookmarkStart w:name="z1704" w:id="149"/>
    <w:p>
      <w:pPr>
        <w:spacing w:after="0"/>
        <w:ind w:left="0"/>
        <w:jc w:val="both"/>
      </w:pPr>
      <w:r>
        <w:rPr>
          <w:rFonts w:ascii="Times New Roman"/>
          <w:b w:val="false"/>
          <w:i w:val="false"/>
          <w:color w:val="000000"/>
          <w:sz w:val="28"/>
        </w:rPr>
        <w:t>
      59. В срок до 1 февраля текущего года создается комиссия по итоговой аттестации обучающихся (далее –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просвещения Республики Казахстан (далее – Министерство) (для республиканских школ) – приказом Министра.</w:t>
      </w:r>
    </w:p>
    <w:bookmarkEnd w:id="149"/>
    <w:bookmarkStart w:name="z1705" w:id="150"/>
    <w:p>
      <w:pPr>
        <w:spacing w:after="0"/>
        <w:ind w:left="0"/>
        <w:jc w:val="both"/>
      </w:pPr>
      <w:r>
        <w:rPr>
          <w:rFonts w:ascii="Times New Roman"/>
          <w:b w:val="false"/>
          <w:i w:val="false"/>
          <w:color w:val="000000"/>
          <w:sz w:val="28"/>
        </w:rPr>
        <w:t>
      60.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50"/>
    <w:bookmarkStart w:name="z1706" w:id="151"/>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51"/>
    <w:bookmarkStart w:name="z1707" w:id="152"/>
    <w:p>
      <w:pPr>
        <w:spacing w:after="0"/>
        <w:ind w:left="0"/>
        <w:jc w:val="both"/>
      </w:pPr>
      <w:r>
        <w:rPr>
          <w:rFonts w:ascii="Times New Roman"/>
          <w:b w:val="false"/>
          <w:i w:val="false"/>
          <w:color w:val="000000"/>
          <w:sz w:val="28"/>
        </w:rPr>
        <w:t>
      61.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bookmarkEnd w:id="152"/>
    <w:bookmarkStart w:name="z1708" w:id="153"/>
    <w:p>
      <w:pPr>
        <w:spacing w:after="0"/>
        <w:ind w:left="0"/>
        <w:jc w:val="both"/>
      </w:pPr>
      <w:r>
        <w:rPr>
          <w:rFonts w:ascii="Times New Roman"/>
          <w:b w:val="false"/>
          <w:i w:val="false"/>
          <w:color w:val="000000"/>
          <w:sz w:val="28"/>
        </w:rPr>
        <w:t>
      62.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bookmarkEnd w:id="153"/>
    <w:bookmarkStart w:name="z1709" w:id="154"/>
    <w:p>
      <w:pPr>
        <w:spacing w:after="0"/>
        <w:ind w:left="0"/>
        <w:jc w:val="both"/>
      </w:pPr>
      <w:r>
        <w:rPr>
          <w:rFonts w:ascii="Times New Roman"/>
          <w:b w:val="false"/>
          <w:i w:val="false"/>
          <w:color w:val="000000"/>
          <w:sz w:val="28"/>
        </w:rPr>
        <w:t>
      63. В состав Комиссии при Министерстве включаются учителя 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председатель Комитета среднего образования Министерства или лицо, заменяющее его.</w:t>
      </w:r>
    </w:p>
    <w:bookmarkEnd w:id="154"/>
    <w:bookmarkStart w:name="z1710" w:id="155"/>
    <w:p>
      <w:pPr>
        <w:spacing w:after="0"/>
        <w:ind w:left="0"/>
        <w:jc w:val="both"/>
      </w:pPr>
      <w:r>
        <w:rPr>
          <w:rFonts w:ascii="Times New Roman"/>
          <w:b w:val="false"/>
          <w:i w:val="false"/>
          <w:color w:val="000000"/>
          <w:sz w:val="28"/>
        </w:rPr>
        <w:t>
      64.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bookmarkEnd w:id="155"/>
    <w:bookmarkStart w:name="z1711" w:id="156"/>
    <w:p>
      <w:pPr>
        <w:spacing w:after="0"/>
        <w:ind w:left="0"/>
        <w:jc w:val="both"/>
      </w:pPr>
      <w:r>
        <w:rPr>
          <w:rFonts w:ascii="Times New Roman"/>
          <w:b w:val="false"/>
          <w:i w:val="false"/>
          <w:color w:val="000000"/>
          <w:sz w:val="28"/>
        </w:rPr>
        <w:t>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bookmarkEnd w:id="156"/>
    <w:bookmarkStart w:name="z1712" w:id="157"/>
    <w:p>
      <w:pPr>
        <w:spacing w:after="0"/>
        <w:ind w:left="0"/>
        <w:jc w:val="both"/>
      </w:pPr>
      <w:r>
        <w:rPr>
          <w:rFonts w:ascii="Times New Roman"/>
          <w:b w:val="false"/>
          <w:i w:val="false"/>
          <w:color w:val="000000"/>
          <w:sz w:val="28"/>
        </w:rPr>
        <w:t>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не изучавшимся за рубежом.</w:t>
      </w:r>
    </w:p>
    <w:bookmarkEnd w:id="157"/>
    <w:bookmarkStart w:name="z1713" w:id="158"/>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педагогического совета.</w:t>
      </w:r>
    </w:p>
    <w:bookmarkEnd w:id="158"/>
    <w:bookmarkStart w:name="z1714" w:id="159"/>
    <w:p>
      <w:pPr>
        <w:spacing w:after="0"/>
        <w:ind w:left="0"/>
        <w:jc w:val="both"/>
      </w:pPr>
      <w:r>
        <w:rPr>
          <w:rFonts w:ascii="Times New Roman"/>
          <w:b w:val="false"/>
          <w:i w:val="false"/>
          <w:color w:val="000000"/>
          <w:sz w:val="28"/>
        </w:rPr>
        <w:t>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bookmarkEnd w:id="159"/>
    <w:bookmarkStart w:name="z1715" w:id="160"/>
    <w:p>
      <w:pPr>
        <w:spacing w:after="0"/>
        <w:ind w:left="0"/>
        <w:jc w:val="both"/>
      </w:pPr>
      <w:r>
        <w:rPr>
          <w:rFonts w:ascii="Times New Roman"/>
          <w:b w:val="false"/>
          <w:i w:val="false"/>
          <w:color w:val="000000"/>
          <w:sz w:val="28"/>
        </w:rPr>
        <w:t xml:space="preserve">
      65. Обучающимся,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в приложение к аттестату об общем среднем образовании, годовые, итоговые оценки "5" по всем предметам в период обучения с 10 (11) по 11 (12) классы выдается аттестат об общем среднем образовании с отличием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w:t>
      </w:r>
    </w:p>
    <w:bookmarkEnd w:id="160"/>
    <w:bookmarkStart w:name="z1716" w:id="161"/>
    <w:p>
      <w:pPr>
        <w:spacing w:after="0"/>
        <w:ind w:left="0"/>
        <w:jc w:val="both"/>
      </w:pPr>
      <w:r>
        <w:rPr>
          <w:rFonts w:ascii="Times New Roman"/>
          <w:b w:val="false"/>
          <w:i w:val="false"/>
          <w:color w:val="000000"/>
          <w:sz w:val="28"/>
        </w:rPr>
        <w:t xml:space="preserve">
      Обучающимся, выезжавшим на учебу за рубеж по линии международного обмена и окончившим за рубежом образовательные учреждения, соответствующим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Правил,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161"/>
    <w:bookmarkStart w:name="z1717" w:id="162"/>
    <w:p>
      <w:pPr>
        <w:spacing w:after="0"/>
        <w:ind w:left="0"/>
        <w:jc w:val="both"/>
      </w:pPr>
      <w:r>
        <w:rPr>
          <w:rFonts w:ascii="Times New Roman"/>
          <w:b w:val="false"/>
          <w:i w:val="false"/>
          <w:color w:val="000000"/>
          <w:sz w:val="28"/>
        </w:rPr>
        <w:t>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62"/>
    <w:bookmarkStart w:name="z1718" w:id="163"/>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bookmarkEnd w:id="163"/>
    <w:bookmarkStart w:name="z1719" w:id="164"/>
    <w:p>
      <w:pPr>
        <w:spacing w:after="0"/>
        <w:ind w:left="0"/>
        <w:jc w:val="both"/>
      </w:pPr>
      <w:r>
        <w:rPr>
          <w:rFonts w:ascii="Times New Roman"/>
          <w:b w:val="false"/>
          <w:i w:val="false"/>
          <w:color w:val="000000"/>
          <w:sz w:val="28"/>
        </w:rPr>
        <w:t>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64"/>
    <w:bookmarkStart w:name="z1720" w:id="165"/>
    <w:p>
      <w:pPr>
        <w:spacing w:after="0"/>
        <w:ind w:left="0"/>
        <w:jc w:val="both"/>
      </w:pPr>
      <w:r>
        <w:rPr>
          <w:rFonts w:ascii="Times New Roman"/>
          <w:b w:val="false"/>
          <w:i w:val="false"/>
          <w:color w:val="000000"/>
          <w:sz w:val="28"/>
        </w:rPr>
        <w:t>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bookmarkEnd w:id="165"/>
    <w:bookmarkStart w:name="z1721" w:id="166"/>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в соответствии с рекомендациями школы.</w:t>
      </w:r>
    </w:p>
    <w:bookmarkEnd w:id="166"/>
    <w:bookmarkStart w:name="z1722" w:id="167"/>
    <w:p>
      <w:pPr>
        <w:spacing w:after="0"/>
        <w:ind w:left="0"/>
        <w:jc w:val="both"/>
      </w:pPr>
      <w:r>
        <w:rPr>
          <w:rFonts w:ascii="Times New Roman"/>
          <w:b w:val="false"/>
          <w:i w:val="false"/>
          <w:color w:val="000000"/>
          <w:sz w:val="28"/>
        </w:rPr>
        <w:t>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bookmarkEnd w:id="167"/>
    <w:bookmarkStart w:name="z1723" w:id="168"/>
    <w:p>
      <w:pPr>
        <w:spacing w:after="0"/>
        <w:ind w:left="0"/>
        <w:jc w:val="both"/>
      </w:pPr>
      <w:r>
        <w:rPr>
          <w:rFonts w:ascii="Times New Roman"/>
          <w:b w:val="false"/>
          <w:i w:val="false"/>
          <w:color w:val="000000"/>
          <w:sz w:val="28"/>
        </w:rPr>
        <w:t>
      Для выполнения письменных работ обучающимся выдается бумага со штампом школы.</w:t>
      </w:r>
    </w:p>
    <w:bookmarkEnd w:id="168"/>
    <w:bookmarkStart w:name="z1724" w:id="169"/>
    <w:p>
      <w:pPr>
        <w:spacing w:after="0"/>
        <w:ind w:left="0"/>
        <w:jc w:val="both"/>
      </w:pPr>
      <w:r>
        <w:rPr>
          <w:rFonts w:ascii="Times New Roman"/>
          <w:b w:val="false"/>
          <w:i w:val="false"/>
          <w:color w:val="000000"/>
          <w:sz w:val="28"/>
        </w:rPr>
        <w:t>
      Выполненную работу вместе с черновиками обучающиеся сдают Комиссии.</w:t>
      </w:r>
    </w:p>
    <w:bookmarkEnd w:id="169"/>
    <w:bookmarkStart w:name="z1725" w:id="170"/>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70"/>
    <w:bookmarkStart w:name="z1726" w:id="171"/>
    <w:p>
      <w:pPr>
        <w:spacing w:after="0"/>
        <w:ind w:left="0"/>
        <w:jc w:val="both"/>
      </w:pPr>
      <w:r>
        <w:rPr>
          <w:rFonts w:ascii="Times New Roman"/>
          <w:b w:val="false"/>
          <w:i w:val="false"/>
          <w:color w:val="000000"/>
          <w:sz w:val="28"/>
        </w:rPr>
        <w:t>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bookmarkEnd w:id="171"/>
    <w:bookmarkStart w:name="z1727" w:id="172"/>
    <w:p>
      <w:pPr>
        <w:spacing w:after="0"/>
        <w:ind w:left="0"/>
        <w:jc w:val="both"/>
      </w:pPr>
      <w:r>
        <w:rPr>
          <w:rFonts w:ascii="Times New Roman"/>
          <w:b w:val="false"/>
          <w:i w:val="false"/>
          <w:color w:val="000000"/>
          <w:sz w:val="28"/>
        </w:rPr>
        <w:t xml:space="preserve">
      71. По окончании письменного экзамена члены Комиссии проверяют работы обучающихся в здании школы,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72"/>
    <w:bookmarkStart w:name="z1728" w:id="173"/>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bookmarkEnd w:id="173"/>
    <w:bookmarkStart w:name="z1729" w:id="174"/>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bookmarkEnd w:id="174"/>
    <w:bookmarkStart w:name="z1730" w:id="175"/>
    <w:p>
      <w:pPr>
        <w:spacing w:after="0"/>
        <w:ind w:left="0"/>
        <w:jc w:val="both"/>
      </w:pPr>
      <w:r>
        <w:rPr>
          <w:rFonts w:ascii="Times New Roman"/>
          <w:b w:val="false"/>
          <w:i w:val="false"/>
          <w:color w:val="000000"/>
          <w:sz w:val="28"/>
        </w:rPr>
        <w:t>
      В 9 (10) и 11 (12) классах работы проверяются согласно схеме выставления баллов.</w:t>
      </w:r>
    </w:p>
    <w:bookmarkEnd w:id="175"/>
    <w:bookmarkStart w:name="z1731" w:id="176"/>
    <w:p>
      <w:pPr>
        <w:spacing w:after="0"/>
        <w:ind w:left="0"/>
        <w:jc w:val="both"/>
      </w:pPr>
      <w:r>
        <w:rPr>
          <w:rFonts w:ascii="Times New Roman"/>
          <w:b w:val="false"/>
          <w:i w:val="false"/>
          <w:color w:val="000000"/>
          <w:sz w:val="28"/>
        </w:rPr>
        <w:t>
      72. Письменные экзаменационные работы во всех классах организаций образования начинаются в 10 часов 00 минут утра по времени города Астаны.</w:t>
      </w:r>
    </w:p>
    <w:bookmarkEnd w:id="176"/>
    <w:bookmarkStart w:name="z1732" w:id="177"/>
    <w:p>
      <w:pPr>
        <w:spacing w:after="0"/>
        <w:ind w:left="0"/>
        <w:jc w:val="both"/>
      </w:pPr>
      <w:r>
        <w:rPr>
          <w:rFonts w:ascii="Times New Roman"/>
          <w:b w:val="false"/>
          <w:i w:val="false"/>
          <w:color w:val="000000"/>
          <w:sz w:val="28"/>
        </w:rPr>
        <w:t>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bookmarkEnd w:id="177"/>
    <w:bookmarkStart w:name="z1733" w:id="178"/>
    <w:p>
      <w:pPr>
        <w:spacing w:after="0"/>
        <w:ind w:left="0"/>
        <w:jc w:val="both"/>
      </w:pPr>
      <w:r>
        <w:rPr>
          <w:rFonts w:ascii="Times New Roman"/>
          <w:b w:val="false"/>
          <w:i w:val="false"/>
          <w:color w:val="000000"/>
          <w:sz w:val="28"/>
        </w:rPr>
        <w:t xml:space="preserve">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8"/>
    <w:bookmarkStart w:name="z1734" w:id="179"/>
    <w:p>
      <w:pPr>
        <w:spacing w:after="0"/>
        <w:ind w:left="0"/>
        <w:jc w:val="both"/>
      </w:pPr>
      <w:r>
        <w:rPr>
          <w:rFonts w:ascii="Times New Roman"/>
          <w:b w:val="false"/>
          <w:i w:val="false"/>
          <w:color w:val="000000"/>
          <w:sz w:val="28"/>
        </w:rPr>
        <w:t xml:space="preserve">
      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9"/>
    <w:bookmarkStart w:name="z1735" w:id="180"/>
    <w:p>
      <w:pPr>
        <w:spacing w:after="0"/>
        <w:ind w:left="0"/>
        <w:jc w:val="both"/>
      </w:pPr>
      <w:r>
        <w:rPr>
          <w:rFonts w:ascii="Times New Roman"/>
          <w:b w:val="false"/>
          <w:i w:val="false"/>
          <w:color w:val="000000"/>
          <w:sz w:val="28"/>
        </w:rPr>
        <w:t>
      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80"/>
    <w:bookmarkStart w:name="z1736" w:id="181"/>
    <w:p>
      <w:pPr>
        <w:spacing w:after="0"/>
        <w:ind w:left="0"/>
        <w:jc w:val="both"/>
      </w:pPr>
      <w:r>
        <w:rPr>
          <w:rFonts w:ascii="Times New Roman"/>
          <w:b w:val="false"/>
          <w:i w:val="false"/>
          <w:color w:val="000000"/>
          <w:sz w:val="28"/>
        </w:rPr>
        <w:t>
      76. На основании письменного заявления обучающийся в присутствии члена Комиссии школы ознакамливается с результатами проверки своей письменной работы.</w:t>
      </w:r>
    </w:p>
    <w:bookmarkEnd w:id="181"/>
    <w:bookmarkStart w:name="z1737" w:id="182"/>
    <w:p>
      <w:pPr>
        <w:spacing w:after="0"/>
        <w:ind w:left="0"/>
        <w:jc w:val="both"/>
      </w:pPr>
      <w:r>
        <w:rPr>
          <w:rFonts w:ascii="Times New Roman"/>
          <w:b w:val="false"/>
          <w:i w:val="false"/>
          <w:color w:val="000000"/>
          <w:sz w:val="28"/>
        </w:rPr>
        <w:t>
      77. Обучающиеся 9 (10) и 11 (12) классов, получившие оценку "2" на очередном экзамене, допускаются к следующему экзамену.</w:t>
      </w:r>
    </w:p>
    <w:bookmarkEnd w:id="182"/>
    <w:bookmarkStart w:name="z1738" w:id="183"/>
    <w:p>
      <w:pPr>
        <w:spacing w:after="0"/>
        <w:ind w:left="0"/>
        <w:jc w:val="both"/>
      </w:pPr>
      <w:r>
        <w:rPr>
          <w:rFonts w:ascii="Times New Roman"/>
          <w:b w:val="false"/>
          <w:i w:val="false"/>
          <w:color w:val="000000"/>
          <w:sz w:val="28"/>
        </w:rPr>
        <w:t>
      78. При выведении итоговых оценок по предмету в 9 (10) и 11 (12) классах итоговая оценка выставляется на основании результатов экзамена (по пятибалльной шкале) и четвертных оценок за учебный год (по пятибалльной шкале) в процентном соотношении 30 на 70. Округление итоговой оценки проводится к ближайшему целому.</w:t>
      </w:r>
    </w:p>
    <w:bookmarkEnd w:id="183"/>
    <w:bookmarkStart w:name="z1739" w:id="184"/>
    <w:p>
      <w:pPr>
        <w:spacing w:after="0"/>
        <w:ind w:left="0"/>
        <w:jc w:val="both"/>
      </w:pPr>
      <w:r>
        <w:rPr>
          <w:rFonts w:ascii="Times New Roman"/>
          <w:b w:val="false"/>
          <w:i w:val="false"/>
          <w:color w:val="000000"/>
          <w:sz w:val="28"/>
        </w:rPr>
        <w:t>
      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84"/>
    <w:bookmarkStart w:name="z1740" w:id="185"/>
    <w:p>
      <w:pPr>
        <w:spacing w:after="0"/>
        <w:ind w:left="0"/>
        <w:jc w:val="both"/>
      </w:pPr>
      <w:r>
        <w:rPr>
          <w:rFonts w:ascii="Times New Roman"/>
          <w:b w:val="false"/>
          <w:i w:val="false"/>
          <w:color w:val="000000"/>
          <w:sz w:val="28"/>
        </w:rPr>
        <w:t>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районных, городских отделах образования, управлениях образования, а обучающиеся республиканских школ – в Комиссию при Министерстве.</w:t>
      </w:r>
    </w:p>
    <w:bookmarkEnd w:id="185"/>
    <w:bookmarkStart w:name="z1741" w:id="186"/>
    <w:p>
      <w:pPr>
        <w:spacing w:after="0"/>
        <w:ind w:left="0"/>
        <w:jc w:val="both"/>
      </w:pPr>
      <w:r>
        <w:rPr>
          <w:rFonts w:ascii="Times New Roman"/>
          <w:b w:val="false"/>
          <w:i w:val="false"/>
          <w:color w:val="000000"/>
          <w:sz w:val="28"/>
        </w:rPr>
        <w:t xml:space="preserve">
      Заявление на апелляцию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bookmarkEnd w:id="186"/>
    <w:bookmarkStart w:name="z1742" w:id="187"/>
    <w:p>
      <w:pPr>
        <w:spacing w:after="0"/>
        <w:ind w:left="0"/>
        <w:jc w:val="both"/>
      </w:pPr>
      <w:r>
        <w:rPr>
          <w:rFonts w:ascii="Times New Roman"/>
          <w:b w:val="false"/>
          <w:i w:val="false"/>
          <w:color w:val="000000"/>
          <w:sz w:val="28"/>
        </w:rPr>
        <w:t>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bookmarkEnd w:id="187"/>
    <w:bookmarkStart w:name="z1743" w:id="188"/>
    <w:p>
      <w:pPr>
        <w:spacing w:after="0"/>
        <w:ind w:left="0"/>
        <w:jc w:val="both"/>
      </w:pPr>
      <w:r>
        <w:rPr>
          <w:rFonts w:ascii="Times New Roman"/>
          <w:b w:val="false"/>
          <w:i w:val="false"/>
          <w:color w:val="000000"/>
          <w:sz w:val="28"/>
        </w:rPr>
        <w:t xml:space="preserve">
      Заявления по апелляции фиксируются в журнале регистрации заявлений на апелляцию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88"/>
    <w:bookmarkStart w:name="z1744" w:id="189"/>
    <w:p>
      <w:pPr>
        <w:spacing w:after="0"/>
        <w:ind w:left="0"/>
        <w:jc w:val="both"/>
      </w:pPr>
      <w:r>
        <w:rPr>
          <w:rFonts w:ascii="Times New Roman"/>
          <w:b w:val="false"/>
          <w:i w:val="false"/>
          <w:color w:val="000000"/>
          <w:sz w:val="28"/>
        </w:rPr>
        <w:t xml:space="preserve">
      Решение по заявлениям на апелляцию оформляется протоколом заседания комиссии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9"/>
    <w:bookmarkStart w:name="z1745" w:id="190"/>
    <w:p>
      <w:pPr>
        <w:spacing w:after="0"/>
        <w:ind w:left="0"/>
        <w:jc w:val="both"/>
      </w:pPr>
      <w:r>
        <w:rPr>
          <w:rFonts w:ascii="Times New Roman"/>
          <w:b w:val="false"/>
          <w:i w:val="false"/>
          <w:color w:val="000000"/>
          <w:sz w:val="28"/>
        </w:rPr>
        <w:t>
      80. Комиссией при школе осуществляются следующие мероприятия:</w:t>
      </w:r>
    </w:p>
    <w:bookmarkEnd w:id="190"/>
    <w:bookmarkStart w:name="z1746" w:id="191"/>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91"/>
    <w:bookmarkStart w:name="z1747" w:id="192"/>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92"/>
    <w:bookmarkStart w:name="z1748" w:id="193"/>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193"/>
    <w:bookmarkStart w:name="z1749" w:id="194"/>
    <w:p>
      <w:pPr>
        <w:spacing w:after="0"/>
        <w:ind w:left="0"/>
        <w:jc w:val="both"/>
      </w:pPr>
      <w:r>
        <w:rPr>
          <w:rFonts w:ascii="Times New Roman"/>
          <w:b w:val="false"/>
          <w:i w:val="false"/>
          <w:color w:val="000000"/>
          <w:sz w:val="28"/>
        </w:rPr>
        <w:t xml:space="preserve">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w:t>
      </w:r>
    </w:p>
    <w:bookmarkEnd w:id="194"/>
    <w:bookmarkStart w:name="z1750" w:id="195"/>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195"/>
    <w:bookmarkStart w:name="z1751" w:id="196"/>
    <w:p>
      <w:pPr>
        <w:spacing w:after="0"/>
        <w:ind w:left="0"/>
        <w:jc w:val="both"/>
      </w:pPr>
      <w:r>
        <w:rPr>
          <w:rFonts w:ascii="Times New Roman"/>
          <w:b w:val="false"/>
          <w:i w:val="false"/>
          <w:color w:val="000000"/>
          <w:sz w:val="28"/>
        </w:rPr>
        <w:t>
      6) выдача и использование результатов тестирования;</w:t>
      </w:r>
    </w:p>
    <w:bookmarkEnd w:id="196"/>
    <w:bookmarkStart w:name="z1752" w:id="197"/>
    <w:p>
      <w:pPr>
        <w:spacing w:after="0"/>
        <w:ind w:left="0"/>
        <w:jc w:val="both"/>
      </w:pPr>
      <w:r>
        <w:rPr>
          <w:rFonts w:ascii="Times New Roman"/>
          <w:b w:val="false"/>
          <w:i w:val="false"/>
          <w:color w:val="000000"/>
          <w:sz w:val="28"/>
        </w:rPr>
        <w:t xml:space="preserve">
      7)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через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bookmarkEnd w:id="197"/>
    <w:bookmarkStart w:name="z1753" w:id="198"/>
    <w:p>
      <w:pPr>
        <w:spacing w:after="0"/>
        <w:ind w:left="0"/>
        <w:jc w:val="both"/>
      </w:pPr>
      <w:r>
        <w:rPr>
          <w:rFonts w:ascii="Times New Roman"/>
          <w:b w:val="false"/>
          <w:i w:val="false"/>
          <w:color w:val="000000"/>
          <w:sz w:val="28"/>
        </w:rPr>
        <w:t xml:space="preserve">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8"/>
    <w:bookmarkStart w:name="z1754" w:id="199"/>
    <w:p>
      <w:pPr>
        <w:spacing w:after="0"/>
        <w:ind w:left="0"/>
        <w:jc w:val="both"/>
      </w:pPr>
      <w:r>
        <w:rPr>
          <w:rFonts w:ascii="Times New Roman"/>
          <w:b w:val="false"/>
          <w:i w:val="false"/>
          <w:color w:val="000000"/>
          <w:sz w:val="28"/>
        </w:rPr>
        <w:t>
      9) рассмотрение и принятие решения по вопросам, поступившим на апелляцию.</w:t>
      </w:r>
    </w:p>
    <w:bookmarkEnd w:id="199"/>
    <w:bookmarkStart w:name="z1755" w:id="200"/>
    <w:p>
      <w:pPr>
        <w:spacing w:after="0"/>
        <w:ind w:left="0"/>
        <w:jc w:val="both"/>
      </w:pPr>
      <w:r>
        <w:rPr>
          <w:rFonts w:ascii="Times New Roman"/>
          <w:b w:val="false"/>
          <w:i w:val="false"/>
          <w:color w:val="000000"/>
          <w:sz w:val="28"/>
        </w:rPr>
        <w:t>
      81. Комиссией при районном, городском отделе образования осуществляются следующие мероприятия:</w:t>
      </w:r>
    </w:p>
    <w:bookmarkEnd w:id="200"/>
    <w:bookmarkStart w:name="z1756" w:id="201"/>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01"/>
    <w:bookmarkStart w:name="z1757" w:id="202"/>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02"/>
    <w:bookmarkStart w:name="z1758" w:id="203"/>
    <w:p>
      <w:pPr>
        <w:spacing w:after="0"/>
        <w:ind w:left="0"/>
        <w:jc w:val="both"/>
      </w:pPr>
      <w:r>
        <w:rPr>
          <w:rFonts w:ascii="Times New Roman"/>
          <w:b w:val="false"/>
          <w:i w:val="false"/>
          <w:color w:val="000000"/>
          <w:sz w:val="28"/>
        </w:rPr>
        <w:t xml:space="preserve">
      3) направление письменных экзаменационных работ претендентов на получение аттестата об общем среднем образовании "Алтын белгі" по предметам,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41 настоящих Правил на Комиссию при управлении образования;</w:t>
      </w:r>
    </w:p>
    <w:bookmarkEnd w:id="203"/>
    <w:bookmarkStart w:name="z1759" w:id="204"/>
    <w:p>
      <w:pPr>
        <w:spacing w:after="0"/>
        <w:ind w:left="0"/>
        <w:jc w:val="both"/>
      </w:pPr>
      <w:r>
        <w:rPr>
          <w:rFonts w:ascii="Times New Roman"/>
          <w:b w:val="false"/>
          <w:i w:val="false"/>
          <w:color w:val="000000"/>
          <w:sz w:val="28"/>
        </w:rPr>
        <w:t>
      4) рассмотрение поступивших вопросов на апелляцию и принятие окончательного решения.</w:t>
      </w:r>
    </w:p>
    <w:bookmarkEnd w:id="204"/>
    <w:bookmarkStart w:name="z1760" w:id="205"/>
    <w:p>
      <w:pPr>
        <w:spacing w:after="0"/>
        <w:ind w:left="0"/>
        <w:jc w:val="both"/>
      </w:pPr>
      <w:r>
        <w:rPr>
          <w:rFonts w:ascii="Times New Roman"/>
          <w:b w:val="false"/>
          <w:i w:val="false"/>
          <w:color w:val="000000"/>
          <w:sz w:val="28"/>
        </w:rPr>
        <w:t>
      82. Комиссией при управлении образования осуществляются следующие мероприятия:</w:t>
      </w:r>
    </w:p>
    <w:bookmarkEnd w:id="205"/>
    <w:bookmarkStart w:name="z1761" w:id="206"/>
    <w:p>
      <w:pPr>
        <w:spacing w:after="0"/>
        <w:ind w:left="0"/>
        <w:jc w:val="both"/>
      </w:pPr>
      <w:r>
        <w:rPr>
          <w:rFonts w:ascii="Times New Roman"/>
          <w:b w:val="false"/>
          <w:i w:val="false"/>
          <w:color w:val="000000"/>
          <w:sz w:val="28"/>
        </w:rPr>
        <w:t>
      1) проведение информационно-разъяснительной работы по вопросам прохождения итоговой аттестации среди обучающихся, педагогов и родителей;</w:t>
      </w:r>
    </w:p>
    <w:bookmarkEnd w:id="206"/>
    <w:bookmarkStart w:name="z1762" w:id="207"/>
    <w:p>
      <w:pPr>
        <w:spacing w:after="0"/>
        <w:ind w:left="0"/>
        <w:jc w:val="both"/>
      </w:pPr>
      <w:r>
        <w:rPr>
          <w:rFonts w:ascii="Times New Roman"/>
          <w:b w:val="false"/>
          <w:i w:val="false"/>
          <w:color w:val="000000"/>
          <w:sz w:val="28"/>
        </w:rPr>
        <w:t xml:space="preserve">
      2) установление соответствия претендентов на получение аттестата об общем среднем образовании "Алтын белгі" требованиям, указанным в </w:t>
      </w:r>
      <w:r>
        <w:rPr>
          <w:rFonts w:ascii="Times New Roman"/>
          <w:b w:val="false"/>
          <w:i w:val="false"/>
          <w:color w:val="000000"/>
          <w:sz w:val="28"/>
        </w:rPr>
        <w:t>пункте 52</w:t>
      </w:r>
      <w:r>
        <w:rPr>
          <w:rFonts w:ascii="Times New Roman"/>
          <w:b w:val="false"/>
          <w:i w:val="false"/>
          <w:color w:val="000000"/>
          <w:sz w:val="28"/>
        </w:rPr>
        <w:t xml:space="preserve"> Правил;</w:t>
      </w:r>
    </w:p>
    <w:bookmarkEnd w:id="207"/>
    <w:bookmarkStart w:name="z1763" w:id="208"/>
    <w:p>
      <w:pPr>
        <w:spacing w:after="0"/>
        <w:ind w:left="0"/>
        <w:jc w:val="both"/>
      </w:pPr>
      <w:r>
        <w:rPr>
          <w:rFonts w:ascii="Times New Roman"/>
          <w:b w:val="false"/>
          <w:i w:val="false"/>
          <w:color w:val="000000"/>
          <w:sz w:val="28"/>
        </w:rPr>
        <w:t>
      3) организация итоговой аттестации;</w:t>
      </w:r>
    </w:p>
    <w:bookmarkEnd w:id="208"/>
    <w:bookmarkStart w:name="z1764" w:id="209"/>
    <w:p>
      <w:pPr>
        <w:spacing w:after="0"/>
        <w:ind w:left="0"/>
        <w:jc w:val="both"/>
      </w:pPr>
      <w:r>
        <w:rPr>
          <w:rFonts w:ascii="Times New Roman"/>
          <w:b w:val="false"/>
          <w:i w:val="false"/>
          <w:color w:val="000000"/>
          <w:sz w:val="28"/>
        </w:rPr>
        <w:t xml:space="preserve">
      4) рассмотрение письменных экзаменационных работ претендентов на получение аттестата об общем среднем образовании "Алтын белгі" по предметам, предусмотренным подпунктами 1) и 2)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209"/>
    <w:bookmarkStart w:name="z1765" w:id="210"/>
    <w:p>
      <w:pPr>
        <w:spacing w:after="0"/>
        <w:ind w:left="0"/>
        <w:jc w:val="both"/>
      </w:pPr>
      <w:r>
        <w:rPr>
          <w:rFonts w:ascii="Times New Roman"/>
          <w:b w:val="false"/>
          <w:i w:val="false"/>
          <w:color w:val="000000"/>
          <w:sz w:val="28"/>
        </w:rPr>
        <w:t>
      5) направление результатов рассмотрения письменных экзаменационных работ претендентов на получение аттестатов об общем среднем образовании "Алтын белгі" в школы;</w:t>
      </w:r>
    </w:p>
    <w:bookmarkEnd w:id="210"/>
    <w:bookmarkStart w:name="z1766" w:id="211"/>
    <w:p>
      <w:pPr>
        <w:spacing w:after="0"/>
        <w:ind w:left="0"/>
        <w:jc w:val="both"/>
      </w:pPr>
      <w:r>
        <w:rPr>
          <w:rFonts w:ascii="Times New Roman"/>
          <w:b w:val="false"/>
          <w:i w:val="false"/>
          <w:color w:val="000000"/>
          <w:sz w:val="28"/>
        </w:rPr>
        <w:t>
      6) рассмотрение обоснованности предложений, поступивших на апелляцию и принятие окончательного решения.</w:t>
      </w:r>
    </w:p>
    <w:bookmarkEnd w:id="211"/>
    <w:bookmarkStart w:name="z1767" w:id="212"/>
    <w:p>
      <w:pPr>
        <w:spacing w:after="0"/>
        <w:ind w:left="0"/>
        <w:jc w:val="both"/>
      </w:pPr>
      <w:r>
        <w:rPr>
          <w:rFonts w:ascii="Times New Roman"/>
          <w:b w:val="false"/>
          <w:i w:val="false"/>
          <w:color w:val="000000"/>
          <w:sz w:val="28"/>
        </w:rPr>
        <w:t>
      83. Комиссией при Министерстве осуществляются следующие мероприятия:</w:t>
      </w:r>
    </w:p>
    <w:bookmarkEnd w:id="212"/>
    <w:bookmarkStart w:name="z1768" w:id="213"/>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213"/>
    <w:bookmarkStart w:name="z1769" w:id="214"/>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214"/>
    <w:bookmarkStart w:name="z1770" w:id="215"/>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аттестата об общем среднем образовании "Алтын белгі" республиканских школ по предметам, предусмотренным подпунктами 1) и 2) </w:t>
      </w:r>
      <w:r>
        <w:rPr>
          <w:rFonts w:ascii="Times New Roman"/>
          <w:b w:val="false"/>
          <w:i w:val="false"/>
          <w:color w:val="000000"/>
          <w:sz w:val="28"/>
        </w:rPr>
        <w:t>пункта 41</w:t>
      </w:r>
      <w:r>
        <w:rPr>
          <w:rFonts w:ascii="Times New Roman"/>
          <w:b w:val="false"/>
          <w:i w:val="false"/>
          <w:color w:val="000000"/>
          <w:sz w:val="28"/>
        </w:rPr>
        <w:t xml:space="preserve"> настоящих Правил;</w:t>
      </w:r>
    </w:p>
    <w:bookmarkEnd w:id="215"/>
    <w:bookmarkStart w:name="z1771" w:id="216"/>
    <w:p>
      <w:pPr>
        <w:spacing w:after="0"/>
        <w:ind w:left="0"/>
        <w:jc w:val="both"/>
      </w:pPr>
      <w:r>
        <w:rPr>
          <w:rFonts w:ascii="Times New Roman"/>
          <w:b w:val="false"/>
          <w:i w:val="false"/>
          <w:color w:val="000000"/>
          <w:sz w:val="28"/>
        </w:rPr>
        <w:t>
      4) направление результатов рассмотрения письменных экзаменационных работ претендентов на получение аттестата об общем среднем образовании "Алтын белгі" в республиканские школы;</w:t>
      </w:r>
    </w:p>
    <w:bookmarkEnd w:id="216"/>
    <w:bookmarkStart w:name="z1772" w:id="217"/>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217"/>
    <w:bookmarkStart w:name="z1773" w:id="218"/>
    <w:p>
      <w:pPr>
        <w:spacing w:after="0"/>
        <w:ind w:left="0"/>
        <w:jc w:val="both"/>
      </w:pPr>
      <w:r>
        <w:rPr>
          <w:rFonts w:ascii="Times New Roman"/>
          <w:b w:val="false"/>
          <w:i w:val="false"/>
          <w:color w:val="000000"/>
          <w:sz w:val="28"/>
        </w:rPr>
        <w:t>
      84. Заключительное заседание Комиссии при школе по подведению итогов работы и принятию решения об утверждении списка обучающихся, награждаемых знаком "Алтын белгі", проводится не позднее 20 июня текущего года.</w:t>
      </w:r>
    </w:p>
    <w:bookmarkEnd w:id="218"/>
    <w:bookmarkStart w:name="z1774" w:id="219"/>
    <w:p>
      <w:pPr>
        <w:spacing w:after="0"/>
        <w:ind w:left="0"/>
        <w:jc w:val="both"/>
      </w:pPr>
      <w:r>
        <w:rPr>
          <w:rFonts w:ascii="Times New Roman"/>
          <w:b w:val="false"/>
          <w:i w:val="false"/>
          <w:color w:val="000000"/>
          <w:sz w:val="28"/>
        </w:rPr>
        <w:t>
      85.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утверждаются приказом директора школы.</w:t>
      </w:r>
    </w:p>
    <w:bookmarkEnd w:id="219"/>
    <w:bookmarkStart w:name="z1775" w:id="220"/>
    <w:p>
      <w:pPr>
        <w:spacing w:after="0"/>
        <w:ind w:left="0"/>
        <w:jc w:val="both"/>
      </w:pPr>
      <w:r>
        <w:rPr>
          <w:rFonts w:ascii="Times New Roman"/>
          <w:b w:val="false"/>
          <w:i w:val="false"/>
          <w:color w:val="000000"/>
          <w:sz w:val="28"/>
        </w:rPr>
        <w:t>
      86.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220"/>
    <w:bookmarkStart w:name="z1776" w:id="221"/>
    <w:p>
      <w:pPr>
        <w:spacing w:after="0"/>
        <w:ind w:left="0"/>
        <w:jc w:val="both"/>
      </w:pPr>
      <w:r>
        <w:rPr>
          <w:rFonts w:ascii="Times New Roman"/>
          <w:b w:val="false"/>
          <w:i w:val="false"/>
          <w:color w:val="000000"/>
          <w:sz w:val="28"/>
        </w:rPr>
        <w:t>
      87. Результаты итоговой аттестации обучающихся обсуждаются на педсовете по итогам работы за учебный год при участии всех членов Комиссии при школе в августе текущего года.</w:t>
      </w:r>
    </w:p>
    <w:bookmarkEnd w:id="221"/>
    <w:bookmarkStart w:name="z1777" w:id="222"/>
    <w:p>
      <w:pPr>
        <w:spacing w:after="0"/>
        <w:ind w:left="0"/>
        <w:jc w:val="both"/>
      </w:pPr>
      <w:r>
        <w:rPr>
          <w:rFonts w:ascii="Times New Roman"/>
          <w:b w:val="false"/>
          <w:i w:val="false"/>
          <w:color w:val="000000"/>
          <w:sz w:val="28"/>
        </w:rPr>
        <w:t>
      Педсовет принимает меры по улучшению качества учебно-воспитательной работы.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79" w:id="223"/>
    <w:p>
      <w:pPr>
        <w:spacing w:after="0"/>
        <w:ind w:left="0"/>
        <w:jc w:val="left"/>
      </w:pPr>
      <w:r>
        <w:rPr>
          <w:rFonts w:ascii="Times New Roman"/>
          <w:b/>
          <w:i w:val="false"/>
          <w:color w:val="000000"/>
        </w:rPr>
        <w:t xml:space="preserve"> Шкала перевода баллов в оценки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1" w:id="224"/>
    <w:p>
      <w:pPr>
        <w:spacing w:after="0"/>
        <w:ind w:left="0"/>
        <w:jc w:val="left"/>
      </w:pPr>
      <w:r>
        <w:rPr>
          <w:rFonts w:ascii="Times New Roman"/>
          <w:b/>
          <w:i w:val="false"/>
          <w:color w:val="000000"/>
        </w:rPr>
        <w:t xml:space="preserve"> Шкала перевода баллов внешнего оценивания результатов обучения выпускников АОО "НИШ" в баллы сертификата ЕНТ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Профильные предметы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782" w:id="225"/>
    <w:p>
      <w:pPr>
        <w:spacing w:after="0"/>
        <w:ind w:left="0"/>
        <w:jc w:val="both"/>
      </w:pPr>
      <w:r>
        <w:rPr>
          <w:rFonts w:ascii="Times New Roman"/>
          <w:b w:val="false"/>
          <w:i w:val="false"/>
          <w:color w:val="000000"/>
          <w:sz w:val="28"/>
        </w:rPr>
        <w:t>
      * Наивысший результат</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4" w:id="226"/>
    <w:p>
      <w:pPr>
        <w:spacing w:after="0"/>
        <w:ind w:left="0"/>
        <w:jc w:val="left"/>
      </w:pPr>
      <w:r>
        <w:rPr>
          <w:rFonts w:ascii="Times New Roman"/>
          <w:b/>
          <w:i w:val="false"/>
          <w:color w:val="000000"/>
        </w:rPr>
        <w:t xml:space="preserve"> Протокол экзамена за курс обучения на уровне основного среднего, общего среднего образования</w:t>
      </w:r>
    </w:p>
    <w:bookmarkEnd w:id="226"/>
    <w:p>
      <w:pPr>
        <w:spacing w:after="0"/>
        <w:ind w:left="0"/>
        <w:jc w:val="both"/>
      </w:pPr>
      <w:bookmarkStart w:name="z1785" w:id="227"/>
      <w:r>
        <w:rPr>
          <w:rFonts w:ascii="Times New Roman"/>
          <w:b w:val="false"/>
          <w:i w:val="false"/>
          <w:color w:val="000000"/>
          <w:sz w:val="28"/>
        </w:rPr>
        <w:t>
      по ____________________________________________________________________</w:t>
      </w:r>
    </w:p>
    <w:bookmarkEnd w:id="227"/>
    <w:p>
      <w:pPr>
        <w:spacing w:after="0"/>
        <w:ind w:left="0"/>
        <w:jc w:val="both"/>
      </w:pPr>
      <w:r>
        <w:rPr>
          <w:rFonts w:ascii="Times New Roman"/>
          <w:b w:val="false"/>
          <w:i w:val="false"/>
          <w:color w:val="000000"/>
          <w:sz w:val="28"/>
        </w:rPr>
        <w:t>(наименование учебного предмета)</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(наименование школы)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города (села))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района)</w:t>
      </w:r>
    </w:p>
    <w:p>
      <w:pPr>
        <w:spacing w:after="0"/>
        <w:ind w:left="0"/>
        <w:jc w:val="both"/>
      </w:pPr>
      <w:r>
        <w:rPr>
          <w:rFonts w:ascii="Times New Roman"/>
          <w:b w:val="false"/>
          <w:i w:val="false"/>
          <w:color w:val="000000"/>
          <w:sz w:val="28"/>
        </w:rPr>
        <w:t>__________________________________________области Республики Казахстан.</w:t>
      </w:r>
    </w:p>
    <w:p>
      <w:pPr>
        <w:spacing w:after="0"/>
        <w:ind w:left="0"/>
        <w:jc w:val="both"/>
      </w:pPr>
      <w:r>
        <w:rPr>
          <w:rFonts w:ascii="Times New Roman"/>
          <w:b w:val="false"/>
          <w:i w:val="false"/>
          <w:color w:val="000000"/>
          <w:sz w:val="28"/>
        </w:rPr>
        <w:t>В состав экзаменационной комиссии входят: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председателя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экзаменатора)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ассистентов)</w:t>
      </w:r>
    </w:p>
    <w:p>
      <w:pPr>
        <w:spacing w:after="0"/>
        <w:ind w:left="0"/>
        <w:jc w:val="both"/>
      </w:pPr>
      <w:r>
        <w:rPr>
          <w:rFonts w:ascii="Times New Roman"/>
          <w:b w:val="false"/>
          <w:i w:val="false"/>
          <w:color w:val="000000"/>
          <w:sz w:val="28"/>
        </w:rPr>
        <w:t>На экзамен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На экзамен не явились: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 обучающихся)</w:t>
      </w:r>
    </w:p>
    <w:p>
      <w:pPr>
        <w:spacing w:after="0"/>
        <w:ind w:left="0"/>
        <w:jc w:val="both"/>
      </w:pPr>
      <w:r>
        <w:rPr>
          <w:rFonts w:ascii="Times New Roman"/>
          <w:b w:val="false"/>
          <w:i w:val="false"/>
          <w:color w:val="000000"/>
          <w:sz w:val="28"/>
        </w:rPr>
        <w:t>Экзамен начался в ____час. ____ мин.</w:t>
      </w:r>
    </w:p>
    <w:p>
      <w:pPr>
        <w:spacing w:after="0"/>
        <w:ind w:left="0"/>
        <w:jc w:val="both"/>
      </w:pPr>
      <w:r>
        <w:rPr>
          <w:rFonts w:ascii="Times New Roman"/>
          <w:b w:val="false"/>
          <w:i w:val="false"/>
          <w:color w:val="000000"/>
          <w:sz w:val="28"/>
        </w:rPr>
        <w:t>Экзамен закончился в ___час. ____мин.</w:t>
      </w:r>
    </w:p>
    <w:p>
      <w:pPr>
        <w:spacing w:after="0"/>
        <w:ind w:left="0"/>
        <w:jc w:val="both"/>
      </w:pPr>
      <w:r>
        <w:rPr>
          <w:rFonts w:ascii="Times New Roman"/>
          <w:b w:val="false"/>
          <w:i w:val="false"/>
          <w:color w:val="000000"/>
          <w:sz w:val="28"/>
        </w:rPr>
        <w:t>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экзаменующегося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6" w:id="228"/>
      <w:r>
        <w:rPr>
          <w:rFonts w:ascii="Times New Roman"/>
          <w:b w:val="false"/>
          <w:i w:val="false"/>
          <w:color w:val="000000"/>
          <w:sz w:val="28"/>
        </w:rPr>
        <w:t>
      Дата проведения экзамена "___" __________20__ г.</w:t>
      </w:r>
    </w:p>
    <w:bookmarkEnd w:id="228"/>
    <w:p>
      <w:pPr>
        <w:spacing w:after="0"/>
        <w:ind w:left="0"/>
        <w:jc w:val="both"/>
      </w:pPr>
      <w:r>
        <w:rPr>
          <w:rFonts w:ascii="Times New Roman"/>
          <w:b w:val="false"/>
          <w:i w:val="false"/>
          <w:color w:val="000000"/>
          <w:sz w:val="28"/>
        </w:rPr>
        <w:t>Дата внесения в протокол оценок "___"__________ 20__ г.</w:t>
      </w:r>
    </w:p>
    <w:p>
      <w:pPr>
        <w:spacing w:after="0"/>
        <w:ind w:left="0"/>
        <w:jc w:val="both"/>
      </w:pPr>
      <w:r>
        <w:rPr>
          <w:rFonts w:ascii="Times New Roman"/>
          <w:b w:val="false"/>
          <w:i w:val="false"/>
          <w:color w:val="000000"/>
          <w:sz w:val="28"/>
        </w:rPr>
        <w:t>Председатель Комиссии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Экзаменующий педагог 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Ассистенты 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1788" w:id="229"/>
    <w:p>
      <w:pPr>
        <w:spacing w:after="0"/>
        <w:ind w:left="0"/>
        <w:jc w:val="left"/>
      </w:pPr>
      <w:r>
        <w:rPr>
          <w:rFonts w:ascii="Times New Roman"/>
          <w:b/>
          <w:i w:val="false"/>
          <w:color w:val="000000"/>
        </w:rPr>
        <w:t xml:space="preserve"> Шкала перевода баллов экзамена обучающихся 9 (10) и 11 (12) классов в экзаменационные оценки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для предметов, где максимальный балл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1" w:id="230"/>
    <w:p>
      <w:pPr>
        <w:spacing w:after="0"/>
        <w:ind w:left="0"/>
        <w:jc w:val="left"/>
      </w:pPr>
      <w:r>
        <w:rPr>
          <w:rFonts w:ascii="Times New Roman"/>
          <w:b/>
          <w:i w:val="false"/>
          <w:color w:val="000000"/>
        </w:rPr>
        <w:t xml:space="preserve"> Заявление на апелляцию</w:t>
      </w:r>
    </w:p>
    <w:bookmarkEnd w:id="230"/>
    <w:p>
      <w:pPr>
        <w:spacing w:after="0"/>
        <w:ind w:left="0"/>
        <w:jc w:val="both"/>
      </w:pPr>
      <w:bookmarkStart w:name="z1792" w:id="231"/>
      <w:r>
        <w:rPr>
          <w:rFonts w:ascii="Times New Roman"/>
          <w:b w:val="false"/>
          <w:i w:val="false"/>
          <w:color w:val="000000"/>
          <w:sz w:val="28"/>
        </w:rPr>
        <w:t>
      Я ___________________ ___________ не согласен(а) с результатом письменной</w:t>
      </w:r>
    </w:p>
    <w:bookmarkEnd w:id="231"/>
    <w:p>
      <w:pPr>
        <w:spacing w:after="0"/>
        <w:ind w:left="0"/>
        <w:jc w:val="both"/>
      </w:pPr>
      <w:r>
        <w:rPr>
          <w:rFonts w:ascii="Times New Roman"/>
          <w:b w:val="false"/>
          <w:i w:val="false"/>
          <w:color w:val="000000"/>
          <w:sz w:val="28"/>
        </w:rPr>
        <w:t>работы (Ф.И.О. (при его наличии)</w:t>
      </w:r>
    </w:p>
    <w:p>
      <w:pPr>
        <w:spacing w:after="0"/>
        <w:ind w:left="0"/>
        <w:jc w:val="both"/>
      </w:pPr>
      <w:r>
        <w:rPr>
          <w:rFonts w:ascii="Times New Roman"/>
          <w:b w:val="false"/>
          <w:i w:val="false"/>
          <w:color w:val="000000"/>
          <w:sz w:val="28"/>
        </w:rPr>
        <w:t>по предмету(ам) ______________________________________________________</w:t>
      </w:r>
    </w:p>
    <w:p>
      <w:pPr>
        <w:spacing w:after="0"/>
        <w:ind w:left="0"/>
        <w:jc w:val="both"/>
      </w:pPr>
      <w:r>
        <w:rPr>
          <w:rFonts w:ascii="Times New Roman"/>
          <w:b w:val="false"/>
          <w:i w:val="false"/>
          <w:color w:val="000000"/>
          <w:sz w:val="28"/>
        </w:rPr>
        <w:t>Прошу пересмотреть количество баллов, полученных мною за задание:</w:t>
      </w:r>
    </w:p>
    <w:p>
      <w:pPr>
        <w:spacing w:after="0"/>
        <w:ind w:left="0"/>
        <w:jc w:val="both"/>
      </w:pPr>
      <w:r>
        <w:rPr>
          <w:rFonts w:ascii="Times New Roman"/>
          <w:b w:val="false"/>
          <w:i w:val="false"/>
          <w:color w:val="000000"/>
          <w:sz w:val="28"/>
        </w:rPr>
        <w:t>№ _____ по следующим основаниям: 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5" w:id="232"/>
    <w:p>
      <w:pPr>
        <w:spacing w:after="0"/>
        <w:ind w:left="0"/>
        <w:jc w:val="left"/>
      </w:pPr>
      <w:r>
        <w:rPr>
          <w:rFonts w:ascii="Times New Roman"/>
          <w:b/>
          <w:i w:val="false"/>
          <w:color w:val="000000"/>
        </w:rPr>
        <w:t xml:space="preserve"> Журнал регистрации заявлений на апелляцию</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обучающегося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Предмет(ы), по которому подана апелляция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учащегося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6" w:id="233"/>
      <w:r>
        <w:rPr>
          <w:rFonts w:ascii="Times New Roman"/>
          <w:b w:val="false"/>
          <w:i w:val="false"/>
          <w:color w:val="000000"/>
          <w:sz w:val="28"/>
        </w:rPr>
        <w:t>
      Член комиссии ____________________________________________</w:t>
      </w:r>
    </w:p>
    <w:bookmarkEnd w:id="233"/>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9" w:id="234"/>
    <w:p>
      <w:pPr>
        <w:spacing w:after="0"/>
        <w:ind w:left="0"/>
        <w:jc w:val="left"/>
      </w:pPr>
      <w:r>
        <w:rPr>
          <w:rFonts w:ascii="Times New Roman"/>
          <w:b/>
          <w:i w:val="false"/>
          <w:color w:val="000000"/>
        </w:rPr>
        <w:t xml:space="preserve"> Протокол заседания комиссии по результатам рассмотрения заявления на апелляцию</w:t>
      </w:r>
    </w:p>
    <w:bookmarkEnd w:id="234"/>
    <w:p>
      <w:pPr>
        <w:spacing w:after="0"/>
        <w:ind w:left="0"/>
        <w:jc w:val="both"/>
      </w:pPr>
      <w:bookmarkStart w:name="z1800" w:id="235"/>
      <w:r>
        <w:rPr>
          <w:rFonts w:ascii="Times New Roman"/>
          <w:b w:val="false"/>
          <w:i w:val="false"/>
          <w:color w:val="000000"/>
          <w:sz w:val="28"/>
        </w:rPr>
        <w:t>
      Город _____________________________________________________________</w:t>
      </w:r>
    </w:p>
    <w:bookmarkEnd w:id="235"/>
    <w:p>
      <w:pPr>
        <w:spacing w:after="0"/>
        <w:ind w:left="0"/>
        <w:jc w:val="both"/>
      </w:pPr>
      <w:r>
        <w:rPr>
          <w:rFonts w:ascii="Times New Roman"/>
          <w:b w:val="false"/>
          <w:i w:val="false"/>
          <w:color w:val="000000"/>
          <w:sz w:val="28"/>
        </w:rPr>
        <w:t>Экзаменационный центр _____________________________________________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Состав комиссии:</w:t>
      </w:r>
    </w:p>
    <w:p>
      <w:pPr>
        <w:spacing w:after="0"/>
        <w:ind w:left="0"/>
        <w:jc w:val="both"/>
      </w:pPr>
      <w:r>
        <w:rPr>
          <w:rFonts w:ascii="Times New Roman"/>
          <w:b w:val="false"/>
          <w:i w:val="false"/>
          <w:color w:val="000000"/>
          <w:sz w:val="28"/>
        </w:rPr>
        <w:t>Председатель: 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Рассмотрение заявления обучающегося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 несогласии с оценкой, выставленной за письменный экзамен по предмету: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Экзаменационная оценка до апелляции – _____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2008 года № 125</w:t>
            </w:r>
          </w:p>
        </w:tc>
      </w:tr>
    </w:tbl>
    <w:bookmarkStart w:name="z158" w:id="236"/>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w:t>
      </w:r>
      <w:r>
        <w:br/>
      </w:r>
      <w:r>
        <w:rPr>
          <w:rFonts w:ascii="Times New Roman"/>
          <w:b/>
          <w:i w:val="false"/>
          <w:color w:val="000000"/>
        </w:rPr>
        <w:t>и итоговой аттестации обучающихся в организациях технического</w:t>
      </w:r>
      <w:r>
        <w:br/>
      </w:r>
      <w:r>
        <w:rPr>
          <w:rFonts w:ascii="Times New Roman"/>
          <w:b/>
          <w:i w:val="false"/>
          <w:color w:val="000000"/>
        </w:rPr>
        <w:t>и профессионального, послесреднего образования</w:t>
      </w:r>
    </w:p>
    <w:bookmarkEnd w:id="236"/>
    <w:p>
      <w:pPr>
        <w:spacing w:after="0"/>
        <w:ind w:left="0"/>
        <w:jc w:val="both"/>
      </w:pPr>
      <w:r>
        <w:rPr>
          <w:rFonts w:ascii="Times New Roman"/>
          <w:b w:val="false"/>
          <w:i w:val="false"/>
          <w:color w:val="ff0000"/>
          <w:sz w:val="28"/>
        </w:rPr>
        <w:t xml:space="preserve">
      Сноска. Типовые правила - в редакции приказа Министра просвещения РК от 13.04.2023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01" w:id="237"/>
    <w:p>
      <w:pPr>
        <w:spacing w:after="0"/>
        <w:ind w:left="0"/>
        <w:jc w:val="left"/>
      </w:pPr>
      <w:r>
        <w:rPr>
          <w:rFonts w:ascii="Times New Roman"/>
          <w:b/>
          <w:i w:val="false"/>
          <w:color w:val="000000"/>
        </w:rPr>
        <w:t xml:space="preserve"> Глава 1. Основные положения</w:t>
      </w:r>
    </w:p>
    <w:bookmarkEnd w:id="237"/>
    <w:bookmarkStart w:name="z1802" w:id="238"/>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238"/>
    <w:bookmarkStart w:name="z1803" w:id="239"/>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239"/>
    <w:bookmarkStart w:name="z1804" w:id="240"/>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240"/>
    <w:bookmarkStart w:name="z1805" w:id="241"/>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(дисциплин) в рамках одной квалификации;</w:t>
      </w:r>
    </w:p>
    <w:bookmarkEnd w:id="241"/>
    <w:bookmarkStart w:name="z1806" w:id="242"/>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42"/>
    <w:bookmarkStart w:name="z1807" w:id="243"/>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43"/>
    <w:bookmarkStart w:name="z1808" w:id="244"/>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умений и навыков обучающихся, проводимая педагогом на занятиях;</w:t>
      </w:r>
    </w:p>
    <w:bookmarkEnd w:id="244"/>
    <w:bookmarkStart w:name="z1809" w:id="245"/>
    <w:p>
      <w:pPr>
        <w:spacing w:after="0"/>
        <w:ind w:left="0"/>
        <w:jc w:val="both"/>
      </w:pPr>
      <w:r>
        <w:rPr>
          <w:rFonts w:ascii="Times New Roman"/>
          <w:b w:val="false"/>
          <w:i w:val="false"/>
          <w:color w:val="000000"/>
          <w:sz w:val="28"/>
        </w:rPr>
        <w:t>
      6)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245"/>
    <w:bookmarkStart w:name="z1810" w:id="246"/>
    <w:p>
      <w:pPr>
        <w:spacing w:after="0"/>
        <w:ind w:left="0"/>
        <w:jc w:val="both"/>
      </w:pPr>
      <w:r>
        <w:rPr>
          <w:rFonts w:ascii="Times New Roman"/>
          <w:b w:val="false"/>
          <w:i w:val="false"/>
          <w:color w:val="000000"/>
          <w:sz w:val="28"/>
        </w:rPr>
        <w:t>
      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послесреднего образования;</w:t>
      </w:r>
    </w:p>
    <w:bookmarkEnd w:id="246"/>
    <w:bookmarkStart w:name="z1811" w:id="247"/>
    <w:p>
      <w:pPr>
        <w:spacing w:after="0"/>
        <w:ind w:left="0"/>
        <w:jc w:val="both"/>
      </w:pPr>
      <w:r>
        <w:rPr>
          <w:rFonts w:ascii="Times New Roman"/>
          <w:b w:val="false"/>
          <w:i w:val="false"/>
          <w:color w:val="000000"/>
          <w:sz w:val="28"/>
        </w:rPr>
        <w:t>
      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47"/>
    <w:bookmarkStart w:name="z1812" w:id="248"/>
    <w:p>
      <w:pPr>
        <w:spacing w:after="0"/>
        <w:ind w:left="0"/>
        <w:jc w:val="both"/>
      </w:pPr>
      <w:r>
        <w:rPr>
          <w:rFonts w:ascii="Times New Roman"/>
          <w:b w:val="false"/>
          <w:i w:val="false"/>
          <w:color w:val="000000"/>
          <w:sz w:val="28"/>
        </w:rPr>
        <w:t>
      9)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48"/>
    <w:bookmarkStart w:name="z1813" w:id="249"/>
    <w:p>
      <w:pPr>
        <w:spacing w:after="0"/>
        <w:ind w:left="0"/>
        <w:jc w:val="both"/>
      </w:pPr>
      <w:r>
        <w:rPr>
          <w:rFonts w:ascii="Times New Roman"/>
          <w:b w:val="false"/>
          <w:i w:val="false"/>
          <w:color w:val="000000"/>
          <w:sz w:val="28"/>
        </w:rPr>
        <w:t>
      10) результаты обучения – подтвержденный оценкой объем знаний, умений, навыков, приобретенных, демонстрируемых обучающимся по освоению учебного модуля образовательной программы, и сформированные ценности и отношения;</w:t>
      </w:r>
    </w:p>
    <w:bookmarkEnd w:id="249"/>
    <w:bookmarkStart w:name="z1814" w:id="250"/>
    <w:p>
      <w:pPr>
        <w:spacing w:after="0"/>
        <w:ind w:left="0"/>
        <w:jc w:val="both"/>
      </w:pPr>
      <w:r>
        <w:rPr>
          <w:rFonts w:ascii="Times New Roman"/>
          <w:b w:val="false"/>
          <w:i w:val="false"/>
          <w:color w:val="000000"/>
          <w:sz w:val="28"/>
        </w:rPr>
        <w:t>
      11) 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bookmarkEnd w:id="250"/>
    <w:bookmarkStart w:name="z1815" w:id="251"/>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(5 - "отлично", 4 - "хорошо", 3 - "удовлетворительно", 2 - "неудовлетворительно").</w:t>
      </w:r>
    </w:p>
    <w:bookmarkEnd w:id="251"/>
    <w:bookmarkStart w:name="z1816" w:id="252"/>
    <w:p>
      <w:pPr>
        <w:spacing w:after="0"/>
        <w:ind w:left="0"/>
        <w:jc w:val="both"/>
      </w:pPr>
      <w:r>
        <w:rPr>
          <w:rFonts w:ascii="Times New Roman"/>
          <w:b w:val="false"/>
          <w:i w:val="false"/>
          <w:color w:val="000000"/>
          <w:sz w:val="28"/>
        </w:rPr>
        <w:t xml:space="preserve">
      При применении балльно-рейтинговой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52"/>
    <w:bookmarkStart w:name="z1817" w:id="253"/>
    <w:p>
      <w:pPr>
        <w:spacing w:after="0"/>
        <w:ind w:left="0"/>
        <w:jc w:val="left"/>
      </w:pPr>
      <w:r>
        <w:rPr>
          <w:rFonts w:ascii="Times New Roman"/>
          <w:b/>
          <w:i w:val="false"/>
          <w:color w:val="000000"/>
        </w:rPr>
        <w:t xml:space="preserve"> Глава 2. Проведение текущего контроля и промежуточной аттестации обучающихся</w:t>
      </w:r>
    </w:p>
    <w:bookmarkEnd w:id="253"/>
    <w:bookmarkStart w:name="z1818" w:id="254"/>
    <w:p>
      <w:pPr>
        <w:spacing w:after="0"/>
        <w:ind w:left="0"/>
        <w:jc w:val="both"/>
      </w:pPr>
      <w:r>
        <w:rPr>
          <w:rFonts w:ascii="Times New Roman"/>
          <w:b w:val="false"/>
          <w:i w:val="false"/>
          <w:color w:val="000000"/>
          <w:sz w:val="28"/>
        </w:rPr>
        <w:t>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254"/>
    <w:bookmarkStart w:name="z1819" w:id="255"/>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лабораторных занятий осуществляется путем проверки педагогом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55"/>
    <w:bookmarkStart w:name="z1820" w:id="256"/>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56"/>
    <w:bookmarkStart w:name="z1821" w:id="257"/>
    <w:p>
      <w:pPr>
        <w:spacing w:after="0"/>
        <w:ind w:left="0"/>
        <w:jc w:val="both"/>
      </w:pPr>
      <w:r>
        <w:rPr>
          <w:rFonts w:ascii="Times New Roman"/>
          <w:b w:val="false"/>
          <w:i w:val="false"/>
          <w:color w:val="000000"/>
          <w:sz w:val="28"/>
        </w:rPr>
        <w:t>
      Проведение текущего контроля успеваемости, обучающихся путем дистанционного обучения (далее – ДО) осуществляется посредством:</w:t>
      </w:r>
    </w:p>
    <w:bookmarkEnd w:id="257"/>
    <w:bookmarkStart w:name="z1822" w:id="258"/>
    <w:p>
      <w:pPr>
        <w:spacing w:after="0"/>
        <w:ind w:left="0"/>
        <w:jc w:val="both"/>
      </w:pPr>
      <w:r>
        <w:rPr>
          <w:rFonts w:ascii="Times New Roman"/>
          <w:b w:val="false"/>
          <w:i w:val="false"/>
          <w:color w:val="000000"/>
          <w:sz w:val="28"/>
        </w:rPr>
        <w:t>
      1) прямого общения обучающегося и педагога в режиме онлайн или офлайн с использованием телекоммуникационных средств;</w:t>
      </w:r>
    </w:p>
    <w:bookmarkEnd w:id="258"/>
    <w:bookmarkStart w:name="z1823" w:id="259"/>
    <w:p>
      <w:pPr>
        <w:spacing w:after="0"/>
        <w:ind w:left="0"/>
        <w:jc w:val="both"/>
      </w:pPr>
      <w:r>
        <w:rPr>
          <w:rFonts w:ascii="Times New Roman"/>
          <w:b w:val="false"/>
          <w:i w:val="false"/>
          <w:color w:val="000000"/>
          <w:sz w:val="28"/>
        </w:rPr>
        <w:t>
      2) автоматизированных тестирующих комплексов;</w:t>
      </w:r>
    </w:p>
    <w:bookmarkEnd w:id="259"/>
    <w:bookmarkStart w:name="z1824" w:id="260"/>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60"/>
    <w:bookmarkStart w:name="z1825" w:id="261"/>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61"/>
    <w:bookmarkStart w:name="z1826" w:id="262"/>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62"/>
    <w:bookmarkStart w:name="z1827" w:id="263"/>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63"/>
    <w:bookmarkStart w:name="z1828" w:id="264"/>
    <w:p>
      <w:pPr>
        <w:spacing w:after="0"/>
        <w:ind w:left="0"/>
        <w:jc w:val="both"/>
      </w:pPr>
      <w:r>
        <w:rPr>
          <w:rFonts w:ascii="Times New Roman"/>
          <w:b w:val="false"/>
          <w:i w:val="false"/>
          <w:color w:val="000000"/>
          <w:sz w:val="28"/>
        </w:rPr>
        <w:t>
      При проведении промежуточной аттестации путем ДО используются следующие формы:</w:t>
      </w:r>
    </w:p>
    <w:bookmarkEnd w:id="264"/>
    <w:bookmarkStart w:name="z1829" w:id="265"/>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65"/>
    <w:bookmarkStart w:name="z1830" w:id="266"/>
    <w:p>
      <w:pPr>
        <w:spacing w:after="0"/>
        <w:ind w:left="0"/>
        <w:jc w:val="both"/>
      </w:pPr>
      <w:r>
        <w:rPr>
          <w:rFonts w:ascii="Times New Roman"/>
          <w:b w:val="false"/>
          <w:i w:val="false"/>
          <w:color w:val="000000"/>
          <w:sz w:val="28"/>
        </w:rPr>
        <w:t>
      2) выполнение проекта;</w:t>
      </w:r>
    </w:p>
    <w:bookmarkEnd w:id="266"/>
    <w:bookmarkStart w:name="z1831" w:id="267"/>
    <w:p>
      <w:pPr>
        <w:spacing w:after="0"/>
        <w:ind w:left="0"/>
        <w:jc w:val="both"/>
      </w:pPr>
      <w:r>
        <w:rPr>
          <w:rFonts w:ascii="Times New Roman"/>
          <w:b w:val="false"/>
          <w:i w:val="false"/>
          <w:color w:val="000000"/>
          <w:sz w:val="28"/>
        </w:rPr>
        <w:t>
      3) выполнение практического, творческого задания;</w:t>
      </w:r>
    </w:p>
    <w:bookmarkEnd w:id="267"/>
    <w:bookmarkStart w:name="z1832" w:id="268"/>
    <w:p>
      <w:pPr>
        <w:spacing w:after="0"/>
        <w:ind w:left="0"/>
        <w:jc w:val="both"/>
      </w:pPr>
      <w:r>
        <w:rPr>
          <w:rFonts w:ascii="Times New Roman"/>
          <w:b w:val="false"/>
          <w:i w:val="false"/>
          <w:color w:val="000000"/>
          <w:sz w:val="28"/>
        </w:rPr>
        <w:t>
      4) сдача экзамена в онлайн-режиме.</w:t>
      </w:r>
    </w:p>
    <w:bookmarkEnd w:id="268"/>
    <w:bookmarkStart w:name="z1833" w:id="269"/>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269"/>
    <w:bookmarkStart w:name="z1834" w:id="270"/>
    <w:p>
      <w:pPr>
        <w:spacing w:after="0"/>
        <w:ind w:left="0"/>
        <w:jc w:val="both"/>
      </w:pPr>
      <w:r>
        <w:rPr>
          <w:rFonts w:ascii="Times New Roman"/>
          <w:b w:val="false"/>
          <w:i w:val="false"/>
          <w:color w:val="000000"/>
          <w:sz w:val="28"/>
        </w:rPr>
        <w:t>
      Промежуточная аттестация по общеобразовательным дисциплинам проводится за счет кредитов/часов, выделенных на модуль/цикл "Общеобразовательные дисциплины".</w:t>
      </w:r>
    </w:p>
    <w:bookmarkEnd w:id="270"/>
    <w:bookmarkStart w:name="z1835" w:id="271"/>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 в сроки, отведенные на промежуточную и/или итоговую аттестацию.</w:t>
      </w:r>
    </w:p>
    <w:bookmarkEnd w:id="271"/>
    <w:bookmarkStart w:name="z1836" w:id="272"/>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272"/>
    <w:bookmarkStart w:name="z1837" w:id="273"/>
    <w:p>
      <w:pPr>
        <w:spacing w:after="0"/>
        <w:ind w:left="0"/>
        <w:jc w:val="both"/>
      </w:pPr>
      <w:r>
        <w:rPr>
          <w:rFonts w:ascii="Times New Roman"/>
          <w:b w:val="false"/>
          <w:i w:val="false"/>
          <w:color w:val="000000"/>
          <w:sz w:val="28"/>
        </w:rPr>
        <w:t>
      Положение о творческом задании разрабатывается организациями технического и профессионального, послесреднего образования самостоятельно.</w:t>
      </w:r>
    </w:p>
    <w:bookmarkEnd w:id="273"/>
    <w:bookmarkStart w:name="z1838" w:id="274"/>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74"/>
    <w:bookmarkStart w:name="z1839" w:id="275"/>
    <w:p>
      <w:pPr>
        <w:spacing w:after="0"/>
        <w:ind w:left="0"/>
        <w:jc w:val="both"/>
      </w:pPr>
      <w:r>
        <w:rPr>
          <w:rFonts w:ascii="Times New Roman"/>
          <w:b w:val="false"/>
          <w:i w:val="false"/>
          <w:color w:val="000000"/>
          <w:sz w:val="28"/>
        </w:rPr>
        <w:t>
      После освоения программы рабочей квалификации проводится квалификационный экзамен.</w:t>
      </w:r>
    </w:p>
    <w:bookmarkEnd w:id="275"/>
    <w:bookmarkStart w:name="z1840" w:id="276"/>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организации технического и профессионального, послесреднего образования и (или) на производственных площадках предприятий.</w:t>
      </w:r>
    </w:p>
    <w:bookmarkEnd w:id="276"/>
    <w:bookmarkStart w:name="z1841" w:id="277"/>
    <w:p>
      <w:pPr>
        <w:spacing w:after="0"/>
        <w:ind w:left="0"/>
        <w:jc w:val="both"/>
      </w:pPr>
      <w:r>
        <w:rPr>
          <w:rFonts w:ascii="Times New Roman"/>
          <w:b w:val="false"/>
          <w:i w:val="false"/>
          <w:color w:val="000000"/>
          <w:sz w:val="28"/>
        </w:rPr>
        <w:t>
      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w:t>
      </w:r>
    </w:p>
    <w:bookmarkEnd w:id="277"/>
    <w:bookmarkStart w:name="z1842" w:id="278"/>
    <w:p>
      <w:pPr>
        <w:spacing w:after="0"/>
        <w:ind w:left="0"/>
        <w:jc w:val="both"/>
      </w:pPr>
      <w:r>
        <w:rPr>
          <w:rFonts w:ascii="Times New Roman"/>
          <w:b w:val="false"/>
          <w:i w:val="false"/>
          <w:color w:val="000000"/>
          <w:sz w:val="28"/>
        </w:rPr>
        <w:t>
      Для обучающихся, продолжающих обучение квалификационный экзамен проводится в рамках промежуточной аттестации.</w:t>
      </w:r>
    </w:p>
    <w:bookmarkEnd w:id="278"/>
    <w:bookmarkStart w:name="z1843" w:id="279"/>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bookmarkEnd w:id="279"/>
    <w:bookmarkStart w:name="z1844" w:id="280"/>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bookmarkEnd w:id="280"/>
    <w:bookmarkStart w:name="z1845" w:id="281"/>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модулю.</w:t>
      </w:r>
    </w:p>
    <w:bookmarkEnd w:id="281"/>
    <w:bookmarkStart w:name="z1846" w:id="282"/>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82"/>
    <w:bookmarkStart w:name="z1847" w:id="283"/>
    <w:p>
      <w:pPr>
        <w:spacing w:after="0"/>
        <w:ind w:left="0"/>
        <w:jc w:val="both"/>
      </w:pPr>
      <w:r>
        <w:rPr>
          <w:rFonts w:ascii="Times New Roman"/>
          <w:b w:val="false"/>
          <w:i w:val="false"/>
          <w:color w:val="000000"/>
          <w:sz w:val="28"/>
        </w:rPr>
        <w:t>
      8. Зачеты выставляются по дисциплинам и (или) модулям, перечень которых определяется в соответствии с рабочим учебным планом, а также курсовым проектам (работам), профессиональной практике на основе оценок текущего контроля успеваемости с дифференцированными оценками/баллами.</w:t>
      </w:r>
    </w:p>
    <w:bookmarkEnd w:id="283"/>
    <w:bookmarkStart w:name="z1848" w:id="284"/>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84"/>
    <w:bookmarkStart w:name="z1849" w:id="285"/>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85"/>
    <w:bookmarkStart w:name="z1850" w:id="286"/>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86"/>
    <w:bookmarkStart w:name="z1851" w:id="287"/>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87"/>
    <w:bookmarkStart w:name="z1852" w:id="288"/>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88"/>
    <w:bookmarkStart w:name="z1853" w:id="289"/>
    <w:p>
      <w:pPr>
        <w:spacing w:after="0"/>
        <w:ind w:left="0"/>
        <w:jc w:val="both"/>
      </w:pPr>
      <w:r>
        <w:rPr>
          <w:rFonts w:ascii="Times New Roman"/>
          <w:b w:val="false"/>
          <w:i w:val="false"/>
          <w:color w:val="000000"/>
          <w:sz w:val="28"/>
        </w:rPr>
        <w:t>
      3) учебные и технологические карты;</w:t>
      </w:r>
    </w:p>
    <w:bookmarkEnd w:id="289"/>
    <w:bookmarkStart w:name="z1854" w:id="290"/>
    <w:p>
      <w:pPr>
        <w:spacing w:after="0"/>
        <w:ind w:left="0"/>
        <w:jc w:val="both"/>
      </w:pPr>
      <w:r>
        <w:rPr>
          <w:rFonts w:ascii="Times New Roman"/>
          <w:b w:val="false"/>
          <w:i w:val="false"/>
          <w:color w:val="000000"/>
          <w:sz w:val="28"/>
        </w:rPr>
        <w:t>
      4) спортивный зал, оборудование, инвентарь;</w:t>
      </w:r>
    </w:p>
    <w:bookmarkEnd w:id="290"/>
    <w:bookmarkStart w:name="z1855" w:id="291"/>
    <w:p>
      <w:pPr>
        <w:spacing w:after="0"/>
        <w:ind w:left="0"/>
        <w:jc w:val="both"/>
      </w:pPr>
      <w:r>
        <w:rPr>
          <w:rFonts w:ascii="Times New Roman"/>
          <w:b w:val="false"/>
          <w:i w:val="false"/>
          <w:color w:val="000000"/>
          <w:sz w:val="28"/>
        </w:rPr>
        <w:t>
      5) экзаменационная ведомость.</w:t>
      </w:r>
    </w:p>
    <w:bookmarkEnd w:id="291"/>
    <w:bookmarkStart w:name="z1856" w:id="292"/>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 квалификацию, соответствующую профилю данной дисциплины и (или) модуля.</w:t>
      </w:r>
    </w:p>
    <w:bookmarkEnd w:id="292"/>
    <w:bookmarkStart w:name="z1857" w:id="293"/>
    <w:p>
      <w:pPr>
        <w:spacing w:after="0"/>
        <w:ind w:left="0"/>
        <w:jc w:val="both"/>
      </w:pPr>
      <w:r>
        <w:rPr>
          <w:rFonts w:ascii="Times New Roman"/>
          <w:b w:val="false"/>
          <w:i w:val="false"/>
          <w:color w:val="000000"/>
          <w:sz w:val="28"/>
        </w:rPr>
        <w:t>
      13. При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w:t>
      </w:r>
    </w:p>
    <w:bookmarkEnd w:id="293"/>
    <w:bookmarkStart w:name="z1858" w:id="294"/>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решением педагогического совета.</w:t>
      </w:r>
    </w:p>
    <w:bookmarkEnd w:id="294"/>
    <w:bookmarkStart w:name="z1859" w:id="295"/>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295"/>
    <w:bookmarkStart w:name="z1860" w:id="296"/>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296"/>
    <w:bookmarkStart w:name="z1861" w:id="297"/>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297"/>
    <w:bookmarkStart w:name="z1862" w:id="298"/>
    <w:p>
      <w:pPr>
        <w:spacing w:after="0"/>
        <w:ind w:left="0"/>
        <w:jc w:val="both"/>
      </w:pPr>
      <w:r>
        <w:rPr>
          <w:rFonts w:ascii="Times New Roman"/>
          <w:b w:val="false"/>
          <w:i w:val="false"/>
          <w:color w:val="000000"/>
          <w:sz w:val="28"/>
        </w:rPr>
        <w:t>
      1) 6-ти астрономических часов по литературе на сочинение и (или) эссе;</w:t>
      </w:r>
    </w:p>
    <w:bookmarkEnd w:id="298"/>
    <w:bookmarkStart w:name="z1863" w:id="299"/>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299"/>
    <w:bookmarkStart w:name="z1864" w:id="300"/>
    <w:p>
      <w:pPr>
        <w:spacing w:after="0"/>
        <w:ind w:left="0"/>
        <w:jc w:val="both"/>
      </w:pPr>
      <w:r>
        <w:rPr>
          <w:rFonts w:ascii="Times New Roman"/>
          <w:b w:val="false"/>
          <w:i w:val="false"/>
          <w:color w:val="000000"/>
          <w:sz w:val="28"/>
        </w:rPr>
        <w:t>
      3) 3-х астрономических часов по казахскому и русскому языку на изложение, 2-х астрономических часов на диктант.</w:t>
      </w:r>
    </w:p>
    <w:bookmarkEnd w:id="300"/>
    <w:bookmarkStart w:name="z1865" w:id="301"/>
    <w:p>
      <w:pPr>
        <w:spacing w:after="0"/>
        <w:ind w:left="0"/>
        <w:jc w:val="both"/>
      </w:pPr>
      <w:r>
        <w:rPr>
          <w:rFonts w:ascii="Times New Roman"/>
          <w:b w:val="false"/>
          <w:i w:val="false"/>
          <w:color w:val="000000"/>
          <w:sz w:val="28"/>
        </w:rPr>
        <w:t>
      Письменные экзаменационные работы выполняются на бумаге со штампом организации образования.</w:t>
      </w:r>
    </w:p>
    <w:bookmarkEnd w:id="301"/>
    <w:bookmarkStart w:name="z1866" w:id="302"/>
    <w:p>
      <w:pPr>
        <w:spacing w:after="0"/>
        <w:ind w:left="0"/>
        <w:jc w:val="both"/>
      </w:pPr>
      <w:r>
        <w:rPr>
          <w:rFonts w:ascii="Times New Roman"/>
          <w:b w:val="false"/>
          <w:i w:val="false"/>
          <w:color w:val="000000"/>
          <w:sz w:val="28"/>
        </w:rPr>
        <w:t>
      При проведении квалификационного экзамена в рамках промежуточной аттестации для выполнения практического задания выделяется не более 6 астрономических часов на 1 экзаменуемого, а в форме демонстрационного экзамена не более 12 астрономических часов.</w:t>
      </w:r>
    </w:p>
    <w:bookmarkEnd w:id="302"/>
    <w:bookmarkStart w:name="z1867" w:id="303"/>
    <w:p>
      <w:pPr>
        <w:spacing w:after="0"/>
        <w:ind w:left="0"/>
        <w:jc w:val="both"/>
      </w:pPr>
      <w:r>
        <w:rPr>
          <w:rFonts w:ascii="Times New Roman"/>
          <w:b w:val="false"/>
          <w:i w:val="false"/>
          <w:color w:val="000000"/>
          <w:sz w:val="28"/>
        </w:rPr>
        <w:t>
      Состав квалификационной комиссии формируется из числа представителей предприятий (работодателей), в соотношении не менее 60 % и не более 40% представителей организаций образования.</w:t>
      </w:r>
    </w:p>
    <w:bookmarkEnd w:id="303"/>
    <w:bookmarkStart w:name="z1868" w:id="304"/>
    <w:p>
      <w:pPr>
        <w:spacing w:after="0"/>
        <w:ind w:left="0"/>
        <w:jc w:val="both"/>
      </w:pPr>
      <w:r>
        <w:rPr>
          <w:rFonts w:ascii="Times New Roman"/>
          <w:b w:val="false"/>
          <w:i w:val="false"/>
          <w:color w:val="000000"/>
          <w:sz w:val="28"/>
        </w:rPr>
        <w:t>
      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04"/>
    <w:bookmarkStart w:name="z1869" w:id="305"/>
    <w:p>
      <w:pPr>
        <w:spacing w:after="0"/>
        <w:ind w:left="0"/>
        <w:jc w:val="both"/>
      </w:pPr>
      <w:r>
        <w:rPr>
          <w:rFonts w:ascii="Times New Roman"/>
          <w:b w:val="false"/>
          <w:i w:val="false"/>
          <w:color w:val="000000"/>
          <w:sz w:val="28"/>
        </w:rPr>
        <w:t>
      При дуальном обучении в состав квалификационной комиссии не допускаются наставники аттестуемых.</w:t>
      </w:r>
    </w:p>
    <w:bookmarkEnd w:id="305"/>
    <w:bookmarkStart w:name="z1870" w:id="306"/>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306"/>
    <w:bookmarkStart w:name="z1871" w:id="307"/>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307"/>
    <w:bookmarkStart w:name="z1872" w:id="308"/>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308"/>
    <w:bookmarkStart w:name="z1873" w:id="309"/>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309"/>
    <w:bookmarkStart w:name="z1874" w:id="310"/>
    <w:p>
      <w:pPr>
        <w:spacing w:after="0"/>
        <w:ind w:left="0"/>
        <w:jc w:val="both"/>
      </w:pPr>
      <w:r>
        <w:rPr>
          <w:rFonts w:ascii="Times New Roman"/>
          <w:b w:val="false"/>
          <w:i w:val="false"/>
          <w:color w:val="000000"/>
          <w:sz w:val="28"/>
        </w:rPr>
        <w:t>
      Срок пересдачи экзамена (зачета) при получении оценки "неудовлетворительно" определяется организацией образования самостоятельно.</w:t>
      </w:r>
    </w:p>
    <w:bookmarkEnd w:id="310"/>
    <w:bookmarkStart w:name="z1875" w:id="311"/>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w:t>
      </w:r>
    </w:p>
    <w:bookmarkEnd w:id="311"/>
    <w:bookmarkStart w:name="z1876" w:id="312"/>
    <w:p>
      <w:pPr>
        <w:spacing w:after="0"/>
        <w:ind w:left="0"/>
        <w:jc w:val="both"/>
      </w:pPr>
      <w:r>
        <w:rPr>
          <w:rFonts w:ascii="Times New Roman"/>
          <w:b w:val="false"/>
          <w:i w:val="false"/>
          <w:color w:val="000000"/>
          <w:sz w:val="28"/>
        </w:rPr>
        <w:t>
      Повторная пересдача экзамена (зачета) оформляется приказом руководителя организации образования.</w:t>
      </w:r>
    </w:p>
    <w:bookmarkEnd w:id="312"/>
    <w:bookmarkStart w:name="z1877" w:id="313"/>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313"/>
    <w:bookmarkStart w:name="z1878" w:id="314"/>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314"/>
    <w:bookmarkStart w:name="z1879" w:id="315"/>
    <w:p>
      <w:pPr>
        <w:spacing w:after="0"/>
        <w:ind w:left="0"/>
        <w:jc w:val="both"/>
      </w:pPr>
      <w:r>
        <w:rPr>
          <w:rFonts w:ascii="Times New Roman"/>
          <w:b w:val="false"/>
          <w:i w:val="false"/>
          <w:color w:val="000000"/>
          <w:sz w:val="28"/>
        </w:rPr>
        <w:t>
      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bookmarkEnd w:id="315"/>
    <w:bookmarkStart w:name="z1880" w:id="316"/>
    <w:p>
      <w:pPr>
        <w:spacing w:after="0"/>
        <w:ind w:left="0"/>
        <w:jc w:val="both"/>
      </w:pPr>
      <w:r>
        <w:rPr>
          <w:rFonts w:ascii="Times New Roman"/>
          <w:b w:val="false"/>
          <w:i w:val="false"/>
          <w:color w:val="000000"/>
          <w:sz w:val="28"/>
        </w:rPr>
        <w:t>
      21-1. Итоговая оценка по дисциплинам и (или) модулям, по которым предусмотрен экзамен, рассчитывается по формуле:</w:t>
      </w:r>
    </w:p>
    <w:bookmarkEnd w:id="316"/>
    <w:bookmarkStart w:name="z1881" w:id="317"/>
    <w:p>
      <w:pPr>
        <w:spacing w:after="0"/>
        <w:ind w:left="0"/>
        <w:jc w:val="both"/>
      </w:pPr>
      <w:r>
        <w:rPr>
          <w:rFonts w:ascii="Times New Roman"/>
          <w:b w:val="false"/>
          <w:i w:val="false"/>
          <w:color w:val="000000"/>
          <w:sz w:val="28"/>
        </w:rPr>
        <w:t>
      И = 0,6 х (РО 1+…+РО N) /N+ 0,4 х Э, где:</w:t>
      </w:r>
    </w:p>
    <w:bookmarkEnd w:id="317"/>
    <w:bookmarkStart w:name="z1882" w:id="318"/>
    <w:p>
      <w:pPr>
        <w:spacing w:after="0"/>
        <w:ind w:left="0"/>
        <w:jc w:val="both"/>
      </w:pPr>
      <w:r>
        <w:rPr>
          <w:rFonts w:ascii="Times New Roman"/>
          <w:b w:val="false"/>
          <w:i w:val="false"/>
          <w:color w:val="000000"/>
          <w:sz w:val="28"/>
        </w:rPr>
        <w:t>
      РО – результат обучения;</w:t>
      </w:r>
    </w:p>
    <w:bookmarkEnd w:id="318"/>
    <w:bookmarkStart w:name="z1883" w:id="319"/>
    <w:p>
      <w:pPr>
        <w:spacing w:after="0"/>
        <w:ind w:left="0"/>
        <w:jc w:val="both"/>
      </w:pPr>
      <w:r>
        <w:rPr>
          <w:rFonts w:ascii="Times New Roman"/>
          <w:b w:val="false"/>
          <w:i w:val="false"/>
          <w:color w:val="000000"/>
          <w:sz w:val="28"/>
        </w:rPr>
        <w:t>
      N – количество результатов обучения;</w:t>
      </w:r>
    </w:p>
    <w:bookmarkEnd w:id="319"/>
    <w:bookmarkStart w:name="z1884" w:id="320"/>
    <w:p>
      <w:pPr>
        <w:spacing w:after="0"/>
        <w:ind w:left="0"/>
        <w:jc w:val="both"/>
      </w:pPr>
      <w:r>
        <w:rPr>
          <w:rFonts w:ascii="Times New Roman"/>
          <w:b w:val="false"/>
          <w:i w:val="false"/>
          <w:color w:val="000000"/>
          <w:sz w:val="28"/>
        </w:rPr>
        <w:t>
      Э – экзаменационная оценка.</w:t>
      </w:r>
    </w:p>
    <w:bookmarkEnd w:id="320"/>
    <w:bookmarkStart w:name="z1885" w:id="321"/>
    <w:p>
      <w:pPr>
        <w:spacing w:after="0"/>
        <w:ind w:left="0"/>
        <w:jc w:val="both"/>
      </w:pPr>
      <w:r>
        <w:rPr>
          <w:rFonts w:ascii="Times New Roman"/>
          <w:b w:val="false"/>
          <w:i w:val="false"/>
          <w:color w:val="000000"/>
          <w:sz w:val="28"/>
        </w:rPr>
        <w:t>
      Рейтинг результата обучения (баллы) формируется среднеарифметическим значением баллов за критерии оценки:</w:t>
      </w:r>
    </w:p>
    <w:bookmarkEnd w:id="321"/>
    <w:bookmarkStart w:name="z1886" w:id="322"/>
    <w:p>
      <w:pPr>
        <w:spacing w:after="0"/>
        <w:ind w:left="0"/>
        <w:jc w:val="both"/>
      </w:pPr>
      <w:r>
        <w:rPr>
          <w:rFonts w:ascii="Times New Roman"/>
          <w:b w:val="false"/>
          <w:i w:val="false"/>
          <w:color w:val="000000"/>
          <w:sz w:val="28"/>
        </w:rPr>
        <w:t>
      РО=КО1+...+КОN/N, где:</w:t>
      </w:r>
    </w:p>
    <w:bookmarkEnd w:id="322"/>
    <w:bookmarkStart w:name="z1887" w:id="323"/>
    <w:p>
      <w:pPr>
        <w:spacing w:after="0"/>
        <w:ind w:left="0"/>
        <w:jc w:val="both"/>
      </w:pPr>
      <w:r>
        <w:rPr>
          <w:rFonts w:ascii="Times New Roman"/>
          <w:b w:val="false"/>
          <w:i w:val="false"/>
          <w:color w:val="000000"/>
          <w:sz w:val="28"/>
        </w:rPr>
        <w:t>
      КО – критерии оценки;</w:t>
      </w:r>
    </w:p>
    <w:bookmarkEnd w:id="323"/>
    <w:bookmarkStart w:name="z1888" w:id="324"/>
    <w:p>
      <w:pPr>
        <w:spacing w:after="0"/>
        <w:ind w:left="0"/>
        <w:jc w:val="both"/>
      </w:pPr>
      <w:r>
        <w:rPr>
          <w:rFonts w:ascii="Times New Roman"/>
          <w:b w:val="false"/>
          <w:i w:val="false"/>
          <w:color w:val="000000"/>
          <w:sz w:val="28"/>
        </w:rPr>
        <w:t>
      N – количество оценки.</w:t>
      </w:r>
    </w:p>
    <w:bookmarkEnd w:id="324"/>
    <w:bookmarkStart w:name="z1889" w:id="325"/>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325"/>
    <w:bookmarkStart w:name="z1890" w:id="326"/>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326"/>
    <w:bookmarkStart w:name="z1891" w:id="327"/>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327"/>
    <w:bookmarkStart w:name="z1892" w:id="328"/>
    <w:p>
      <w:pPr>
        <w:spacing w:after="0"/>
        <w:ind w:left="0"/>
        <w:jc w:val="left"/>
      </w:pPr>
      <w:r>
        <w:rPr>
          <w:rFonts w:ascii="Times New Roman"/>
          <w:b/>
          <w:i w:val="false"/>
          <w:color w:val="000000"/>
        </w:rPr>
        <w:t xml:space="preserve"> Глава 3. Проведение итоговой аттестации обучающихся</w:t>
      </w:r>
    </w:p>
    <w:bookmarkEnd w:id="328"/>
    <w:bookmarkStart w:name="z1893" w:id="329"/>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квалификационного экзамена и (или)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329"/>
    <w:bookmarkStart w:name="z1894" w:id="330"/>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(зарегистрирован в Реестре государственной регистрации нормативных правовых актов под № 21763).</w:t>
      </w:r>
    </w:p>
    <w:bookmarkEnd w:id="330"/>
    <w:bookmarkStart w:name="z1895" w:id="331"/>
    <w:p>
      <w:pPr>
        <w:spacing w:after="0"/>
        <w:ind w:left="0"/>
        <w:jc w:val="both"/>
      </w:pPr>
      <w:r>
        <w:rPr>
          <w:rFonts w:ascii="Times New Roman"/>
          <w:b w:val="false"/>
          <w:i w:val="false"/>
          <w:color w:val="000000"/>
          <w:sz w:val="28"/>
        </w:rPr>
        <w:t>
      Итоговая аттестация проводится по заранее утвержденному графику ее проведения.</w:t>
      </w:r>
    </w:p>
    <w:bookmarkEnd w:id="331"/>
    <w:bookmarkStart w:name="z1896" w:id="332"/>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под № 29031) (далее – ГОСО).</w:t>
      </w:r>
    </w:p>
    <w:bookmarkEnd w:id="332"/>
    <w:bookmarkStart w:name="z1897" w:id="333"/>
    <w:p>
      <w:pPr>
        <w:spacing w:after="0"/>
        <w:ind w:left="0"/>
        <w:jc w:val="both"/>
      </w:pPr>
      <w:r>
        <w:rPr>
          <w:rFonts w:ascii="Times New Roman"/>
          <w:b w:val="false"/>
          <w:i w:val="false"/>
          <w:color w:val="000000"/>
          <w:sz w:val="28"/>
        </w:rPr>
        <w:t>
      Допуск к итоговой аттестации обучающихся оформляется приказом руководителя организации образования.</w:t>
      </w:r>
    </w:p>
    <w:bookmarkEnd w:id="333"/>
    <w:bookmarkStart w:name="z1898" w:id="334"/>
    <w:p>
      <w:pPr>
        <w:spacing w:after="0"/>
        <w:ind w:left="0"/>
        <w:jc w:val="both"/>
      </w:pPr>
      <w:r>
        <w:rPr>
          <w:rFonts w:ascii="Times New Roman"/>
          <w:b w:val="false"/>
          <w:i w:val="false"/>
          <w:color w:val="000000"/>
          <w:sz w:val="28"/>
        </w:rPr>
        <w:t>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334"/>
    <w:bookmarkStart w:name="z1899" w:id="335"/>
    <w:p>
      <w:pPr>
        <w:spacing w:after="0"/>
        <w:ind w:left="0"/>
        <w:jc w:val="both"/>
      </w:pPr>
      <w:r>
        <w:rPr>
          <w:rFonts w:ascii="Times New Roman"/>
          <w:b w:val="false"/>
          <w:i w:val="false"/>
          <w:color w:val="000000"/>
          <w:sz w:val="28"/>
        </w:rPr>
        <w:t>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bookmarkEnd w:id="335"/>
    <w:bookmarkStart w:name="z1900" w:id="336"/>
    <w:p>
      <w:pPr>
        <w:spacing w:after="0"/>
        <w:ind w:left="0"/>
        <w:jc w:val="both"/>
      </w:pPr>
      <w:r>
        <w:rPr>
          <w:rFonts w:ascii="Times New Roman"/>
          <w:b w:val="false"/>
          <w:i w:val="false"/>
          <w:color w:val="000000"/>
          <w:sz w:val="28"/>
        </w:rPr>
        <w:t>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хранение результатов тестирования.</w:t>
      </w:r>
    </w:p>
    <w:bookmarkEnd w:id="336"/>
    <w:bookmarkStart w:name="z1901" w:id="337"/>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337"/>
    <w:bookmarkStart w:name="z1902" w:id="338"/>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338"/>
    <w:bookmarkStart w:name="z1903" w:id="339"/>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339"/>
    <w:bookmarkStart w:name="z1904" w:id="340"/>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60 % от представителей работодателей и не более 40 % от представителей организации технического и профессионального, послесреднего образования, включая секретаря комиссии без права голоса.</w:t>
      </w:r>
    </w:p>
    <w:bookmarkEnd w:id="340"/>
    <w:bookmarkStart w:name="z1905" w:id="341"/>
    <w:p>
      <w:pPr>
        <w:spacing w:after="0"/>
        <w:ind w:left="0"/>
        <w:jc w:val="both"/>
      </w:pPr>
      <w:r>
        <w:rPr>
          <w:rFonts w:ascii="Times New Roman"/>
          <w:b w:val="false"/>
          <w:i w:val="false"/>
          <w:color w:val="000000"/>
          <w:sz w:val="28"/>
        </w:rPr>
        <w:t>
      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41"/>
    <w:bookmarkStart w:name="z1906" w:id="342"/>
    <w:p>
      <w:pPr>
        <w:spacing w:after="0"/>
        <w:ind w:left="0"/>
        <w:jc w:val="both"/>
      </w:pPr>
      <w:r>
        <w:rPr>
          <w:rFonts w:ascii="Times New Roman"/>
          <w:b w:val="false"/>
          <w:i w:val="false"/>
          <w:color w:val="000000"/>
          <w:sz w:val="28"/>
        </w:rPr>
        <w:t>
      Состав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342"/>
    <w:bookmarkStart w:name="z1907" w:id="343"/>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343"/>
    <w:bookmarkStart w:name="z1908" w:id="344"/>
    <w:p>
      <w:pPr>
        <w:spacing w:after="0"/>
        <w:ind w:left="0"/>
        <w:jc w:val="both"/>
      </w:pPr>
      <w:r>
        <w:rPr>
          <w:rFonts w:ascii="Times New Roman"/>
          <w:b w:val="false"/>
          <w:i w:val="false"/>
          <w:color w:val="000000"/>
          <w:sz w:val="28"/>
        </w:rPr>
        <w:t>
      27. Комиссия определяет:</w:t>
      </w:r>
    </w:p>
    <w:bookmarkEnd w:id="344"/>
    <w:bookmarkStart w:name="z1909" w:id="345"/>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345"/>
    <w:bookmarkStart w:name="z1910" w:id="346"/>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346"/>
    <w:bookmarkStart w:name="z1911" w:id="347"/>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347"/>
    <w:bookmarkStart w:name="z1912" w:id="348"/>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путем ДО, проводится в сроки, предусмотренные графиком учебного процесса и рабочими учебными планами.</w:t>
      </w:r>
    </w:p>
    <w:bookmarkEnd w:id="348"/>
    <w:bookmarkStart w:name="z1913" w:id="349"/>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349"/>
    <w:bookmarkStart w:name="z1914" w:id="350"/>
    <w:p>
      <w:pPr>
        <w:spacing w:after="0"/>
        <w:ind w:left="0"/>
        <w:jc w:val="both"/>
      </w:pPr>
      <w:r>
        <w:rPr>
          <w:rFonts w:ascii="Times New Roman"/>
          <w:b w:val="false"/>
          <w:i w:val="false"/>
          <w:color w:val="000000"/>
          <w:sz w:val="28"/>
        </w:rPr>
        <w:t>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bookmarkEnd w:id="350"/>
    <w:bookmarkStart w:name="z1915" w:id="351"/>
    <w:p>
      <w:pPr>
        <w:spacing w:after="0"/>
        <w:ind w:left="0"/>
        <w:jc w:val="both"/>
      </w:pPr>
      <w:r>
        <w:rPr>
          <w:rFonts w:ascii="Times New Roman"/>
          <w:b w:val="false"/>
          <w:i w:val="false"/>
          <w:color w:val="000000"/>
          <w:sz w:val="28"/>
        </w:rPr>
        <w:t>
      1) непрерывное видео и аудионаблюдение за обучающимися, видеозапись;</w:t>
      </w:r>
    </w:p>
    <w:bookmarkEnd w:id="351"/>
    <w:bookmarkStart w:name="z1916" w:id="352"/>
    <w:p>
      <w:pPr>
        <w:spacing w:after="0"/>
        <w:ind w:left="0"/>
        <w:jc w:val="both"/>
      </w:pPr>
      <w:r>
        <w:rPr>
          <w:rFonts w:ascii="Times New Roman"/>
          <w:b w:val="false"/>
          <w:i w:val="false"/>
          <w:color w:val="000000"/>
          <w:sz w:val="28"/>
        </w:rPr>
        <w:t>
      2) возможность демонстрации обучающимися презентационных материалов во время защиты дипломных проектов (работ).</w:t>
      </w:r>
    </w:p>
    <w:bookmarkEnd w:id="352"/>
    <w:bookmarkStart w:name="z1917" w:id="353"/>
    <w:p>
      <w:pPr>
        <w:spacing w:after="0"/>
        <w:ind w:left="0"/>
        <w:jc w:val="both"/>
      </w:pPr>
      <w:r>
        <w:rPr>
          <w:rFonts w:ascii="Times New Roman"/>
          <w:b w:val="false"/>
          <w:i w:val="false"/>
          <w:color w:val="000000"/>
          <w:sz w:val="28"/>
        </w:rPr>
        <w:t>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53"/>
    <w:bookmarkStart w:name="z1918" w:id="354"/>
    <w:p>
      <w:pPr>
        <w:spacing w:after="0"/>
        <w:ind w:left="0"/>
        <w:jc w:val="both"/>
      </w:pPr>
      <w:r>
        <w:rPr>
          <w:rFonts w:ascii="Times New Roman"/>
          <w:b w:val="false"/>
          <w:i w:val="false"/>
          <w:color w:val="000000"/>
          <w:sz w:val="28"/>
        </w:rPr>
        <w:t>
      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bookmarkEnd w:id="354"/>
    <w:bookmarkStart w:name="z1919" w:id="355"/>
    <w:p>
      <w:pPr>
        <w:spacing w:after="0"/>
        <w:ind w:left="0"/>
        <w:jc w:val="both"/>
      </w:pPr>
      <w:r>
        <w:rPr>
          <w:rFonts w:ascii="Times New Roman"/>
          <w:b w:val="false"/>
          <w:i w:val="false"/>
          <w:color w:val="000000"/>
          <w:sz w:val="28"/>
        </w:rPr>
        <w:t>
      Проведение комплексных экзаменов допускается в виде компьютерного тестирования.</w:t>
      </w:r>
    </w:p>
    <w:bookmarkEnd w:id="355"/>
    <w:bookmarkStart w:name="z1920" w:id="356"/>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356"/>
    <w:bookmarkStart w:name="z1921" w:id="357"/>
    <w:p>
      <w:pPr>
        <w:spacing w:after="0"/>
        <w:ind w:left="0"/>
        <w:jc w:val="both"/>
      </w:pPr>
      <w:r>
        <w:rPr>
          <w:rFonts w:ascii="Times New Roman"/>
          <w:b w:val="false"/>
          <w:i w:val="false"/>
          <w:color w:val="000000"/>
          <w:sz w:val="28"/>
        </w:rPr>
        <w:t>
      1) рабочий учебный план по специальности;</w:t>
      </w:r>
    </w:p>
    <w:bookmarkEnd w:id="357"/>
    <w:bookmarkStart w:name="z1922" w:id="358"/>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послесреднего образования о допуске обучающихся к итоговой аттестации;</w:t>
      </w:r>
    </w:p>
    <w:bookmarkEnd w:id="358"/>
    <w:bookmarkStart w:name="z1923" w:id="359"/>
    <w:p>
      <w:pPr>
        <w:spacing w:after="0"/>
        <w:ind w:left="0"/>
        <w:jc w:val="both"/>
      </w:pPr>
      <w:r>
        <w:rPr>
          <w:rFonts w:ascii="Times New Roman"/>
          <w:b w:val="false"/>
          <w:i w:val="false"/>
          <w:color w:val="000000"/>
          <w:sz w:val="28"/>
        </w:rPr>
        <w:t>
      3) сводные ведомости итоговых оценок, обучающихся;</w:t>
      </w:r>
    </w:p>
    <w:bookmarkEnd w:id="359"/>
    <w:bookmarkStart w:name="z1924" w:id="360"/>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360"/>
    <w:bookmarkStart w:name="z1925" w:id="361"/>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361"/>
    <w:bookmarkStart w:name="z1926" w:id="362"/>
    <w:p>
      <w:pPr>
        <w:spacing w:after="0"/>
        <w:ind w:left="0"/>
        <w:jc w:val="both"/>
      </w:pPr>
      <w:r>
        <w:rPr>
          <w:rFonts w:ascii="Times New Roman"/>
          <w:b w:val="false"/>
          <w:i w:val="false"/>
          <w:color w:val="000000"/>
          <w:sz w:val="28"/>
        </w:rPr>
        <w:t>
      6) документы, подтверждающие право обучающихся очной формы обучения на перенос сроков итоговой аттестации по состоянию здоровья;</w:t>
      </w:r>
    </w:p>
    <w:bookmarkEnd w:id="362"/>
    <w:bookmarkStart w:name="z1927" w:id="363"/>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363"/>
    <w:bookmarkStart w:name="z1928" w:id="364"/>
    <w:p>
      <w:pPr>
        <w:spacing w:after="0"/>
        <w:ind w:left="0"/>
        <w:jc w:val="both"/>
      </w:pPr>
      <w:r>
        <w:rPr>
          <w:rFonts w:ascii="Times New Roman"/>
          <w:b w:val="false"/>
          <w:i w:val="false"/>
          <w:color w:val="000000"/>
          <w:sz w:val="28"/>
        </w:rPr>
        <w:t>
      31. При проведении итоговой аттестации путем ДО при возникновении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64"/>
    <w:bookmarkStart w:name="z1929" w:id="365"/>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365"/>
    <w:bookmarkStart w:name="z1930" w:id="366"/>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366"/>
    <w:bookmarkStart w:name="z1931" w:id="367"/>
    <w:p>
      <w:pPr>
        <w:spacing w:after="0"/>
        <w:ind w:left="0"/>
        <w:jc w:val="both"/>
      </w:pPr>
      <w:r>
        <w:rPr>
          <w:rFonts w:ascii="Times New Roman"/>
          <w:b w:val="false"/>
          <w:i w:val="false"/>
          <w:color w:val="000000"/>
          <w:sz w:val="28"/>
        </w:rPr>
        <w:t>
      Формы проведения итоговой аттестации выбираются организациями образования самостоятельно.</w:t>
      </w:r>
    </w:p>
    <w:bookmarkEnd w:id="367"/>
    <w:bookmarkStart w:name="z1932" w:id="368"/>
    <w:p>
      <w:pPr>
        <w:spacing w:after="0"/>
        <w:ind w:left="0"/>
        <w:jc w:val="both"/>
      </w:pPr>
      <w:r>
        <w:rPr>
          <w:rFonts w:ascii="Times New Roman"/>
          <w:b w:val="false"/>
          <w:i w:val="false"/>
          <w:color w:val="000000"/>
          <w:sz w:val="28"/>
        </w:rPr>
        <w:t>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bookmarkEnd w:id="368"/>
    <w:bookmarkStart w:name="z1933" w:id="369"/>
    <w:p>
      <w:pPr>
        <w:spacing w:after="0"/>
        <w:ind w:left="0"/>
        <w:jc w:val="both"/>
      </w:pPr>
      <w:r>
        <w:rPr>
          <w:rFonts w:ascii="Times New Roman"/>
          <w:b w:val="false"/>
          <w:i w:val="false"/>
          <w:color w:val="000000"/>
          <w:sz w:val="28"/>
        </w:rPr>
        <w:t>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bookmarkEnd w:id="369"/>
    <w:bookmarkStart w:name="z1934" w:id="370"/>
    <w:p>
      <w:pPr>
        <w:spacing w:after="0"/>
        <w:ind w:left="0"/>
        <w:jc w:val="both"/>
      </w:pPr>
      <w:r>
        <w:rPr>
          <w:rFonts w:ascii="Times New Roman"/>
          <w:b w:val="false"/>
          <w:i w:val="false"/>
          <w:color w:val="000000"/>
          <w:sz w:val="28"/>
        </w:rPr>
        <w:t>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bookmarkEnd w:id="370"/>
    <w:bookmarkStart w:name="z1935" w:id="371"/>
    <w:p>
      <w:pPr>
        <w:spacing w:after="0"/>
        <w:ind w:left="0"/>
        <w:jc w:val="both"/>
      </w:pPr>
      <w:r>
        <w:rPr>
          <w:rFonts w:ascii="Times New Roman"/>
          <w:b w:val="false"/>
          <w:i w:val="false"/>
          <w:color w:val="000000"/>
          <w:sz w:val="28"/>
        </w:rPr>
        <w:t>
      Защита дипломного проекта (работы), в том числе путем ДО, проходит в виде демонстрации презентации.</w:t>
      </w:r>
    </w:p>
    <w:bookmarkEnd w:id="371"/>
    <w:bookmarkStart w:name="z1936" w:id="372"/>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372"/>
    <w:bookmarkStart w:name="z1937" w:id="373"/>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послесреднего образования самостоятельно.</w:t>
      </w:r>
    </w:p>
    <w:bookmarkEnd w:id="373"/>
    <w:bookmarkStart w:name="z1938" w:id="374"/>
    <w:p>
      <w:pPr>
        <w:spacing w:after="0"/>
        <w:ind w:left="0"/>
        <w:jc w:val="both"/>
      </w:pPr>
      <w:r>
        <w:rPr>
          <w:rFonts w:ascii="Times New Roman"/>
          <w:b w:val="false"/>
          <w:i w:val="false"/>
          <w:color w:val="000000"/>
          <w:sz w:val="28"/>
        </w:rPr>
        <w:t>
      32. На основании заявления и по решению комиссии повторно допускаются к итоговой аттестации в текущем учебном году по соответствующей учебной дисциплине и (или) модулю обучающиеся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 Обучающиеся пишут заявление в произвольной форме.</w:t>
      </w:r>
    </w:p>
    <w:bookmarkEnd w:id="374"/>
    <w:bookmarkStart w:name="z1939" w:id="375"/>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375"/>
    <w:bookmarkStart w:name="z1940" w:id="376"/>
    <w:p>
      <w:pPr>
        <w:spacing w:after="0"/>
        <w:ind w:left="0"/>
        <w:jc w:val="both"/>
      </w:pPr>
      <w:r>
        <w:rPr>
          <w:rFonts w:ascii="Times New Roman"/>
          <w:b w:val="false"/>
          <w:i w:val="false"/>
          <w:color w:val="000000"/>
          <w:sz w:val="28"/>
        </w:rPr>
        <w:t>
      Повторная сдача итогового экзамена и защита дипломного проекта (работы) с целью повышения положительной оценки не допускается.</w:t>
      </w:r>
    </w:p>
    <w:bookmarkEnd w:id="376"/>
    <w:bookmarkStart w:name="z1941" w:id="377"/>
    <w:p>
      <w:pPr>
        <w:spacing w:after="0"/>
        <w:ind w:left="0"/>
        <w:jc w:val="both"/>
      </w:pPr>
      <w:r>
        <w:rPr>
          <w:rFonts w:ascii="Times New Roman"/>
          <w:b w:val="false"/>
          <w:i w:val="false"/>
          <w:color w:val="000000"/>
          <w:sz w:val="28"/>
        </w:rPr>
        <w:t>
      33. 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bookmarkEnd w:id="377"/>
    <w:bookmarkStart w:name="z1942" w:id="378"/>
    <w:p>
      <w:pPr>
        <w:spacing w:after="0"/>
        <w:ind w:left="0"/>
        <w:jc w:val="both"/>
      </w:pPr>
      <w:r>
        <w:rPr>
          <w:rFonts w:ascii="Times New Roman"/>
          <w:b w:val="false"/>
          <w:i w:val="false"/>
          <w:color w:val="000000"/>
          <w:sz w:val="28"/>
        </w:rPr>
        <w:t>
      34.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78"/>
    <w:bookmarkStart w:name="z1943" w:id="379"/>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79"/>
    <w:bookmarkStart w:name="z1944" w:id="380"/>
    <w:p>
      <w:pPr>
        <w:spacing w:after="0"/>
        <w:ind w:left="0"/>
        <w:jc w:val="both"/>
      </w:pPr>
      <w:r>
        <w:rPr>
          <w:rFonts w:ascii="Times New Roman"/>
          <w:b w:val="false"/>
          <w:i w:val="false"/>
          <w:color w:val="000000"/>
          <w:sz w:val="28"/>
        </w:rPr>
        <w:t>
      35. Заседание комиссии оформляется соответствующим протоколом, который подписывается председателем, членами комиссии.</w:t>
      </w:r>
    </w:p>
    <w:bookmarkEnd w:id="380"/>
    <w:bookmarkStart w:name="z1945" w:id="381"/>
    <w:p>
      <w:pPr>
        <w:spacing w:after="0"/>
        <w:ind w:left="0"/>
        <w:jc w:val="both"/>
      </w:pPr>
      <w:r>
        <w:rPr>
          <w:rFonts w:ascii="Times New Roman"/>
          <w:b w:val="false"/>
          <w:i w:val="false"/>
          <w:color w:val="000000"/>
          <w:sz w:val="28"/>
        </w:rPr>
        <w:t>
      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bookmarkEnd w:id="381"/>
    <w:bookmarkStart w:name="z1946" w:id="382"/>
    <w:p>
      <w:pPr>
        <w:spacing w:after="0"/>
        <w:ind w:left="0"/>
        <w:jc w:val="both"/>
      </w:pPr>
      <w:r>
        <w:rPr>
          <w:rFonts w:ascii="Times New Roman"/>
          <w:b w:val="false"/>
          <w:i w:val="false"/>
          <w:color w:val="000000"/>
          <w:sz w:val="28"/>
        </w:rPr>
        <w:t xml:space="preserve">
      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формы проведения итоговой аттестации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и определению результатов итоговой аттестации.</w:t>
      </w:r>
    </w:p>
    <w:bookmarkEnd w:id="382"/>
    <w:bookmarkStart w:name="z1947" w:id="383"/>
    <w:p>
      <w:pPr>
        <w:spacing w:after="0"/>
        <w:ind w:left="0"/>
        <w:jc w:val="both"/>
      </w:pPr>
      <w:r>
        <w:rPr>
          <w:rFonts w:ascii="Times New Roman"/>
          <w:b w:val="false"/>
          <w:i w:val="false"/>
          <w:color w:val="000000"/>
          <w:sz w:val="28"/>
        </w:rPr>
        <w:t>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83"/>
    <w:bookmarkStart w:name="z1948" w:id="384"/>
    <w:p>
      <w:pPr>
        <w:spacing w:after="0"/>
        <w:ind w:left="0"/>
        <w:jc w:val="both"/>
      </w:pPr>
      <w:r>
        <w:rPr>
          <w:rFonts w:ascii="Times New Roman"/>
          <w:b w:val="false"/>
          <w:i w:val="false"/>
          <w:color w:val="000000"/>
          <w:sz w:val="28"/>
        </w:rPr>
        <w:t>
      35-1. При несогласии с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bookmarkEnd w:id="384"/>
    <w:bookmarkStart w:name="z1949" w:id="385"/>
    <w:p>
      <w:pPr>
        <w:spacing w:after="0"/>
        <w:ind w:left="0"/>
        <w:jc w:val="both"/>
      </w:pPr>
      <w:r>
        <w:rPr>
          <w:rFonts w:ascii="Times New Roman"/>
          <w:b w:val="false"/>
          <w:i w:val="false"/>
          <w:color w:val="000000"/>
          <w:sz w:val="28"/>
        </w:rPr>
        <w:t>
      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w:t>
      </w:r>
    </w:p>
    <w:bookmarkEnd w:id="385"/>
    <w:bookmarkStart w:name="z1950" w:id="386"/>
    <w:p>
      <w:pPr>
        <w:spacing w:after="0"/>
        <w:ind w:left="0"/>
        <w:jc w:val="both"/>
      </w:pPr>
      <w:r>
        <w:rPr>
          <w:rFonts w:ascii="Times New Roman"/>
          <w:b w:val="false"/>
          <w:i w:val="false"/>
          <w:color w:val="000000"/>
          <w:sz w:val="28"/>
        </w:rPr>
        <w:t>
      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bookmarkEnd w:id="386"/>
    <w:bookmarkStart w:name="z1951" w:id="387"/>
    <w:p>
      <w:pPr>
        <w:spacing w:after="0"/>
        <w:ind w:left="0"/>
        <w:jc w:val="both"/>
      </w:pPr>
      <w:r>
        <w:rPr>
          <w:rFonts w:ascii="Times New Roman"/>
          <w:b w:val="false"/>
          <w:i w:val="false"/>
          <w:color w:val="000000"/>
          <w:sz w:val="28"/>
        </w:rPr>
        <w:t>
      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bookmarkEnd w:id="387"/>
    <w:bookmarkStart w:name="z1952" w:id="388"/>
    <w:p>
      <w:pPr>
        <w:spacing w:after="0"/>
        <w:ind w:left="0"/>
        <w:jc w:val="both"/>
      </w:pPr>
      <w:r>
        <w:rPr>
          <w:rFonts w:ascii="Times New Roman"/>
          <w:b w:val="false"/>
          <w:i w:val="false"/>
          <w:color w:val="000000"/>
          <w:sz w:val="28"/>
        </w:rPr>
        <w:t>
      36.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88"/>
    <w:bookmarkStart w:name="z1953" w:id="389"/>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"С+" и имеющему средний балл успеваемости за весь период обучения не ниже 3,5, а также сдавшему итоговую аттестацию с оценками "А", "А-", при отсутствии повторных сдач экзаменов в течение всего периода обучения выдается диплом с отличием.</w:t>
      </w:r>
    </w:p>
    <w:bookmarkEnd w:id="389"/>
    <w:bookmarkStart w:name="z1954" w:id="390"/>
    <w:p>
      <w:pPr>
        <w:spacing w:after="0"/>
        <w:ind w:left="0"/>
        <w:jc w:val="both"/>
      </w:pPr>
      <w:r>
        <w:rPr>
          <w:rFonts w:ascii="Times New Roman"/>
          <w:b w:val="false"/>
          <w:i w:val="false"/>
          <w:color w:val="000000"/>
          <w:sz w:val="28"/>
        </w:rPr>
        <w:t>
      37.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и итоговой аттестации</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послесреднего образования</w:t>
            </w:r>
          </w:p>
        </w:tc>
      </w:tr>
    </w:tbl>
    <w:bookmarkStart w:name="z1956" w:id="391"/>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392"/>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392"/>
    <w:bookmarkStart w:name="z1565" w:id="393"/>
    <w:p>
      <w:pPr>
        <w:spacing w:after="0"/>
        <w:ind w:left="0"/>
        <w:jc w:val="both"/>
      </w:pPr>
      <w:r>
        <w:rPr>
          <w:rFonts w:ascii="Times New Roman"/>
          <w:b w:val="false"/>
          <w:i w:val="false"/>
          <w:color w:val="ff0000"/>
          <w:sz w:val="28"/>
        </w:rPr>
        <w:t xml:space="preserve">
      Сноска. Типовые правила исключены приказом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